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491E07" w:rsidRDefault="00491E07" w:rsidP="00491E07">
      <w:r>
        <w:rPr>
          <w:rFonts w:ascii="Times New Roman" w:eastAsia="Times New Roman" w:hAnsi="Times New Roman"/>
          <w:b/>
          <w:sz w:val="24"/>
          <w:szCs w:val="24"/>
          <w:lang w:eastAsia="zh-CN"/>
        </w:rPr>
        <w:t>Чиченін Вадим Валентинович</w:t>
      </w:r>
      <w:r w:rsidRPr="00AE6A72">
        <w:rPr>
          <w:rFonts w:ascii="Times New Roman" w:eastAsia="Times New Roman" w:hAnsi="Times New Roman"/>
          <w:b/>
          <w:sz w:val="24"/>
          <w:szCs w:val="24"/>
          <w:lang w:eastAsia="zh-CN"/>
        </w:rPr>
        <w:t>,</w:t>
      </w:r>
      <w:r>
        <w:rPr>
          <w:rFonts w:ascii="Times New Roman" w:eastAsia="Times New Roman" w:hAnsi="Times New Roman"/>
          <w:sz w:val="24"/>
          <w:szCs w:val="24"/>
          <w:lang w:eastAsia="zh-CN"/>
        </w:rPr>
        <w:t xml:space="preserve"> доцент</w:t>
      </w:r>
      <w:r w:rsidRPr="00AE6A72">
        <w:rPr>
          <w:rFonts w:ascii="Times New Roman" w:eastAsia="Times New Roman" w:hAnsi="Times New Roman"/>
          <w:sz w:val="24"/>
          <w:szCs w:val="24"/>
          <w:lang w:eastAsia="zh-CN"/>
        </w:rPr>
        <w:t xml:space="preserve"> кафедри технології води та палива</w:t>
      </w:r>
      <w:r>
        <w:rPr>
          <w:rFonts w:ascii="Times New Roman" w:eastAsia="Times New Roman" w:hAnsi="Times New Roman"/>
          <w:sz w:val="24"/>
          <w:szCs w:val="24"/>
          <w:lang w:eastAsia="zh-CN"/>
        </w:rPr>
        <w:t>, Одеський</w:t>
      </w:r>
      <w:r w:rsidRPr="00AE6A72">
        <w:rPr>
          <w:rFonts w:ascii="Times New Roman" w:eastAsia="Times New Roman" w:hAnsi="Times New Roman"/>
          <w:sz w:val="24"/>
          <w:szCs w:val="24"/>
          <w:lang w:eastAsia="zh-CN"/>
        </w:rPr>
        <w:t xml:space="preserve"> національн</w:t>
      </w:r>
      <w:r>
        <w:rPr>
          <w:rFonts w:ascii="Times New Roman" w:eastAsia="Times New Roman" w:hAnsi="Times New Roman"/>
          <w:sz w:val="24"/>
          <w:szCs w:val="24"/>
          <w:lang w:eastAsia="zh-CN"/>
        </w:rPr>
        <w:t>ий</w:t>
      </w:r>
      <w:r w:rsidRPr="00AE6A72">
        <w:rPr>
          <w:rFonts w:ascii="Times New Roman" w:eastAsia="Times New Roman" w:hAnsi="Times New Roman"/>
          <w:sz w:val="24"/>
          <w:szCs w:val="24"/>
          <w:lang w:eastAsia="zh-CN"/>
        </w:rPr>
        <w:t xml:space="preserve"> політехнічн</w:t>
      </w:r>
      <w:r>
        <w:rPr>
          <w:rFonts w:ascii="Times New Roman" w:eastAsia="Times New Roman" w:hAnsi="Times New Roman"/>
          <w:sz w:val="24"/>
          <w:szCs w:val="24"/>
          <w:lang w:eastAsia="zh-CN"/>
        </w:rPr>
        <w:t xml:space="preserve">ий університет. Назва дисертації: </w:t>
      </w:r>
      <w:r w:rsidRPr="00AE6A72">
        <w:rPr>
          <w:rFonts w:ascii="Times New Roman" w:eastAsia="Times New Roman" w:hAnsi="Times New Roman"/>
          <w:sz w:val="24"/>
          <w:szCs w:val="24"/>
          <w:lang w:eastAsia="zh-CN"/>
        </w:rPr>
        <w:t>«Удосконалення теоретичних основ і експериментальних методів створення енергоефективних структур оборотних систем охолодження АЕС». Шифр та на</w:t>
      </w:r>
      <w:r>
        <w:rPr>
          <w:rFonts w:ascii="Times New Roman" w:eastAsia="Times New Roman" w:hAnsi="Times New Roman"/>
          <w:sz w:val="24"/>
          <w:szCs w:val="24"/>
          <w:lang w:eastAsia="zh-CN"/>
        </w:rPr>
        <w:t>зва спеціальності – 05.14.14 – т</w:t>
      </w:r>
      <w:r w:rsidRPr="00AE6A72">
        <w:rPr>
          <w:rFonts w:ascii="Times New Roman" w:eastAsia="Times New Roman" w:hAnsi="Times New Roman"/>
          <w:sz w:val="24"/>
          <w:szCs w:val="24"/>
          <w:lang w:eastAsia="zh-CN"/>
        </w:rPr>
        <w:t>еплові та ядерні енергоустано</w:t>
      </w:r>
      <w:r>
        <w:rPr>
          <w:rFonts w:ascii="Times New Roman" w:eastAsia="Times New Roman" w:hAnsi="Times New Roman"/>
          <w:sz w:val="24"/>
          <w:szCs w:val="24"/>
          <w:lang w:eastAsia="zh-CN"/>
        </w:rPr>
        <w:t xml:space="preserve">вки. Спецрада </w:t>
      </w:r>
      <w:r w:rsidRPr="00AE6A72">
        <w:rPr>
          <w:rFonts w:ascii="Times New Roman" w:eastAsia="Times New Roman" w:hAnsi="Times New Roman"/>
          <w:sz w:val="24"/>
          <w:szCs w:val="24"/>
          <w:lang w:eastAsia="zh-CN"/>
        </w:rPr>
        <w:t>Д 41.052.04 Одеського національного політехнічного університету</w:t>
      </w:r>
    </w:p>
    <w:sectPr w:rsidR="00A11521" w:rsidRPr="00491E0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491E07" w:rsidRPr="00491E0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70358-9F08-41A5-8CCB-3ED01716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2021-06-11T20:20:00Z</dcterms:created>
  <dcterms:modified xsi:type="dcterms:W3CDTF">2021-06-15T10:45:00Z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