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1DE2A" w14:textId="0949F838" w:rsidR="00CA22AD" w:rsidRDefault="002655B1" w:rsidP="002655B1">
      <w:pPr>
        <w:rPr>
          <w:lang w:val="ru-RU"/>
        </w:rPr>
      </w:pPr>
      <w:proofErr w:type="spellStart"/>
      <w:r w:rsidRPr="002655B1">
        <w:rPr>
          <w:rFonts w:hint="eastAsia"/>
        </w:rPr>
        <w:t>Смирнова</w:t>
      </w:r>
      <w:proofErr w:type="spellEnd"/>
      <w:r w:rsidRPr="002655B1">
        <w:t xml:space="preserve"> </w:t>
      </w:r>
      <w:proofErr w:type="spellStart"/>
      <w:r w:rsidRPr="002655B1">
        <w:rPr>
          <w:rFonts w:hint="eastAsia"/>
        </w:rPr>
        <w:t>Светлана</w:t>
      </w:r>
      <w:proofErr w:type="spellEnd"/>
      <w:r w:rsidRPr="002655B1">
        <w:t xml:space="preserve"> </w:t>
      </w:r>
      <w:proofErr w:type="spellStart"/>
      <w:r w:rsidRPr="002655B1">
        <w:rPr>
          <w:rFonts w:hint="eastAsia"/>
        </w:rPr>
        <w:t>Алексеевна</w:t>
      </w:r>
      <w:proofErr w:type="spellEnd"/>
      <w:r>
        <w:rPr>
          <w:lang w:val="ru-RU"/>
        </w:rPr>
        <w:t xml:space="preserve"> </w:t>
      </w:r>
      <w:proofErr w:type="spellStart"/>
      <w:r w:rsidRPr="002655B1">
        <w:rPr>
          <w:rFonts w:hint="eastAsia"/>
          <w:lang w:val="ru-RU"/>
        </w:rPr>
        <w:t>Оценка</w:t>
      </w:r>
      <w:proofErr w:type="spellEnd"/>
      <w:r w:rsidRPr="002655B1">
        <w:rPr>
          <w:lang w:val="ru-RU"/>
        </w:rPr>
        <w:t xml:space="preserve"> </w:t>
      </w:r>
      <w:proofErr w:type="spellStart"/>
      <w:r w:rsidRPr="002655B1">
        <w:rPr>
          <w:rFonts w:hint="eastAsia"/>
          <w:lang w:val="ru-RU"/>
        </w:rPr>
        <w:t>психоэмоциональной</w:t>
      </w:r>
      <w:proofErr w:type="spellEnd"/>
      <w:r w:rsidRPr="002655B1">
        <w:rPr>
          <w:lang w:val="ru-RU"/>
        </w:rPr>
        <w:t xml:space="preserve"> </w:t>
      </w:r>
      <w:proofErr w:type="spellStart"/>
      <w:r w:rsidRPr="002655B1">
        <w:rPr>
          <w:rFonts w:hint="eastAsia"/>
          <w:lang w:val="ru-RU"/>
        </w:rPr>
        <w:t>нагрузки</w:t>
      </w:r>
      <w:proofErr w:type="spellEnd"/>
      <w:r w:rsidRPr="002655B1">
        <w:rPr>
          <w:lang w:val="ru-RU"/>
        </w:rPr>
        <w:t xml:space="preserve"> </w:t>
      </w:r>
      <w:r w:rsidRPr="002655B1">
        <w:rPr>
          <w:rFonts w:hint="eastAsia"/>
          <w:lang w:val="ru-RU"/>
        </w:rPr>
        <w:t>в</w:t>
      </w:r>
      <w:r w:rsidRPr="002655B1">
        <w:rPr>
          <w:lang w:val="ru-RU"/>
        </w:rPr>
        <w:t xml:space="preserve"> </w:t>
      </w:r>
      <w:proofErr w:type="spellStart"/>
      <w:r w:rsidRPr="002655B1">
        <w:rPr>
          <w:rFonts w:hint="eastAsia"/>
          <w:lang w:val="ru-RU"/>
        </w:rPr>
        <w:t>профессиональной</w:t>
      </w:r>
      <w:proofErr w:type="spellEnd"/>
      <w:r w:rsidRPr="002655B1">
        <w:rPr>
          <w:lang w:val="ru-RU"/>
        </w:rPr>
        <w:t xml:space="preserve"> </w:t>
      </w:r>
      <w:proofErr w:type="spellStart"/>
      <w:r w:rsidRPr="002655B1">
        <w:rPr>
          <w:rFonts w:hint="eastAsia"/>
          <w:lang w:val="ru-RU"/>
        </w:rPr>
        <w:t>деятельности</w:t>
      </w:r>
      <w:proofErr w:type="spellEnd"/>
      <w:r w:rsidRPr="002655B1">
        <w:rPr>
          <w:lang w:val="ru-RU"/>
        </w:rPr>
        <w:t xml:space="preserve"> </w:t>
      </w:r>
      <w:proofErr w:type="spellStart"/>
      <w:r w:rsidRPr="002655B1">
        <w:rPr>
          <w:rFonts w:hint="eastAsia"/>
          <w:lang w:val="ru-RU"/>
        </w:rPr>
        <w:t>врача</w:t>
      </w:r>
      <w:proofErr w:type="spellEnd"/>
      <w:r w:rsidRPr="002655B1">
        <w:rPr>
          <w:lang w:val="ru-RU"/>
        </w:rPr>
        <w:t>-</w:t>
      </w:r>
      <w:proofErr w:type="spellStart"/>
      <w:r w:rsidRPr="002655B1">
        <w:rPr>
          <w:rFonts w:hint="eastAsia"/>
          <w:lang w:val="ru-RU"/>
        </w:rPr>
        <w:t>терапевта</w:t>
      </w:r>
      <w:proofErr w:type="spellEnd"/>
      <w:r w:rsidRPr="002655B1">
        <w:rPr>
          <w:lang w:val="ru-RU"/>
        </w:rPr>
        <w:t xml:space="preserve"> </w:t>
      </w:r>
      <w:proofErr w:type="spellStart"/>
      <w:r w:rsidRPr="002655B1">
        <w:rPr>
          <w:rFonts w:hint="eastAsia"/>
          <w:lang w:val="ru-RU"/>
        </w:rPr>
        <w:t>участкового</w:t>
      </w:r>
      <w:proofErr w:type="spellEnd"/>
    </w:p>
    <w:p w14:paraId="1F5A448C" w14:textId="77777777" w:rsidR="002655B1" w:rsidRPr="002655B1" w:rsidRDefault="002655B1" w:rsidP="002655B1">
      <w:pPr>
        <w:rPr>
          <w:lang w:val="ru-RU"/>
        </w:rPr>
      </w:pPr>
      <w:r w:rsidRPr="002655B1">
        <w:rPr>
          <w:rFonts w:hint="eastAsia"/>
          <w:lang w:val="ru-RU"/>
        </w:rPr>
        <w:t>ОГЛАВЛЕНИЕ</w:t>
      </w:r>
      <w:r w:rsidRPr="002655B1">
        <w:rPr>
          <w:lang w:val="ru-RU"/>
        </w:rPr>
        <w:t xml:space="preserve"> </w:t>
      </w:r>
      <w:r w:rsidRPr="002655B1">
        <w:rPr>
          <w:rFonts w:hint="eastAsia"/>
          <w:lang w:val="ru-RU"/>
        </w:rPr>
        <w:t>ДИССЕРТАЦИИ</w:t>
      </w:r>
    </w:p>
    <w:p w14:paraId="650466FB" w14:textId="77777777" w:rsidR="002655B1" w:rsidRPr="002655B1" w:rsidRDefault="002655B1" w:rsidP="002655B1">
      <w:pPr>
        <w:rPr>
          <w:lang w:val="ru-RU"/>
        </w:rPr>
      </w:pPr>
      <w:proofErr w:type="spellStart"/>
      <w:r w:rsidRPr="002655B1">
        <w:rPr>
          <w:rFonts w:hint="eastAsia"/>
          <w:lang w:val="ru-RU"/>
        </w:rPr>
        <w:t>кандидат</w:t>
      </w:r>
      <w:proofErr w:type="spellEnd"/>
      <w:r w:rsidRPr="002655B1">
        <w:rPr>
          <w:lang w:val="ru-RU"/>
        </w:rPr>
        <w:t xml:space="preserve"> </w:t>
      </w:r>
      <w:proofErr w:type="spellStart"/>
      <w:r w:rsidRPr="002655B1">
        <w:rPr>
          <w:rFonts w:hint="eastAsia"/>
          <w:lang w:val="ru-RU"/>
        </w:rPr>
        <w:t>наук</w:t>
      </w:r>
      <w:proofErr w:type="spellEnd"/>
      <w:r w:rsidRPr="002655B1">
        <w:rPr>
          <w:lang w:val="ru-RU"/>
        </w:rPr>
        <w:t xml:space="preserve"> </w:t>
      </w:r>
      <w:proofErr w:type="spellStart"/>
      <w:r w:rsidRPr="002655B1">
        <w:rPr>
          <w:rFonts w:hint="eastAsia"/>
          <w:lang w:val="ru-RU"/>
        </w:rPr>
        <w:t>Смирнова</w:t>
      </w:r>
      <w:proofErr w:type="spellEnd"/>
      <w:r w:rsidRPr="002655B1">
        <w:rPr>
          <w:lang w:val="ru-RU"/>
        </w:rPr>
        <w:t xml:space="preserve"> </w:t>
      </w:r>
      <w:proofErr w:type="spellStart"/>
      <w:r w:rsidRPr="002655B1">
        <w:rPr>
          <w:rFonts w:hint="eastAsia"/>
          <w:lang w:val="ru-RU"/>
        </w:rPr>
        <w:t>Светлана</w:t>
      </w:r>
      <w:proofErr w:type="spellEnd"/>
      <w:r w:rsidRPr="002655B1">
        <w:rPr>
          <w:lang w:val="ru-RU"/>
        </w:rPr>
        <w:t xml:space="preserve"> </w:t>
      </w:r>
      <w:proofErr w:type="spellStart"/>
      <w:r w:rsidRPr="002655B1">
        <w:rPr>
          <w:rFonts w:hint="eastAsia"/>
          <w:lang w:val="ru-RU"/>
        </w:rPr>
        <w:t>Алексеевна</w:t>
      </w:r>
      <w:proofErr w:type="spellEnd"/>
    </w:p>
    <w:p w14:paraId="74EF86E5" w14:textId="77777777" w:rsidR="002655B1" w:rsidRPr="002655B1" w:rsidRDefault="002655B1" w:rsidP="002655B1">
      <w:pPr>
        <w:rPr>
          <w:lang w:val="ru-RU"/>
        </w:rPr>
      </w:pPr>
      <w:proofErr w:type="spellStart"/>
      <w:r w:rsidRPr="002655B1">
        <w:rPr>
          <w:rFonts w:hint="eastAsia"/>
          <w:lang w:val="ru-RU"/>
        </w:rPr>
        <w:t>Введение</w:t>
      </w:r>
      <w:proofErr w:type="spellEnd"/>
    </w:p>
    <w:p w14:paraId="2416E59F" w14:textId="77777777" w:rsidR="002655B1" w:rsidRPr="002655B1" w:rsidRDefault="002655B1" w:rsidP="002655B1">
      <w:pPr>
        <w:rPr>
          <w:lang w:val="ru-RU"/>
        </w:rPr>
      </w:pPr>
    </w:p>
    <w:p w14:paraId="1D73C3EE" w14:textId="77777777" w:rsidR="002655B1" w:rsidRPr="002655B1" w:rsidRDefault="002655B1" w:rsidP="002655B1">
      <w:pPr>
        <w:rPr>
          <w:lang w:val="ru-RU"/>
        </w:rPr>
      </w:pPr>
      <w:r w:rsidRPr="002655B1">
        <w:rPr>
          <w:rFonts w:hint="eastAsia"/>
          <w:lang w:val="ru-RU"/>
        </w:rPr>
        <w:t>ГЛАВА</w:t>
      </w:r>
      <w:r w:rsidRPr="002655B1">
        <w:rPr>
          <w:lang w:val="ru-RU"/>
        </w:rPr>
        <w:t xml:space="preserve"> 1. </w:t>
      </w:r>
      <w:proofErr w:type="spellStart"/>
      <w:r w:rsidRPr="002655B1">
        <w:rPr>
          <w:rFonts w:hint="eastAsia"/>
          <w:lang w:val="ru-RU"/>
        </w:rPr>
        <w:t>Формирование</w:t>
      </w:r>
      <w:proofErr w:type="spellEnd"/>
      <w:r w:rsidRPr="002655B1">
        <w:rPr>
          <w:lang w:val="ru-RU"/>
        </w:rPr>
        <w:t xml:space="preserve"> </w:t>
      </w:r>
      <w:r w:rsidRPr="002655B1">
        <w:rPr>
          <w:rFonts w:hint="eastAsia"/>
          <w:lang w:val="ru-RU"/>
        </w:rPr>
        <w:t>и</w:t>
      </w:r>
      <w:r w:rsidRPr="002655B1">
        <w:rPr>
          <w:lang w:val="ru-RU"/>
        </w:rPr>
        <w:t xml:space="preserve"> </w:t>
      </w:r>
      <w:proofErr w:type="spellStart"/>
      <w:r w:rsidRPr="002655B1">
        <w:rPr>
          <w:rFonts w:hint="eastAsia"/>
          <w:lang w:val="ru-RU"/>
        </w:rPr>
        <w:t>роль</w:t>
      </w:r>
      <w:proofErr w:type="spellEnd"/>
      <w:r w:rsidRPr="002655B1">
        <w:rPr>
          <w:lang w:val="ru-RU"/>
        </w:rPr>
        <w:t xml:space="preserve"> </w:t>
      </w:r>
      <w:proofErr w:type="spellStart"/>
      <w:r w:rsidRPr="002655B1">
        <w:rPr>
          <w:rFonts w:hint="eastAsia"/>
          <w:lang w:val="ru-RU"/>
        </w:rPr>
        <w:t>эмоционально</w:t>
      </w:r>
      <w:proofErr w:type="spellEnd"/>
      <w:r w:rsidRPr="002655B1">
        <w:rPr>
          <w:lang w:val="ru-RU"/>
        </w:rPr>
        <w:t>-</w:t>
      </w:r>
      <w:proofErr w:type="spellStart"/>
      <w:r w:rsidRPr="002655B1">
        <w:rPr>
          <w:rFonts w:hint="eastAsia"/>
          <w:lang w:val="ru-RU"/>
        </w:rPr>
        <w:t>психического</w:t>
      </w:r>
      <w:proofErr w:type="spellEnd"/>
      <w:r w:rsidRPr="002655B1">
        <w:rPr>
          <w:lang w:val="ru-RU"/>
        </w:rPr>
        <w:t xml:space="preserve"> </w:t>
      </w:r>
      <w:proofErr w:type="spellStart"/>
      <w:r w:rsidRPr="002655B1">
        <w:rPr>
          <w:rFonts w:hint="eastAsia"/>
          <w:lang w:val="ru-RU"/>
        </w:rPr>
        <w:t>компонента</w:t>
      </w:r>
      <w:proofErr w:type="spellEnd"/>
      <w:r w:rsidRPr="002655B1">
        <w:rPr>
          <w:lang w:val="ru-RU"/>
        </w:rPr>
        <w:t xml:space="preserve"> </w:t>
      </w:r>
      <w:r w:rsidRPr="002655B1">
        <w:rPr>
          <w:rFonts w:hint="eastAsia"/>
          <w:lang w:val="ru-RU"/>
        </w:rPr>
        <w:t>в</w:t>
      </w:r>
      <w:r w:rsidRPr="002655B1">
        <w:rPr>
          <w:lang w:val="ru-RU"/>
        </w:rPr>
        <w:t xml:space="preserve"> </w:t>
      </w:r>
      <w:proofErr w:type="spellStart"/>
      <w:r w:rsidRPr="002655B1">
        <w:rPr>
          <w:rFonts w:hint="eastAsia"/>
          <w:lang w:val="ru-RU"/>
        </w:rPr>
        <w:t>организации</w:t>
      </w:r>
      <w:proofErr w:type="spellEnd"/>
      <w:r w:rsidRPr="002655B1">
        <w:rPr>
          <w:lang w:val="ru-RU"/>
        </w:rPr>
        <w:t xml:space="preserve"> </w:t>
      </w:r>
      <w:proofErr w:type="spellStart"/>
      <w:r w:rsidRPr="002655B1">
        <w:rPr>
          <w:rFonts w:hint="eastAsia"/>
          <w:lang w:val="ru-RU"/>
        </w:rPr>
        <w:t>деятельности</w:t>
      </w:r>
      <w:proofErr w:type="spellEnd"/>
      <w:r w:rsidRPr="002655B1">
        <w:rPr>
          <w:lang w:val="ru-RU"/>
        </w:rPr>
        <w:t xml:space="preserve"> </w:t>
      </w:r>
      <w:proofErr w:type="spellStart"/>
      <w:r w:rsidRPr="002655B1">
        <w:rPr>
          <w:rFonts w:hint="eastAsia"/>
          <w:lang w:val="ru-RU"/>
        </w:rPr>
        <w:t>врача</w:t>
      </w:r>
      <w:proofErr w:type="spellEnd"/>
      <w:r w:rsidRPr="002655B1">
        <w:rPr>
          <w:lang w:val="ru-RU"/>
        </w:rPr>
        <w:t>-</w:t>
      </w:r>
      <w:proofErr w:type="spellStart"/>
      <w:r w:rsidRPr="002655B1">
        <w:rPr>
          <w:rFonts w:hint="eastAsia"/>
          <w:lang w:val="ru-RU"/>
        </w:rPr>
        <w:t>терапевта</w:t>
      </w:r>
      <w:proofErr w:type="spellEnd"/>
      <w:r w:rsidRPr="002655B1">
        <w:rPr>
          <w:lang w:val="ru-RU"/>
        </w:rPr>
        <w:t xml:space="preserve"> </w:t>
      </w:r>
      <w:proofErr w:type="spellStart"/>
      <w:r w:rsidRPr="002655B1">
        <w:rPr>
          <w:rFonts w:hint="eastAsia"/>
          <w:lang w:val="ru-RU"/>
        </w:rPr>
        <w:t>участкового</w:t>
      </w:r>
      <w:proofErr w:type="spellEnd"/>
    </w:p>
    <w:p w14:paraId="7D3039A7" w14:textId="77777777" w:rsidR="002655B1" w:rsidRPr="002655B1" w:rsidRDefault="002655B1" w:rsidP="002655B1">
      <w:pPr>
        <w:rPr>
          <w:lang w:val="ru-RU"/>
        </w:rPr>
      </w:pPr>
    </w:p>
    <w:p w14:paraId="3E20C4B6" w14:textId="77777777" w:rsidR="002655B1" w:rsidRPr="002655B1" w:rsidRDefault="002655B1" w:rsidP="002655B1">
      <w:pPr>
        <w:rPr>
          <w:lang w:val="ru-RU"/>
        </w:rPr>
      </w:pPr>
      <w:r w:rsidRPr="002655B1">
        <w:rPr>
          <w:lang w:val="ru-RU"/>
        </w:rPr>
        <w:t xml:space="preserve">1.1. </w:t>
      </w:r>
      <w:proofErr w:type="spellStart"/>
      <w:r w:rsidRPr="002655B1">
        <w:rPr>
          <w:rFonts w:hint="eastAsia"/>
          <w:lang w:val="ru-RU"/>
        </w:rPr>
        <w:t>Организационно</w:t>
      </w:r>
      <w:proofErr w:type="spellEnd"/>
      <w:r w:rsidRPr="002655B1">
        <w:rPr>
          <w:lang w:val="ru-RU"/>
        </w:rPr>
        <w:t>-</w:t>
      </w:r>
      <w:proofErr w:type="spellStart"/>
      <w:r w:rsidRPr="002655B1">
        <w:rPr>
          <w:rFonts w:hint="eastAsia"/>
          <w:lang w:val="ru-RU"/>
        </w:rPr>
        <w:t>правовые</w:t>
      </w:r>
      <w:proofErr w:type="spellEnd"/>
      <w:r w:rsidRPr="002655B1">
        <w:rPr>
          <w:lang w:val="ru-RU"/>
        </w:rPr>
        <w:t xml:space="preserve"> </w:t>
      </w:r>
      <w:r w:rsidRPr="002655B1">
        <w:rPr>
          <w:rFonts w:hint="eastAsia"/>
          <w:lang w:val="ru-RU"/>
        </w:rPr>
        <w:t>и</w:t>
      </w:r>
      <w:r w:rsidRPr="002655B1">
        <w:rPr>
          <w:lang w:val="ru-RU"/>
        </w:rPr>
        <w:t xml:space="preserve"> </w:t>
      </w:r>
      <w:proofErr w:type="spellStart"/>
      <w:r w:rsidRPr="002655B1">
        <w:rPr>
          <w:rFonts w:hint="eastAsia"/>
          <w:lang w:val="ru-RU"/>
        </w:rPr>
        <w:t>нравственно</w:t>
      </w:r>
      <w:proofErr w:type="spellEnd"/>
      <w:r w:rsidRPr="002655B1">
        <w:rPr>
          <w:lang w:val="ru-RU"/>
        </w:rPr>
        <w:t>-</w:t>
      </w:r>
      <w:proofErr w:type="spellStart"/>
      <w:r w:rsidRPr="002655B1">
        <w:rPr>
          <w:rFonts w:hint="eastAsia"/>
          <w:lang w:val="ru-RU"/>
        </w:rPr>
        <w:t>этические</w:t>
      </w:r>
      <w:proofErr w:type="spellEnd"/>
      <w:r w:rsidRPr="002655B1">
        <w:rPr>
          <w:lang w:val="ru-RU"/>
        </w:rPr>
        <w:t xml:space="preserve"> </w:t>
      </w:r>
      <w:proofErr w:type="spellStart"/>
      <w:r w:rsidRPr="002655B1">
        <w:rPr>
          <w:rFonts w:hint="eastAsia"/>
          <w:lang w:val="ru-RU"/>
        </w:rPr>
        <w:t>аспекты</w:t>
      </w:r>
      <w:proofErr w:type="spellEnd"/>
      <w:r w:rsidRPr="002655B1">
        <w:rPr>
          <w:lang w:val="ru-RU"/>
        </w:rPr>
        <w:t xml:space="preserve"> </w:t>
      </w:r>
      <w:proofErr w:type="spellStart"/>
      <w:r w:rsidRPr="002655B1">
        <w:rPr>
          <w:rFonts w:hint="eastAsia"/>
          <w:lang w:val="ru-RU"/>
        </w:rPr>
        <w:t>профессиональной</w:t>
      </w:r>
      <w:proofErr w:type="spellEnd"/>
      <w:r w:rsidRPr="002655B1">
        <w:rPr>
          <w:lang w:val="ru-RU"/>
        </w:rPr>
        <w:t xml:space="preserve"> </w:t>
      </w:r>
      <w:proofErr w:type="spellStart"/>
      <w:r w:rsidRPr="002655B1">
        <w:rPr>
          <w:rFonts w:hint="eastAsia"/>
          <w:lang w:val="ru-RU"/>
        </w:rPr>
        <w:t>деятельности</w:t>
      </w:r>
      <w:proofErr w:type="spellEnd"/>
      <w:r w:rsidRPr="002655B1">
        <w:rPr>
          <w:lang w:val="ru-RU"/>
        </w:rPr>
        <w:t xml:space="preserve"> </w:t>
      </w:r>
      <w:proofErr w:type="spellStart"/>
      <w:r w:rsidRPr="002655B1">
        <w:rPr>
          <w:rFonts w:hint="eastAsia"/>
          <w:lang w:val="ru-RU"/>
        </w:rPr>
        <w:t>врача</w:t>
      </w:r>
      <w:proofErr w:type="spellEnd"/>
      <w:r w:rsidRPr="002655B1">
        <w:rPr>
          <w:lang w:val="ru-RU"/>
        </w:rPr>
        <w:t>-</w:t>
      </w:r>
      <w:proofErr w:type="spellStart"/>
      <w:r w:rsidRPr="002655B1">
        <w:rPr>
          <w:rFonts w:hint="eastAsia"/>
          <w:lang w:val="ru-RU"/>
        </w:rPr>
        <w:t>терапевта</w:t>
      </w:r>
      <w:proofErr w:type="spellEnd"/>
      <w:r w:rsidRPr="002655B1">
        <w:rPr>
          <w:lang w:val="ru-RU"/>
        </w:rPr>
        <w:t xml:space="preserve"> </w:t>
      </w:r>
      <w:proofErr w:type="spellStart"/>
      <w:r w:rsidRPr="002655B1">
        <w:rPr>
          <w:rFonts w:hint="eastAsia"/>
          <w:lang w:val="ru-RU"/>
        </w:rPr>
        <w:t>участкового</w:t>
      </w:r>
      <w:proofErr w:type="spellEnd"/>
    </w:p>
    <w:p w14:paraId="0A275C80" w14:textId="77777777" w:rsidR="002655B1" w:rsidRPr="002655B1" w:rsidRDefault="002655B1" w:rsidP="002655B1">
      <w:pPr>
        <w:rPr>
          <w:lang w:val="ru-RU"/>
        </w:rPr>
      </w:pPr>
    </w:p>
    <w:p w14:paraId="231460EF" w14:textId="77777777" w:rsidR="002655B1" w:rsidRPr="002655B1" w:rsidRDefault="002655B1" w:rsidP="002655B1">
      <w:pPr>
        <w:rPr>
          <w:lang w:val="ru-RU"/>
        </w:rPr>
      </w:pPr>
      <w:r w:rsidRPr="002655B1">
        <w:rPr>
          <w:lang w:val="ru-RU"/>
        </w:rPr>
        <w:t xml:space="preserve">1.2. </w:t>
      </w:r>
      <w:proofErr w:type="spellStart"/>
      <w:r w:rsidRPr="002655B1">
        <w:rPr>
          <w:rFonts w:hint="eastAsia"/>
          <w:lang w:val="ru-RU"/>
        </w:rPr>
        <w:t>Социальные</w:t>
      </w:r>
      <w:proofErr w:type="spellEnd"/>
      <w:r w:rsidRPr="002655B1">
        <w:rPr>
          <w:lang w:val="ru-RU"/>
        </w:rPr>
        <w:t xml:space="preserve"> </w:t>
      </w:r>
      <w:r w:rsidRPr="002655B1">
        <w:rPr>
          <w:rFonts w:hint="eastAsia"/>
          <w:lang w:val="ru-RU"/>
        </w:rPr>
        <w:t>и</w:t>
      </w:r>
      <w:r w:rsidRPr="002655B1">
        <w:rPr>
          <w:lang w:val="ru-RU"/>
        </w:rPr>
        <w:t xml:space="preserve"> </w:t>
      </w:r>
      <w:proofErr w:type="spellStart"/>
      <w:r w:rsidRPr="002655B1">
        <w:rPr>
          <w:rFonts w:hint="eastAsia"/>
          <w:lang w:val="ru-RU"/>
        </w:rPr>
        <w:t>медико</w:t>
      </w:r>
      <w:proofErr w:type="spellEnd"/>
      <w:r w:rsidRPr="002655B1">
        <w:rPr>
          <w:lang w:val="ru-RU"/>
        </w:rPr>
        <w:t>-</w:t>
      </w:r>
      <w:proofErr w:type="spellStart"/>
      <w:r w:rsidRPr="002655B1">
        <w:rPr>
          <w:rFonts w:hint="eastAsia"/>
          <w:lang w:val="ru-RU"/>
        </w:rPr>
        <w:t>социальные</w:t>
      </w:r>
      <w:proofErr w:type="spellEnd"/>
      <w:r w:rsidRPr="002655B1">
        <w:rPr>
          <w:lang w:val="ru-RU"/>
        </w:rPr>
        <w:t xml:space="preserve"> </w:t>
      </w:r>
      <w:proofErr w:type="spellStart"/>
      <w:r w:rsidRPr="002655B1">
        <w:rPr>
          <w:rFonts w:hint="eastAsia"/>
          <w:lang w:val="ru-RU"/>
        </w:rPr>
        <w:t>аспекты</w:t>
      </w:r>
      <w:proofErr w:type="spellEnd"/>
      <w:r w:rsidRPr="002655B1">
        <w:rPr>
          <w:lang w:val="ru-RU"/>
        </w:rPr>
        <w:t xml:space="preserve"> </w:t>
      </w:r>
      <w:proofErr w:type="spellStart"/>
      <w:r w:rsidRPr="002655B1">
        <w:rPr>
          <w:rFonts w:hint="eastAsia"/>
          <w:lang w:val="ru-RU"/>
        </w:rPr>
        <w:t>врачебной</w:t>
      </w:r>
      <w:proofErr w:type="spellEnd"/>
      <w:r w:rsidRPr="002655B1">
        <w:rPr>
          <w:lang w:val="ru-RU"/>
        </w:rPr>
        <w:t xml:space="preserve"> </w:t>
      </w:r>
      <w:proofErr w:type="spellStart"/>
      <w:r w:rsidRPr="002655B1">
        <w:rPr>
          <w:rFonts w:hint="eastAsia"/>
          <w:lang w:val="ru-RU"/>
        </w:rPr>
        <w:t>деятельности</w:t>
      </w:r>
      <w:proofErr w:type="spellEnd"/>
      <w:r w:rsidRPr="002655B1">
        <w:rPr>
          <w:lang w:val="ru-RU"/>
        </w:rPr>
        <w:t xml:space="preserve"> </w:t>
      </w:r>
      <w:r w:rsidRPr="002655B1">
        <w:rPr>
          <w:rFonts w:hint="eastAsia"/>
          <w:lang w:val="ru-RU"/>
        </w:rPr>
        <w:t>в</w:t>
      </w:r>
      <w:r w:rsidRPr="002655B1">
        <w:rPr>
          <w:lang w:val="ru-RU"/>
        </w:rPr>
        <w:t xml:space="preserve"> </w:t>
      </w:r>
      <w:proofErr w:type="spellStart"/>
      <w:r w:rsidRPr="002655B1">
        <w:rPr>
          <w:rFonts w:hint="eastAsia"/>
          <w:lang w:val="ru-RU"/>
        </w:rPr>
        <w:t>литературно</w:t>
      </w:r>
      <w:proofErr w:type="spellEnd"/>
      <w:r w:rsidRPr="002655B1">
        <w:rPr>
          <w:lang w:val="ru-RU"/>
        </w:rPr>
        <w:t>-</w:t>
      </w:r>
      <w:proofErr w:type="spellStart"/>
      <w:r w:rsidRPr="002655B1">
        <w:rPr>
          <w:rFonts w:hint="eastAsia"/>
          <w:lang w:val="ru-RU"/>
        </w:rPr>
        <w:t>аналитической</w:t>
      </w:r>
      <w:proofErr w:type="spellEnd"/>
      <w:r w:rsidRPr="002655B1">
        <w:rPr>
          <w:lang w:val="ru-RU"/>
        </w:rPr>
        <w:t xml:space="preserve"> </w:t>
      </w:r>
      <w:proofErr w:type="spellStart"/>
      <w:r w:rsidRPr="002655B1">
        <w:rPr>
          <w:rFonts w:hint="eastAsia"/>
          <w:lang w:val="ru-RU"/>
        </w:rPr>
        <w:t>оценке</w:t>
      </w:r>
      <w:proofErr w:type="spellEnd"/>
    </w:p>
    <w:p w14:paraId="5FD780C5" w14:textId="77777777" w:rsidR="002655B1" w:rsidRPr="002655B1" w:rsidRDefault="002655B1" w:rsidP="002655B1">
      <w:pPr>
        <w:rPr>
          <w:lang w:val="ru-RU"/>
        </w:rPr>
      </w:pPr>
    </w:p>
    <w:p w14:paraId="6973FE80" w14:textId="77777777" w:rsidR="002655B1" w:rsidRPr="002655B1" w:rsidRDefault="002655B1" w:rsidP="002655B1">
      <w:pPr>
        <w:rPr>
          <w:lang w:val="ru-RU"/>
        </w:rPr>
      </w:pPr>
      <w:r w:rsidRPr="002655B1">
        <w:rPr>
          <w:rFonts w:hint="eastAsia"/>
          <w:lang w:val="ru-RU"/>
        </w:rPr>
        <w:t>ГЛАВА</w:t>
      </w:r>
      <w:r w:rsidRPr="002655B1">
        <w:rPr>
          <w:lang w:val="ru-RU"/>
        </w:rPr>
        <w:t xml:space="preserve"> 2. </w:t>
      </w:r>
      <w:proofErr w:type="spellStart"/>
      <w:r w:rsidRPr="002655B1">
        <w:rPr>
          <w:rFonts w:hint="eastAsia"/>
          <w:lang w:val="ru-RU"/>
        </w:rPr>
        <w:t>Программа</w:t>
      </w:r>
      <w:proofErr w:type="spellEnd"/>
      <w:r w:rsidRPr="002655B1">
        <w:rPr>
          <w:lang w:val="ru-RU"/>
        </w:rPr>
        <w:t xml:space="preserve">, </w:t>
      </w:r>
      <w:proofErr w:type="spellStart"/>
      <w:r w:rsidRPr="002655B1">
        <w:rPr>
          <w:rFonts w:hint="eastAsia"/>
          <w:lang w:val="ru-RU"/>
        </w:rPr>
        <w:t>материалы</w:t>
      </w:r>
      <w:proofErr w:type="spellEnd"/>
      <w:r w:rsidRPr="002655B1">
        <w:rPr>
          <w:lang w:val="ru-RU"/>
        </w:rPr>
        <w:t xml:space="preserve"> </w:t>
      </w:r>
      <w:r w:rsidRPr="002655B1">
        <w:rPr>
          <w:rFonts w:hint="eastAsia"/>
          <w:lang w:val="ru-RU"/>
        </w:rPr>
        <w:t>и</w:t>
      </w:r>
      <w:r w:rsidRPr="002655B1">
        <w:rPr>
          <w:lang w:val="ru-RU"/>
        </w:rPr>
        <w:t xml:space="preserve"> </w:t>
      </w:r>
      <w:proofErr w:type="spellStart"/>
      <w:r w:rsidRPr="002655B1">
        <w:rPr>
          <w:rFonts w:hint="eastAsia"/>
          <w:lang w:val="ru-RU"/>
        </w:rPr>
        <w:t>методы</w:t>
      </w:r>
      <w:proofErr w:type="spellEnd"/>
      <w:r w:rsidRPr="002655B1">
        <w:rPr>
          <w:lang w:val="ru-RU"/>
        </w:rPr>
        <w:t xml:space="preserve"> </w:t>
      </w:r>
      <w:proofErr w:type="spellStart"/>
      <w:r w:rsidRPr="002655B1">
        <w:rPr>
          <w:rFonts w:hint="eastAsia"/>
          <w:lang w:val="ru-RU"/>
        </w:rPr>
        <w:t>исследования</w:t>
      </w:r>
      <w:proofErr w:type="spellEnd"/>
    </w:p>
    <w:p w14:paraId="21F754C9" w14:textId="77777777" w:rsidR="002655B1" w:rsidRPr="002655B1" w:rsidRDefault="002655B1" w:rsidP="002655B1">
      <w:pPr>
        <w:rPr>
          <w:lang w:val="ru-RU"/>
        </w:rPr>
      </w:pPr>
    </w:p>
    <w:p w14:paraId="287C6628" w14:textId="77777777" w:rsidR="002655B1" w:rsidRPr="002655B1" w:rsidRDefault="002655B1" w:rsidP="002655B1">
      <w:pPr>
        <w:rPr>
          <w:lang w:val="ru-RU"/>
        </w:rPr>
      </w:pPr>
      <w:r w:rsidRPr="002655B1">
        <w:rPr>
          <w:lang w:val="ru-RU"/>
        </w:rPr>
        <w:t xml:space="preserve">2.1. </w:t>
      </w:r>
      <w:proofErr w:type="spellStart"/>
      <w:r w:rsidRPr="002655B1">
        <w:rPr>
          <w:rFonts w:hint="eastAsia"/>
          <w:lang w:val="ru-RU"/>
        </w:rPr>
        <w:t>План</w:t>
      </w:r>
      <w:proofErr w:type="spellEnd"/>
      <w:r w:rsidRPr="002655B1">
        <w:rPr>
          <w:lang w:val="ru-RU"/>
        </w:rPr>
        <w:t xml:space="preserve"> </w:t>
      </w:r>
      <w:r w:rsidRPr="002655B1">
        <w:rPr>
          <w:rFonts w:hint="eastAsia"/>
          <w:lang w:val="ru-RU"/>
        </w:rPr>
        <w:t>и</w:t>
      </w:r>
      <w:r w:rsidRPr="002655B1">
        <w:rPr>
          <w:lang w:val="ru-RU"/>
        </w:rPr>
        <w:t xml:space="preserve"> </w:t>
      </w:r>
      <w:proofErr w:type="spellStart"/>
      <w:r w:rsidRPr="002655B1">
        <w:rPr>
          <w:rFonts w:hint="eastAsia"/>
          <w:lang w:val="ru-RU"/>
        </w:rPr>
        <w:t>программа</w:t>
      </w:r>
      <w:proofErr w:type="spellEnd"/>
      <w:r w:rsidRPr="002655B1">
        <w:rPr>
          <w:lang w:val="ru-RU"/>
        </w:rPr>
        <w:t xml:space="preserve"> </w:t>
      </w:r>
      <w:proofErr w:type="spellStart"/>
      <w:r w:rsidRPr="002655B1">
        <w:rPr>
          <w:rFonts w:hint="eastAsia"/>
          <w:lang w:val="ru-RU"/>
        </w:rPr>
        <w:t>исследования</w:t>
      </w:r>
      <w:proofErr w:type="spellEnd"/>
    </w:p>
    <w:p w14:paraId="4767DCC8" w14:textId="77777777" w:rsidR="002655B1" w:rsidRPr="002655B1" w:rsidRDefault="002655B1" w:rsidP="002655B1">
      <w:pPr>
        <w:rPr>
          <w:lang w:val="ru-RU"/>
        </w:rPr>
      </w:pPr>
    </w:p>
    <w:p w14:paraId="768DACBC" w14:textId="77777777" w:rsidR="002655B1" w:rsidRPr="002655B1" w:rsidRDefault="002655B1" w:rsidP="002655B1">
      <w:pPr>
        <w:rPr>
          <w:lang w:val="ru-RU"/>
        </w:rPr>
      </w:pPr>
      <w:r w:rsidRPr="002655B1">
        <w:rPr>
          <w:lang w:val="ru-RU"/>
        </w:rPr>
        <w:t xml:space="preserve">2.2. </w:t>
      </w:r>
      <w:proofErr w:type="spellStart"/>
      <w:r w:rsidRPr="002655B1">
        <w:rPr>
          <w:rFonts w:hint="eastAsia"/>
          <w:lang w:val="ru-RU"/>
        </w:rPr>
        <w:t>Этапы</w:t>
      </w:r>
      <w:proofErr w:type="spellEnd"/>
      <w:r w:rsidRPr="002655B1">
        <w:rPr>
          <w:lang w:val="ru-RU"/>
        </w:rPr>
        <w:t xml:space="preserve"> </w:t>
      </w:r>
      <w:proofErr w:type="spellStart"/>
      <w:r w:rsidRPr="002655B1">
        <w:rPr>
          <w:rFonts w:hint="eastAsia"/>
          <w:lang w:val="ru-RU"/>
        </w:rPr>
        <w:t>исследования</w:t>
      </w:r>
      <w:proofErr w:type="spellEnd"/>
      <w:r w:rsidRPr="002655B1">
        <w:rPr>
          <w:lang w:val="ru-RU"/>
        </w:rPr>
        <w:t xml:space="preserve"> </w:t>
      </w:r>
      <w:r w:rsidRPr="002655B1">
        <w:rPr>
          <w:rFonts w:hint="eastAsia"/>
          <w:lang w:val="ru-RU"/>
        </w:rPr>
        <w:t>и</w:t>
      </w:r>
      <w:r w:rsidRPr="002655B1">
        <w:rPr>
          <w:lang w:val="ru-RU"/>
        </w:rPr>
        <w:t xml:space="preserve"> </w:t>
      </w:r>
      <w:proofErr w:type="spellStart"/>
      <w:r w:rsidRPr="002655B1">
        <w:rPr>
          <w:rFonts w:hint="eastAsia"/>
          <w:lang w:val="ru-RU"/>
        </w:rPr>
        <w:t>их</w:t>
      </w:r>
      <w:proofErr w:type="spellEnd"/>
      <w:r w:rsidRPr="002655B1">
        <w:rPr>
          <w:lang w:val="ru-RU"/>
        </w:rPr>
        <w:t xml:space="preserve"> </w:t>
      </w:r>
      <w:proofErr w:type="spellStart"/>
      <w:r w:rsidRPr="002655B1">
        <w:rPr>
          <w:rFonts w:hint="eastAsia"/>
          <w:lang w:val="ru-RU"/>
        </w:rPr>
        <w:t>выполнение</w:t>
      </w:r>
      <w:proofErr w:type="spellEnd"/>
    </w:p>
    <w:p w14:paraId="34289E76" w14:textId="77777777" w:rsidR="002655B1" w:rsidRPr="002655B1" w:rsidRDefault="002655B1" w:rsidP="002655B1">
      <w:pPr>
        <w:rPr>
          <w:lang w:val="ru-RU"/>
        </w:rPr>
      </w:pPr>
    </w:p>
    <w:p w14:paraId="1553D994" w14:textId="77777777" w:rsidR="002655B1" w:rsidRPr="002655B1" w:rsidRDefault="002655B1" w:rsidP="002655B1">
      <w:pPr>
        <w:rPr>
          <w:lang w:val="ru-RU"/>
        </w:rPr>
      </w:pPr>
      <w:r w:rsidRPr="002655B1">
        <w:rPr>
          <w:rFonts w:hint="eastAsia"/>
          <w:lang w:val="ru-RU"/>
        </w:rPr>
        <w:t>ГЛАВА</w:t>
      </w:r>
      <w:r w:rsidRPr="002655B1">
        <w:rPr>
          <w:lang w:val="ru-RU"/>
        </w:rPr>
        <w:t xml:space="preserve"> 3. </w:t>
      </w:r>
      <w:proofErr w:type="spellStart"/>
      <w:r w:rsidRPr="002655B1">
        <w:rPr>
          <w:rFonts w:hint="eastAsia"/>
          <w:lang w:val="ru-RU"/>
        </w:rPr>
        <w:t>Состояние</w:t>
      </w:r>
      <w:proofErr w:type="spellEnd"/>
      <w:r w:rsidRPr="002655B1">
        <w:rPr>
          <w:lang w:val="ru-RU"/>
        </w:rPr>
        <w:t xml:space="preserve"> </w:t>
      </w:r>
      <w:proofErr w:type="spellStart"/>
      <w:r w:rsidRPr="002655B1">
        <w:rPr>
          <w:rFonts w:hint="eastAsia"/>
          <w:lang w:val="ru-RU"/>
        </w:rPr>
        <w:t>организации</w:t>
      </w:r>
      <w:proofErr w:type="spellEnd"/>
      <w:r w:rsidRPr="002655B1">
        <w:rPr>
          <w:lang w:val="ru-RU"/>
        </w:rPr>
        <w:t xml:space="preserve"> </w:t>
      </w:r>
      <w:proofErr w:type="spellStart"/>
      <w:r w:rsidRPr="002655B1">
        <w:rPr>
          <w:rFonts w:hint="eastAsia"/>
          <w:lang w:val="ru-RU"/>
        </w:rPr>
        <w:t>первичной</w:t>
      </w:r>
      <w:proofErr w:type="spellEnd"/>
      <w:r w:rsidRPr="002655B1">
        <w:rPr>
          <w:lang w:val="ru-RU"/>
        </w:rPr>
        <w:t xml:space="preserve"> </w:t>
      </w:r>
      <w:proofErr w:type="spellStart"/>
      <w:r w:rsidRPr="002655B1">
        <w:rPr>
          <w:rFonts w:hint="eastAsia"/>
          <w:lang w:val="ru-RU"/>
        </w:rPr>
        <w:t>медико</w:t>
      </w:r>
      <w:proofErr w:type="spellEnd"/>
      <w:r w:rsidRPr="002655B1">
        <w:rPr>
          <w:lang w:val="ru-RU"/>
        </w:rPr>
        <w:t>-</w:t>
      </w:r>
      <w:proofErr w:type="spellStart"/>
      <w:r w:rsidRPr="002655B1">
        <w:rPr>
          <w:rFonts w:hint="eastAsia"/>
          <w:lang w:val="ru-RU"/>
        </w:rPr>
        <w:t>санитарной</w:t>
      </w:r>
      <w:proofErr w:type="spellEnd"/>
      <w:r w:rsidRPr="002655B1">
        <w:rPr>
          <w:lang w:val="ru-RU"/>
        </w:rPr>
        <w:t xml:space="preserve"> </w:t>
      </w:r>
      <w:proofErr w:type="spellStart"/>
      <w:r w:rsidRPr="002655B1">
        <w:rPr>
          <w:rFonts w:hint="eastAsia"/>
          <w:lang w:val="ru-RU"/>
        </w:rPr>
        <w:t>помощи</w:t>
      </w:r>
      <w:proofErr w:type="spellEnd"/>
      <w:r w:rsidRPr="002655B1">
        <w:rPr>
          <w:lang w:val="ru-RU"/>
        </w:rPr>
        <w:t xml:space="preserve"> </w:t>
      </w:r>
      <w:r w:rsidRPr="002655B1">
        <w:rPr>
          <w:rFonts w:hint="eastAsia"/>
          <w:lang w:val="ru-RU"/>
        </w:rPr>
        <w:t>в</w:t>
      </w:r>
      <w:r w:rsidRPr="002655B1">
        <w:rPr>
          <w:lang w:val="ru-RU"/>
        </w:rPr>
        <w:t xml:space="preserve"> </w:t>
      </w:r>
      <w:proofErr w:type="spellStart"/>
      <w:r w:rsidRPr="002655B1">
        <w:rPr>
          <w:rFonts w:hint="eastAsia"/>
          <w:lang w:val="ru-RU"/>
        </w:rPr>
        <w:t>Оренбургской</w:t>
      </w:r>
      <w:proofErr w:type="spellEnd"/>
      <w:r w:rsidRPr="002655B1">
        <w:rPr>
          <w:lang w:val="ru-RU"/>
        </w:rPr>
        <w:t xml:space="preserve"> </w:t>
      </w:r>
      <w:proofErr w:type="spellStart"/>
      <w:r w:rsidRPr="002655B1">
        <w:rPr>
          <w:rFonts w:hint="eastAsia"/>
          <w:lang w:val="ru-RU"/>
        </w:rPr>
        <w:t>области</w:t>
      </w:r>
      <w:proofErr w:type="spellEnd"/>
    </w:p>
    <w:p w14:paraId="4CCECBE5" w14:textId="77777777" w:rsidR="002655B1" w:rsidRPr="002655B1" w:rsidRDefault="002655B1" w:rsidP="002655B1">
      <w:pPr>
        <w:rPr>
          <w:lang w:val="ru-RU"/>
        </w:rPr>
      </w:pPr>
    </w:p>
    <w:p w14:paraId="3470F4D2" w14:textId="77777777" w:rsidR="002655B1" w:rsidRPr="002655B1" w:rsidRDefault="002655B1" w:rsidP="002655B1">
      <w:pPr>
        <w:rPr>
          <w:lang w:val="ru-RU"/>
        </w:rPr>
      </w:pPr>
      <w:r w:rsidRPr="002655B1">
        <w:rPr>
          <w:lang w:val="ru-RU"/>
        </w:rPr>
        <w:t xml:space="preserve">3.1. </w:t>
      </w:r>
      <w:proofErr w:type="spellStart"/>
      <w:r w:rsidRPr="002655B1">
        <w:rPr>
          <w:rFonts w:hint="eastAsia"/>
          <w:lang w:val="ru-RU"/>
        </w:rPr>
        <w:t>Анализ</w:t>
      </w:r>
      <w:proofErr w:type="spellEnd"/>
      <w:r w:rsidRPr="002655B1">
        <w:rPr>
          <w:lang w:val="ru-RU"/>
        </w:rPr>
        <w:t xml:space="preserve"> </w:t>
      </w:r>
      <w:proofErr w:type="spellStart"/>
      <w:r w:rsidRPr="002655B1">
        <w:rPr>
          <w:rFonts w:hint="eastAsia"/>
          <w:lang w:val="ru-RU"/>
        </w:rPr>
        <w:t>укомплектованности</w:t>
      </w:r>
      <w:proofErr w:type="spellEnd"/>
      <w:r w:rsidRPr="002655B1">
        <w:rPr>
          <w:lang w:val="ru-RU"/>
        </w:rPr>
        <w:t xml:space="preserve"> </w:t>
      </w:r>
      <w:r w:rsidRPr="002655B1">
        <w:rPr>
          <w:rFonts w:hint="eastAsia"/>
          <w:lang w:val="ru-RU"/>
        </w:rPr>
        <w:t>и</w:t>
      </w:r>
      <w:r w:rsidRPr="002655B1">
        <w:rPr>
          <w:lang w:val="ru-RU"/>
        </w:rPr>
        <w:t xml:space="preserve"> </w:t>
      </w:r>
      <w:proofErr w:type="spellStart"/>
      <w:r w:rsidRPr="002655B1">
        <w:rPr>
          <w:rFonts w:hint="eastAsia"/>
          <w:lang w:val="ru-RU"/>
        </w:rPr>
        <w:t>деятельности</w:t>
      </w:r>
      <w:proofErr w:type="spellEnd"/>
      <w:r w:rsidRPr="002655B1">
        <w:rPr>
          <w:lang w:val="ru-RU"/>
        </w:rPr>
        <w:t xml:space="preserve"> </w:t>
      </w:r>
      <w:proofErr w:type="spellStart"/>
      <w:r w:rsidRPr="002655B1">
        <w:rPr>
          <w:rFonts w:hint="eastAsia"/>
          <w:lang w:val="ru-RU"/>
        </w:rPr>
        <w:t>врачей</w:t>
      </w:r>
      <w:proofErr w:type="spellEnd"/>
      <w:r w:rsidRPr="002655B1">
        <w:rPr>
          <w:lang w:val="ru-RU"/>
        </w:rPr>
        <w:t>-</w:t>
      </w:r>
      <w:proofErr w:type="spellStart"/>
      <w:r w:rsidRPr="002655B1">
        <w:rPr>
          <w:rFonts w:hint="eastAsia"/>
          <w:lang w:val="ru-RU"/>
        </w:rPr>
        <w:t>терапевтов</w:t>
      </w:r>
      <w:proofErr w:type="spellEnd"/>
      <w:r w:rsidRPr="002655B1">
        <w:rPr>
          <w:lang w:val="ru-RU"/>
        </w:rPr>
        <w:t xml:space="preserve"> </w:t>
      </w:r>
      <w:proofErr w:type="spellStart"/>
      <w:r w:rsidRPr="002655B1">
        <w:rPr>
          <w:rFonts w:hint="eastAsia"/>
          <w:lang w:val="ru-RU"/>
        </w:rPr>
        <w:t>участковых</w:t>
      </w:r>
      <w:proofErr w:type="spellEnd"/>
      <w:r w:rsidRPr="002655B1">
        <w:rPr>
          <w:lang w:val="ru-RU"/>
        </w:rPr>
        <w:t xml:space="preserve">, </w:t>
      </w:r>
      <w:proofErr w:type="spellStart"/>
      <w:r w:rsidRPr="002655B1">
        <w:rPr>
          <w:rFonts w:hint="eastAsia"/>
          <w:lang w:val="ru-RU"/>
        </w:rPr>
        <w:t>оказывающих</w:t>
      </w:r>
      <w:proofErr w:type="spellEnd"/>
      <w:r w:rsidRPr="002655B1">
        <w:rPr>
          <w:lang w:val="ru-RU"/>
        </w:rPr>
        <w:t xml:space="preserve"> </w:t>
      </w:r>
      <w:proofErr w:type="spellStart"/>
      <w:r w:rsidRPr="002655B1">
        <w:rPr>
          <w:rFonts w:hint="eastAsia"/>
          <w:lang w:val="ru-RU"/>
        </w:rPr>
        <w:t>первичную</w:t>
      </w:r>
      <w:proofErr w:type="spellEnd"/>
      <w:r w:rsidRPr="002655B1">
        <w:rPr>
          <w:lang w:val="ru-RU"/>
        </w:rPr>
        <w:t xml:space="preserve"> </w:t>
      </w:r>
      <w:proofErr w:type="spellStart"/>
      <w:r w:rsidRPr="002655B1">
        <w:rPr>
          <w:rFonts w:hint="eastAsia"/>
          <w:lang w:val="ru-RU"/>
        </w:rPr>
        <w:t>врачебную</w:t>
      </w:r>
      <w:proofErr w:type="spellEnd"/>
      <w:r w:rsidRPr="002655B1">
        <w:rPr>
          <w:lang w:val="ru-RU"/>
        </w:rPr>
        <w:t xml:space="preserve"> </w:t>
      </w:r>
      <w:proofErr w:type="spellStart"/>
      <w:r w:rsidRPr="002655B1">
        <w:rPr>
          <w:rFonts w:hint="eastAsia"/>
          <w:lang w:val="ru-RU"/>
        </w:rPr>
        <w:t>медико</w:t>
      </w:r>
      <w:proofErr w:type="spellEnd"/>
      <w:r w:rsidRPr="002655B1">
        <w:rPr>
          <w:lang w:val="ru-RU"/>
        </w:rPr>
        <w:t>-</w:t>
      </w:r>
      <w:proofErr w:type="spellStart"/>
      <w:r w:rsidRPr="002655B1">
        <w:rPr>
          <w:rFonts w:hint="eastAsia"/>
          <w:lang w:val="ru-RU"/>
        </w:rPr>
        <w:t>санитарную</w:t>
      </w:r>
      <w:proofErr w:type="spellEnd"/>
      <w:r w:rsidRPr="002655B1">
        <w:rPr>
          <w:lang w:val="ru-RU"/>
        </w:rPr>
        <w:t xml:space="preserve"> </w:t>
      </w:r>
      <w:proofErr w:type="spellStart"/>
      <w:r w:rsidRPr="002655B1">
        <w:rPr>
          <w:rFonts w:hint="eastAsia"/>
          <w:lang w:val="ru-RU"/>
        </w:rPr>
        <w:t>помощь</w:t>
      </w:r>
      <w:proofErr w:type="spellEnd"/>
      <w:r w:rsidRPr="002655B1">
        <w:rPr>
          <w:lang w:val="ru-RU"/>
        </w:rPr>
        <w:t xml:space="preserve"> </w:t>
      </w:r>
      <w:proofErr w:type="spellStart"/>
      <w:r w:rsidRPr="002655B1">
        <w:rPr>
          <w:rFonts w:hint="eastAsia"/>
          <w:lang w:val="ru-RU"/>
        </w:rPr>
        <w:t>взрослому</w:t>
      </w:r>
      <w:proofErr w:type="spellEnd"/>
      <w:r w:rsidRPr="002655B1">
        <w:rPr>
          <w:lang w:val="ru-RU"/>
        </w:rPr>
        <w:t xml:space="preserve"> </w:t>
      </w:r>
      <w:proofErr w:type="spellStart"/>
      <w:r w:rsidRPr="002655B1">
        <w:rPr>
          <w:rFonts w:hint="eastAsia"/>
          <w:lang w:val="ru-RU"/>
        </w:rPr>
        <w:t>населению</w:t>
      </w:r>
      <w:proofErr w:type="spellEnd"/>
      <w:r w:rsidRPr="002655B1">
        <w:rPr>
          <w:lang w:val="ru-RU"/>
        </w:rPr>
        <w:t xml:space="preserve"> </w:t>
      </w:r>
      <w:proofErr w:type="spellStart"/>
      <w:r w:rsidRPr="002655B1">
        <w:rPr>
          <w:rFonts w:hint="eastAsia"/>
          <w:lang w:val="ru-RU"/>
        </w:rPr>
        <w:t>Оренбургской</w:t>
      </w:r>
      <w:proofErr w:type="spellEnd"/>
      <w:r w:rsidRPr="002655B1">
        <w:rPr>
          <w:lang w:val="ru-RU"/>
        </w:rPr>
        <w:t xml:space="preserve"> </w:t>
      </w:r>
      <w:proofErr w:type="spellStart"/>
      <w:r w:rsidRPr="002655B1">
        <w:rPr>
          <w:rFonts w:hint="eastAsia"/>
          <w:lang w:val="ru-RU"/>
        </w:rPr>
        <w:t>области</w:t>
      </w:r>
      <w:proofErr w:type="spellEnd"/>
    </w:p>
    <w:p w14:paraId="6C6CF3F4" w14:textId="77777777" w:rsidR="002655B1" w:rsidRPr="002655B1" w:rsidRDefault="002655B1" w:rsidP="002655B1">
      <w:pPr>
        <w:rPr>
          <w:lang w:val="ru-RU"/>
        </w:rPr>
      </w:pPr>
    </w:p>
    <w:p w14:paraId="2AD7C56A" w14:textId="77777777" w:rsidR="002655B1" w:rsidRPr="002655B1" w:rsidRDefault="002655B1" w:rsidP="002655B1">
      <w:pPr>
        <w:rPr>
          <w:lang w:val="ru-RU"/>
        </w:rPr>
      </w:pPr>
      <w:r w:rsidRPr="002655B1">
        <w:rPr>
          <w:lang w:val="ru-RU"/>
        </w:rPr>
        <w:t xml:space="preserve">3.2. </w:t>
      </w:r>
      <w:proofErr w:type="spellStart"/>
      <w:r w:rsidRPr="002655B1">
        <w:rPr>
          <w:rFonts w:hint="eastAsia"/>
          <w:lang w:val="ru-RU"/>
        </w:rPr>
        <w:t>Анализ</w:t>
      </w:r>
      <w:proofErr w:type="spellEnd"/>
      <w:r w:rsidRPr="002655B1">
        <w:rPr>
          <w:lang w:val="ru-RU"/>
        </w:rPr>
        <w:t xml:space="preserve"> </w:t>
      </w:r>
      <w:proofErr w:type="spellStart"/>
      <w:r w:rsidRPr="002655B1">
        <w:rPr>
          <w:rFonts w:hint="eastAsia"/>
          <w:lang w:val="ru-RU"/>
        </w:rPr>
        <w:t>обращаемости</w:t>
      </w:r>
      <w:proofErr w:type="spellEnd"/>
      <w:r w:rsidRPr="002655B1">
        <w:rPr>
          <w:lang w:val="ru-RU"/>
        </w:rPr>
        <w:t xml:space="preserve"> </w:t>
      </w:r>
      <w:r w:rsidRPr="002655B1">
        <w:rPr>
          <w:rFonts w:hint="eastAsia"/>
          <w:lang w:val="ru-RU"/>
        </w:rPr>
        <w:t>в</w:t>
      </w:r>
      <w:r w:rsidRPr="002655B1">
        <w:rPr>
          <w:lang w:val="ru-RU"/>
        </w:rPr>
        <w:t xml:space="preserve"> </w:t>
      </w:r>
      <w:proofErr w:type="spellStart"/>
      <w:r w:rsidRPr="002655B1">
        <w:rPr>
          <w:rFonts w:hint="eastAsia"/>
          <w:lang w:val="ru-RU"/>
        </w:rPr>
        <w:t>медицинские</w:t>
      </w:r>
      <w:proofErr w:type="spellEnd"/>
      <w:r w:rsidRPr="002655B1">
        <w:rPr>
          <w:lang w:val="ru-RU"/>
        </w:rPr>
        <w:t xml:space="preserve"> </w:t>
      </w:r>
      <w:proofErr w:type="spellStart"/>
      <w:r w:rsidRPr="002655B1">
        <w:rPr>
          <w:rFonts w:hint="eastAsia"/>
          <w:lang w:val="ru-RU"/>
        </w:rPr>
        <w:t>организации</w:t>
      </w:r>
      <w:proofErr w:type="spellEnd"/>
      <w:r w:rsidRPr="002655B1">
        <w:rPr>
          <w:lang w:val="ru-RU"/>
        </w:rPr>
        <w:t xml:space="preserve">, </w:t>
      </w:r>
      <w:proofErr w:type="spellStart"/>
      <w:r w:rsidRPr="002655B1">
        <w:rPr>
          <w:rFonts w:hint="eastAsia"/>
          <w:lang w:val="ru-RU"/>
        </w:rPr>
        <w:t>оказывающие</w:t>
      </w:r>
      <w:proofErr w:type="spellEnd"/>
      <w:r w:rsidRPr="002655B1">
        <w:rPr>
          <w:lang w:val="ru-RU"/>
        </w:rPr>
        <w:t xml:space="preserve"> </w:t>
      </w:r>
      <w:proofErr w:type="spellStart"/>
      <w:r w:rsidRPr="002655B1">
        <w:rPr>
          <w:rFonts w:hint="eastAsia"/>
          <w:lang w:val="ru-RU"/>
        </w:rPr>
        <w:t>первичную</w:t>
      </w:r>
      <w:proofErr w:type="spellEnd"/>
      <w:r w:rsidRPr="002655B1">
        <w:rPr>
          <w:lang w:val="ru-RU"/>
        </w:rPr>
        <w:t xml:space="preserve"> </w:t>
      </w:r>
      <w:proofErr w:type="spellStart"/>
      <w:r w:rsidRPr="002655B1">
        <w:rPr>
          <w:rFonts w:hint="eastAsia"/>
          <w:lang w:val="ru-RU"/>
        </w:rPr>
        <w:t>врачебную</w:t>
      </w:r>
      <w:proofErr w:type="spellEnd"/>
      <w:r w:rsidRPr="002655B1">
        <w:rPr>
          <w:lang w:val="ru-RU"/>
        </w:rPr>
        <w:t xml:space="preserve"> </w:t>
      </w:r>
      <w:proofErr w:type="spellStart"/>
      <w:r w:rsidRPr="002655B1">
        <w:rPr>
          <w:rFonts w:hint="eastAsia"/>
          <w:lang w:val="ru-RU"/>
        </w:rPr>
        <w:t>медико</w:t>
      </w:r>
      <w:proofErr w:type="spellEnd"/>
      <w:r w:rsidRPr="002655B1">
        <w:rPr>
          <w:lang w:val="ru-RU"/>
        </w:rPr>
        <w:t>-</w:t>
      </w:r>
      <w:proofErr w:type="spellStart"/>
      <w:r w:rsidRPr="002655B1">
        <w:rPr>
          <w:rFonts w:hint="eastAsia"/>
          <w:lang w:val="ru-RU"/>
        </w:rPr>
        <w:t>санитар</w:t>
      </w:r>
      <w:r w:rsidRPr="002655B1">
        <w:rPr>
          <w:rFonts w:hint="eastAsia"/>
          <w:lang w:val="ru-RU"/>
        </w:rPr>
        <w:lastRenderedPageBreak/>
        <w:t>ную</w:t>
      </w:r>
      <w:proofErr w:type="spellEnd"/>
      <w:r w:rsidRPr="002655B1">
        <w:rPr>
          <w:lang w:val="ru-RU"/>
        </w:rPr>
        <w:t xml:space="preserve"> </w:t>
      </w:r>
      <w:proofErr w:type="spellStart"/>
      <w:r w:rsidRPr="002655B1">
        <w:rPr>
          <w:rFonts w:hint="eastAsia"/>
          <w:lang w:val="ru-RU"/>
        </w:rPr>
        <w:t>помощь</w:t>
      </w:r>
      <w:proofErr w:type="spellEnd"/>
    </w:p>
    <w:p w14:paraId="32BD2B08" w14:textId="77777777" w:rsidR="002655B1" w:rsidRPr="002655B1" w:rsidRDefault="002655B1" w:rsidP="002655B1">
      <w:pPr>
        <w:rPr>
          <w:lang w:val="ru-RU"/>
        </w:rPr>
      </w:pPr>
    </w:p>
    <w:p w14:paraId="1E289C3D" w14:textId="77777777" w:rsidR="002655B1" w:rsidRPr="002655B1" w:rsidRDefault="002655B1" w:rsidP="002655B1">
      <w:pPr>
        <w:rPr>
          <w:lang w:val="ru-RU"/>
        </w:rPr>
      </w:pPr>
      <w:r w:rsidRPr="002655B1">
        <w:rPr>
          <w:rFonts w:hint="eastAsia"/>
          <w:lang w:val="ru-RU"/>
        </w:rPr>
        <w:t>ГЛАВА</w:t>
      </w:r>
      <w:r w:rsidRPr="002655B1">
        <w:rPr>
          <w:lang w:val="ru-RU"/>
        </w:rPr>
        <w:t xml:space="preserve"> 4. </w:t>
      </w:r>
      <w:proofErr w:type="spellStart"/>
      <w:r w:rsidRPr="002655B1">
        <w:rPr>
          <w:rFonts w:hint="eastAsia"/>
          <w:lang w:val="ru-RU"/>
        </w:rPr>
        <w:t>Медико</w:t>
      </w:r>
      <w:proofErr w:type="spellEnd"/>
      <w:r w:rsidRPr="002655B1">
        <w:rPr>
          <w:lang w:val="ru-RU"/>
        </w:rPr>
        <w:t>-</w:t>
      </w:r>
      <w:proofErr w:type="spellStart"/>
      <w:r w:rsidRPr="002655B1">
        <w:rPr>
          <w:rFonts w:hint="eastAsia"/>
          <w:lang w:val="ru-RU"/>
        </w:rPr>
        <w:t>социальная</w:t>
      </w:r>
      <w:proofErr w:type="spellEnd"/>
      <w:r w:rsidRPr="002655B1">
        <w:rPr>
          <w:lang w:val="ru-RU"/>
        </w:rPr>
        <w:t xml:space="preserve"> </w:t>
      </w:r>
      <w:r w:rsidRPr="002655B1">
        <w:rPr>
          <w:rFonts w:hint="eastAsia"/>
          <w:lang w:val="ru-RU"/>
        </w:rPr>
        <w:t>и</w:t>
      </w:r>
      <w:r w:rsidRPr="002655B1">
        <w:rPr>
          <w:lang w:val="ru-RU"/>
        </w:rPr>
        <w:t xml:space="preserve"> </w:t>
      </w:r>
      <w:proofErr w:type="spellStart"/>
      <w:r w:rsidRPr="002655B1">
        <w:rPr>
          <w:rFonts w:hint="eastAsia"/>
          <w:lang w:val="ru-RU"/>
        </w:rPr>
        <w:t>организационная</w:t>
      </w:r>
      <w:proofErr w:type="spellEnd"/>
      <w:r w:rsidRPr="002655B1">
        <w:rPr>
          <w:lang w:val="ru-RU"/>
        </w:rPr>
        <w:t xml:space="preserve"> </w:t>
      </w:r>
      <w:proofErr w:type="spellStart"/>
      <w:r w:rsidRPr="002655B1">
        <w:rPr>
          <w:rFonts w:hint="eastAsia"/>
          <w:lang w:val="ru-RU"/>
        </w:rPr>
        <w:t>характеристика</w:t>
      </w:r>
      <w:proofErr w:type="spellEnd"/>
      <w:r w:rsidRPr="002655B1">
        <w:rPr>
          <w:lang w:val="ru-RU"/>
        </w:rPr>
        <w:t xml:space="preserve"> </w:t>
      </w:r>
      <w:proofErr w:type="spellStart"/>
      <w:r w:rsidRPr="002655B1">
        <w:rPr>
          <w:rFonts w:hint="eastAsia"/>
          <w:lang w:val="ru-RU"/>
        </w:rPr>
        <w:t>профессиональной</w:t>
      </w:r>
      <w:proofErr w:type="spellEnd"/>
      <w:r w:rsidRPr="002655B1">
        <w:rPr>
          <w:lang w:val="ru-RU"/>
        </w:rPr>
        <w:t xml:space="preserve"> </w:t>
      </w:r>
      <w:proofErr w:type="spellStart"/>
      <w:r w:rsidRPr="002655B1">
        <w:rPr>
          <w:rFonts w:hint="eastAsia"/>
          <w:lang w:val="ru-RU"/>
        </w:rPr>
        <w:t>деятельности</w:t>
      </w:r>
      <w:proofErr w:type="spellEnd"/>
      <w:r w:rsidRPr="002655B1">
        <w:rPr>
          <w:lang w:val="ru-RU"/>
        </w:rPr>
        <w:t xml:space="preserve"> </w:t>
      </w:r>
      <w:proofErr w:type="spellStart"/>
      <w:r w:rsidRPr="002655B1">
        <w:rPr>
          <w:rFonts w:hint="eastAsia"/>
          <w:lang w:val="ru-RU"/>
        </w:rPr>
        <w:t>врачей</w:t>
      </w:r>
      <w:proofErr w:type="spellEnd"/>
      <w:r w:rsidRPr="002655B1">
        <w:rPr>
          <w:lang w:val="ru-RU"/>
        </w:rPr>
        <w:t>-</w:t>
      </w:r>
      <w:proofErr w:type="spellStart"/>
      <w:r w:rsidRPr="002655B1">
        <w:rPr>
          <w:rFonts w:hint="eastAsia"/>
          <w:lang w:val="ru-RU"/>
        </w:rPr>
        <w:t>терапевтов</w:t>
      </w:r>
      <w:proofErr w:type="spellEnd"/>
      <w:r w:rsidRPr="002655B1">
        <w:rPr>
          <w:lang w:val="ru-RU"/>
        </w:rPr>
        <w:t xml:space="preserve"> </w:t>
      </w:r>
      <w:proofErr w:type="spellStart"/>
      <w:r w:rsidRPr="002655B1">
        <w:rPr>
          <w:rFonts w:hint="eastAsia"/>
          <w:lang w:val="ru-RU"/>
        </w:rPr>
        <w:t>участковых</w:t>
      </w:r>
      <w:proofErr w:type="spellEnd"/>
    </w:p>
    <w:p w14:paraId="16FE8AD5" w14:textId="77777777" w:rsidR="002655B1" w:rsidRPr="002655B1" w:rsidRDefault="002655B1" w:rsidP="002655B1">
      <w:pPr>
        <w:rPr>
          <w:lang w:val="ru-RU"/>
        </w:rPr>
      </w:pPr>
    </w:p>
    <w:p w14:paraId="3E20C979" w14:textId="77777777" w:rsidR="002655B1" w:rsidRPr="002655B1" w:rsidRDefault="002655B1" w:rsidP="002655B1">
      <w:pPr>
        <w:rPr>
          <w:lang w:val="ru-RU"/>
        </w:rPr>
      </w:pPr>
      <w:r w:rsidRPr="002655B1">
        <w:rPr>
          <w:lang w:val="ru-RU"/>
        </w:rPr>
        <w:t xml:space="preserve">4.1. </w:t>
      </w:r>
      <w:proofErr w:type="spellStart"/>
      <w:r w:rsidRPr="002655B1">
        <w:rPr>
          <w:rFonts w:hint="eastAsia"/>
          <w:lang w:val="ru-RU"/>
        </w:rPr>
        <w:t>Медико</w:t>
      </w:r>
      <w:proofErr w:type="spellEnd"/>
      <w:r w:rsidRPr="002655B1">
        <w:rPr>
          <w:lang w:val="ru-RU"/>
        </w:rPr>
        <w:t>-</w:t>
      </w:r>
      <w:proofErr w:type="spellStart"/>
      <w:r w:rsidRPr="002655B1">
        <w:rPr>
          <w:rFonts w:hint="eastAsia"/>
          <w:lang w:val="ru-RU"/>
        </w:rPr>
        <w:t>социальная</w:t>
      </w:r>
      <w:proofErr w:type="spellEnd"/>
      <w:r w:rsidRPr="002655B1">
        <w:rPr>
          <w:lang w:val="ru-RU"/>
        </w:rPr>
        <w:t xml:space="preserve"> </w:t>
      </w:r>
      <w:proofErr w:type="spellStart"/>
      <w:r w:rsidRPr="002655B1">
        <w:rPr>
          <w:rFonts w:hint="eastAsia"/>
          <w:lang w:val="ru-RU"/>
        </w:rPr>
        <w:t>характеристика</w:t>
      </w:r>
      <w:proofErr w:type="spellEnd"/>
      <w:r w:rsidRPr="002655B1">
        <w:rPr>
          <w:lang w:val="ru-RU"/>
        </w:rPr>
        <w:t xml:space="preserve"> </w:t>
      </w:r>
      <w:proofErr w:type="spellStart"/>
      <w:r w:rsidRPr="002655B1">
        <w:rPr>
          <w:rFonts w:hint="eastAsia"/>
          <w:lang w:val="ru-RU"/>
        </w:rPr>
        <w:t>врачей</w:t>
      </w:r>
      <w:proofErr w:type="spellEnd"/>
      <w:r w:rsidRPr="002655B1">
        <w:rPr>
          <w:lang w:val="ru-RU"/>
        </w:rPr>
        <w:t>-</w:t>
      </w:r>
      <w:proofErr w:type="spellStart"/>
      <w:r w:rsidRPr="002655B1">
        <w:rPr>
          <w:rFonts w:hint="eastAsia"/>
          <w:lang w:val="ru-RU"/>
        </w:rPr>
        <w:t>терапевтов</w:t>
      </w:r>
      <w:proofErr w:type="spellEnd"/>
      <w:r w:rsidRPr="002655B1">
        <w:rPr>
          <w:lang w:val="ru-RU"/>
        </w:rPr>
        <w:t xml:space="preserve"> </w:t>
      </w:r>
      <w:proofErr w:type="spellStart"/>
      <w:r w:rsidRPr="002655B1">
        <w:rPr>
          <w:rFonts w:hint="eastAsia"/>
          <w:lang w:val="ru-RU"/>
        </w:rPr>
        <w:t>участковых</w:t>
      </w:r>
      <w:proofErr w:type="spellEnd"/>
    </w:p>
    <w:p w14:paraId="0ADDF45D" w14:textId="77777777" w:rsidR="002655B1" w:rsidRPr="002655B1" w:rsidRDefault="002655B1" w:rsidP="002655B1">
      <w:pPr>
        <w:rPr>
          <w:lang w:val="ru-RU"/>
        </w:rPr>
      </w:pPr>
    </w:p>
    <w:p w14:paraId="7FF4393F" w14:textId="77777777" w:rsidR="002655B1" w:rsidRPr="002655B1" w:rsidRDefault="002655B1" w:rsidP="002655B1">
      <w:pPr>
        <w:rPr>
          <w:lang w:val="ru-RU"/>
        </w:rPr>
      </w:pPr>
      <w:r w:rsidRPr="002655B1">
        <w:rPr>
          <w:lang w:val="ru-RU"/>
        </w:rPr>
        <w:t xml:space="preserve">4.2. </w:t>
      </w:r>
      <w:proofErr w:type="spellStart"/>
      <w:r w:rsidRPr="002655B1">
        <w:rPr>
          <w:rFonts w:hint="eastAsia"/>
          <w:lang w:val="ru-RU"/>
        </w:rPr>
        <w:t>Организационная</w:t>
      </w:r>
      <w:proofErr w:type="spellEnd"/>
      <w:r w:rsidRPr="002655B1">
        <w:rPr>
          <w:lang w:val="ru-RU"/>
        </w:rPr>
        <w:t xml:space="preserve"> </w:t>
      </w:r>
      <w:proofErr w:type="spellStart"/>
      <w:r w:rsidRPr="002655B1">
        <w:rPr>
          <w:rFonts w:hint="eastAsia"/>
          <w:lang w:val="ru-RU"/>
        </w:rPr>
        <w:t>характеристика</w:t>
      </w:r>
      <w:proofErr w:type="spellEnd"/>
      <w:r w:rsidRPr="002655B1">
        <w:rPr>
          <w:lang w:val="ru-RU"/>
        </w:rPr>
        <w:t xml:space="preserve"> </w:t>
      </w:r>
      <w:proofErr w:type="spellStart"/>
      <w:r w:rsidRPr="002655B1">
        <w:rPr>
          <w:rFonts w:hint="eastAsia"/>
          <w:lang w:val="ru-RU"/>
        </w:rPr>
        <w:t>условий</w:t>
      </w:r>
      <w:proofErr w:type="spellEnd"/>
      <w:r w:rsidRPr="002655B1">
        <w:rPr>
          <w:lang w:val="ru-RU"/>
        </w:rPr>
        <w:t xml:space="preserve"> </w:t>
      </w:r>
      <w:proofErr w:type="spellStart"/>
      <w:r w:rsidRPr="002655B1">
        <w:rPr>
          <w:rFonts w:hint="eastAsia"/>
          <w:lang w:val="ru-RU"/>
        </w:rPr>
        <w:t>профессиональной</w:t>
      </w:r>
      <w:proofErr w:type="spellEnd"/>
      <w:r w:rsidRPr="002655B1">
        <w:rPr>
          <w:lang w:val="ru-RU"/>
        </w:rPr>
        <w:t xml:space="preserve"> </w:t>
      </w:r>
      <w:proofErr w:type="spellStart"/>
      <w:r w:rsidRPr="002655B1">
        <w:rPr>
          <w:rFonts w:hint="eastAsia"/>
          <w:lang w:val="ru-RU"/>
        </w:rPr>
        <w:t>деятельности</w:t>
      </w:r>
      <w:proofErr w:type="spellEnd"/>
      <w:r w:rsidRPr="002655B1">
        <w:rPr>
          <w:lang w:val="ru-RU"/>
        </w:rPr>
        <w:t xml:space="preserve"> </w:t>
      </w:r>
      <w:proofErr w:type="spellStart"/>
      <w:r w:rsidRPr="002655B1">
        <w:rPr>
          <w:rFonts w:hint="eastAsia"/>
          <w:lang w:val="ru-RU"/>
        </w:rPr>
        <w:t>врачей</w:t>
      </w:r>
      <w:proofErr w:type="spellEnd"/>
      <w:r w:rsidRPr="002655B1">
        <w:rPr>
          <w:lang w:val="ru-RU"/>
        </w:rPr>
        <w:t>-</w:t>
      </w:r>
      <w:proofErr w:type="spellStart"/>
      <w:r w:rsidRPr="002655B1">
        <w:rPr>
          <w:rFonts w:hint="eastAsia"/>
          <w:lang w:val="ru-RU"/>
        </w:rPr>
        <w:t>терапевтов</w:t>
      </w:r>
      <w:proofErr w:type="spellEnd"/>
      <w:r w:rsidRPr="002655B1">
        <w:rPr>
          <w:lang w:val="ru-RU"/>
        </w:rPr>
        <w:t xml:space="preserve"> </w:t>
      </w:r>
      <w:proofErr w:type="spellStart"/>
      <w:r w:rsidRPr="002655B1">
        <w:rPr>
          <w:rFonts w:hint="eastAsia"/>
          <w:lang w:val="ru-RU"/>
        </w:rPr>
        <w:t>участковых</w:t>
      </w:r>
      <w:proofErr w:type="spellEnd"/>
    </w:p>
    <w:p w14:paraId="57451F32" w14:textId="77777777" w:rsidR="002655B1" w:rsidRPr="002655B1" w:rsidRDefault="002655B1" w:rsidP="002655B1">
      <w:pPr>
        <w:rPr>
          <w:lang w:val="ru-RU"/>
        </w:rPr>
      </w:pPr>
    </w:p>
    <w:p w14:paraId="11CA9E01" w14:textId="77777777" w:rsidR="002655B1" w:rsidRPr="002655B1" w:rsidRDefault="002655B1" w:rsidP="002655B1">
      <w:pPr>
        <w:rPr>
          <w:lang w:val="ru-RU"/>
        </w:rPr>
      </w:pPr>
      <w:r w:rsidRPr="002655B1">
        <w:rPr>
          <w:lang w:val="ru-RU"/>
        </w:rPr>
        <w:t xml:space="preserve">4.3. </w:t>
      </w:r>
      <w:proofErr w:type="spellStart"/>
      <w:r w:rsidRPr="002655B1">
        <w:rPr>
          <w:rFonts w:hint="eastAsia"/>
          <w:lang w:val="ru-RU"/>
        </w:rPr>
        <w:t>Распространенность</w:t>
      </w:r>
      <w:proofErr w:type="spellEnd"/>
      <w:r w:rsidRPr="002655B1">
        <w:rPr>
          <w:lang w:val="ru-RU"/>
        </w:rPr>
        <w:t xml:space="preserve"> </w:t>
      </w:r>
      <w:r w:rsidRPr="002655B1">
        <w:rPr>
          <w:rFonts w:hint="eastAsia"/>
          <w:lang w:val="ru-RU"/>
        </w:rPr>
        <w:t>и</w:t>
      </w:r>
      <w:r w:rsidRPr="002655B1">
        <w:rPr>
          <w:lang w:val="ru-RU"/>
        </w:rPr>
        <w:t xml:space="preserve"> </w:t>
      </w:r>
      <w:proofErr w:type="spellStart"/>
      <w:r w:rsidRPr="002655B1">
        <w:rPr>
          <w:rFonts w:hint="eastAsia"/>
          <w:lang w:val="ru-RU"/>
        </w:rPr>
        <w:t>механизмы</w:t>
      </w:r>
      <w:proofErr w:type="spellEnd"/>
      <w:r w:rsidRPr="002655B1">
        <w:rPr>
          <w:lang w:val="ru-RU"/>
        </w:rPr>
        <w:t xml:space="preserve"> </w:t>
      </w:r>
      <w:proofErr w:type="spellStart"/>
      <w:r w:rsidRPr="002655B1">
        <w:rPr>
          <w:rFonts w:hint="eastAsia"/>
          <w:lang w:val="ru-RU"/>
        </w:rPr>
        <w:t>оценки</w:t>
      </w:r>
      <w:proofErr w:type="spellEnd"/>
      <w:r w:rsidRPr="002655B1">
        <w:rPr>
          <w:lang w:val="ru-RU"/>
        </w:rPr>
        <w:t xml:space="preserve"> </w:t>
      </w:r>
      <w:proofErr w:type="spellStart"/>
      <w:r w:rsidRPr="002655B1">
        <w:rPr>
          <w:rFonts w:hint="eastAsia"/>
          <w:lang w:val="ru-RU"/>
        </w:rPr>
        <w:t>формирования</w:t>
      </w:r>
      <w:proofErr w:type="spellEnd"/>
      <w:r w:rsidRPr="002655B1">
        <w:rPr>
          <w:lang w:val="ru-RU"/>
        </w:rPr>
        <w:t xml:space="preserve"> </w:t>
      </w:r>
      <w:proofErr w:type="spellStart"/>
      <w:r w:rsidRPr="002655B1">
        <w:rPr>
          <w:rFonts w:hint="eastAsia"/>
          <w:lang w:val="ru-RU"/>
        </w:rPr>
        <w:t>синдрома</w:t>
      </w:r>
      <w:proofErr w:type="spellEnd"/>
      <w:r w:rsidRPr="002655B1">
        <w:rPr>
          <w:lang w:val="ru-RU"/>
        </w:rPr>
        <w:t xml:space="preserve"> </w:t>
      </w:r>
      <w:proofErr w:type="spellStart"/>
      <w:r w:rsidRPr="002655B1">
        <w:rPr>
          <w:rFonts w:hint="eastAsia"/>
          <w:lang w:val="ru-RU"/>
        </w:rPr>
        <w:t>психоэмоционального</w:t>
      </w:r>
      <w:proofErr w:type="spellEnd"/>
      <w:r w:rsidRPr="002655B1">
        <w:rPr>
          <w:lang w:val="ru-RU"/>
        </w:rPr>
        <w:t xml:space="preserve"> </w:t>
      </w:r>
      <w:proofErr w:type="spellStart"/>
      <w:r w:rsidRPr="002655B1">
        <w:rPr>
          <w:rFonts w:hint="eastAsia"/>
          <w:lang w:val="ru-RU"/>
        </w:rPr>
        <w:t>выгорания</w:t>
      </w:r>
      <w:proofErr w:type="spellEnd"/>
      <w:r w:rsidRPr="002655B1">
        <w:rPr>
          <w:lang w:val="ru-RU"/>
        </w:rPr>
        <w:t xml:space="preserve"> </w:t>
      </w:r>
      <w:proofErr w:type="spellStart"/>
      <w:r w:rsidRPr="002655B1">
        <w:rPr>
          <w:rFonts w:hint="eastAsia"/>
          <w:lang w:val="ru-RU"/>
        </w:rPr>
        <w:t>среди</w:t>
      </w:r>
      <w:proofErr w:type="spellEnd"/>
      <w:r w:rsidRPr="002655B1">
        <w:rPr>
          <w:lang w:val="ru-RU"/>
        </w:rPr>
        <w:t xml:space="preserve"> </w:t>
      </w:r>
      <w:proofErr w:type="spellStart"/>
      <w:r w:rsidRPr="002655B1">
        <w:rPr>
          <w:rFonts w:hint="eastAsia"/>
          <w:lang w:val="ru-RU"/>
        </w:rPr>
        <w:t>врачей</w:t>
      </w:r>
      <w:proofErr w:type="spellEnd"/>
      <w:r w:rsidRPr="002655B1">
        <w:rPr>
          <w:lang w:val="ru-RU"/>
        </w:rPr>
        <w:t>-</w:t>
      </w:r>
      <w:proofErr w:type="spellStart"/>
      <w:r w:rsidRPr="002655B1">
        <w:rPr>
          <w:rFonts w:hint="eastAsia"/>
          <w:lang w:val="ru-RU"/>
        </w:rPr>
        <w:t>терапевтов</w:t>
      </w:r>
      <w:proofErr w:type="spellEnd"/>
      <w:r w:rsidRPr="002655B1">
        <w:rPr>
          <w:lang w:val="ru-RU"/>
        </w:rPr>
        <w:t xml:space="preserve"> </w:t>
      </w:r>
      <w:proofErr w:type="spellStart"/>
      <w:r w:rsidRPr="002655B1">
        <w:rPr>
          <w:rFonts w:hint="eastAsia"/>
          <w:lang w:val="ru-RU"/>
        </w:rPr>
        <w:t>участковых</w:t>
      </w:r>
      <w:proofErr w:type="spellEnd"/>
    </w:p>
    <w:p w14:paraId="251C41DD" w14:textId="77777777" w:rsidR="002655B1" w:rsidRPr="002655B1" w:rsidRDefault="002655B1" w:rsidP="002655B1">
      <w:pPr>
        <w:rPr>
          <w:lang w:val="ru-RU"/>
        </w:rPr>
      </w:pPr>
    </w:p>
    <w:p w14:paraId="48178949" w14:textId="77777777" w:rsidR="002655B1" w:rsidRPr="002655B1" w:rsidRDefault="002655B1" w:rsidP="002655B1">
      <w:pPr>
        <w:rPr>
          <w:lang w:val="ru-RU"/>
        </w:rPr>
      </w:pPr>
      <w:r w:rsidRPr="002655B1">
        <w:rPr>
          <w:rFonts w:hint="eastAsia"/>
          <w:lang w:val="ru-RU"/>
        </w:rPr>
        <w:t>ГЛАВА</w:t>
      </w:r>
      <w:r w:rsidRPr="002655B1">
        <w:rPr>
          <w:lang w:val="ru-RU"/>
        </w:rPr>
        <w:t xml:space="preserve"> 5. </w:t>
      </w:r>
      <w:proofErr w:type="spellStart"/>
      <w:r w:rsidRPr="002655B1">
        <w:rPr>
          <w:rFonts w:hint="eastAsia"/>
          <w:lang w:val="ru-RU"/>
        </w:rPr>
        <w:t>Обоснование</w:t>
      </w:r>
      <w:proofErr w:type="spellEnd"/>
      <w:r w:rsidRPr="002655B1">
        <w:rPr>
          <w:lang w:val="ru-RU"/>
        </w:rPr>
        <w:t xml:space="preserve"> </w:t>
      </w:r>
      <w:proofErr w:type="spellStart"/>
      <w:r w:rsidRPr="002655B1">
        <w:rPr>
          <w:rFonts w:hint="eastAsia"/>
          <w:lang w:val="ru-RU"/>
        </w:rPr>
        <w:t>системы</w:t>
      </w:r>
      <w:proofErr w:type="spellEnd"/>
      <w:r w:rsidRPr="002655B1">
        <w:rPr>
          <w:lang w:val="ru-RU"/>
        </w:rPr>
        <w:t xml:space="preserve"> </w:t>
      </w:r>
      <w:proofErr w:type="spellStart"/>
      <w:r w:rsidRPr="002655B1">
        <w:rPr>
          <w:rFonts w:hint="eastAsia"/>
          <w:lang w:val="ru-RU"/>
        </w:rPr>
        <w:t>показателей</w:t>
      </w:r>
      <w:proofErr w:type="spellEnd"/>
      <w:r w:rsidRPr="002655B1">
        <w:rPr>
          <w:lang w:val="ru-RU"/>
        </w:rPr>
        <w:t xml:space="preserve"> </w:t>
      </w:r>
      <w:r w:rsidRPr="002655B1">
        <w:rPr>
          <w:rFonts w:hint="eastAsia"/>
          <w:lang w:val="ru-RU"/>
        </w:rPr>
        <w:t>и</w:t>
      </w:r>
      <w:r w:rsidRPr="002655B1">
        <w:rPr>
          <w:lang w:val="ru-RU"/>
        </w:rPr>
        <w:t xml:space="preserve"> </w:t>
      </w:r>
      <w:proofErr w:type="spellStart"/>
      <w:r w:rsidRPr="002655B1">
        <w:rPr>
          <w:rFonts w:hint="eastAsia"/>
          <w:lang w:val="ru-RU"/>
        </w:rPr>
        <w:t>разработка</w:t>
      </w:r>
      <w:proofErr w:type="spellEnd"/>
      <w:r w:rsidRPr="002655B1">
        <w:rPr>
          <w:lang w:val="ru-RU"/>
        </w:rPr>
        <w:t xml:space="preserve"> </w:t>
      </w:r>
      <w:proofErr w:type="spellStart"/>
      <w:r w:rsidRPr="002655B1">
        <w:rPr>
          <w:rFonts w:hint="eastAsia"/>
          <w:lang w:val="ru-RU"/>
        </w:rPr>
        <w:t>мероприятий</w:t>
      </w:r>
      <w:proofErr w:type="spellEnd"/>
      <w:r w:rsidRPr="002655B1">
        <w:rPr>
          <w:lang w:val="ru-RU"/>
        </w:rPr>
        <w:t xml:space="preserve">, </w:t>
      </w:r>
      <w:proofErr w:type="spellStart"/>
      <w:r w:rsidRPr="002655B1">
        <w:rPr>
          <w:rFonts w:hint="eastAsia"/>
          <w:lang w:val="ru-RU"/>
        </w:rPr>
        <w:t>направленных</w:t>
      </w:r>
      <w:proofErr w:type="spellEnd"/>
      <w:r w:rsidRPr="002655B1">
        <w:rPr>
          <w:lang w:val="ru-RU"/>
        </w:rPr>
        <w:t xml:space="preserve"> </w:t>
      </w:r>
      <w:proofErr w:type="spellStart"/>
      <w:r w:rsidRPr="002655B1">
        <w:rPr>
          <w:rFonts w:hint="eastAsia"/>
          <w:lang w:val="ru-RU"/>
        </w:rPr>
        <w:t>на</w:t>
      </w:r>
      <w:proofErr w:type="spellEnd"/>
      <w:r w:rsidRPr="002655B1">
        <w:rPr>
          <w:lang w:val="ru-RU"/>
        </w:rPr>
        <w:t xml:space="preserve"> </w:t>
      </w:r>
      <w:proofErr w:type="spellStart"/>
      <w:r w:rsidRPr="002655B1">
        <w:rPr>
          <w:rFonts w:hint="eastAsia"/>
          <w:lang w:val="ru-RU"/>
        </w:rPr>
        <w:t>улучшение</w:t>
      </w:r>
      <w:proofErr w:type="spellEnd"/>
      <w:r w:rsidRPr="002655B1">
        <w:rPr>
          <w:lang w:val="ru-RU"/>
        </w:rPr>
        <w:t xml:space="preserve"> </w:t>
      </w:r>
      <w:proofErr w:type="spellStart"/>
      <w:r w:rsidRPr="002655B1">
        <w:rPr>
          <w:rFonts w:hint="eastAsia"/>
          <w:lang w:val="ru-RU"/>
        </w:rPr>
        <w:t>профессиональной</w:t>
      </w:r>
      <w:proofErr w:type="spellEnd"/>
      <w:r w:rsidRPr="002655B1">
        <w:rPr>
          <w:lang w:val="ru-RU"/>
        </w:rPr>
        <w:t xml:space="preserve"> </w:t>
      </w:r>
      <w:proofErr w:type="spellStart"/>
      <w:r w:rsidRPr="002655B1">
        <w:rPr>
          <w:rFonts w:hint="eastAsia"/>
          <w:lang w:val="ru-RU"/>
        </w:rPr>
        <w:t>деятельности</w:t>
      </w:r>
      <w:proofErr w:type="spellEnd"/>
      <w:r w:rsidRPr="002655B1">
        <w:rPr>
          <w:lang w:val="ru-RU"/>
        </w:rPr>
        <w:t xml:space="preserve"> </w:t>
      </w:r>
      <w:proofErr w:type="spellStart"/>
      <w:r w:rsidRPr="002655B1">
        <w:rPr>
          <w:rFonts w:hint="eastAsia"/>
          <w:lang w:val="ru-RU"/>
        </w:rPr>
        <w:t>врача</w:t>
      </w:r>
      <w:proofErr w:type="spellEnd"/>
      <w:r w:rsidRPr="002655B1">
        <w:rPr>
          <w:lang w:val="ru-RU"/>
        </w:rPr>
        <w:t>-</w:t>
      </w:r>
      <w:proofErr w:type="spellStart"/>
      <w:r w:rsidRPr="002655B1">
        <w:rPr>
          <w:rFonts w:hint="eastAsia"/>
          <w:lang w:val="ru-RU"/>
        </w:rPr>
        <w:t>терапевта</w:t>
      </w:r>
      <w:proofErr w:type="spellEnd"/>
      <w:r w:rsidRPr="002655B1">
        <w:rPr>
          <w:lang w:val="ru-RU"/>
        </w:rPr>
        <w:t xml:space="preserve"> </w:t>
      </w:r>
      <w:proofErr w:type="spellStart"/>
      <w:r w:rsidRPr="002655B1">
        <w:rPr>
          <w:rFonts w:hint="eastAsia"/>
          <w:lang w:val="ru-RU"/>
        </w:rPr>
        <w:t>участкового</w:t>
      </w:r>
      <w:proofErr w:type="spellEnd"/>
      <w:r w:rsidRPr="002655B1">
        <w:rPr>
          <w:lang w:val="ru-RU"/>
        </w:rPr>
        <w:t xml:space="preserve"> </w:t>
      </w:r>
      <w:r w:rsidRPr="002655B1">
        <w:rPr>
          <w:rFonts w:hint="eastAsia"/>
          <w:lang w:val="ru-RU"/>
        </w:rPr>
        <w:t>с</w:t>
      </w:r>
      <w:r w:rsidRPr="002655B1">
        <w:rPr>
          <w:lang w:val="ru-RU"/>
        </w:rPr>
        <w:t xml:space="preserve"> </w:t>
      </w:r>
      <w:proofErr w:type="spellStart"/>
      <w:r w:rsidRPr="002655B1">
        <w:rPr>
          <w:rFonts w:hint="eastAsia"/>
          <w:lang w:val="ru-RU"/>
        </w:rPr>
        <w:t>учетом</w:t>
      </w:r>
      <w:proofErr w:type="spellEnd"/>
      <w:r w:rsidRPr="002655B1">
        <w:rPr>
          <w:lang w:val="ru-RU"/>
        </w:rPr>
        <w:t xml:space="preserve"> </w:t>
      </w:r>
      <w:proofErr w:type="spellStart"/>
      <w:r w:rsidRPr="002655B1">
        <w:rPr>
          <w:rFonts w:hint="eastAsia"/>
          <w:lang w:val="ru-RU"/>
        </w:rPr>
        <w:t>уровня</w:t>
      </w:r>
      <w:proofErr w:type="spellEnd"/>
      <w:r w:rsidRPr="002655B1">
        <w:rPr>
          <w:lang w:val="ru-RU"/>
        </w:rPr>
        <w:t xml:space="preserve"> </w:t>
      </w:r>
      <w:proofErr w:type="spellStart"/>
      <w:r w:rsidRPr="002655B1">
        <w:rPr>
          <w:rFonts w:hint="eastAsia"/>
          <w:lang w:val="ru-RU"/>
        </w:rPr>
        <w:t>психоэмоциональной</w:t>
      </w:r>
      <w:proofErr w:type="spellEnd"/>
      <w:r w:rsidRPr="002655B1">
        <w:rPr>
          <w:lang w:val="ru-RU"/>
        </w:rPr>
        <w:t xml:space="preserve"> </w:t>
      </w:r>
      <w:proofErr w:type="spellStart"/>
      <w:r w:rsidRPr="002655B1">
        <w:rPr>
          <w:rFonts w:hint="eastAsia"/>
          <w:lang w:val="ru-RU"/>
        </w:rPr>
        <w:t>нагрузки</w:t>
      </w:r>
      <w:proofErr w:type="spellEnd"/>
    </w:p>
    <w:p w14:paraId="49FA92BB" w14:textId="77777777" w:rsidR="002655B1" w:rsidRPr="002655B1" w:rsidRDefault="002655B1" w:rsidP="002655B1">
      <w:pPr>
        <w:rPr>
          <w:lang w:val="ru-RU"/>
        </w:rPr>
      </w:pPr>
    </w:p>
    <w:p w14:paraId="2CDBE847" w14:textId="77777777" w:rsidR="002655B1" w:rsidRPr="002655B1" w:rsidRDefault="002655B1" w:rsidP="002655B1">
      <w:pPr>
        <w:rPr>
          <w:lang w:val="ru-RU"/>
        </w:rPr>
      </w:pPr>
      <w:r w:rsidRPr="002655B1">
        <w:rPr>
          <w:lang w:val="ru-RU"/>
        </w:rPr>
        <w:t xml:space="preserve">5.1. </w:t>
      </w:r>
      <w:proofErr w:type="spellStart"/>
      <w:r w:rsidRPr="002655B1">
        <w:rPr>
          <w:rFonts w:hint="eastAsia"/>
          <w:lang w:val="ru-RU"/>
        </w:rPr>
        <w:t>Обоснование</w:t>
      </w:r>
      <w:proofErr w:type="spellEnd"/>
      <w:r w:rsidRPr="002655B1">
        <w:rPr>
          <w:lang w:val="ru-RU"/>
        </w:rPr>
        <w:t xml:space="preserve"> </w:t>
      </w:r>
      <w:proofErr w:type="spellStart"/>
      <w:r w:rsidRPr="002655B1">
        <w:rPr>
          <w:rFonts w:hint="eastAsia"/>
          <w:lang w:val="ru-RU"/>
        </w:rPr>
        <w:t>системы</w:t>
      </w:r>
      <w:proofErr w:type="spellEnd"/>
      <w:r w:rsidRPr="002655B1">
        <w:rPr>
          <w:lang w:val="ru-RU"/>
        </w:rPr>
        <w:t xml:space="preserve"> </w:t>
      </w:r>
      <w:proofErr w:type="spellStart"/>
      <w:r w:rsidRPr="002655B1">
        <w:rPr>
          <w:rFonts w:hint="eastAsia"/>
          <w:lang w:val="ru-RU"/>
        </w:rPr>
        <w:t>показателей</w:t>
      </w:r>
      <w:proofErr w:type="spellEnd"/>
      <w:r w:rsidRPr="002655B1">
        <w:rPr>
          <w:lang w:val="ru-RU"/>
        </w:rPr>
        <w:t xml:space="preserve"> </w:t>
      </w:r>
      <w:proofErr w:type="spellStart"/>
      <w:r w:rsidRPr="002655B1">
        <w:rPr>
          <w:rFonts w:hint="eastAsia"/>
          <w:lang w:val="ru-RU"/>
        </w:rPr>
        <w:t>для</w:t>
      </w:r>
      <w:proofErr w:type="spellEnd"/>
      <w:r w:rsidRPr="002655B1">
        <w:rPr>
          <w:lang w:val="ru-RU"/>
        </w:rPr>
        <w:t xml:space="preserve"> </w:t>
      </w:r>
      <w:proofErr w:type="spellStart"/>
      <w:r w:rsidRPr="002655B1">
        <w:rPr>
          <w:rFonts w:hint="eastAsia"/>
          <w:lang w:val="ru-RU"/>
        </w:rPr>
        <w:t>оценки</w:t>
      </w:r>
      <w:proofErr w:type="spellEnd"/>
      <w:r w:rsidRPr="002655B1">
        <w:rPr>
          <w:lang w:val="ru-RU"/>
        </w:rPr>
        <w:t xml:space="preserve"> </w:t>
      </w:r>
      <w:proofErr w:type="spellStart"/>
      <w:r w:rsidRPr="002655B1">
        <w:rPr>
          <w:rFonts w:hint="eastAsia"/>
          <w:lang w:val="ru-RU"/>
        </w:rPr>
        <w:t>уровня</w:t>
      </w:r>
      <w:proofErr w:type="spellEnd"/>
      <w:r w:rsidRPr="002655B1">
        <w:rPr>
          <w:lang w:val="ru-RU"/>
        </w:rPr>
        <w:t xml:space="preserve"> </w:t>
      </w:r>
      <w:proofErr w:type="spellStart"/>
      <w:r w:rsidRPr="002655B1">
        <w:rPr>
          <w:rFonts w:hint="eastAsia"/>
          <w:lang w:val="ru-RU"/>
        </w:rPr>
        <w:t>психоэмоциональной</w:t>
      </w:r>
      <w:proofErr w:type="spellEnd"/>
      <w:r w:rsidRPr="002655B1">
        <w:rPr>
          <w:lang w:val="ru-RU"/>
        </w:rPr>
        <w:t xml:space="preserve"> </w:t>
      </w:r>
      <w:proofErr w:type="spellStart"/>
      <w:r w:rsidRPr="002655B1">
        <w:rPr>
          <w:rFonts w:hint="eastAsia"/>
          <w:lang w:val="ru-RU"/>
        </w:rPr>
        <w:t>нагрузки</w:t>
      </w:r>
      <w:proofErr w:type="spellEnd"/>
      <w:r w:rsidRPr="002655B1">
        <w:rPr>
          <w:lang w:val="ru-RU"/>
        </w:rPr>
        <w:t xml:space="preserve"> </w:t>
      </w:r>
      <w:r w:rsidRPr="002655B1">
        <w:rPr>
          <w:rFonts w:hint="eastAsia"/>
          <w:lang w:val="ru-RU"/>
        </w:rPr>
        <w:t>в</w:t>
      </w:r>
      <w:r w:rsidRPr="002655B1">
        <w:rPr>
          <w:lang w:val="ru-RU"/>
        </w:rPr>
        <w:t xml:space="preserve"> </w:t>
      </w:r>
      <w:proofErr w:type="spellStart"/>
      <w:r w:rsidRPr="002655B1">
        <w:rPr>
          <w:rFonts w:hint="eastAsia"/>
          <w:lang w:val="ru-RU"/>
        </w:rPr>
        <w:t>профессиональной</w:t>
      </w:r>
      <w:proofErr w:type="spellEnd"/>
      <w:r w:rsidRPr="002655B1">
        <w:rPr>
          <w:lang w:val="ru-RU"/>
        </w:rPr>
        <w:t xml:space="preserve"> </w:t>
      </w:r>
      <w:proofErr w:type="spellStart"/>
      <w:r w:rsidRPr="002655B1">
        <w:rPr>
          <w:rFonts w:hint="eastAsia"/>
          <w:lang w:val="ru-RU"/>
        </w:rPr>
        <w:t>деятельности</w:t>
      </w:r>
      <w:proofErr w:type="spellEnd"/>
      <w:r w:rsidRPr="002655B1">
        <w:rPr>
          <w:lang w:val="ru-RU"/>
        </w:rPr>
        <w:t xml:space="preserve"> </w:t>
      </w:r>
      <w:proofErr w:type="spellStart"/>
      <w:r w:rsidRPr="002655B1">
        <w:rPr>
          <w:rFonts w:hint="eastAsia"/>
          <w:lang w:val="ru-RU"/>
        </w:rPr>
        <w:t>врача</w:t>
      </w:r>
      <w:proofErr w:type="spellEnd"/>
      <w:r w:rsidRPr="002655B1">
        <w:rPr>
          <w:lang w:val="ru-RU"/>
        </w:rPr>
        <w:t>-</w:t>
      </w:r>
      <w:proofErr w:type="spellStart"/>
      <w:r w:rsidRPr="002655B1">
        <w:rPr>
          <w:rFonts w:hint="eastAsia"/>
          <w:lang w:val="ru-RU"/>
        </w:rPr>
        <w:t>терапевта</w:t>
      </w:r>
      <w:proofErr w:type="spellEnd"/>
      <w:r w:rsidRPr="002655B1">
        <w:rPr>
          <w:lang w:val="ru-RU"/>
        </w:rPr>
        <w:t xml:space="preserve"> </w:t>
      </w:r>
      <w:proofErr w:type="spellStart"/>
      <w:r w:rsidRPr="002655B1">
        <w:rPr>
          <w:rFonts w:hint="eastAsia"/>
          <w:lang w:val="ru-RU"/>
        </w:rPr>
        <w:t>участкового</w:t>
      </w:r>
      <w:proofErr w:type="spellEnd"/>
    </w:p>
    <w:p w14:paraId="0B6AA531" w14:textId="77777777" w:rsidR="002655B1" w:rsidRPr="002655B1" w:rsidRDefault="002655B1" w:rsidP="002655B1">
      <w:pPr>
        <w:rPr>
          <w:lang w:val="ru-RU"/>
        </w:rPr>
      </w:pPr>
    </w:p>
    <w:p w14:paraId="15500186" w14:textId="77777777" w:rsidR="002655B1" w:rsidRPr="002655B1" w:rsidRDefault="002655B1" w:rsidP="002655B1">
      <w:pPr>
        <w:rPr>
          <w:lang w:val="ru-RU"/>
        </w:rPr>
      </w:pPr>
      <w:r w:rsidRPr="002655B1">
        <w:rPr>
          <w:lang w:val="ru-RU"/>
        </w:rPr>
        <w:t xml:space="preserve">5.2. </w:t>
      </w:r>
      <w:proofErr w:type="spellStart"/>
      <w:r w:rsidRPr="002655B1">
        <w:rPr>
          <w:rFonts w:hint="eastAsia"/>
          <w:lang w:val="ru-RU"/>
        </w:rPr>
        <w:t>Разработка</w:t>
      </w:r>
      <w:proofErr w:type="spellEnd"/>
      <w:r w:rsidRPr="002655B1">
        <w:rPr>
          <w:lang w:val="ru-RU"/>
        </w:rPr>
        <w:t xml:space="preserve"> </w:t>
      </w:r>
      <w:proofErr w:type="spellStart"/>
      <w:r w:rsidRPr="002655B1">
        <w:rPr>
          <w:rFonts w:hint="eastAsia"/>
          <w:lang w:val="ru-RU"/>
        </w:rPr>
        <w:t>мероприятий</w:t>
      </w:r>
      <w:proofErr w:type="spellEnd"/>
      <w:r w:rsidRPr="002655B1">
        <w:rPr>
          <w:lang w:val="ru-RU"/>
        </w:rPr>
        <w:t xml:space="preserve">, </w:t>
      </w:r>
      <w:proofErr w:type="spellStart"/>
      <w:r w:rsidRPr="002655B1">
        <w:rPr>
          <w:rFonts w:hint="eastAsia"/>
          <w:lang w:val="ru-RU"/>
        </w:rPr>
        <w:t>направленных</w:t>
      </w:r>
      <w:proofErr w:type="spellEnd"/>
      <w:r w:rsidRPr="002655B1">
        <w:rPr>
          <w:lang w:val="ru-RU"/>
        </w:rPr>
        <w:t xml:space="preserve"> </w:t>
      </w:r>
      <w:proofErr w:type="spellStart"/>
      <w:r w:rsidRPr="002655B1">
        <w:rPr>
          <w:rFonts w:hint="eastAsia"/>
          <w:lang w:val="ru-RU"/>
        </w:rPr>
        <w:t>на</w:t>
      </w:r>
      <w:proofErr w:type="spellEnd"/>
      <w:r w:rsidRPr="002655B1">
        <w:rPr>
          <w:lang w:val="ru-RU"/>
        </w:rPr>
        <w:t xml:space="preserve"> </w:t>
      </w:r>
      <w:proofErr w:type="spellStart"/>
      <w:r w:rsidRPr="002655B1">
        <w:rPr>
          <w:rFonts w:hint="eastAsia"/>
          <w:lang w:val="ru-RU"/>
        </w:rPr>
        <w:t>улучшение</w:t>
      </w:r>
      <w:proofErr w:type="spellEnd"/>
      <w:r w:rsidRPr="002655B1">
        <w:rPr>
          <w:lang w:val="ru-RU"/>
        </w:rPr>
        <w:t xml:space="preserve"> </w:t>
      </w:r>
      <w:proofErr w:type="spellStart"/>
      <w:r w:rsidRPr="002655B1">
        <w:rPr>
          <w:rFonts w:hint="eastAsia"/>
          <w:lang w:val="ru-RU"/>
        </w:rPr>
        <w:t>профессиональной</w:t>
      </w:r>
      <w:proofErr w:type="spellEnd"/>
      <w:r w:rsidRPr="002655B1">
        <w:rPr>
          <w:lang w:val="ru-RU"/>
        </w:rPr>
        <w:t xml:space="preserve"> </w:t>
      </w:r>
      <w:proofErr w:type="spellStart"/>
      <w:r w:rsidRPr="002655B1">
        <w:rPr>
          <w:rFonts w:hint="eastAsia"/>
          <w:lang w:val="ru-RU"/>
        </w:rPr>
        <w:t>деятельности</w:t>
      </w:r>
      <w:proofErr w:type="spellEnd"/>
      <w:r w:rsidRPr="002655B1">
        <w:rPr>
          <w:lang w:val="ru-RU"/>
        </w:rPr>
        <w:t xml:space="preserve"> </w:t>
      </w:r>
      <w:proofErr w:type="spellStart"/>
      <w:r w:rsidRPr="002655B1">
        <w:rPr>
          <w:rFonts w:hint="eastAsia"/>
          <w:lang w:val="ru-RU"/>
        </w:rPr>
        <w:t>врача</w:t>
      </w:r>
      <w:proofErr w:type="spellEnd"/>
      <w:r w:rsidRPr="002655B1">
        <w:rPr>
          <w:lang w:val="ru-RU"/>
        </w:rPr>
        <w:t>-</w:t>
      </w:r>
      <w:proofErr w:type="spellStart"/>
      <w:r w:rsidRPr="002655B1">
        <w:rPr>
          <w:rFonts w:hint="eastAsia"/>
          <w:lang w:val="ru-RU"/>
        </w:rPr>
        <w:t>терапевта</w:t>
      </w:r>
      <w:proofErr w:type="spellEnd"/>
    </w:p>
    <w:p w14:paraId="3957386A" w14:textId="77777777" w:rsidR="002655B1" w:rsidRPr="002655B1" w:rsidRDefault="002655B1" w:rsidP="002655B1">
      <w:pPr>
        <w:rPr>
          <w:lang w:val="ru-RU"/>
        </w:rPr>
      </w:pPr>
    </w:p>
    <w:p w14:paraId="621BFFF7" w14:textId="77777777" w:rsidR="002655B1" w:rsidRPr="002655B1" w:rsidRDefault="002655B1" w:rsidP="002655B1">
      <w:pPr>
        <w:rPr>
          <w:lang w:val="ru-RU"/>
        </w:rPr>
      </w:pPr>
      <w:proofErr w:type="spellStart"/>
      <w:r w:rsidRPr="002655B1">
        <w:rPr>
          <w:rFonts w:hint="eastAsia"/>
          <w:lang w:val="ru-RU"/>
        </w:rPr>
        <w:t>участкового</w:t>
      </w:r>
      <w:proofErr w:type="spellEnd"/>
      <w:r w:rsidRPr="002655B1">
        <w:rPr>
          <w:lang w:val="ru-RU"/>
        </w:rPr>
        <w:t xml:space="preserve"> </w:t>
      </w:r>
      <w:r w:rsidRPr="002655B1">
        <w:rPr>
          <w:rFonts w:hint="eastAsia"/>
          <w:lang w:val="ru-RU"/>
        </w:rPr>
        <w:t>с</w:t>
      </w:r>
      <w:r w:rsidRPr="002655B1">
        <w:rPr>
          <w:lang w:val="ru-RU"/>
        </w:rPr>
        <w:t xml:space="preserve"> </w:t>
      </w:r>
      <w:proofErr w:type="spellStart"/>
      <w:r w:rsidRPr="002655B1">
        <w:rPr>
          <w:rFonts w:hint="eastAsia"/>
          <w:lang w:val="ru-RU"/>
        </w:rPr>
        <w:t>учетом</w:t>
      </w:r>
      <w:proofErr w:type="spellEnd"/>
      <w:r w:rsidRPr="002655B1">
        <w:rPr>
          <w:lang w:val="ru-RU"/>
        </w:rPr>
        <w:t xml:space="preserve"> </w:t>
      </w:r>
      <w:proofErr w:type="spellStart"/>
      <w:r w:rsidRPr="002655B1">
        <w:rPr>
          <w:rFonts w:hint="eastAsia"/>
          <w:lang w:val="ru-RU"/>
        </w:rPr>
        <w:t>уровня</w:t>
      </w:r>
      <w:proofErr w:type="spellEnd"/>
      <w:r w:rsidRPr="002655B1">
        <w:rPr>
          <w:lang w:val="ru-RU"/>
        </w:rPr>
        <w:t xml:space="preserve"> </w:t>
      </w:r>
      <w:proofErr w:type="spellStart"/>
      <w:r w:rsidRPr="002655B1">
        <w:rPr>
          <w:rFonts w:hint="eastAsia"/>
          <w:lang w:val="ru-RU"/>
        </w:rPr>
        <w:t>психоэмоциональной</w:t>
      </w:r>
      <w:proofErr w:type="spellEnd"/>
      <w:r w:rsidRPr="002655B1">
        <w:rPr>
          <w:lang w:val="ru-RU"/>
        </w:rPr>
        <w:t xml:space="preserve"> </w:t>
      </w:r>
      <w:proofErr w:type="spellStart"/>
      <w:r w:rsidRPr="002655B1">
        <w:rPr>
          <w:rFonts w:hint="eastAsia"/>
          <w:lang w:val="ru-RU"/>
        </w:rPr>
        <w:t>нагрузки</w:t>
      </w:r>
      <w:proofErr w:type="spellEnd"/>
    </w:p>
    <w:p w14:paraId="67378F2E" w14:textId="77777777" w:rsidR="002655B1" w:rsidRPr="002655B1" w:rsidRDefault="002655B1" w:rsidP="002655B1">
      <w:pPr>
        <w:rPr>
          <w:lang w:val="ru-RU"/>
        </w:rPr>
      </w:pPr>
    </w:p>
    <w:p w14:paraId="597CB97E" w14:textId="77777777" w:rsidR="002655B1" w:rsidRPr="002655B1" w:rsidRDefault="002655B1" w:rsidP="002655B1">
      <w:pPr>
        <w:rPr>
          <w:lang w:val="ru-RU"/>
        </w:rPr>
      </w:pPr>
      <w:r w:rsidRPr="002655B1">
        <w:rPr>
          <w:lang w:val="ru-RU"/>
        </w:rPr>
        <w:t xml:space="preserve">5.3. </w:t>
      </w:r>
      <w:proofErr w:type="spellStart"/>
      <w:r w:rsidRPr="002655B1">
        <w:rPr>
          <w:rFonts w:hint="eastAsia"/>
          <w:lang w:val="ru-RU"/>
        </w:rPr>
        <w:t>Оценка</w:t>
      </w:r>
      <w:proofErr w:type="spellEnd"/>
      <w:r w:rsidRPr="002655B1">
        <w:rPr>
          <w:lang w:val="ru-RU"/>
        </w:rPr>
        <w:t xml:space="preserve"> </w:t>
      </w:r>
      <w:proofErr w:type="spellStart"/>
      <w:r w:rsidRPr="002655B1">
        <w:rPr>
          <w:rFonts w:hint="eastAsia"/>
          <w:lang w:val="ru-RU"/>
        </w:rPr>
        <w:t>реализации</w:t>
      </w:r>
      <w:proofErr w:type="spellEnd"/>
      <w:r w:rsidRPr="002655B1">
        <w:rPr>
          <w:lang w:val="ru-RU"/>
        </w:rPr>
        <w:t xml:space="preserve"> </w:t>
      </w:r>
      <w:proofErr w:type="spellStart"/>
      <w:r w:rsidRPr="002655B1">
        <w:rPr>
          <w:rFonts w:hint="eastAsia"/>
          <w:lang w:val="ru-RU"/>
        </w:rPr>
        <w:t>мероприятий</w:t>
      </w:r>
      <w:proofErr w:type="spellEnd"/>
      <w:r w:rsidRPr="002655B1">
        <w:rPr>
          <w:lang w:val="ru-RU"/>
        </w:rPr>
        <w:t xml:space="preserve">, </w:t>
      </w:r>
      <w:proofErr w:type="spellStart"/>
      <w:r w:rsidRPr="002655B1">
        <w:rPr>
          <w:rFonts w:hint="eastAsia"/>
          <w:lang w:val="ru-RU"/>
        </w:rPr>
        <w:t>направленных</w:t>
      </w:r>
      <w:proofErr w:type="spellEnd"/>
      <w:r w:rsidRPr="002655B1">
        <w:rPr>
          <w:lang w:val="ru-RU"/>
        </w:rPr>
        <w:t xml:space="preserve"> </w:t>
      </w:r>
      <w:proofErr w:type="spellStart"/>
      <w:r w:rsidRPr="002655B1">
        <w:rPr>
          <w:rFonts w:hint="eastAsia"/>
          <w:lang w:val="ru-RU"/>
        </w:rPr>
        <w:t>на</w:t>
      </w:r>
      <w:proofErr w:type="spellEnd"/>
      <w:r w:rsidRPr="002655B1">
        <w:rPr>
          <w:lang w:val="ru-RU"/>
        </w:rPr>
        <w:t xml:space="preserve"> </w:t>
      </w:r>
      <w:proofErr w:type="spellStart"/>
      <w:r w:rsidRPr="002655B1">
        <w:rPr>
          <w:rFonts w:hint="eastAsia"/>
          <w:lang w:val="ru-RU"/>
        </w:rPr>
        <w:t>улучшение</w:t>
      </w:r>
      <w:proofErr w:type="spellEnd"/>
      <w:r w:rsidRPr="002655B1">
        <w:rPr>
          <w:lang w:val="ru-RU"/>
        </w:rPr>
        <w:t xml:space="preserve"> </w:t>
      </w:r>
      <w:proofErr w:type="spellStart"/>
      <w:r w:rsidRPr="002655B1">
        <w:rPr>
          <w:rFonts w:hint="eastAsia"/>
          <w:lang w:val="ru-RU"/>
        </w:rPr>
        <w:t>организации</w:t>
      </w:r>
      <w:proofErr w:type="spellEnd"/>
      <w:r w:rsidRPr="002655B1">
        <w:rPr>
          <w:lang w:val="ru-RU"/>
        </w:rPr>
        <w:t xml:space="preserve"> </w:t>
      </w:r>
      <w:proofErr w:type="spellStart"/>
      <w:r w:rsidRPr="002655B1">
        <w:rPr>
          <w:rFonts w:hint="eastAsia"/>
          <w:lang w:val="ru-RU"/>
        </w:rPr>
        <w:t>профессиональной</w:t>
      </w:r>
      <w:proofErr w:type="spellEnd"/>
      <w:r w:rsidRPr="002655B1">
        <w:rPr>
          <w:lang w:val="ru-RU"/>
        </w:rPr>
        <w:t xml:space="preserve"> </w:t>
      </w:r>
      <w:proofErr w:type="spellStart"/>
      <w:r w:rsidRPr="002655B1">
        <w:rPr>
          <w:rFonts w:hint="eastAsia"/>
          <w:lang w:val="ru-RU"/>
        </w:rPr>
        <w:t>деятельности</w:t>
      </w:r>
      <w:proofErr w:type="spellEnd"/>
      <w:r w:rsidRPr="002655B1">
        <w:rPr>
          <w:lang w:val="ru-RU"/>
        </w:rPr>
        <w:t xml:space="preserve"> </w:t>
      </w:r>
      <w:proofErr w:type="spellStart"/>
      <w:r w:rsidRPr="002655B1">
        <w:rPr>
          <w:rFonts w:hint="eastAsia"/>
          <w:lang w:val="ru-RU"/>
        </w:rPr>
        <w:t>врача</w:t>
      </w:r>
      <w:proofErr w:type="spellEnd"/>
      <w:r w:rsidRPr="002655B1">
        <w:rPr>
          <w:lang w:val="ru-RU"/>
        </w:rPr>
        <w:t>-</w:t>
      </w:r>
      <w:proofErr w:type="spellStart"/>
      <w:r w:rsidRPr="002655B1">
        <w:rPr>
          <w:rFonts w:hint="eastAsia"/>
          <w:lang w:val="ru-RU"/>
        </w:rPr>
        <w:t>терапевта</w:t>
      </w:r>
      <w:proofErr w:type="spellEnd"/>
      <w:r w:rsidRPr="002655B1">
        <w:rPr>
          <w:lang w:val="ru-RU"/>
        </w:rPr>
        <w:t xml:space="preserve"> </w:t>
      </w:r>
      <w:proofErr w:type="spellStart"/>
      <w:r w:rsidRPr="002655B1">
        <w:rPr>
          <w:rFonts w:hint="eastAsia"/>
          <w:lang w:val="ru-RU"/>
        </w:rPr>
        <w:t>участкового</w:t>
      </w:r>
      <w:proofErr w:type="spellEnd"/>
    </w:p>
    <w:p w14:paraId="20E4F230" w14:textId="77777777" w:rsidR="002655B1" w:rsidRPr="002655B1" w:rsidRDefault="002655B1" w:rsidP="002655B1">
      <w:pPr>
        <w:rPr>
          <w:lang w:val="ru-RU"/>
        </w:rPr>
      </w:pPr>
    </w:p>
    <w:p w14:paraId="0A2BE5FF" w14:textId="77777777" w:rsidR="002655B1" w:rsidRPr="002655B1" w:rsidRDefault="002655B1" w:rsidP="002655B1">
      <w:pPr>
        <w:rPr>
          <w:lang w:val="ru-RU"/>
        </w:rPr>
      </w:pPr>
      <w:proofErr w:type="spellStart"/>
      <w:r w:rsidRPr="002655B1">
        <w:rPr>
          <w:rFonts w:hint="eastAsia"/>
          <w:lang w:val="ru-RU"/>
        </w:rPr>
        <w:lastRenderedPageBreak/>
        <w:t>Заключение</w:t>
      </w:r>
      <w:proofErr w:type="spellEnd"/>
    </w:p>
    <w:p w14:paraId="512310D9" w14:textId="77777777" w:rsidR="002655B1" w:rsidRPr="002655B1" w:rsidRDefault="002655B1" w:rsidP="002655B1">
      <w:pPr>
        <w:rPr>
          <w:lang w:val="ru-RU"/>
        </w:rPr>
      </w:pPr>
    </w:p>
    <w:p w14:paraId="494A2AED" w14:textId="77777777" w:rsidR="002655B1" w:rsidRPr="002655B1" w:rsidRDefault="002655B1" w:rsidP="002655B1">
      <w:pPr>
        <w:rPr>
          <w:lang w:val="ru-RU"/>
        </w:rPr>
      </w:pPr>
      <w:proofErr w:type="spellStart"/>
      <w:r w:rsidRPr="002655B1">
        <w:rPr>
          <w:rFonts w:hint="eastAsia"/>
          <w:lang w:val="ru-RU"/>
        </w:rPr>
        <w:t>Выводы</w:t>
      </w:r>
      <w:proofErr w:type="spellEnd"/>
    </w:p>
    <w:p w14:paraId="3D5D949F" w14:textId="77777777" w:rsidR="002655B1" w:rsidRPr="002655B1" w:rsidRDefault="002655B1" w:rsidP="002655B1">
      <w:pPr>
        <w:rPr>
          <w:lang w:val="ru-RU"/>
        </w:rPr>
      </w:pPr>
    </w:p>
    <w:p w14:paraId="4A1B7F63" w14:textId="77777777" w:rsidR="002655B1" w:rsidRPr="002655B1" w:rsidRDefault="002655B1" w:rsidP="002655B1">
      <w:pPr>
        <w:rPr>
          <w:lang w:val="ru-RU"/>
        </w:rPr>
      </w:pPr>
      <w:proofErr w:type="spellStart"/>
      <w:r w:rsidRPr="002655B1">
        <w:rPr>
          <w:rFonts w:hint="eastAsia"/>
          <w:lang w:val="ru-RU"/>
        </w:rPr>
        <w:t>Практические</w:t>
      </w:r>
      <w:proofErr w:type="spellEnd"/>
      <w:r w:rsidRPr="002655B1">
        <w:rPr>
          <w:lang w:val="ru-RU"/>
        </w:rPr>
        <w:t xml:space="preserve"> </w:t>
      </w:r>
      <w:proofErr w:type="spellStart"/>
      <w:r w:rsidRPr="002655B1">
        <w:rPr>
          <w:rFonts w:hint="eastAsia"/>
          <w:lang w:val="ru-RU"/>
        </w:rPr>
        <w:t>рекомендации</w:t>
      </w:r>
      <w:proofErr w:type="spellEnd"/>
    </w:p>
    <w:p w14:paraId="1BF2DAD3" w14:textId="77777777" w:rsidR="002655B1" w:rsidRPr="002655B1" w:rsidRDefault="002655B1" w:rsidP="002655B1">
      <w:pPr>
        <w:rPr>
          <w:lang w:val="ru-RU"/>
        </w:rPr>
      </w:pPr>
    </w:p>
    <w:p w14:paraId="4EC18CAB" w14:textId="77777777" w:rsidR="002655B1" w:rsidRPr="002655B1" w:rsidRDefault="002655B1" w:rsidP="002655B1">
      <w:pPr>
        <w:rPr>
          <w:lang w:val="ru-RU"/>
        </w:rPr>
      </w:pPr>
      <w:proofErr w:type="spellStart"/>
      <w:r w:rsidRPr="002655B1">
        <w:rPr>
          <w:rFonts w:hint="eastAsia"/>
          <w:lang w:val="ru-RU"/>
        </w:rPr>
        <w:t>Список</w:t>
      </w:r>
      <w:proofErr w:type="spellEnd"/>
      <w:r w:rsidRPr="002655B1">
        <w:rPr>
          <w:lang w:val="ru-RU"/>
        </w:rPr>
        <w:t xml:space="preserve"> </w:t>
      </w:r>
      <w:proofErr w:type="spellStart"/>
      <w:r w:rsidRPr="002655B1">
        <w:rPr>
          <w:rFonts w:hint="eastAsia"/>
          <w:lang w:val="ru-RU"/>
        </w:rPr>
        <w:t>литературы</w:t>
      </w:r>
      <w:proofErr w:type="spellEnd"/>
    </w:p>
    <w:p w14:paraId="723E68EA" w14:textId="77777777" w:rsidR="002655B1" w:rsidRPr="002655B1" w:rsidRDefault="002655B1" w:rsidP="002655B1">
      <w:pPr>
        <w:rPr>
          <w:lang w:val="ru-RU"/>
        </w:rPr>
      </w:pPr>
    </w:p>
    <w:p w14:paraId="03401365" w14:textId="5F4BCF51" w:rsidR="002655B1" w:rsidRPr="002655B1" w:rsidRDefault="002655B1" w:rsidP="002655B1">
      <w:pPr>
        <w:rPr>
          <w:lang w:val="ru-RU"/>
        </w:rPr>
      </w:pPr>
      <w:proofErr w:type="spellStart"/>
      <w:r w:rsidRPr="002655B1">
        <w:rPr>
          <w:rFonts w:hint="eastAsia"/>
          <w:lang w:val="ru-RU"/>
        </w:rPr>
        <w:t>Приложения</w:t>
      </w:r>
      <w:proofErr w:type="spellEnd"/>
    </w:p>
    <w:sectPr w:rsidR="002655B1" w:rsidRPr="002655B1" w:rsidSect="008830D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9EAF6" w14:textId="77777777" w:rsidR="008830DA" w:rsidRPr="00C66E52" w:rsidRDefault="008830DA">
      <w:pPr>
        <w:spacing w:after="0" w:line="240" w:lineRule="auto"/>
      </w:pPr>
      <w:r w:rsidRPr="00C66E52">
        <w:separator/>
      </w:r>
    </w:p>
  </w:endnote>
  <w:endnote w:type="continuationSeparator" w:id="0">
    <w:p w14:paraId="6A7C4805" w14:textId="77777777" w:rsidR="008830DA" w:rsidRPr="00C66E52" w:rsidRDefault="008830D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F482E" w14:textId="77777777" w:rsidR="008830DA" w:rsidRPr="00C66E52" w:rsidRDefault="008830DA"/>
    <w:p w14:paraId="3D311801" w14:textId="77777777" w:rsidR="008830DA" w:rsidRPr="00C66E52" w:rsidRDefault="008830DA"/>
    <w:p w14:paraId="1F72AB9E" w14:textId="77777777" w:rsidR="008830DA" w:rsidRPr="00C66E52" w:rsidRDefault="008830DA"/>
    <w:p w14:paraId="0D2E8A4B" w14:textId="77777777" w:rsidR="008830DA" w:rsidRPr="00C66E52" w:rsidRDefault="008830DA"/>
    <w:p w14:paraId="4D7C1412" w14:textId="77777777" w:rsidR="008830DA" w:rsidRPr="00C66E52" w:rsidRDefault="008830DA"/>
    <w:p w14:paraId="2C1AD28D" w14:textId="77777777" w:rsidR="008830DA" w:rsidRPr="00C66E52" w:rsidRDefault="008830DA"/>
    <w:p w14:paraId="1C0C472A" w14:textId="77777777" w:rsidR="008830DA" w:rsidRPr="00C66E52" w:rsidRDefault="008830D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0D61F2B" wp14:editId="6176B9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A34BD" w14:textId="77777777" w:rsidR="008830DA" w:rsidRPr="00C66E52" w:rsidRDefault="008830D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D61F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2A34BD" w14:textId="77777777" w:rsidR="008830DA" w:rsidRPr="00C66E52" w:rsidRDefault="008830D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E12C4DE" w14:textId="77777777" w:rsidR="008830DA" w:rsidRPr="00C66E52" w:rsidRDefault="008830DA"/>
    <w:p w14:paraId="51172B60" w14:textId="77777777" w:rsidR="008830DA" w:rsidRPr="00C66E52" w:rsidRDefault="008830DA"/>
    <w:p w14:paraId="00E7DA98" w14:textId="77777777" w:rsidR="008830DA" w:rsidRPr="00C66E52" w:rsidRDefault="008830D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2BEABEC" wp14:editId="07D630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82F95" w14:textId="77777777" w:rsidR="008830DA" w:rsidRPr="00C66E52" w:rsidRDefault="008830DA"/>
                          <w:p w14:paraId="2D463DD3" w14:textId="77777777" w:rsidR="008830DA" w:rsidRPr="00C66E52" w:rsidRDefault="008830D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BEAB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F82F95" w14:textId="77777777" w:rsidR="008830DA" w:rsidRPr="00C66E52" w:rsidRDefault="008830DA"/>
                    <w:p w14:paraId="2D463DD3" w14:textId="77777777" w:rsidR="008830DA" w:rsidRPr="00C66E52" w:rsidRDefault="008830D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9B9AF17" w14:textId="77777777" w:rsidR="008830DA" w:rsidRPr="00C66E52" w:rsidRDefault="008830DA"/>
    <w:p w14:paraId="437EF633" w14:textId="77777777" w:rsidR="008830DA" w:rsidRPr="00C66E52" w:rsidRDefault="008830DA">
      <w:pPr>
        <w:rPr>
          <w:sz w:val="2"/>
          <w:szCs w:val="2"/>
        </w:rPr>
      </w:pPr>
    </w:p>
    <w:p w14:paraId="78B7D698" w14:textId="77777777" w:rsidR="008830DA" w:rsidRPr="00C66E52" w:rsidRDefault="008830DA"/>
    <w:p w14:paraId="3FB07DC7" w14:textId="77777777" w:rsidR="008830DA" w:rsidRPr="00C66E52" w:rsidRDefault="008830DA">
      <w:pPr>
        <w:spacing w:after="0" w:line="240" w:lineRule="auto"/>
      </w:pPr>
    </w:p>
  </w:footnote>
  <w:footnote w:type="continuationSeparator" w:id="0">
    <w:p w14:paraId="6FB582F1" w14:textId="77777777" w:rsidR="008830DA" w:rsidRPr="00C66E52" w:rsidRDefault="008830D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0DA"/>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24311</TotalTime>
  <Pages>3</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3605</cp:revision>
  <cp:lastPrinted>2009-02-06T05:36:00Z</cp:lastPrinted>
  <dcterms:created xsi:type="dcterms:W3CDTF">2024-04-09T10:20:00Z</dcterms:created>
  <dcterms:modified xsi:type="dcterms:W3CDTF">2024-05-07T17:39:00Z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