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E3" w:rsidRPr="00A8243D" w:rsidRDefault="00A8243D" w:rsidP="00A8243D">
      <w:r w:rsidRPr="00A8243D">
        <w:rPr>
          <w:rFonts w:ascii="Times New Roman" w:eastAsia="Arial Narrow" w:hAnsi="Times New Roman" w:cs="Times New Roman"/>
          <w:b/>
          <w:bCs/>
          <w:color w:val="000000"/>
          <w:kern w:val="0"/>
          <w:sz w:val="24"/>
          <w:lang w:val="uk-UA" w:eastAsia="ru-RU" w:bidi="ru-RU"/>
        </w:rPr>
        <w:t xml:space="preserve">Андрющенко Яна </w:t>
      </w:r>
      <w:r w:rsidRPr="00A8243D">
        <w:rPr>
          <w:rFonts w:ascii="Times New Roman" w:eastAsia="Arial Narrow" w:hAnsi="Times New Roman" w:cs="Times New Roman"/>
          <w:b/>
          <w:bCs/>
          <w:color w:val="000000"/>
          <w:kern w:val="0"/>
          <w:sz w:val="24"/>
          <w:lang w:val="uk-UA" w:eastAsia="uk-UA" w:bidi="uk-UA"/>
        </w:rPr>
        <w:t>Едуардівна</w:t>
      </w:r>
      <w:r w:rsidRPr="00A8243D">
        <w:rPr>
          <w:rFonts w:ascii="Times New Roman" w:eastAsia="Arial Narrow" w:hAnsi="Times New Roman" w:cs="Times New Roman"/>
          <w:color w:val="000000"/>
          <w:kern w:val="0"/>
          <w:sz w:val="24"/>
          <w:lang w:val="uk-UA" w:eastAsia="uk-UA" w:bidi="uk-UA"/>
        </w:rPr>
        <w:t xml:space="preserve">, аспірант ДВНЗ «Університет менеджменту освіти» НАПН України: «Педагогічні технології застосування відкритих освітніх ресурсів у фаховій підготовці магістрів фізико-математичних спеціальностей» (13.00.04 - теорія і методика професійної освіти). Спецрада </w:t>
      </w:r>
      <w:r w:rsidRPr="00A8243D">
        <w:rPr>
          <w:rFonts w:ascii="Times New Roman" w:eastAsia="Arial Narrow" w:hAnsi="Times New Roman" w:cs="Times New Roman"/>
          <w:color w:val="000000"/>
          <w:kern w:val="0"/>
          <w:sz w:val="24"/>
          <w:lang w:eastAsia="ru-RU" w:bidi="ru-RU"/>
        </w:rPr>
        <w:t xml:space="preserve">К </w:t>
      </w:r>
      <w:r w:rsidRPr="00A8243D">
        <w:rPr>
          <w:rFonts w:ascii="Times New Roman" w:eastAsia="Arial Narrow" w:hAnsi="Times New Roman" w:cs="Times New Roman"/>
          <w:color w:val="000000"/>
          <w:kern w:val="0"/>
          <w:sz w:val="24"/>
          <w:lang w:val="uk-UA" w:eastAsia="uk-UA" w:bidi="uk-UA"/>
        </w:rPr>
        <w:t>23.053.02 у Кіровоградському державному педагогічному університеті імені Володимира Винниченка</w:t>
      </w:r>
    </w:p>
    <w:sectPr w:rsidR="00047DE3" w:rsidRPr="00A8243D"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334B11">
    <w:pPr>
      <w:rPr>
        <w:sz w:val="2"/>
        <w:szCs w:val="2"/>
      </w:rPr>
    </w:pPr>
    <w:r w:rsidRPr="00334B1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334B11">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334B11">
      <w:pPr>
        <w:rPr>
          <w:sz w:val="2"/>
          <w:szCs w:val="2"/>
        </w:rPr>
      </w:pPr>
      <w:r w:rsidRPr="00334B1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334B11">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334B11">
      <w:pPr>
        <w:rPr>
          <w:sz w:val="2"/>
          <w:szCs w:val="2"/>
        </w:rPr>
      </w:pPr>
      <w:r w:rsidRPr="00334B1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21"/>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5E77"/>
    <w:rsid w:val="005861F6"/>
    <w:rsid w:val="0058620C"/>
    <w:rsid w:val="0058637C"/>
    <w:rsid w:val="0058641E"/>
    <w:rsid w:val="00586482"/>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3F5"/>
    <w:rsid w:val="005D454C"/>
    <w:rsid w:val="005D4597"/>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BF1"/>
    <w:rsid w:val="00783D59"/>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6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2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88245A-30A4-4862-A006-6A797C2FD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1</Pages>
  <Words>56</Words>
  <Characters>321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19</cp:revision>
  <cp:lastPrinted>2009-02-06T05:36:00Z</cp:lastPrinted>
  <dcterms:created xsi:type="dcterms:W3CDTF">2020-05-07T08:13:00Z</dcterms:created>
  <dcterms:modified xsi:type="dcterms:W3CDTF">2020-05-07T13:53:00Z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