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AFCCE" w14:textId="57BDBC11" w:rsidR="00CF6E74" w:rsidRDefault="000D1F53" w:rsidP="000D1F53">
      <w:pPr>
        <w:rPr>
          <w:lang w:val="ru-RU"/>
        </w:rPr>
      </w:pPr>
      <w:r w:rsidRPr="000D1F53">
        <w:rPr>
          <w:rFonts w:hint="eastAsia"/>
          <w:lang w:val="ru-RU"/>
        </w:rPr>
        <w:t>Кабочкин</w:t>
      </w:r>
      <w:r w:rsidRPr="000D1F53">
        <w:rPr>
          <w:lang w:val="ru-RU"/>
        </w:rPr>
        <w:t xml:space="preserve">, </w:t>
      </w:r>
      <w:r w:rsidRPr="000D1F53">
        <w:rPr>
          <w:rFonts w:hint="eastAsia"/>
          <w:lang w:val="ru-RU"/>
        </w:rPr>
        <w:t>Андрей</w:t>
      </w:r>
      <w:r w:rsidRPr="000D1F53">
        <w:rPr>
          <w:lang w:val="ru-RU"/>
        </w:rPr>
        <w:t xml:space="preserve"> </w:t>
      </w:r>
      <w:r w:rsidRPr="000D1F53">
        <w:rPr>
          <w:rFonts w:hint="eastAsia"/>
          <w:lang w:val="ru-RU"/>
        </w:rPr>
        <w:t>Александрович</w:t>
      </w:r>
      <w:r>
        <w:rPr>
          <w:lang w:val="ru-RU"/>
        </w:rPr>
        <w:t xml:space="preserve"> </w:t>
      </w:r>
      <w:r w:rsidRPr="000D1F53">
        <w:rPr>
          <w:rFonts w:hint="eastAsia"/>
          <w:lang w:val="ru-RU"/>
        </w:rPr>
        <w:t>Медико</w:t>
      </w:r>
      <w:r w:rsidRPr="000D1F53">
        <w:rPr>
          <w:lang w:val="ru-RU"/>
        </w:rPr>
        <w:t>-</w:t>
      </w:r>
      <w:r w:rsidRPr="000D1F53">
        <w:rPr>
          <w:rFonts w:hint="eastAsia"/>
          <w:lang w:val="ru-RU"/>
        </w:rPr>
        <w:t>социальное</w:t>
      </w:r>
      <w:r w:rsidRPr="000D1F53">
        <w:rPr>
          <w:lang w:val="ru-RU"/>
        </w:rPr>
        <w:t xml:space="preserve"> </w:t>
      </w:r>
      <w:r w:rsidRPr="000D1F53">
        <w:rPr>
          <w:rFonts w:hint="eastAsia"/>
          <w:lang w:val="ru-RU"/>
        </w:rPr>
        <w:t>исследование</w:t>
      </w:r>
      <w:r w:rsidRPr="000D1F53">
        <w:rPr>
          <w:lang w:val="ru-RU"/>
        </w:rPr>
        <w:t xml:space="preserve"> </w:t>
      </w:r>
      <w:r w:rsidRPr="000D1F53">
        <w:rPr>
          <w:rFonts w:hint="eastAsia"/>
          <w:lang w:val="ru-RU"/>
        </w:rPr>
        <w:t>здоровья</w:t>
      </w:r>
      <w:r w:rsidRPr="000D1F53">
        <w:rPr>
          <w:lang w:val="ru-RU"/>
        </w:rPr>
        <w:t xml:space="preserve"> </w:t>
      </w:r>
      <w:r w:rsidRPr="000D1F53">
        <w:rPr>
          <w:rFonts w:hint="eastAsia"/>
          <w:lang w:val="ru-RU"/>
        </w:rPr>
        <w:t>беременных</w:t>
      </w:r>
      <w:r w:rsidRPr="000D1F53">
        <w:rPr>
          <w:lang w:val="ru-RU"/>
        </w:rPr>
        <w:t xml:space="preserve">, </w:t>
      </w:r>
      <w:r w:rsidRPr="000D1F53">
        <w:rPr>
          <w:rFonts w:hint="eastAsia"/>
          <w:lang w:val="ru-RU"/>
        </w:rPr>
        <w:t>рожениц</w:t>
      </w:r>
      <w:r w:rsidRPr="000D1F53">
        <w:rPr>
          <w:lang w:val="ru-RU"/>
        </w:rPr>
        <w:t xml:space="preserve"> </w:t>
      </w:r>
      <w:r w:rsidRPr="000D1F53">
        <w:rPr>
          <w:rFonts w:hint="eastAsia"/>
          <w:lang w:val="ru-RU"/>
        </w:rPr>
        <w:t>и</w:t>
      </w:r>
      <w:r w:rsidRPr="000D1F53">
        <w:rPr>
          <w:lang w:val="ru-RU"/>
        </w:rPr>
        <w:t xml:space="preserve"> </w:t>
      </w:r>
      <w:r w:rsidRPr="000D1F53">
        <w:rPr>
          <w:rFonts w:hint="eastAsia"/>
          <w:lang w:val="ru-RU"/>
        </w:rPr>
        <w:t>родильниц</w:t>
      </w:r>
      <w:r w:rsidRPr="000D1F53">
        <w:rPr>
          <w:lang w:val="ru-RU"/>
        </w:rPr>
        <w:t xml:space="preserve"> </w:t>
      </w:r>
      <w:r w:rsidRPr="000D1F53">
        <w:rPr>
          <w:rFonts w:hint="eastAsia"/>
          <w:lang w:val="ru-RU"/>
        </w:rPr>
        <w:t>в</w:t>
      </w:r>
      <w:r w:rsidRPr="000D1F53">
        <w:rPr>
          <w:lang w:val="ru-RU"/>
        </w:rPr>
        <w:t xml:space="preserve"> </w:t>
      </w:r>
      <w:r w:rsidRPr="000D1F53">
        <w:rPr>
          <w:rFonts w:hint="eastAsia"/>
          <w:lang w:val="ru-RU"/>
        </w:rPr>
        <w:t>крупном</w:t>
      </w:r>
      <w:r w:rsidRPr="000D1F53">
        <w:rPr>
          <w:lang w:val="ru-RU"/>
        </w:rPr>
        <w:t xml:space="preserve"> </w:t>
      </w:r>
      <w:r w:rsidRPr="000D1F53">
        <w:rPr>
          <w:rFonts w:hint="eastAsia"/>
          <w:lang w:val="ru-RU"/>
        </w:rPr>
        <w:t>промышленном</w:t>
      </w:r>
      <w:r w:rsidRPr="000D1F53">
        <w:rPr>
          <w:lang w:val="ru-RU"/>
        </w:rPr>
        <w:t xml:space="preserve"> </w:t>
      </w:r>
      <w:r w:rsidRPr="000D1F53">
        <w:rPr>
          <w:rFonts w:hint="eastAsia"/>
          <w:lang w:val="ru-RU"/>
        </w:rPr>
        <w:t>центре</w:t>
      </w:r>
    </w:p>
    <w:p w14:paraId="404D6E05" w14:textId="77777777" w:rsidR="000D1F53" w:rsidRDefault="000D1F53" w:rsidP="000D1F53">
      <w:r>
        <w:rPr>
          <w:rFonts w:hint="eastAsia"/>
        </w:rPr>
        <w:t>ОГЛАВЛЕНИЕ</w:t>
      </w:r>
      <w:r>
        <w:t xml:space="preserve"> </w:t>
      </w:r>
      <w:r>
        <w:rPr>
          <w:rFonts w:hint="eastAsia"/>
        </w:rPr>
        <w:t>ДИССЕРТАЦИИ</w:t>
      </w:r>
    </w:p>
    <w:p w14:paraId="75828490" w14:textId="77777777" w:rsidR="000D1F53" w:rsidRDefault="000D1F53" w:rsidP="000D1F53">
      <w:r>
        <w:rPr>
          <w:rFonts w:hint="eastAsia"/>
        </w:rPr>
        <w:t>кандидат</w:t>
      </w:r>
      <w:r>
        <w:t xml:space="preserve"> </w:t>
      </w:r>
      <w:r>
        <w:rPr>
          <w:rFonts w:hint="eastAsia"/>
        </w:rPr>
        <w:t>наук</w:t>
      </w:r>
      <w:r>
        <w:t xml:space="preserve"> </w:t>
      </w:r>
      <w:r>
        <w:rPr>
          <w:rFonts w:hint="eastAsia"/>
        </w:rPr>
        <w:t>Кабочкин</w:t>
      </w:r>
      <w:r>
        <w:t xml:space="preserve">, </w:t>
      </w:r>
      <w:r>
        <w:rPr>
          <w:rFonts w:hint="eastAsia"/>
        </w:rPr>
        <w:t>Андрей</w:t>
      </w:r>
      <w:r>
        <w:t xml:space="preserve"> </w:t>
      </w:r>
      <w:r>
        <w:rPr>
          <w:rFonts w:hint="eastAsia"/>
        </w:rPr>
        <w:t>Александрович</w:t>
      </w:r>
    </w:p>
    <w:p w14:paraId="2B2484D8" w14:textId="77777777" w:rsidR="000D1F53" w:rsidRDefault="000D1F53" w:rsidP="000D1F53">
      <w:r>
        <w:rPr>
          <w:rFonts w:hint="eastAsia"/>
        </w:rPr>
        <w:t>ВВЕДЕНИЕ</w:t>
      </w:r>
      <w:r>
        <w:t>.................................................................................4</w:t>
      </w:r>
    </w:p>
    <w:p w14:paraId="3309281D" w14:textId="77777777" w:rsidR="000D1F53" w:rsidRDefault="000D1F53" w:rsidP="000D1F53"/>
    <w:p w14:paraId="0154AB9E" w14:textId="77777777" w:rsidR="000D1F53" w:rsidRDefault="000D1F53" w:rsidP="000D1F53">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РЕПРОДУКТИВНОГО</w:t>
      </w:r>
      <w:r>
        <w:t xml:space="preserve"> </w:t>
      </w:r>
      <w:r>
        <w:rPr>
          <w:rFonts w:hint="eastAsia"/>
        </w:rPr>
        <w:t>ЗДОРОВЬЯ</w:t>
      </w:r>
      <w:r>
        <w:t xml:space="preserve"> </w:t>
      </w:r>
      <w:r>
        <w:rPr>
          <w:rFonts w:hint="eastAsia"/>
        </w:rPr>
        <w:t>ЖЕНЩИН</w:t>
      </w:r>
      <w:r>
        <w:t xml:space="preserve"> </w:t>
      </w:r>
      <w:r>
        <w:rPr>
          <w:rFonts w:hint="eastAsia"/>
        </w:rPr>
        <w:t>И</w:t>
      </w:r>
      <w:r>
        <w:t xml:space="preserve"> </w:t>
      </w:r>
      <w:r>
        <w:rPr>
          <w:rFonts w:hint="eastAsia"/>
        </w:rPr>
        <w:t>РОДОВСПОМОЖЕНИЯ</w:t>
      </w:r>
      <w:r>
        <w:t xml:space="preserve"> </w:t>
      </w:r>
      <w:r>
        <w:rPr>
          <w:rFonts w:hint="eastAsia"/>
        </w:rPr>
        <w:t>В</w:t>
      </w:r>
      <w:r>
        <w:t xml:space="preserve"> </w:t>
      </w:r>
      <w:r>
        <w:rPr>
          <w:rFonts w:hint="eastAsia"/>
        </w:rPr>
        <w:t>РОССИИ</w:t>
      </w:r>
      <w:r>
        <w:t xml:space="preserve"> (</w:t>
      </w:r>
      <w:r>
        <w:rPr>
          <w:rFonts w:hint="eastAsia"/>
        </w:rPr>
        <w:t>обзор</w:t>
      </w:r>
      <w:r>
        <w:t xml:space="preserve"> </w:t>
      </w:r>
      <w:r>
        <w:rPr>
          <w:rFonts w:hint="eastAsia"/>
        </w:rPr>
        <w:t>литературы</w:t>
      </w:r>
      <w:r>
        <w:t>)..................................................................................9</w:t>
      </w:r>
    </w:p>
    <w:p w14:paraId="28488007" w14:textId="77777777" w:rsidR="000D1F53" w:rsidRDefault="000D1F53" w:rsidP="000D1F53"/>
    <w:p w14:paraId="006445CB" w14:textId="77777777" w:rsidR="000D1F53" w:rsidRDefault="000D1F53" w:rsidP="000D1F53">
      <w:r>
        <w:t xml:space="preserve">1.1. </w:t>
      </w:r>
      <w:r>
        <w:rPr>
          <w:rFonts w:hint="eastAsia"/>
        </w:rPr>
        <w:t>Состояние</w:t>
      </w:r>
      <w:r>
        <w:t xml:space="preserve"> </w:t>
      </w:r>
      <w:r>
        <w:rPr>
          <w:rFonts w:hint="eastAsia"/>
        </w:rPr>
        <w:t>здоровья</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.......................10</w:t>
      </w:r>
    </w:p>
    <w:p w14:paraId="21D63309" w14:textId="77777777" w:rsidR="000D1F53" w:rsidRDefault="000D1F53" w:rsidP="000D1F53"/>
    <w:p w14:paraId="31709788" w14:textId="77777777" w:rsidR="000D1F53" w:rsidRDefault="000D1F53" w:rsidP="000D1F53">
      <w:r>
        <w:t xml:space="preserve">1.2.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абортов</w:t>
      </w:r>
      <w:r>
        <w:t xml:space="preserve"> </w:t>
      </w:r>
      <w:r>
        <w:rPr>
          <w:rFonts w:hint="eastAsia"/>
        </w:rPr>
        <w:t>и</w:t>
      </w:r>
      <w:r>
        <w:t xml:space="preserve"> </w:t>
      </w:r>
      <w:r>
        <w:rPr>
          <w:rFonts w:hint="eastAsia"/>
        </w:rPr>
        <w:t>современного</w:t>
      </w:r>
      <w:r>
        <w:t xml:space="preserve"> </w:t>
      </w:r>
      <w:r>
        <w:rPr>
          <w:rFonts w:hint="eastAsia"/>
        </w:rPr>
        <w:t>контрацептивного</w:t>
      </w:r>
      <w:r>
        <w:t xml:space="preserve"> </w:t>
      </w:r>
      <w:r>
        <w:rPr>
          <w:rFonts w:hint="eastAsia"/>
        </w:rPr>
        <w:t>поведения</w:t>
      </w:r>
      <w:r>
        <w:t xml:space="preserve"> </w:t>
      </w:r>
      <w:r>
        <w:rPr>
          <w:rFonts w:hint="eastAsia"/>
        </w:rPr>
        <w:t>женщин</w:t>
      </w:r>
      <w:r>
        <w:t>.............................................................22</w:t>
      </w:r>
    </w:p>
    <w:p w14:paraId="47720FEA" w14:textId="77777777" w:rsidR="000D1F53" w:rsidRDefault="000D1F53" w:rsidP="000D1F53"/>
    <w:p w14:paraId="7DD95B7C" w14:textId="77777777" w:rsidR="000D1F53" w:rsidRDefault="000D1F53" w:rsidP="000D1F53">
      <w:r>
        <w:t xml:space="preserve">1.3. </w:t>
      </w:r>
      <w:r>
        <w:rPr>
          <w:rFonts w:hint="eastAsia"/>
        </w:rPr>
        <w:t>Организация</w:t>
      </w:r>
      <w:r>
        <w:t xml:space="preserve"> </w:t>
      </w:r>
      <w:r>
        <w:rPr>
          <w:rFonts w:hint="eastAsia"/>
        </w:rPr>
        <w:t>и</w:t>
      </w:r>
      <w:r>
        <w:t xml:space="preserve"> </w:t>
      </w:r>
      <w:r>
        <w:rPr>
          <w:rFonts w:hint="eastAsia"/>
        </w:rPr>
        <w:t>оказание</w:t>
      </w:r>
      <w:r>
        <w:t xml:space="preserve"> </w:t>
      </w:r>
      <w:r>
        <w:rPr>
          <w:rFonts w:hint="eastAsia"/>
        </w:rPr>
        <w:t>медицинской</w:t>
      </w:r>
      <w:r>
        <w:t xml:space="preserve"> </w:t>
      </w:r>
      <w:r>
        <w:rPr>
          <w:rFonts w:hint="eastAsia"/>
        </w:rPr>
        <w:t>помощи</w:t>
      </w:r>
      <w:r>
        <w:t xml:space="preserve"> </w:t>
      </w:r>
      <w:r>
        <w:rPr>
          <w:rFonts w:hint="eastAsia"/>
        </w:rPr>
        <w:t>беременным</w:t>
      </w:r>
      <w:r>
        <w:t xml:space="preserve">, </w:t>
      </w:r>
      <w:r>
        <w:rPr>
          <w:rFonts w:hint="eastAsia"/>
        </w:rPr>
        <w:t>роженицам</w:t>
      </w:r>
      <w:r>
        <w:t xml:space="preserve"> </w:t>
      </w:r>
      <w:r>
        <w:rPr>
          <w:rFonts w:hint="eastAsia"/>
        </w:rPr>
        <w:t>и</w:t>
      </w:r>
      <w:r>
        <w:t xml:space="preserve"> </w:t>
      </w:r>
      <w:r>
        <w:rPr>
          <w:rFonts w:hint="eastAsia"/>
        </w:rPr>
        <w:t>родильницам</w:t>
      </w:r>
      <w:r>
        <w:t>................................................................................29</w:t>
      </w:r>
    </w:p>
    <w:p w14:paraId="1697938B" w14:textId="77777777" w:rsidR="000D1F53" w:rsidRDefault="000D1F53" w:rsidP="000D1F53"/>
    <w:p w14:paraId="5003F9C3" w14:textId="77777777" w:rsidR="000D1F53" w:rsidRDefault="000D1F53" w:rsidP="000D1F53">
      <w:r>
        <w:rPr>
          <w:rFonts w:hint="eastAsia"/>
        </w:rPr>
        <w:t>ГЛАВА</w:t>
      </w:r>
      <w:r>
        <w:t xml:space="preserve"> 2. </w:t>
      </w:r>
      <w:r>
        <w:rPr>
          <w:rFonts w:hint="eastAsia"/>
        </w:rPr>
        <w:t>БАЗА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................37</w:t>
      </w:r>
    </w:p>
    <w:p w14:paraId="43918582" w14:textId="77777777" w:rsidR="000D1F53" w:rsidRDefault="000D1F53" w:rsidP="000D1F53"/>
    <w:p w14:paraId="40BB93A2" w14:textId="77777777" w:rsidR="000D1F53" w:rsidRDefault="000D1F53" w:rsidP="000D1F53">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..........................................37</w:t>
      </w:r>
    </w:p>
    <w:p w14:paraId="771B8BA9" w14:textId="77777777" w:rsidR="000D1F53" w:rsidRDefault="000D1F53" w:rsidP="000D1F53"/>
    <w:p w14:paraId="76C9BC1E" w14:textId="77777777" w:rsidR="000D1F53" w:rsidRDefault="000D1F53" w:rsidP="000D1F53">
      <w:r>
        <w:t xml:space="preserve">2.2.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..................................42</w:t>
      </w:r>
    </w:p>
    <w:p w14:paraId="3442B021" w14:textId="77777777" w:rsidR="000D1F53" w:rsidRDefault="000D1F53" w:rsidP="000D1F53"/>
    <w:p w14:paraId="7D6BA4BF" w14:textId="77777777" w:rsidR="000D1F53" w:rsidRDefault="000D1F53" w:rsidP="000D1F53">
      <w:r>
        <w:rPr>
          <w:rFonts w:hint="eastAsia"/>
        </w:rPr>
        <w:t>ГЛАВА</w:t>
      </w:r>
      <w:r>
        <w:t xml:space="preserve"> 3. </w:t>
      </w:r>
      <w:r>
        <w:rPr>
          <w:rFonts w:hint="eastAsia"/>
        </w:rPr>
        <w:t>РАСПРОСТРАНЕННОСТЬ</w:t>
      </w:r>
      <w:r>
        <w:t xml:space="preserve"> </w:t>
      </w:r>
      <w:r>
        <w:rPr>
          <w:rFonts w:hint="eastAsia"/>
        </w:rPr>
        <w:t>И</w:t>
      </w:r>
      <w:r>
        <w:t xml:space="preserve"> </w:t>
      </w:r>
      <w:r>
        <w:rPr>
          <w:rFonts w:hint="eastAsia"/>
        </w:rPr>
        <w:t>СТРУКТУРА</w:t>
      </w:r>
      <w:r>
        <w:t xml:space="preserve"> </w:t>
      </w:r>
      <w:r>
        <w:rPr>
          <w:rFonts w:hint="eastAsia"/>
        </w:rPr>
        <w:t>ОСЛОЖНЕНИЙ</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В</w:t>
      </w:r>
      <w:r>
        <w:t xml:space="preserve"> </w:t>
      </w:r>
      <w:r>
        <w:rPr>
          <w:rFonts w:hint="eastAsia"/>
        </w:rPr>
        <w:t>РЯЗАНСКОЙ</w:t>
      </w:r>
      <w:r>
        <w:t xml:space="preserve"> </w:t>
      </w:r>
      <w:r>
        <w:rPr>
          <w:rFonts w:hint="eastAsia"/>
        </w:rPr>
        <w:t>ОБЛАСТИ</w:t>
      </w:r>
      <w:r>
        <w:t>........................48</w:t>
      </w:r>
    </w:p>
    <w:p w14:paraId="259C2D86" w14:textId="77777777" w:rsidR="000D1F53" w:rsidRDefault="000D1F53" w:rsidP="000D1F53"/>
    <w:p w14:paraId="738B2426" w14:textId="77777777" w:rsidR="000D1F53" w:rsidRDefault="000D1F53" w:rsidP="000D1F53">
      <w:r>
        <w:t xml:space="preserve">3.1. </w:t>
      </w:r>
      <w:r>
        <w:rPr>
          <w:rFonts w:hint="eastAsia"/>
        </w:rPr>
        <w:t>Демографическая</w:t>
      </w:r>
      <w:r>
        <w:t xml:space="preserve"> </w:t>
      </w:r>
      <w:r>
        <w:rPr>
          <w:rFonts w:hint="eastAsia"/>
        </w:rPr>
        <w:t>и</w:t>
      </w:r>
      <w:r>
        <w:t xml:space="preserve"> </w:t>
      </w:r>
      <w:r>
        <w:rPr>
          <w:rFonts w:hint="eastAsia"/>
        </w:rPr>
        <w:t>экологическая</w:t>
      </w:r>
      <w:r>
        <w:t xml:space="preserve"> </w:t>
      </w:r>
      <w:r>
        <w:rPr>
          <w:rFonts w:hint="eastAsia"/>
        </w:rPr>
        <w:t>ситуация</w:t>
      </w:r>
      <w:r>
        <w:t xml:space="preserve"> </w:t>
      </w:r>
      <w:r>
        <w:rPr>
          <w:rFonts w:hint="eastAsia"/>
        </w:rPr>
        <w:t>в</w:t>
      </w:r>
      <w:r>
        <w:t xml:space="preserve"> </w:t>
      </w:r>
      <w:r>
        <w:rPr>
          <w:rFonts w:hint="eastAsia"/>
        </w:rPr>
        <w:t>г</w:t>
      </w:r>
      <w:r>
        <w:t xml:space="preserve">. </w:t>
      </w:r>
      <w:r>
        <w:rPr>
          <w:rFonts w:hint="eastAsia"/>
        </w:rPr>
        <w:t>Рязани</w:t>
      </w:r>
      <w:r>
        <w:t xml:space="preserve"> </w:t>
      </w:r>
      <w:r>
        <w:rPr>
          <w:rFonts w:hint="eastAsia"/>
        </w:rPr>
        <w:t>и</w:t>
      </w:r>
      <w:r>
        <w:t xml:space="preserve"> </w:t>
      </w:r>
      <w:r>
        <w:rPr>
          <w:rFonts w:hint="eastAsia"/>
        </w:rPr>
        <w:t>Рязанской</w:t>
      </w:r>
      <w:r>
        <w:t xml:space="preserve"> </w:t>
      </w:r>
      <w:r>
        <w:rPr>
          <w:rFonts w:hint="eastAsia"/>
        </w:rPr>
        <w:t>области</w:t>
      </w:r>
      <w:r>
        <w:t>.......................................................................................48</w:t>
      </w:r>
    </w:p>
    <w:p w14:paraId="3BF6C808" w14:textId="77777777" w:rsidR="000D1F53" w:rsidRDefault="000D1F53" w:rsidP="000D1F53"/>
    <w:p w14:paraId="0564A90F" w14:textId="77777777" w:rsidR="000D1F53" w:rsidRDefault="000D1F53" w:rsidP="000D1F53">
      <w:r>
        <w:t xml:space="preserve">3.2. </w:t>
      </w:r>
      <w:r>
        <w:rPr>
          <w:rFonts w:hint="eastAsia"/>
        </w:rPr>
        <w:t>Сравнительный</w:t>
      </w:r>
      <w:r>
        <w:t xml:space="preserve"> </w:t>
      </w:r>
      <w:r>
        <w:rPr>
          <w:rFonts w:hint="eastAsia"/>
        </w:rPr>
        <w:t>анализ</w:t>
      </w:r>
      <w:r>
        <w:t xml:space="preserve"> </w:t>
      </w:r>
      <w:r>
        <w:rPr>
          <w:rFonts w:hint="eastAsia"/>
        </w:rPr>
        <w:t>частоты</w:t>
      </w:r>
      <w:r>
        <w:t xml:space="preserve"> </w:t>
      </w:r>
      <w:r>
        <w:rPr>
          <w:rFonts w:hint="eastAsia"/>
        </w:rPr>
        <w:t>и</w:t>
      </w:r>
      <w:r>
        <w:t xml:space="preserve"> </w:t>
      </w:r>
      <w:r>
        <w:rPr>
          <w:rFonts w:hint="eastAsia"/>
        </w:rPr>
        <w:t>структуры</w:t>
      </w:r>
      <w:r>
        <w:t xml:space="preserve"> </w:t>
      </w:r>
      <w:r>
        <w:rPr>
          <w:rFonts w:hint="eastAsia"/>
        </w:rPr>
        <w:t>осложнений</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женщин</w:t>
      </w:r>
      <w:r>
        <w:t xml:space="preserve">, </w:t>
      </w:r>
      <w:r>
        <w:rPr>
          <w:rFonts w:hint="eastAsia"/>
        </w:rPr>
        <w:t>проживающих</w:t>
      </w:r>
      <w:r>
        <w:t xml:space="preserve"> </w:t>
      </w:r>
      <w:r>
        <w:rPr>
          <w:rFonts w:hint="eastAsia"/>
        </w:rPr>
        <w:t>в</w:t>
      </w:r>
      <w:r>
        <w:t xml:space="preserve"> </w:t>
      </w:r>
      <w:r>
        <w:rPr>
          <w:rFonts w:hint="eastAsia"/>
        </w:rPr>
        <w:t>г</w:t>
      </w:r>
      <w:r>
        <w:t xml:space="preserve">. </w:t>
      </w:r>
      <w:r>
        <w:rPr>
          <w:rFonts w:hint="eastAsia"/>
        </w:rPr>
        <w:t>Рязани</w:t>
      </w:r>
      <w:r>
        <w:t xml:space="preserve"> </w:t>
      </w:r>
      <w:r>
        <w:rPr>
          <w:rFonts w:hint="eastAsia"/>
        </w:rPr>
        <w:t>и</w:t>
      </w:r>
      <w:r>
        <w:t xml:space="preserve"> </w:t>
      </w:r>
      <w:r>
        <w:rPr>
          <w:rFonts w:hint="eastAsia"/>
        </w:rPr>
        <w:t>районах</w:t>
      </w:r>
      <w:r>
        <w:t xml:space="preserve"> </w:t>
      </w:r>
      <w:r>
        <w:rPr>
          <w:rFonts w:hint="eastAsia"/>
        </w:rPr>
        <w:t>Рязанской</w:t>
      </w:r>
      <w:r>
        <w:t xml:space="preserve"> </w:t>
      </w:r>
      <w:r>
        <w:rPr>
          <w:rFonts w:hint="eastAsia"/>
        </w:rPr>
        <w:t>области</w:t>
      </w:r>
      <w:r>
        <w:t>.....................................................................51</w:t>
      </w:r>
    </w:p>
    <w:p w14:paraId="01B6693D" w14:textId="77777777" w:rsidR="000D1F53" w:rsidRDefault="000D1F53" w:rsidP="000D1F53"/>
    <w:p w14:paraId="4DEFF2E5" w14:textId="77777777" w:rsidR="000D1F53" w:rsidRDefault="000D1F53" w:rsidP="000D1F53">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ГИНЕКОЛОГИЧЕСКОЙ</w:t>
      </w:r>
      <w:r>
        <w:t xml:space="preserve"> </w:t>
      </w:r>
      <w:r>
        <w:rPr>
          <w:rFonts w:hint="eastAsia"/>
        </w:rPr>
        <w:t>ЗАБОЛЕВАЕМОСТИ</w:t>
      </w:r>
      <w:r>
        <w:t xml:space="preserve">, </w:t>
      </w:r>
      <w:r>
        <w:rPr>
          <w:rFonts w:hint="eastAsia"/>
        </w:rPr>
        <w:t>ЧАСТОТЫ</w:t>
      </w:r>
      <w:r>
        <w:t xml:space="preserve"> </w:t>
      </w:r>
      <w:r>
        <w:rPr>
          <w:rFonts w:hint="eastAsia"/>
        </w:rPr>
        <w:t>ОСЛОЖНЕНИЙ</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ЖИТЕЛЬНИЦ</w:t>
      </w:r>
      <w:r>
        <w:t xml:space="preserve"> </w:t>
      </w:r>
      <w:r>
        <w:rPr>
          <w:rFonts w:hint="eastAsia"/>
        </w:rPr>
        <w:t>г</w:t>
      </w:r>
      <w:r>
        <w:t xml:space="preserve">. </w:t>
      </w:r>
      <w:r>
        <w:rPr>
          <w:rFonts w:hint="eastAsia"/>
        </w:rPr>
        <w:t>РЯЗАНИ</w:t>
      </w:r>
      <w:r>
        <w:t>......................................................................................65</w:t>
      </w:r>
    </w:p>
    <w:p w14:paraId="09461BB4" w14:textId="77777777" w:rsidR="000D1F53" w:rsidRDefault="000D1F53" w:rsidP="000D1F53"/>
    <w:p w14:paraId="61A19112" w14:textId="77777777" w:rsidR="000D1F53" w:rsidRDefault="000D1F53" w:rsidP="000D1F53">
      <w:r>
        <w:t xml:space="preserve">4.1. </w:t>
      </w:r>
      <w:r>
        <w:rPr>
          <w:rFonts w:hint="eastAsia"/>
        </w:rPr>
        <w:t>Медико</w:t>
      </w:r>
      <w:r>
        <w:t>-</w:t>
      </w:r>
      <w:r>
        <w:rPr>
          <w:rFonts w:hint="eastAsia"/>
        </w:rPr>
        <w:t>социальный</w:t>
      </w:r>
      <w:r>
        <w:t xml:space="preserve"> </w:t>
      </w:r>
      <w:r>
        <w:rPr>
          <w:rFonts w:hint="eastAsia"/>
        </w:rPr>
        <w:t>«</w:t>
      </w:r>
      <w:r>
        <w:rPr>
          <w:rFonts w:hint="eastAsia"/>
        </w:rPr>
        <w:t>портрет</w:t>
      </w:r>
      <w:r>
        <w:rPr>
          <w:rFonts w:hint="eastAsia"/>
        </w:rPr>
        <w:t>»</w:t>
      </w:r>
      <w:r>
        <w:t xml:space="preserve"> </w:t>
      </w:r>
      <w:r>
        <w:rPr>
          <w:rFonts w:hint="eastAsia"/>
        </w:rPr>
        <w:t>родильниц</w:t>
      </w:r>
      <w:r>
        <w:t>-</w:t>
      </w:r>
      <w:r>
        <w:rPr>
          <w:rFonts w:hint="eastAsia"/>
        </w:rPr>
        <w:t>жительниц</w:t>
      </w:r>
      <w:r>
        <w:t xml:space="preserve"> </w:t>
      </w:r>
      <w:r>
        <w:rPr>
          <w:rFonts w:hint="eastAsia"/>
        </w:rPr>
        <w:t>г</w:t>
      </w:r>
      <w:r>
        <w:t xml:space="preserve">. </w:t>
      </w:r>
      <w:r>
        <w:rPr>
          <w:rFonts w:hint="eastAsia"/>
        </w:rPr>
        <w:t>Рязани</w:t>
      </w:r>
      <w:r>
        <w:t>.....65</w:t>
      </w:r>
    </w:p>
    <w:p w14:paraId="0E4740B9" w14:textId="77777777" w:rsidR="000D1F53" w:rsidRDefault="000D1F53" w:rsidP="000D1F53"/>
    <w:p w14:paraId="5E8AC33C" w14:textId="77777777" w:rsidR="000D1F53" w:rsidRDefault="000D1F53" w:rsidP="000D1F53">
      <w:r>
        <w:t xml:space="preserve">4.2. </w:t>
      </w:r>
      <w:r>
        <w:rPr>
          <w:rFonts w:hint="eastAsia"/>
        </w:rPr>
        <w:t>Характеристика</w:t>
      </w:r>
      <w:r>
        <w:t xml:space="preserve"> </w:t>
      </w:r>
      <w:r>
        <w:rPr>
          <w:rFonts w:hint="eastAsia"/>
        </w:rPr>
        <w:t>осложнений</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по</w:t>
      </w:r>
      <w:r>
        <w:t xml:space="preserve"> </w:t>
      </w:r>
      <w:r>
        <w:rPr>
          <w:rFonts w:hint="eastAsia"/>
        </w:rPr>
        <w:t>материалам</w:t>
      </w:r>
      <w:r>
        <w:t xml:space="preserve"> </w:t>
      </w:r>
      <w:r>
        <w:rPr>
          <w:rFonts w:hint="eastAsia"/>
        </w:rPr>
        <w:t>выборочного</w:t>
      </w:r>
      <w:r>
        <w:t xml:space="preserve"> </w:t>
      </w:r>
      <w:r>
        <w:rPr>
          <w:rFonts w:hint="eastAsia"/>
        </w:rPr>
        <w:t>исследования</w:t>
      </w:r>
      <w:r>
        <w:t>................................................................76</w:t>
      </w:r>
    </w:p>
    <w:p w14:paraId="0C70C053" w14:textId="77777777" w:rsidR="000D1F53" w:rsidRDefault="000D1F53" w:rsidP="000D1F53"/>
    <w:p w14:paraId="5C8ED65D" w14:textId="77777777" w:rsidR="000D1F53" w:rsidRDefault="000D1F53" w:rsidP="000D1F53">
      <w:r>
        <w:rPr>
          <w:rFonts w:hint="eastAsia"/>
        </w:rPr>
        <w:t>ГЛАВА</w:t>
      </w:r>
      <w:r>
        <w:t xml:space="preserve"> 5. </w:t>
      </w:r>
      <w:r>
        <w:rPr>
          <w:rFonts w:hint="eastAsia"/>
        </w:rPr>
        <w:t>ПУТИ</w:t>
      </w:r>
      <w:r>
        <w:t xml:space="preserve"> </w:t>
      </w:r>
      <w:r>
        <w:rPr>
          <w:rFonts w:hint="eastAsia"/>
        </w:rPr>
        <w:t>СОВЕРШЕНСТВОВАНИЯ</w:t>
      </w:r>
      <w:r>
        <w:t xml:space="preserve"> </w:t>
      </w:r>
      <w:r>
        <w:rPr>
          <w:rFonts w:hint="eastAsia"/>
        </w:rPr>
        <w:t>ДИСПАНСЕРИЗАЦИИ</w:t>
      </w:r>
      <w:r>
        <w:t xml:space="preserve"> </w:t>
      </w:r>
      <w:r>
        <w:rPr>
          <w:rFonts w:hint="eastAsia"/>
        </w:rPr>
        <w:t>И</w:t>
      </w:r>
      <w:r>
        <w:t xml:space="preserve"> </w:t>
      </w:r>
      <w:r>
        <w:rPr>
          <w:rFonts w:hint="eastAsia"/>
        </w:rPr>
        <w:t>МЕДИКО</w:t>
      </w:r>
      <w:r>
        <w:t>-</w:t>
      </w:r>
      <w:r>
        <w:rPr>
          <w:rFonts w:hint="eastAsia"/>
        </w:rPr>
        <w:t>СОЦИАЛЬНОЙ</w:t>
      </w:r>
      <w:r>
        <w:t xml:space="preserve"> </w:t>
      </w:r>
      <w:r>
        <w:rPr>
          <w:rFonts w:hint="eastAsia"/>
        </w:rPr>
        <w:t>ПОМОЩИ</w:t>
      </w:r>
      <w:r>
        <w:t xml:space="preserve"> </w:t>
      </w:r>
      <w:r>
        <w:rPr>
          <w:rFonts w:hint="eastAsia"/>
        </w:rPr>
        <w:t>БЕРЕМЕННЫМ</w:t>
      </w:r>
      <w:r>
        <w:t xml:space="preserve">, </w:t>
      </w:r>
      <w:r>
        <w:rPr>
          <w:rFonts w:hint="eastAsia"/>
        </w:rPr>
        <w:t>РОЖЕНИЦАМ</w:t>
      </w:r>
      <w:r>
        <w:t xml:space="preserve"> </w:t>
      </w:r>
      <w:r>
        <w:rPr>
          <w:rFonts w:hint="eastAsia"/>
        </w:rPr>
        <w:t>И</w:t>
      </w:r>
    </w:p>
    <w:p w14:paraId="6EC2A00C" w14:textId="77777777" w:rsidR="000D1F53" w:rsidRDefault="000D1F53" w:rsidP="000D1F53"/>
    <w:p w14:paraId="3B82ECA3" w14:textId="77777777" w:rsidR="000D1F53" w:rsidRDefault="000D1F53" w:rsidP="000D1F53">
      <w:r>
        <w:rPr>
          <w:rFonts w:hint="eastAsia"/>
        </w:rPr>
        <w:t>РОДИЛЬНИЦАМ</w:t>
      </w:r>
      <w:r>
        <w:t xml:space="preserve"> </w:t>
      </w:r>
      <w:r>
        <w:rPr>
          <w:rFonts w:hint="eastAsia"/>
        </w:rPr>
        <w:t>С</w:t>
      </w:r>
      <w:r>
        <w:t xml:space="preserve"> </w:t>
      </w:r>
      <w:r>
        <w:rPr>
          <w:rFonts w:hint="eastAsia"/>
        </w:rPr>
        <w:t>ПОЗИЦИИ</w:t>
      </w:r>
      <w:r>
        <w:t xml:space="preserve"> </w:t>
      </w:r>
      <w:r>
        <w:rPr>
          <w:rFonts w:hint="eastAsia"/>
        </w:rPr>
        <w:t>ПРЕДОТВРАЩЕНИЯ</w:t>
      </w:r>
      <w:r>
        <w:t xml:space="preserve"> </w:t>
      </w:r>
      <w:r>
        <w:rPr>
          <w:rFonts w:hint="eastAsia"/>
        </w:rPr>
        <w:t>ПЕРИНАТАЛЬНЫХ</w:t>
      </w:r>
    </w:p>
    <w:p w14:paraId="28BD01DB" w14:textId="77777777" w:rsidR="000D1F53" w:rsidRDefault="000D1F53" w:rsidP="000D1F53"/>
    <w:p w14:paraId="75FD03D3" w14:textId="77777777" w:rsidR="000D1F53" w:rsidRDefault="000D1F53" w:rsidP="000D1F53">
      <w:r>
        <w:rPr>
          <w:rFonts w:hint="eastAsia"/>
        </w:rPr>
        <w:t>И</w:t>
      </w:r>
      <w:r>
        <w:t xml:space="preserve"> </w:t>
      </w:r>
      <w:r>
        <w:rPr>
          <w:rFonts w:hint="eastAsia"/>
        </w:rPr>
        <w:t>МАТЕРИНСКИХ</w:t>
      </w:r>
      <w:r>
        <w:t xml:space="preserve"> </w:t>
      </w:r>
      <w:r>
        <w:rPr>
          <w:rFonts w:hint="eastAsia"/>
        </w:rPr>
        <w:t>ПОТЕРЬ</w:t>
      </w:r>
      <w:r>
        <w:t>................................................................85</w:t>
      </w:r>
    </w:p>
    <w:p w14:paraId="0688AA9F" w14:textId="77777777" w:rsidR="000D1F53" w:rsidRDefault="000D1F53" w:rsidP="000D1F53"/>
    <w:p w14:paraId="440637B4" w14:textId="77777777" w:rsidR="000D1F53" w:rsidRDefault="000D1F53" w:rsidP="000D1F53">
      <w:r>
        <w:t xml:space="preserve">5.1.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повышения</w:t>
      </w:r>
      <w:r>
        <w:t xml:space="preserve"> </w:t>
      </w:r>
      <w:r>
        <w:rPr>
          <w:rFonts w:hint="eastAsia"/>
        </w:rPr>
        <w:t>эффективности</w:t>
      </w:r>
      <w:r>
        <w:t xml:space="preserve"> </w:t>
      </w:r>
      <w:r>
        <w:rPr>
          <w:rFonts w:hint="eastAsia"/>
        </w:rPr>
        <w:t>диспансеризация</w:t>
      </w:r>
      <w:r>
        <w:t xml:space="preserve"> </w:t>
      </w:r>
      <w:r>
        <w:rPr>
          <w:rFonts w:hint="eastAsia"/>
        </w:rPr>
        <w:t>беременных</w:t>
      </w:r>
      <w:r>
        <w:t>............................................................85</w:t>
      </w:r>
    </w:p>
    <w:p w14:paraId="3D93D918" w14:textId="77777777" w:rsidR="000D1F53" w:rsidRDefault="000D1F53" w:rsidP="000D1F53"/>
    <w:p w14:paraId="6BFC4C5A" w14:textId="77777777" w:rsidR="000D1F53" w:rsidRDefault="000D1F53" w:rsidP="000D1F53">
      <w:r>
        <w:t xml:space="preserve">5.2. </w:t>
      </w:r>
      <w:r>
        <w:rPr>
          <w:rFonts w:hint="eastAsia"/>
        </w:rPr>
        <w:t>Мнение</w:t>
      </w:r>
      <w:r>
        <w:t xml:space="preserve"> </w:t>
      </w:r>
      <w:r>
        <w:rPr>
          <w:rFonts w:hint="eastAsia"/>
        </w:rPr>
        <w:t>акушеров</w:t>
      </w:r>
      <w:r>
        <w:t>-</w:t>
      </w:r>
      <w:r>
        <w:rPr>
          <w:rFonts w:hint="eastAsia"/>
        </w:rPr>
        <w:t>гинекологов</w:t>
      </w:r>
      <w:r>
        <w:t xml:space="preserve"> </w:t>
      </w:r>
      <w:r>
        <w:rPr>
          <w:rFonts w:hint="eastAsia"/>
        </w:rPr>
        <w:t>и</w:t>
      </w:r>
      <w:r>
        <w:t xml:space="preserve"> </w:t>
      </w:r>
      <w:r>
        <w:rPr>
          <w:rFonts w:hint="eastAsia"/>
        </w:rPr>
        <w:t>неонатологов</w:t>
      </w:r>
      <w:r>
        <w:t xml:space="preserve"> </w:t>
      </w:r>
      <w:r>
        <w:rPr>
          <w:rFonts w:hint="eastAsia"/>
        </w:rPr>
        <w:t>о</w:t>
      </w:r>
      <w:r>
        <w:t xml:space="preserve"> </w:t>
      </w:r>
      <w:r>
        <w:rPr>
          <w:rFonts w:hint="eastAsia"/>
        </w:rPr>
        <w:t>предотвратимости</w:t>
      </w:r>
      <w:r>
        <w:t xml:space="preserve"> </w:t>
      </w:r>
      <w:r>
        <w:rPr>
          <w:rFonts w:hint="eastAsia"/>
        </w:rPr>
        <w:t>перинатальной</w:t>
      </w:r>
      <w:r>
        <w:t xml:space="preserve"> </w:t>
      </w:r>
      <w:r>
        <w:rPr>
          <w:rFonts w:hint="eastAsia"/>
        </w:rPr>
        <w:t>и</w:t>
      </w:r>
      <w:r>
        <w:t xml:space="preserve"> </w:t>
      </w:r>
      <w:r>
        <w:rPr>
          <w:rFonts w:hint="eastAsia"/>
        </w:rPr>
        <w:t>материнской</w:t>
      </w:r>
      <w:r>
        <w:t xml:space="preserve"> </w:t>
      </w:r>
      <w:r>
        <w:rPr>
          <w:rFonts w:hint="eastAsia"/>
        </w:rPr>
        <w:t>смертности</w:t>
      </w:r>
      <w:r>
        <w:t>.......................................................92</w:t>
      </w:r>
    </w:p>
    <w:p w14:paraId="490A0258" w14:textId="77777777" w:rsidR="000D1F53" w:rsidRDefault="000D1F53" w:rsidP="000D1F53"/>
    <w:p w14:paraId="2008C84E" w14:textId="77777777" w:rsidR="000D1F53" w:rsidRDefault="000D1F53" w:rsidP="000D1F53">
      <w:r>
        <w:t xml:space="preserve">5.3. </w:t>
      </w:r>
      <w:r>
        <w:rPr>
          <w:rFonts w:hint="eastAsia"/>
        </w:rPr>
        <w:t>Оказание</w:t>
      </w:r>
      <w:r>
        <w:t xml:space="preserve"> </w:t>
      </w:r>
      <w:r>
        <w:rPr>
          <w:rFonts w:hint="eastAsia"/>
        </w:rPr>
        <w:t>социально</w:t>
      </w:r>
      <w:r>
        <w:t>-</w:t>
      </w:r>
      <w:r>
        <w:rPr>
          <w:rFonts w:hint="eastAsia"/>
        </w:rPr>
        <w:t>психологической</w:t>
      </w:r>
      <w:r>
        <w:t xml:space="preserve"> </w:t>
      </w:r>
      <w:r>
        <w:rPr>
          <w:rFonts w:hint="eastAsia"/>
        </w:rPr>
        <w:t>помощи</w:t>
      </w:r>
      <w:r>
        <w:t xml:space="preserve"> </w:t>
      </w:r>
      <w:r>
        <w:rPr>
          <w:rFonts w:hint="eastAsia"/>
        </w:rPr>
        <w:t>беременным</w:t>
      </w:r>
      <w:r>
        <w:t xml:space="preserve"> </w:t>
      </w:r>
      <w:r>
        <w:rPr>
          <w:rFonts w:hint="eastAsia"/>
        </w:rPr>
        <w:t>и</w:t>
      </w:r>
      <w:r>
        <w:t xml:space="preserve"> </w:t>
      </w:r>
      <w:r>
        <w:rPr>
          <w:rFonts w:hint="eastAsia"/>
        </w:rPr>
        <w:t>молодым</w:t>
      </w:r>
      <w:r>
        <w:t xml:space="preserve"> </w:t>
      </w:r>
      <w:r>
        <w:rPr>
          <w:rFonts w:hint="eastAsia"/>
        </w:rPr>
        <w:t>матерям</w:t>
      </w:r>
      <w:r>
        <w:t xml:space="preserve"> </w:t>
      </w:r>
      <w:r>
        <w:rPr>
          <w:rFonts w:hint="eastAsia"/>
        </w:rPr>
        <w:t>в</w:t>
      </w:r>
      <w:r>
        <w:t xml:space="preserve"> </w:t>
      </w:r>
      <w:r>
        <w:rPr>
          <w:rFonts w:hint="eastAsia"/>
        </w:rPr>
        <w:t>кризисных</w:t>
      </w:r>
      <w:r>
        <w:t xml:space="preserve"> </w:t>
      </w:r>
      <w:r>
        <w:rPr>
          <w:rFonts w:hint="eastAsia"/>
        </w:rPr>
        <w:t>ситуациях</w:t>
      </w:r>
      <w:r>
        <w:t xml:space="preserve"> (</w:t>
      </w:r>
      <w:r>
        <w:rPr>
          <w:rFonts w:hint="eastAsia"/>
        </w:rPr>
        <w:t>на</w:t>
      </w:r>
      <w:r>
        <w:t xml:space="preserve"> </w:t>
      </w:r>
      <w:r>
        <w:rPr>
          <w:rFonts w:hint="eastAsia"/>
        </w:rPr>
        <w:t>примере</w:t>
      </w:r>
      <w:r>
        <w:t xml:space="preserve"> </w:t>
      </w:r>
      <w:r>
        <w:rPr>
          <w:rFonts w:hint="eastAsia"/>
        </w:rPr>
        <w:t>Центра</w:t>
      </w:r>
      <w:r>
        <w:t xml:space="preserve"> </w:t>
      </w:r>
      <w:r>
        <w:rPr>
          <w:rFonts w:hint="eastAsia"/>
        </w:rPr>
        <w:t>«</w:t>
      </w:r>
      <w:r>
        <w:rPr>
          <w:rFonts w:hint="eastAsia"/>
        </w:rPr>
        <w:t>Семья</w:t>
      </w:r>
      <w:r>
        <w:rPr>
          <w:rFonts w:hint="eastAsia"/>
        </w:rPr>
        <w:t>»</w:t>
      </w:r>
      <w:r>
        <w:t xml:space="preserve"> </w:t>
      </w:r>
      <w:r>
        <w:rPr>
          <w:rFonts w:hint="eastAsia"/>
        </w:rPr>
        <w:t>г</w:t>
      </w:r>
      <w:r>
        <w:t>.</w:t>
      </w:r>
      <w:r>
        <w:rPr>
          <w:rFonts w:hint="eastAsia"/>
        </w:rPr>
        <w:t>Рязани</w:t>
      </w:r>
      <w:r>
        <w:t>)....................................................................................107</w:t>
      </w:r>
    </w:p>
    <w:p w14:paraId="0BF9261D" w14:textId="77777777" w:rsidR="000D1F53" w:rsidRDefault="000D1F53" w:rsidP="000D1F53"/>
    <w:p w14:paraId="7037EED7" w14:textId="77777777" w:rsidR="000D1F53" w:rsidRDefault="000D1F53" w:rsidP="000D1F53">
      <w:r>
        <w:rPr>
          <w:rFonts w:hint="eastAsia"/>
        </w:rPr>
        <w:t>ЗАКЛЮЧЕНИЕ</w:t>
      </w:r>
      <w:r>
        <w:t>....................................................................................................113</w:t>
      </w:r>
    </w:p>
    <w:p w14:paraId="2CD292D0" w14:textId="77777777" w:rsidR="000D1F53" w:rsidRDefault="000D1F53" w:rsidP="000D1F53"/>
    <w:p w14:paraId="2556EDD6" w14:textId="77777777" w:rsidR="000D1F53" w:rsidRDefault="000D1F53" w:rsidP="000D1F53">
      <w:r>
        <w:rPr>
          <w:rFonts w:hint="eastAsia"/>
        </w:rPr>
        <w:t>ВЫВОДЫ</w:t>
      </w:r>
      <w:r>
        <w:t>.............................................................................................................121</w:t>
      </w:r>
    </w:p>
    <w:p w14:paraId="12EEEE08" w14:textId="77777777" w:rsidR="000D1F53" w:rsidRDefault="000D1F53" w:rsidP="000D1F53"/>
    <w:p w14:paraId="732E60BA" w14:textId="77777777" w:rsidR="000D1F53" w:rsidRDefault="000D1F53" w:rsidP="000D1F53">
      <w:r>
        <w:rPr>
          <w:rFonts w:hint="eastAsia"/>
        </w:rPr>
        <w:t>ПРЕДЛОЖЕНИЯ</w:t>
      </w:r>
      <w:r>
        <w:t>.................................................................................................123</w:t>
      </w:r>
    </w:p>
    <w:p w14:paraId="5541A5C6" w14:textId="77777777" w:rsidR="000D1F53" w:rsidRDefault="000D1F53" w:rsidP="000D1F53"/>
    <w:p w14:paraId="52816D7A" w14:textId="77777777" w:rsidR="000D1F53" w:rsidRDefault="000D1F53" w:rsidP="000D1F53">
      <w:r>
        <w:rPr>
          <w:rFonts w:hint="eastAsia"/>
        </w:rPr>
        <w:t>СПИСОК</w:t>
      </w:r>
      <w:r>
        <w:t xml:space="preserve"> </w:t>
      </w:r>
      <w:r>
        <w:rPr>
          <w:rFonts w:hint="eastAsia"/>
        </w:rPr>
        <w:t>ЛИТЕРАТУРЫ</w:t>
      </w:r>
      <w:r>
        <w:t>...................................................................................125</w:t>
      </w:r>
    </w:p>
    <w:p w14:paraId="4A51C546" w14:textId="77777777" w:rsidR="000D1F53" w:rsidRDefault="000D1F53" w:rsidP="000D1F53"/>
    <w:p w14:paraId="7856C98A" w14:textId="3E09F41C" w:rsidR="000D1F53" w:rsidRPr="000D1F53" w:rsidRDefault="000D1F53" w:rsidP="000D1F53">
      <w:r>
        <w:rPr>
          <w:rFonts w:hint="eastAsia"/>
        </w:rPr>
        <w:t>ПРИЛОЖЕНИЕ</w:t>
      </w:r>
      <w:r>
        <w:t>...........................................................................159</w:t>
      </w:r>
    </w:p>
    <w:sectPr w:rsidR="000D1F53" w:rsidRPr="000D1F53" w:rsidSect="003A65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75E1" w14:textId="77777777" w:rsidR="003A6502" w:rsidRPr="00C66E52" w:rsidRDefault="003A6502">
      <w:pPr>
        <w:spacing w:after="0" w:line="240" w:lineRule="auto"/>
      </w:pPr>
      <w:r w:rsidRPr="00C66E52">
        <w:separator/>
      </w:r>
    </w:p>
  </w:endnote>
  <w:endnote w:type="continuationSeparator" w:id="0">
    <w:p w14:paraId="55E25472" w14:textId="77777777" w:rsidR="003A6502" w:rsidRPr="00C66E52" w:rsidRDefault="003A650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53412" w14:textId="77777777" w:rsidR="003A6502" w:rsidRPr="00C66E52" w:rsidRDefault="003A6502"/>
    <w:p w14:paraId="6FAB94B7" w14:textId="77777777" w:rsidR="003A6502" w:rsidRPr="00C66E52" w:rsidRDefault="003A6502"/>
    <w:p w14:paraId="24752C30" w14:textId="77777777" w:rsidR="003A6502" w:rsidRPr="00C66E52" w:rsidRDefault="003A6502"/>
    <w:p w14:paraId="3E2D0315" w14:textId="77777777" w:rsidR="003A6502" w:rsidRPr="00C66E52" w:rsidRDefault="003A6502"/>
    <w:p w14:paraId="5FDC07B5" w14:textId="77777777" w:rsidR="003A6502" w:rsidRPr="00C66E52" w:rsidRDefault="003A6502"/>
    <w:p w14:paraId="172084BF" w14:textId="77777777" w:rsidR="003A6502" w:rsidRPr="00C66E52" w:rsidRDefault="003A6502"/>
    <w:p w14:paraId="55914CA2" w14:textId="77777777" w:rsidR="003A6502" w:rsidRPr="00C66E52" w:rsidRDefault="003A650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A3F55BC" wp14:editId="6AC90E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5463" w14:textId="77777777" w:rsidR="003A6502" w:rsidRPr="00C66E52" w:rsidRDefault="003A650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F55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115463" w14:textId="77777777" w:rsidR="003A6502" w:rsidRPr="00C66E52" w:rsidRDefault="003A650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235B400" w14:textId="77777777" w:rsidR="003A6502" w:rsidRPr="00C66E52" w:rsidRDefault="003A6502"/>
    <w:p w14:paraId="214732FA" w14:textId="77777777" w:rsidR="003A6502" w:rsidRPr="00C66E52" w:rsidRDefault="003A6502"/>
    <w:p w14:paraId="437B6588" w14:textId="77777777" w:rsidR="003A6502" w:rsidRPr="00C66E52" w:rsidRDefault="003A650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E3A37B2" wp14:editId="5A777D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4B48" w14:textId="77777777" w:rsidR="003A6502" w:rsidRPr="00C66E52" w:rsidRDefault="003A6502"/>
                          <w:p w14:paraId="0616C63A" w14:textId="77777777" w:rsidR="003A6502" w:rsidRPr="00C66E52" w:rsidRDefault="003A650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A37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AA4B48" w14:textId="77777777" w:rsidR="003A6502" w:rsidRPr="00C66E52" w:rsidRDefault="003A6502"/>
                    <w:p w14:paraId="0616C63A" w14:textId="77777777" w:rsidR="003A6502" w:rsidRPr="00C66E52" w:rsidRDefault="003A650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FF2DB89" w14:textId="77777777" w:rsidR="003A6502" w:rsidRPr="00C66E52" w:rsidRDefault="003A6502"/>
    <w:p w14:paraId="52DCFB66" w14:textId="77777777" w:rsidR="003A6502" w:rsidRPr="00C66E52" w:rsidRDefault="003A6502">
      <w:pPr>
        <w:rPr>
          <w:sz w:val="2"/>
          <w:szCs w:val="2"/>
        </w:rPr>
      </w:pPr>
    </w:p>
    <w:p w14:paraId="02A54FCD" w14:textId="77777777" w:rsidR="003A6502" w:rsidRPr="00C66E52" w:rsidRDefault="003A6502"/>
    <w:p w14:paraId="1AF3137D" w14:textId="77777777" w:rsidR="003A6502" w:rsidRPr="00C66E52" w:rsidRDefault="003A6502">
      <w:pPr>
        <w:spacing w:after="0" w:line="240" w:lineRule="auto"/>
      </w:pPr>
    </w:p>
  </w:footnote>
  <w:footnote w:type="continuationSeparator" w:id="0">
    <w:p w14:paraId="6403A6B8" w14:textId="77777777" w:rsidR="003A6502" w:rsidRPr="00C66E52" w:rsidRDefault="003A650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02"/>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25290</TotalTime>
  <Pages>3</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3741</cp:revision>
  <cp:lastPrinted>2009-02-06T05:36:00Z</cp:lastPrinted>
  <dcterms:created xsi:type="dcterms:W3CDTF">2024-04-09T10:20:00Z</dcterms:created>
  <dcterms:modified xsi:type="dcterms:W3CDTF">2024-05-08T11:46:00Z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