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58EA" w14:textId="1794EAE0" w:rsidR="00C617CD" w:rsidRDefault="00D112AD" w:rsidP="00D112AD">
      <w:r w:rsidRPr="00D112AD">
        <w:rPr>
          <w:rFonts w:hint="eastAsia"/>
        </w:rPr>
        <w:t>Щеголев</w:t>
      </w:r>
      <w:r w:rsidRPr="00D112AD">
        <w:t xml:space="preserve"> </w:t>
      </w:r>
      <w:r w:rsidRPr="00D112AD">
        <w:rPr>
          <w:rFonts w:hint="eastAsia"/>
        </w:rPr>
        <w:t>Александр</w:t>
      </w:r>
      <w:r w:rsidRPr="00D112AD">
        <w:t xml:space="preserve"> </w:t>
      </w:r>
      <w:r w:rsidRPr="00D112AD">
        <w:rPr>
          <w:rFonts w:hint="eastAsia"/>
        </w:rPr>
        <w:t>Владимирович</w:t>
      </w:r>
      <w:r>
        <w:t xml:space="preserve"> </w:t>
      </w:r>
      <w:r w:rsidRPr="00D112AD">
        <w:rPr>
          <w:rFonts w:hint="eastAsia"/>
        </w:rPr>
        <w:t>Интеграция</w:t>
      </w:r>
      <w:r w:rsidRPr="00D112AD">
        <w:t xml:space="preserve"> </w:t>
      </w:r>
      <w:r w:rsidRPr="00D112AD">
        <w:rPr>
          <w:rFonts w:hint="eastAsia"/>
        </w:rPr>
        <w:t>инструментария</w:t>
      </w:r>
      <w:r w:rsidRPr="00D112AD">
        <w:t xml:space="preserve"> </w:t>
      </w:r>
      <w:r w:rsidRPr="00D112AD">
        <w:rPr>
          <w:rFonts w:hint="eastAsia"/>
        </w:rPr>
        <w:t>риск</w:t>
      </w:r>
      <w:r w:rsidRPr="00D112AD">
        <w:t>-</w:t>
      </w:r>
      <w:r w:rsidRPr="00D112AD">
        <w:rPr>
          <w:rFonts w:hint="eastAsia"/>
        </w:rPr>
        <w:t>менеджмента</w:t>
      </w:r>
      <w:r w:rsidRPr="00D112AD">
        <w:t xml:space="preserve"> </w:t>
      </w:r>
      <w:r w:rsidRPr="00D112AD">
        <w:rPr>
          <w:rFonts w:hint="eastAsia"/>
        </w:rPr>
        <w:t>в</w:t>
      </w:r>
      <w:r w:rsidRPr="00D112AD">
        <w:t xml:space="preserve"> </w:t>
      </w:r>
      <w:r w:rsidRPr="00D112AD">
        <w:rPr>
          <w:rFonts w:hint="eastAsia"/>
        </w:rPr>
        <w:t>систему</w:t>
      </w:r>
      <w:r w:rsidRPr="00D112AD">
        <w:t xml:space="preserve"> </w:t>
      </w:r>
      <w:r w:rsidRPr="00D112AD">
        <w:rPr>
          <w:rFonts w:hint="eastAsia"/>
        </w:rPr>
        <w:t>публичного</w:t>
      </w:r>
      <w:r w:rsidRPr="00D112AD">
        <w:t xml:space="preserve"> </w:t>
      </w:r>
      <w:r w:rsidRPr="00D112AD">
        <w:rPr>
          <w:rFonts w:hint="eastAsia"/>
        </w:rPr>
        <w:t>управления</w:t>
      </w:r>
    </w:p>
    <w:p w14:paraId="5EEF73FA" w14:textId="77777777" w:rsidR="00D112AD" w:rsidRDefault="00D112AD" w:rsidP="00D112AD">
      <w:r>
        <w:rPr>
          <w:rFonts w:hint="eastAsia"/>
        </w:rPr>
        <w:t>ОГЛАВЛЕНИЕ</w:t>
      </w:r>
      <w:r>
        <w:t xml:space="preserve"> </w:t>
      </w:r>
      <w:r>
        <w:rPr>
          <w:rFonts w:hint="eastAsia"/>
        </w:rPr>
        <w:t>ДИССЕРТАЦИИ</w:t>
      </w:r>
    </w:p>
    <w:p w14:paraId="234120E1" w14:textId="77777777" w:rsidR="00D112AD" w:rsidRDefault="00D112AD" w:rsidP="00D112AD">
      <w:r>
        <w:rPr>
          <w:rFonts w:hint="eastAsia"/>
        </w:rPr>
        <w:t>кандидат</w:t>
      </w:r>
      <w:r>
        <w:t xml:space="preserve"> </w:t>
      </w:r>
      <w:r>
        <w:rPr>
          <w:rFonts w:hint="eastAsia"/>
        </w:rPr>
        <w:t>наук</w:t>
      </w:r>
      <w:r>
        <w:t xml:space="preserve"> </w:t>
      </w:r>
      <w:r>
        <w:rPr>
          <w:rFonts w:hint="eastAsia"/>
        </w:rPr>
        <w:t>Щеголев</w:t>
      </w:r>
      <w:r>
        <w:t xml:space="preserve"> </w:t>
      </w:r>
      <w:r>
        <w:rPr>
          <w:rFonts w:hint="eastAsia"/>
        </w:rPr>
        <w:t>Александр</w:t>
      </w:r>
      <w:r>
        <w:t xml:space="preserve"> </w:t>
      </w:r>
      <w:r>
        <w:rPr>
          <w:rFonts w:hint="eastAsia"/>
        </w:rPr>
        <w:t>Владимирович</w:t>
      </w:r>
    </w:p>
    <w:p w14:paraId="1497102A" w14:textId="77777777" w:rsidR="00D112AD" w:rsidRDefault="00D112AD" w:rsidP="00D112AD">
      <w:r>
        <w:rPr>
          <w:rFonts w:hint="eastAsia"/>
        </w:rPr>
        <w:t>СОДЕРЖАНИЕ</w:t>
      </w:r>
    </w:p>
    <w:p w14:paraId="0253C61F" w14:textId="77777777" w:rsidR="00D112AD" w:rsidRDefault="00D112AD" w:rsidP="00D112AD"/>
    <w:p w14:paraId="62E442D7" w14:textId="77777777" w:rsidR="00D112AD" w:rsidRDefault="00D112AD" w:rsidP="00D112AD">
      <w:r>
        <w:rPr>
          <w:rFonts w:hint="eastAsia"/>
        </w:rPr>
        <w:t>ВВЕДЕНИЕ</w:t>
      </w:r>
    </w:p>
    <w:p w14:paraId="69E5190F" w14:textId="77777777" w:rsidR="00D112AD" w:rsidRDefault="00D112AD" w:rsidP="00D112AD"/>
    <w:p w14:paraId="14FF34F6" w14:textId="77777777" w:rsidR="00D112AD" w:rsidRDefault="00D112AD" w:rsidP="00D112AD">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СИСТЕМЫ</w:t>
      </w:r>
      <w:r>
        <w:t xml:space="preserve"> </w:t>
      </w:r>
      <w:r>
        <w:rPr>
          <w:rFonts w:hint="eastAsia"/>
        </w:rPr>
        <w:t>ПУБЛИЧНОГО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МЕЖДУНАРОДНОЙ</w:t>
      </w:r>
      <w:r>
        <w:t xml:space="preserve"> </w:t>
      </w:r>
      <w:r>
        <w:rPr>
          <w:rFonts w:hint="eastAsia"/>
        </w:rPr>
        <w:t>ПРАКТИКЕ</w:t>
      </w:r>
    </w:p>
    <w:p w14:paraId="1D9F730C" w14:textId="77777777" w:rsidR="00D112AD" w:rsidRDefault="00D112AD" w:rsidP="00D112AD"/>
    <w:p w14:paraId="090D5740" w14:textId="77777777" w:rsidR="00D112AD" w:rsidRDefault="00D112AD" w:rsidP="00D112AD">
      <w:r>
        <w:t xml:space="preserve">1.1 </w:t>
      </w:r>
      <w:r>
        <w:rPr>
          <w:rFonts w:hint="eastAsia"/>
        </w:rPr>
        <w:t>Экономическое</w:t>
      </w:r>
      <w:r>
        <w:t xml:space="preserve"> </w:t>
      </w:r>
      <w:r>
        <w:rPr>
          <w:rFonts w:hint="eastAsia"/>
        </w:rPr>
        <w:t>содержание</w:t>
      </w:r>
      <w:r>
        <w:t xml:space="preserve"> </w:t>
      </w:r>
      <w:r>
        <w:rPr>
          <w:rFonts w:hint="eastAsia"/>
        </w:rPr>
        <w:t>и</w:t>
      </w:r>
      <w:r>
        <w:t xml:space="preserve"> </w:t>
      </w:r>
      <w:r>
        <w:rPr>
          <w:rFonts w:hint="eastAsia"/>
        </w:rPr>
        <w:t>основные</w:t>
      </w:r>
      <w:r>
        <w:t xml:space="preserve"> </w:t>
      </w:r>
      <w:r>
        <w:rPr>
          <w:rFonts w:hint="eastAsia"/>
        </w:rPr>
        <w:t>элементы</w:t>
      </w:r>
      <w:r>
        <w:t xml:space="preserve"> </w:t>
      </w:r>
      <w:r>
        <w:rPr>
          <w:rFonts w:hint="eastAsia"/>
        </w:rPr>
        <w:t>системы</w:t>
      </w:r>
      <w:r>
        <w:t xml:space="preserve"> </w:t>
      </w:r>
      <w:r>
        <w:rPr>
          <w:rFonts w:hint="eastAsia"/>
        </w:rPr>
        <w:t>публичного</w:t>
      </w:r>
      <w:r>
        <w:t xml:space="preserve"> </w:t>
      </w:r>
      <w:r>
        <w:rPr>
          <w:rFonts w:hint="eastAsia"/>
        </w:rPr>
        <w:t>управления</w:t>
      </w:r>
    </w:p>
    <w:p w14:paraId="5FD8D517" w14:textId="77777777" w:rsidR="00D112AD" w:rsidRDefault="00D112AD" w:rsidP="00D112AD"/>
    <w:p w14:paraId="1C73BEF4" w14:textId="77777777" w:rsidR="00D112AD" w:rsidRDefault="00D112AD" w:rsidP="00D112AD">
      <w:r>
        <w:t xml:space="preserve">1.2 </w:t>
      </w:r>
      <w:r>
        <w:rPr>
          <w:rFonts w:hint="eastAsia"/>
        </w:rPr>
        <w:t>Сущность</w:t>
      </w:r>
      <w:r>
        <w:t xml:space="preserve"> </w:t>
      </w:r>
      <w:r>
        <w:rPr>
          <w:rFonts w:hint="eastAsia"/>
        </w:rPr>
        <w:t>и</w:t>
      </w:r>
      <w:r>
        <w:t xml:space="preserve"> </w:t>
      </w:r>
      <w:r>
        <w:rPr>
          <w:rFonts w:hint="eastAsia"/>
        </w:rPr>
        <w:t>классификация</w:t>
      </w:r>
      <w:r>
        <w:t xml:space="preserve"> </w:t>
      </w:r>
      <w:r>
        <w:rPr>
          <w:rFonts w:hint="eastAsia"/>
        </w:rPr>
        <w:t>рисков</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p>
    <w:p w14:paraId="1F716A30" w14:textId="77777777" w:rsidR="00D112AD" w:rsidRDefault="00D112AD" w:rsidP="00D112AD"/>
    <w:p w14:paraId="5D037B38" w14:textId="77777777" w:rsidR="00D112AD" w:rsidRDefault="00D112AD" w:rsidP="00D112AD">
      <w:r>
        <w:t xml:space="preserve">1.3 </w:t>
      </w:r>
      <w:r>
        <w:rPr>
          <w:rFonts w:hint="eastAsia"/>
        </w:rPr>
        <w:t>Международный</w:t>
      </w:r>
      <w:r>
        <w:t xml:space="preserve"> </w:t>
      </w:r>
      <w:r>
        <w:rPr>
          <w:rFonts w:hint="eastAsia"/>
        </w:rPr>
        <w:t>опыт</w:t>
      </w:r>
      <w:r>
        <w:t xml:space="preserve"> </w:t>
      </w:r>
      <w:r>
        <w:rPr>
          <w:rFonts w:hint="eastAsia"/>
        </w:rPr>
        <w:t>управления</w:t>
      </w:r>
      <w:r>
        <w:t xml:space="preserve"> </w:t>
      </w:r>
      <w:r>
        <w:rPr>
          <w:rFonts w:hint="eastAsia"/>
        </w:rPr>
        <w:t>рисками</w:t>
      </w:r>
      <w:r>
        <w:t xml:space="preserve"> </w:t>
      </w:r>
      <w:r>
        <w:rPr>
          <w:rFonts w:hint="eastAsia"/>
        </w:rPr>
        <w:t>органов</w:t>
      </w:r>
      <w:r>
        <w:t xml:space="preserve"> </w:t>
      </w:r>
      <w:r>
        <w:rPr>
          <w:rFonts w:hint="eastAsia"/>
        </w:rPr>
        <w:t>государственной</w:t>
      </w:r>
    </w:p>
    <w:p w14:paraId="699AEDA1" w14:textId="77777777" w:rsidR="00D112AD" w:rsidRDefault="00D112AD" w:rsidP="00D112AD"/>
    <w:p w14:paraId="779B34F8" w14:textId="77777777" w:rsidR="00D112AD" w:rsidRDefault="00D112AD" w:rsidP="00D112AD">
      <w:r>
        <w:rPr>
          <w:rFonts w:hint="eastAsia"/>
        </w:rPr>
        <w:t>и</w:t>
      </w:r>
      <w:r>
        <w:t xml:space="preserve"> </w:t>
      </w:r>
      <w:r>
        <w:rPr>
          <w:rFonts w:hint="eastAsia"/>
        </w:rPr>
        <w:t>муниципальной</w:t>
      </w:r>
      <w:r>
        <w:t xml:space="preserve"> </w:t>
      </w:r>
      <w:r>
        <w:rPr>
          <w:rFonts w:hint="eastAsia"/>
        </w:rPr>
        <w:t>власти</w:t>
      </w:r>
    </w:p>
    <w:p w14:paraId="184BF51F" w14:textId="77777777" w:rsidR="00D112AD" w:rsidRDefault="00D112AD" w:rsidP="00D112AD"/>
    <w:p w14:paraId="350776D0" w14:textId="77777777" w:rsidR="00D112AD" w:rsidRDefault="00D112AD" w:rsidP="00D112AD">
      <w:r>
        <w:t xml:space="preserve">2. </w:t>
      </w:r>
      <w:r>
        <w:rPr>
          <w:rFonts w:hint="eastAsia"/>
        </w:rPr>
        <w:t>ОЦЕНКА</w:t>
      </w:r>
      <w:r>
        <w:t xml:space="preserve"> </w:t>
      </w:r>
      <w:r>
        <w:rPr>
          <w:rFonts w:hint="eastAsia"/>
        </w:rPr>
        <w:t>УСЛОВИЙ</w:t>
      </w:r>
      <w:r>
        <w:t xml:space="preserve"> </w:t>
      </w:r>
      <w:r>
        <w:rPr>
          <w:rFonts w:hint="eastAsia"/>
        </w:rPr>
        <w:t>ВОЗНИКНОВЕНИЯ</w:t>
      </w:r>
      <w:r>
        <w:t xml:space="preserve"> </w:t>
      </w:r>
      <w:r>
        <w:rPr>
          <w:rFonts w:hint="eastAsia"/>
        </w:rPr>
        <w:t>И</w:t>
      </w:r>
      <w:r>
        <w:t xml:space="preserve"> </w:t>
      </w:r>
      <w:r>
        <w:rPr>
          <w:rFonts w:hint="eastAsia"/>
        </w:rPr>
        <w:t>АНАЛИЗ</w:t>
      </w:r>
      <w:r>
        <w:t xml:space="preserve"> </w:t>
      </w:r>
      <w:r>
        <w:rPr>
          <w:rFonts w:hint="eastAsia"/>
        </w:rPr>
        <w:t>НОРМАТИВНО</w:t>
      </w:r>
      <w:r>
        <w:t>-</w:t>
      </w:r>
      <w:r>
        <w:rPr>
          <w:rFonts w:hint="eastAsia"/>
        </w:rPr>
        <w:t>ПРАВОВЫХ</w:t>
      </w:r>
      <w:r>
        <w:t xml:space="preserve"> </w:t>
      </w:r>
      <w:r>
        <w:rPr>
          <w:rFonts w:hint="eastAsia"/>
        </w:rPr>
        <w:t>ОСОБЕННОСТЕЙ</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p>
    <w:p w14:paraId="7A65C726" w14:textId="77777777" w:rsidR="00D112AD" w:rsidRDefault="00D112AD" w:rsidP="00D112AD"/>
    <w:p w14:paraId="2D9608D9" w14:textId="77777777" w:rsidR="00D112AD" w:rsidRDefault="00D112AD" w:rsidP="00D112AD">
      <w:r>
        <w:t xml:space="preserve">2.1 </w:t>
      </w:r>
      <w:r>
        <w:rPr>
          <w:rFonts w:hint="eastAsia"/>
        </w:rPr>
        <w:t>Условия</w:t>
      </w:r>
      <w:r>
        <w:t xml:space="preserve"> </w:t>
      </w:r>
      <w:r>
        <w:rPr>
          <w:rFonts w:hint="eastAsia"/>
        </w:rPr>
        <w:t>возникновения</w:t>
      </w:r>
      <w:r>
        <w:t xml:space="preserve"> </w:t>
      </w:r>
      <w:r>
        <w:rPr>
          <w:rFonts w:hint="eastAsia"/>
        </w:rPr>
        <w:t>рисков</w:t>
      </w:r>
      <w:r>
        <w:t xml:space="preserve"> </w:t>
      </w:r>
      <w:r>
        <w:rPr>
          <w:rFonts w:hint="eastAsia"/>
        </w:rPr>
        <w:t>в</w:t>
      </w:r>
      <w:r>
        <w:t xml:space="preserve"> </w:t>
      </w:r>
      <w:r>
        <w:rPr>
          <w:rFonts w:hint="eastAsia"/>
        </w:rPr>
        <w:t>деятельности</w:t>
      </w:r>
      <w:r>
        <w:t xml:space="preserve"> </w:t>
      </w:r>
      <w:r>
        <w:rPr>
          <w:rFonts w:hint="eastAsia"/>
        </w:rPr>
        <w:t>органов</w:t>
      </w:r>
      <w:r>
        <w:t xml:space="preserve"> </w:t>
      </w:r>
      <w:r>
        <w:rPr>
          <w:rFonts w:hint="eastAsia"/>
        </w:rPr>
        <w:t>публичного</w:t>
      </w:r>
      <w:r>
        <w:t xml:space="preserve"> </w:t>
      </w:r>
      <w:r>
        <w:rPr>
          <w:rFonts w:hint="eastAsia"/>
        </w:rPr>
        <w:t>управления</w:t>
      </w:r>
    </w:p>
    <w:p w14:paraId="6FDE330A" w14:textId="77777777" w:rsidR="00D112AD" w:rsidRDefault="00D112AD" w:rsidP="00D112AD"/>
    <w:p w14:paraId="3A58E80A" w14:textId="77777777" w:rsidR="00D112AD" w:rsidRDefault="00D112AD" w:rsidP="00D112AD">
      <w:r>
        <w:t xml:space="preserve">2.2 </w:t>
      </w:r>
      <w:r>
        <w:rPr>
          <w:rFonts w:hint="eastAsia"/>
        </w:rPr>
        <w:t>Нормативно</w:t>
      </w:r>
      <w:r>
        <w:t>-</w:t>
      </w:r>
      <w:r>
        <w:rPr>
          <w:rFonts w:hint="eastAsia"/>
        </w:rPr>
        <w:t>правовая</w:t>
      </w:r>
      <w:r>
        <w:t xml:space="preserve"> </w:t>
      </w:r>
      <w:r>
        <w:rPr>
          <w:rFonts w:hint="eastAsia"/>
        </w:rPr>
        <w:t>основа</w:t>
      </w:r>
      <w:r>
        <w:t xml:space="preserve"> </w:t>
      </w:r>
      <w:r>
        <w:rPr>
          <w:rFonts w:hint="eastAsia"/>
        </w:rPr>
        <w:t>организации</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системе</w:t>
      </w:r>
      <w:r>
        <w:t xml:space="preserve"> </w:t>
      </w:r>
      <w:r>
        <w:rPr>
          <w:rFonts w:hint="eastAsia"/>
        </w:rPr>
        <w:t>публичного</w:t>
      </w:r>
      <w:r>
        <w:t xml:space="preserve"> </w:t>
      </w:r>
      <w:r>
        <w:rPr>
          <w:rFonts w:hint="eastAsia"/>
        </w:rPr>
        <w:t>управления</w:t>
      </w:r>
    </w:p>
    <w:p w14:paraId="7FCAA690" w14:textId="77777777" w:rsidR="00D112AD" w:rsidRDefault="00D112AD" w:rsidP="00D112AD"/>
    <w:p w14:paraId="1C64E7D6" w14:textId="77777777" w:rsidR="00D112AD" w:rsidRDefault="00D112AD" w:rsidP="00D112AD">
      <w:r>
        <w:t xml:space="preserve">2.3 </w:t>
      </w:r>
      <w:r>
        <w:rPr>
          <w:rFonts w:hint="eastAsia"/>
        </w:rPr>
        <w:t>Определение</w:t>
      </w:r>
      <w:r>
        <w:t xml:space="preserve"> </w:t>
      </w:r>
      <w:r>
        <w:rPr>
          <w:rFonts w:hint="eastAsia"/>
        </w:rPr>
        <w:t>последовательности</w:t>
      </w:r>
      <w:r>
        <w:t xml:space="preserve"> </w:t>
      </w:r>
      <w:r>
        <w:rPr>
          <w:rFonts w:hint="eastAsia"/>
        </w:rPr>
        <w:t>трекинга</w:t>
      </w:r>
      <w:r>
        <w:t xml:space="preserve">, </w:t>
      </w:r>
      <w:r>
        <w:rPr>
          <w:rFonts w:hint="eastAsia"/>
        </w:rPr>
        <w:t>эва</w:t>
      </w:r>
      <w:r>
        <w:rPr>
          <w:rFonts w:hint="eastAsia"/>
        </w:rPr>
        <w:lastRenderedPageBreak/>
        <w:t>львации</w:t>
      </w:r>
      <w:r>
        <w:t xml:space="preserve"> </w:t>
      </w:r>
      <w:r>
        <w:rPr>
          <w:rFonts w:hint="eastAsia"/>
        </w:rPr>
        <w:t>и</w:t>
      </w:r>
      <w:r>
        <w:t xml:space="preserve"> </w:t>
      </w:r>
      <w:r>
        <w:rPr>
          <w:rFonts w:hint="eastAsia"/>
        </w:rPr>
        <w:t>управления</w:t>
      </w:r>
      <w:r>
        <w:t xml:space="preserve"> </w:t>
      </w:r>
      <w:r>
        <w:rPr>
          <w:rFonts w:hint="eastAsia"/>
        </w:rPr>
        <w:t>рисками</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органов</w:t>
      </w:r>
      <w:r>
        <w:t xml:space="preserve"> </w:t>
      </w:r>
      <w:r>
        <w:rPr>
          <w:rFonts w:hint="eastAsia"/>
        </w:rPr>
        <w:t>власти</w:t>
      </w:r>
    </w:p>
    <w:p w14:paraId="661ECA97" w14:textId="77777777" w:rsidR="00D112AD" w:rsidRDefault="00D112AD" w:rsidP="00D112AD"/>
    <w:p w14:paraId="464EF87E" w14:textId="77777777" w:rsidR="00D112AD" w:rsidRDefault="00D112AD" w:rsidP="00D112AD">
      <w:r>
        <w:t xml:space="preserve">3. </w:t>
      </w:r>
      <w:r>
        <w:rPr>
          <w:rFonts w:hint="eastAsia"/>
        </w:rPr>
        <w:t>РАЗВИТИЕ</w:t>
      </w:r>
      <w:r>
        <w:t xml:space="preserve"> </w:t>
      </w:r>
      <w:r>
        <w:rPr>
          <w:rFonts w:hint="eastAsia"/>
        </w:rPr>
        <w:t>МЕТОДИЧЕСКОГО</w:t>
      </w:r>
      <w:r>
        <w:t xml:space="preserve"> </w:t>
      </w:r>
      <w:r>
        <w:rPr>
          <w:rFonts w:hint="eastAsia"/>
        </w:rPr>
        <w:t>ИНСТРУМЕНТАРИЯ</w:t>
      </w:r>
      <w:r>
        <w:t xml:space="preserve"> </w:t>
      </w:r>
      <w:r>
        <w:rPr>
          <w:rFonts w:hint="eastAsia"/>
        </w:rPr>
        <w:t>УПРАВЛЕНИЯ</w:t>
      </w:r>
      <w:r>
        <w:t xml:space="preserve"> </w:t>
      </w:r>
      <w:r>
        <w:rPr>
          <w:rFonts w:hint="eastAsia"/>
        </w:rPr>
        <w:t>РИСКАМИ</w:t>
      </w:r>
      <w:r>
        <w:t xml:space="preserve"> </w:t>
      </w:r>
      <w:r>
        <w:rPr>
          <w:rFonts w:hint="eastAsia"/>
        </w:rPr>
        <w:t>СУБЪЕКТОВ</w:t>
      </w:r>
      <w:r>
        <w:t xml:space="preserve"> </w:t>
      </w:r>
      <w:r>
        <w:rPr>
          <w:rFonts w:hint="eastAsia"/>
        </w:rPr>
        <w:t>СИСТЕМЫ</w:t>
      </w:r>
      <w:r>
        <w:t xml:space="preserve"> </w:t>
      </w:r>
      <w:r>
        <w:rPr>
          <w:rFonts w:hint="eastAsia"/>
        </w:rPr>
        <w:t>ПУБЛИЧНОГО</w:t>
      </w:r>
      <w:r>
        <w:t xml:space="preserve"> </w:t>
      </w:r>
      <w:r>
        <w:rPr>
          <w:rFonts w:hint="eastAsia"/>
        </w:rPr>
        <w:t>УПРАВЛЕНИЯ</w:t>
      </w:r>
    </w:p>
    <w:p w14:paraId="5E9FDA5B" w14:textId="77777777" w:rsidR="00D112AD" w:rsidRDefault="00D112AD" w:rsidP="00D112AD"/>
    <w:p w14:paraId="3588B412" w14:textId="77777777" w:rsidR="00D112AD" w:rsidRDefault="00D112AD" w:rsidP="00D112AD">
      <w:r>
        <w:t xml:space="preserve">3.1 </w:t>
      </w:r>
      <w:r>
        <w:rPr>
          <w:rFonts w:hint="eastAsia"/>
        </w:rPr>
        <w:t>Методика</w:t>
      </w:r>
      <w:r>
        <w:t xml:space="preserve"> </w:t>
      </w:r>
      <w:r>
        <w:rPr>
          <w:rFonts w:hint="eastAsia"/>
        </w:rPr>
        <w:t>трекинга</w:t>
      </w:r>
      <w:r>
        <w:t xml:space="preserve"> </w:t>
      </w:r>
      <w:r>
        <w:rPr>
          <w:rFonts w:hint="eastAsia"/>
        </w:rPr>
        <w:t>рисков</w:t>
      </w:r>
      <w:r>
        <w:t xml:space="preserve"> </w:t>
      </w:r>
      <w:r>
        <w:rPr>
          <w:rFonts w:hint="eastAsia"/>
        </w:rPr>
        <w:t>в</w:t>
      </w:r>
      <w:r>
        <w:t xml:space="preserve"> </w:t>
      </w:r>
      <w:r>
        <w:rPr>
          <w:rFonts w:hint="eastAsia"/>
        </w:rPr>
        <w:t>деятельности</w:t>
      </w:r>
      <w:r>
        <w:t xml:space="preserve"> </w:t>
      </w:r>
      <w:r>
        <w:rPr>
          <w:rFonts w:hint="eastAsia"/>
        </w:rPr>
        <w:t>органов</w:t>
      </w:r>
      <w:r>
        <w:t xml:space="preserve"> </w:t>
      </w:r>
      <w:r>
        <w:rPr>
          <w:rFonts w:hint="eastAsia"/>
        </w:rPr>
        <w:t>публичного</w:t>
      </w:r>
      <w:r>
        <w:t xml:space="preserve"> </w:t>
      </w:r>
      <w:r>
        <w:rPr>
          <w:rFonts w:hint="eastAsia"/>
        </w:rPr>
        <w:t>управления</w:t>
      </w:r>
    </w:p>
    <w:p w14:paraId="5870D64D" w14:textId="77777777" w:rsidR="00D112AD" w:rsidRDefault="00D112AD" w:rsidP="00D112AD"/>
    <w:p w14:paraId="7BDA37EA" w14:textId="77777777" w:rsidR="00D112AD" w:rsidRDefault="00D112AD" w:rsidP="00D112AD">
      <w:r>
        <w:t xml:space="preserve">3.2 </w:t>
      </w:r>
      <w:r>
        <w:rPr>
          <w:rFonts w:hint="eastAsia"/>
        </w:rPr>
        <w:t>Методика</w:t>
      </w:r>
      <w:r>
        <w:t xml:space="preserve"> </w:t>
      </w:r>
      <w:r>
        <w:rPr>
          <w:rFonts w:hint="eastAsia"/>
        </w:rPr>
        <w:t>управления</w:t>
      </w:r>
      <w:r>
        <w:t xml:space="preserve"> </w:t>
      </w:r>
      <w:r>
        <w:rPr>
          <w:rFonts w:hint="eastAsia"/>
        </w:rPr>
        <w:t>рисками</w:t>
      </w:r>
      <w:r>
        <w:t xml:space="preserve"> </w:t>
      </w:r>
      <w:r>
        <w:rPr>
          <w:rFonts w:hint="eastAsia"/>
        </w:rPr>
        <w:t>органов</w:t>
      </w:r>
      <w:r>
        <w:t xml:space="preserve"> </w:t>
      </w:r>
      <w:r>
        <w:rPr>
          <w:rFonts w:hint="eastAsia"/>
        </w:rPr>
        <w:t>государственной</w:t>
      </w:r>
      <w:r>
        <w:t xml:space="preserve"> </w:t>
      </w:r>
      <w:r>
        <w:rPr>
          <w:rFonts w:hint="eastAsia"/>
        </w:rPr>
        <w:t>и</w:t>
      </w:r>
      <w:r>
        <w:t xml:space="preserve"> </w:t>
      </w:r>
      <w:r>
        <w:rPr>
          <w:rFonts w:hint="eastAsia"/>
        </w:rPr>
        <w:t>муниципальной</w:t>
      </w:r>
      <w:r>
        <w:t xml:space="preserve"> </w:t>
      </w:r>
      <w:r>
        <w:rPr>
          <w:rFonts w:hint="eastAsia"/>
        </w:rPr>
        <w:t>власти</w:t>
      </w:r>
    </w:p>
    <w:p w14:paraId="7D9FF414" w14:textId="77777777" w:rsidR="00D112AD" w:rsidRDefault="00D112AD" w:rsidP="00D112AD"/>
    <w:p w14:paraId="658AF64D" w14:textId="7C63AF01" w:rsidR="00D112AD" w:rsidRPr="00D112AD" w:rsidRDefault="00D112AD" w:rsidP="00D112AD">
      <w:r>
        <w:t xml:space="preserve">3.3 </w:t>
      </w:r>
      <w:r>
        <w:rPr>
          <w:rFonts w:hint="eastAsia"/>
        </w:rPr>
        <w:t>Интеграция</w:t>
      </w:r>
      <w:r>
        <w:t xml:space="preserve"> </w:t>
      </w:r>
      <w:r>
        <w:rPr>
          <w:rFonts w:hint="eastAsia"/>
        </w:rPr>
        <w:t>инструментов</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систему</w:t>
      </w:r>
      <w:r>
        <w:t xml:space="preserve"> </w:t>
      </w:r>
      <w:r>
        <w:rPr>
          <w:rFonts w:hint="eastAsia"/>
        </w:rPr>
        <w:t>публичного</w:t>
      </w:r>
      <w:r>
        <w:t xml:space="preserve"> </w:t>
      </w:r>
      <w:r>
        <w:rPr>
          <w:rFonts w:hint="eastAsia"/>
        </w:rPr>
        <w:t>управления</w:t>
      </w:r>
      <w:r>
        <w:t xml:space="preserve"> </w:t>
      </w:r>
      <w:r>
        <w:rPr>
          <w:rFonts w:hint="eastAsia"/>
        </w:rPr>
        <w:t>РФ</w:t>
      </w:r>
      <w:r>
        <w:t xml:space="preserve"> 153 </w:t>
      </w:r>
      <w:r>
        <w:rPr>
          <w:rFonts w:hint="eastAsia"/>
        </w:rPr>
        <w:t>ЗАКЛЮЧЕНИЕ</w:t>
      </w:r>
      <w:r>
        <w:t xml:space="preserve"> 171 </w:t>
      </w:r>
      <w:r>
        <w:rPr>
          <w:rFonts w:hint="eastAsia"/>
        </w:rPr>
        <w:t>СПИСОК</w:t>
      </w:r>
      <w:r>
        <w:t xml:space="preserve"> </w:t>
      </w:r>
      <w:r>
        <w:rPr>
          <w:rFonts w:hint="eastAsia"/>
        </w:rPr>
        <w:t>ЛИТЕРАТУРЫ</w:t>
      </w:r>
      <w:r>
        <w:t xml:space="preserve"> 174 </w:t>
      </w:r>
      <w:r>
        <w:rPr>
          <w:rFonts w:hint="eastAsia"/>
        </w:rPr>
        <w:t>ПРИЛОЖЕНИЯ</w:t>
      </w:r>
    </w:p>
    <w:sectPr w:rsidR="00D112AD" w:rsidRPr="00D112AD" w:rsidSect="009F5D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3C2C" w14:textId="77777777" w:rsidR="009F5D9C" w:rsidRDefault="009F5D9C">
      <w:pPr>
        <w:spacing w:after="0" w:line="240" w:lineRule="auto"/>
      </w:pPr>
      <w:r>
        <w:separator/>
      </w:r>
    </w:p>
  </w:endnote>
  <w:endnote w:type="continuationSeparator" w:id="0">
    <w:p w14:paraId="7A988BDF" w14:textId="77777777" w:rsidR="009F5D9C" w:rsidRDefault="009F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206D" w14:textId="77777777" w:rsidR="009F5D9C" w:rsidRDefault="009F5D9C"/>
    <w:p w14:paraId="4BE1A088" w14:textId="77777777" w:rsidR="009F5D9C" w:rsidRDefault="009F5D9C"/>
    <w:p w14:paraId="29D85E52" w14:textId="77777777" w:rsidR="009F5D9C" w:rsidRDefault="009F5D9C"/>
    <w:p w14:paraId="6CA72C41" w14:textId="77777777" w:rsidR="009F5D9C" w:rsidRDefault="009F5D9C"/>
    <w:p w14:paraId="6459A9DB" w14:textId="77777777" w:rsidR="009F5D9C" w:rsidRDefault="009F5D9C"/>
    <w:p w14:paraId="5ED6144B" w14:textId="77777777" w:rsidR="009F5D9C" w:rsidRDefault="009F5D9C"/>
    <w:p w14:paraId="55D56400" w14:textId="77777777" w:rsidR="009F5D9C" w:rsidRDefault="009F5D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86F48" wp14:editId="1101CA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A232" w14:textId="77777777" w:rsidR="009F5D9C" w:rsidRDefault="009F5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86F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F5A232" w14:textId="77777777" w:rsidR="009F5D9C" w:rsidRDefault="009F5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6A3D45" w14:textId="77777777" w:rsidR="009F5D9C" w:rsidRDefault="009F5D9C"/>
    <w:p w14:paraId="64BD8822" w14:textId="77777777" w:rsidR="009F5D9C" w:rsidRDefault="009F5D9C"/>
    <w:p w14:paraId="561C7B28" w14:textId="77777777" w:rsidR="009F5D9C" w:rsidRDefault="009F5D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0527C" wp14:editId="2EF91C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D744" w14:textId="77777777" w:rsidR="009F5D9C" w:rsidRDefault="009F5D9C"/>
                          <w:p w14:paraId="719EF6B6" w14:textId="77777777" w:rsidR="009F5D9C" w:rsidRDefault="009F5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052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90D744" w14:textId="77777777" w:rsidR="009F5D9C" w:rsidRDefault="009F5D9C"/>
                    <w:p w14:paraId="719EF6B6" w14:textId="77777777" w:rsidR="009F5D9C" w:rsidRDefault="009F5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ADA292" w14:textId="77777777" w:rsidR="009F5D9C" w:rsidRDefault="009F5D9C"/>
    <w:p w14:paraId="29428A3D" w14:textId="77777777" w:rsidR="009F5D9C" w:rsidRDefault="009F5D9C">
      <w:pPr>
        <w:rPr>
          <w:sz w:val="2"/>
          <w:szCs w:val="2"/>
        </w:rPr>
      </w:pPr>
    </w:p>
    <w:p w14:paraId="78BE1FC5" w14:textId="77777777" w:rsidR="009F5D9C" w:rsidRDefault="009F5D9C"/>
    <w:p w14:paraId="30D5D210" w14:textId="77777777" w:rsidR="009F5D9C" w:rsidRDefault="009F5D9C">
      <w:pPr>
        <w:spacing w:after="0" w:line="240" w:lineRule="auto"/>
      </w:pPr>
    </w:p>
  </w:footnote>
  <w:footnote w:type="continuationSeparator" w:id="0">
    <w:p w14:paraId="54A0098B" w14:textId="77777777" w:rsidR="009F5D9C" w:rsidRDefault="009F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9C"/>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8430</TotalTime>
  <Pages>2</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1107</cp:revision>
  <cp:lastPrinted>2009-02-06T05:36:00Z</cp:lastPrinted>
  <dcterms:created xsi:type="dcterms:W3CDTF">2024-04-09T10:20:00Z</dcterms:created>
  <dcterms:modified xsi:type="dcterms:W3CDTF">2024-04-21T10:42:00Z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