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D2EA" w14:textId="133E7AAB" w:rsidR="00567B9F" w:rsidRDefault="00342F46" w:rsidP="00342F46">
      <w:r w:rsidRPr="00342F46">
        <w:rPr>
          <w:rFonts w:hint="eastAsia"/>
        </w:rPr>
        <w:t>Набиев</w:t>
      </w:r>
      <w:r w:rsidRPr="00342F46">
        <w:t xml:space="preserve"> </w:t>
      </w:r>
      <w:r w:rsidRPr="00342F46">
        <w:rPr>
          <w:rFonts w:hint="eastAsia"/>
        </w:rPr>
        <w:t>Булат</w:t>
      </w:r>
      <w:r w:rsidRPr="00342F46">
        <w:t xml:space="preserve"> </w:t>
      </w:r>
      <w:r w:rsidRPr="00342F46">
        <w:rPr>
          <w:rFonts w:hint="eastAsia"/>
        </w:rPr>
        <w:t>Ринатович</w:t>
      </w:r>
      <w:r>
        <w:t xml:space="preserve"> </w:t>
      </w:r>
      <w:r w:rsidRPr="00342F46">
        <w:rPr>
          <w:rFonts w:hint="eastAsia"/>
        </w:rPr>
        <w:t>Обеспечение</w:t>
      </w:r>
      <w:r w:rsidRPr="00342F46">
        <w:t xml:space="preserve"> </w:t>
      </w:r>
      <w:r w:rsidRPr="00342F46">
        <w:rPr>
          <w:rFonts w:hint="eastAsia"/>
        </w:rPr>
        <w:t>устойчивого</w:t>
      </w:r>
      <w:r w:rsidRPr="00342F46">
        <w:t xml:space="preserve"> </w:t>
      </w:r>
      <w:r w:rsidRPr="00342F46">
        <w:rPr>
          <w:rFonts w:hint="eastAsia"/>
        </w:rPr>
        <w:t>развития</w:t>
      </w:r>
      <w:r w:rsidRPr="00342F46">
        <w:t xml:space="preserve"> </w:t>
      </w:r>
      <w:r w:rsidRPr="00342F46">
        <w:rPr>
          <w:rFonts w:hint="eastAsia"/>
        </w:rPr>
        <w:t>региона</w:t>
      </w:r>
      <w:r w:rsidRPr="00342F46">
        <w:t xml:space="preserve"> </w:t>
      </w:r>
      <w:r w:rsidRPr="00342F46">
        <w:rPr>
          <w:rFonts w:hint="eastAsia"/>
        </w:rPr>
        <w:t>на</w:t>
      </w:r>
      <w:r w:rsidRPr="00342F46">
        <w:t xml:space="preserve"> </w:t>
      </w:r>
      <w:r w:rsidRPr="00342F46">
        <w:rPr>
          <w:rFonts w:hint="eastAsia"/>
        </w:rPr>
        <w:t>основе</w:t>
      </w:r>
      <w:r w:rsidRPr="00342F46">
        <w:t xml:space="preserve"> </w:t>
      </w:r>
      <w:r w:rsidRPr="00342F46">
        <w:rPr>
          <w:rFonts w:hint="eastAsia"/>
        </w:rPr>
        <w:t>совершенствования</w:t>
      </w:r>
      <w:r w:rsidRPr="00342F46">
        <w:t xml:space="preserve"> </w:t>
      </w:r>
      <w:r w:rsidRPr="00342F46">
        <w:rPr>
          <w:rFonts w:hint="eastAsia"/>
        </w:rPr>
        <w:t>системы</w:t>
      </w:r>
      <w:r w:rsidRPr="00342F46">
        <w:t xml:space="preserve"> </w:t>
      </w:r>
      <w:r w:rsidRPr="00342F46">
        <w:rPr>
          <w:rFonts w:hint="eastAsia"/>
        </w:rPr>
        <w:t>диффузии</w:t>
      </w:r>
      <w:r w:rsidRPr="00342F46">
        <w:t xml:space="preserve"> </w:t>
      </w:r>
      <w:r w:rsidRPr="00342F46">
        <w:rPr>
          <w:rFonts w:hint="eastAsia"/>
        </w:rPr>
        <w:t>инноваций</w:t>
      </w:r>
    </w:p>
    <w:p w14:paraId="2B8113F2" w14:textId="77777777" w:rsidR="00342F46" w:rsidRDefault="00342F46" w:rsidP="00342F46">
      <w:r>
        <w:rPr>
          <w:rFonts w:hint="eastAsia"/>
        </w:rPr>
        <w:t>ОГЛАВЛЕНИЕ</w:t>
      </w:r>
      <w:r>
        <w:t xml:space="preserve"> </w:t>
      </w:r>
      <w:r>
        <w:rPr>
          <w:rFonts w:hint="eastAsia"/>
        </w:rPr>
        <w:t>ДИССЕРТАЦИИ</w:t>
      </w:r>
    </w:p>
    <w:p w14:paraId="11E7037C" w14:textId="77777777" w:rsidR="00342F46" w:rsidRDefault="00342F46" w:rsidP="00342F46">
      <w:r>
        <w:rPr>
          <w:rFonts w:hint="eastAsia"/>
        </w:rPr>
        <w:t>кандидат</w:t>
      </w:r>
      <w:r>
        <w:t xml:space="preserve"> </w:t>
      </w:r>
      <w:r>
        <w:rPr>
          <w:rFonts w:hint="eastAsia"/>
        </w:rPr>
        <w:t>наук</w:t>
      </w:r>
      <w:r>
        <w:t xml:space="preserve"> </w:t>
      </w:r>
      <w:r>
        <w:rPr>
          <w:rFonts w:hint="eastAsia"/>
        </w:rPr>
        <w:t>Набиев</w:t>
      </w:r>
      <w:r>
        <w:t xml:space="preserve"> </w:t>
      </w:r>
      <w:r>
        <w:rPr>
          <w:rFonts w:hint="eastAsia"/>
        </w:rPr>
        <w:t>Булат</w:t>
      </w:r>
      <w:r>
        <w:t xml:space="preserve"> </w:t>
      </w:r>
      <w:r>
        <w:rPr>
          <w:rFonts w:hint="eastAsia"/>
        </w:rPr>
        <w:t>Ринатович</w:t>
      </w:r>
    </w:p>
    <w:p w14:paraId="667D53FB" w14:textId="77777777" w:rsidR="00342F46" w:rsidRDefault="00342F46" w:rsidP="00342F46">
      <w:r>
        <w:rPr>
          <w:rFonts w:hint="eastAsia"/>
        </w:rPr>
        <w:t>ВВЕДЕНИЕ</w:t>
      </w:r>
    </w:p>
    <w:p w14:paraId="710BBD44" w14:textId="77777777" w:rsidR="00342F46" w:rsidRDefault="00342F46" w:rsidP="00342F46"/>
    <w:p w14:paraId="6A68C7EC" w14:textId="77777777" w:rsidR="00342F46" w:rsidRDefault="00342F46" w:rsidP="00342F46">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ВЗАИМОСВЯЗИ</w:t>
      </w:r>
      <w:r>
        <w:t xml:space="preserve"> </w:t>
      </w:r>
      <w:r>
        <w:rPr>
          <w:rFonts w:hint="eastAsia"/>
        </w:rPr>
        <w:t>ИННОВАЦИЙ</w:t>
      </w:r>
      <w:r>
        <w:t xml:space="preserve"> </w:t>
      </w:r>
      <w:r>
        <w:rPr>
          <w:rFonts w:hint="eastAsia"/>
        </w:rPr>
        <w:t>И</w:t>
      </w:r>
      <w:r>
        <w:t xml:space="preserve"> </w:t>
      </w:r>
      <w:r>
        <w:rPr>
          <w:rFonts w:hint="eastAsia"/>
        </w:rPr>
        <w:t>УСТОЙЧИВОГО</w:t>
      </w:r>
      <w:r>
        <w:t xml:space="preserve"> </w:t>
      </w:r>
      <w:r>
        <w:rPr>
          <w:rFonts w:hint="eastAsia"/>
        </w:rPr>
        <w:t>РАЗВИТИЯ</w:t>
      </w:r>
      <w:r>
        <w:t xml:space="preserve"> </w:t>
      </w:r>
      <w:r>
        <w:rPr>
          <w:rFonts w:hint="eastAsia"/>
        </w:rPr>
        <w:t>РЕГИОНА</w:t>
      </w:r>
    </w:p>
    <w:p w14:paraId="50CA8A11" w14:textId="77777777" w:rsidR="00342F46" w:rsidRDefault="00342F46" w:rsidP="00342F46"/>
    <w:p w14:paraId="051F8625" w14:textId="77777777" w:rsidR="00342F46" w:rsidRDefault="00342F46" w:rsidP="00342F46">
      <w:r>
        <w:t xml:space="preserve">1.1. </w:t>
      </w:r>
      <w:r>
        <w:rPr>
          <w:rFonts w:hint="eastAsia"/>
        </w:rPr>
        <w:t>Эволюция</w:t>
      </w:r>
      <w:r>
        <w:t xml:space="preserve"> </w:t>
      </w:r>
      <w:r>
        <w:rPr>
          <w:rFonts w:hint="eastAsia"/>
        </w:rPr>
        <w:t>представлений</w:t>
      </w:r>
      <w:r>
        <w:t xml:space="preserve"> </w:t>
      </w:r>
      <w:r>
        <w:rPr>
          <w:rFonts w:hint="eastAsia"/>
        </w:rPr>
        <w:t>о</w:t>
      </w:r>
      <w:r>
        <w:t xml:space="preserve"> </w:t>
      </w:r>
      <w:r>
        <w:rPr>
          <w:rFonts w:hint="eastAsia"/>
        </w:rPr>
        <w:t>сущности</w:t>
      </w:r>
      <w:r>
        <w:t xml:space="preserve"> </w:t>
      </w:r>
      <w:r>
        <w:rPr>
          <w:rFonts w:hint="eastAsia"/>
        </w:rPr>
        <w:t>устойчивого</w:t>
      </w:r>
      <w:r>
        <w:t xml:space="preserve"> </w:t>
      </w:r>
      <w:r>
        <w:rPr>
          <w:rFonts w:hint="eastAsia"/>
        </w:rPr>
        <w:t>развития</w:t>
      </w:r>
      <w:r>
        <w:t xml:space="preserve"> </w:t>
      </w:r>
      <w:r>
        <w:rPr>
          <w:rFonts w:hint="eastAsia"/>
        </w:rPr>
        <w:t>региональных</w:t>
      </w:r>
      <w:r>
        <w:t xml:space="preserve"> </w:t>
      </w:r>
      <w:r>
        <w:rPr>
          <w:rFonts w:hint="eastAsia"/>
        </w:rPr>
        <w:t>социально</w:t>
      </w:r>
      <w:r>
        <w:t>-</w:t>
      </w:r>
      <w:r>
        <w:rPr>
          <w:rFonts w:hint="eastAsia"/>
        </w:rPr>
        <w:t>экономических</w:t>
      </w:r>
      <w:r>
        <w:t xml:space="preserve"> </w:t>
      </w:r>
      <w:r>
        <w:rPr>
          <w:rFonts w:hint="eastAsia"/>
        </w:rPr>
        <w:t>систем</w:t>
      </w:r>
    </w:p>
    <w:p w14:paraId="2569F65C" w14:textId="77777777" w:rsidR="00342F46" w:rsidRDefault="00342F46" w:rsidP="00342F46"/>
    <w:p w14:paraId="6D1CF4BF" w14:textId="77777777" w:rsidR="00342F46" w:rsidRDefault="00342F46" w:rsidP="00342F46">
      <w:r>
        <w:t xml:space="preserve">1.2. </w:t>
      </w:r>
      <w:r>
        <w:rPr>
          <w:rFonts w:hint="eastAsia"/>
        </w:rPr>
        <w:t>Роль</w:t>
      </w:r>
      <w:r>
        <w:t xml:space="preserve"> </w:t>
      </w:r>
      <w:r>
        <w:rPr>
          <w:rFonts w:hint="eastAsia"/>
        </w:rPr>
        <w:t>инноваций</w:t>
      </w:r>
      <w:r>
        <w:t xml:space="preserve"> </w:t>
      </w:r>
      <w:r>
        <w:rPr>
          <w:rFonts w:hint="eastAsia"/>
        </w:rPr>
        <w:t>в</w:t>
      </w:r>
      <w:r>
        <w:t xml:space="preserve"> </w:t>
      </w:r>
      <w:r>
        <w:rPr>
          <w:rFonts w:hint="eastAsia"/>
        </w:rPr>
        <w:t>обеспечении</w:t>
      </w:r>
      <w:r>
        <w:t xml:space="preserve"> </w:t>
      </w:r>
      <w:r>
        <w:rPr>
          <w:rFonts w:hint="eastAsia"/>
        </w:rPr>
        <w:t>устойчивости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p>
    <w:p w14:paraId="0AE62E9D" w14:textId="77777777" w:rsidR="00342F46" w:rsidRDefault="00342F46" w:rsidP="00342F46"/>
    <w:p w14:paraId="3B96EDD0" w14:textId="77777777" w:rsidR="00342F46" w:rsidRDefault="00342F46" w:rsidP="00342F46">
      <w:r>
        <w:t xml:space="preserve">1.3. </w:t>
      </w:r>
      <w:r>
        <w:rPr>
          <w:rFonts w:hint="eastAsia"/>
        </w:rPr>
        <w:t>Взаимосвязь</w:t>
      </w:r>
      <w:r>
        <w:t xml:space="preserve"> </w:t>
      </w:r>
      <w:r>
        <w:rPr>
          <w:rFonts w:hint="eastAsia"/>
        </w:rPr>
        <w:t>диффузии</w:t>
      </w:r>
      <w:r>
        <w:t xml:space="preserve"> </w:t>
      </w:r>
      <w:r>
        <w:rPr>
          <w:rFonts w:hint="eastAsia"/>
        </w:rPr>
        <w:t>инноваций</w:t>
      </w:r>
      <w:r>
        <w:t xml:space="preserve"> </w:t>
      </w:r>
      <w:r>
        <w:rPr>
          <w:rFonts w:hint="eastAsia"/>
        </w:rPr>
        <w:t>и</w:t>
      </w:r>
      <w:r>
        <w:t xml:space="preserve"> </w:t>
      </w:r>
      <w:r>
        <w:rPr>
          <w:rFonts w:hint="eastAsia"/>
        </w:rPr>
        <w:t>процессов</w:t>
      </w:r>
      <w:r>
        <w:t xml:space="preserve"> </w:t>
      </w:r>
      <w:r>
        <w:rPr>
          <w:rFonts w:hint="eastAsia"/>
        </w:rPr>
        <w:t>устойчивого</w:t>
      </w:r>
      <w:r>
        <w:t xml:space="preserve"> </w:t>
      </w:r>
      <w:r>
        <w:rPr>
          <w:rFonts w:hint="eastAsia"/>
        </w:rPr>
        <w:t>развития</w:t>
      </w:r>
      <w:r>
        <w:t xml:space="preserve"> </w:t>
      </w:r>
      <w:r>
        <w:rPr>
          <w:rFonts w:hint="eastAsia"/>
        </w:rPr>
        <w:t>региональных</w:t>
      </w:r>
      <w:r>
        <w:t xml:space="preserve"> </w:t>
      </w:r>
      <w:r>
        <w:rPr>
          <w:rFonts w:hint="eastAsia"/>
        </w:rPr>
        <w:t>социального</w:t>
      </w:r>
      <w:r>
        <w:t>-</w:t>
      </w:r>
      <w:r>
        <w:rPr>
          <w:rFonts w:hint="eastAsia"/>
        </w:rPr>
        <w:t>экономических</w:t>
      </w:r>
      <w:r>
        <w:t xml:space="preserve"> </w:t>
      </w:r>
      <w:r>
        <w:rPr>
          <w:rFonts w:hint="eastAsia"/>
        </w:rPr>
        <w:t>систем</w:t>
      </w:r>
    </w:p>
    <w:p w14:paraId="282E27EB" w14:textId="77777777" w:rsidR="00342F46" w:rsidRDefault="00342F46" w:rsidP="00342F46"/>
    <w:p w14:paraId="0DBE36AB" w14:textId="77777777" w:rsidR="00342F46" w:rsidRDefault="00342F46" w:rsidP="00342F46">
      <w:r>
        <w:rPr>
          <w:rFonts w:hint="eastAsia"/>
        </w:rPr>
        <w:t>Глава</w:t>
      </w:r>
      <w:r>
        <w:t xml:space="preserve"> 2. </w:t>
      </w:r>
      <w:r>
        <w:rPr>
          <w:rFonts w:hint="eastAsia"/>
        </w:rPr>
        <w:t>СОЦИАЛЬНЫЙ</w:t>
      </w:r>
      <w:r>
        <w:t xml:space="preserve"> </w:t>
      </w:r>
      <w:r>
        <w:rPr>
          <w:rFonts w:hint="eastAsia"/>
        </w:rPr>
        <w:t>ИННОВАЦИОННЫЙ</w:t>
      </w:r>
      <w:r>
        <w:t xml:space="preserve"> </w:t>
      </w:r>
      <w:r>
        <w:rPr>
          <w:rFonts w:hint="eastAsia"/>
        </w:rPr>
        <w:t>ПОТЕНЦИАЛ</w:t>
      </w:r>
      <w:r>
        <w:t xml:space="preserve"> </w:t>
      </w:r>
      <w:r>
        <w:rPr>
          <w:rFonts w:hint="eastAsia"/>
        </w:rPr>
        <w:t>РЕГИОНА</w:t>
      </w:r>
      <w:r>
        <w:t xml:space="preserve"> </w:t>
      </w:r>
      <w:r>
        <w:rPr>
          <w:rFonts w:hint="eastAsia"/>
        </w:rPr>
        <w:t>КАК</w:t>
      </w:r>
      <w:r>
        <w:t xml:space="preserve"> </w:t>
      </w:r>
      <w:r>
        <w:rPr>
          <w:rFonts w:hint="eastAsia"/>
        </w:rPr>
        <w:t>ОСНОВА</w:t>
      </w:r>
      <w:r>
        <w:t xml:space="preserve"> </w:t>
      </w:r>
      <w:r>
        <w:rPr>
          <w:rFonts w:hint="eastAsia"/>
        </w:rPr>
        <w:t>ДИФФУЗИИ</w:t>
      </w:r>
      <w:r>
        <w:t xml:space="preserve"> </w:t>
      </w:r>
      <w:r>
        <w:rPr>
          <w:rFonts w:hint="eastAsia"/>
        </w:rPr>
        <w:t>ИННОВАЦИЙ</w:t>
      </w:r>
    </w:p>
    <w:p w14:paraId="5543FEDC" w14:textId="77777777" w:rsidR="00342F46" w:rsidRDefault="00342F46" w:rsidP="00342F46"/>
    <w:p w14:paraId="2C95155D" w14:textId="77777777" w:rsidR="00342F46" w:rsidRDefault="00342F46" w:rsidP="00342F46">
      <w:r>
        <w:t xml:space="preserve">2.1. </w:t>
      </w:r>
      <w:r>
        <w:rPr>
          <w:rFonts w:hint="eastAsia"/>
        </w:rPr>
        <w:t>Организационно</w:t>
      </w:r>
      <w:r>
        <w:t>-</w:t>
      </w:r>
      <w:r>
        <w:rPr>
          <w:rFonts w:hint="eastAsia"/>
        </w:rPr>
        <w:t>экономическая</w:t>
      </w:r>
      <w:r>
        <w:t xml:space="preserve"> </w:t>
      </w:r>
      <w:r>
        <w:rPr>
          <w:rFonts w:hint="eastAsia"/>
        </w:rPr>
        <w:t>составляющая</w:t>
      </w:r>
      <w:r>
        <w:t xml:space="preserve"> </w:t>
      </w:r>
      <w:r>
        <w:rPr>
          <w:rFonts w:hint="eastAsia"/>
        </w:rPr>
        <w:t>инновационного</w:t>
      </w:r>
      <w:r>
        <w:t xml:space="preserve"> </w:t>
      </w:r>
      <w:r>
        <w:rPr>
          <w:rFonts w:hint="eastAsia"/>
        </w:rPr>
        <w:t>потенциала</w:t>
      </w:r>
      <w:r>
        <w:t xml:space="preserve"> </w:t>
      </w:r>
      <w:r>
        <w:rPr>
          <w:rFonts w:hint="eastAsia"/>
        </w:rPr>
        <w:t>региона</w:t>
      </w:r>
    </w:p>
    <w:p w14:paraId="6E6169A6" w14:textId="77777777" w:rsidR="00342F46" w:rsidRDefault="00342F46" w:rsidP="00342F46"/>
    <w:p w14:paraId="2A1EEF7B" w14:textId="77777777" w:rsidR="00342F46" w:rsidRDefault="00342F46" w:rsidP="00342F46">
      <w:r>
        <w:t xml:space="preserve">2.2. </w:t>
      </w:r>
      <w:r>
        <w:rPr>
          <w:rFonts w:hint="eastAsia"/>
        </w:rPr>
        <w:t>Социальный</w:t>
      </w:r>
      <w:r>
        <w:t xml:space="preserve"> </w:t>
      </w:r>
      <w:r>
        <w:rPr>
          <w:rFonts w:hint="eastAsia"/>
        </w:rPr>
        <w:t>инновационный</w:t>
      </w:r>
      <w:r>
        <w:t xml:space="preserve"> </w:t>
      </w:r>
      <w:r>
        <w:rPr>
          <w:rFonts w:hint="eastAsia"/>
        </w:rPr>
        <w:t>потенциал</w:t>
      </w:r>
      <w:r>
        <w:t xml:space="preserve"> </w:t>
      </w:r>
      <w:r>
        <w:rPr>
          <w:rFonts w:hint="eastAsia"/>
        </w:rPr>
        <w:t>региона</w:t>
      </w:r>
      <w:r>
        <w:t xml:space="preserve"> </w:t>
      </w:r>
      <w:r>
        <w:rPr>
          <w:rFonts w:hint="eastAsia"/>
        </w:rPr>
        <w:t>и</w:t>
      </w:r>
      <w:r>
        <w:t xml:space="preserve"> </w:t>
      </w:r>
      <w:r>
        <w:rPr>
          <w:rFonts w:hint="eastAsia"/>
        </w:rPr>
        <w:t>источники</w:t>
      </w:r>
      <w:r>
        <w:t xml:space="preserve"> </w:t>
      </w:r>
      <w:r>
        <w:rPr>
          <w:rFonts w:hint="eastAsia"/>
        </w:rPr>
        <w:t>его</w:t>
      </w:r>
      <w:r>
        <w:t xml:space="preserve"> </w:t>
      </w:r>
      <w:r>
        <w:rPr>
          <w:rFonts w:hint="eastAsia"/>
        </w:rPr>
        <w:t>формирования</w:t>
      </w:r>
    </w:p>
    <w:p w14:paraId="7FD603FE" w14:textId="77777777" w:rsidR="00342F46" w:rsidRDefault="00342F46" w:rsidP="00342F46"/>
    <w:p w14:paraId="50641DF6" w14:textId="77777777" w:rsidR="00342F46" w:rsidRDefault="00342F46" w:rsidP="00342F46">
      <w:r>
        <w:t xml:space="preserve">2.3. </w:t>
      </w:r>
      <w:r>
        <w:rPr>
          <w:rFonts w:hint="eastAsia"/>
        </w:rPr>
        <w:t>Воздействие</w:t>
      </w:r>
      <w:r>
        <w:t xml:space="preserve"> </w:t>
      </w:r>
      <w:r>
        <w:rPr>
          <w:rFonts w:hint="eastAsia"/>
        </w:rPr>
        <w:t>социального</w:t>
      </w:r>
      <w:r>
        <w:t xml:space="preserve"> </w:t>
      </w:r>
      <w:r>
        <w:rPr>
          <w:rFonts w:hint="eastAsia"/>
        </w:rPr>
        <w:t>инновационного</w:t>
      </w:r>
      <w:r>
        <w:t xml:space="preserve"> </w:t>
      </w:r>
      <w:r>
        <w:rPr>
          <w:rFonts w:hint="eastAsia"/>
        </w:rPr>
        <w:t>потенциала</w:t>
      </w:r>
      <w:r>
        <w:t xml:space="preserve"> </w:t>
      </w:r>
      <w:r>
        <w:rPr>
          <w:rFonts w:hint="eastAsia"/>
        </w:rPr>
        <w:t>на</w:t>
      </w:r>
      <w:r>
        <w:t xml:space="preserve"> </w:t>
      </w:r>
      <w:r>
        <w:rPr>
          <w:rFonts w:hint="eastAsia"/>
        </w:rPr>
        <w:t>экономическое</w:t>
      </w:r>
      <w:r>
        <w:t xml:space="preserve"> </w:t>
      </w:r>
      <w:r>
        <w:rPr>
          <w:rFonts w:hint="eastAsia"/>
        </w:rPr>
        <w:t>развитие</w:t>
      </w:r>
      <w:r>
        <w:t xml:space="preserve"> </w:t>
      </w:r>
      <w:r>
        <w:rPr>
          <w:rFonts w:hint="eastAsia"/>
        </w:rPr>
        <w:t>региона</w:t>
      </w:r>
      <w:r>
        <w:t>126</w:t>
      </w:r>
    </w:p>
    <w:p w14:paraId="2BDE356B" w14:textId="77777777" w:rsidR="00342F46" w:rsidRDefault="00342F46" w:rsidP="00342F46"/>
    <w:p w14:paraId="06B4158D" w14:textId="77777777" w:rsidR="00342F46" w:rsidRDefault="00342F46" w:rsidP="00342F46">
      <w:r>
        <w:rPr>
          <w:rFonts w:hint="eastAsia"/>
        </w:rPr>
        <w:t>Глава</w:t>
      </w:r>
      <w:r>
        <w:t xml:space="preserve"> 3. </w:t>
      </w:r>
      <w:r>
        <w:rPr>
          <w:rFonts w:hint="eastAsia"/>
        </w:rPr>
        <w:t>ВЛИЯНИЕ</w:t>
      </w:r>
      <w:r>
        <w:t xml:space="preserve"> </w:t>
      </w:r>
      <w:r>
        <w:rPr>
          <w:rFonts w:hint="eastAsia"/>
        </w:rPr>
        <w:t>ПРОЦЕССА</w:t>
      </w:r>
      <w:r>
        <w:t xml:space="preserve"> </w:t>
      </w:r>
      <w:r>
        <w:rPr>
          <w:rFonts w:hint="eastAsia"/>
        </w:rPr>
        <w:t>ДИФФУЗИИ</w:t>
      </w:r>
      <w:r>
        <w:t xml:space="preserve"> </w:t>
      </w:r>
      <w:r>
        <w:rPr>
          <w:rFonts w:hint="eastAsia"/>
        </w:rPr>
        <w:t>ИННОВАЦИЙ</w:t>
      </w:r>
      <w:r>
        <w:t xml:space="preserve"> </w:t>
      </w:r>
      <w:r>
        <w:rPr>
          <w:rFonts w:hint="eastAsia"/>
        </w:rPr>
        <w:t>НА</w:t>
      </w:r>
      <w:r>
        <w:t xml:space="preserve"> </w:t>
      </w:r>
      <w:r>
        <w:rPr>
          <w:rFonts w:hint="eastAsia"/>
        </w:rPr>
        <w:t>УСТОЙЧИВОСТЬ</w:t>
      </w:r>
      <w:r>
        <w:t xml:space="preserve"> </w:t>
      </w:r>
      <w:r>
        <w:rPr>
          <w:rFonts w:hint="eastAsia"/>
        </w:rPr>
        <w:t>РАЗВИТИЯ</w:t>
      </w:r>
      <w:r>
        <w:t xml:space="preserve"> </w:t>
      </w:r>
      <w:r>
        <w:rPr>
          <w:rFonts w:hint="eastAsia"/>
        </w:rPr>
        <w:t>РЕГИОНОВ</w:t>
      </w:r>
      <w:r>
        <w:t xml:space="preserve"> </w:t>
      </w:r>
      <w:r>
        <w:rPr>
          <w:rFonts w:hint="eastAsia"/>
        </w:rPr>
        <w:t>ПФО</w:t>
      </w:r>
    </w:p>
    <w:p w14:paraId="45AB873B" w14:textId="77777777" w:rsidR="00342F46" w:rsidRDefault="00342F46" w:rsidP="00342F46"/>
    <w:p w14:paraId="606FC76F" w14:textId="77777777" w:rsidR="00342F46" w:rsidRDefault="00342F46" w:rsidP="00342F46">
      <w:r>
        <w:t xml:space="preserve">3.1. </w:t>
      </w:r>
      <w:r>
        <w:rPr>
          <w:rFonts w:hint="eastAsia"/>
        </w:rPr>
        <w:t>Интенсификация</w:t>
      </w:r>
      <w:r>
        <w:t xml:space="preserve"> </w:t>
      </w:r>
      <w:r>
        <w:rPr>
          <w:rFonts w:hint="eastAsia"/>
        </w:rPr>
        <w:t>диффузии</w:t>
      </w:r>
      <w:r>
        <w:t xml:space="preserve"> </w:t>
      </w:r>
      <w:r>
        <w:rPr>
          <w:rFonts w:hint="eastAsia"/>
        </w:rPr>
        <w:t>инновационных</w:t>
      </w:r>
      <w:r>
        <w:t xml:space="preserve"> </w:t>
      </w:r>
      <w:r>
        <w:rPr>
          <w:rFonts w:hint="eastAsia"/>
        </w:rPr>
        <w:t>проектов</w:t>
      </w:r>
      <w:r>
        <w:t xml:space="preserve"> </w:t>
      </w:r>
      <w:r>
        <w:rPr>
          <w:rFonts w:hint="eastAsia"/>
        </w:rPr>
        <w:t>и</w:t>
      </w:r>
      <w:r>
        <w:t xml:space="preserve"> </w:t>
      </w:r>
      <w:r>
        <w:rPr>
          <w:rFonts w:hint="eastAsia"/>
        </w:rPr>
        <w:t>параметры</w:t>
      </w:r>
      <w:r>
        <w:t xml:space="preserve"> </w:t>
      </w:r>
      <w:r>
        <w:rPr>
          <w:rFonts w:hint="eastAsia"/>
        </w:rPr>
        <w:t>устойчивого</w:t>
      </w:r>
      <w:r>
        <w:t xml:space="preserve"> </w:t>
      </w:r>
      <w:r>
        <w:rPr>
          <w:rFonts w:hint="eastAsia"/>
        </w:rPr>
        <w:t>развития</w:t>
      </w:r>
      <w:r>
        <w:t xml:space="preserve"> </w:t>
      </w:r>
      <w:r>
        <w:rPr>
          <w:rFonts w:hint="eastAsia"/>
        </w:rPr>
        <w:t>регионов</w:t>
      </w:r>
      <w:r>
        <w:t xml:space="preserve"> </w:t>
      </w:r>
      <w:r>
        <w:rPr>
          <w:rFonts w:hint="eastAsia"/>
        </w:rPr>
        <w:t>ПФО</w:t>
      </w:r>
    </w:p>
    <w:p w14:paraId="3B42E7D5" w14:textId="77777777" w:rsidR="00342F46" w:rsidRDefault="00342F46" w:rsidP="00342F46"/>
    <w:p w14:paraId="10C4AF8C" w14:textId="77777777" w:rsidR="00342F46" w:rsidRDefault="00342F46" w:rsidP="00342F46">
      <w:r>
        <w:t xml:space="preserve">3.2. </w:t>
      </w:r>
      <w:r>
        <w:rPr>
          <w:rFonts w:hint="eastAsia"/>
        </w:rPr>
        <w:t>Взаимосвязь</w:t>
      </w:r>
      <w:r>
        <w:t xml:space="preserve"> </w:t>
      </w:r>
      <w:r>
        <w:rPr>
          <w:rFonts w:hint="eastAsia"/>
        </w:rPr>
        <w:t>индекса</w:t>
      </w:r>
      <w:r>
        <w:t xml:space="preserve"> </w:t>
      </w:r>
      <w:r>
        <w:rPr>
          <w:rFonts w:hint="eastAsia"/>
        </w:rPr>
        <w:t>социального</w:t>
      </w:r>
      <w:r>
        <w:t xml:space="preserve"> </w:t>
      </w:r>
      <w:r>
        <w:rPr>
          <w:rFonts w:hint="eastAsia"/>
        </w:rPr>
        <w:t>инновационного</w:t>
      </w:r>
      <w:r>
        <w:t xml:space="preserve"> </w:t>
      </w:r>
      <w:r>
        <w:rPr>
          <w:rFonts w:hint="eastAsia"/>
        </w:rPr>
        <w:t>потенциала</w:t>
      </w:r>
      <w:r>
        <w:t xml:space="preserve"> </w:t>
      </w:r>
      <w:r>
        <w:rPr>
          <w:rFonts w:hint="eastAsia"/>
        </w:rPr>
        <w:t>и</w:t>
      </w:r>
      <w:r>
        <w:t xml:space="preserve"> </w:t>
      </w:r>
      <w:r>
        <w:rPr>
          <w:rFonts w:hint="eastAsia"/>
        </w:rPr>
        <w:t>устойчивого</w:t>
      </w:r>
      <w:r>
        <w:t xml:space="preserve"> </w:t>
      </w:r>
      <w:r>
        <w:rPr>
          <w:rFonts w:hint="eastAsia"/>
        </w:rPr>
        <w:t>развития</w:t>
      </w:r>
      <w:r>
        <w:t xml:space="preserve"> </w:t>
      </w:r>
      <w:r>
        <w:rPr>
          <w:rFonts w:hint="eastAsia"/>
        </w:rPr>
        <w:t>регионов</w:t>
      </w:r>
      <w:r>
        <w:t xml:space="preserve"> </w:t>
      </w:r>
      <w:r>
        <w:rPr>
          <w:rFonts w:hint="eastAsia"/>
        </w:rPr>
        <w:t>ПФО</w:t>
      </w:r>
    </w:p>
    <w:p w14:paraId="648F472D" w14:textId="77777777" w:rsidR="00342F46" w:rsidRDefault="00342F46" w:rsidP="00342F46"/>
    <w:p w14:paraId="67AA87D3" w14:textId="77777777" w:rsidR="00342F46" w:rsidRDefault="00342F46" w:rsidP="00342F46">
      <w:r>
        <w:t xml:space="preserve">3.3. </w:t>
      </w:r>
      <w:r>
        <w:rPr>
          <w:rFonts w:hint="eastAsia"/>
        </w:rPr>
        <w:t>Совершенствование</w:t>
      </w:r>
      <w:r>
        <w:t xml:space="preserve"> </w:t>
      </w:r>
      <w:r>
        <w:rPr>
          <w:rFonts w:hint="eastAsia"/>
        </w:rPr>
        <w:t>управления</w:t>
      </w:r>
      <w:r>
        <w:t xml:space="preserve"> </w:t>
      </w:r>
      <w:r>
        <w:rPr>
          <w:rFonts w:hint="eastAsia"/>
        </w:rPr>
        <w:t>диффузионной</w:t>
      </w:r>
      <w:r>
        <w:t xml:space="preserve"> </w:t>
      </w:r>
      <w:r>
        <w:rPr>
          <w:rFonts w:hint="eastAsia"/>
        </w:rPr>
        <w:t>средой</w:t>
      </w:r>
      <w:r>
        <w:t xml:space="preserve"> </w:t>
      </w:r>
      <w:r>
        <w:rPr>
          <w:rFonts w:hint="eastAsia"/>
        </w:rPr>
        <w:t>с</w:t>
      </w:r>
      <w:r>
        <w:t xml:space="preserve"> </w:t>
      </w:r>
      <w:r>
        <w:rPr>
          <w:rFonts w:hint="eastAsia"/>
        </w:rPr>
        <w:t>целью</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регионов</w:t>
      </w:r>
      <w:r>
        <w:t xml:space="preserve"> </w:t>
      </w:r>
      <w:r>
        <w:rPr>
          <w:rFonts w:hint="eastAsia"/>
        </w:rPr>
        <w:t>ПФО</w:t>
      </w:r>
    </w:p>
    <w:p w14:paraId="14299ADF" w14:textId="77777777" w:rsidR="00342F46" w:rsidRDefault="00342F46" w:rsidP="00342F46"/>
    <w:p w14:paraId="1B272219" w14:textId="77777777" w:rsidR="00342F46" w:rsidRDefault="00342F46" w:rsidP="00342F46">
      <w:r>
        <w:rPr>
          <w:rFonts w:hint="eastAsia"/>
        </w:rPr>
        <w:t>Заключение</w:t>
      </w:r>
    </w:p>
    <w:p w14:paraId="4753DEB1" w14:textId="77777777" w:rsidR="00342F46" w:rsidRDefault="00342F46" w:rsidP="00342F46"/>
    <w:p w14:paraId="7792FC52" w14:textId="77777777" w:rsidR="00342F46" w:rsidRDefault="00342F46" w:rsidP="00342F46">
      <w:r>
        <w:rPr>
          <w:rFonts w:hint="eastAsia"/>
        </w:rPr>
        <w:t>Список</w:t>
      </w:r>
      <w:r>
        <w:t xml:space="preserve"> </w:t>
      </w:r>
      <w:r>
        <w:rPr>
          <w:rFonts w:hint="eastAsia"/>
        </w:rPr>
        <w:t>литературы</w:t>
      </w:r>
    </w:p>
    <w:p w14:paraId="5CE6D5B1" w14:textId="77777777" w:rsidR="00342F46" w:rsidRDefault="00342F46" w:rsidP="00342F46"/>
    <w:p w14:paraId="1EA0C38A" w14:textId="77777777" w:rsidR="00342F46" w:rsidRDefault="00342F46" w:rsidP="00342F46">
      <w:r>
        <w:rPr>
          <w:rFonts w:hint="eastAsia"/>
        </w:rPr>
        <w:t>Приложения</w:t>
      </w:r>
    </w:p>
    <w:p w14:paraId="187A4F9D" w14:textId="77777777" w:rsidR="00342F46" w:rsidRDefault="00342F46" w:rsidP="00342F46"/>
    <w:p w14:paraId="6A39D37C" w14:textId="274D02A4" w:rsidR="00342F46" w:rsidRPr="00342F46" w:rsidRDefault="00342F46" w:rsidP="00342F46">
      <w:r>
        <w:rPr>
          <w:rFonts w:hint="eastAsia"/>
        </w:rPr>
        <w:t>ВВЕДЕНИЕ</w:t>
      </w:r>
    </w:p>
    <w:sectPr w:rsidR="00342F46" w:rsidRPr="00342F46" w:rsidSect="00686D9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B764" w14:textId="77777777" w:rsidR="00686D92" w:rsidRDefault="00686D92">
      <w:pPr>
        <w:spacing w:after="0" w:line="240" w:lineRule="auto"/>
      </w:pPr>
      <w:r>
        <w:separator/>
      </w:r>
    </w:p>
  </w:endnote>
  <w:endnote w:type="continuationSeparator" w:id="0">
    <w:p w14:paraId="2B045D9A" w14:textId="77777777" w:rsidR="00686D92" w:rsidRDefault="0068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9254" w14:textId="77777777" w:rsidR="00686D92" w:rsidRDefault="00686D92"/>
    <w:p w14:paraId="38C48BD0" w14:textId="77777777" w:rsidR="00686D92" w:rsidRDefault="00686D92"/>
    <w:p w14:paraId="67348898" w14:textId="77777777" w:rsidR="00686D92" w:rsidRDefault="00686D92"/>
    <w:p w14:paraId="65692DD8" w14:textId="77777777" w:rsidR="00686D92" w:rsidRDefault="00686D92"/>
    <w:p w14:paraId="0F10B6A0" w14:textId="77777777" w:rsidR="00686D92" w:rsidRDefault="00686D92"/>
    <w:p w14:paraId="0F3AD4F8" w14:textId="77777777" w:rsidR="00686D92" w:rsidRDefault="00686D92"/>
    <w:p w14:paraId="5F08F473" w14:textId="77777777" w:rsidR="00686D92" w:rsidRDefault="00686D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D792F6" wp14:editId="752DEB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02C72" w14:textId="77777777" w:rsidR="00686D92" w:rsidRDefault="00686D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792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C02C72" w14:textId="77777777" w:rsidR="00686D92" w:rsidRDefault="00686D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96CF1E" w14:textId="77777777" w:rsidR="00686D92" w:rsidRDefault="00686D92"/>
    <w:p w14:paraId="3594AEF4" w14:textId="77777777" w:rsidR="00686D92" w:rsidRDefault="00686D92"/>
    <w:p w14:paraId="2408A6A0" w14:textId="77777777" w:rsidR="00686D92" w:rsidRDefault="00686D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A39793" wp14:editId="07FAE3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570DE" w14:textId="77777777" w:rsidR="00686D92" w:rsidRDefault="00686D92"/>
                          <w:p w14:paraId="7617FA18" w14:textId="77777777" w:rsidR="00686D92" w:rsidRDefault="00686D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397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9570DE" w14:textId="77777777" w:rsidR="00686D92" w:rsidRDefault="00686D92"/>
                    <w:p w14:paraId="7617FA18" w14:textId="77777777" w:rsidR="00686D92" w:rsidRDefault="00686D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ED15BF" w14:textId="77777777" w:rsidR="00686D92" w:rsidRDefault="00686D92"/>
    <w:p w14:paraId="7468477B" w14:textId="77777777" w:rsidR="00686D92" w:rsidRDefault="00686D92">
      <w:pPr>
        <w:rPr>
          <w:sz w:val="2"/>
          <w:szCs w:val="2"/>
        </w:rPr>
      </w:pPr>
    </w:p>
    <w:p w14:paraId="5F8B26B4" w14:textId="77777777" w:rsidR="00686D92" w:rsidRDefault="00686D92"/>
    <w:p w14:paraId="7858AC51" w14:textId="77777777" w:rsidR="00686D92" w:rsidRDefault="00686D92">
      <w:pPr>
        <w:spacing w:after="0" w:line="240" w:lineRule="auto"/>
      </w:pPr>
    </w:p>
  </w:footnote>
  <w:footnote w:type="continuationSeparator" w:id="0">
    <w:p w14:paraId="5DF81691" w14:textId="77777777" w:rsidR="00686D92" w:rsidRDefault="00686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D92"/>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10868</TotalTime>
  <Pages>2</Pages>
  <Words>206</Words>
  <Characters>1178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1578</cp:revision>
  <cp:lastPrinted>2009-02-06T05:36:00Z</cp:lastPrinted>
  <dcterms:created xsi:type="dcterms:W3CDTF">2024-04-09T10:20:00Z</dcterms:created>
  <dcterms:modified xsi:type="dcterms:W3CDTF">2024-04-23T15:34:00Z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