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CF61" w14:textId="55725180" w:rsidR="000A17B0" w:rsidRDefault="00C96525" w:rsidP="00C96525">
      <w:r w:rsidRPr="00C96525">
        <w:rPr>
          <w:rFonts w:hint="eastAsia"/>
        </w:rPr>
        <w:t>Шадрин</w:t>
      </w:r>
      <w:r w:rsidRPr="00C96525">
        <w:t xml:space="preserve"> </w:t>
      </w:r>
      <w:r w:rsidRPr="00C96525">
        <w:rPr>
          <w:rFonts w:hint="eastAsia"/>
        </w:rPr>
        <w:t>Станислав</w:t>
      </w:r>
      <w:r w:rsidRPr="00C96525">
        <w:t xml:space="preserve"> </w:t>
      </w:r>
      <w:r w:rsidRPr="00C96525">
        <w:rPr>
          <w:rFonts w:hint="eastAsia"/>
        </w:rPr>
        <w:t>Александрович</w:t>
      </w:r>
      <w:r>
        <w:t xml:space="preserve"> </w:t>
      </w:r>
      <w:r w:rsidRPr="00C96525">
        <w:rPr>
          <w:rFonts w:hint="eastAsia"/>
        </w:rPr>
        <w:t>Правовое</w:t>
      </w:r>
      <w:r w:rsidRPr="00C96525">
        <w:t xml:space="preserve"> </w:t>
      </w:r>
      <w:r w:rsidRPr="00C96525">
        <w:rPr>
          <w:rFonts w:hint="eastAsia"/>
        </w:rPr>
        <w:t>регулирование</w:t>
      </w:r>
      <w:r w:rsidRPr="00C96525">
        <w:t xml:space="preserve"> </w:t>
      </w:r>
      <w:r w:rsidRPr="00C96525">
        <w:rPr>
          <w:rFonts w:hint="eastAsia"/>
        </w:rPr>
        <w:t>защиты</w:t>
      </w:r>
      <w:r w:rsidRPr="00C96525">
        <w:t xml:space="preserve"> </w:t>
      </w:r>
      <w:r w:rsidRPr="00C96525">
        <w:rPr>
          <w:rFonts w:hint="eastAsia"/>
        </w:rPr>
        <w:t>персональных</w:t>
      </w:r>
      <w:r w:rsidRPr="00C96525">
        <w:t xml:space="preserve"> </w:t>
      </w:r>
      <w:r w:rsidRPr="00C96525">
        <w:rPr>
          <w:rFonts w:hint="eastAsia"/>
        </w:rPr>
        <w:t>данных</w:t>
      </w:r>
      <w:r w:rsidRPr="00C96525">
        <w:t xml:space="preserve"> </w:t>
      </w:r>
      <w:r w:rsidRPr="00C96525">
        <w:rPr>
          <w:rFonts w:hint="eastAsia"/>
        </w:rPr>
        <w:t>в</w:t>
      </w:r>
      <w:r w:rsidRPr="00C96525">
        <w:t xml:space="preserve"> </w:t>
      </w:r>
      <w:r w:rsidRPr="00C96525">
        <w:rPr>
          <w:rFonts w:hint="eastAsia"/>
        </w:rPr>
        <w:t>Европейском</w:t>
      </w:r>
      <w:r w:rsidRPr="00C96525">
        <w:t xml:space="preserve"> </w:t>
      </w:r>
      <w:r w:rsidRPr="00C96525">
        <w:rPr>
          <w:rFonts w:hint="eastAsia"/>
        </w:rPr>
        <w:t>союзе</w:t>
      </w:r>
      <w:r w:rsidRPr="00C96525">
        <w:t xml:space="preserve">: </w:t>
      </w:r>
      <w:r w:rsidRPr="00C96525">
        <w:rPr>
          <w:rFonts w:hint="eastAsia"/>
        </w:rPr>
        <w:t>генезис</w:t>
      </w:r>
      <w:r w:rsidRPr="00C96525">
        <w:t xml:space="preserve"> </w:t>
      </w:r>
      <w:r w:rsidRPr="00C96525">
        <w:rPr>
          <w:rFonts w:hint="eastAsia"/>
        </w:rPr>
        <w:t>и</w:t>
      </w:r>
      <w:r w:rsidRPr="00C96525">
        <w:t xml:space="preserve"> </w:t>
      </w:r>
      <w:r w:rsidRPr="00C96525">
        <w:rPr>
          <w:rFonts w:hint="eastAsia"/>
        </w:rPr>
        <w:t>перспективы</w:t>
      </w:r>
      <w:r w:rsidRPr="00C96525">
        <w:t xml:space="preserve"> </w:t>
      </w:r>
      <w:r w:rsidRPr="00C96525">
        <w:rPr>
          <w:rFonts w:hint="eastAsia"/>
        </w:rPr>
        <w:t>развития</w:t>
      </w:r>
    </w:p>
    <w:p w14:paraId="38C74477" w14:textId="77777777" w:rsidR="00C96525" w:rsidRDefault="00C96525" w:rsidP="00C96525">
      <w:r>
        <w:rPr>
          <w:rFonts w:hint="eastAsia"/>
        </w:rPr>
        <w:t>ОГЛАВЛЕНИЕ</w:t>
      </w:r>
      <w:r>
        <w:t xml:space="preserve"> </w:t>
      </w:r>
      <w:r>
        <w:rPr>
          <w:rFonts w:hint="eastAsia"/>
        </w:rPr>
        <w:t>ДИССЕРТАЦИИ</w:t>
      </w:r>
    </w:p>
    <w:p w14:paraId="4F9A5030" w14:textId="77777777" w:rsidR="00C96525" w:rsidRDefault="00C96525" w:rsidP="00C96525">
      <w:r>
        <w:rPr>
          <w:rFonts w:hint="eastAsia"/>
        </w:rPr>
        <w:t>кандидат</w:t>
      </w:r>
      <w:r>
        <w:t xml:space="preserve"> </w:t>
      </w:r>
      <w:r>
        <w:rPr>
          <w:rFonts w:hint="eastAsia"/>
        </w:rPr>
        <w:t>наук</w:t>
      </w:r>
      <w:r>
        <w:t xml:space="preserve"> </w:t>
      </w:r>
      <w:r>
        <w:rPr>
          <w:rFonts w:hint="eastAsia"/>
        </w:rPr>
        <w:t>Шадрин</w:t>
      </w:r>
      <w:r>
        <w:t xml:space="preserve"> </w:t>
      </w:r>
      <w:r>
        <w:rPr>
          <w:rFonts w:hint="eastAsia"/>
        </w:rPr>
        <w:t>Станислав</w:t>
      </w:r>
      <w:r>
        <w:t xml:space="preserve"> </w:t>
      </w:r>
      <w:r>
        <w:rPr>
          <w:rFonts w:hint="eastAsia"/>
        </w:rPr>
        <w:t>Александрович</w:t>
      </w:r>
    </w:p>
    <w:p w14:paraId="6E031BCC" w14:textId="77777777" w:rsidR="00C96525" w:rsidRDefault="00C96525" w:rsidP="00C96525">
      <w:r>
        <w:rPr>
          <w:rFonts w:hint="eastAsia"/>
        </w:rPr>
        <w:t>Введение</w:t>
      </w:r>
    </w:p>
    <w:p w14:paraId="084E6390" w14:textId="77777777" w:rsidR="00C96525" w:rsidRDefault="00C96525" w:rsidP="00C96525"/>
    <w:p w14:paraId="424E47EE" w14:textId="77777777" w:rsidR="00C96525" w:rsidRDefault="00C96525" w:rsidP="00C96525">
      <w:r>
        <w:rPr>
          <w:rFonts w:hint="eastAsia"/>
        </w:rPr>
        <w:t>Глава</w:t>
      </w:r>
      <w:r>
        <w:t xml:space="preserve"> 1. </w:t>
      </w:r>
      <w:r>
        <w:rPr>
          <w:rFonts w:hint="eastAsia"/>
        </w:rPr>
        <w:t>Формирование</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502A4D47" w14:textId="77777777" w:rsidR="00C96525" w:rsidRDefault="00C96525" w:rsidP="00C96525"/>
    <w:p w14:paraId="01E37224" w14:textId="77777777" w:rsidR="00C96525" w:rsidRDefault="00C96525" w:rsidP="00C96525">
      <w:r>
        <w:t xml:space="preserve">1.1.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0D9E7E49" w14:textId="77777777" w:rsidR="00C96525" w:rsidRDefault="00C96525" w:rsidP="00C96525"/>
    <w:p w14:paraId="145F7AA2" w14:textId="77777777" w:rsidR="00C96525" w:rsidRDefault="00C96525" w:rsidP="00C96525">
      <w:r>
        <w:t xml:space="preserve">1.2. </w:t>
      </w:r>
      <w:r>
        <w:rPr>
          <w:rFonts w:hint="eastAsia"/>
        </w:rPr>
        <w:t>Система</w:t>
      </w:r>
      <w:r>
        <w:t xml:space="preserve"> </w:t>
      </w:r>
      <w:r>
        <w:rPr>
          <w:rFonts w:hint="eastAsia"/>
        </w:rPr>
        <w:t>источников</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p>
    <w:p w14:paraId="2DF0679A" w14:textId="77777777" w:rsidR="00C96525" w:rsidRDefault="00C96525" w:rsidP="00C96525"/>
    <w:p w14:paraId="7AC3551C" w14:textId="77777777" w:rsidR="00C96525" w:rsidRDefault="00C96525" w:rsidP="00C96525">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r>
        <w:t xml:space="preserve"> </w:t>
      </w:r>
      <w:r>
        <w:rPr>
          <w:rFonts w:hint="eastAsia"/>
        </w:rPr>
        <w:t>на</w:t>
      </w:r>
      <w:r>
        <w:t xml:space="preserve"> </w:t>
      </w:r>
      <w:r>
        <w:rPr>
          <w:rFonts w:hint="eastAsia"/>
        </w:rPr>
        <w:t>современном</w:t>
      </w:r>
      <w:r>
        <w:t xml:space="preserve"> </w:t>
      </w:r>
      <w:r>
        <w:rPr>
          <w:rFonts w:hint="eastAsia"/>
        </w:rPr>
        <w:t>этапе</w:t>
      </w:r>
    </w:p>
    <w:p w14:paraId="32A50F08" w14:textId="77777777" w:rsidR="00C96525" w:rsidRDefault="00C96525" w:rsidP="00C96525"/>
    <w:p w14:paraId="013E6320" w14:textId="77777777" w:rsidR="00C96525" w:rsidRDefault="00C96525" w:rsidP="00C96525">
      <w:r>
        <w:rPr>
          <w:rFonts w:hint="eastAsia"/>
        </w:rPr>
        <w:t>Глава</w:t>
      </w:r>
      <w:r>
        <w:t xml:space="preserve"> 2. </w:t>
      </w:r>
      <w:r>
        <w:rPr>
          <w:rFonts w:hint="eastAsia"/>
        </w:rPr>
        <w:t>Механизм</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r>
        <w:t xml:space="preserve">: </w:t>
      </w:r>
      <w:r>
        <w:rPr>
          <w:rFonts w:hint="eastAsia"/>
        </w:rPr>
        <w:t>субъекты</w:t>
      </w:r>
      <w:r>
        <w:t xml:space="preserve">, </w:t>
      </w:r>
      <w:r>
        <w:rPr>
          <w:rFonts w:hint="eastAsia"/>
        </w:rPr>
        <w:t>объект</w:t>
      </w:r>
      <w:r>
        <w:t xml:space="preserve">, </w:t>
      </w:r>
      <w:r>
        <w:rPr>
          <w:rFonts w:hint="eastAsia"/>
        </w:rPr>
        <w:t>принципы</w:t>
      </w:r>
      <w:r>
        <w:t xml:space="preserve">, </w:t>
      </w:r>
      <w:r>
        <w:rPr>
          <w:rFonts w:hint="eastAsia"/>
        </w:rPr>
        <w:t>ответственность</w:t>
      </w:r>
    </w:p>
    <w:p w14:paraId="516D8576" w14:textId="77777777" w:rsidR="00C96525" w:rsidRDefault="00C96525" w:rsidP="00C96525"/>
    <w:p w14:paraId="71A5DA9B" w14:textId="77777777" w:rsidR="00C96525" w:rsidRDefault="00C96525" w:rsidP="00C96525">
      <w:r>
        <w:t xml:space="preserve">2.1. </w:t>
      </w:r>
      <w:r>
        <w:rPr>
          <w:rFonts w:hint="eastAsia"/>
        </w:rPr>
        <w:t>Субъекты</w:t>
      </w:r>
      <w:r>
        <w:t xml:space="preserve"> </w:t>
      </w:r>
      <w:r>
        <w:rPr>
          <w:rFonts w:hint="eastAsia"/>
        </w:rPr>
        <w:t>и</w:t>
      </w:r>
      <w:r>
        <w:t xml:space="preserve"> </w:t>
      </w:r>
      <w:r>
        <w:rPr>
          <w:rFonts w:hint="eastAsia"/>
        </w:rPr>
        <w:t>объект</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02C05058" w14:textId="77777777" w:rsidR="00C96525" w:rsidRDefault="00C96525" w:rsidP="00C96525"/>
    <w:p w14:paraId="26D6DFF7" w14:textId="77777777" w:rsidR="00C96525" w:rsidRDefault="00C96525" w:rsidP="00C96525">
      <w:r>
        <w:t xml:space="preserve">2.2. </w:t>
      </w:r>
      <w:r>
        <w:rPr>
          <w:rFonts w:hint="eastAsia"/>
        </w:rPr>
        <w:t>Правовые</w:t>
      </w:r>
      <w:r>
        <w:t xml:space="preserve"> </w:t>
      </w:r>
      <w:r>
        <w:rPr>
          <w:rFonts w:hint="eastAsia"/>
        </w:rPr>
        <w:t>принципы</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1C5ACFB7" w14:textId="77777777" w:rsidR="00C96525" w:rsidRDefault="00C96525" w:rsidP="00C96525"/>
    <w:p w14:paraId="62DF66CF" w14:textId="77777777" w:rsidR="00C96525" w:rsidRDefault="00C96525" w:rsidP="00C96525">
      <w:r>
        <w:t xml:space="preserve">2.3. </w:t>
      </w:r>
      <w:r>
        <w:rPr>
          <w:rFonts w:hint="eastAsia"/>
        </w:rPr>
        <w:t>Права</w:t>
      </w:r>
      <w:r>
        <w:t xml:space="preserve"> </w:t>
      </w:r>
      <w:r>
        <w:rPr>
          <w:rFonts w:hint="eastAsia"/>
        </w:rPr>
        <w:t>и</w:t>
      </w:r>
      <w:r>
        <w:t xml:space="preserve"> </w:t>
      </w:r>
      <w:r>
        <w:rPr>
          <w:rFonts w:hint="eastAsia"/>
        </w:rPr>
        <w:t>обязанности</w:t>
      </w:r>
      <w:r>
        <w:t xml:space="preserve"> </w:t>
      </w:r>
      <w:r>
        <w:rPr>
          <w:rFonts w:hint="eastAsia"/>
        </w:rPr>
        <w:t>физических</w:t>
      </w:r>
      <w:r>
        <w:t xml:space="preserve"> </w:t>
      </w:r>
      <w:r>
        <w:rPr>
          <w:rFonts w:hint="eastAsia"/>
        </w:rPr>
        <w:t>лиц</w:t>
      </w:r>
      <w:r>
        <w:t xml:space="preserve"> - </w:t>
      </w:r>
      <w:r>
        <w:rPr>
          <w:rFonts w:hint="eastAsia"/>
        </w:rPr>
        <w:t>субъектов</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2F781068" w14:textId="77777777" w:rsidR="00C96525" w:rsidRDefault="00C96525" w:rsidP="00C96525"/>
    <w:p w14:paraId="2C1A2D44" w14:textId="77777777" w:rsidR="00C96525" w:rsidRDefault="00C96525" w:rsidP="00C96525">
      <w:r>
        <w:t xml:space="preserve">2.4. </w:t>
      </w:r>
      <w:r>
        <w:rPr>
          <w:rFonts w:hint="eastAsia"/>
        </w:rPr>
        <w:t>Функции</w:t>
      </w:r>
      <w:r>
        <w:t xml:space="preserve"> </w:t>
      </w:r>
      <w:r>
        <w:rPr>
          <w:rFonts w:hint="eastAsia"/>
        </w:rPr>
        <w:t>и</w:t>
      </w:r>
      <w:r>
        <w:t xml:space="preserve"> </w:t>
      </w:r>
      <w:r>
        <w:rPr>
          <w:rFonts w:hint="eastAsia"/>
        </w:rPr>
        <w:t>полномочия</w:t>
      </w:r>
      <w:r>
        <w:t xml:space="preserve"> </w:t>
      </w:r>
      <w:r>
        <w:rPr>
          <w:rFonts w:hint="eastAsia"/>
        </w:rPr>
        <w:t>уполномоченных</w:t>
      </w:r>
      <w:r>
        <w:t xml:space="preserve"> </w:t>
      </w:r>
      <w:r>
        <w:rPr>
          <w:rFonts w:hint="eastAsia"/>
        </w:rPr>
        <w:t>органов</w:t>
      </w:r>
      <w:r>
        <w:t xml:space="preserve"> </w:t>
      </w:r>
      <w:r>
        <w:rPr>
          <w:rFonts w:hint="eastAsia"/>
        </w:rPr>
        <w:t>по</w:t>
      </w:r>
      <w:r>
        <w:t xml:space="preserve"> </w:t>
      </w:r>
      <w:r>
        <w:rPr>
          <w:rFonts w:hint="eastAsia"/>
        </w:rPr>
        <w:t>защите</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0347481F" w14:textId="77777777" w:rsidR="00C96525" w:rsidRDefault="00C96525" w:rsidP="00C96525"/>
    <w:p w14:paraId="60A68C80" w14:textId="77777777" w:rsidR="00C96525" w:rsidRDefault="00C96525" w:rsidP="00C96525">
      <w:r>
        <w:t xml:space="preserve">2.5. </w:t>
      </w:r>
      <w:r>
        <w:rPr>
          <w:rFonts w:hint="eastAsia"/>
        </w:rPr>
        <w:t>Ответственность</w:t>
      </w:r>
      <w:r>
        <w:t xml:space="preserve"> </w:t>
      </w:r>
      <w:r>
        <w:rPr>
          <w:rFonts w:hint="eastAsia"/>
        </w:rPr>
        <w:t>субъектов</w:t>
      </w:r>
      <w:r>
        <w:t xml:space="preserve"> </w:t>
      </w:r>
      <w:r>
        <w:rPr>
          <w:rFonts w:hint="eastAsia"/>
        </w:rPr>
        <w:t>правового</w:t>
      </w:r>
      <w:r>
        <w:t xml:space="preserve"> </w:t>
      </w:r>
      <w:r>
        <w:rPr>
          <w:rFonts w:hint="eastAsia"/>
        </w:rPr>
        <w:t>регулир</w:t>
      </w:r>
      <w:r>
        <w:rPr>
          <w:rFonts w:hint="eastAsia"/>
        </w:rPr>
        <w:lastRenderedPageBreak/>
        <w:t>ования</w:t>
      </w:r>
      <w:r>
        <w:t xml:space="preserve"> </w:t>
      </w:r>
      <w:r>
        <w:rPr>
          <w:rFonts w:hint="eastAsia"/>
        </w:rPr>
        <w:t>защиты</w:t>
      </w:r>
    </w:p>
    <w:p w14:paraId="7068F007" w14:textId="77777777" w:rsidR="00C96525" w:rsidRDefault="00C96525" w:rsidP="00C96525"/>
    <w:p w14:paraId="04CD321C" w14:textId="77777777" w:rsidR="00C96525" w:rsidRDefault="00C96525" w:rsidP="00C96525">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4F080F7F" w14:textId="77777777" w:rsidR="00C96525" w:rsidRDefault="00C96525" w:rsidP="00C96525"/>
    <w:p w14:paraId="0347653D" w14:textId="77777777" w:rsidR="00C96525" w:rsidRDefault="00C96525" w:rsidP="00C96525">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6503906D" w14:textId="77777777" w:rsidR="00C96525" w:rsidRDefault="00C96525" w:rsidP="00C96525"/>
    <w:p w14:paraId="54C89970" w14:textId="77777777" w:rsidR="00C96525" w:rsidRDefault="00C96525" w:rsidP="00C96525">
      <w:r>
        <w:t xml:space="preserve">3.1. </w:t>
      </w:r>
      <w:r>
        <w:rPr>
          <w:rFonts w:hint="eastAsia"/>
        </w:rPr>
        <w:t>Особенности</w:t>
      </w:r>
      <w:r>
        <w:t xml:space="preserve"> </w:t>
      </w:r>
      <w:r>
        <w:rPr>
          <w:rFonts w:hint="eastAsia"/>
        </w:rPr>
        <w:t>имплементации</w:t>
      </w:r>
      <w:r>
        <w:t xml:space="preserve"> </w:t>
      </w:r>
      <w:r>
        <w:rPr>
          <w:rFonts w:hint="eastAsia"/>
        </w:rPr>
        <w:t>правовых</w:t>
      </w:r>
      <w:r>
        <w:t xml:space="preserve"> </w:t>
      </w:r>
      <w:r>
        <w:rPr>
          <w:rFonts w:hint="eastAsia"/>
        </w:rPr>
        <w:t>актов</w:t>
      </w:r>
      <w:r>
        <w:t xml:space="preserve"> </w:t>
      </w:r>
      <w:r>
        <w:rPr>
          <w:rFonts w:hint="eastAsia"/>
        </w:rPr>
        <w:t>Европейского</w:t>
      </w:r>
      <w:r>
        <w:t xml:space="preserve"> </w:t>
      </w:r>
      <w:r>
        <w:rPr>
          <w:rFonts w:hint="eastAsia"/>
        </w:rPr>
        <w:t>Союза</w:t>
      </w:r>
      <w:r>
        <w:t xml:space="preserve"> </w:t>
      </w:r>
      <w:r>
        <w:rPr>
          <w:rFonts w:hint="eastAsia"/>
        </w:rPr>
        <w:t>в</w:t>
      </w:r>
      <w:r>
        <w:t xml:space="preserve"> </w:t>
      </w:r>
      <w:r>
        <w:rPr>
          <w:rFonts w:hint="eastAsia"/>
        </w:rPr>
        <w:t>сфере</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государствами</w:t>
      </w:r>
      <w:r>
        <w:t>-</w:t>
      </w:r>
      <w:r>
        <w:rPr>
          <w:rFonts w:hint="eastAsia"/>
        </w:rPr>
        <w:t>членами</w:t>
      </w:r>
    </w:p>
    <w:p w14:paraId="2EB3477D" w14:textId="77777777" w:rsidR="00C96525" w:rsidRDefault="00C96525" w:rsidP="00C96525"/>
    <w:p w14:paraId="2ECA4C2B" w14:textId="77777777" w:rsidR="00C96525" w:rsidRDefault="00C96525" w:rsidP="00C96525">
      <w:r>
        <w:t>(</w:t>
      </w:r>
      <w:r>
        <w:rPr>
          <w:rFonts w:hint="eastAsia"/>
        </w:rPr>
        <w:t>на</w:t>
      </w:r>
      <w:r>
        <w:t xml:space="preserve"> </w:t>
      </w:r>
      <w:r>
        <w:rPr>
          <w:rFonts w:hint="eastAsia"/>
        </w:rPr>
        <w:t>примере</w:t>
      </w:r>
      <w:r>
        <w:t xml:space="preserve"> </w:t>
      </w:r>
      <w:r>
        <w:rPr>
          <w:rFonts w:hint="eastAsia"/>
        </w:rPr>
        <w:t>Германии</w:t>
      </w:r>
      <w:r>
        <w:t xml:space="preserve">, </w:t>
      </w:r>
      <w:r>
        <w:rPr>
          <w:rFonts w:hint="eastAsia"/>
        </w:rPr>
        <w:t>Ирландии</w:t>
      </w:r>
      <w:r>
        <w:t xml:space="preserve">, </w:t>
      </w:r>
      <w:r>
        <w:rPr>
          <w:rFonts w:hint="eastAsia"/>
        </w:rPr>
        <w:t>Франции</w:t>
      </w:r>
      <w:r>
        <w:t>)</w:t>
      </w:r>
    </w:p>
    <w:p w14:paraId="21D8EB95" w14:textId="77777777" w:rsidR="00C96525" w:rsidRDefault="00C96525" w:rsidP="00C96525"/>
    <w:p w14:paraId="19D2846E" w14:textId="77777777" w:rsidR="00C96525" w:rsidRDefault="00C96525" w:rsidP="00C96525">
      <w:r>
        <w:t xml:space="preserve">3.2. </w:t>
      </w:r>
      <w:r>
        <w:rPr>
          <w:rFonts w:hint="eastAsia"/>
        </w:rPr>
        <w:t>Направления</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Европейском</w:t>
      </w:r>
      <w:r>
        <w:t xml:space="preserve"> </w:t>
      </w:r>
      <w:r>
        <w:rPr>
          <w:rFonts w:hint="eastAsia"/>
        </w:rPr>
        <w:t>Союзе</w:t>
      </w:r>
    </w:p>
    <w:p w14:paraId="3C2F2682" w14:textId="77777777" w:rsidR="00C96525" w:rsidRDefault="00C96525" w:rsidP="00C96525"/>
    <w:p w14:paraId="77E52C0E" w14:textId="77777777" w:rsidR="00C96525" w:rsidRDefault="00C96525" w:rsidP="00C96525">
      <w:r>
        <w:t xml:space="preserve">3.3.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правового</w:t>
      </w:r>
      <w:r>
        <w:t xml:space="preserve"> </w:t>
      </w:r>
      <w:r>
        <w:rPr>
          <w:rFonts w:hint="eastAsia"/>
        </w:rPr>
        <w:t>регулирования</w:t>
      </w:r>
      <w:r>
        <w:t xml:space="preserve"> </w:t>
      </w:r>
      <w:r>
        <w:rPr>
          <w:rFonts w:hint="eastAsia"/>
        </w:rPr>
        <w:t>защиты</w:t>
      </w:r>
      <w:r>
        <w:t xml:space="preserve"> </w:t>
      </w:r>
      <w:r>
        <w:rPr>
          <w:rFonts w:hint="eastAsia"/>
        </w:rPr>
        <w:t>персональных</w:t>
      </w:r>
      <w:r>
        <w:t xml:space="preserve"> </w:t>
      </w:r>
      <w:r>
        <w:rPr>
          <w:rFonts w:hint="eastAsia"/>
        </w:rPr>
        <w:t>данных</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контексте</w:t>
      </w:r>
    </w:p>
    <w:p w14:paraId="2DD80554" w14:textId="77777777" w:rsidR="00C96525" w:rsidRDefault="00C96525" w:rsidP="00C96525"/>
    <w:p w14:paraId="53514540" w14:textId="77777777" w:rsidR="00C96525" w:rsidRDefault="00C96525" w:rsidP="00C96525">
      <w:r>
        <w:rPr>
          <w:rFonts w:hint="eastAsia"/>
        </w:rPr>
        <w:t>правового</w:t>
      </w:r>
      <w:r>
        <w:t xml:space="preserve"> </w:t>
      </w:r>
      <w:r>
        <w:rPr>
          <w:rFonts w:hint="eastAsia"/>
        </w:rPr>
        <w:t>опыта</w:t>
      </w:r>
      <w:r>
        <w:t xml:space="preserve"> </w:t>
      </w:r>
      <w:r>
        <w:rPr>
          <w:rFonts w:hint="eastAsia"/>
        </w:rPr>
        <w:t>Европейского</w:t>
      </w:r>
      <w:r>
        <w:t xml:space="preserve"> </w:t>
      </w:r>
      <w:r>
        <w:rPr>
          <w:rFonts w:hint="eastAsia"/>
        </w:rPr>
        <w:t>Союза</w:t>
      </w:r>
    </w:p>
    <w:p w14:paraId="6FDA8B01" w14:textId="77777777" w:rsidR="00C96525" w:rsidRDefault="00C96525" w:rsidP="00C96525"/>
    <w:p w14:paraId="2E138EA4" w14:textId="77777777" w:rsidR="00C96525" w:rsidRDefault="00C96525" w:rsidP="00C96525">
      <w:r>
        <w:rPr>
          <w:rFonts w:hint="eastAsia"/>
        </w:rPr>
        <w:t>Заключение</w:t>
      </w:r>
    </w:p>
    <w:p w14:paraId="3F53E4FF" w14:textId="77777777" w:rsidR="00C96525" w:rsidRDefault="00C96525" w:rsidP="00C96525"/>
    <w:p w14:paraId="1084E60D" w14:textId="77777777" w:rsidR="00C96525" w:rsidRDefault="00C96525" w:rsidP="00C96525">
      <w:r>
        <w:rPr>
          <w:rFonts w:hint="eastAsia"/>
        </w:rPr>
        <w:t>Список</w:t>
      </w:r>
      <w:r>
        <w:t xml:space="preserve"> </w:t>
      </w:r>
      <w:r>
        <w:rPr>
          <w:rFonts w:hint="eastAsia"/>
        </w:rPr>
        <w:t>сокращений</w:t>
      </w:r>
    </w:p>
    <w:p w14:paraId="557A4B46" w14:textId="77777777" w:rsidR="00C96525" w:rsidRDefault="00C96525" w:rsidP="00C96525"/>
    <w:p w14:paraId="256F5A44" w14:textId="4FA6B25E" w:rsidR="00C96525" w:rsidRPr="00C96525" w:rsidRDefault="00C96525" w:rsidP="00C9652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научной</w:t>
      </w:r>
      <w:r>
        <w:t xml:space="preserve"> </w:t>
      </w:r>
      <w:r>
        <w:rPr>
          <w:rFonts w:hint="eastAsia"/>
        </w:rPr>
        <w:t>литературы</w:t>
      </w:r>
    </w:p>
    <w:sectPr w:rsidR="00C96525" w:rsidRPr="00C96525" w:rsidSect="008E62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30D9" w14:textId="77777777" w:rsidR="008E62FE" w:rsidRDefault="008E62FE">
      <w:pPr>
        <w:spacing w:after="0" w:line="240" w:lineRule="auto"/>
      </w:pPr>
      <w:r>
        <w:separator/>
      </w:r>
    </w:p>
  </w:endnote>
  <w:endnote w:type="continuationSeparator" w:id="0">
    <w:p w14:paraId="69D38C28" w14:textId="77777777" w:rsidR="008E62FE" w:rsidRDefault="008E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5849" w14:textId="77777777" w:rsidR="008E62FE" w:rsidRDefault="008E62FE"/>
    <w:p w14:paraId="44DDBCAA" w14:textId="77777777" w:rsidR="008E62FE" w:rsidRDefault="008E62FE"/>
    <w:p w14:paraId="099B9EED" w14:textId="77777777" w:rsidR="008E62FE" w:rsidRDefault="008E62FE"/>
    <w:p w14:paraId="322CA36B" w14:textId="77777777" w:rsidR="008E62FE" w:rsidRDefault="008E62FE"/>
    <w:p w14:paraId="758617FC" w14:textId="77777777" w:rsidR="008E62FE" w:rsidRDefault="008E62FE"/>
    <w:p w14:paraId="34530FC4" w14:textId="77777777" w:rsidR="008E62FE" w:rsidRDefault="008E62FE"/>
    <w:p w14:paraId="7190975C" w14:textId="77777777" w:rsidR="008E62FE" w:rsidRDefault="008E62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498E0F" wp14:editId="53DBB4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A961B" w14:textId="77777777" w:rsidR="008E62FE" w:rsidRDefault="008E6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98E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3A961B" w14:textId="77777777" w:rsidR="008E62FE" w:rsidRDefault="008E62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0B975C" w14:textId="77777777" w:rsidR="008E62FE" w:rsidRDefault="008E62FE"/>
    <w:p w14:paraId="7EBA96D5" w14:textId="77777777" w:rsidR="008E62FE" w:rsidRDefault="008E62FE"/>
    <w:p w14:paraId="57397797" w14:textId="77777777" w:rsidR="008E62FE" w:rsidRDefault="008E62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A3F2C3" wp14:editId="62A4F0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7572F" w14:textId="77777777" w:rsidR="008E62FE" w:rsidRDefault="008E62FE"/>
                          <w:p w14:paraId="58B8981D" w14:textId="77777777" w:rsidR="008E62FE" w:rsidRDefault="008E6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3F2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57572F" w14:textId="77777777" w:rsidR="008E62FE" w:rsidRDefault="008E62FE"/>
                    <w:p w14:paraId="58B8981D" w14:textId="77777777" w:rsidR="008E62FE" w:rsidRDefault="008E62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DD2C4" w14:textId="77777777" w:rsidR="008E62FE" w:rsidRDefault="008E62FE"/>
    <w:p w14:paraId="717B8D28" w14:textId="77777777" w:rsidR="008E62FE" w:rsidRDefault="008E62FE">
      <w:pPr>
        <w:rPr>
          <w:sz w:val="2"/>
          <w:szCs w:val="2"/>
        </w:rPr>
      </w:pPr>
    </w:p>
    <w:p w14:paraId="2BE31D36" w14:textId="77777777" w:rsidR="008E62FE" w:rsidRDefault="008E62FE"/>
    <w:p w14:paraId="42E466D3" w14:textId="77777777" w:rsidR="008E62FE" w:rsidRDefault="008E62FE">
      <w:pPr>
        <w:spacing w:after="0" w:line="240" w:lineRule="auto"/>
      </w:pPr>
    </w:p>
  </w:footnote>
  <w:footnote w:type="continuationSeparator" w:id="0">
    <w:p w14:paraId="3B2E6534" w14:textId="77777777" w:rsidR="008E62FE" w:rsidRDefault="008E6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2FE"/>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61578</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1666</cp:revision>
  <cp:lastPrinted>2009-02-06T05:36:00Z</cp:lastPrinted>
  <dcterms:created xsi:type="dcterms:W3CDTF">2024-01-07T13:43:00Z</dcterms:created>
  <dcterms:modified xsi:type="dcterms:W3CDTF">2024-04-08T15:22:00Z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