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C1C23" w:rsidRDefault="00AC1C23" w:rsidP="00AC1C23">
      <w:r w:rsidRPr="00E96295">
        <w:rPr>
          <w:rFonts w:ascii="Times New Roman" w:eastAsia="Calibri" w:hAnsi="Times New Roman" w:cs="Times New Roman"/>
          <w:b/>
          <w:sz w:val="24"/>
          <w:szCs w:val="24"/>
        </w:rPr>
        <w:t>Тесленко Тетяна Олександрівна</w:t>
      </w:r>
      <w:r w:rsidRPr="00E96295">
        <w:rPr>
          <w:rFonts w:ascii="Times New Roman" w:eastAsia="Calibri" w:hAnsi="Times New Roman" w:cs="Times New Roman"/>
          <w:sz w:val="24"/>
          <w:szCs w:val="24"/>
        </w:rPr>
        <w:t>, асистентка кафедри педіатрії № 1 та неонатології, Харківський національний медичний університет. Назва дисертації: «Удосконалення діагностики та прогнозування серцево-судинних розладів у новонароджених із судомним синдромом у ранній неонатальний період». Шифр та назва спеціальності – 14.01.10 – педіатрія. Спецрада Д 64.600.04 Харківського національного медичного університету</w:t>
      </w:r>
    </w:p>
    <w:sectPr w:rsidR="004111C7" w:rsidRPr="00AC1C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C1C23" w:rsidRPr="00AC1C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950FE-B42F-4A21-8EDC-31988DCD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2021-03-21T15:23:00Z</dcterms:created>
  <dcterms:modified xsi:type="dcterms:W3CDTF">2021-03-22T15:10:00Z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