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C41C" w14:textId="77777777" w:rsidR="00712109" w:rsidRDefault="00712109" w:rsidP="00712109">
      <w:pPr>
        <w:pStyle w:val="afffffffffffffffffffffffffff5"/>
        <w:rPr>
          <w:rFonts w:ascii="Verdana" w:hAnsi="Verdana"/>
          <w:color w:val="000000"/>
          <w:sz w:val="21"/>
          <w:szCs w:val="21"/>
        </w:rPr>
      </w:pPr>
      <w:r>
        <w:rPr>
          <w:rFonts w:ascii="Helvetica" w:hAnsi="Helvetica" w:cs="Helvetica"/>
          <w:b/>
          <w:bCs w:val="0"/>
          <w:color w:val="222222"/>
          <w:sz w:val="21"/>
          <w:szCs w:val="21"/>
        </w:rPr>
        <w:t>Артемьева, Елена Николаевна.</w:t>
      </w:r>
    </w:p>
    <w:p w14:paraId="409B5823" w14:textId="77777777" w:rsidR="00712109" w:rsidRDefault="00712109" w:rsidP="00712109">
      <w:pPr>
        <w:pStyle w:val="20"/>
        <w:spacing w:before="0" w:after="312"/>
        <w:rPr>
          <w:rFonts w:ascii="Arial" w:hAnsi="Arial" w:cs="Arial"/>
          <w:caps/>
          <w:color w:val="333333"/>
          <w:sz w:val="27"/>
          <w:szCs w:val="27"/>
        </w:rPr>
      </w:pPr>
      <w:r>
        <w:rPr>
          <w:rFonts w:ascii="Helvetica" w:hAnsi="Helvetica" w:cs="Helvetica"/>
          <w:caps/>
          <w:color w:val="222222"/>
          <w:sz w:val="21"/>
          <w:szCs w:val="21"/>
        </w:rPr>
        <w:t>Асимптотика решений и методы исследования устойчивости состояния равновесия нелинейных систем дифференциальных уравнений : диссертация ... кандидата физико-математических наук : 01.01.02. - Саранск, 1984. - 106 с. : ил.</w:t>
      </w:r>
    </w:p>
    <w:p w14:paraId="22911B32" w14:textId="77777777" w:rsidR="00712109" w:rsidRDefault="00712109" w:rsidP="007121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Артемьева, Елена Николаевна</w:t>
      </w:r>
    </w:p>
    <w:p w14:paraId="33CD16E5"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F41ED7"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ПРИТЯЖЕНИЕ РЕШЕНИЙ И УСЛОВНАЯ АСИМПТОТИЧЕСКАЯ УСТОЙЧИВОСТЬ СОСТОЯНИЯ РАВНОВЕСИЯ НЕЛИНЕЙНЫХ СИСТЕМ ДИФФЕРЕНЦИАЛЬНЫХ УРАВНЕНИЙ</w:t>
      </w:r>
    </w:p>
    <w:p w14:paraId="794FFB2A"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Притяжение решений нелинейных систем дифференциальных уравнений</w:t>
      </w:r>
    </w:p>
    <w:p w14:paraId="0C636B07"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существовании интегрального многообразия притягиваемых решений</w:t>
      </w:r>
    </w:p>
    <w:p w14:paraId="5D0DAD41"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Сравнение решений нелинейной системы дифференциальных уравнений с решениями линейного приближения</w:t>
      </w:r>
    </w:p>
    <w:p w14:paraId="70BC7BEA"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ГРУППИРОВОК ИНТЕГРИРОВАНИЯ НЕЛИНЕЙНЫХ СИСТЕМ ДИФФЕРЕНЦИАЛЬНЫХ УРАВНЕНИЙ</w:t>
      </w:r>
    </w:p>
    <w:p w14:paraId="09EAB007"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Понятие о методе группировок</w:t>
      </w:r>
    </w:p>
    <w:p w14:paraId="0B6FC54D"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задач об устойчивости состояния равновесия методом группировок</w:t>
      </w:r>
    </w:p>
    <w:p w14:paraId="59F0DCC2"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Возмущенные нелинейные системы</w:t>
      </w:r>
    </w:p>
    <w:p w14:paraId="0851EAC0"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Многообразие притягиваемых решений</w:t>
      </w:r>
    </w:p>
    <w:p w14:paraId="49A78D48"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АСИМПТОТИКА РЕШЕНИЙ И ГОМЕОМОРФИЗМ НАЧАЛЬНЫХ УСЛОВИЙ СИСТЕМ ДИФФЕРЕНЦИАЛЬНЫХ УРАВНЕНИЙ</w:t>
      </w:r>
    </w:p>
    <w:p w14:paraId="3BE3F293"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Асимптотическая эквивалентность систем дифференциальных уравнений</w:t>
      </w:r>
    </w:p>
    <w:p w14:paraId="32DDCF10" w14:textId="77777777" w:rsidR="00712109" w:rsidRDefault="00712109" w:rsidP="00712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Гомеоморфизм начальных условий систем диференпиальных уравнений</w:t>
      </w:r>
    </w:p>
    <w:p w14:paraId="4FDAD129" w14:textId="4D25DA4B" w:rsidR="00BD642D" w:rsidRPr="00712109" w:rsidRDefault="00BD642D" w:rsidP="00712109"/>
    <w:sectPr w:rsidR="00BD642D" w:rsidRPr="007121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D10F" w14:textId="77777777" w:rsidR="00C1454F" w:rsidRDefault="00C1454F">
      <w:pPr>
        <w:spacing w:after="0" w:line="240" w:lineRule="auto"/>
      </w:pPr>
      <w:r>
        <w:separator/>
      </w:r>
    </w:p>
  </w:endnote>
  <w:endnote w:type="continuationSeparator" w:id="0">
    <w:p w14:paraId="01C48DC4" w14:textId="77777777" w:rsidR="00C1454F" w:rsidRDefault="00C1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F609" w14:textId="77777777" w:rsidR="00C1454F" w:rsidRDefault="00C1454F"/>
    <w:p w14:paraId="32FA6C18" w14:textId="77777777" w:rsidR="00C1454F" w:rsidRDefault="00C1454F"/>
    <w:p w14:paraId="4C11B0BB" w14:textId="77777777" w:rsidR="00C1454F" w:rsidRDefault="00C1454F"/>
    <w:p w14:paraId="5DB5D1DE" w14:textId="77777777" w:rsidR="00C1454F" w:rsidRDefault="00C1454F"/>
    <w:p w14:paraId="23412CFC" w14:textId="77777777" w:rsidR="00C1454F" w:rsidRDefault="00C1454F"/>
    <w:p w14:paraId="16677247" w14:textId="77777777" w:rsidR="00C1454F" w:rsidRDefault="00C1454F"/>
    <w:p w14:paraId="1997C026" w14:textId="77777777" w:rsidR="00C1454F" w:rsidRDefault="00C145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2C0D0F" wp14:editId="47FDBC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12C3F" w14:textId="77777777" w:rsidR="00C1454F" w:rsidRDefault="00C145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C0D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612C3F" w14:textId="77777777" w:rsidR="00C1454F" w:rsidRDefault="00C145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B327AD" w14:textId="77777777" w:rsidR="00C1454F" w:rsidRDefault="00C1454F"/>
    <w:p w14:paraId="0D0608B1" w14:textId="77777777" w:rsidR="00C1454F" w:rsidRDefault="00C1454F"/>
    <w:p w14:paraId="3B88370F" w14:textId="77777777" w:rsidR="00C1454F" w:rsidRDefault="00C145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44877A" wp14:editId="1C0E33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A0755" w14:textId="77777777" w:rsidR="00C1454F" w:rsidRDefault="00C1454F"/>
                          <w:p w14:paraId="40482CCF" w14:textId="77777777" w:rsidR="00C1454F" w:rsidRDefault="00C145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4487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8A0755" w14:textId="77777777" w:rsidR="00C1454F" w:rsidRDefault="00C1454F"/>
                    <w:p w14:paraId="40482CCF" w14:textId="77777777" w:rsidR="00C1454F" w:rsidRDefault="00C145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B4FC3C" w14:textId="77777777" w:rsidR="00C1454F" w:rsidRDefault="00C1454F"/>
    <w:p w14:paraId="013D7613" w14:textId="77777777" w:rsidR="00C1454F" w:rsidRDefault="00C1454F">
      <w:pPr>
        <w:rPr>
          <w:sz w:val="2"/>
          <w:szCs w:val="2"/>
        </w:rPr>
      </w:pPr>
    </w:p>
    <w:p w14:paraId="2DE75626" w14:textId="77777777" w:rsidR="00C1454F" w:rsidRDefault="00C1454F"/>
    <w:p w14:paraId="1EE0BFD5" w14:textId="77777777" w:rsidR="00C1454F" w:rsidRDefault="00C1454F">
      <w:pPr>
        <w:spacing w:after="0" w:line="240" w:lineRule="auto"/>
      </w:pPr>
    </w:p>
  </w:footnote>
  <w:footnote w:type="continuationSeparator" w:id="0">
    <w:p w14:paraId="372BC836" w14:textId="77777777" w:rsidR="00C1454F" w:rsidRDefault="00C14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4F"/>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95579</TotalTime>
  <Pages>1</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465</cp:revision>
  <cp:lastPrinted>2009-02-06T05:36:00Z</cp:lastPrinted>
  <dcterms:created xsi:type="dcterms:W3CDTF">2024-01-07T13:43:00Z</dcterms:created>
  <dcterms:modified xsi:type="dcterms:W3CDTF">2025-05-19T09:19:00Z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