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76" w:rsidRDefault="00C84E76" w:rsidP="00C84E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Новіков Дмитро Федорович</w:t>
      </w:r>
      <w:r>
        <w:rPr>
          <w:rFonts w:ascii="CIDFont+F3" w:hAnsi="CIDFont+F3" w:cs="CIDFont+F3"/>
          <w:kern w:val="0"/>
          <w:sz w:val="28"/>
          <w:szCs w:val="28"/>
          <w:lang w:eastAsia="ru-RU"/>
        </w:rPr>
        <w:t>, викладач кафедри природоохоронних</w:t>
      </w:r>
    </w:p>
    <w:p w:rsidR="00C84E76" w:rsidRDefault="00C84E76" w:rsidP="00C84E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технологій, екології та безпеки життєдіяльності, Харківський</w:t>
      </w:r>
    </w:p>
    <w:p w:rsidR="00C84E76" w:rsidRDefault="00C84E76" w:rsidP="00C84E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національний економічний університет імені Семена Кузнеця, тема</w:t>
      </w:r>
    </w:p>
    <w:p w:rsidR="00C84E76" w:rsidRDefault="00C84E76" w:rsidP="00C84E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«Соціально-відповідальний маркетинг в управлінні</w:t>
      </w:r>
    </w:p>
    <w:p w:rsidR="00C84E76" w:rsidRDefault="00C84E76" w:rsidP="00C84E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прибутком промислового підприємства», (075 Маркетинг).</w:t>
      </w:r>
    </w:p>
    <w:p w:rsidR="00C84E76" w:rsidRDefault="00C84E76" w:rsidP="00C84E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64.055.009 в Харківському</w:t>
      </w:r>
    </w:p>
    <w:p w:rsidR="00623B9C" w:rsidRPr="00C84E76" w:rsidRDefault="00C84E76" w:rsidP="00C84E76">
      <w:r>
        <w:rPr>
          <w:rFonts w:ascii="CIDFont+F3" w:hAnsi="CIDFont+F3" w:cs="CIDFont+F3"/>
          <w:kern w:val="0"/>
          <w:sz w:val="28"/>
          <w:szCs w:val="28"/>
          <w:lang w:eastAsia="ru-RU"/>
        </w:rPr>
        <w:t>національному економічному університеті імені Семена Кузнеця</w:t>
      </w:r>
    </w:p>
    <w:sectPr w:rsidR="00623B9C" w:rsidRPr="00C84E7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84E76" w:rsidRPr="00C84E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CB0E6-9C06-49C0-9C6F-0EC22F76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2021-12-17T08:06:00Z</dcterms:created>
  <dcterms:modified xsi:type="dcterms:W3CDTF">2021-12-22T17:14:00Z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