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594A" w14:textId="0860466B" w:rsidR="00156D63" w:rsidRDefault="0079053E" w:rsidP="0079053E">
      <w:r w:rsidRPr="0079053E">
        <w:rPr>
          <w:rFonts w:hint="eastAsia"/>
        </w:rPr>
        <w:t>Кислова</w:t>
      </w:r>
      <w:r w:rsidRPr="0079053E">
        <w:t xml:space="preserve"> </w:t>
      </w:r>
      <w:r w:rsidRPr="0079053E">
        <w:rPr>
          <w:rFonts w:hint="eastAsia"/>
        </w:rPr>
        <w:t>Ирина</w:t>
      </w:r>
      <w:r w:rsidRPr="0079053E">
        <w:t xml:space="preserve"> </w:t>
      </w:r>
      <w:r w:rsidRPr="0079053E">
        <w:rPr>
          <w:rFonts w:hint="eastAsia"/>
        </w:rPr>
        <w:t>Владимировна</w:t>
      </w:r>
      <w:r>
        <w:t xml:space="preserve"> </w:t>
      </w:r>
      <w:r w:rsidRPr="0079053E">
        <w:rPr>
          <w:rFonts w:hint="eastAsia"/>
        </w:rPr>
        <w:t>Интенсификация</w:t>
      </w:r>
      <w:r w:rsidRPr="0079053E">
        <w:t xml:space="preserve"> </w:t>
      </w:r>
      <w:r w:rsidRPr="0079053E">
        <w:rPr>
          <w:rFonts w:hint="eastAsia"/>
        </w:rPr>
        <w:t>развития</w:t>
      </w:r>
      <w:r w:rsidRPr="0079053E">
        <w:t xml:space="preserve"> </w:t>
      </w:r>
      <w:r w:rsidRPr="0079053E">
        <w:rPr>
          <w:rFonts w:hint="eastAsia"/>
        </w:rPr>
        <w:t>картофелеводства</w:t>
      </w:r>
      <w:r w:rsidRPr="0079053E">
        <w:t xml:space="preserve"> (</w:t>
      </w:r>
      <w:r w:rsidRPr="0079053E">
        <w:rPr>
          <w:rFonts w:hint="eastAsia"/>
        </w:rPr>
        <w:t>на</w:t>
      </w:r>
      <w:r w:rsidRPr="0079053E">
        <w:t xml:space="preserve"> </w:t>
      </w:r>
      <w:r w:rsidRPr="0079053E">
        <w:rPr>
          <w:rFonts w:hint="eastAsia"/>
        </w:rPr>
        <w:t>материалах</w:t>
      </w:r>
      <w:r w:rsidRPr="0079053E">
        <w:t xml:space="preserve"> </w:t>
      </w:r>
      <w:r w:rsidRPr="0079053E">
        <w:rPr>
          <w:rFonts w:hint="eastAsia"/>
        </w:rPr>
        <w:t>Брянской</w:t>
      </w:r>
      <w:r w:rsidRPr="0079053E">
        <w:t xml:space="preserve"> </w:t>
      </w:r>
      <w:r w:rsidRPr="0079053E">
        <w:rPr>
          <w:rFonts w:hint="eastAsia"/>
        </w:rPr>
        <w:t>области</w:t>
      </w:r>
      <w:r w:rsidRPr="0079053E">
        <w:t>)</w:t>
      </w:r>
    </w:p>
    <w:p w14:paraId="65CF60EA" w14:textId="77777777" w:rsidR="0079053E" w:rsidRDefault="0079053E" w:rsidP="0079053E">
      <w:r>
        <w:rPr>
          <w:rFonts w:hint="eastAsia"/>
        </w:rPr>
        <w:t>ОГЛАВЛЕНИЕ</w:t>
      </w:r>
      <w:r>
        <w:t xml:space="preserve"> </w:t>
      </w:r>
      <w:r>
        <w:rPr>
          <w:rFonts w:hint="eastAsia"/>
        </w:rPr>
        <w:t>ДИССЕРТАЦИИ</w:t>
      </w:r>
    </w:p>
    <w:p w14:paraId="5FC5D749" w14:textId="77777777" w:rsidR="0079053E" w:rsidRDefault="0079053E" w:rsidP="0079053E">
      <w:r>
        <w:rPr>
          <w:rFonts w:hint="eastAsia"/>
        </w:rPr>
        <w:t>кандидат</w:t>
      </w:r>
      <w:r>
        <w:t xml:space="preserve"> </w:t>
      </w:r>
      <w:r>
        <w:rPr>
          <w:rFonts w:hint="eastAsia"/>
        </w:rPr>
        <w:t>наук</w:t>
      </w:r>
      <w:r>
        <w:t xml:space="preserve"> </w:t>
      </w:r>
      <w:r>
        <w:rPr>
          <w:rFonts w:hint="eastAsia"/>
        </w:rPr>
        <w:t>Кислова</w:t>
      </w:r>
      <w:r>
        <w:t xml:space="preserve"> </w:t>
      </w:r>
      <w:r>
        <w:rPr>
          <w:rFonts w:hint="eastAsia"/>
        </w:rPr>
        <w:t>Ирина</w:t>
      </w:r>
      <w:r>
        <w:t xml:space="preserve"> </w:t>
      </w:r>
      <w:r>
        <w:rPr>
          <w:rFonts w:hint="eastAsia"/>
        </w:rPr>
        <w:t>Владимировна</w:t>
      </w:r>
    </w:p>
    <w:p w14:paraId="43E0E309" w14:textId="77777777" w:rsidR="0079053E" w:rsidRDefault="0079053E" w:rsidP="0079053E">
      <w:r>
        <w:rPr>
          <w:rFonts w:hint="eastAsia"/>
        </w:rPr>
        <w:t>ВВЕДЕНИЕ</w:t>
      </w:r>
    </w:p>
    <w:p w14:paraId="2572B01B" w14:textId="77777777" w:rsidR="0079053E" w:rsidRDefault="0079053E" w:rsidP="0079053E"/>
    <w:p w14:paraId="3BDABB80" w14:textId="77777777" w:rsidR="0079053E" w:rsidRDefault="0079053E" w:rsidP="0079053E">
      <w:r>
        <w:rPr>
          <w:rFonts w:hint="eastAsia"/>
        </w:rPr>
        <w:t>Глава</w:t>
      </w:r>
      <w:r>
        <w:t xml:space="preserve"> 1. </w:t>
      </w:r>
      <w:r>
        <w:rPr>
          <w:rFonts w:hint="eastAsia"/>
        </w:rPr>
        <w:t>НАУЧНЫЕ</w:t>
      </w:r>
      <w:r>
        <w:t xml:space="preserve"> </w:t>
      </w:r>
      <w:r>
        <w:rPr>
          <w:rFonts w:hint="eastAsia"/>
        </w:rPr>
        <w:t>ОСНОВЫ</w:t>
      </w:r>
      <w:r>
        <w:t xml:space="preserve"> </w:t>
      </w:r>
      <w:r>
        <w:rPr>
          <w:rFonts w:hint="eastAsia"/>
        </w:rPr>
        <w:t>ИНТЕНСИФИКАЦИИ</w:t>
      </w:r>
    </w:p>
    <w:p w14:paraId="5157E01C" w14:textId="77777777" w:rsidR="0079053E" w:rsidRDefault="0079053E" w:rsidP="0079053E"/>
    <w:p w14:paraId="333D7E5F" w14:textId="77777777" w:rsidR="0079053E" w:rsidRDefault="0079053E" w:rsidP="0079053E">
      <w:r>
        <w:rPr>
          <w:rFonts w:hint="eastAsia"/>
        </w:rPr>
        <w:t>КАРТОФЕЛЕВОДСТВА</w:t>
      </w:r>
    </w:p>
    <w:p w14:paraId="5925C113" w14:textId="77777777" w:rsidR="0079053E" w:rsidRDefault="0079053E" w:rsidP="0079053E"/>
    <w:p w14:paraId="186CE972" w14:textId="77777777" w:rsidR="0079053E" w:rsidRDefault="0079053E" w:rsidP="0079053E">
      <w:r>
        <w:t xml:space="preserve">1.1. </w:t>
      </w:r>
      <w:r>
        <w:rPr>
          <w:rFonts w:hint="eastAsia"/>
        </w:rPr>
        <w:t>Сущность</w:t>
      </w:r>
      <w:r>
        <w:t xml:space="preserve"> </w:t>
      </w:r>
      <w:r>
        <w:rPr>
          <w:rFonts w:hint="eastAsia"/>
        </w:rPr>
        <w:t>интенсификации</w:t>
      </w:r>
      <w:r>
        <w:t xml:space="preserve"> </w:t>
      </w:r>
      <w:r>
        <w:rPr>
          <w:rFonts w:hint="eastAsia"/>
        </w:rPr>
        <w:t>картофелеводства</w:t>
      </w:r>
    </w:p>
    <w:p w14:paraId="25447157" w14:textId="77777777" w:rsidR="0079053E" w:rsidRDefault="0079053E" w:rsidP="0079053E"/>
    <w:p w14:paraId="4DBCCF8D" w14:textId="77777777" w:rsidR="0079053E" w:rsidRDefault="0079053E" w:rsidP="0079053E">
      <w:r>
        <w:t xml:space="preserve">1.2. </w:t>
      </w:r>
      <w:r>
        <w:rPr>
          <w:rFonts w:hint="eastAsia"/>
        </w:rPr>
        <w:t>Факторы</w:t>
      </w:r>
      <w:r>
        <w:t xml:space="preserve"> </w:t>
      </w:r>
      <w:r>
        <w:rPr>
          <w:rFonts w:hint="eastAsia"/>
        </w:rPr>
        <w:t>и</w:t>
      </w:r>
      <w:r>
        <w:t xml:space="preserve"> </w:t>
      </w:r>
      <w:r>
        <w:rPr>
          <w:rFonts w:hint="eastAsia"/>
        </w:rPr>
        <w:t>система</w:t>
      </w:r>
      <w:r>
        <w:t xml:space="preserve"> </w:t>
      </w:r>
      <w:r>
        <w:rPr>
          <w:rFonts w:hint="eastAsia"/>
        </w:rPr>
        <w:t>показателей</w:t>
      </w:r>
      <w:r>
        <w:t xml:space="preserve"> </w:t>
      </w:r>
      <w:r>
        <w:rPr>
          <w:rFonts w:hint="eastAsia"/>
        </w:rPr>
        <w:t>оценки</w:t>
      </w:r>
      <w:r>
        <w:t xml:space="preserve"> </w:t>
      </w:r>
      <w:r>
        <w:rPr>
          <w:rFonts w:hint="eastAsia"/>
        </w:rPr>
        <w:t>интенсификации</w:t>
      </w:r>
      <w:r>
        <w:t xml:space="preserve"> </w:t>
      </w:r>
      <w:r>
        <w:rPr>
          <w:rFonts w:hint="eastAsia"/>
        </w:rPr>
        <w:t>производства</w:t>
      </w:r>
      <w:r>
        <w:t xml:space="preserve"> </w:t>
      </w:r>
      <w:r>
        <w:rPr>
          <w:rFonts w:hint="eastAsia"/>
        </w:rPr>
        <w:t>картофеля</w:t>
      </w:r>
    </w:p>
    <w:p w14:paraId="5F732FDC" w14:textId="77777777" w:rsidR="0079053E" w:rsidRDefault="0079053E" w:rsidP="0079053E"/>
    <w:p w14:paraId="60FFEA61" w14:textId="77777777" w:rsidR="0079053E" w:rsidRDefault="0079053E" w:rsidP="0079053E">
      <w:r>
        <w:t xml:space="preserve">1.3.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картофеля</w:t>
      </w:r>
      <w:r>
        <w:t xml:space="preserve"> </w:t>
      </w:r>
      <w:r>
        <w:rPr>
          <w:rFonts w:hint="eastAsia"/>
        </w:rPr>
        <w:t>в</w:t>
      </w:r>
      <w:r>
        <w:t xml:space="preserve"> </w:t>
      </w:r>
      <w:r>
        <w:rPr>
          <w:rFonts w:hint="eastAsia"/>
        </w:rPr>
        <w:t>продовольственной</w:t>
      </w:r>
      <w:r>
        <w:t xml:space="preserve"> </w:t>
      </w:r>
      <w:r>
        <w:rPr>
          <w:rFonts w:hint="eastAsia"/>
        </w:rPr>
        <w:t>безопасности</w:t>
      </w:r>
    </w:p>
    <w:p w14:paraId="54CF74D0" w14:textId="77777777" w:rsidR="0079053E" w:rsidRDefault="0079053E" w:rsidP="0079053E"/>
    <w:p w14:paraId="35C126C8" w14:textId="77777777" w:rsidR="0079053E" w:rsidRDefault="0079053E" w:rsidP="0079053E">
      <w:r>
        <w:rPr>
          <w:rFonts w:hint="eastAsia"/>
        </w:rPr>
        <w:t>страны</w:t>
      </w:r>
    </w:p>
    <w:p w14:paraId="4DF98A9E" w14:textId="77777777" w:rsidR="0079053E" w:rsidRDefault="0079053E" w:rsidP="0079053E"/>
    <w:p w14:paraId="79479F92" w14:textId="77777777" w:rsidR="0079053E" w:rsidRDefault="0079053E" w:rsidP="0079053E">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ОСНОВНЫЕ</w:t>
      </w:r>
      <w:r>
        <w:t xml:space="preserve"> </w:t>
      </w:r>
      <w:r>
        <w:rPr>
          <w:rFonts w:hint="eastAsia"/>
        </w:rPr>
        <w:t>ТЕНДЕНЦИИ</w:t>
      </w:r>
      <w:r>
        <w:t xml:space="preserve"> </w:t>
      </w:r>
      <w:r>
        <w:rPr>
          <w:rFonts w:hint="eastAsia"/>
        </w:rPr>
        <w:t>ИНТЕНСИФИКАЦИИ</w:t>
      </w:r>
      <w:r>
        <w:t xml:space="preserve"> </w:t>
      </w:r>
      <w:r>
        <w:rPr>
          <w:rFonts w:hint="eastAsia"/>
        </w:rPr>
        <w:t>КАРТОФЕЛЕВОДСТВА</w:t>
      </w:r>
      <w:r>
        <w:t xml:space="preserve"> </w:t>
      </w:r>
      <w:r>
        <w:rPr>
          <w:rFonts w:hint="eastAsia"/>
        </w:rPr>
        <w:t>В</w:t>
      </w:r>
      <w:r>
        <w:t xml:space="preserve"> </w:t>
      </w:r>
      <w:r>
        <w:rPr>
          <w:rFonts w:hint="eastAsia"/>
        </w:rPr>
        <w:t>БРЯНСКОЙ</w:t>
      </w:r>
      <w:r>
        <w:t xml:space="preserve"> </w:t>
      </w:r>
      <w:r>
        <w:rPr>
          <w:rFonts w:hint="eastAsia"/>
        </w:rPr>
        <w:t>ОБЛАСТИ</w:t>
      </w:r>
    </w:p>
    <w:p w14:paraId="4BC18B84" w14:textId="77777777" w:rsidR="0079053E" w:rsidRDefault="0079053E" w:rsidP="0079053E"/>
    <w:p w14:paraId="5B121AF2" w14:textId="77777777" w:rsidR="0079053E" w:rsidRDefault="0079053E" w:rsidP="0079053E">
      <w:r>
        <w:t xml:space="preserve">2.1. </w:t>
      </w:r>
      <w:r>
        <w:rPr>
          <w:rFonts w:hint="eastAsia"/>
        </w:rPr>
        <w:t>Оценка</w:t>
      </w:r>
      <w:r>
        <w:t xml:space="preserve"> </w:t>
      </w:r>
      <w:r>
        <w:rPr>
          <w:rFonts w:hint="eastAsia"/>
        </w:rPr>
        <w:t>сложившегося</w:t>
      </w:r>
      <w:r>
        <w:t xml:space="preserve"> </w:t>
      </w:r>
      <w:r>
        <w:rPr>
          <w:rFonts w:hint="eastAsia"/>
        </w:rPr>
        <w:t>уровня</w:t>
      </w:r>
      <w:r>
        <w:t xml:space="preserve"> </w:t>
      </w:r>
      <w:r>
        <w:rPr>
          <w:rFonts w:hint="eastAsia"/>
        </w:rPr>
        <w:t>производства</w:t>
      </w:r>
      <w:r>
        <w:t xml:space="preserve">, </w:t>
      </w:r>
      <w:r>
        <w:rPr>
          <w:rFonts w:hint="eastAsia"/>
        </w:rPr>
        <w:t>потребления</w:t>
      </w:r>
      <w:r>
        <w:t xml:space="preserve"> </w:t>
      </w:r>
      <w:r>
        <w:rPr>
          <w:rFonts w:hint="eastAsia"/>
        </w:rPr>
        <w:t>и</w:t>
      </w:r>
      <w:r>
        <w:t xml:space="preserve"> </w:t>
      </w:r>
      <w:r>
        <w:rPr>
          <w:rFonts w:hint="eastAsia"/>
        </w:rPr>
        <w:t>реализации</w:t>
      </w:r>
      <w:r>
        <w:t xml:space="preserve"> </w:t>
      </w:r>
      <w:r>
        <w:rPr>
          <w:rFonts w:hint="eastAsia"/>
        </w:rPr>
        <w:t>картофеля</w:t>
      </w:r>
    </w:p>
    <w:p w14:paraId="60A0A781" w14:textId="77777777" w:rsidR="0079053E" w:rsidRDefault="0079053E" w:rsidP="0079053E"/>
    <w:p w14:paraId="0E46E7CB" w14:textId="77777777" w:rsidR="0079053E" w:rsidRDefault="0079053E" w:rsidP="0079053E">
      <w:r>
        <w:t xml:space="preserve">2.2. </w:t>
      </w:r>
      <w:r>
        <w:rPr>
          <w:rFonts w:hint="eastAsia"/>
        </w:rPr>
        <w:t>Интенсивность</w:t>
      </w:r>
      <w:r>
        <w:t xml:space="preserve"> </w:t>
      </w:r>
      <w:r>
        <w:rPr>
          <w:rFonts w:hint="eastAsia"/>
        </w:rPr>
        <w:t>и</w:t>
      </w:r>
      <w:r>
        <w:t xml:space="preserve"> </w:t>
      </w:r>
      <w:r>
        <w:rPr>
          <w:rFonts w:hint="eastAsia"/>
        </w:rPr>
        <w:t>устойчивость</w:t>
      </w:r>
      <w:r>
        <w:t xml:space="preserve"> </w:t>
      </w:r>
      <w:r>
        <w:rPr>
          <w:rFonts w:hint="eastAsia"/>
        </w:rPr>
        <w:t>производства</w:t>
      </w:r>
      <w:r>
        <w:t xml:space="preserve"> </w:t>
      </w:r>
      <w:r>
        <w:rPr>
          <w:rFonts w:hint="eastAsia"/>
        </w:rPr>
        <w:t>картофеля</w:t>
      </w:r>
    </w:p>
    <w:p w14:paraId="513707C0" w14:textId="77777777" w:rsidR="0079053E" w:rsidRDefault="0079053E" w:rsidP="0079053E"/>
    <w:p w14:paraId="473122A6" w14:textId="77777777" w:rsidR="0079053E" w:rsidRDefault="0079053E" w:rsidP="0079053E">
      <w:r>
        <w:t xml:space="preserve">2.3. </w:t>
      </w:r>
      <w:r>
        <w:rPr>
          <w:rFonts w:hint="eastAsia"/>
        </w:rPr>
        <w:t>Эффективность</w:t>
      </w:r>
      <w:r>
        <w:t xml:space="preserve"> </w:t>
      </w:r>
      <w:r>
        <w:rPr>
          <w:rFonts w:hint="eastAsia"/>
        </w:rPr>
        <w:t>производства</w:t>
      </w:r>
      <w:r>
        <w:t xml:space="preserve"> </w:t>
      </w:r>
      <w:r>
        <w:rPr>
          <w:rFonts w:hint="eastAsia"/>
        </w:rPr>
        <w:t>и</w:t>
      </w:r>
      <w:r>
        <w:t xml:space="preserve"> </w:t>
      </w:r>
      <w:r>
        <w:rPr>
          <w:rFonts w:hint="eastAsia"/>
        </w:rPr>
        <w:t>реализации</w:t>
      </w:r>
      <w:r>
        <w:t xml:space="preserve"> </w:t>
      </w:r>
      <w:r>
        <w:rPr>
          <w:rFonts w:hint="eastAsia"/>
        </w:rPr>
        <w:t>картофеля</w:t>
      </w:r>
    </w:p>
    <w:p w14:paraId="430B023C" w14:textId="77777777" w:rsidR="0079053E" w:rsidRDefault="0079053E" w:rsidP="0079053E"/>
    <w:p w14:paraId="1861A006" w14:textId="77777777" w:rsidR="0079053E" w:rsidRDefault="0079053E" w:rsidP="0079053E">
      <w:r>
        <w:rPr>
          <w:rFonts w:hint="eastAsia"/>
        </w:rPr>
        <w:lastRenderedPageBreak/>
        <w:t>Глава</w:t>
      </w:r>
      <w:r>
        <w:t xml:space="preserve"> 3. </w:t>
      </w:r>
      <w:r>
        <w:rPr>
          <w:rFonts w:hint="eastAsia"/>
        </w:rPr>
        <w:t>ОСНОВНЫЕ</w:t>
      </w:r>
      <w:r>
        <w:t xml:space="preserve"> </w:t>
      </w:r>
      <w:r>
        <w:rPr>
          <w:rFonts w:hint="eastAsia"/>
        </w:rPr>
        <w:t>НАПРАВЛЕНИЯ</w:t>
      </w:r>
      <w:r>
        <w:t xml:space="preserve"> </w:t>
      </w:r>
      <w:r>
        <w:rPr>
          <w:rFonts w:hint="eastAsia"/>
        </w:rPr>
        <w:t>ИНТЕНСИФИКАЦИИ</w:t>
      </w:r>
    </w:p>
    <w:p w14:paraId="7444D30E" w14:textId="77777777" w:rsidR="0079053E" w:rsidRDefault="0079053E" w:rsidP="0079053E"/>
    <w:p w14:paraId="0F61A7DD" w14:textId="77777777" w:rsidR="0079053E" w:rsidRDefault="0079053E" w:rsidP="0079053E">
      <w:r>
        <w:rPr>
          <w:rFonts w:hint="eastAsia"/>
        </w:rPr>
        <w:t>КАРТОФЕЛЕВОДСТВА</w:t>
      </w:r>
    </w:p>
    <w:p w14:paraId="307192CB" w14:textId="77777777" w:rsidR="0079053E" w:rsidRDefault="0079053E" w:rsidP="0079053E"/>
    <w:p w14:paraId="1019307E" w14:textId="77777777" w:rsidR="0079053E" w:rsidRDefault="0079053E" w:rsidP="0079053E">
      <w:r>
        <w:t xml:space="preserve">3.1. </w:t>
      </w:r>
      <w:r>
        <w:rPr>
          <w:rFonts w:hint="eastAsia"/>
        </w:rPr>
        <w:t>Прогноз</w:t>
      </w:r>
      <w:r>
        <w:t xml:space="preserve"> </w:t>
      </w:r>
      <w:r>
        <w:rPr>
          <w:rFonts w:hint="eastAsia"/>
        </w:rPr>
        <w:t>развития</w:t>
      </w:r>
      <w:r>
        <w:t xml:space="preserve"> </w:t>
      </w:r>
      <w:r>
        <w:rPr>
          <w:rFonts w:hint="eastAsia"/>
        </w:rPr>
        <w:t>картофелеводства</w:t>
      </w:r>
    </w:p>
    <w:p w14:paraId="316614D6" w14:textId="77777777" w:rsidR="0079053E" w:rsidRDefault="0079053E" w:rsidP="0079053E"/>
    <w:p w14:paraId="343A1F06" w14:textId="77777777" w:rsidR="0079053E" w:rsidRDefault="0079053E" w:rsidP="0079053E">
      <w:r>
        <w:t xml:space="preserve">3.2. </w:t>
      </w:r>
      <w:r>
        <w:rPr>
          <w:rFonts w:hint="eastAsia"/>
        </w:rPr>
        <w:t>Внедрение</w:t>
      </w:r>
      <w:r>
        <w:t xml:space="preserve"> </w:t>
      </w:r>
      <w:r>
        <w:rPr>
          <w:rFonts w:hint="eastAsia"/>
        </w:rPr>
        <w:t>достижений</w:t>
      </w:r>
      <w:r>
        <w:t xml:space="preserve"> </w:t>
      </w:r>
      <w:r>
        <w:rPr>
          <w:rFonts w:hint="eastAsia"/>
        </w:rPr>
        <w:t>научно</w:t>
      </w:r>
      <w:r>
        <w:t>-</w:t>
      </w:r>
      <w:r>
        <w:rPr>
          <w:rFonts w:hint="eastAsia"/>
        </w:rPr>
        <w:t>технического</w:t>
      </w:r>
      <w:r>
        <w:t xml:space="preserve"> </w:t>
      </w:r>
      <w:r>
        <w:rPr>
          <w:rFonts w:hint="eastAsia"/>
        </w:rPr>
        <w:t>прогресса</w:t>
      </w:r>
      <w:r>
        <w:t xml:space="preserve"> - </w:t>
      </w:r>
      <w:r>
        <w:rPr>
          <w:rFonts w:hint="eastAsia"/>
        </w:rPr>
        <w:t>основа</w:t>
      </w:r>
      <w:r>
        <w:t xml:space="preserve"> </w:t>
      </w:r>
      <w:r>
        <w:rPr>
          <w:rFonts w:hint="eastAsia"/>
        </w:rPr>
        <w:t>интенсификации</w:t>
      </w:r>
      <w:r>
        <w:t xml:space="preserve"> </w:t>
      </w:r>
      <w:r>
        <w:rPr>
          <w:rFonts w:hint="eastAsia"/>
        </w:rPr>
        <w:t>развития</w:t>
      </w:r>
      <w:r>
        <w:t xml:space="preserve"> </w:t>
      </w:r>
      <w:r>
        <w:rPr>
          <w:rFonts w:hint="eastAsia"/>
        </w:rPr>
        <w:t>картофелеводства</w:t>
      </w:r>
    </w:p>
    <w:p w14:paraId="34C4F562" w14:textId="77777777" w:rsidR="0079053E" w:rsidRDefault="0079053E" w:rsidP="0079053E"/>
    <w:p w14:paraId="03068008" w14:textId="77777777" w:rsidR="0079053E" w:rsidRDefault="0079053E" w:rsidP="0079053E">
      <w:r>
        <w:t xml:space="preserve">3.3. </w:t>
      </w:r>
      <w:r>
        <w:rPr>
          <w:rFonts w:hint="eastAsia"/>
        </w:rPr>
        <w:t>Создание</w:t>
      </w:r>
      <w:r>
        <w:t xml:space="preserve"> </w:t>
      </w:r>
      <w:r>
        <w:rPr>
          <w:rFonts w:hint="eastAsia"/>
        </w:rPr>
        <w:t>логистических</w:t>
      </w:r>
      <w:r>
        <w:t xml:space="preserve"> </w:t>
      </w:r>
      <w:r>
        <w:rPr>
          <w:rFonts w:hint="eastAsia"/>
        </w:rPr>
        <w:t>центров</w:t>
      </w:r>
      <w:r>
        <w:t xml:space="preserve"> </w:t>
      </w:r>
      <w:r>
        <w:rPr>
          <w:rFonts w:hint="eastAsia"/>
        </w:rPr>
        <w:t>как</w:t>
      </w:r>
      <w:r>
        <w:t xml:space="preserve"> </w:t>
      </w:r>
      <w:r>
        <w:rPr>
          <w:rFonts w:hint="eastAsia"/>
        </w:rPr>
        <w:t>фактор</w:t>
      </w:r>
      <w:r>
        <w:t xml:space="preserve"> </w:t>
      </w:r>
      <w:r>
        <w:rPr>
          <w:rFonts w:hint="eastAsia"/>
        </w:rPr>
        <w:t>повышения</w:t>
      </w:r>
      <w:r>
        <w:t xml:space="preserve"> </w:t>
      </w:r>
      <w:r>
        <w:rPr>
          <w:rFonts w:hint="eastAsia"/>
        </w:rPr>
        <w:t>эффективности</w:t>
      </w:r>
      <w:r>
        <w:t xml:space="preserve"> </w:t>
      </w:r>
      <w:r>
        <w:rPr>
          <w:rFonts w:hint="eastAsia"/>
        </w:rPr>
        <w:t>производства</w:t>
      </w:r>
      <w:r>
        <w:t xml:space="preserve"> </w:t>
      </w:r>
      <w:r>
        <w:rPr>
          <w:rFonts w:hint="eastAsia"/>
        </w:rPr>
        <w:t>и</w:t>
      </w:r>
      <w:r>
        <w:t xml:space="preserve"> </w:t>
      </w:r>
      <w:r>
        <w:rPr>
          <w:rFonts w:hint="eastAsia"/>
        </w:rPr>
        <w:t>сбыта</w:t>
      </w:r>
      <w:r>
        <w:t xml:space="preserve"> </w:t>
      </w:r>
      <w:r>
        <w:rPr>
          <w:rFonts w:hint="eastAsia"/>
        </w:rPr>
        <w:t>картофеля</w:t>
      </w:r>
    </w:p>
    <w:p w14:paraId="2B6A54B3" w14:textId="77777777" w:rsidR="0079053E" w:rsidRDefault="0079053E" w:rsidP="0079053E"/>
    <w:p w14:paraId="29402DCC" w14:textId="77777777" w:rsidR="0079053E" w:rsidRDefault="0079053E" w:rsidP="0079053E">
      <w:r>
        <w:rPr>
          <w:rFonts w:hint="eastAsia"/>
        </w:rPr>
        <w:t>ЗАКЛЮЧЕНИЕ</w:t>
      </w:r>
    </w:p>
    <w:p w14:paraId="1E29C2A1" w14:textId="77777777" w:rsidR="0079053E" w:rsidRDefault="0079053E" w:rsidP="0079053E"/>
    <w:p w14:paraId="431C53F5" w14:textId="77777777" w:rsidR="0079053E" w:rsidRDefault="0079053E" w:rsidP="0079053E">
      <w:r>
        <w:rPr>
          <w:rFonts w:hint="eastAsia"/>
        </w:rPr>
        <w:t>СПИСОК</w:t>
      </w:r>
      <w:r>
        <w:t xml:space="preserve"> </w:t>
      </w:r>
      <w:r>
        <w:rPr>
          <w:rFonts w:hint="eastAsia"/>
        </w:rPr>
        <w:t>ЛИТЕРАТУРЫ</w:t>
      </w:r>
    </w:p>
    <w:p w14:paraId="30CDC40F" w14:textId="77777777" w:rsidR="0079053E" w:rsidRDefault="0079053E" w:rsidP="0079053E"/>
    <w:p w14:paraId="1A6F61BB" w14:textId="60E7360F" w:rsidR="0079053E" w:rsidRPr="0079053E" w:rsidRDefault="0079053E" w:rsidP="0079053E">
      <w:r>
        <w:rPr>
          <w:rFonts w:hint="eastAsia"/>
        </w:rPr>
        <w:t>ПРИЛОЖЕНИЯ</w:t>
      </w:r>
    </w:p>
    <w:sectPr w:rsidR="0079053E" w:rsidRPr="0079053E" w:rsidSect="009F7C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2F44" w14:textId="77777777" w:rsidR="009F7CF8" w:rsidRDefault="009F7CF8">
      <w:pPr>
        <w:spacing w:after="0" w:line="240" w:lineRule="auto"/>
      </w:pPr>
      <w:r>
        <w:separator/>
      </w:r>
    </w:p>
  </w:endnote>
  <w:endnote w:type="continuationSeparator" w:id="0">
    <w:p w14:paraId="5C5191A0" w14:textId="77777777" w:rsidR="009F7CF8" w:rsidRDefault="009F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7D3E5" w14:textId="77777777" w:rsidR="009F7CF8" w:rsidRDefault="009F7CF8"/>
    <w:p w14:paraId="1A28D5C8" w14:textId="77777777" w:rsidR="009F7CF8" w:rsidRDefault="009F7CF8"/>
    <w:p w14:paraId="2B9E081D" w14:textId="77777777" w:rsidR="009F7CF8" w:rsidRDefault="009F7CF8"/>
    <w:p w14:paraId="68AA0BB0" w14:textId="77777777" w:rsidR="009F7CF8" w:rsidRDefault="009F7CF8"/>
    <w:p w14:paraId="5E8F3FE5" w14:textId="77777777" w:rsidR="009F7CF8" w:rsidRDefault="009F7CF8"/>
    <w:p w14:paraId="38930FAE" w14:textId="77777777" w:rsidR="009F7CF8" w:rsidRDefault="009F7CF8"/>
    <w:p w14:paraId="7CCD57BB" w14:textId="77777777" w:rsidR="009F7CF8" w:rsidRDefault="009F7C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3DEDFE" wp14:editId="5BE007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922F0" w14:textId="77777777" w:rsidR="009F7CF8" w:rsidRDefault="009F7C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3DED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D922F0" w14:textId="77777777" w:rsidR="009F7CF8" w:rsidRDefault="009F7C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AB92BF" w14:textId="77777777" w:rsidR="009F7CF8" w:rsidRDefault="009F7CF8"/>
    <w:p w14:paraId="0D29A64C" w14:textId="77777777" w:rsidR="009F7CF8" w:rsidRDefault="009F7CF8"/>
    <w:p w14:paraId="11DD5D4C" w14:textId="77777777" w:rsidR="009F7CF8" w:rsidRDefault="009F7C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8DD994" wp14:editId="28E0CF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2F28A" w14:textId="77777777" w:rsidR="009F7CF8" w:rsidRDefault="009F7CF8"/>
                          <w:p w14:paraId="697F750B" w14:textId="77777777" w:rsidR="009F7CF8" w:rsidRDefault="009F7C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8DD9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E2F28A" w14:textId="77777777" w:rsidR="009F7CF8" w:rsidRDefault="009F7CF8"/>
                    <w:p w14:paraId="697F750B" w14:textId="77777777" w:rsidR="009F7CF8" w:rsidRDefault="009F7C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50DC1C" w14:textId="77777777" w:rsidR="009F7CF8" w:rsidRDefault="009F7CF8"/>
    <w:p w14:paraId="5D192484" w14:textId="77777777" w:rsidR="009F7CF8" w:rsidRDefault="009F7CF8">
      <w:pPr>
        <w:rPr>
          <w:sz w:val="2"/>
          <w:szCs w:val="2"/>
        </w:rPr>
      </w:pPr>
    </w:p>
    <w:p w14:paraId="289AD005" w14:textId="77777777" w:rsidR="009F7CF8" w:rsidRDefault="009F7CF8"/>
    <w:p w14:paraId="562B1127" w14:textId="77777777" w:rsidR="009F7CF8" w:rsidRDefault="009F7CF8">
      <w:pPr>
        <w:spacing w:after="0" w:line="240" w:lineRule="auto"/>
      </w:pPr>
    </w:p>
  </w:footnote>
  <w:footnote w:type="continuationSeparator" w:id="0">
    <w:p w14:paraId="74A92724" w14:textId="77777777" w:rsidR="009F7CF8" w:rsidRDefault="009F7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CF8"/>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8615</TotalTime>
  <Pages>2</Pages>
  <Words>162</Words>
  <Characters>925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1178</cp:revision>
  <cp:lastPrinted>2009-02-06T05:36:00Z</cp:lastPrinted>
  <dcterms:created xsi:type="dcterms:W3CDTF">2024-04-09T10:20:00Z</dcterms:created>
  <dcterms:modified xsi:type="dcterms:W3CDTF">2024-04-21T13:49:00Z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