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9ACB00" w14:textId="77777777" w:rsidR="00E75278" w:rsidRPr="00E75278" w:rsidRDefault="00E75278" w:rsidP="00E75278">
      <w:pPr>
        <w:rPr>
          <w:rFonts w:ascii="Helvetica" w:hAnsi="Helvetica" w:cs="Helvetica"/>
          <w:b/>
          <w:bCs/>
          <w:color w:val="222222"/>
          <w:sz w:val="21"/>
          <w:szCs w:val="21"/>
        </w:rPr>
      </w:pPr>
      <w:r w:rsidRPr="00E75278">
        <w:rPr>
          <w:rFonts w:ascii="Helvetica" w:hAnsi="Helvetica" w:cs="Helvetica" w:hint="eastAsia"/>
          <w:b/>
          <w:bCs/>
          <w:color w:val="222222"/>
          <w:sz w:val="21"/>
          <w:szCs w:val="21"/>
        </w:rPr>
        <w:t>Щербакова</w:t>
      </w:r>
      <w:r w:rsidRPr="00E75278">
        <w:rPr>
          <w:rFonts w:ascii="Helvetica" w:hAnsi="Helvetica" w:cs="Helvetica"/>
          <w:b/>
          <w:bCs/>
          <w:color w:val="222222"/>
          <w:sz w:val="21"/>
          <w:szCs w:val="21"/>
        </w:rPr>
        <w:t xml:space="preserve"> </w:t>
      </w:r>
      <w:r w:rsidRPr="00E75278">
        <w:rPr>
          <w:rFonts w:ascii="Helvetica" w:hAnsi="Helvetica" w:cs="Helvetica" w:hint="eastAsia"/>
          <w:b/>
          <w:bCs/>
          <w:color w:val="222222"/>
          <w:sz w:val="21"/>
          <w:szCs w:val="21"/>
        </w:rPr>
        <w:t>Олена</w:t>
      </w:r>
      <w:r w:rsidRPr="00E75278">
        <w:rPr>
          <w:rFonts w:ascii="Helvetica" w:hAnsi="Helvetica" w:cs="Helvetica"/>
          <w:b/>
          <w:bCs/>
          <w:color w:val="222222"/>
          <w:sz w:val="21"/>
          <w:szCs w:val="21"/>
        </w:rPr>
        <w:t xml:space="preserve"> </w:t>
      </w:r>
      <w:r w:rsidRPr="00E75278">
        <w:rPr>
          <w:rFonts w:ascii="Helvetica" w:hAnsi="Helvetica" w:cs="Helvetica" w:hint="eastAsia"/>
          <w:b/>
          <w:bCs/>
          <w:color w:val="222222"/>
          <w:sz w:val="21"/>
          <w:szCs w:val="21"/>
        </w:rPr>
        <w:t>Анатоліївна</w:t>
      </w:r>
      <w:r w:rsidRPr="00E75278">
        <w:rPr>
          <w:rFonts w:ascii="Helvetica" w:hAnsi="Helvetica" w:cs="Helvetica"/>
          <w:b/>
          <w:bCs/>
          <w:color w:val="222222"/>
          <w:sz w:val="21"/>
          <w:szCs w:val="21"/>
        </w:rPr>
        <w:t xml:space="preserve">, </w:t>
      </w:r>
      <w:r w:rsidRPr="00E75278">
        <w:rPr>
          <w:rFonts w:ascii="Helvetica" w:hAnsi="Helvetica" w:cs="Helvetica" w:hint="eastAsia"/>
          <w:b/>
          <w:bCs/>
          <w:color w:val="222222"/>
          <w:sz w:val="21"/>
          <w:szCs w:val="21"/>
        </w:rPr>
        <w:t>член</w:t>
      </w:r>
      <w:r w:rsidRPr="00E75278">
        <w:rPr>
          <w:rFonts w:ascii="Helvetica" w:hAnsi="Helvetica" w:cs="Helvetica"/>
          <w:b/>
          <w:bCs/>
          <w:color w:val="222222"/>
          <w:sz w:val="21"/>
          <w:szCs w:val="21"/>
        </w:rPr>
        <w:t xml:space="preserve"> </w:t>
      </w:r>
      <w:r w:rsidRPr="00E75278">
        <w:rPr>
          <w:rFonts w:ascii="Helvetica" w:hAnsi="Helvetica" w:cs="Helvetica" w:hint="eastAsia"/>
          <w:b/>
          <w:bCs/>
          <w:color w:val="222222"/>
          <w:sz w:val="21"/>
          <w:szCs w:val="21"/>
        </w:rPr>
        <w:t>Ради</w:t>
      </w:r>
      <w:r w:rsidRPr="00E75278">
        <w:rPr>
          <w:rFonts w:ascii="Helvetica" w:hAnsi="Helvetica" w:cs="Helvetica"/>
          <w:b/>
          <w:bCs/>
          <w:color w:val="222222"/>
          <w:sz w:val="21"/>
          <w:szCs w:val="21"/>
        </w:rPr>
        <w:t xml:space="preserve"> </w:t>
      </w:r>
      <w:r w:rsidRPr="00E75278">
        <w:rPr>
          <w:rFonts w:ascii="Helvetica" w:hAnsi="Helvetica" w:cs="Helvetica" w:hint="eastAsia"/>
          <w:b/>
          <w:bCs/>
          <w:color w:val="222222"/>
          <w:sz w:val="21"/>
          <w:szCs w:val="21"/>
        </w:rPr>
        <w:t>Національного</w:t>
      </w:r>
      <w:r w:rsidRPr="00E75278">
        <w:rPr>
          <w:rFonts w:ascii="Helvetica" w:hAnsi="Helvetica" w:cs="Helvetica"/>
          <w:b/>
          <w:bCs/>
          <w:color w:val="222222"/>
          <w:sz w:val="21"/>
          <w:szCs w:val="21"/>
        </w:rPr>
        <w:t xml:space="preserve"> </w:t>
      </w:r>
      <w:r w:rsidRPr="00E75278">
        <w:rPr>
          <w:rFonts w:ascii="Helvetica" w:hAnsi="Helvetica" w:cs="Helvetica" w:hint="eastAsia"/>
          <w:b/>
          <w:bCs/>
          <w:color w:val="222222"/>
          <w:sz w:val="21"/>
          <w:szCs w:val="21"/>
        </w:rPr>
        <w:t>банку</w:t>
      </w:r>
      <w:r w:rsidRPr="00E75278">
        <w:rPr>
          <w:rFonts w:ascii="Helvetica" w:hAnsi="Helvetica" w:cs="Helvetica"/>
          <w:b/>
          <w:bCs/>
          <w:color w:val="222222"/>
          <w:sz w:val="21"/>
          <w:szCs w:val="21"/>
        </w:rPr>
        <w:t xml:space="preserve"> </w:t>
      </w:r>
      <w:r w:rsidRPr="00E75278">
        <w:rPr>
          <w:rFonts w:ascii="Helvetica" w:hAnsi="Helvetica" w:cs="Helvetica" w:hint="eastAsia"/>
          <w:b/>
          <w:bCs/>
          <w:color w:val="222222"/>
          <w:sz w:val="21"/>
          <w:szCs w:val="21"/>
        </w:rPr>
        <w:t>України</w:t>
      </w:r>
      <w:r w:rsidRPr="00E75278">
        <w:rPr>
          <w:rFonts w:ascii="Helvetica" w:hAnsi="Helvetica" w:cs="Helvetica"/>
          <w:b/>
          <w:bCs/>
          <w:color w:val="222222"/>
          <w:sz w:val="21"/>
          <w:szCs w:val="21"/>
        </w:rPr>
        <w:t xml:space="preserve">. </w:t>
      </w:r>
      <w:r w:rsidRPr="00E75278">
        <w:rPr>
          <w:rFonts w:ascii="Helvetica" w:hAnsi="Helvetica" w:cs="Helvetica" w:hint="eastAsia"/>
          <w:b/>
          <w:bCs/>
          <w:color w:val="222222"/>
          <w:sz w:val="21"/>
          <w:szCs w:val="21"/>
        </w:rPr>
        <w:t>Назва</w:t>
      </w:r>
    </w:p>
    <w:p w14:paraId="526A8894" w14:textId="77777777" w:rsidR="00E75278" w:rsidRPr="00E75278" w:rsidRDefault="00E75278" w:rsidP="00E75278">
      <w:pPr>
        <w:rPr>
          <w:rFonts w:ascii="Helvetica" w:hAnsi="Helvetica" w:cs="Helvetica"/>
          <w:b/>
          <w:bCs/>
          <w:color w:val="222222"/>
          <w:sz w:val="21"/>
          <w:szCs w:val="21"/>
        </w:rPr>
      </w:pPr>
      <w:r w:rsidRPr="00E75278">
        <w:rPr>
          <w:rFonts w:ascii="Helvetica" w:hAnsi="Helvetica" w:cs="Helvetica" w:hint="eastAsia"/>
          <w:b/>
          <w:bCs/>
          <w:color w:val="222222"/>
          <w:sz w:val="21"/>
          <w:szCs w:val="21"/>
        </w:rPr>
        <w:t>дисертації</w:t>
      </w:r>
      <w:r w:rsidRPr="00E75278">
        <w:rPr>
          <w:rFonts w:ascii="Helvetica" w:hAnsi="Helvetica" w:cs="Helvetica"/>
          <w:b/>
          <w:bCs/>
          <w:color w:val="222222"/>
          <w:sz w:val="21"/>
          <w:szCs w:val="21"/>
        </w:rPr>
        <w:t xml:space="preserve">: </w:t>
      </w:r>
      <w:r w:rsidRPr="00E75278">
        <w:rPr>
          <w:rFonts w:ascii="Helvetica" w:hAnsi="Helvetica" w:cs="Helvetica" w:hint="eastAsia"/>
          <w:b/>
          <w:bCs/>
          <w:color w:val="222222"/>
          <w:sz w:val="21"/>
          <w:szCs w:val="21"/>
        </w:rPr>
        <w:t>«</w:t>
      </w:r>
      <w:r w:rsidRPr="00E75278">
        <w:rPr>
          <w:rFonts w:ascii="Helvetica" w:hAnsi="Helvetica" w:cs="Helvetica" w:hint="eastAsia"/>
          <w:b/>
          <w:bCs/>
          <w:color w:val="222222"/>
          <w:sz w:val="21"/>
          <w:szCs w:val="21"/>
        </w:rPr>
        <w:t>Інституційне</w:t>
      </w:r>
      <w:r w:rsidRPr="00E75278">
        <w:rPr>
          <w:rFonts w:ascii="Helvetica" w:hAnsi="Helvetica" w:cs="Helvetica"/>
          <w:b/>
          <w:bCs/>
          <w:color w:val="222222"/>
          <w:sz w:val="21"/>
          <w:szCs w:val="21"/>
        </w:rPr>
        <w:t xml:space="preserve"> </w:t>
      </w:r>
      <w:r w:rsidRPr="00E75278">
        <w:rPr>
          <w:rFonts w:ascii="Helvetica" w:hAnsi="Helvetica" w:cs="Helvetica" w:hint="eastAsia"/>
          <w:b/>
          <w:bCs/>
          <w:color w:val="222222"/>
          <w:sz w:val="21"/>
          <w:szCs w:val="21"/>
        </w:rPr>
        <w:t>забезпечення</w:t>
      </w:r>
      <w:r w:rsidRPr="00E75278">
        <w:rPr>
          <w:rFonts w:ascii="Helvetica" w:hAnsi="Helvetica" w:cs="Helvetica"/>
          <w:b/>
          <w:bCs/>
          <w:color w:val="222222"/>
          <w:sz w:val="21"/>
          <w:szCs w:val="21"/>
        </w:rPr>
        <w:t xml:space="preserve"> </w:t>
      </w:r>
      <w:r w:rsidRPr="00E75278">
        <w:rPr>
          <w:rFonts w:ascii="Helvetica" w:hAnsi="Helvetica" w:cs="Helvetica" w:hint="eastAsia"/>
          <w:b/>
          <w:bCs/>
          <w:color w:val="222222"/>
          <w:sz w:val="21"/>
          <w:szCs w:val="21"/>
        </w:rPr>
        <w:t>кліматичного</w:t>
      </w:r>
      <w:r w:rsidRPr="00E75278">
        <w:rPr>
          <w:rFonts w:ascii="Helvetica" w:hAnsi="Helvetica" w:cs="Helvetica"/>
          <w:b/>
          <w:bCs/>
          <w:color w:val="222222"/>
          <w:sz w:val="21"/>
          <w:szCs w:val="21"/>
        </w:rPr>
        <w:t xml:space="preserve"> </w:t>
      </w:r>
      <w:r w:rsidRPr="00E75278">
        <w:rPr>
          <w:rFonts w:ascii="Helvetica" w:hAnsi="Helvetica" w:cs="Helvetica" w:hint="eastAsia"/>
          <w:b/>
          <w:bCs/>
          <w:color w:val="222222"/>
          <w:sz w:val="21"/>
          <w:szCs w:val="21"/>
        </w:rPr>
        <w:t>фінансування</w:t>
      </w:r>
      <w:r w:rsidRPr="00E75278">
        <w:rPr>
          <w:rFonts w:ascii="Helvetica" w:hAnsi="Helvetica" w:cs="Helvetica"/>
          <w:b/>
          <w:bCs/>
          <w:color w:val="222222"/>
          <w:sz w:val="21"/>
          <w:szCs w:val="21"/>
        </w:rPr>
        <w:t xml:space="preserve">: </w:t>
      </w:r>
      <w:r w:rsidRPr="00E75278">
        <w:rPr>
          <w:rFonts w:ascii="Helvetica" w:hAnsi="Helvetica" w:cs="Helvetica" w:hint="eastAsia"/>
          <w:b/>
          <w:bCs/>
          <w:color w:val="222222"/>
          <w:sz w:val="21"/>
          <w:szCs w:val="21"/>
        </w:rPr>
        <w:t>глобальні</w:t>
      </w:r>
      <w:r w:rsidRPr="00E75278">
        <w:rPr>
          <w:rFonts w:ascii="Helvetica" w:hAnsi="Helvetica" w:cs="Helvetica"/>
          <w:b/>
          <w:bCs/>
          <w:color w:val="222222"/>
          <w:sz w:val="21"/>
          <w:szCs w:val="21"/>
        </w:rPr>
        <w:t xml:space="preserve"> </w:t>
      </w:r>
      <w:r w:rsidRPr="00E75278">
        <w:rPr>
          <w:rFonts w:ascii="Helvetica" w:hAnsi="Helvetica" w:cs="Helvetica" w:hint="eastAsia"/>
          <w:b/>
          <w:bCs/>
          <w:color w:val="222222"/>
          <w:sz w:val="21"/>
          <w:szCs w:val="21"/>
        </w:rPr>
        <w:t>та</w:t>
      </w:r>
    </w:p>
    <w:p w14:paraId="5C067DD7" w14:textId="77777777" w:rsidR="00E75278" w:rsidRPr="00E75278" w:rsidRDefault="00E75278" w:rsidP="00E75278">
      <w:pPr>
        <w:rPr>
          <w:rFonts w:ascii="Helvetica" w:hAnsi="Helvetica" w:cs="Helvetica"/>
          <w:b/>
          <w:bCs/>
          <w:color w:val="222222"/>
          <w:sz w:val="21"/>
          <w:szCs w:val="21"/>
        </w:rPr>
      </w:pPr>
      <w:r w:rsidRPr="00E75278">
        <w:rPr>
          <w:rFonts w:ascii="Helvetica" w:hAnsi="Helvetica" w:cs="Helvetica" w:hint="eastAsia"/>
          <w:b/>
          <w:bCs/>
          <w:color w:val="222222"/>
          <w:sz w:val="21"/>
          <w:szCs w:val="21"/>
        </w:rPr>
        <w:t>національні</w:t>
      </w:r>
      <w:r w:rsidRPr="00E75278">
        <w:rPr>
          <w:rFonts w:ascii="Helvetica" w:hAnsi="Helvetica" w:cs="Helvetica"/>
          <w:b/>
          <w:bCs/>
          <w:color w:val="222222"/>
          <w:sz w:val="21"/>
          <w:szCs w:val="21"/>
        </w:rPr>
        <w:t xml:space="preserve"> </w:t>
      </w:r>
      <w:r w:rsidRPr="00E75278">
        <w:rPr>
          <w:rFonts w:ascii="Helvetica" w:hAnsi="Helvetica" w:cs="Helvetica" w:hint="eastAsia"/>
          <w:b/>
          <w:bCs/>
          <w:color w:val="222222"/>
          <w:sz w:val="21"/>
          <w:szCs w:val="21"/>
        </w:rPr>
        <w:t>тенденції</w:t>
      </w:r>
      <w:r w:rsidRPr="00E75278">
        <w:rPr>
          <w:rFonts w:ascii="Helvetica" w:hAnsi="Helvetica" w:cs="Helvetica" w:hint="eastAsia"/>
          <w:b/>
          <w:bCs/>
          <w:color w:val="222222"/>
          <w:sz w:val="21"/>
          <w:szCs w:val="21"/>
        </w:rPr>
        <w:t>»</w:t>
      </w:r>
      <w:r w:rsidRPr="00E75278">
        <w:rPr>
          <w:rFonts w:ascii="Helvetica" w:hAnsi="Helvetica" w:cs="Helvetica"/>
          <w:b/>
          <w:bCs/>
          <w:color w:val="222222"/>
          <w:sz w:val="21"/>
          <w:szCs w:val="21"/>
        </w:rPr>
        <w:t xml:space="preserve">. </w:t>
      </w:r>
      <w:r w:rsidRPr="00E75278">
        <w:rPr>
          <w:rFonts w:ascii="Helvetica" w:hAnsi="Helvetica" w:cs="Helvetica" w:hint="eastAsia"/>
          <w:b/>
          <w:bCs/>
          <w:color w:val="222222"/>
          <w:sz w:val="21"/>
          <w:szCs w:val="21"/>
        </w:rPr>
        <w:t>Шифр</w:t>
      </w:r>
      <w:r w:rsidRPr="00E75278">
        <w:rPr>
          <w:rFonts w:ascii="Helvetica" w:hAnsi="Helvetica" w:cs="Helvetica"/>
          <w:b/>
          <w:bCs/>
          <w:color w:val="222222"/>
          <w:sz w:val="21"/>
          <w:szCs w:val="21"/>
        </w:rPr>
        <w:t xml:space="preserve"> </w:t>
      </w:r>
      <w:r w:rsidRPr="00E75278">
        <w:rPr>
          <w:rFonts w:ascii="Helvetica" w:hAnsi="Helvetica" w:cs="Helvetica" w:hint="eastAsia"/>
          <w:b/>
          <w:bCs/>
          <w:color w:val="222222"/>
          <w:sz w:val="21"/>
          <w:szCs w:val="21"/>
        </w:rPr>
        <w:t>та</w:t>
      </w:r>
      <w:r w:rsidRPr="00E75278">
        <w:rPr>
          <w:rFonts w:ascii="Helvetica" w:hAnsi="Helvetica" w:cs="Helvetica"/>
          <w:b/>
          <w:bCs/>
          <w:color w:val="222222"/>
          <w:sz w:val="21"/>
          <w:szCs w:val="21"/>
        </w:rPr>
        <w:t xml:space="preserve"> </w:t>
      </w:r>
      <w:r w:rsidRPr="00E75278">
        <w:rPr>
          <w:rFonts w:ascii="Helvetica" w:hAnsi="Helvetica" w:cs="Helvetica" w:hint="eastAsia"/>
          <w:b/>
          <w:bCs/>
          <w:color w:val="222222"/>
          <w:sz w:val="21"/>
          <w:szCs w:val="21"/>
        </w:rPr>
        <w:t>назва</w:t>
      </w:r>
      <w:r w:rsidRPr="00E75278">
        <w:rPr>
          <w:rFonts w:ascii="Helvetica" w:hAnsi="Helvetica" w:cs="Helvetica"/>
          <w:b/>
          <w:bCs/>
          <w:color w:val="222222"/>
          <w:sz w:val="21"/>
          <w:szCs w:val="21"/>
        </w:rPr>
        <w:t xml:space="preserve"> </w:t>
      </w:r>
      <w:r w:rsidRPr="00E75278">
        <w:rPr>
          <w:rFonts w:ascii="Helvetica" w:hAnsi="Helvetica" w:cs="Helvetica" w:hint="eastAsia"/>
          <w:b/>
          <w:bCs/>
          <w:color w:val="222222"/>
          <w:sz w:val="21"/>
          <w:szCs w:val="21"/>
        </w:rPr>
        <w:t>спеціальності</w:t>
      </w:r>
      <w:r w:rsidRPr="00E75278">
        <w:rPr>
          <w:rFonts w:ascii="Helvetica" w:hAnsi="Helvetica" w:cs="Helvetica"/>
          <w:b/>
          <w:bCs/>
          <w:color w:val="222222"/>
          <w:sz w:val="21"/>
          <w:szCs w:val="21"/>
        </w:rPr>
        <w:t xml:space="preserve">: 08.00.08 </w:t>
      </w:r>
      <w:r w:rsidRPr="00E75278">
        <w:rPr>
          <w:rFonts w:ascii="Helvetica" w:hAnsi="Helvetica" w:cs="Helvetica" w:hint="eastAsia"/>
          <w:b/>
          <w:bCs/>
          <w:color w:val="222222"/>
          <w:sz w:val="21"/>
          <w:szCs w:val="21"/>
        </w:rPr>
        <w:t>«</w:t>
      </w:r>
      <w:r w:rsidRPr="00E75278">
        <w:rPr>
          <w:rFonts w:ascii="Helvetica" w:hAnsi="Helvetica" w:cs="Helvetica" w:hint="eastAsia"/>
          <w:b/>
          <w:bCs/>
          <w:color w:val="222222"/>
          <w:sz w:val="21"/>
          <w:szCs w:val="21"/>
        </w:rPr>
        <w:t>Гроші</w:t>
      </w:r>
      <w:r w:rsidRPr="00E75278">
        <w:rPr>
          <w:rFonts w:ascii="Helvetica" w:hAnsi="Helvetica" w:cs="Helvetica"/>
          <w:b/>
          <w:bCs/>
          <w:color w:val="222222"/>
          <w:sz w:val="21"/>
          <w:szCs w:val="21"/>
        </w:rPr>
        <w:t xml:space="preserve">, </w:t>
      </w:r>
      <w:r w:rsidRPr="00E75278">
        <w:rPr>
          <w:rFonts w:ascii="Helvetica" w:hAnsi="Helvetica" w:cs="Helvetica" w:hint="eastAsia"/>
          <w:b/>
          <w:bCs/>
          <w:color w:val="222222"/>
          <w:sz w:val="21"/>
          <w:szCs w:val="21"/>
        </w:rPr>
        <w:t>фінанси</w:t>
      </w:r>
      <w:r w:rsidRPr="00E75278">
        <w:rPr>
          <w:rFonts w:ascii="Helvetica" w:hAnsi="Helvetica" w:cs="Helvetica"/>
          <w:b/>
          <w:bCs/>
          <w:color w:val="222222"/>
          <w:sz w:val="21"/>
          <w:szCs w:val="21"/>
        </w:rPr>
        <w:t xml:space="preserve"> </w:t>
      </w:r>
      <w:r w:rsidRPr="00E75278">
        <w:rPr>
          <w:rFonts w:ascii="Helvetica" w:hAnsi="Helvetica" w:cs="Helvetica" w:hint="eastAsia"/>
          <w:b/>
          <w:bCs/>
          <w:color w:val="222222"/>
          <w:sz w:val="21"/>
          <w:szCs w:val="21"/>
        </w:rPr>
        <w:t>і</w:t>
      </w:r>
    </w:p>
    <w:p w14:paraId="0016866A" w14:textId="77777777" w:rsidR="00E75278" w:rsidRPr="00E75278" w:rsidRDefault="00E75278" w:rsidP="00E75278">
      <w:pPr>
        <w:rPr>
          <w:rFonts w:ascii="Helvetica" w:hAnsi="Helvetica" w:cs="Helvetica"/>
          <w:b/>
          <w:bCs/>
          <w:color w:val="222222"/>
          <w:sz w:val="21"/>
          <w:szCs w:val="21"/>
        </w:rPr>
      </w:pPr>
      <w:r w:rsidRPr="00E75278">
        <w:rPr>
          <w:rFonts w:ascii="Helvetica" w:hAnsi="Helvetica" w:cs="Helvetica" w:hint="eastAsia"/>
          <w:b/>
          <w:bCs/>
          <w:color w:val="222222"/>
          <w:sz w:val="21"/>
          <w:szCs w:val="21"/>
        </w:rPr>
        <w:t>кредит</w:t>
      </w:r>
      <w:r w:rsidRPr="00E75278">
        <w:rPr>
          <w:rFonts w:ascii="Helvetica" w:hAnsi="Helvetica" w:cs="Helvetica" w:hint="eastAsia"/>
          <w:b/>
          <w:bCs/>
          <w:color w:val="222222"/>
          <w:sz w:val="21"/>
          <w:szCs w:val="21"/>
        </w:rPr>
        <w:t>»</w:t>
      </w:r>
      <w:r w:rsidRPr="00E75278">
        <w:rPr>
          <w:rFonts w:ascii="Helvetica" w:hAnsi="Helvetica" w:cs="Helvetica"/>
          <w:b/>
          <w:bCs/>
          <w:color w:val="222222"/>
          <w:sz w:val="21"/>
          <w:szCs w:val="21"/>
        </w:rPr>
        <w:t xml:space="preserve">. </w:t>
      </w:r>
      <w:r w:rsidRPr="00E75278">
        <w:rPr>
          <w:rFonts w:ascii="Helvetica" w:hAnsi="Helvetica" w:cs="Helvetica" w:hint="eastAsia"/>
          <w:b/>
          <w:bCs/>
          <w:color w:val="222222"/>
          <w:sz w:val="21"/>
          <w:szCs w:val="21"/>
        </w:rPr>
        <w:t>Спецрада</w:t>
      </w:r>
      <w:r w:rsidRPr="00E75278">
        <w:rPr>
          <w:rFonts w:ascii="Helvetica" w:hAnsi="Helvetica" w:cs="Helvetica"/>
          <w:b/>
          <w:bCs/>
          <w:color w:val="222222"/>
          <w:sz w:val="21"/>
          <w:szCs w:val="21"/>
        </w:rPr>
        <w:t xml:space="preserve"> </w:t>
      </w:r>
      <w:r w:rsidRPr="00E75278">
        <w:rPr>
          <w:rFonts w:ascii="Helvetica" w:hAnsi="Helvetica" w:cs="Helvetica" w:hint="eastAsia"/>
          <w:b/>
          <w:bCs/>
          <w:color w:val="222222"/>
          <w:sz w:val="21"/>
          <w:szCs w:val="21"/>
        </w:rPr>
        <w:t>Д</w:t>
      </w:r>
      <w:r w:rsidRPr="00E75278">
        <w:rPr>
          <w:rFonts w:ascii="Helvetica" w:hAnsi="Helvetica" w:cs="Helvetica"/>
          <w:b/>
          <w:bCs/>
          <w:color w:val="222222"/>
          <w:sz w:val="21"/>
          <w:szCs w:val="21"/>
        </w:rPr>
        <w:t xml:space="preserve"> 26.853.01 </w:t>
      </w:r>
      <w:r w:rsidRPr="00E75278">
        <w:rPr>
          <w:rFonts w:ascii="Helvetica" w:hAnsi="Helvetica" w:cs="Helvetica" w:hint="eastAsia"/>
          <w:b/>
          <w:bCs/>
          <w:color w:val="222222"/>
          <w:sz w:val="21"/>
          <w:szCs w:val="21"/>
        </w:rPr>
        <w:t>Державної</w:t>
      </w:r>
      <w:r w:rsidRPr="00E75278">
        <w:rPr>
          <w:rFonts w:ascii="Helvetica" w:hAnsi="Helvetica" w:cs="Helvetica"/>
          <w:b/>
          <w:bCs/>
          <w:color w:val="222222"/>
          <w:sz w:val="21"/>
          <w:szCs w:val="21"/>
        </w:rPr>
        <w:t xml:space="preserve"> </w:t>
      </w:r>
      <w:r w:rsidRPr="00E75278">
        <w:rPr>
          <w:rFonts w:ascii="Helvetica" w:hAnsi="Helvetica" w:cs="Helvetica" w:hint="eastAsia"/>
          <w:b/>
          <w:bCs/>
          <w:color w:val="222222"/>
          <w:sz w:val="21"/>
          <w:szCs w:val="21"/>
        </w:rPr>
        <w:t>навчально</w:t>
      </w:r>
      <w:r w:rsidRPr="00E75278">
        <w:rPr>
          <w:rFonts w:ascii="Helvetica" w:hAnsi="Helvetica" w:cs="Helvetica"/>
          <w:b/>
          <w:bCs/>
          <w:color w:val="222222"/>
          <w:sz w:val="21"/>
          <w:szCs w:val="21"/>
        </w:rPr>
        <w:t>-</w:t>
      </w:r>
      <w:r w:rsidRPr="00E75278">
        <w:rPr>
          <w:rFonts w:ascii="Helvetica" w:hAnsi="Helvetica" w:cs="Helvetica" w:hint="eastAsia"/>
          <w:b/>
          <w:bCs/>
          <w:color w:val="222222"/>
          <w:sz w:val="21"/>
          <w:szCs w:val="21"/>
        </w:rPr>
        <w:t>наукової</w:t>
      </w:r>
      <w:r w:rsidRPr="00E75278">
        <w:rPr>
          <w:rFonts w:ascii="Helvetica" w:hAnsi="Helvetica" w:cs="Helvetica"/>
          <w:b/>
          <w:bCs/>
          <w:color w:val="222222"/>
          <w:sz w:val="21"/>
          <w:szCs w:val="21"/>
        </w:rPr>
        <w:t xml:space="preserve"> </w:t>
      </w:r>
      <w:r w:rsidRPr="00E75278">
        <w:rPr>
          <w:rFonts w:ascii="Helvetica" w:hAnsi="Helvetica" w:cs="Helvetica" w:hint="eastAsia"/>
          <w:b/>
          <w:bCs/>
          <w:color w:val="222222"/>
          <w:sz w:val="21"/>
          <w:szCs w:val="21"/>
        </w:rPr>
        <w:t>установи</w:t>
      </w:r>
      <w:r w:rsidRPr="00E75278">
        <w:rPr>
          <w:rFonts w:ascii="Helvetica" w:hAnsi="Helvetica" w:cs="Helvetica"/>
          <w:b/>
          <w:bCs/>
          <w:color w:val="222222"/>
          <w:sz w:val="21"/>
          <w:szCs w:val="21"/>
        </w:rPr>
        <w:t xml:space="preserve"> </w:t>
      </w:r>
      <w:r w:rsidRPr="00E75278">
        <w:rPr>
          <w:rFonts w:ascii="Helvetica" w:hAnsi="Helvetica" w:cs="Helvetica" w:hint="eastAsia"/>
          <w:b/>
          <w:bCs/>
          <w:color w:val="222222"/>
          <w:sz w:val="21"/>
          <w:szCs w:val="21"/>
        </w:rPr>
        <w:t>«</w:t>
      </w:r>
      <w:r w:rsidRPr="00E75278">
        <w:rPr>
          <w:rFonts w:ascii="Helvetica" w:hAnsi="Helvetica" w:cs="Helvetica" w:hint="eastAsia"/>
          <w:b/>
          <w:bCs/>
          <w:color w:val="222222"/>
          <w:sz w:val="21"/>
          <w:szCs w:val="21"/>
        </w:rPr>
        <w:t>Академія</w:t>
      </w:r>
    </w:p>
    <w:p w14:paraId="7B2F33CC" w14:textId="77777777" w:rsidR="00E75278" w:rsidRPr="00E75278" w:rsidRDefault="00E75278" w:rsidP="00E75278">
      <w:pPr>
        <w:rPr>
          <w:rFonts w:ascii="Helvetica" w:hAnsi="Helvetica" w:cs="Helvetica"/>
          <w:b/>
          <w:bCs/>
          <w:color w:val="222222"/>
          <w:sz w:val="21"/>
          <w:szCs w:val="21"/>
        </w:rPr>
      </w:pPr>
      <w:r w:rsidRPr="00E75278">
        <w:rPr>
          <w:rFonts w:ascii="Helvetica" w:hAnsi="Helvetica" w:cs="Helvetica" w:hint="eastAsia"/>
          <w:b/>
          <w:bCs/>
          <w:color w:val="222222"/>
          <w:sz w:val="21"/>
          <w:szCs w:val="21"/>
        </w:rPr>
        <w:t>фінансового</w:t>
      </w:r>
      <w:r w:rsidRPr="00E75278">
        <w:rPr>
          <w:rFonts w:ascii="Helvetica" w:hAnsi="Helvetica" w:cs="Helvetica"/>
          <w:b/>
          <w:bCs/>
          <w:color w:val="222222"/>
          <w:sz w:val="21"/>
          <w:szCs w:val="21"/>
        </w:rPr>
        <w:t xml:space="preserve"> </w:t>
      </w:r>
      <w:r w:rsidRPr="00E75278">
        <w:rPr>
          <w:rFonts w:ascii="Helvetica" w:hAnsi="Helvetica" w:cs="Helvetica" w:hint="eastAsia"/>
          <w:b/>
          <w:bCs/>
          <w:color w:val="222222"/>
          <w:sz w:val="21"/>
          <w:szCs w:val="21"/>
        </w:rPr>
        <w:t>управління</w:t>
      </w:r>
      <w:r w:rsidRPr="00E75278">
        <w:rPr>
          <w:rFonts w:ascii="Helvetica" w:hAnsi="Helvetica" w:cs="Helvetica" w:hint="eastAsia"/>
          <w:b/>
          <w:bCs/>
          <w:color w:val="222222"/>
          <w:sz w:val="21"/>
          <w:szCs w:val="21"/>
        </w:rPr>
        <w:t>»</w:t>
      </w:r>
      <w:r w:rsidRPr="00E75278">
        <w:rPr>
          <w:rFonts w:ascii="Helvetica" w:hAnsi="Helvetica" w:cs="Helvetica"/>
          <w:b/>
          <w:bCs/>
          <w:color w:val="222222"/>
          <w:sz w:val="21"/>
          <w:szCs w:val="21"/>
        </w:rPr>
        <w:t xml:space="preserve"> (01014, </w:t>
      </w:r>
      <w:r w:rsidRPr="00E75278">
        <w:rPr>
          <w:rFonts w:ascii="Helvetica" w:hAnsi="Helvetica" w:cs="Helvetica" w:hint="eastAsia"/>
          <w:b/>
          <w:bCs/>
          <w:color w:val="222222"/>
          <w:sz w:val="21"/>
          <w:szCs w:val="21"/>
        </w:rPr>
        <w:t>м</w:t>
      </w:r>
      <w:r w:rsidRPr="00E75278">
        <w:rPr>
          <w:rFonts w:ascii="Helvetica" w:hAnsi="Helvetica" w:cs="Helvetica"/>
          <w:b/>
          <w:bCs/>
          <w:color w:val="222222"/>
          <w:sz w:val="21"/>
          <w:szCs w:val="21"/>
        </w:rPr>
        <w:t>.</w:t>
      </w:r>
      <w:r w:rsidRPr="00E75278">
        <w:rPr>
          <w:rFonts w:ascii="Helvetica" w:hAnsi="Helvetica" w:cs="Helvetica" w:hint="eastAsia"/>
          <w:b/>
          <w:bCs/>
          <w:color w:val="222222"/>
          <w:sz w:val="21"/>
          <w:szCs w:val="21"/>
        </w:rPr>
        <w:t>Київ</w:t>
      </w:r>
      <w:r w:rsidRPr="00E75278">
        <w:rPr>
          <w:rFonts w:ascii="Helvetica" w:hAnsi="Helvetica" w:cs="Helvetica"/>
          <w:b/>
          <w:bCs/>
          <w:color w:val="222222"/>
          <w:sz w:val="21"/>
          <w:szCs w:val="21"/>
        </w:rPr>
        <w:t xml:space="preserve">, </w:t>
      </w:r>
      <w:r w:rsidRPr="00E75278">
        <w:rPr>
          <w:rFonts w:ascii="Helvetica" w:hAnsi="Helvetica" w:cs="Helvetica" w:hint="eastAsia"/>
          <w:b/>
          <w:bCs/>
          <w:color w:val="222222"/>
          <w:sz w:val="21"/>
          <w:szCs w:val="21"/>
        </w:rPr>
        <w:t>бульв</w:t>
      </w:r>
      <w:r w:rsidRPr="00E75278">
        <w:rPr>
          <w:rFonts w:ascii="Helvetica" w:hAnsi="Helvetica" w:cs="Helvetica"/>
          <w:b/>
          <w:bCs/>
          <w:color w:val="222222"/>
          <w:sz w:val="21"/>
          <w:szCs w:val="21"/>
        </w:rPr>
        <w:t xml:space="preserve">. </w:t>
      </w:r>
      <w:r w:rsidRPr="00E75278">
        <w:rPr>
          <w:rFonts w:ascii="Helvetica" w:hAnsi="Helvetica" w:cs="Helvetica" w:hint="eastAsia"/>
          <w:b/>
          <w:bCs/>
          <w:color w:val="222222"/>
          <w:sz w:val="21"/>
          <w:szCs w:val="21"/>
        </w:rPr>
        <w:t>М</w:t>
      </w:r>
      <w:r w:rsidRPr="00E75278">
        <w:rPr>
          <w:rFonts w:ascii="Helvetica" w:hAnsi="Helvetica" w:cs="Helvetica"/>
          <w:b/>
          <w:bCs/>
          <w:color w:val="222222"/>
          <w:sz w:val="21"/>
          <w:szCs w:val="21"/>
        </w:rPr>
        <w:t>.</w:t>
      </w:r>
      <w:r w:rsidRPr="00E75278">
        <w:rPr>
          <w:rFonts w:ascii="Helvetica" w:hAnsi="Helvetica" w:cs="Helvetica" w:hint="eastAsia"/>
          <w:b/>
          <w:bCs/>
          <w:color w:val="222222"/>
          <w:sz w:val="21"/>
          <w:szCs w:val="21"/>
        </w:rPr>
        <w:t>Міхновського</w:t>
      </w:r>
      <w:r w:rsidRPr="00E75278">
        <w:rPr>
          <w:rFonts w:ascii="Helvetica" w:hAnsi="Helvetica" w:cs="Helvetica"/>
          <w:b/>
          <w:bCs/>
          <w:color w:val="222222"/>
          <w:sz w:val="21"/>
          <w:szCs w:val="21"/>
        </w:rPr>
        <w:t xml:space="preserve">, 38; </w:t>
      </w:r>
      <w:r w:rsidRPr="00E75278">
        <w:rPr>
          <w:rFonts w:ascii="Helvetica" w:hAnsi="Helvetica" w:cs="Helvetica" w:hint="eastAsia"/>
          <w:b/>
          <w:bCs/>
          <w:color w:val="222222"/>
          <w:sz w:val="21"/>
          <w:szCs w:val="21"/>
        </w:rPr>
        <w:t>тел</w:t>
      </w:r>
      <w:r w:rsidRPr="00E75278">
        <w:rPr>
          <w:rFonts w:ascii="Helvetica" w:hAnsi="Helvetica" w:cs="Helvetica"/>
          <w:b/>
          <w:bCs/>
          <w:color w:val="222222"/>
          <w:sz w:val="21"/>
          <w:szCs w:val="21"/>
        </w:rPr>
        <w:t>. (044) 277-51-</w:t>
      </w:r>
    </w:p>
    <w:p w14:paraId="5CE30827" w14:textId="77777777" w:rsidR="00E75278" w:rsidRPr="00E75278" w:rsidRDefault="00E75278" w:rsidP="00E75278">
      <w:pPr>
        <w:rPr>
          <w:rFonts w:ascii="Helvetica" w:hAnsi="Helvetica" w:cs="Helvetica"/>
          <w:b/>
          <w:bCs/>
          <w:color w:val="222222"/>
          <w:sz w:val="21"/>
          <w:szCs w:val="21"/>
        </w:rPr>
      </w:pPr>
      <w:r w:rsidRPr="00E75278">
        <w:rPr>
          <w:rFonts w:ascii="Helvetica" w:hAnsi="Helvetica" w:cs="Helvetica"/>
          <w:b/>
          <w:bCs/>
          <w:color w:val="222222"/>
          <w:sz w:val="21"/>
          <w:szCs w:val="21"/>
        </w:rPr>
        <w:t xml:space="preserve">15). </w:t>
      </w:r>
      <w:r w:rsidRPr="00E75278">
        <w:rPr>
          <w:rFonts w:ascii="Helvetica" w:hAnsi="Helvetica" w:cs="Helvetica" w:hint="eastAsia"/>
          <w:b/>
          <w:bCs/>
          <w:color w:val="222222"/>
          <w:sz w:val="21"/>
          <w:szCs w:val="21"/>
        </w:rPr>
        <w:t>Науковий</w:t>
      </w:r>
      <w:r w:rsidRPr="00E75278">
        <w:rPr>
          <w:rFonts w:ascii="Helvetica" w:hAnsi="Helvetica" w:cs="Helvetica"/>
          <w:b/>
          <w:bCs/>
          <w:color w:val="222222"/>
          <w:sz w:val="21"/>
          <w:szCs w:val="21"/>
        </w:rPr>
        <w:t xml:space="preserve"> </w:t>
      </w:r>
      <w:r w:rsidRPr="00E75278">
        <w:rPr>
          <w:rFonts w:ascii="Helvetica" w:hAnsi="Helvetica" w:cs="Helvetica" w:hint="eastAsia"/>
          <w:b/>
          <w:bCs/>
          <w:color w:val="222222"/>
          <w:sz w:val="21"/>
          <w:szCs w:val="21"/>
        </w:rPr>
        <w:t>консультант</w:t>
      </w:r>
      <w:r w:rsidRPr="00E75278">
        <w:rPr>
          <w:rFonts w:ascii="Helvetica" w:hAnsi="Helvetica" w:cs="Helvetica"/>
          <w:b/>
          <w:bCs/>
          <w:color w:val="222222"/>
          <w:sz w:val="21"/>
          <w:szCs w:val="21"/>
        </w:rPr>
        <w:t xml:space="preserve">: </w:t>
      </w:r>
      <w:r w:rsidRPr="00E75278">
        <w:rPr>
          <w:rFonts w:ascii="Helvetica" w:hAnsi="Helvetica" w:cs="Helvetica" w:hint="eastAsia"/>
          <w:b/>
          <w:bCs/>
          <w:color w:val="222222"/>
          <w:sz w:val="21"/>
          <w:szCs w:val="21"/>
        </w:rPr>
        <w:t>Єфименко</w:t>
      </w:r>
      <w:r w:rsidRPr="00E75278">
        <w:rPr>
          <w:rFonts w:ascii="Helvetica" w:hAnsi="Helvetica" w:cs="Helvetica"/>
          <w:b/>
          <w:bCs/>
          <w:color w:val="222222"/>
          <w:sz w:val="21"/>
          <w:szCs w:val="21"/>
        </w:rPr>
        <w:t xml:space="preserve"> </w:t>
      </w:r>
      <w:r w:rsidRPr="00E75278">
        <w:rPr>
          <w:rFonts w:ascii="Helvetica" w:hAnsi="Helvetica" w:cs="Helvetica" w:hint="eastAsia"/>
          <w:b/>
          <w:bCs/>
          <w:color w:val="222222"/>
          <w:sz w:val="21"/>
          <w:szCs w:val="21"/>
        </w:rPr>
        <w:t>Тетяна</w:t>
      </w:r>
      <w:r w:rsidRPr="00E75278">
        <w:rPr>
          <w:rFonts w:ascii="Helvetica" w:hAnsi="Helvetica" w:cs="Helvetica"/>
          <w:b/>
          <w:bCs/>
          <w:color w:val="222222"/>
          <w:sz w:val="21"/>
          <w:szCs w:val="21"/>
        </w:rPr>
        <w:t xml:space="preserve"> </w:t>
      </w:r>
      <w:r w:rsidRPr="00E75278">
        <w:rPr>
          <w:rFonts w:ascii="Helvetica" w:hAnsi="Helvetica" w:cs="Helvetica" w:hint="eastAsia"/>
          <w:b/>
          <w:bCs/>
          <w:color w:val="222222"/>
          <w:sz w:val="21"/>
          <w:szCs w:val="21"/>
        </w:rPr>
        <w:t>Іванівна</w:t>
      </w:r>
      <w:r w:rsidRPr="00E75278">
        <w:rPr>
          <w:rFonts w:ascii="Helvetica" w:hAnsi="Helvetica" w:cs="Helvetica"/>
          <w:b/>
          <w:bCs/>
          <w:color w:val="222222"/>
          <w:sz w:val="21"/>
          <w:szCs w:val="21"/>
        </w:rPr>
        <w:t xml:space="preserve">, </w:t>
      </w:r>
      <w:r w:rsidRPr="00E75278">
        <w:rPr>
          <w:rFonts w:ascii="Helvetica" w:hAnsi="Helvetica" w:cs="Helvetica" w:hint="eastAsia"/>
          <w:b/>
          <w:bCs/>
          <w:color w:val="222222"/>
          <w:sz w:val="21"/>
          <w:szCs w:val="21"/>
        </w:rPr>
        <w:t>доктор</w:t>
      </w:r>
      <w:r w:rsidRPr="00E75278">
        <w:rPr>
          <w:rFonts w:ascii="Helvetica" w:hAnsi="Helvetica" w:cs="Helvetica"/>
          <w:b/>
          <w:bCs/>
          <w:color w:val="222222"/>
          <w:sz w:val="21"/>
          <w:szCs w:val="21"/>
        </w:rPr>
        <w:t xml:space="preserve"> </w:t>
      </w:r>
      <w:r w:rsidRPr="00E75278">
        <w:rPr>
          <w:rFonts w:ascii="Helvetica" w:hAnsi="Helvetica" w:cs="Helvetica" w:hint="eastAsia"/>
          <w:b/>
          <w:bCs/>
          <w:color w:val="222222"/>
          <w:sz w:val="21"/>
          <w:szCs w:val="21"/>
        </w:rPr>
        <w:t>економічних</w:t>
      </w:r>
      <w:r w:rsidRPr="00E75278">
        <w:rPr>
          <w:rFonts w:ascii="Helvetica" w:hAnsi="Helvetica" w:cs="Helvetica"/>
          <w:b/>
          <w:bCs/>
          <w:color w:val="222222"/>
          <w:sz w:val="21"/>
          <w:szCs w:val="21"/>
        </w:rPr>
        <w:t xml:space="preserve"> </w:t>
      </w:r>
      <w:r w:rsidRPr="00E75278">
        <w:rPr>
          <w:rFonts w:ascii="Helvetica" w:hAnsi="Helvetica" w:cs="Helvetica" w:hint="eastAsia"/>
          <w:b/>
          <w:bCs/>
          <w:color w:val="222222"/>
          <w:sz w:val="21"/>
          <w:szCs w:val="21"/>
        </w:rPr>
        <w:t>наук</w:t>
      </w:r>
      <w:r w:rsidRPr="00E75278">
        <w:rPr>
          <w:rFonts w:ascii="Helvetica" w:hAnsi="Helvetica" w:cs="Helvetica"/>
          <w:b/>
          <w:bCs/>
          <w:color w:val="222222"/>
          <w:sz w:val="21"/>
          <w:szCs w:val="21"/>
        </w:rPr>
        <w:t>,</w:t>
      </w:r>
    </w:p>
    <w:p w14:paraId="0CBCAF24" w14:textId="77777777" w:rsidR="00E75278" w:rsidRPr="00E75278" w:rsidRDefault="00E75278" w:rsidP="00E75278">
      <w:pPr>
        <w:rPr>
          <w:rFonts w:ascii="Helvetica" w:hAnsi="Helvetica" w:cs="Helvetica"/>
          <w:b/>
          <w:bCs/>
          <w:color w:val="222222"/>
          <w:sz w:val="21"/>
          <w:szCs w:val="21"/>
        </w:rPr>
      </w:pPr>
      <w:r w:rsidRPr="00E75278">
        <w:rPr>
          <w:rFonts w:ascii="Helvetica" w:hAnsi="Helvetica" w:cs="Helvetica" w:hint="eastAsia"/>
          <w:b/>
          <w:bCs/>
          <w:color w:val="222222"/>
          <w:sz w:val="21"/>
          <w:szCs w:val="21"/>
        </w:rPr>
        <w:t>професор</w:t>
      </w:r>
      <w:r w:rsidRPr="00E75278">
        <w:rPr>
          <w:rFonts w:ascii="Helvetica" w:hAnsi="Helvetica" w:cs="Helvetica"/>
          <w:b/>
          <w:bCs/>
          <w:color w:val="222222"/>
          <w:sz w:val="21"/>
          <w:szCs w:val="21"/>
        </w:rPr>
        <w:t xml:space="preserve">, </w:t>
      </w:r>
      <w:r w:rsidRPr="00E75278">
        <w:rPr>
          <w:rFonts w:ascii="Helvetica" w:hAnsi="Helvetica" w:cs="Helvetica" w:hint="eastAsia"/>
          <w:b/>
          <w:bCs/>
          <w:color w:val="222222"/>
          <w:sz w:val="21"/>
          <w:szCs w:val="21"/>
        </w:rPr>
        <w:t>президент</w:t>
      </w:r>
      <w:r w:rsidRPr="00E75278">
        <w:rPr>
          <w:rFonts w:ascii="Helvetica" w:hAnsi="Helvetica" w:cs="Helvetica"/>
          <w:b/>
          <w:bCs/>
          <w:color w:val="222222"/>
          <w:sz w:val="21"/>
          <w:szCs w:val="21"/>
        </w:rPr>
        <w:t xml:space="preserve"> </w:t>
      </w:r>
      <w:r w:rsidRPr="00E75278">
        <w:rPr>
          <w:rFonts w:ascii="Helvetica" w:hAnsi="Helvetica" w:cs="Helvetica" w:hint="eastAsia"/>
          <w:b/>
          <w:bCs/>
          <w:color w:val="222222"/>
          <w:sz w:val="21"/>
          <w:szCs w:val="21"/>
        </w:rPr>
        <w:t>Державної</w:t>
      </w:r>
      <w:r w:rsidRPr="00E75278">
        <w:rPr>
          <w:rFonts w:ascii="Helvetica" w:hAnsi="Helvetica" w:cs="Helvetica"/>
          <w:b/>
          <w:bCs/>
          <w:color w:val="222222"/>
          <w:sz w:val="21"/>
          <w:szCs w:val="21"/>
        </w:rPr>
        <w:t xml:space="preserve"> </w:t>
      </w:r>
      <w:r w:rsidRPr="00E75278">
        <w:rPr>
          <w:rFonts w:ascii="Helvetica" w:hAnsi="Helvetica" w:cs="Helvetica" w:hint="eastAsia"/>
          <w:b/>
          <w:bCs/>
          <w:color w:val="222222"/>
          <w:sz w:val="21"/>
          <w:szCs w:val="21"/>
        </w:rPr>
        <w:t>навчально</w:t>
      </w:r>
      <w:r w:rsidRPr="00E75278">
        <w:rPr>
          <w:rFonts w:ascii="Helvetica" w:hAnsi="Helvetica" w:cs="Helvetica"/>
          <w:b/>
          <w:bCs/>
          <w:color w:val="222222"/>
          <w:sz w:val="21"/>
          <w:szCs w:val="21"/>
        </w:rPr>
        <w:t>-</w:t>
      </w:r>
      <w:r w:rsidRPr="00E75278">
        <w:rPr>
          <w:rFonts w:ascii="Helvetica" w:hAnsi="Helvetica" w:cs="Helvetica" w:hint="eastAsia"/>
          <w:b/>
          <w:bCs/>
          <w:color w:val="222222"/>
          <w:sz w:val="21"/>
          <w:szCs w:val="21"/>
        </w:rPr>
        <w:t>наукової</w:t>
      </w:r>
      <w:r w:rsidRPr="00E75278">
        <w:rPr>
          <w:rFonts w:ascii="Helvetica" w:hAnsi="Helvetica" w:cs="Helvetica"/>
          <w:b/>
          <w:bCs/>
          <w:color w:val="222222"/>
          <w:sz w:val="21"/>
          <w:szCs w:val="21"/>
        </w:rPr>
        <w:t xml:space="preserve"> </w:t>
      </w:r>
      <w:r w:rsidRPr="00E75278">
        <w:rPr>
          <w:rFonts w:ascii="Helvetica" w:hAnsi="Helvetica" w:cs="Helvetica" w:hint="eastAsia"/>
          <w:b/>
          <w:bCs/>
          <w:color w:val="222222"/>
          <w:sz w:val="21"/>
          <w:szCs w:val="21"/>
        </w:rPr>
        <w:t>установи</w:t>
      </w:r>
      <w:r w:rsidRPr="00E75278">
        <w:rPr>
          <w:rFonts w:ascii="Helvetica" w:hAnsi="Helvetica" w:cs="Helvetica"/>
          <w:b/>
          <w:bCs/>
          <w:color w:val="222222"/>
          <w:sz w:val="21"/>
          <w:szCs w:val="21"/>
        </w:rPr>
        <w:t xml:space="preserve"> </w:t>
      </w:r>
      <w:r w:rsidRPr="00E75278">
        <w:rPr>
          <w:rFonts w:ascii="Helvetica" w:hAnsi="Helvetica" w:cs="Helvetica" w:hint="eastAsia"/>
          <w:b/>
          <w:bCs/>
          <w:color w:val="222222"/>
          <w:sz w:val="21"/>
          <w:szCs w:val="21"/>
        </w:rPr>
        <w:t>«</w:t>
      </w:r>
      <w:r w:rsidRPr="00E75278">
        <w:rPr>
          <w:rFonts w:ascii="Helvetica" w:hAnsi="Helvetica" w:cs="Helvetica" w:hint="eastAsia"/>
          <w:b/>
          <w:bCs/>
          <w:color w:val="222222"/>
          <w:sz w:val="21"/>
          <w:szCs w:val="21"/>
        </w:rPr>
        <w:t>Академія</w:t>
      </w:r>
    </w:p>
    <w:p w14:paraId="3D97ABEE" w14:textId="77777777" w:rsidR="00E75278" w:rsidRPr="00E75278" w:rsidRDefault="00E75278" w:rsidP="00E75278">
      <w:pPr>
        <w:rPr>
          <w:rFonts w:ascii="Helvetica" w:hAnsi="Helvetica" w:cs="Helvetica"/>
          <w:b/>
          <w:bCs/>
          <w:color w:val="222222"/>
          <w:sz w:val="21"/>
          <w:szCs w:val="21"/>
        </w:rPr>
      </w:pPr>
      <w:r w:rsidRPr="00E75278">
        <w:rPr>
          <w:rFonts w:ascii="Helvetica" w:hAnsi="Helvetica" w:cs="Helvetica" w:hint="eastAsia"/>
          <w:b/>
          <w:bCs/>
          <w:color w:val="222222"/>
          <w:sz w:val="21"/>
          <w:szCs w:val="21"/>
        </w:rPr>
        <w:t>фінансового</w:t>
      </w:r>
      <w:r w:rsidRPr="00E75278">
        <w:rPr>
          <w:rFonts w:ascii="Helvetica" w:hAnsi="Helvetica" w:cs="Helvetica"/>
          <w:b/>
          <w:bCs/>
          <w:color w:val="222222"/>
          <w:sz w:val="21"/>
          <w:szCs w:val="21"/>
        </w:rPr>
        <w:t xml:space="preserve"> </w:t>
      </w:r>
      <w:r w:rsidRPr="00E75278">
        <w:rPr>
          <w:rFonts w:ascii="Helvetica" w:hAnsi="Helvetica" w:cs="Helvetica" w:hint="eastAsia"/>
          <w:b/>
          <w:bCs/>
          <w:color w:val="222222"/>
          <w:sz w:val="21"/>
          <w:szCs w:val="21"/>
        </w:rPr>
        <w:t>управління</w:t>
      </w:r>
      <w:r w:rsidRPr="00E75278">
        <w:rPr>
          <w:rFonts w:ascii="Helvetica" w:hAnsi="Helvetica" w:cs="Helvetica" w:hint="eastAsia"/>
          <w:b/>
          <w:bCs/>
          <w:color w:val="222222"/>
          <w:sz w:val="21"/>
          <w:szCs w:val="21"/>
        </w:rPr>
        <w:t>»</w:t>
      </w:r>
      <w:r w:rsidRPr="00E75278">
        <w:rPr>
          <w:rFonts w:ascii="Helvetica" w:hAnsi="Helvetica" w:cs="Helvetica"/>
          <w:b/>
          <w:bCs/>
          <w:color w:val="222222"/>
          <w:sz w:val="21"/>
          <w:szCs w:val="21"/>
        </w:rPr>
        <w:t xml:space="preserve">. </w:t>
      </w:r>
      <w:r w:rsidRPr="00E75278">
        <w:rPr>
          <w:rFonts w:ascii="Helvetica" w:hAnsi="Helvetica" w:cs="Helvetica" w:hint="eastAsia"/>
          <w:b/>
          <w:bCs/>
          <w:color w:val="222222"/>
          <w:sz w:val="21"/>
          <w:szCs w:val="21"/>
        </w:rPr>
        <w:t>Опоненти</w:t>
      </w:r>
      <w:r w:rsidRPr="00E75278">
        <w:rPr>
          <w:rFonts w:ascii="Helvetica" w:hAnsi="Helvetica" w:cs="Helvetica"/>
          <w:b/>
          <w:bCs/>
          <w:color w:val="222222"/>
          <w:sz w:val="21"/>
          <w:szCs w:val="21"/>
        </w:rPr>
        <w:t xml:space="preserve">: </w:t>
      </w:r>
      <w:r w:rsidRPr="00E75278">
        <w:rPr>
          <w:rFonts w:ascii="Helvetica" w:hAnsi="Helvetica" w:cs="Helvetica" w:hint="eastAsia"/>
          <w:b/>
          <w:bCs/>
          <w:color w:val="222222"/>
          <w:sz w:val="21"/>
          <w:szCs w:val="21"/>
        </w:rPr>
        <w:t>Карлін</w:t>
      </w:r>
      <w:r w:rsidRPr="00E75278">
        <w:rPr>
          <w:rFonts w:ascii="Helvetica" w:hAnsi="Helvetica" w:cs="Helvetica"/>
          <w:b/>
          <w:bCs/>
          <w:color w:val="222222"/>
          <w:sz w:val="21"/>
          <w:szCs w:val="21"/>
        </w:rPr>
        <w:t xml:space="preserve"> </w:t>
      </w:r>
      <w:r w:rsidRPr="00E75278">
        <w:rPr>
          <w:rFonts w:ascii="Helvetica" w:hAnsi="Helvetica" w:cs="Helvetica" w:hint="eastAsia"/>
          <w:b/>
          <w:bCs/>
          <w:color w:val="222222"/>
          <w:sz w:val="21"/>
          <w:szCs w:val="21"/>
        </w:rPr>
        <w:t>Микола</w:t>
      </w:r>
      <w:r w:rsidRPr="00E75278">
        <w:rPr>
          <w:rFonts w:ascii="Helvetica" w:hAnsi="Helvetica" w:cs="Helvetica"/>
          <w:b/>
          <w:bCs/>
          <w:color w:val="222222"/>
          <w:sz w:val="21"/>
          <w:szCs w:val="21"/>
        </w:rPr>
        <w:t xml:space="preserve"> </w:t>
      </w:r>
      <w:r w:rsidRPr="00E75278">
        <w:rPr>
          <w:rFonts w:ascii="Helvetica" w:hAnsi="Helvetica" w:cs="Helvetica" w:hint="eastAsia"/>
          <w:b/>
          <w:bCs/>
          <w:color w:val="222222"/>
          <w:sz w:val="21"/>
          <w:szCs w:val="21"/>
        </w:rPr>
        <w:t>Іванович</w:t>
      </w:r>
      <w:r w:rsidRPr="00E75278">
        <w:rPr>
          <w:rFonts w:ascii="Helvetica" w:hAnsi="Helvetica" w:cs="Helvetica"/>
          <w:b/>
          <w:bCs/>
          <w:color w:val="222222"/>
          <w:sz w:val="21"/>
          <w:szCs w:val="21"/>
        </w:rPr>
        <w:t xml:space="preserve">, </w:t>
      </w:r>
      <w:r w:rsidRPr="00E75278">
        <w:rPr>
          <w:rFonts w:ascii="Helvetica" w:hAnsi="Helvetica" w:cs="Helvetica" w:hint="eastAsia"/>
          <w:b/>
          <w:bCs/>
          <w:color w:val="222222"/>
          <w:sz w:val="21"/>
          <w:szCs w:val="21"/>
        </w:rPr>
        <w:t>доктор</w:t>
      </w:r>
      <w:r w:rsidRPr="00E75278">
        <w:rPr>
          <w:rFonts w:ascii="Helvetica" w:hAnsi="Helvetica" w:cs="Helvetica"/>
          <w:b/>
          <w:bCs/>
          <w:color w:val="222222"/>
          <w:sz w:val="21"/>
          <w:szCs w:val="21"/>
        </w:rPr>
        <w:t xml:space="preserve"> </w:t>
      </w:r>
      <w:r w:rsidRPr="00E75278">
        <w:rPr>
          <w:rFonts w:ascii="Helvetica" w:hAnsi="Helvetica" w:cs="Helvetica" w:hint="eastAsia"/>
          <w:b/>
          <w:bCs/>
          <w:color w:val="222222"/>
          <w:sz w:val="21"/>
          <w:szCs w:val="21"/>
        </w:rPr>
        <w:t>економічних</w:t>
      </w:r>
    </w:p>
    <w:p w14:paraId="7EAB979C" w14:textId="77777777" w:rsidR="00E75278" w:rsidRPr="00E75278" w:rsidRDefault="00E75278" w:rsidP="00E75278">
      <w:pPr>
        <w:rPr>
          <w:rFonts w:ascii="Helvetica" w:hAnsi="Helvetica" w:cs="Helvetica"/>
          <w:b/>
          <w:bCs/>
          <w:color w:val="222222"/>
          <w:sz w:val="21"/>
          <w:szCs w:val="21"/>
        </w:rPr>
      </w:pPr>
      <w:r w:rsidRPr="00E75278">
        <w:rPr>
          <w:rFonts w:ascii="Helvetica" w:hAnsi="Helvetica" w:cs="Helvetica" w:hint="eastAsia"/>
          <w:b/>
          <w:bCs/>
          <w:color w:val="222222"/>
          <w:sz w:val="21"/>
          <w:szCs w:val="21"/>
        </w:rPr>
        <w:t>наук</w:t>
      </w:r>
      <w:r w:rsidRPr="00E75278">
        <w:rPr>
          <w:rFonts w:ascii="Helvetica" w:hAnsi="Helvetica" w:cs="Helvetica"/>
          <w:b/>
          <w:bCs/>
          <w:color w:val="222222"/>
          <w:sz w:val="21"/>
          <w:szCs w:val="21"/>
        </w:rPr>
        <w:t xml:space="preserve">, </w:t>
      </w:r>
      <w:r w:rsidRPr="00E75278">
        <w:rPr>
          <w:rFonts w:ascii="Helvetica" w:hAnsi="Helvetica" w:cs="Helvetica" w:hint="eastAsia"/>
          <w:b/>
          <w:bCs/>
          <w:color w:val="222222"/>
          <w:sz w:val="21"/>
          <w:szCs w:val="21"/>
        </w:rPr>
        <w:t>професор</w:t>
      </w:r>
      <w:r w:rsidRPr="00E75278">
        <w:rPr>
          <w:rFonts w:ascii="Helvetica" w:hAnsi="Helvetica" w:cs="Helvetica"/>
          <w:b/>
          <w:bCs/>
          <w:color w:val="222222"/>
          <w:sz w:val="21"/>
          <w:szCs w:val="21"/>
        </w:rPr>
        <w:t xml:space="preserve">, </w:t>
      </w:r>
      <w:r w:rsidRPr="00E75278">
        <w:rPr>
          <w:rFonts w:ascii="Helvetica" w:hAnsi="Helvetica" w:cs="Helvetica" w:hint="eastAsia"/>
          <w:b/>
          <w:bCs/>
          <w:color w:val="222222"/>
          <w:sz w:val="21"/>
          <w:szCs w:val="21"/>
        </w:rPr>
        <w:t>професор</w:t>
      </w:r>
      <w:r w:rsidRPr="00E75278">
        <w:rPr>
          <w:rFonts w:ascii="Helvetica" w:hAnsi="Helvetica" w:cs="Helvetica"/>
          <w:b/>
          <w:bCs/>
          <w:color w:val="222222"/>
          <w:sz w:val="21"/>
          <w:szCs w:val="21"/>
        </w:rPr>
        <w:t xml:space="preserve"> </w:t>
      </w:r>
      <w:r w:rsidRPr="00E75278">
        <w:rPr>
          <w:rFonts w:ascii="Helvetica" w:hAnsi="Helvetica" w:cs="Helvetica" w:hint="eastAsia"/>
          <w:b/>
          <w:bCs/>
          <w:color w:val="222222"/>
          <w:sz w:val="21"/>
          <w:szCs w:val="21"/>
        </w:rPr>
        <w:t>кафедри</w:t>
      </w:r>
      <w:r w:rsidRPr="00E75278">
        <w:rPr>
          <w:rFonts w:ascii="Helvetica" w:hAnsi="Helvetica" w:cs="Helvetica"/>
          <w:b/>
          <w:bCs/>
          <w:color w:val="222222"/>
          <w:sz w:val="21"/>
          <w:szCs w:val="21"/>
        </w:rPr>
        <w:t xml:space="preserve"> </w:t>
      </w:r>
      <w:r w:rsidRPr="00E75278">
        <w:rPr>
          <w:rFonts w:ascii="Helvetica" w:hAnsi="Helvetica" w:cs="Helvetica" w:hint="eastAsia"/>
          <w:b/>
          <w:bCs/>
          <w:color w:val="222222"/>
          <w:sz w:val="21"/>
          <w:szCs w:val="21"/>
        </w:rPr>
        <w:t>фінансів</w:t>
      </w:r>
      <w:r w:rsidRPr="00E75278">
        <w:rPr>
          <w:rFonts w:ascii="Helvetica" w:hAnsi="Helvetica" w:cs="Helvetica"/>
          <w:b/>
          <w:bCs/>
          <w:color w:val="222222"/>
          <w:sz w:val="21"/>
          <w:szCs w:val="21"/>
        </w:rPr>
        <w:t xml:space="preserve"> </w:t>
      </w:r>
      <w:r w:rsidRPr="00E75278">
        <w:rPr>
          <w:rFonts w:ascii="Helvetica" w:hAnsi="Helvetica" w:cs="Helvetica" w:hint="eastAsia"/>
          <w:b/>
          <w:bCs/>
          <w:color w:val="222222"/>
          <w:sz w:val="21"/>
          <w:szCs w:val="21"/>
        </w:rPr>
        <w:t>Волинського</w:t>
      </w:r>
      <w:r w:rsidRPr="00E75278">
        <w:rPr>
          <w:rFonts w:ascii="Helvetica" w:hAnsi="Helvetica" w:cs="Helvetica"/>
          <w:b/>
          <w:bCs/>
          <w:color w:val="222222"/>
          <w:sz w:val="21"/>
          <w:szCs w:val="21"/>
        </w:rPr>
        <w:t xml:space="preserve"> </w:t>
      </w:r>
      <w:r w:rsidRPr="00E75278">
        <w:rPr>
          <w:rFonts w:ascii="Helvetica" w:hAnsi="Helvetica" w:cs="Helvetica" w:hint="eastAsia"/>
          <w:b/>
          <w:bCs/>
          <w:color w:val="222222"/>
          <w:sz w:val="21"/>
          <w:szCs w:val="21"/>
        </w:rPr>
        <w:t>національного</w:t>
      </w:r>
    </w:p>
    <w:p w14:paraId="17E426D2" w14:textId="77777777" w:rsidR="00E75278" w:rsidRPr="00E75278" w:rsidRDefault="00E75278" w:rsidP="00E75278">
      <w:pPr>
        <w:rPr>
          <w:rFonts w:ascii="Helvetica" w:hAnsi="Helvetica" w:cs="Helvetica"/>
          <w:b/>
          <w:bCs/>
          <w:color w:val="222222"/>
          <w:sz w:val="21"/>
          <w:szCs w:val="21"/>
        </w:rPr>
      </w:pPr>
      <w:r w:rsidRPr="00E75278">
        <w:rPr>
          <w:rFonts w:ascii="Helvetica" w:hAnsi="Helvetica" w:cs="Helvetica" w:hint="eastAsia"/>
          <w:b/>
          <w:bCs/>
          <w:color w:val="222222"/>
          <w:sz w:val="21"/>
          <w:szCs w:val="21"/>
        </w:rPr>
        <w:t>університету</w:t>
      </w:r>
      <w:r w:rsidRPr="00E75278">
        <w:rPr>
          <w:rFonts w:ascii="Helvetica" w:hAnsi="Helvetica" w:cs="Helvetica"/>
          <w:b/>
          <w:bCs/>
          <w:color w:val="222222"/>
          <w:sz w:val="21"/>
          <w:szCs w:val="21"/>
        </w:rPr>
        <w:t xml:space="preserve"> </w:t>
      </w:r>
      <w:r w:rsidRPr="00E75278">
        <w:rPr>
          <w:rFonts w:ascii="Helvetica" w:hAnsi="Helvetica" w:cs="Helvetica" w:hint="eastAsia"/>
          <w:b/>
          <w:bCs/>
          <w:color w:val="222222"/>
          <w:sz w:val="21"/>
          <w:szCs w:val="21"/>
        </w:rPr>
        <w:t>імені</w:t>
      </w:r>
      <w:r w:rsidRPr="00E75278">
        <w:rPr>
          <w:rFonts w:ascii="Helvetica" w:hAnsi="Helvetica" w:cs="Helvetica"/>
          <w:b/>
          <w:bCs/>
          <w:color w:val="222222"/>
          <w:sz w:val="21"/>
          <w:szCs w:val="21"/>
        </w:rPr>
        <w:t xml:space="preserve"> </w:t>
      </w:r>
      <w:r w:rsidRPr="00E75278">
        <w:rPr>
          <w:rFonts w:ascii="Helvetica" w:hAnsi="Helvetica" w:cs="Helvetica" w:hint="eastAsia"/>
          <w:b/>
          <w:bCs/>
          <w:color w:val="222222"/>
          <w:sz w:val="21"/>
          <w:szCs w:val="21"/>
        </w:rPr>
        <w:t>Лесі</w:t>
      </w:r>
      <w:r w:rsidRPr="00E75278">
        <w:rPr>
          <w:rFonts w:ascii="Helvetica" w:hAnsi="Helvetica" w:cs="Helvetica"/>
          <w:b/>
          <w:bCs/>
          <w:color w:val="222222"/>
          <w:sz w:val="21"/>
          <w:szCs w:val="21"/>
        </w:rPr>
        <w:t xml:space="preserve"> </w:t>
      </w:r>
      <w:r w:rsidRPr="00E75278">
        <w:rPr>
          <w:rFonts w:ascii="Helvetica" w:hAnsi="Helvetica" w:cs="Helvetica" w:hint="eastAsia"/>
          <w:b/>
          <w:bCs/>
          <w:color w:val="222222"/>
          <w:sz w:val="21"/>
          <w:szCs w:val="21"/>
        </w:rPr>
        <w:t>Українки</w:t>
      </w:r>
      <w:r w:rsidRPr="00E75278">
        <w:rPr>
          <w:rFonts w:ascii="Helvetica" w:hAnsi="Helvetica" w:cs="Helvetica"/>
          <w:b/>
          <w:bCs/>
          <w:color w:val="222222"/>
          <w:sz w:val="21"/>
          <w:szCs w:val="21"/>
        </w:rPr>
        <w:t xml:space="preserve">; </w:t>
      </w:r>
      <w:r w:rsidRPr="00E75278">
        <w:rPr>
          <w:rFonts w:ascii="Helvetica" w:hAnsi="Helvetica" w:cs="Helvetica" w:hint="eastAsia"/>
          <w:b/>
          <w:bCs/>
          <w:color w:val="222222"/>
          <w:sz w:val="21"/>
          <w:szCs w:val="21"/>
        </w:rPr>
        <w:t>Луців</w:t>
      </w:r>
      <w:r w:rsidRPr="00E75278">
        <w:rPr>
          <w:rFonts w:ascii="Helvetica" w:hAnsi="Helvetica" w:cs="Helvetica"/>
          <w:b/>
          <w:bCs/>
          <w:color w:val="222222"/>
          <w:sz w:val="21"/>
          <w:szCs w:val="21"/>
        </w:rPr>
        <w:t xml:space="preserve"> </w:t>
      </w:r>
      <w:r w:rsidRPr="00E75278">
        <w:rPr>
          <w:rFonts w:ascii="Helvetica" w:hAnsi="Helvetica" w:cs="Helvetica" w:hint="eastAsia"/>
          <w:b/>
          <w:bCs/>
          <w:color w:val="222222"/>
          <w:sz w:val="21"/>
          <w:szCs w:val="21"/>
        </w:rPr>
        <w:t>Богдан</w:t>
      </w:r>
      <w:r w:rsidRPr="00E75278">
        <w:rPr>
          <w:rFonts w:ascii="Helvetica" w:hAnsi="Helvetica" w:cs="Helvetica"/>
          <w:b/>
          <w:bCs/>
          <w:color w:val="222222"/>
          <w:sz w:val="21"/>
          <w:szCs w:val="21"/>
        </w:rPr>
        <w:t xml:space="preserve"> </w:t>
      </w:r>
      <w:r w:rsidRPr="00E75278">
        <w:rPr>
          <w:rFonts w:ascii="Helvetica" w:hAnsi="Helvetica" w:cs="Helvetica" w:hint="eastAsia"/>
          <w:b/>
          <w:bCs/>
          <w:color w:val="222222"/>
          <w:sz w:val="21"/>
          <w:szCs w:val="21"/>
        </w:rPr>
        <w:t>Любомирович</w:t>
      </w:r>
      <w:r w:rsidRPr="00E75278">
        <w:rPr>
          <w:rFonts w:ascii="Helvetica" w:hAnsi="Helvetica" w:cs="Helvetica"/>
          <w:b/>
          <w:bCs/>
          <w:color w:val="222222"/>
          <w:sz w:val="21"/>
          <w:szCs w:val="21"/>
        </w:rPr>
        <w:t xml:space="preserve">, </w:t>
      </w:r>
      <w:r w:rsidRPr="00E75278">
        <w:rPr>
          <w:rFonts w:ascii="Helvetica" w:hAnsi="Helvetica" w:cs="Helvetica" w:hint="eastAsia"/>
          <w:b/>
          <w:bCs/>
          <w:color w:val="222222"/>
          <w:sz w:val="21"/>
          <w:szCs w:val="21"/>
        </w:rPr>
        <w:t>доктор</w:t>
      </w:r>
      <w:r w:rsidRPr="00E75278">
        <w:rPr>
          <w:rFonts w:ascii="Helvetica" w:hAnsi="Helvetica" w:cs="Helvetica"/>
          <w:b/>
          <w:bCs/>
          <w:color w:val="222222"/>
          <w:sz w:val="21"/>
          <w:szCs w:val="21"/>
        </w:rPr>
        <w:t xml:space="preserve"> </w:t>
      </w:r>
      <w:r w:rsidRPr="00E75278">
        <w:rPr>
          <w:rFonts w:ascii="Helvetica" w:hAnsi="Helvetica" w:cs="Helvetica" w:hint="eastAsia"/>
          <w:b/>
          <w:bCs/>
          <w:color w:val="222222"/>
          <w:sz w:val="21"/>
          <w:szCs w:val="21"/>
        </w:rPr>
        <w:t>економічних</w:t>
      </w:r>
    </w:p>
    <w:p w14:paraId="26B2168A" w14:textId="77777777" w:rsidR="00E75278" w:rsidRPr="00E75278" w:rsidRDefault="00E75278" w:rsidP="00E75278">
      <w:pPr>
        <w:rPr>
          <w:rFonts w:ascii="Helvetica" w:hAnsi="Helvetica" w:cs="Helvetica"/>
          <w:b/>
          <w:bCs/>
          <w:color w:val="222222"/>
          <w:sz w:val="21"/>
          <w:szCs w:val="21"/>
        </w:rPr>
      </w:pPr>
      <w:r w:rsidRPr="00E75278">
        <w:rPr>
          <w:rFonts w:ascii="Helvetica" w:hAnsi="Helvetica" w:cs="Helvetica" w:hint="eastAsia"/>
          <w:b/>
          <w:bCs/>
          <w:color w:val="222222"/>
          <w:sz w:val="21"/>
          <w:szCs w:val="21"/>
        </w:rPr>
        <w:t>наук</w:t>
      </w:r>
      <w:r w:rsidRPr="00E75278">
        <w:rPr>
          <w:rFonts w:ascii="Helvetica" w:hAnsi="Helvetica" w:cs="Helvetica"/>
          <w:b/>
          <w:bCs/>
          <w:color w:val="222222"/>
          <w:sz w:val="21"/>
          <w:szCs w:val="21"/>
        </w:rPr>
        <w:t xml:space="preserve">, </w:t>
      </w:r>
      <w:r w:rsidRPr="00E75278">
        <w:rPr>
          <w:rFonts w:ascii="Helvetica" w:hAnsi="Helvetica" w:cs="Helvetica" w:hint="eastAsia"/>
          <w:b/>
          <w:bCs/>
          <w:color w:val="222222"/>
          <w:sz w:val="21"/>
          <w:szCs w:val="21"/>
        </w:rPr>
        <w:t>професор</w:t>
      </w:r>
      <w:r w:rsidRPr="00E75278">
        <w:rPr>
          <w:rFonts w:ascii="Helvetica" w:hAnsi="Helvetica" w:cs="Helvetica"/>
          <w:b/>
          <w:bCs/>
          <w:color w:val="222222"/>
          <w:sz w:val="21"/>
          <w:szCs w:val="21"/>
        </w:rPr>
        <w:t xml:space="preserve">, </w:t>
      </w:r>
      <w:r w:rsidRPr="00E75278">
        <w:rPr>
          <w:rFonts w:ascii="Helvetica" w:hAnsi="Helvetica" w:cs="Helvetica" w:hint="eastAsia"/>
          <w:b/>
          <w:bCs/>
          <w:color w:val="222222"/>
          <w:sz w:val="21"/>
          <w:szCs w:val="21"/>
        </w:rPr>
        <w:t>професор</w:t>
      </w:r>
      <w:r w:rsidRPr="00E75278">
        <w:rPr>
          <w:rFonts w:ascii="Helvetica" w:hAnsi="Helvetica" w:cs="Helvetica"/>
          <w:b/>
          <w:bCs/>
          <w:color w:val="222222"/>
          <w:sz w:val="21"/>
          <w:szCs w:val="21"/>
        </w:rPr>
        <w:t xml:space="preserve"> </w:t>
      </w:r>
      <w:r w:rsidRPr="00E75278">
        <w:rPr>
          <w:rFonts w:ascii="Helvetica" w:hAnsi="Helvetica" w:cs="Helvetica" w:hint="eastAsia"/>
          <w:b/>
          <w:bCs/>
          <w:color w:val="222222"/>
          <w:sz w:val="21"/>
          <w:szCs w:val="21"/>
        </w:rPr>
        <w:t>кафедри</w:t>
      </w:r>
      <w:r w:rsidRPr="00E75278">
        <w:rPr>
          <w:rFonts w:ascii="Helvetica" w:hAnsi="Helvetica" w:cs="Helvetica"/>
          <w:b/>
          <w:bCs/>
          <w:color w:val="222222"/>
          <w:sz w:val="21"/>
          <w:szCs w:val="21"/>
        </w:rPr>
        <w:t xml:space="preserve"> </w:t>
      </w:r>
      <w:r w:rsidRPr="00E75278">
        <w:rPr>
          <w:rFonts w:ascii="Helvetica" w:hAnsi="Helvetica" w:cs="Helvetica" w:hint="eastAsia"/>
          <w:b/>
          <w:bCs/>
          <w:color w:val="222222"/>
          <w:sz w:val="21"/>
          <w:szCs w:val="21"/>
        </w:rPr>
        <w:t>фінансових</w:t>
      </w:r>
      <w:r w:rsidRPr="00E75278">
        <w:rPr>
          <w:rFonts w:ascii="Helvetica" w:hAnsi="Helvetica" w:cs="Helvetica"/>
          <w:b/>
          <w:bCs/>
          <w:color w:val="222222"/>
          <w:sz w:val="21"/>
          <w:szCs w:val="21"/>
        </w:rPr>
        <w:t xml:space="preserve"> </w:t>
      </w:r>
      <w:r w:rsidRPr="00E75278">
        <w:rPr>
          <w:rFonts w:ascii="Helvetica" w:hAnsi="Helvetica" w:cs="Helvetica" w:hint="eastAsia"/>
          <w:b/>
          <w:bCs/>
          <w:color w:val="222222"/>
          <w:sz w:val="21"/>
          <w:szCs w:val="21"/>
        </w:rPr>
        <w:t>технологій</w:t>
      </w:r>
      <w:r w:rsidRPr="00E75278">
        <w:rPr>
          <w:rFonts w:ascii="Helvetica" w:hAnsi="Helvetica" w:cs="Helvetica"/>
          <w:b/>
          <w:bCs/>
          <w:color w:val="222222"/>
          <w:sz w:val="21"/>
          <w:szCs w:val="21"/>
        </w:rPr>
        <w:t xml:space="preserve"> </w:t>
      </w:r>
      <w:r w:rsidRPr="00E75278">
        <w:rPr>
          <w:rFonts w:ascii="Helvetica" w:hAnsi="Helvetica" w:cs="Helvetica" w:hint="eastAsia"/>
          <w:b/>
          <w:bCs/>
          <w:color w:val="222222"/>
          <w:sz w:val="21"/>
          <w:szCs w:val="21"/>
        </w:rPr>
        <w:t>та</w:t>
      </w:r>
      <w:r w:rsidRPr="00E75278">
        <w:rPr>
          <w:rFonts w:ascii="Helvetica" w:hAnsi="Helvetica" w:cs="Helvetica"/>
          <w:b/>
          <w:bCs/>
          <w:color w:val="222222"/>
          <w:sz w:val="21"/>
          <w:szCs w:val="21"/>
        </w:rPr>
        <w:t xml:space="preserve"> </w:t>
      </w:r>
      <w:r w:rsidRPr="00E75278">
        <w:rPr>
          <w:rFonts w:ascii="Helvetica" w:hAnsi="Helvetica" w:cs="Helvetica" w:hint="eastAsia"/>
          <w:b/>
          <w:bCs/>
          <w:color w:val="222222"/>
          <w:sz w:val="21"/>
          <w:szCs w:val="21"/>
        </w:rPr>
        <w:t>банківського</w:t>
      </w:r>
      <w:r w:rsidRPr="00E75278">
        <w:rPr>
          <w:rFonts w:ascii="Helvetica" w:hAnsi="Helvetica" w:cs="Helvetica"/>
          <w:b/>
          <w:bCs/>
          <w:color w:val="222222"/>
          <w:sz w:val="21"/>
          <w:szCs w:val="21"/>
        </w:rPr>
        <w:t xml:space="preserve"> </w:t>
      </w:r>
      <w:r w:rsidRPr="00E75278">
        <w:rPr>
          <w:rFonts w:ascii="Helvetica" w:hAnsi="Helvetica" w:cs="Helvetica" w:hint="eastAsia"/>
          <w:b/>
          <w:bCs/>
          <w:color w:val="222222"/>
          <w:sz w:val="21"/>
          <w:szCs w:val="21"/>
        </w:rPr>
        <w:t>бізнесу</w:t>
      </w:r>
    </w:p>
    <w:p w14:paraId="19177437" w14:textId="77777777" w:rsidR="00E75278" w:rsidRPr="00E75278" w:rsidRDefault="00E75278" w:rsidP="00E75278">
      <w:pPr>
        <w:rPr>
          <w:rFonts w:ascii="Helvetica" w:hAnsi="Helvetica" w:cs="Helvetica"/>
          <w:b/>
          <w:bCs/>
          <w:color w:val="222222"/>
          <w:sz w:val="21"/>
          <w:szCs w:val="21"/>
        </w:rPr>
      </w:pPr>
      <w:r w:rsidRPr="00E75278">
        <w:rPr>
          <w:rFonts w:ascii="Helvetica" w:hAnsi="Helvetica" w:cs="Helvetica" w:hint="eastAsia"/>
          <w:b/>
          <w:bCs/>
          <w:color w:val="222222"/>
          <w:sz w:val="21"/>
          <w:szCs w:val="21"/>
        </w:rPr>
        <w:t>Західноукраїнського</w:t>
      </w:r>
      <w:r w:rsidRPr="00E75278">
        <w:rPr>
          <w:rFonts w:ascii="Helvetica" w:hAnsi="Helvetica" w:cs="Helvetica"/>
          <w:b/>
          <w:bCs/>
          <w:color w:val="222222"/>
          <w:sz w:val="21"/>
          <w:szCs w:val="21"/>
        </w:rPr>
        <w:t xml:space="preserve"> </w:t>
      </w:r>
      <w:r w:rsidRPr="00E75278">
        <w:rPr>
          <w:rFonts w:ascii="Helvetica" w:hAnsi="Helvetica" w:cs="Helvetica" w:hint="eastAsia"/>
          <w:b/>
          <w:bCs/>
          <w:color w:val="222222"/>
          <w:sz w:val="21"/>
          <w:szCs w:val="21"/>
        </w:rPr>
        <w:t>національного</w:t>
      </w:r>
      <w:r w:rsidRPr="00E75278">
        <w:rPr>
          <w:rFonts w:ascii="Helvetica" w:hAnsi="Helvetica" w:cs="Helvetica"/>
          <w:b/>
          <w:bCs/>
          <w:color w:val="222222"/>
          <w:sz w:val="21"/>
          <w:szCs w:val="21"/>
        </w:rPr>
        <w:t xml:space="preserve"> </w:t>
      </w:r>
      <w:r w:rsidRPr="00E75278">
        <w:rPr>
          <w:rFonts w:ascii="Helvetica" w:hAnsi="Helvetica" w:cs="Helvetica" w:hint="eastAsia"/>
          <w:b/>
          <w:bCs/>
          <w:color w:val="222222"/>
          <w:sz w:val="21"/>
          <w:szCs w:val="21"/>
        </w:rPr>
        <w:t>університету</w:t>
      </w:r>
      <w:r w:rsidRPr="00E75278">
        <w:rPr>
          <w:rFonts w:ascii="Helvetica" w:hAnsi="Helvetica" w:cs="Helvetica"/>
          <w:b/>
          <w:bCs/>
          <w:color w:val="222222"/>
          <w:sz w:val="21"/>
          <w:szCs w:val="21"/>
        </w:rPr>
        <w:t xml:space="preserve">; </w:t>
      </w:r>
      <w:r w:rsidRPr="00E75278">
        <w:rPr>
          <w:rFonts w:ascii="Helvetica" w:hAnsi="Helvetica" w:cs="Helvetica" w:hint="eastAsia"/>
          <w:b/>
          <w:bCs/>
          <w:color w:val="222222"/>
          <w:sz w:val="21"/>
          <w:szCs w:val="21"/>
        </w:rPr>
        <w:t>Примостка</w:t>
      </w:r>
      <w:r w:rsidRPr="00E75278">
        <w:rPr>
          <w:rFonts w:ascii="Helvetica" w:hAnsi="Helvetica" w:cs="Helvetica"/>
          <w:b/>
          <w:bCs/>
          <w:color w:val="222222"/>
          <w:sz w:val="21"/>
          <w:szCs w:val="21"/>
        </w:rPr>
        <w:t xml:space="preserve"> </w:t>
      </w:r>
      <w:r w:rsidRPr="00E75278">
        <w:rPr>
          <w:rFonts w:ascii="Helvetica" w:hAnsi="Helvetica" w:cs="Helvetica" w:hint="eastAsia"/>
          <w:b/>
          <w:bCs/>
          <w:color w:val="222222"/>
          <w:sz w:val="21"/>
          <w:szCs w:val="21"/>
        </w:rPr>
        <w:t>Людмила</w:t>
      </w:r>
    </w:p>
    <w:p w14:paraId="33D231C8" w14:textId="77777777" w:rsidR="00E75278" w:rsidRPr="00E75278" w:rsidRDefault="00E75278" w:rsidP="00E75278">
      <w:pPr>
        <w:rPr>
          <w:rFonts w:ascii="Helvetica" w:hAnsi="Helvetica" w:cs="Helvetica"/>
          <w:b/>
          <w:bCs/>
          <w:color w:val="222222"/>
          <w:sz w:val="21"/>
          <w:szCs w:val="21"/>
        </w:rPr>
      </w:pPr>
      <w:r w:rsidRPr="00E75278">
        <w:rPr>
          <w:rFonts w:ascii="Helvetica" w:hAnsi="Helvetica" w:cs="Helvetica" w:hint="eastAsia"/>
          <w:b/>
          <w:bCs/>
          <w:color w:val="222222"/>
          <w:sz w:val="21"/>
          <w:szCs w:val="21"/>
        </w:rPr>
        <w:t>Олександрівна</w:t>
      </w:r>
      <w:r w:rsidRPr="00E75278">
        <w:rPr>
          <w:rFonts w:ascii="Helvetica" w:hAnsi="Helvetica" w:cs="Helvetica"/>
          <w:b/>
          <w:bCs/>
          <w:color w:val="222222"/>
          <w:sz w:val="21"/>
          <w:szCs w:val="21"/>
        </w:rPr>
        <w:t xml:space="preserve">, </w:t>
      </w:r>
      <w:r w:rsidRPr="00E75278">
        <w:rPr>
          <w:rFonts w:ascii="Helvetica" w:hAnsi="Helvetica" w:cs="Helvetica" w:hint="eastAsia"/>
          <w:b/>
          <w:bCs/>
          <w:color w:val="222222"/>
          <w:sz w:val="21"/>
          <w:szCs w:val="21"/>
        </w:rPr>
        <w:t>доктор</w:t>
      </w:r>
      <w:r w:rsidRPr="00E75278">
        <w:rPr>
          <w:rFonts w:ascii="Helvetica" w:hAnsi="Helvetica" w:cs="Helvetica"/>
          <w:b/>
          <w:bCs/>
          <w:color w:val="222222"/>
          <w:sz w:val="21"/>
          <w:szCs w:val="21"/>
        </w:rPr>
        <w:t xml:space="preserve"> </w:t>
      </w:r>
      <w:r w:rsidRPr="00E75278">
        <w:rPr>
          <w:rFonts w:ascii="Helvetica" w:hAnsi="Helvetica" w:cs="Helvetica" w:hint="eastAsia"/>
          <w:b/>
          <w:bCs/>
          <w:color w:val="222222"/>
          <w:sz w:val="21"/>
          <w:szCs w:val="21"/>
        </w:rPr>
        <w:t>економічних</w:t>
      </w:r>
      <w:r w:rsidRPr="00E75278">
        <w:rPr>
          <w:rFonts w:ascii="Helvetica" w:hAnsi="Helvetica" w:cs="Helvetica"/>
          <w:b/>
          <w:bCs/>
          <w:color w:val="222222"/>
          <w:sz w:val="21"/>
          <w:szCs w:val="21"/>
        </w:rPr>
        <w:t xml:space="preserve"> </w:t>
      </w:r>
      <w:r w:rsidRPr="00E75278">
        <w:rPr>
          <w:rFonts w:ascii="Helvetica" w:hAnsi="Helvetica" w:cs="Helvetica" w:hint="eastAsia"/>
          <w:b/>
          <w:bCs/>
          <w:color w:val="222222"/>
          <w:sz w:val="21"/>
          <w:szCs w:val="21"/>
        </w:rPr>
        <w:t>наук</w:t>
      </w:r>
      <w:r w:rsidRPr="00E75278">
        <w:rPr>
          <w:rFonts w:ascii="Helvetica" w:hAnsi="Helvetica" w:cs="Helvetica"/>
          <w:b/>
          <w:bCs/>
          <w:color w:val="222222"/>
          <w:sz w:val="21"/>
          <w:szCs w:val="21"/>
        </w:rPr>
        <w:t xml:space="preserve">, </w:t>
      </w:r>
      <w:r w:rsidRPr="00E75278">
        <w:rPr>
          <w:rFonts w:ascii="Helvetica" w:hAnsi="Helvetica" w:cs="Helvetica" w:hint="eastAsia"/>
          <w:b/>
          <w:bCs/>
          <w:color w:val="222222"/>
          <w:sz w:val="21"/>
          <w:szCs w:val="21"/>
        </w:rPr>
        <w:t>професор</w:t>
      </w:r>
      <w:r w:rsidRPr="00E75278">
        <w:rPr>
          <w:rFonts w:ascii="Helvetica" w:hAnsi="Helvetica" w:cs="Helvetica"/>
          <w:b/>
          <w:bCs/>
          <w:color w:val="222222"/>
          <w:sz w:val="21"/>
          <w:szCs w:val="21"/>
        </w:rPr>
        <w:t xml:space="preserve">, </w:t>
      </w:r>
      <w:r w:rsidRPr="00E75278">
        <w:rPr>
          <w:rFonts w:ascii="Helvetica" w:hAnsi="Helvetica" w:cs="Helvetica" w:hint="eastAsia"/>
          <w:b/>
          <w:bCs/>
          <w:color w:val="222222"/>
          <w:sz w:val="21"/>
          <w:szCs w:val="21"/>
        </w:rPr>
        <w:t>завідувач</w:t>
      </w:r>
      <w:r w:rsidRPr="00E75278">
        <w:rPr>
          <w:rFonts w:ascii="Helvetica" w:hAnsi="Helvetica" w:cs="Helvetica"/>
          <w:b/>
          <w:bCs/>
          <w:color w:val="222222"/>
          <w:sz w:val="21"/>
          <w:szCs w:val="21"/>
        </w:rPr>
        <w:t xml:space="preserve"> </w:t>
      </w:r>
      <w:r w:rsidRPr="00E75278">
        <w:rPr>
          <w:rFonts w:ascii="Helvetica" w:hAnsi="Helvetica" w:cs="Helvetica" w:hint="eastAsia"/>
          <w:b/>
          <w:bCs/>
          <w:color w:val="222222"/>
          <w:sz w:val="21"/>
          <w:szCs w:val="21"/>
        </w:rPr>
        <w:t>кафедри</w:t>
      </w:r>
      <w:r w:rsidRPr="00E75278">
        <w:rPr>
          <w:rFonts w:ascii="Helvetica" w:hAnsi="Helvetica" w:cs="Helvetica"/>
          <w:b/>
          <w:bCs/>
          <w:color w:val="222222"/>
          <w:sz w:val="21"/>
          <w:szCs w:val="21"/>
        </w:rPr>
        <w:t xml:space="preserve"> </w:t>
      </w:r>
      <w:r w:rsidRPr="00E75278">
        <w:rPr>
          <w:rFonts w:ascii="Helvetica" w:hAnsi="Helvetica" w:cs="Helvetica" w:hint="eastAsia"/>
          <w:b/>
          <w:bCs/>
          <w:color w:val="222222"/>
          <w:sz w:val="21"/>
          <w:szCs w:val="21"/>
        </w:rPr>
        <w:t>банківської</w:t>
      </w:r>
    </w:p>
    <w:p w14:paraId="21CC8A4B" w14:textId="77777777" w:rsidR="00E75278" w:rsidRPr="00E75278" w:rsidRDefault="00E75278" w:rsidP="00E75278">
      <w:pPr>
        <w:rPr>
          <w:rFonts w:ascii="Helvetica" w:hAnsi="Helvetica" w:cs="Helvetica"/>
          <w:b/>
          <w:bCs/>
          <w:color w:val="222222"/>
          <w:sz w:val="21"/>
          <w:szCs w:val="21"/>
        </w:rPr>
      </w:pPr>
      <w:r w:rsidRPr="00E75278">
        <w:rPr>
          <w:rFonts w:ascii="Helvetica" w:hAnsi="Helvetica" w:cs="Helvetica" w:hint="eastAsia"/>
          <w:b/>
          <w:bCs/>
          <w:color w:val="222222"/>
          <w:sz w:val="21"/>
          <w:szCs w:val="21"/>
        </w:rPr>
        <w:t>справи</w:t>
      </w:r>
      <w:r w:rsidRPr="00E75278">
        <w:rPr>
          <w:rFonts w:ascii="Helvetica" w:hAnsi="Helvetica" w:cs="Helvetica"/>
          <w:b/>
          <w:bCs/>
          <w:color w:val="222222"/>
          <w:sz w:val="21"/>
          <w:szCs w:val="21"/>
        </w:rPr>
        <w:t xml:space="preserve"> </w:t>
      </w:r>
      <w:r w:rsidRPr="00E75278">
        <w:rPr>
          <w:rFonts w:ascii="Helvetica" w:hAnsi="Helvetica" w:cs="Helvetica" w:hint="eastAsia"/>
          <w:b/>
          <w:bCs/>
          <w:color w:val="222222"/>
          <w:sz w:val="21"/>
          <w:szCs w:val="21"/>
        </w:rPr>
        <w:t>та</w:t>
      </w:r>
      <w:r w:rsidRPr="00E75278">
        <w:rPr>
          <w:rFonts w:ascii="Helvetica" w:hAnsi="Helvetica" w:cs="Helvetica"/>
          <w:b/>
          <w:bCs/>
          <w:color w:val="222222"/>
          <w:sz w:val="21"/>
          <w:szCs w:val="21"/>
        </w:rPr>
        <w:t xml:space="preserve"> </w:t>
      </w:r>
      <w:r w:rsidRPr="00E75278">
        <w:rPr>
          <w:rFonts w:ascii="Helvetica" w:hAnsi="Helvetica" w:cs="Helvetica" w:hint="eastAsia"/>
          <w:b/>
          <w:bCs/>
          <w:color w:val="222222"/>
          <w:sz w:val="21"/>
          <w:szCs w:val="21"/>
        </w:rPr>
        <w:t>страхування</w:t>
      </w:r>
      <w:r w:rsidRPr="00E75278">
        <w:rPr>
          <w:rFonts w:ascii="Helvetica" w:hAnsi="Helvetica" w:cs="Helvetica"/>
          <w:b/>
          <w:bCs/>
          <w:color w:val="222222"/>
          <w:sz w:val="21"/>
          <w:szCs w:val="21"/>
        </w:rPr>
        <w:t xml:space="preserve"> </w:t>
      </w:r>
      <w:r w:rsidRPr="00E75278">
        <w:rPr>
          <w:rFonts w:ascii="Helvetica" w:hAnsi="Helvetica" w:cs="Helvetica" w:hint="eastAsia"/>
          <w:b/>
          <w:bCs/>
          <w:color w:val="222222"/>
          <w:sz w:val="21"/>
          <w:szCs w:val="21"/>
        </w:rPr>
        <w:t>Київського</w:t>
      </w:r>
      <w:r w:rsidRPr="00E75278">
        <w:rPr>
          <w:rFonts w:ascii="Helvetica" w:hAnsi="Helvetica" w:cs="Helvetica"/>
          <w:b/>
          <w:bCs/>
          <w:color w:val="222222"/>
          <w:sz w:val="21"/>
          <w:szCs w:val="21"/>
        </w:rPr>
        <w:t xml:space="preserve"> </w:t>
      </w:r>
      <w:r w:rsidRPr="00E75278">
        <w:rPr>
          <w:rFonts w:ascii="Helvetica" w:hAnsi="Helvetica" w:cs="Helvetica" w:hint="eastAsia"/>
          <w:b/>
          <w:bCs/>
          <w:color w:val="222222"/>
          <w:sz w:val="21"/>
          <w:szCs w:val="21"/>
        </w:rPr>
        <w:t>національного</w:t>
      </w:r>
      <w:r w:rsidRPr="00E75278">
        <w:rPr>
          <w:rFonts w:ascii="Helvetica" w:hAnsi="Helvetica" w:cs="Helvetica"/>
          <w:b/>
          <w:bCs/>
          <w:color w:val="222222"/>
          <w:sz w:val="21"/>
          <w:szCs w:val="21"/>
        </w:rPr>
        <w:t xml:space="preserve"> </w:t>
      </w:r>
      <w:r w:rsidRPr="00E75278">
        <w:rPr>
          <w:rFonts w:ascii="Helvetica" w:hAnsi="Helvetica" w:cs="Helvetica" w:hint="eastAsia"/>
          <w:b/>
          <w:bCs/>
          <w:color w:val="222222"/>
          <w:sz w:val="21"/>
          <w:szCs w:val="21"/>
        </w:rPr>
        <w:t>економічного</w:t>
      </w:r>
      <w:r w:rsidRPr="00E75278">
        <w:rPr>
          <w:rFonts w:ascii="Helvetica" w:hAnsi="Helvetica" w:cs="Helvetica"/>
          <w:b/>
          <w:bCs/>
          <w:color w:val="222222"/>
          <w:sz w:val="21"/>
          <w:szCs w:val="21"/>
        </w:rPr>
        <w:t xml:space="preserve"> </w:t>
      </w:r>
      <w:r w:rsidRPr="00E75278">
        <w:rPr>
          <w:rFonts w:ascii="Helvetica" w:hAnsi="Helvetica" w:cs="Helvetica" w:hint="eastAsia"/>
          <w:b/>
          <w:bCs/>
          <w:color w:val="222222"/>
          <w:sz w:val="21"/>
          <w:szCs w:val="21"/>
        </w:rPr>
        <w:t>університету</w:t>
      </w:r>
      <w:r w:rsidRPr="00E75278">
        <w:rPr>
          <w:rFonts w:ascii="Helvetica" w:hAnsi="Helvetica" w:cs="Helvetica"/>
          <w:b/>
          <w:bCs/>
          <w:color w:val="222222"/>
          <w:sz w:val="21"/>
          <w:szCs w:val="21"/>
        </w:rPr>
        <w:t xml:space="preserve"> </w:t>
      </w:r>
      <w:r w:rsidRPr="00E75278">
        <w:rPr>
          <w:rFonts w:ascii="Helvetica" w:hAnsi="Helvetica" w:cs="Helvetica" w:hint="eastAsia"/>
          <w:b/>
          <w:bCs/>
          <w:color w:val="222222"/>
          <w:sz w:val="21"/>
          <w:szCs w:val="21"/>
        </w:rPr>
        <w:t>імені</w:t>
      </w:r>
    </w:p>
    <w:p w14:paraId="0C1B29AA" w14:textId="3EE22168" w:rsidR="008A0C40" w:rsidRPr="00E75278" w:rsidRDefault="00E75278" w:rsidP="00E75278">
      <w:r w:rsidRPr="00E75278">
        <w:rPr>
          <w:rFonts w:ascii="Helvetica" w:hAnsi="Helvetica" w:cs="Helvetica" w:hint="eastAsia"/>
          <w:b/>
          <w:bCs/>
          <w:color w:val="222222"/>
          <w:sz w:val="21"/>
          <w:szCs w:val="21"/>
        </w:rPr>
        <w:t>Вадима</w:t>
      </w:r>
      <w:r w:rsidRPr="00E75278">
        <w:rPr>
          <w:rFonts w:ascii="Helvetica" w:hAnsi="Helvetica" w:cs="Helvetica"/>
          <w:b/>
          <w:bCs/>
          <w:color w:val="222222"/>
          <w:sz w:val="21"/>
          <w:szCs w:val="21"/>
        </w:rPr>
        <w:t xml:space="preserve"> </w:t>
      </w:r>
      <w:r w:rsidRPr="00E75278">
        <w:rPr>
          <w:rFonts w:ascii="Helvetica" w:hAnsi="Helvetica" w:cs="Helvetica" w:hint="eastAsia"/>
          <w:b/>
          <w:bCs/>
          <w:color w:val="222222"/>
          <w:sz w:val="21"/>
          <w:szCs w:val="21"/>
        </w:rPr>
        <w:t>Гетьмана</w:t>
      </w:r>
      <w:r w:rsidRPr="00E75278">
        <w:rPr>
          <w:rFonts w:ascii="Helvetica" w:hAnsi="Helvetica" w:cs="Helvetica"/>
          <w:b/>
          <w:bCs/>
          <w:color w:val="222222"/>
          <w:sz w:val="21"/>
          <w:szCs w:val="21"/>
        </w:rPr>
        <w:t>.</w:t>
      </w:r>
    </w:p>
    <w:sectPr w:rsidR="008A0C40" w:rsidRPr="00E75278"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762C9F" w14:textId="77777777" w:rsidR="00770FC8" w:rsidRDefault="00770FC8">
      <w:pPr>
        <w:spacing w:after="0" w:line="240" w:lineRule="auto"/>
      </w:pPr>
      <w:r>
        <w:separator/>
      </w:r>
    </w:p>
  </w:endnote>
  <w:endnote w:type="continuationSeparator" w:id="0">
    <w:p w14:paraId="29CF16AA" w14:textId="77777777" w:rsidR="00770FC8" w:rsidRDefault="00770F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F35D5A" w14:textId="77777777" w:rsidR="00770FC8" w:rsidRDefault="00770FC8"/>
    <w:p w14:paraId="605100E3" w14:textId="77777777" w:rsidR="00770FC8" w:rsidRDefault="00770FC8"/>
    <w:p w14:paraId="1E9BF157" w14:textId="77777777" w:rsidR="00770FC8" w:rsidRDefault="00770FC8"/>
    <w:p w14:paraId="5F864728" w14:textId="77777777" w:rsidR="00770FC8" w:rsidRDefault="00770FC8"/>
    <w:p w14:paraId="3D64BE58" w14:textId="77777777" w:rsidR="00770FC8" w:rsidRDefault="00770FC8"/>
    <w:p w14:paraId="5CE716A0" w14:textId="77777777" w:rsidR="00770FC8" w:rsidRDefault="00770FC8"/>
    <w:p w14:paraId="285BDE1B" w14:textId="77777777" w:rsidR="00770FC8" w:rsidRDefault="00770FC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B9AA404" wp14:editId="1692E74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1F4475" w14:textId="77777777" w:rsidR="00770FC8" w:rsidRDefault="00770FC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B9AA40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C1F4475" w14:textId="77777777" w:rsidR="00770FC8" w:rsidRDefault="00770FC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7646D73" w14:textId="77777777" w:rsidR="00770FC8" w:rsidRDefault="00770FC8"/>
    <w:p w14:paraId="12C7C519" w14:textId="77777777" w:rsidR="00770FC8" w:rsidRDefault="00770FC8"/>
    <w:p w14:paraId="14E10E47" w14:textId="77777777" w:rsidR="00770FC8" w:rsidRDefault="00770FC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CC03124" wp14:editId="142A067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E68861" w14:textId="77777777" w:rsidR="00770FC8" w:rsidRDefault="00770FC8"/>
                          <w:p w14:paraId="7C0AC47B" w14:textId="77777777" w:rsidR="00770FC8" w:rsidRDefault="00770FC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CC0312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9E68861" w14:textId="77777777" w:rsidR="00770FC8" w:rsidRDefault="00770FC8"/>
                    <w:p w14:paraId="7C0AC47B" w14:textId="77777777" w:rsidR="00770FC8" w:rsidRDefault="00770FC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8ED6421" w14:textId="77777777" w:rsidR="00770FC8" w:rsidRDefault="00770FC8"/>
    <w:p w14:paraId="66271184" w14:textId="77777777" w:rsidR="00770FC8" w:rsidRDefault="00770FC8">
      <w:pPr>
        <w:rPr>
          <w:sz w:val="2"/>
          <w:szCs w:val="2"/>
        </w:rPr>
      </w:pPr>
    </w:p>
    <w:p w14:paraId="03D7D265" w14:textId="77777777" w:rsidR="00770FC8" w:rsidRDefault="00770FC8"/>
    <w:p w14:paraId="09AF0D37" w14:textId="77777777" w:rsidR="00770FC8" w:rsidRDefault="00770FC8">
      <w:pPr>
        <w:spacing w:after="0" w:line="240" w:lineRule="auto"/>
      </w:pPr>
    </w:p>
  </w:footnote>
  <w:footnote w:type="continuationSeparator" w:id="0">
    <w:p w14:paraId="3EE5355E" w14:textId="77777777" w:rsidR="00770FC8" w:rsidRDefault="00770F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w:t>
      </w:r>
      <w:r w:rsidR="00D92AEB" w:rsidRPr="00DB5DA1">
        <w:rPr>
          <w:rStyle w:val="a8"/>
          <w:rFonts w:ascii="Verdana" w:eastAsia="Courier New" w:hAnsi="Verdana" w:cs="Verdana"/>
        </w:rPr>
        <w:t>a</w:t>
      </w:r>
      <w:r w:rsidR="00D92AEB" w:rsidRPr="00DB5DA1">
        <w:rPr>
          <w:rStyle w:val="a8"/>
          <w:rFonts w:ascii="Verdana" w:eastAsia="Courier New" w:hAnsi="Verdana" w:cs="Verdana"/>
        </w:rPr>
        <w:t>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C8"/>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8D"/>
    <w:rsid w:val="00CC55E5"/>
    <w:rsid w:val="00CC55F1"/>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7263</TotalTime>
  <Pages>1</Pages>
  <Words>162</Words>
  <Characters>927</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1087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156</cp:revision>
  <cp:lastPrinted>2009-02-06T05:36:00Z</cp:lastPrinted>
  <dcterms:created xsi:type="dcterms:W3CDTF">2025-11-25T20:19:00Z</dcterms:created>
  <dcterms:modified xsi:type="dcterms:W3CDTF">2025-12-07T19:44:00Z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