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398D" w14:textId="5FF4A98F" w:rsidR="0035469F" w:rsidRDefault="002060FF" w:rsidP="002060FF">
      <w:r w:rsidRPr="002060FF">
        <w:rPr>
          <w:rFonts w:hint="eastAsia"/>
        </w:rPr>
        <w:t>Савельев</w:t>
      </w:r>
      <w:r w:rsidRPr="002060FF">
        <w:t xml:space="preserve"> </w:t>
      </w:r>
      <w:r w:rsidRPr="002060FF">
        <w:rPr>
          <w:rFonts w:hint="eastAsia"/>
        </w:rPr>
        <w:t>Виктор</w:t>
      </w:r>
      <w:r w:rsidRPr="002060FF">
        <w:t xml:space="preserve"> </w:t>
      </w:r>
      <w:r w:rsidRPr="002060FF">
        <w:rPr>
          <w:rFonts w:hint="eastAsia"/>
        </w:rPr>
        <w:t>Сергеевич</w:t>
      </w:r>
      <w:r>
        <w:t xml:space="preserve"> </w:t>
      </w:r>
      <w:r w:rsidRPr="002060FF">
        <w:rPr>
          <w:rFonts w:hint="eastAsia"/>
        </w:rPr>
        <w:t>Изображение</w:t>
      </w:r>
      <w:r w:rsidRPr="002060FF">
        <w:t xml:space="preserve"> </w:t>
      </w:r>
      <w:r w:rsidRPr="002060FF">
        <w:rPr>
          <w:rFonts w:hint="eastAsia"/>
        </w:rPr>
        <w:t>устной</w:t>
      </w:r>
      <w:r w:rsidRPr="002060FF">
        <w:t xml:space="preserve"> </w:t>
      </w:r>
      <w:r w:rsidRPr="002060FF">
        <w:rPr>
          <w:rFonts w:hint="eastAsia"/>
        </w:rPr>
        <w:t>коммуникации</w:t>
      </w:r>
      <w:r w:rsidRPr="002060FF">
        <w:t xml:space="preserve"> </w:t>
      </w:r>
      <w:r w:rsidRPr="002060FF">
        <w:rPr>
          <w:rFonts w:hint="eastAsia"/>
        </w:rPr>
        <w:t>в</w:t>
      </w:r>
      <w:r w:rsidRPr="002060FF">
        <w:t xml:space="preserve"> </w:t>
      </w:r>
      <w:r w:rsidRPr="002060FF">
        <w:rPr>
          <w:rFonts w:hint="eastAsia"/>
        </w:rPr>
        <w:t>«</w:t>
      </w:r>
      <w:r w:rsidRPr="002060FF">
        <w:rPr>
          <w:rFonts w:hint="eastAsia"/>
        </w:rPr>
        <w:t>Повести</w:t>
      </w:r>
      <w:r w:rsidRPr="002060FF">
        <w:t xml:space="preserve"> </w:t>
      </w:r>
      <w:r w:rsidRPr="002060FF">
        <w:rPr>
          <w:rFonts w:hint="eastAsia"/>
        </w:rPr>
        <w:t>временных</w:t>
      </w:r>
      <w:r w:rsidRPr="002060FF">
        <w:t xml:space="preserve"> </w:t>
      </w:r>
      <w:r w:rsidRPr="002060FF">
        <w:rPr>
          <w:rFonts w:hint="eastAsia"/>
        </w:rPr>
        <w:t>лет</w:t>
      </w:r>
      <w:r w:rsidRPr="002060FF">
        <w:rPr>
          <w:rFonts w:hint="eastAsia"/>
        </w:rPr>
        <w:t>»</w:t>
      </w:r>
    </w:p>
    <w:p w14:paraId="5A81F03F" w14:textId="77777777" w:rsidR="002060FF" w:rsidRDefault="002060FF" w:rsidP="002060FF">
      <w:r>
        <w:rPr>
          <w:rFonts w:hint="eastAsia"/>
        </w:rPr>
        <w:t>ОГЛАВЛЕНИЕ</w:t>
      </w:r>
      <w:r>
        <w:t xml:space="preserve"> </w:t>
      </w:r>
      <w:r>
        <w:rPr>
          <w:rFonts w:hint="eastAsia"/>
        </w:rPr>
        <w:t>ДИССЕРТАЦИИ</w:t>
      </w:r>
    </w:p>
    <w:p w14:paraId="45EA99F9" w14:textId="77777777" w:rsidR="002060FF" w:rsidRDefault="002060FF" w:rsidP="002060FF">
      <w:r>
        <w:rPr>
          <w:rFonts w:hint="eastAsia"/>
        </w:rPr>
        <w:t>доктор</w:t>
      </w:r>
      <w:r>
        <w:t xml:space="preserve"> </w:t>
      </w:r>
      <w:r>
        <w:rPr>
          <w:rFonts w:hint="eastAsia"/>
        </w:rPr>
        <w:t>наук</w:t>
      </w:r>
      <w:r>
        <w:t xml:space="preserve"> </w:t>
      </w:r>
      <w:r>
        <w:rPr>
          <w:rFonts w:hint="eastAsia"/>
        </w:rPr>
        <w:t>Савельев</w:t>
      </w:r>
      <w:r>
        <w:t xml:space="preserve"> </w:t>
      </w:r>
      <w:r>
        <w:rPr>
          <w:rFonts w:hint="eastAsia"/>
        </w:rPr>
        <w:t>Виктор</w:t>
      </w:r>
      <w:r>
        <w:t xml:space="preserve"> </w:t>
      </w:r>
      <w:r>
        <w:rPr>
          <w:rFonts w:hint="eastAsia"/>
        </w:rPr>
        <w:t>Сергеевич</w:t>
      </w:r>
    </w:p>
    <w:p w14:paraId="5421AD50" w14:textId="77777777" w:rsidR="002060FF" w:rsidRDefault="002060FF" w:rsidP="002060FF">
      <w:r>
        <w:rPr>
          <w:rFonts w:hint="eastAsia"/>
        </w:rPr>
        <w:t>ОГЛАВЛЕНИЕ</w:t>
      </w:r>
    </w:p>
    <w:p w14:paraId="2B02B752" w14:textId="77777777" w:rsidR="002060FF" w:rsidRDefault="002060FF" w:rsidP="002060FF"/>
    <w:p w14:paraId="223F95CA" w14:textId="77777777" w:rsidR="002060FF" w:rsidRDefault="002060FF" w:rsidP="002060FF">
      <w:r>
        <w:rPr>
          <w:rFonts w:hint="eastAsia"/>
        </w:rPr>
        <w:t>ВВЕДЕНИЕ</w:t>
      </w:r>
    </w:p>
    <w:p w14:paraId="7C62276B" w14:textId="77777777" w:rsidR="002060FF" w:rsidRDefault="002060FF" w:rsidP="002060FF"/>
    <w:p w14:paraId="5C8F272F" w14:textId="77777777" w:rsidR="002060FF" w:rsidRDefault="002060FF" w:rsidP="002060FF">
      <w:r>
        <w:t xml:space="preserve">1. </w:t>
      </w:r>
      <w:r>
        <w:rPr>
          <w:rFonts w:hint="eastAsia"/>
        </w:rPr>
        <w:t>К</w:t>
      </w:r>
      <w:r>
        <w:t xml:space="preserve"> </w:t>
      </w:r>
      <w:r>
        <w:rPr>
          <w:rFonts w:hint="eastAsia"/>
        </w:rPr>
        <w:t>постановке</w:t>
      </w:r>
      <w:r>
        <w:t xml:space="preserve"> </w:t>
      </w:r>
      <w:r>
        <w:rPr>
          <w:rFonts w:hint="eastAsia"/>
        </w:rPr>
        <w:t>проблемы</w:t>
      </w:r>
    </w:p>
    <w:p w14:paraId="7ADF24E4" w14:textId="77777777" w:rsidR="002060FF" w:rsidRDefault="002060FF" w:rsidP="002060FF"/>
    <w:p w14:paraId="5D973178" w14:textId="77777777" w:rsidR="002060FF" w:rsidRDefault="002060FF" w:rsidP="002060FF">
      <w:r>
        <w:t xml:space="preserve">2. </w:t>
      </w:r>
      <w:r>
        <w:rPr>
          <w:rFonts w:hint="eastAsia"/>
        </w:rPr>
        <w:t>Характеристики</w:t>
      </w:r>
      <w:r>
        <w:t xml:space="preserve"> </w:t>
      </w:r>
      <w:r>
        <w:rPr>
          <w:rFonts w:hint="eastAsia"/>
        </w:rPr>
        <w:t>исследования</w:t>
      </w:r>
    </w:p>
    <w:p w14:paraId="0C519F24" w14:textId="77777777" w:rsidR="002060FF" w:rsidRDefault="002060FF" w:rsidP="002060FF"/>
    <w:p w14:paraId="3252D3B0" w14:textId="77777777" w:rsidR="002060FF" w:rsidRDefault="002060FF" w:rsidP="002060FF">
      <w:r>
        <w:t xml:space="preserve">3. </w:t>
      </w:r>
      <w:r>
        <w:rPr>
          <w:rFonts w:hint="eastAsia"/>
        </w:rPr>
        <w:t>Объект</w:t>
      </w:r>
      <w:r>
        <w:t xml:space="preserve"> </w:t>
      </w:r>
      <w:r>
        <w:rPr>
          <w:rFonts w:hint="eastAsia"/>
        </w:rPr>
        <w:t>исследования</w:t>
      </w:r>
      <w:r>
        <w:t xml:space="preserve">. </w:t>
      </w:r>
      <w:r>
        <w:rPr>
          <w:rFonts w:hint="eastAsia"/>
        </w:rPr>
        <w:t>Принципы</w:t>
      </w:r>
      <w:r>
        <w:t xml:space="preserve"> </w:t>
      </w:r>
      <w:r>
        <w:rPr>
          <w:rFonts w:hint="eastAsia"/>
        </w:rPr>
        <w:t>отнесения</w:t>
      </w:r>
      <w:r>
        <w:t xml:space="preserve"> </w:t>
      </w:r>
      <w:r>
        <w:rPr>
          <w:rFonts w:hint="eastAsia"/>
        </w:rPr>
        <w:t>диалогических</w:t>
      </w:r>
      <w:r>
        <w:t xml:space="preserve"> </w:t>
      </w:r>
      <w:r>
        <w:rPr>
          <w:rFonts w:hint="eastAsia"/>
        </w:rPr>
        <w:t>фрагментов</w:t>
      </w:r>
      <w:r>
        <w:t xml:space="preserve"> </w:t>
      </w:r>
      <w:r>
        <w:rPr>
          <w:rFonts w:hint="eastAsia"/>
        </w:rPr>
        <w:t>к</w:t>
      </w:r>
      <w:r>
        <w:t xml:space="preserve"> </w:t>
      </w:r>
      <w:r>
        <w:rPr>
          <w:rFonts w:hint="eastAsia"/>
        </w:rPr>
        <w:t>непереводным</w:t>
      </w:r>
      <w:r>
        <w:t xml:space="preserve">. </w:t>
      </w:r>
      <w:r>
        <w:rPr>
          <w:rFonts w:hint="eastAsia"/>
        </w:rPr>
        <w:t>Определение</w:t>
      </w:r>
      <w:r>
        <w:t xml:space="preserve"> </w:t>
      </w:r>
      <w:r>
        <w:rPr>
          <w:rFonts w:hint="eastAsia"/>
        </w:rPr>
        <w:t>термина</w:t>
      </w:r>
      <w:r>
        <w:t xml:space="preserve"> </w:t>
      </w:r>
      <w:r>
        <w:rPr>
          <w:rFonts w:hint="eastAsia"/>
        </w:rPr>
        <w:t>«</w:t>
      </w:r>
      <w:r>
        <w:rPr>
          <w:rFonts w:hint="eastAsia"/>
        </w:rPr>
        <w:t>летописец</w:t>
      </w:r>
      <w:r>
        <w:rPr>
          <w:rFonts w:hint="eastAsia"/>
        </w:rPr>
        <w:t>»</w:t>
      </w:r>
    </w:p>
    <w:p w14:paraId="2E8FD5D7" w14:textId="77777777" w:rsidR="002060FF" w:rsidRDefault="002060FF" w:rsidP="002060FF"/>
    <w:p w14:paraId="5F0B56D8" w14:textId="77777777" w:rsidR="002060FF" w:rsidRDefault="002060FF" w:rsidP="002060FF">
      <w:r>
        <w:t xml:space="preserve">4. </w:t>
      </w:r>
      <w:r>
        <w:rPr>
          <w:rFonts w:hint="eastAsia"/>
        </w:rPr>
        <w:t>Материал</w:t>
      </w:r>
      <w:r>
        <w:t xml:space="preserve"> </w:t>
      </w:r>
      <w:r>
        <w:rPr>
          <w:rFonts w:hint="eastAsia"/>
        </w:rPr>
        <w:t>исследования</w:t>
      </w:r>
      <w:r>
        <w:t xml:space="preserve">. </w:t>
      </w:r>
      <w:r>
        <w:rPr>
          <w:rFonts w:hint="eastAsia"/>
        </w:rPr>
        <w:t>«</w:t>
      </w:r>
      <w:r>
        <w:rPr>
          <w:rFonts w:hint="eastAsia"/>
        </w:rPr>
        <w:t>Повесть</w:t>
      </w:r>
      <w:r>
        <w:t xml:space="preserve"> </w:t>
      </w:r>
      <w:r>
        <w:rPr>
          <w:rFonts w:hint="eastAsia"/>
        </w:rPr>
        <w:t>временных</w:t>
      </w:r>
      <w:r>
        <w:t xml:space="preserve"> </w:t>
      </w:r>
      <w:r>
        <w:rPr>
          <w:rFonts w:hint="eastAsia"/>
        </w:rPr>
        <w:t>лет</w:t>
      </w:r>
      <w:r>
        <w:rPr>
          <w:rFonts w:hint="eastAsia"/>
        </w:rPr>
        <w:t>»</w:t>
      </w:r>
      <w:r>
        <w:t xml:space="preserve"> </w:t>
      </w:r>
      <w:r>
        <w:rPr>
          <w:rFonts w:hint="eastAsia"/>
        </w:rPr>
        <w:t>в</w:t>
      </w:r>
      <w:r>
        <w:t xml:space="preserve"> </w:t>
      </w:r>
      <w:r>
        <w:rPr>
          <w:rFonts w:hint="eastAsia"/>
        </w:rPr>
        <w:t>составе</w:t>
      </w:r>
      <w:r>
        <w:t xml:space="preserve"> </w:t>
      </w:r>
      <w:r>
        <w:rPr>
          <w:rFonts w:hint="eastAsia"/>
        </w:rPr>
        <w:t>Ипатьевской</w:t>
      </w:r>
      <w:r>
        <w:t xml:space="preserve"> </w:t>
      </w:r>
      <w:r>
        <w:rPr>
          <w:rFonts w:hint="eastAsia"/>
        </w:rPr>
        <w:t>летописи</w:t>
      </w:r>
    </w:p>
    <w:p w14:paraId="510F9015" w14:textId="77777777" w:rsidR="002060FF" w:rsidRDefault="002060FF" w:rsidP="002060FF"/>
    <w:p w14:paraId="5D1759E2" w14:textId="77777777" w:rsidR="002060FF" w:rsidRDefault="002060FF" w:rsidP="002060FF">
      <w:r>
        <w:t xml:space="preserve">5. </w:t>
      </w:r>
      <w:r>
        <w:rPr>
          <w:rFonts w:hint="eastAsia"/>
        </w:rPr>
        <w:t>История</w:t>
      </w:r>
      <w:r>
        <w:t xml:space="preserve"> </w:t>
      </w:r>
      <w:r>
        <w:rPr>
          <w:rFonts w:hint="eastAsia"/>
        </w:rPr>
        <w:t>издания</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p>
    <w:p w14:paraId="63E00E4A" w14:textId="77777777" w:rsidR="002060FF" w:rsidRDefault="002060FF" w:rsidP="002060FF"/>
    <w:p w14:paraId="259108E6" w14:textId="77777777" w:rsidR="002060FF" w:rsidRDefault="002060FF" w:rsidP="002060FF">
      <w:r>
        <w:t xml:space="preserve">6. </w:t>
      </w:r>
      <w:r>
        <w:rPr>
          <w:rFonts w:hint="eastAsia"/>
        </w:rPr>
        <w:t>Терминологический</w:t>
      </w:r>
      <w:r>
        <w:t xml:space="preserve"> </w:t>
      </w:r>
      <w:r>
        <w:rPr>
          <w:rFonts w:hint="eastAsia"/>
        </w:rPr>
        <w:t>аппарат</w:t>
      </w:r>
      <w:r>
        <w:t xml:space="preserve">, </w:t>
      </w:r>
      <w:r>
        <w:rPr>
          <w:rFonts w:hint="eastAsia"/>
        </w:rPr>
        <w:t>используемые</w:t>
      </w:r>
      <w:r>
        <w:t xml:space="preserve"> </w:t>
      </w:r>
      <w:r>
        <w:rPr>
          <w:rFonts w:hint="eastAsia"/>
        </w:rPr>
        <w:t>сокращения</w:t>
      </w:r>
    </w:p>
    <w:p w14:paraId="480F1521" w14:textId="77777777" w:rsidR="002060FF" w:rsidRDefault="002060FF" w:rsidP="002060FF"/>
    <w:p w14:paraId="05AA67F6" w14:textId="77777777" w:rsidR="002060FF" w:rsidRDefault="002060FF" w:rsidP="002060FF">
      <w:r>
        <w:rPr>
          <w:rFonts w:hint="eastAsia"/>
        </w:rPr>
        <w:t>ГЛАВА</w:t>
      </w:r>
      <w:r>
        <w:t xml:space="preserve"> 1. </w:t>
      </w:r>
      <w:r>
        <w:rPr>
          <w:rFonts w:hint="eastAsia"/>
        </w:rPr>
        <w:t>Лингвистическое</w:t>
      </w:r>
      <w:r>
        <w:t xml:space="preserve"> </w:t>
      </w:r>
      <w:r>
        <w:rPr>
          <w:rFonts w:hint="eastAsia"/>
        </w:rPr>
        <w:t>изучение</w:t>
      </w:r>
      <w:r>
        <w:t xml:space="preserve"> </w:t>
      </w:r>
      <w:r>
        <w:rPr>
          <w:rFonts w:hint="eastAsia"/>
        </w:rPr>
        <w:t>прямой</w:t>
      </w:r>
      <w:r>
        <w:t xml:space="preserve"> </w:t>
      </w:r>
      <w:r>
        <w:rPr>
          <w:rFonts w:hint="eastAsia"/>
        </w:rPr>
        <w:t>речи</w:t>
      </w:r>
      <w:r>
        <w:t xml:space="preserve"> </w:t>
      </w:r>
      <w:r>
        <w:rPr>
          <w:rFonts w:hint="eastAsia"/>
        </w:rPr>
        <w:t>в</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p>
    <w:p w14:paraId="7562FB17" w14:textId="77777777" w:rsidR="002060FF" w:rsidRDefault="002060FF" w:rsidP="002060FF"/>
    <w:p w14:paraId="7147A06E" w14:textId="77777777" w:rsidR="002060FF" w:rsidRDefault="002060FF" w:rsidP="002060FF">
      <w:r>
        <w:t xml:space="preserve">1.1. </w:t>
      </w:r>
      <w:r>
        <w:rPr>
          <w:rFonts w:hint="eastAsia"/>
        </w:rPr>
        <w:t>М</w:t>
      </w:r>
      <w:r>
        <w:t>.</w:t>
      </w:r>
      <w:r>
        <w:rPr>
          <w:rFonts w:hint="eastAsia"/>
        </w:rPr>
        <w:t>И</w:t>
      </w:r>
      <w:r>
        <w:t xml:space="preserve">. </w:t>
      </w:r>
      <w:r>
        <w:rPr>
          <w:rFonts w:hint="eastAsia"/>
        </w:rPr>
        <w:t>Сухомлинов</w:t>
      </w:r>
    </w:p>
    <w:p w14:paraId="63E29E8F" w14:textId="77777777" w:rsidR="002060FF" w:rsidRDefault="002060FF" w:rsidP="002060FF"/>
    <w:p w14:paraId="07E9C4DF" w14:textId="77777777" w:rsidR="002060FF" w:rsidRDefault="002060FF" w:rsidP="002060FF">
      <w:r>
        <w:t xml:space="preserve">1.2. </w:t>
      </w:r>
      <w:r>
        <w:rPr>
          <w:rFonts w:hint="eastAsia"/>
        </w:rPr>
        <w:t>Д</w:t>
      </w:r>
      <w:r>
        <w:t>.</w:t>
      </w:r>
      <w:r>
        <w:rPr>
          <w:rFonts w:hint="eastAsia"/>
        </w:rPr>
        <w:t>Н</w:t>
      </w:r>
      <w:r>
        <w:t xml:space="preserve">. </w:t>
      </w:r>
      <w:r>
        <w:rPr>
          <w:rFonts w:hint="eastAsia"/>
        </w:rPr>
        <w:t>Кудрявский</w:t>
      </w:r>
    </w:p>
    <w:p w14:paraId="2E324839" w14:textId="77777777" w:rsidR="002060FF" w:rsidRDefault="002060FF" w:rsidP="002060FF"/>
    <w:p w14:paraId="5A0988CC" w14:textId="77777777" w:rsidR="002060FF" w:rsidRDefault="002060FF" w:rsidP="002060FF">
      <w:r>
        <w:t xml:space="preserve">1.3. </w:t>
      </w:r>
      <w:r>
        <w:rPr>
          <w:rFonts w:hint="eastAsia"/>
        </w:rPr>
        <w:t>Е</w:t>
      </w:r>
      <w:r>
        <w:t>.</w:t>
      </w:r>
      <w:r>
        <w:rPr>
          <w:rFonts w:hint="eastAsia"/>
        </w:rPr>
        <w:t>С</w:t>
      </w:r>
      <w:r>
        <w:t xml:space="preserve">. </w:t>
      </w:r>
      <w:r>
        <w:rPr>
          <w:rFonts w:hint="eastAsia"/>
        </w:rPr>
        <w:t>Истрина</w:t>
      </w:r>
    </w:p>
    <w:p w14:paraId="3AD1EF00" w14:textId="77777777" w:rsidR="002060FF" w:rsidRDefault="002060FF" w:rsidP="002060FF"/>
    <w:p w14:paraId="22CA9444" w14:textId="77777777" w:rsidR="002060FF" w:rsidRDefault="002060FF" w:rsidP="002060FF">
      <w:r>
        <w:lastRenderedPageBreak/>
        <w:t xml:space="preserve">1.4. </w:t>
      </w:r>
      <w:r>
        <w:rPr>
          <w:rFonts w:hint="eastAsia"/>
        </w:rPr>
        <w:t>Е</w:t>
      </w:r>
      <w:r>
        <w:t>.</w:t>
      </w:r>
      <w:r>
        <w:rPr>
          <w:rFonts w:hint="eastAsia"/>
        </w:rPr>
        <w:t>Ф</w:t>
      </w:r>
      <w:r>
        <w:t xml:space="preserve">. </w:t>
      </w:r>
      <w:r>
        <w:rPr>
          <w:rFonts w:hint="eastAsia"/>
        </w:rPr>
        <w:t>Карский</w:t>
      </w:r>
    </w:p>
    <w:p w14:paraId="50A6B032" w14:textId="77777777" w:rsidR="002060FF" w:rsidRDefault="002060FF" w:rsidP="002060FF"/>
    <w:p w14:paraId="25C2508C" w14:textId="77777777" w:rsidR="002060FF" w:rsidRDefault="002060FF" w:rsidP="002060FF">
      <w:r>
        <w:t xml:space="preserve">1.5. </w:t>
      </w:r>
      <w:r>
        <w:rPr>
          <w:rFonts w:hint="eastAsia"/>
        </w:rPr>
        <w:t>Д</w:t>
      </w:r>
      <w:r>
        <w:t>.</w:t>
      </w:r>
      <w:r>
        <w:rPr>
          <w:rFonts w:hint="eastAsia"/>
        </w:rPr>
        <w:t>С</w:t>
      </w:r>
      <w:r>
        <w:t xml:space="preserve">. </w:t>
      </w:r>
      <w:r>
        <w:rPr>
          <w:rFonts w:hint="eastAsia"/>
        </w:rPr>
        <w:t>Лихачев</w:t>
      </w:r>
    </w:p>
    <w:p w14:paraId="2A98D14B" w14:textId="77777777" w:rsidR="002060FF" w:rsidRDefault="002060FF" w:rsidP="002060FF"/>
    <w:p w14:paraId="43A1FA32" w14:textId="77777777" w:rsidR="002060FF" w:rsidRDefault="002060FF" w:rsidP="002060FF">
      <w:r>
        <w:t xml:space="preserve">1.6. </w:t>
      </w:r>
      <w:r>
        <w:rPr>
          <w:rFonts w:hint="eastAsia"/>
        </w:rPr>
        <w:t>Т</w:t>
      </w:r>
      <w:r>
        <w:t>.</w:t>
      </w:r>
      <w:r>
        <w:rPr>
          <w:rFonts w:hint="eastAsia"/>
        </w:rPr>
        <w:t>П</w:t>
      </w:r>
      <w:r>
        <w:t xml:space="preserve">. </w:t>
      </w:r>
      <w:r>
        <w:rPr>
          <w:rFonts w:hint="eastAsia"/>
        </w:rPr>
        <w:t>Ломтев</w:t>
      </w:r>
    </w:p>
    <w:p w14:paraId="380822BC" w14:textId="77777777" w:rsidR="002060FF" w:rsidRDefault="002060FF" w:rsidP="002060FF"/>
    <w:p w14:paraId="2B296695" w14:textId="77777777" w:rsidR="002060FF" w:rsidRDefault="002060FF" w:rsidP="002060FF">
      <w:r>
        <w:t xml:space="preserve">1.7. </w:t>
      </w:r>
      <w:r>
        <w:rPr>
          <w:rFonts w:hint="eastAsia"/>
        </w:rPr>
        <w:t>Л</w:t>
      </w:r>
      <w:r>
        <w:t>.</w:t>
      </w:r>
      <w:r>
        <w:rPr>
          <w:rFonts w:hint="eastAsia"/>
        </w:rPr>
        <w:t>П</w:t>
      </w:r>
      <w:r>
        <w:t xml:space="preserve">. </w:t>
      </w:r>
      <w:r>
        <w:rPr>
          <w:rFonts w:hint="eastAsia"/>
        </w:rPr>
        <w:t>Якубинский</w:t>
      </w:r>
    </w:p>
    <w:p w14:paraId="6E512543" w14:textId="77777777" w:rsidR="002060FF" w:rsidRDefault="002060FF" w:rsidP="002060FF"/>
    <w:p w14:paraId="3A0F71F4" w14:textId="77777777" w:rsidR="002060FF" w:rsidRDefault="002060FF" w:rsidP="002060FF">
      <w:r>
        <w:t xml:space="preserve">1.8. </w:t>
      </w:r>
      <w:r>
        <w:rPr>
          <w:rFonts w:hint="eastAsia"/>
        </w:rPr>
        <w:t>Л</w:t>
      </w:r>
      <w:r>
        <w:t xml:space="preserve">. </w:t>
      </w:r>
      <w:r>
        <w:rPr>
          <w:rFonts w:hint="eastAsia"/>
        </w:rPr>
        <w:t>А</w:t>
      </w:r>
      <w:r>
        <w:t xml:space="preserve">. </w:t>
      </w:r>
      <w:r>
        <w:rPr>
          <w:rFonts w:hint="eastAsia"/>
        </w:rPr>
        <w:t>Булаховский</w:t>
      </w:r>
    </w:p>
    <w:p w14:paraId="7D9365CB" w14:textId="77777777" w:rsidR="002060FF" w:rsidRDefault="002060FF" w:rsidP="002060FF"/>
    <w:p w14:paraId="1AB519E1" w14:textId="77777777" w:rsidR="002060FF" w:rsidRDefault="002060FF" w:rsidP="002060FF">
      <w:r>
        <w:t xml:space="preserve">1.9. </w:t>
      </w:r>
      <w:r>
        <w:rPr>
          <w:rFonts w:hint="eastAsia"/>
        </w:rPr>
        <w:t>В</w:t>
      </w:r>
      <w:r>
        <w:t>.</w:t>
      </w:r>
      <w:r>
        <w:rPr>
          <w:rFonts w:hint="eastAsia"/>
        </w:rPr>
        <w:t>И</w:t>
      </w:r>
      <w:r>
        <w:t xml:space="preserve">. </w:t>
      </w:r>
      <w:r>
        <w:rPr>
          <w:rFonts w:hint="eastAsia"/>
        </w:rPr>
        <w:t>Борковский</w:t>
      </w:r>
      <w:r>
        <w:t xml:space="preserve">, </w:t>
      </w:r>
      <w:r>
        <w:rPr>
          <w:rFonts w:hint="eastAsia"/>
        </w:rPr>
        <w:t>П</w:t>
      </w:r>
      <w:r>
        <w:t>.</w:t>
      </w:r>
      <w:r>
        <w:rPr>
          <w:rFonts w:hint="eastAsia"/>
        </w:rPr>
        <w:t>С</w:t>
      </w:r>
      <w:r>
        <w:t xml:space="preserve">. </w:t>
      </w:r>
      <w:r>
        <w:rPr>
          <w:rFonts w:hint="eastAsia"/>
        </w:rPr>
        <w:t>Кузнецов</w:t>
      </w:r>
    </w:p>
    <w:p w14:paraId="30AE8D67" w14:textId="77777777" w:rsidR="002060FF" w:rsidRDefault="002060FF" w:rsidP="002060FF"/>
    <w:p w14:paraId="337378E4" w14:textId="77777777" w:rsidR="002060FF" w:rsidRDefault="002060FF" w:rsidP="002060FF">
      <w:r>
        <w:t xml:space="preserve">1.10. </w:t>
      </w:r>
      <w:r>
        <w:rPr>
          <w:rFonts w:hint="eastAsia"/>
        </w:rPr>
        <w:t>Б</w:t>
      </w:r>
      <w:r>
        <w:t>.</w:t>
      </w:r>
      <w:r>
        <w:rPr>
          <w:rFonts w:hint="eastAsia"/>
        </w:rPr>
        <w:t>А</w:t>
      </w:r>
      <w:r>
        <w:t xml:space="preserve">. </w:t>
      </w:r>
      <w:r>
        <w:rPr>
          <w:rFonts w:hint="eastAsia"/>
        </w:rPr>
        <w:t>Ларин</w:t>
      </w:r>
    </w:p>
    <w:p w14:paraId="6FF19FD0" w14:textId="77777777" w:rsidR="002060FF" w:rsidRDefault="002060FF" w:rsidP="002060FF"/>
    <w:p w14:paraId="238CD85D" w14:textId="77777777" w:rsidR="002060FF" w:rsidRDefault="002060FF" w:rsidP="002060FF">
      <w:r>
        <w:t xml:space="preserve">1.11. </w:t>
      </w:r>
      <w:r>
        <w:rPr>
          <w:rFonts w:hint="eastAsia"/>
        </w:rPr>
        <w:t>В</w:t>
      </w:r>
      <w:r>
        <w:t xml:space="preserve"> </w:t>
      </w:r>
      <w:r>
        <w:rPr>
          <w:rFonts w:hint="eastAsia"/>
        </w:rPr>
        <w:t>В</w:t>
      </w:r>
      <w:r>
        <w:t xml:space="preserve">. </w:t>
      </w:r>
      <w:r>
        <w:rPr>
          <w:rFonts w:hint="eastAsia"/>
        </w:rPr>
        <w:t>Виноградов</w:t>
      </w:r>
    </w:p>
    <w:p w14:paraId="6D552D8A" w14:textId="77777777" w:rsidR="002060FF" w:rsidRDefault="002060FF" w:rsidP="002060FF"/>
    <w:p w14:paraId="77C10B74" w14:textId="77777777" w:rsidR="002060FF" w:rsidRDefault="002060FF" w:rsidP="002060FF">
      <w:r>
        <w:t xml:space="preserve">1.12. </w:t>
      </w:r>
      <w:r>
        <w:rPr>
          <w:rFonts w:hint="eastAsia"/>
        </w:rPr>
        <w:t>И</w:t>
      </w:r>
      <w:r>
        <w:t>.</w:t>
      </w:r>
      <w:r>
        <w:rPr>
          <w:rFonts w:hint="eastAsia"/>
        </w:rPr>
        <w:t>С</w:t>
      </w:r>
      <w:r>
        <w:t xml:space="preserve">. </w:t>
      </w:r>
      <w:r>
        <w:rPr>
          <w:rFonts w:hint="eastAsia"/>
        </w:rPr>
        <w:t>Улуханов</w:t>
      </w:r>
    </w:p>
    <w:p w14:paraId="43E158F3" w14:textId="77777777" w:rsidR="002060FF" w:rsidRDefault="002060FF" w:rsidP="002060FF"/>
    <w:p w14:paraId="371E4D33" w14:textId="77777777" w:rsidR="002060FF" w:rsidRDefault="002060FF" w:rsidP="002060FF">
      <w:r>
        <w:t xml:space="preserve">1.13. </w:t>
      </w:r>
      <w:r>
        <w:rPr>
          <w:rFonts w:hint="eastAsia"/>
        </w:rPr>
        <w:t>Е</w:t>
      </w:r>
      <w:r>
        <w:t>.</w:t>
      </w:r>
      <w:r>
        <w:rPr>
          <w:rFonts w:hint="eastAsia"/>
        </w:rPr>
        <w:t>С</w:t>
      </w:r>
      <w:r>
        <w:t xml:space="preserve">. </w:t>
      </w:r>
      <w:r>
        <w:rPr>
          <w:rFonts w:hint="eastAsia"/>
        </w:rPr>
        <w:t>Отин</w:t>
      </w:r>
    </w:p>
    <w:p w14:paraId="20847F16" w14:textId="77777777" w:rsidR="002060FF" w:rsidRDefault="002060FF" w:rsidP="002060FF"/>
    <w:p w14:paraId="160C3581" w14:textId="77777777" w:rsidR="002060FF" w:rsidRDefault="002060FF" w:rsidP="002060FF">
      <w:r>
        <w:t xml:space="preserve">1.14. </w:t>
      </w:r>
      <w:r>
        <w:rPr>
          <w:rFonts w:hint="eastAsia"/>
        </w:rPr>
        <w:t>В</w:t>
      </w:r>
      <w:r>
        <w:t>.</w:t>
      </w:r>
      <w:r>
        <w:rPr>
          <w:rFonts w:hint="eastAsia"/>
        </w:rPr>
        <w:t>В</w:t>
      </w:r>
      <w:r>
        <w:t xml:space="preserve">. </w:t>
      </w:r>
      <w:r>
        <w:rPr>
          <w:rFonts w:hint="eastAsia"/>
        </w:rPr>
        <w:t>Колесов</w:t>
      </w:r>
    </w:p>
    <w:p w14:paraId="6D6D466A" w14:textId="77777777" w:rsidR="002060FF" w:rsidRDefault="002060FF" w:rsidP="002060FF"/>
    <w:p w14:paraId="14334553" w14:textId="77777777" w:rsidR="002060FF" w:rsidRDefault="002060FF" w:rsidP="002060FF">
      <w:r>
        <w:t xml:space="preserve">1.15. </w:t>
      </w:r>
      <w:r>
        <w:rPr>
          <w:rFonts w:hint="eastAsia"/>
        </w:rPr>
        <w:t>В</w:t>
      </w:r>
      <w:r>
        <w:t>.</w:t>
      </w:r>
      <w:r>
        <w:rPr>
          <w:rFonts w:hint="eastAsia"/>
        </w:rPr>
        <w:t>М</w:t>
      </w:r>
      <w:r>
        <w:t xml:space="preserve">. </w:t>
      </w:r>
      <w:r>
        <w:rPr>
          <w:rFonts w:hint="eastAsia"/>
        </w:rPr>
        <w:t>Живов</w:t>
      </w:r>
    </w:p>
    <w:p w14:paraId="0DF73B86" w14:textId="77777777" w:rsidR="002060FF" w:rsidRDefault="002060FF" w:rsidP="002060FF"/>
    <w:p w14:paraId="60B34A43" w14:textId="77777777" w:rsidR="002060FF" w:rsidRDefault="002060FF" w:rsidP="002060FF">
      <w:r>
        <w:t xml:space="preserve">1.16. </w:t>
      </w:r>
      <w:r>
        <w:rPr>
          <w:rFonts w:hint="eastAsia"/>
        </w:rPr>
        <w:t>А</w:t>
      </w:r>
      <w:r>
        <w:t xml:space="preserve">. </w:t>
      </w:r>
      <w:r>
        <w:rPr>
          <w:rFonts w:hint="eastAsia"/>
        </w:rPr>
        <w:t>А</w:t>
      </w:r>
      <w:r>
        <w:t xml:space="preserve">. </w:t>
      </w:r>
      <w:r>
        <w:rPr>
          <w:rFonts w:hint="eastAsia"/>
        </w:rPr>
        <w:t>Зализняк</w:t>
      </w:r>
    </w:p>
    <w:p w14:paraId="5934CA39" w14:textId="77777777" w:rsidR="002060FF" w:rsidRDefault="002060FF" w:rsidP="002060FF"/>
    <w:p w14:paraId="593EDD66" w14:textId="77777777" w:rsidR="002060FF" w:rsidRDefault="002060FF" w:rsidP="002060FF">
      <w:r>
        <w:t xml:space="preserve">1.17. </w:t>
      </w:r>
      <w:r>
        <w:rPr>
          <w:rFonts w:hint="eastAsia"/>
        </w:rPr>
        <w:t>А</w:t>
      </w:r>
      <w:r>
        <w:t xml:space="preserve">. </w:t>
      </w:r>
      <w:r>
        <w:rPr>
          <w:rFonts w:hint="eastAsia"/>
        </w:rPr>
        <w:t>А</w:t>
      </w:r>
      <w:r>
        <w:t xml:space="preserve">. </w:t>
      </w:r>
      <w:r>
        <w:rPr>
          <w:rFonts w:hint="eastAsia"/>
        </w:rPr>
        <w:t>Гиппиус</w:t>
      </w:r>
    </w:p>
    <w:p w14:paraId="5BC07316" w14:textId="77777777" w:rsidR="002060FF" w:rsidRDefault="002060FF" w:rsidP="002060FF"/>
    <w:p w14:paraId="010BF574" w14:textId="77777777" w:rsidR="002060FF" w:rsidRDefault="002060FF" w:rsidP="002060FF">
      <w:r>
        <w:t xml:space="preserve">1.18. </w:t>
      </w:r>
      <w:r>
        <w:rPr>
          <w:rFonts w:hint="eastAsia"/>
        </w:rPr>
        <w:t>П</w:t>
      </w:r>
      <w:r>
        <w:t>.</w:t>
      </w:r>
      <w:r>
        <w:rPr>
          <w:rFonts w:hint="eastAsia"/>
        </w:rPr>
        <w:t>В</w:t>
      </w:r>
      <w:r>
        <w:t xml:space="preserve">. </w:t>
      </w:r>
      <w:r>
        <w:rPr>
          <w:rFonts w:hint="eastAsia"/>
        </w:rPr>
        <w:t>Петрухин</w:t>
      </w:r>
    </w:p>
    <w:p w14:paraId="42D40A2E" w14:textId="77777777" w:rsidR="002060FF" w:rsidRDefault="002060FF" w:rsidP="002060FF"/>
    <w:p w14:paraId="5B97528A" w14:textId="77777777" w:rsidR="002060FF" w:rsidRDefault="002060FF" w:rsidP="002060FF">
      <w:r>
        <w:lastRenderedPageBreak/>
        <w:t xml:space="preserve">1.19. </w:t>
      </w:r>
      <w:r>
        <w:rPr>
          <w:rFonts w:hint="eastAsia"/>
        </w:rPr>
        <w:t>А</w:t>
      </w:r>
      <w:r>
        <w:t>.</w:t>
      </w:r>
      <w:r>
        <w:rPr>
          <w:rFonts w:hint="eastAsia"/>
        </w:rPr>
        <w:t>В</w:t>
      </w:r>
      <w:r>
        <w:t xml:space="preserve">. </w:t>
      </w:r>
      <w:r>
        <w:rPr>
          <w:rFonts w:hint="eastAsia"/>
        </w:rPr>
        <w:t>Сахарова</w:t>
      </w:r>
    </w:p>
    <w:p w14:paraId="5746568B" w14:textId="77777777" w:rsidR="002060FF" w:rsidRDefault="002060FF" w:rsidP="002060FF"/>
    <w:p w14:paraId="4072E73E" w14:textId="77777777" w:rsidR="002060FF" w:rsidRDefault="002060FF" w:rsidP="002060FF">
      <w:r>
        <w:t xml:space="preserve">1.20. </w:t>
      </w:r>
      <w:r>
        <w:rPr>
          <w:rFonts w:hint="eastAsia"/>
        </w:rPr>
        <w:t>А</w:t>
      </w:r>
      <w:r>
        <w:t>.</w:t>
      </w:r>
      <w:r>
        <w:rPr>
          <w:rFonts w:hint="eastAsia"/>
        </w:rPr>
        <w:t>М</w:t>
      </w:r>
      <w:r>
        <w:t xml:space="preserve">. </w:t>
      </w:r>
      <w:r>
        <w:rPr>
          <w:rFonts w:hint="eastAsia"/>
        </w:rPr>
        <w:t>Введенский</w:t>
      </w:r>
    </w:p>
    <w:p w14:paraId="131DF9B6" w14:textId="77777777" w:rsidR="002060FF" w:rsidRDefault="002060FF" w:rsidP="002060FF"/>
    <w:p w14:paraId="000179D6" w14:textId="77777777" w:rsidR="002060FF" w:rsidRDefault="002060FF" w:rsidP="002060FF">
      <w:r>
        <w:t xml:space="preserve">1.21. </w:t>
      </w:r>
      <w:r>
        <w:rPr>
          <w:rFonts w:hint="eastAsia"/>
        </w:rPr>
        <w:t>Д</w:t>
      </w:r>
      <w:r>
        <w:t>.</w:t>
      </w:r>
      <w:r>
        <w:rPr>
          <w:rFonts w:hint="eastAsia"/>
        </w:rPr>
        <w:t>В</w:t>
      </w:r>
      <w:r>
        <w:t xml:space="preserve">. </w:t>
      </w:r>
      <w:r>
        <w:rPr>
          <w:rFonts w:hint="eastAsia"/>
        </w:rPr>
        <w:t>Аникин</w:t>
      </w:r>
    </w:p>
    <w:p w14:paraId="53ABBB7E" w14:textId="77777777" w:rsidR="002060FF" w:rsidRDefault="002060FF" w:rsidP="002060FF"/>
    <w:p w14:paraId="7E44A5D1" w14:textId="77777777" w:rsidR="002060FF" w:rsidRDefault="002060FF" w:rsidP="002060FF">
      <w:r>
        <w:t xml:space="preserve">1.22. </w:t>
      </w:r>
      <w:r>
        <w:rPr>
          <w:rFonts w:hint="eastAsia"/>
        </w:rPr>
        <w:t>М</w:t>
      </w:r>
      <w:r>
        <w:t>.</w:t>
      </w:r>
      <w:r>
        <w:rPr>
          <w:rFonts w:hint="eastAsia"/>
        </w:rPr>
        <w:t>Н</w:t>
      </w:r>
      <w:r>
        <w:t xml:space="preserve">. </w:t>
      </w:r>
      <w:r>
        <w:rPr>
          <w:rFonts w:hint="eastAsia"/>
        </w:rPr>
        <w:t>Шевелева</w:t>
      </w:r>
    </w:p>
    <w:p w14:paraId="2A9A30D9" w14:textId="77777777" w:rsidR="002060FF" w:rsidRDefault="002060FF" w:rsidP="002060FF"/>
    <w:p w14:paraId="7850BA4A" w14:textId="77777777" w:rsidR="002060FF" w:rsidRDefault="002060FF" w:rsidP="002060FF">
      <w:r>
        <w:t xml:space="preserve">1.23. </w:t>
      </w:r>
      <w:r>
        <w:rPr>
          <w:rFonts w:hint="eastAsia"/>
        </w:rPr>
        <w:t>Е</w:t>
      </w:r>
      <w:r>
        <w:t>.</w:t>
      </w:r>
      <w:r>
        <w:rPr>
          <w:rFonts w:hint="eastAsia"/>
        </w:rPr>
        <w:t>А</w:t>
      </w:r>
      <w:r>
        <w:t xml:space="preserve">. </w:t>
      </w:r>
      <w:r>
        <w:rPr>
          <w:rFonts w:hint="eastAsia"/>
        </w:rPr>
        <w:t>Власова</w:t>
      </w:r>
    </w:p>
    <w:p w14:paraId="4C079155" w14:textId="77777777" w:rsidR="002060FF" w:rsidRDefault="002060FF" w:rsidP="002060FF"/>
    <w:p w14:paraId="595F4BCF" w14:textId="77777777" w:rsidR="002060FF" w:rsidRDefault="002060FF" w:rsidP="002060FF">
      <w:r>
        <w:t>2</w:t>
      </w:r>
    </w:p>
    <w:p w14:paraId="37EC2D8D" w14:textId="77777777" w:rsidR="002060FF" w:rsidRDefault="002060FF" w:rsidP="002060FF"/>
    <w:p w14:paraId="7A9C3C88" w14:textId="77777777" w:rsidR="002060FF" w:rsidRDefault="002060FF" w:rsidP="002060FF">
      <w:r>
        <w:t xml:space="preserve">1.24. </w:t>
      </w:r>
      <w:r>
        <w:rPr>
          <w:rFonts w:hint="eastAsia"/>
        </w:rPr>
        <w:t>Лингвистическое</w:t>
      </w:r>
      <w:r>
        <w:t xml:space="preserve"> </w:t>
      </w:r>
      <w:r>
        <w:rPr>
          <w:rFonts w:hint="eastAsia"/>
        </w:rPr>
        <w:t>изучение</w:t>
      </w:r>
      <w:r>
        <w:t xml:space="preserve"> </w:t>
      </w:r>
      <w:r>
        <w:rPr>
          <w:rFonts w:hint="eastAsia"/>
        </w:rPr>
        <w:t>прямой</w:t>
      </w:r>
      <w:r>
        <w:t xml:space="preserve"> </w:t>
      </w:r>
      <w:r>
        <w:rPr>
          <w:rFonts w:hint="eastAsia"/>
        </w:rPr>
        <w:t>речи</w:t>
      </w:r>
      <w:r>
        <w:t xml:space="preserve"> </w:t>
      </w:r>
      <w:r>
        <w:rPr>
          <w:rFonts w:hint="eastAsia"/>
        </w:rPr>
        <w:t>в</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r>
        <w:t xml:space="preserve">. </w:t>
      </w:r>
      <w:r>
        <w:rPr>
          <w:rFonts w:hint="eastAsia"/>
        </w:rPr>
        <w:t>Выводы</w:t>
      </w:r>
    </w:p>
    <w:p w14:paraId="56CB2417" w14:textId="77777777" w:rsidR="002060FF" w:rsidRDefault="002060FF" w:rsidP="002060FF"/>
    <w:p w14:paraId="4A347BC5" w14:textId="77777777" w:rsidR="002060FF" w:rsidRDefault="002060FF" w:rsidP="002060FF">
      <w:r>
        <w:rPr>
          <w:rFonts w:hint="eastAsia"/>
        </w:rPr>
        <w:t>ГЛАВА</w:t>
      </w:r>
      <w:r>
        <w:t xml:space="preserve"> 2. </w:t>
      </w:r>
      <w:r>
        <w:rPr>
          <w:rFonts w:hint="eastAsia"/>
        </w:rPr>
        <w:t>Об</w:t>
      </w:r>
      <w:r>
        <w:t xml:space="preserve"> </w:t>
      </w:r>
      <w:r>
        <w:rPr>
          <w:rFonts w:hint="eastAsia"/>
        </w:rPr>
        <w:t>изучении</w:t>
      </w:r>
      <w:r>
        <w:t xml:space="preserve"> </w:t>
      </w:r>
      <w:r>
        <w:rPr>
          <w:rFonts w:hint="eastAsia"/>
        </w:rPr>
        <w:t>прямой</w:t>
      </w:r>
      <w:r>
        <w:t xml:space="preserve"> </w:t>
      </w:r>
      <w:r>
        <w:rPr>
          <w:rFonts w:hint="eastAsia"/>
        </w:rPr>
        <w:t>речи</w:t>
      </w:r>
      <w:r>
        <w:t xml:space="preserve"> </w:t>
      </w:r>
      <w:r>
        <w:rPr>
          <w:rFonts w:hint="eastAsia"/>
        </w:rPr>
        <w:t>на</w:t>
      </w:r>
      <w:r>
        <w:t xml:space="preserve"> </w:t>
      </w:r>
      <w:r>
        <w:rPr>
          <w:rFonts w:hint="eastAsia"/>
        </w:rPr>
        <w:t>материале</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p>
    <w:p w14:paraId="5A7D003E" w14:textId="77777777" w:rsidR="002060FF" w:rsidRDefault="002060FF" w:rsidP="002060FF"/>
    <w:p w14:paraId="087F35E6" w14:textId="77777777" w:rsidR="002060FF" w:rsidRDefault="002060FF" w:rsidP="002060FF">
      <w:r>
        <w:t xml:space="preserve">2.1. </w:t>
      </w:r>
      <w:r>
        <w:rPr>
          <w:rFonts w:hint="eastAsia"/>
        </w:rPr>
        <w:t>О</w:t>
      </w:r>
      <w:r>
        <w:t xml:space="preserve"> </w:t>
      </w:r>
      <w:r>
        <w:rPr>
          <w:rFonts w:hint="eastAsia"/>
        </w:rPr>
        <w:t>возможности</w:t>
      </w:r>
      <w:r>
        <w:t xml:space="preserve"> </w:t>
      </w:r>
      <w:r>
        <w:rPr>
          <w:rFonts w:hint="eastAsia"/>
        </w:rPr>
        <w:t>изучения</w:t>
      </w:r>
      <w:r>
        <w:t xml:space="preserve"> </w:t>
      </w:r>
      <w:r>
        <w:rPr>
          <w:rFonts w:hint="eastAsia"/>
        </w:rPr>
        <w:t>устной</w:t>
      </w:r>
      <w:r>
        <w:t xml:space="preserve"> </w:t>
      </w:r>
      <w:r>
        <w:rPr>
          <w:rFonts w:hint="eastAsia"/>
        </w:rPr>
        <w:t>речи</w:t>
      </w:r>
      <w:r>
        <w:t xml:space="preserve"> </w:t>
      </w:r>
      <w:r>
        <w:rPr>
          <w:rFonts w:hint="eastAsia"/>
        </w:rPr>
        <w:t>по</w:t>
      </w:r>
      <w:r>
        <w:t xml:space="preserve"> </w:t>
      </w:r>
      <w:r>
        <w:rPr>
          <w:rFonts w:hint="eastAsia"/>
        </w:rPr>
        <w:t>письменным</w:t>
      </w:r>
      <w:r>
        <w:t xml:space="preserve"> </w:t>
      </w:r>
      <w:r>
        <w:rPr>
          <w:rFonts w:hint="eastAsia"/>
        </w:rPr>
        <w:t>источникам</w:t>
      </w:r>
      <w:r>
        <w:t xml:space="preserve">. </w:t>
      </w:r>
      <w:r>
        <w:rPr>
          <w:rFonts w:hint="eastAsia"/>
        </w:rPr>
        <w:t>К</w:t>
      </w:r>
      <w:r>
        <w:t xml:space="preserve"> </w:t>
      </w:r>
      <w:r>
        <w:rPr>
          <w:rFonts w:hint="eastAsia"/>
        </w:rPr>
        <w:t>постановке</w:t>
      </w:r>
      <w:r>
        <w:t xml:space="preserve"> </w:t>
      </w:r>
      <w:r>
        <w:rPr>
          <w:rFonts w:hint="eastAsia"/>
        </w:rPr>
        <w:t>проблемы</w:t>
      </w:r>
    </w:p>
    <w:p w14:paraId="13437733" w14:textId="77777777" w:rsidR="002060FF" w:rsidRDefault="002060FF" w:rsidP="002060FF"/>
    <w:p w14:paraId="1E408D50" w14:textId="77777777" w:rsidR="002060FF" w:rsidRDefault="002060FF" w:rsidP="002060FF">
      <w:r>
        <w:t xml:space="preserve">2.1.1. </w:t>
      </w:r>
      <w:r>
        <w:rPr>
          <w:rFonts w:hint="eastAsia"/>
        </w:rPr>
        <w:t>Устные</w:t>
      </w:r>
      <w:r>
        <w:t xml:space="preserve"> </w:t>
      </w:r>
      <w:r>
        <w:rPr>
          <w:rFonts w:hint="eastAsia"/>
        </w:rPr>
        <w:t>и</w:t>
      </w:r>
      <w:r>
        <w:t xml:space="preserve"> </w:t>
      </w:r>
      <w:r>
        <w:rPr>
          <w:rFonts w:hint="eastAsia"/>
        </w:rPr>
        <w:t>письменные</w:t>
      </w:r>
      <w:r>
        <w:t xml:space="preserve"> </w:t>
      </w:r>
      <w:r>
        <w:rPr>
          <w:rFonts w:hint="eastAsia"/>
        </w:rPr>
        <w:t>речевые</w:t>
      </w:r>
      <w:r>
        <w:t xml:space="preserve"> </w:t>
      </w:r>
      <w:r>
        <w:rPr>
          <w:rFonts w:hint="eastAsia"/>
        </w:rPr>
        <w:t>произведения</w:t>
      </w:r>
    </w:p>
    <w:p w14:paraId="2D79E8DE" w14:textId="77777777" w:rsidR="002060FF" w:rsidRDefault="002060FF" w:rsidP="002060FF"/>
    <w:p w14:paraId="38E745F8" w14:textId="77777777" w:rsidR="002060FF" w:rsidRDefault="002060FF" w:rsidP="002060FF">
      <w:r>
        <w:t xml:space="preserve">2.1.2. </w:t>
      </w:r>
      <w:r>
        <w:rPr>
          <w:rFonts w:hint="eastAsia"/>
        </w:rPr>
        <w:t>Устная</w:t>
      </w:r>
      <w:r>
        <w:t xml:space="preserve"> </w:t>
      </w:r>
      <w:r>
        <w:rPr>
          <w:rFonts w:hint="eastAsia"/>
        </w:rPr>
        <w:t>речь</w:t>
      </w:r>
      <w:r>
        <w:t xml:space="preserve"> </w:t>
      </w:r>
      <w:r>
        <w:rPr>
          <w:rFonts w:hint="eastAsia"/>
        </w:rPr>
        <w:t>и</w:t>
      </w:r>
      <w:r>
        <w:t xml:space="preserve"> </w:t>
      </w:r>
      <w:r>
        <w:rPr>
          <w:rFonts w:hint="eastAsia"/>
        </w:rPr>
        <w:t>разговорная</w:t>
      </w:r>
      <w:r>
        <w:t xml:space="preserve"> </w:t>
      </w:r>
      <w:r>
        <w:rPr>
          <w:rFonts w:hint="eastAsia"/>
        </w:rPr>
        <w:t>речь</w:t>
      </w:r>
    </w:p>
    <w:p w14:paraId="1B741336" w14:textId="77777777" w:rsidR="002060FF" w:rsidRDefault="002060FF" w:rsidP="002060FF"/>
    <w:p w14:paraId="4F11C978" w14:textId="77777777" w:rsidR="002060FF" w:rsidRDefault="002060FF" w:rsidP="002060FF">
      <w:r>
        <w:t xml:space="preserve">2.1.3. </w:t>
      </w:r>
      <w:r>
        <w:rPr>
          <w:rFonts w:hint="eastAsia"/>
        </w:rPr>
        <w:t>Устная</w:t>
      </w:r>
      <w:r>
        <w:t xml:space="preserve"> </w:t>
      </w:r>
      <w:r>
        <w:rPr>
          <w:rFonts w:hint="eastAsia"/>
        </w:rPr>
        <w:t>речь</w:t>
      </w:r>
      <w:r>
        <w:t xml:space="preserve"> </w:t>
      </w:r>
      <w:r>
        <w:rPr>
          <w:rFonts w:hint="eastAsia"/>
        </w:rPr>
        <w:t>в</w:t>
      </w:r>
      <w:r>
        <w:t xml:space="preserve"> </w:t>
      </w:r>
      <w:r>
        <w:rPr>
          <w:rFonts w:hint="eastAsia"/>
        </w:rPr>
        <w:t>письменном</w:t>
      </w:r>
      <w:r>
        <w:t xml:space="preserve"> </w:t>
      </w:r>
      <w:r>
        <w:rPr>
          <w:rFonts w:hint="eastAsia"/>
        </w:rPr>
        <w:t>тексте</w:t>
      </w:r>
    </w:p>
    <w:p w14:paraId="786AEC0A" w14:textId="77777777" w:rsidR="002060FF" w:rsidRDefault="002060FF" w:rsidP="002060FF"/>
    <w:p w14:paraId="38EE279B" w14:textId="77777777" w:rsidR="002060FF" w:rsidRDefault="002060FF" w:rsidP="002060FF">
      <w:r>
        <w:t xml:space="preserve">2.2. </w:t>
      </w:r>
      <w:r>
        <w:rPr>
          <w:rFonts w:hint="eastAsia"/>
        </w:rPr>
        <w:t>Об</w:t>
      </w:r>
      <w:r>
        <w:t xml:space="preserve"> </w:t>
      </w:r>
      <w:r>
        <w:rPr>
          <w:rFonts w:hint="eastAsia"/>
        </w:rPr>
        <w:t>изучении</w:t>
      </w:r>
      <w:r>
        <w:t xml:space="preserve"> </w:t>
      </w:r>
      <w:r>
        <w:rPr>
          <w:rFonts w:hint="eastAsia"/>
        </w:rPr>
        <w:t>прямой</w:t>
      </w:r>
      <w:r>
        <w:t xml:space="preserve"> </w:t>
      </w:r>
      <w:r>
        <w:rPr>
          <w:rFonts w:hint="eastAsia"/>
        </w:rPr>
        <w:t>речи</w:t>
      </w:r>
      <w:r>
        <w:t xml:space="preserve"> </w:t>
      </w:r>
      <w:r>
        <w:rPr>
          <w:rFonts w:hint="eastAsia"/>
        </w:rPr>
        <w:t>на</w:t>
      </w:r>
      <w:r>
        <w:t xml:space="preserve"> </w:t>
      </w:r>
      <w:r>
        <w:rPr>
          <w:rFonts w:hint="eastAsia"/>
        </w:rPr>
        <w:t>материале</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p>
    <w:p w14:paraId="23723569" w14:textId="77777777" w:rsidR="002060FF" w:rsidRDefault="002060FF" w:rsidP="002060FF"/>
    <w:p w14:paraId="6F77B749" w14:textId="77777777" w:rsidR="002060FF" w:rsidRDefault="002060FF" w:rsidP="002060FF">
      <w:r>
        <w:t xml:space="preserve">2.2.1. </w:t>
      </w:r>
      <w:r>
        <w:rPr>
          <w:rFonts w:hint="eastAsia"/>
        </w:rPr>
        <w:t>Структурные</w:t>
      </w:r>
      <w:r>
        <w:t xml:space="preserve"> </w:t>
      </w:r>
      <w:r>
        <w:rPr>
          <w:rFonts w:hint="eastAsia"/>
        </w:rPr>
        <w:t>особенности</w:t>
      </w:r>
      <w:r>
        <w:t xml:space="preserve"> </w:t>
      </w:r>
      <w:r>
        <w:rPr>
          <w:rFonts w:hint="eastAsia"/>
        </w:rPr>
        <w:t>летописной</w:t>
      </w:r>
      <w:r>
        <w:t xml:space="preserve"> </w:t>
      </w:r>
      <w:r>
        <w:rPr>
          <w:rFonts w:hint="eastAsia"/>
        </w:rPr>
        <w:t>прямой</w:t>
      </w:r>
      <w:r>
        <w:t xml:space="preserve"> </w:t>
      </w:r>
      <w:r>
        <w:rPr>
          <w:rFonts w:hint="eastAsia"/>
        </w:rPr>
        <w:t>речи</w:t>
      </w:r>
      <w:r>
        <w:t xml:space="preserve">, </w:t>
      </w:r>
      <w:r>
        <w:rPr>
          <w:rFonts w:hint="eastAsia"/>
        </w:rPr>
        <w:t>связанные</w:t>
      </w:r>
      <w:r>
        <w:t xml:space="preserve"> </w:t>
      </w:r>
      <w:r>
        <w:rPr>
          <w:rFonts w:hint="eastAsia"/>
        </w:rPr>
        <w:t>с</w:t>
      </w:r>
      <w:r>
        <w:t xml:space="preserve"> </w:t>
      </w:r>
      <w:r>
        <w:rPr>
          <w:rFonts w:hint="eastAsia"/>
        </w:rPr>
        <w:t>ее</w:t>
      </w:r>
      <w:r>
        <w:t xml:space="preserve"> </w:t>
      </w:r>
      <w:r>
        <w:rPr>
          <w:rFonts w:hint="eastAsia"/>
        </w:rPr>
        <w:t>письменным</w:t>
      </w:r>
      <w:r>
        <w:t xml:space="preserve"> </w:t>
      </w:r>
      <w:r>
        <w:rPr>
          <w:rFonts w:hint="eastAsia"/>
        </w:rPr>
        <w:t>происхождением</w:t>
      </w:r>
    </w:p>
    <w:p w14:paraId="5EBF69EC" w14:textId="77777777" w:rsidR="002060FF" w:rsidRDefault="002060FF" w:rsidP="002060FF"/>
    <w:p w14:paraId="704F6D0E" w14:textId="77777777" w:rsidR="002060FF" w:rsidRDefault="002060FF" w:rsidP="002060FF">
      <w:r>
        <w:t xml:space="preserve">2.2.1.1. </w:t>
      </w:r>
      <w:r>
        <w:rPr>
          <w:rFonts w:hint="eastAsia"/>
        </w:rPr>
        <w:t>Сценичность</w:t>
      </w:r>
    </w:p>
    <w:p w14:paraId="3217A8A0" w14:textId="77777777" w:rsidR="002060FF" w:rsidRDefault="002060FF" w:rsidP="002060FF"/>
    <w:p w14:paraId="50ACC363" w14:textId="77777777" w:rsidR="002060FF" w:rsidRDefault="002060FF" w:rsidP="002060FF">
      <w:r>
        <w:t xml:space="preserve">2.2.1.2. </w:t>
      </w:r>
      <w:r>
        <w:rPr>
          <w:rFonts w:hint="eastAsia"/>
        </w:rPr>
        <w:t>Передача</w:t>
      </w:r>
      <w:r>
        <w:t xml:space="preserve"> </w:t>
      </w:r>
      <w:r>
        <w:rPr>
          <w:rFonts w:hint="eastAsia"/>
        </w:rPr>
        <w:t>иностранной</w:t>
      </w:r>
      <w:r>
        <w:t xml:space="preserve"> </w:t>
      </w:r>
      <w:r>
        <w:rPr>
          <w:rFonts w:hint="eastAsia"/>
        </w:rPr>
        <w:t>речи</w:t>
      </w:r>
    </w:p>
    <w:p w14:paraId="0ED08ED3" w14:textId="77777777" w:rsidR="002060FF" w:rsidRDefault="002060FF" w:rsidP="002060FF"/>
    <w:p w14:paraId="7203F0AB" w14:textId="77777777" w:rsidR="002060FF" w:rsidRDefault="002060FF" w:rsidP="002060FF">
      <w:r>
        <w:t xml:space="preserve">2.2.1.3. </w:t>
      </w:r>
      <w:r>
        <w:rPr>
          <w:rFonts w:hint="eastAsia"/>
        </w:rPr>
        <w:t>Внутренняя</w:t>
      </w:r>
      <w:r>
        <w:t xml:space="preserve"> </w:t>
      </w:r>
      <w:r>
        <w:rPr>
          <w:rFonts w:hint="eastAsia"/>
        </w:rPr>
        <w:t>речь</w:t>
      </w:r>
    </w:p>
    <w:p w14:paraId="1C34BCEB" w14:textId="77777777" w:rsidR="002060FF" w:rsidRDefault="002060FF" w:rsidP="002060FF"/>
    <w:p w14:paraId="2E405352" w14:textId="77777777" w:rsidR="002060FF" w:rsidRDefault="002060FF" w:rsidP="002060FF">
      <w:r>
        <w:t xml:space="preserve">2.2.1.4. </w:t>
      </w:r>
      <w:r>
        <w:rPr>
          <w:rFonts w:hint="eastAsia"/>
        </w:rPr>
        <w:t>Фикциональность</w:t>
      </w:r>
    </w:p>
    <w:p w14:paraId="74C9435B" w14:textId="77777777" w:rsidR="002060FF" w:rsidRDefault="002060FF" w:rsidP="002060FF"/>
    <w:p w14:paraId="682A00B4" w14:textId="77777777" w:rsidR="002060FF" w:rsidRDefault="002060FF" w:rsidP="002060FF">
      <w:r>
        <w:t xml:space="preserve">2.2.1.5. </w:t>
      </w:r>
      <w:r>
        <w:rPr>
          <w:rFonts w:hint="eastAsia"/>
        </w:rPr>
        <w:t>«</w:t>
      </w:r>
      <w:r>
        <w:rPr>
          <w:rFonts w:hint="eastAsia"/>
        </w:rPr>
        <w:t>Правильность</w:t>
      </w:r>
      <w:r>
        <w:rPr>
          <w:rFonts w:hint="eastAsia"/>
        </w:rPr>
        <w:t>»</w:t>
      </w:r>
      <w:r>
        <w:t xml:space="preserve"> </w:t>
      </w:r>
      <w:r>
        <w:rPr>
          <w:rFonts w:hint="eastAsia"/>
        </w:rPr>
        <w:t>прямой</w:t>
      </w:r>
      <w:r>
        <w:t xml:space="preserve"> </w:t>
      </w:r>
      <w:r>
        <w:rPr>
          <w:rFonts w:hint="eastAsia"/>
        </w:rPr>
        <w:t>речи</w:t>
      </w:r>
    </w:p>
    <w:p w14:paraId="2E69E2F7" w14:textId="77777777" w:rsidR="002060FF" w:rsidRDefault="002060FF" w:rsidP="002060FF"/>
    <w:p w14:paraId="2F34F4F3" w14:textId="77777777" w:rsidR="002060FF" w:rsidRDefault="002060FF" w:rsidP="002060FF">
      <w:r>
        <w:t xml:space="preserve">2.2.1.6. </w:t>
      </w:r>
      <w:r>
        <w:rPr>
          <w:rFonts w:hint="eastAsia"/>
        </w:rPr>
        <w:t>Фонетический</w:t>
      </w:r>
      <w:r>
        <w:t xml:space="preserve">, </w:t>
      </w:r>
      <w:r>
        <w:rPr>
          <w:rFonts w:hint="eastAsia"/>
        </w:rPr>
        <w:t>лексический</w:t>
      </w:r>
      <w:r>
        <w:t xml:space="preserve"> </w:t>
      </w:r>
      <w:r>
        <w:rPr>
          <w:rFonts w:hint="eastAsia"/>
        </w:rPr>
        <w:t>и</w:t>
      </w:r>
      <w:r>
        <w:t xml:space="preserve"> </w:t>
      </w:r>
      <w:r>
        <w:rPr>
          <w:rFonts w:hint="eastAsia"/>
        </w:rPr>
        <w:t>морфологический</w:t>
      </w:r>
      <w:r>
        <w:t xml:space="preserve"> </w:t>
      </w:r>
      <w:r>
        <w:rPr>
          <w:rFonts w:hint="eastAsia"/>
        </w:rPr>
        <w:t>строй</w:t>
      </w:r>
      <w:r>
        <w:t xml:space="preserve"> </w:t>
      </w:r>
      <w:r>
        <w:rPr>
          <w:rFonts w:hint="eastAsia"/>
        </w:rPr>
        <w:t>прямой</w:t>
      </w:r>
      <w:r>
        <w:t xml:space="preserve"> </w:t>
      </w:r>
      <w:r>
        <w:rPr>
          <w:rFonts w:hint="eastAsia"/>
        </w:rPr>
        <w:t>речи</w:t>
      </w:r>
    </w:p>
    <w:p w14:paraId="1DA5D23D" w14:textId="77777777" w:rsidR="002060FF" w:rsidRDefault="002060FF" w:rsidP="002060FF"/>
    <w:p w14:paraId="7D7F3E54" w14:textId="77777777" w:rsidR="002060FF" w:rsidRDefault="002060FF" w:rsidP="002060FF">
      <w:r>
        <w:t xml:space="preserve">2.2.2. </w:t>
      </w:r>
      <w:r>
        <w:rPr>
          <w:rFonts w:hint="eastAsia"/>
        </w:rPr>
        <w:t>Структурные</w:t>
      </w:r>
      <w:r>
        <w:t xml:space="preserve"> </w:t>
      </w:r>
      <w:r>
        <w:rPr>
          <w:rFonts w:hint="eastAsia"/>
        </w:rPr>
        <w:t>особенности</w:t>
      </w:r>
      <w:r>
        <w:t xml:space="preserve"> </w:t>
      </w:r>
      <w:r>
        <w:rPr>
          <w:rFonts w:hint="eastAsia"/>
        </w:rPr>
        <w:t>летописной</w:t>
      </w:r>
      <w:r>
        <w:t xml:space="preserve"> </w:t>
      </w:r>
      <w:r>
        <w:rPr>
          <w:rFonts w:hint="eastAsia"/>
        </w:rPr>
        <w:t>прямой</w:t>
      </w:r>
      <w:r>
        <w:t xml:space="preserve"> </w:t>
      </w:r>
      <w:r>
        <w:rPr>
          <w:rFonts w:hint="eastAsia"/>
        </w:rPr>
        <w:t>речи</w:t>
      </w:r>
      <w:r>
        <w:t xml:space="preserve">, </w:t>
      </w:r>
      <w:r>
        <w:rPr>
          <w:rFonts w:hint="eastAsia"/>
        </w:rPr>
        <w:t>свойственные</w:t>
      </w:r>
      <w:r>
        <w:t xml:space="preserve"> </w:t>
      </w:r>
      <w:r>
        <w:rPr>
          <w:rFonts w:hint="eastAsia"/>
        </w:rPr>
        <w:t>устной</w:t>
      </w:r>
      <w:r>
        <w:t xml:space="preserve"> </w:t>
      </w:r>
      <w:r>
        <w:rPr>
          <w:rFonts w:hint="eastAsia"/>
        </w:rPr>
        <w:t>речи</w:t>
      </w:r>
    </w:p>
    <w:p w14:paraId="15872A5C" w14:textId="77777777" w:rsidR="002060FF" w:rsidRDefault="002060FF" w:rsidP="002060FF"/>
    <w:p w14:paraId="7D70B90D" w14:textId="77777777" w:rsidR="002060FF" w:rsidRDefault="002060FF" w:rsidP="002060FF">
      <w:r>
        <w:t xml:space="preserve">2.2.2.1. </w:t>
      </w:r>
      <w:r>
        <w:rPr>
          <w:rFonts w:hint="eastAsia"/>
        </w:rPr>
        <w:t>Различия</w:t>
      </w:r>
      <w:r>
        <w:t xml:space="preserve"> </w:t>
      </w:r>
      <w:r>
        <w:rPr>
          <w:rFonts w:hint="eastAsia"/>
        </w:rPr>
        <w:t>в</w:t>
      </w:r>
      <w:r>
        <w:t xml:space="preserve"> </w:t>
      </w:r>
      <w:r>
        <w:rPr>
          <w:rFonts w:hint="eastAsia"/>
        </w:rPr>
        <w:t>организации</w:t>
      </w:r>
      <w:r>
        <w:t xml:space="preserve"> </w:t>
      </w:r>
      <w:r>
        <w:rPr>
          <w:rFonts w:hint="eastAsia"/>
        </w:rPr>
        <w:t>реплик</w:t>
      </w:r>
      <w:r>
        <w:t xml:space="preserve">, </w:t>
      </w:r>
      <w:r>
        <w:rPr>
          <w:rFonts w:hint="eastAsia"/>
        </w:rPr>
        <w:t>соотносимых</w:t>
      </w:r>
      <w:r>
        <w:t xml:space="preserve"> </w:t>
      </w:r>
      <w:r>
        <w:rPr>
          <w:rFonts w:hint="eastAsia"/>
        </w:rPr>
        <w:t>с</w:t>
      </w:r>
      <w:r>
        <w:t xml:space="preserve"> </w:t>
      </w:r>
      <w:r>
        <w:rPr>
          <w:rFonts w:hint="eastAsia"/>
        </w:rPr>
        <w:t>реплицирующим</w:t>
      </w:r>
      <w:r>
        <w:t xml:space="preserve"> </w:t>
      </w:r>
      <w:r>
        <w:rPr>
          <w:rFonts w:hint="eastAsia"/>
        </w:rPr>
        <w:t>и</w:t>
      </w:r>
      <w:r>
        <w:t xml:space="preserve"> </w:t>
      </w:r>
      <w:r>
        <w:rPr>
          <w:rFonts w:hint="eastAsia"/>
        </w:rPr>
        <w:t>нарративным</w:t>
      </w:r>
      <w:r>
        <w:t xml:space="preserve"> </w:t>
      </w:r>
      <w:r>
        <w:rPr>
          <w:rFonts w:hint="eastAsia"/>
        </w:rPr>
        <w:t>режимами</w:t>
      </w:r>
      <w:r>
        <w:t xml:space="preserve"> </w:t>
      </w:r>
      <w:r>
        <w:rPr>
          <w:rFonts w:hint="eastAsia"/>
        </w:rPr>
        <w:t>диалоговедения</w:t>
      </w:r>
    </w:p>
    <w:p w14:paraId="68781950" w14:textId="77777777" w:rsidR="002060FF" w:rsidRDefault="002060FF" w:rsidP="002060FF"/>
    <w:p w14:paraId="626FF9FC" w14:textId="77777777" w:rsidR="002060FF" w:rsidRDefault="002060FF" w:rsidP="002060FF">
      <w:r>
        <w:t xml:space="preserve">2.2.2.2. </w:t>
      </w:r>
      <w:r>
        <w:rPr>
          <w:rFonts w:hint="eastAsia"/>
        </w:rPr>
        <w:t>Эллиптированность</w:t>
      </w:r>
      <w:r>
        <w:t xml:space="preserve"> </w:t>
      </w:r>
      <w:r>
        <w:rPr>
          <w:rFonts w:hint="eastAsia"/>
        </w:rPr>
        <w:t>высказываний</w:t>
      </w:r>
    </w:p>
    <w:p w14:paraId="7CD63646" w14:textId="77777777" w:rsidR="002060FF" w:rsidRDefault="002060FF" w:rsidP="002060FF"/>
    <w:p w14:paraId="40ED13B1" w14:textId="77777777" w:rsidR="002060FF" w:rsidRDefault="002060FF" w:rsidP="002060FF">
      <w:r>
        <w:t xml:space="preserve">2.2.2.3. </w:t>
      </w:r>
      <w:r>
        <w:rPr>
          <w:rFonts w:hint="eastAsia"/>
        </w:rPr>
        <w:t>Эллипсис</w:t>
      </w:r>
      <w:r>
        <w:t xml:space="preserve"> </w:t>
      </w:r>
      <w:r>
        <w:rPr>
          <w:rFonts w:hint="eastAsia"/>
        </w:rPr>
        <w:t>связок</w:t>
      </w:r>
      <w:r>
        <w:t xml:space="preserve"> </w:t>
      </w:r>
      <w:r>
        <w:rPr>
          <w:rFonts w:hint="eastAsia"/>
        </w:rPr>
        <w:t>в</w:t>
      </w:r>
      <w:r>
        <w:t xml:space="preserve"> </w:t>
      </w:r>
      <w:r>
        <w:rPr>
          <w:rFonts w:hint="eastAsia"/>
        </w:rPr>
        <w:t>составных</w:t>
      </w:r>
      <w:r>
        <w:t xml:space="preserve"> </w:t>
      </w:r>
      <w:r>
        <w:rPr>
          <w:rFonts w:hint="eastAsia"/>
        </w:rPr>
        <w:t>именных</w:t>
      </w:r>
      <w:r>
        <w:t xml:space="preserve"> </w:t>
      </w:r>
      <w:r>
        <w:rPr>
          <w:rFonts w:hint="eastAsia"/>
        </w:rPr>
        <w:t>сказуемых</w:t>
      </w:r>
    </w:p>
    <w:p w14:paraId="6219354E" w14:textId="77777777" w:rsidR="002060FF" w:rsidRDefault="002060FF" w:rsidP="002060FF"/>
    <w:p w14:paraId="7C1EE087" w14:textId="77777777" w:rsidR="002060FF" w:rsidRDefault="002060FF" w:rsidP="002060FF">
      <w:r>
        <w:t xml:space="preserve">2.2.2.4. </w:t>
      </w:r>
      <w:r>
        <w:rPr>
          <w:rFonts w:hint="eastAsia"/>
        </w:rPr>
        <w:t>Особенности</w:t>
      </w:r>
      <w:r>
        <w:t xml:space="preserve"> </w:t>
      </w:r>
      <w:r>
        <w:rPr>
          <w:rFonts w:hint="eastAsia"/>
        </w:rPr>
        <w:t>летописной</w:t>
      </w:r>
      <w:r>
        <w:t xml:space="preserve"> </w:t>
      </w:r>
      <w:r>
        <w:rPr>
          <w:rFonts w:hint="eastAsia"/>
        </w:rPr>
        <w:t>прямой</w:t>
      </w:r>
      <w:r>
        <w:t xml:space="preserve"> </w:t>
      </w:r>
      <w:r>
        <w:rPr>
          <w:rFonts w:hint="eastAsia"/>
        </w:rPr>
        <w:t>речи</w:t>
      </w:r>
      <w:r>
        <w:t xml:space="preserve">, </w:t>
      </w:r>
      <w:r>
        <w:rPr>
          <w:rFonts w:hint="eastAsia"/>
        </w:rPr>
        <w:t>связанные</w:t>
      </w:r>
      <w:r>
        <w:t xml:space="preserve"> </w:t>
      </w:r>
      <w:r>
        <w:rPr>
          <w:rFonts w:hint="eastAsia"/>
        </w:rPr>
        <w:t>с</w:t>
      </w:r>
      <w:r>
        <w:t xml:space="preserve"> </w:t>
      </w:r>
      <w:r>
        <w:rPr>
          <w:rFonts w:hint="eastAsia"/>
        </w:rPr>
        <w:t>изображением</w:t>
      </w:r>
      <w:r>
        <w:t xml:space="preserve"> </w:t>
      </w:r>
      <w:r>
        <w:rPr>
          <w:rFonts w:hint="eastAsia"/>
        </w:rPr>
        <w:t>звучащей</w:t>
      </w:r>
      <w:r>
        <w:t xml:space="preserve"> </w:t>
      </w:r>
      <w:r>
        <w:rPr>
          <w:rFonts w:hint="eastAsia"/>
        </w:rPr>
        <w:t>речи</w:t>
      </w:r>
    </w:p>
    <w:p w14:paraId="47988A29" w14:textId="77777777" w:rsidR="002060FF" w:rsidRDefault="002060FF" w:rsidP="002060FF"/>
    <w:p w14:paraId="41F92F1F" w14:textId="77777777" w:rsidR="002060FF" w:rsidRDefault="002060FF" w:rsidP="002060FF">
      <w:r>
        <w:t xml:space="preserve">2.2.2.4.1. </w:t>
      </w:r>
      <w:r>
        <w:rPr>
          <w:rFonts w:hint="eastAsia"/>
        </w:rPr>
        <w:t>Омонимы</w:t>
      </w:r>
    </w:p>
    <w:p w14:paraId="0F918524" w14:textId="77777777" w:rsidR="002060FF" w:rsidRDefault="002060FF" w:rsidP="002060FF"/>
    <w:p w14:paraId="5CAD777D" w14:textId="77777777" w:rsidR="002060FF" w:rsidRDefault="002060FF" w:rsidP="002060FF">
      <w:r>
        <w:t xml:space="preserve">2.2.2.4.2. </w:t>
      </w:r>
      <w:r>
        <w:rPr>
          <w:rFonts w:hint="eastAsia"/>
        </w:rPr>
        <w:t>Рифма</w:t>
      </w:r>
    </w:p>
    <w:p w14:paraId="05CDE635" w14:textId="77777777" w:rsidR="002060FF" w:rsidRDefault="002060FF" w:rsidP="002060FF"/>
    <w:p w14:paraId="47053307" w14:textId="77777777" w:rsidR="002060FF" w:rsidRDefault="002060FF" w:rsidP="002060FF">
      <w:r>
        <w:lastRenderedPageBreak/>
        <w:t xml:space="preserve">2.2.2.5. </w:t>
      </w:r>
      <w:r>
        <w:rPr>
          <w:rFonts w:hint="eastAsia"/>
        </w:rPr>
        <w:t>Афористичность</w:t>
      </w:r>
    </w:p>
    <w:p w14:paraId="2D838117" w14:textId="77777777" w:rsidR="002060FF" w:rsidRDefault="002060FF" w:rsidP="002060FF"/>
    <w:p w14:paraId="28FC1843" w14:textId="77777777" w:rsidR="002060FF" w:rsidRDefault="002060FF" w:rsidP="002060FF">
      <w:r>
        <w:t xml:space="preserve">2.2.2.6. </w:t>
      </w:r>
      <w:r>
        <w:rPr>
          <w:rFonts w:hint="eastAsia"/>
        </w:rPr>
        <w:t>Парадоксальные</w:t>
      </w:r>
      <w:r>
        <w:t xml:space="preserve"> </w:t>
      </w:r>
      <w:r>
        <w:rPr>
          <w:rFonts w:hint="eastAsia"/>
        </w:rPr>
        <w:t>суждения</w:t>
      </w:r>
    </w:p>
    <w:p w14:paraId="6A3B9210" w14:textId="77777777" w:rsidR="002060FF" w:rsidRDefault="002060FF" w:rsidP="002060FF"/>
    <w:p w14:paraId="0A5F53D8" w14:textId="77777777" w:rsidR="002060FF" w:rsidRDefault="002060FF" w:rsidP="002060FF">
      <w:r>
        <w:t xml:space="preserve">2.2.2.7. </w:t>
      </w:r>
      <w:r>
        <w:rPr>
          <w:rFonts w:hint="eastAsia"/>
        </w:rPr>
        <w:t>Различия</w:t>
      </w:r>
      <w:r>
        <w:t xml:space="preserve"> </w:t>
      </w:r>
      <w:r>
        <w:rPr>
          <w:rFonts w:hint="eastAsia"/>
        </w:rPr>
        <w:t>в</w:t>
      </w:r>
      <w:r>
        <w:t xml:space="preserve"> </w:t>
      </w:r>
      <w:r>
        <w:rPr>
          <w:rFonts w:hint="eastAsia"/>
        </w:rPr>
        <w:t>дистрибуции</w:t>
      </w:r>
      <w:r>
        <w:t xml:space="preserve"> </w:t>
      </w:r>
      <w:r>
        <w:rPr>
          <w:rFonts w:hint="eastAsia"/>
        </w:rPr>
        <w:t>глагольных</w:t>
      </w:r>
      <w:r>
        <w:t xml:space="preserve"> </w:t>
      </w:r>
      <w:r>
        <w:rPr>
          <w:rFonts w:hint="eastAsia"/>
        </w:rPr>
        <w:t>форм</w:t>
      </w:r>
      <w:r>
        <w:t xml:space="preserve"> </w:t>
      </w:r>
      <w:r>
        <w:rPr>
          <w:rFonts w:hint="eastAsia"/>
        </w:rPr>
        <w:t>в</w:t>
      </w:r>
      <w:r>
        <w:t xml:space="preserve"> </w:t>
      </w:r>
      <w:r>
        <w:rPr>
          <w:rFonts w:hint="eastAsia"/>
        </w:rPr>
        <w:t>прямой</w:t>
      </w:r>
      <w:r>
        <w:t xml:space="preserve"> </w:t>
      </w:r>
      <w:r>
        <w:rPr>
          <w:rFonts w:hint="eastAsia"/>
        </w:rPr>
        <w:t>речи</w:t>
      </w:r>
      <w:r>
        <w:t xml:space="preserve"> </w:t>
      </w:r>
      <w:r>
        <w:rPr>
          <w:rFonts w:hint="eastAsia"/>
        </w:rPr>
        <w:t>и</w:t>
      </w:r>
      <w:r>
        <w:t xml:space="preserve"> </w:t>
      </w:r>
      <w:r>
        <w:rPr>
          <w:rFonts w:hint="eastAsia"/>
        </w:rPr>
        <w:t>нарративных</w:t>
      </w:r>
      <w:r>
        <w:t xml:space="preserve"> </w:t>
      </w:r>
      <w:r>
        <w:rPr>
          <w:rFonts w:hint="eastAsia"/>
        </w:rPr>
        <w:t>фрагментах</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p>
    <w:p w14:paraId="06204BC1" w14:textId="77777777" w:rsidR="002060FF" w:rsidRDefault="002060FF" w:rsidP="002060FF"/>
    <w:p w14:paraId="2006ED21" w14:textId="77777777" w:rsidR="002060FF" w:rsidRDefault="002060FF" w:rsidP="002060FF">
      <w:r>
        <w:t xml:space="preserve">2.2.2.7.1. </w:t>
      </w:r>
      <w:r>
        <w:rPr>
          <w:rFonts w:hint="eastAsia"/>
        </w:rPr>
        <w:t>Перфект</w:t>
      </w:r>
    </w:p>
    <w:p w14:paraId="44C3BF70" w14:textId="77777777" w:rsidR="002060FF" w:rsidRDefault="002060FF" w:rsidP="002060FF"/>
    <w:p w14:paraId="24940B39" w14:textId="77777777" w:rsidR="002060FF" w:rsidRDefault="002060FF" w:rsidP="002060FF">
      <w:r>
        <w:t xml:space="preserve">2.2.2.7.2. </w:t>
      </w:r>
      <w:r>
        <w:rPr>
          <w:rFonts w:hint="eastAsia"/>
        </w:rPr>
        <w:t>Аорист</w:t>
      </w:r>
      <w:r>
        <w:t xml:space="preserve"> </w:t>
      </w:r>
      <w:r>
        <w:rPr>
          <w:rFonts w:hint="eastAsia"/>
        </w:rPr>
        <w:t>и</w:t>
      </w:r>
      <w:r>
        <w:t xml:space="preserve"> </w:t>
      </w:r>
      <w:r>
        <w:rPr>
          <w:rFonts w:hint="eastAsia"/>
        </w:rPr>
        <w:t>имперфект</w:t>
      </w:r>
    </w:p>
    <w:p w14:paraId="5E7F53E2" w14:textId="77777777" w:rsidR="002060FF" w:rsidRDefault="002060FF" w:rsidP="002060FF"/>
    <w:p w14:paraId="55C1FE8F" w14:textId="77777777" w:rsidR="002060FF" w:rsidRDefault="002060FF" w:rsidP="002060FF">
      <w:r>
        <w:t xml:space="preserve">2.2.2.7.3. </w:t>
      </w:r>
      <w:r>
        <w:rPr>
          <w:rFonts w:hint="eastAsia"/>
        </w:rPr>
        <w:t>Плюсквамперфект</w:t>
      </w:r>
    </w:p>
    <w:p w14:paraId="0E4F9EA7" w14:textId="77777777" w:rsidR="002060FF" w:rsidRDefault="002060FF" w:rsidP="002060FF"/>
    <w:p w14:paraId="1F8612F5" w14:textId="77777777" w:rsidR="002060FF" w:rsidRDefault="002060FF" w:rsidP="002060FF">
      <w:r>
        <w:t xml:space="preserve">2.2.2.7.4. </w:t>
      </w:r>
      <w:r>
        <w:rPr>
          <w:rFonts w:hint="eastAsia"/>
        </w:rPr>
        <w:t>Формы</w:t>
      </w:r>
      <w:r>
        <w:t xml:space="preserve"> </w:t>
      </w:r>
      <w:r>
        <w:rPr>
          <w:rFonts w:hint="eastAsia"/>
        </w:rPr>
        <w:t>настоящего</w:t>
      </w:r>
      <w:r>
        <w:t xml:space="preserve"> </w:t>
      </w:r>
      <w:r>
        <w:rPr>
          <w:rFonts w:hint="eastAsia"/>
        </w:rPr>
        <w:t>времени</w:t>
      </w:r>
      <w:r>
        <w:t xml:space="preserve"> </w:t>
      </w:r>
      <w:r>
        <w:rPr>
          <w:rFonts w:hint="eastAsia"/>
        </w:rPr>
        <w:t>индикатива</w:t>
      </w:r>
    </w:p>
    <w:p w14:paraId="759213DF" w14:textId="77777777" w:rsidR="002060FF" w:rsidRDefault="002060FF" w:rsidP="002060FF"/>
    <w:p w14:paraId="00114E2C" w14:textId="77777777" w:rsidR="002060FF" w:rsidRDefault="002060FF" w:rsidP="002060FF">
      <w:r>
        <w:t>3</w:t>
      </w:r>
    </w:p>
    <w:p w14:paraId="32F0A0B6" w14:textId="77777777" w:rsidR="002060FF" w:rsidRDefault="002060FF" w:rsidP="002060FF"/>
    <w:p w14:paraId="54523ED5" w14:textId="77777777" w:rsidR="002060FF" w:rsidRDefault="002060FF" w:rsidP="002060FF">
      <w:r>
        <w:t xml:space="preserve">2.2.2.7.5. </w:t>
      </w:r>
      <w:r>
        <w:rPr>
          <w:rFonts w:hint="eastAsia"/>
        </w:rPr>
        <w:t>Формы</w:t>
      </w:r>
      <w:r>
        <w:t xml:space="preserve"> </w:t>
      </w:r>
      <w:r>
        <w:rPr>
          <w:rFonts w:hint="eastAsia"/>
        </w:rPr>
        <w:t>будущего</w:t>
      </w:r>
      <w:r>
        <w:t xml:space="preserve"> </w:t>
      </w:r>
      <w:r>
        <w:rPr>
          <w:rFonts w:hint="eastAsia"/>
        </w:rPr>
        <w:t>времени</w:t>
      </w:r>
      <w:r>
        <w:t xml:space="preserve"> </w:t>
      </w:r>
      <w:r>
        <w:rPr>
          <w:rFonts w:hint="eastAsia"/>
        </w:rPr>
        <w:t>индикатива</w:t>
      </w:r>
    </w:p>
    <w:p w14:paraId="72415B40" w14:textId="77777777" w:rsidR="002060FF" w:rsidRDefault="002060FF" w:rsidP="002060FF"/>
    <w:p w14:paraId="50569957" w14:textId="77777777" w:rsidR="002060FF" w:rsidRDefault="002060FF" w:rsidP="002060FF">
      <w:r>
        <w:t xml:space="preserve">2.2.2.7.5.1. </w:t>
      </w:r>
      <w:r>
        <w:rPr>
          <w:rFonts w:hint="eastAsia"/>
        </w:rPr>
        <w:t>Формы</w:t>
      </w:r>
      <w:r>
        <w:t xml:space="preserve"> </w:t>
      </w:r>
      <w:r>
        <w:rPr>
          <w:rFonts w:hint="eastAsia"/>
        </w:rPr>
        <w:t>простого</w:t>
      </w:r>
      <w:r>
        <w:t xml:space="preserve"> </w:t>
      </w:r>
      <w:r>
        <w:rPr>
          <w:rFonts w:hint="eastAsia"/>
        </w:rPr>
        <w:t>и</w:t>
      </w:r>
      <w:r>
        <w:t xml:space="preserve"> </w:t>
      </w:r>
      <w:r>
        <w:rPr>
          <w:rFonts w:hint="eastAsia"/>
        </w:rPr>
        <w:t>сложного</w:t>
      </w:r>
      <w:r>
        <w:t xml:space="preserve"> I </w:t>
      </w:r>
      <w:r>
        <w:rPr>
          <w:rFonts w:hint="eastAsia"/>
        </w:rPr>
        <w:t>будущего</w:t>
      </w:r>
      <w:r>
        <w:t xml:space="preserve"> </w:t>
      </w:r>
      <w:r>
        <w:rPr>
          <w:rFonts w:hint="eastAsia"/>
        </w:rPr>
        <w:t>времени</w:t>
      </w:r>
    </w:p>
    <w:p w14:paraId="25457872" w14:textId="77777777" w:rsidR="002060FF" w:rsidRDefault="002060FF" w:rsidP="002060FF"/>
    <w:p w14:paraId="752A7F15" w14:textId="77777777" w:rsidR="002060FF" w:rsidRDefault="002060FF" w:rsidP="002060FF">
      <w:r>
        <w:t xml:space="preserve">2.2.2.7.5.2. </w:t>
      </w:r>
      <w:r>
        <w:rPr>
          <w:rFonts w:hint="eastAsia"/>
        </w:rPr>
        <w:t>Формы</w:t>
      </w:r>
      <w:r>
        <w:t xml:space="preserve"> </w:t>
      </w:r>
      <w:r>
        <w:rPr>
          <w:rFonts w:hint="eastAsia"/>
        </w:rPr>
        <w:t>сложного</w:t>
      </w:r>
      <w:r>
        <w:t xml:space="preserve"> II </w:t>
      </w:r>
      <w:r>
        <w:rPr>
          <w:rFonts w:hint="eastAsia"/>
        </w:rPr>
        <w:t>будущего</w:t>
      </w:r>
      <w:r>
        <w:t xml:space="preserve"> </w:t>
      </w:r>
      <w:r>
        <w:rPr>
          <w:rFonts w:hint="eastAsia"/>
        </w:rPr>
        <w:t>времени</w:t>
      </w:r>
    </w:p>
    <w:p w14:paraId="7A5A4861" w14:textId="77777777" w:rsidR="002060FF" w:rsidRDefault="002060FF" w:rsidP="002060FF"/>
    <w:p w14:paraId="7497A5E6" w14:textId="77777777" w:rsidR="002060FF" w:rsidRDefault="002060FF" w:rsidP="002060FF">
      <w:r>
        <w:t xml:space="preserve">2.2.2.7.6. </w:t>
      </w:r>
      <w:r>
        <w:rPr>
          <w:rFonts w:hint="eastAsia"/>
        </w:rPr>
        <w:t>Формы</w:t>
      </w:r>
      <w:r>
        <w:t xml:space="preserve">, </w:t>
      </w:r>
      <w:r>
        <w:rPr>
          <w:rFonts w:hint="eastAsia"/>
        </w:rPr>
        <w:t>выражающие</w:t>
      </w:r>
      <w:r>
        <w:t xml:space="preserve"> </w:t>
      </w:r>
      <w:r>
        <w:rPr>
          <w:rFonts w:hint="eastAsia"/>
        </w:rPr>
        <w:t>значение</w:t>
      </w:r>
      <w:r>
        <w:t xml:space="preserve"> </w:t>
      </w:r>
      <w:r>
        <w:rPr>
          <w:rFonts w:hint="eastAsia"/>
        </w:rPr>
        <w:t>побуждения</w:t>
      </w:r>
    </w:p>
    <w:p w14:paraId="78C461B6" w14:textId="77777777" w:rsidR="002060FF" w:rsidRDefault="002060FF" w:rsidP="002060FF"/>
    <w:p w14:paraId="20E57862" w14:textId="77777777" w:rsidR="002060FF" w:rsidRDefault="002060FF" w:rsidP="002060FF">
      <w:r>
        <w:t xml:space="preserve">2.2.2.7.7. </w:t>
      </w:r>
      <w:r>
        <w:rPr>
          <w:rFonts w:hint="eastAsia"/>
        </w:rPr>
        <w:t>Формы</w:t>
      </w:r>
      <w:r>
        <w:t xml:space="preserve"> </w:t>
      </w:r>
      <w:r>
        <w:rPr>
          <w:rFonts w:hint="eastAsia"/>
        </w:rPr>
        <w:t>сослагательного</w:t>
      </w:r>
      <w:r>
        <w:t xml:space="preserve"> </w:t>
      </w:r>
      <w:r>
        <w:rPr>
          <w:rFonts w:hint="eastAsia"/>
        </w:rPr>
        <w:t>наклонения</w:t>
      </w:r>
    </w:p>
    <w:p w14:paraId="1E48056B" w14:textId="77777777" w:rsidR="002060FF" w:rsidRDefault="002060FF" w:rsidP="002060FF"/>
    <w:p w14:paraId="4C04AE17" w14:textId="77777777" w:rsidR="002060FF" w:rsidRDefault="002060FF" w:rsidP="002060FF">
      <w:r>
        <w:t xml:space="preserve">2.2.2.8. </w:t>
      </w:r>
      <w:r>
        <w:rPr>
          <w:rFonts w:hint="eastAsia"/>
        </w:rPr>
        <w:t>Использование</w:t>
      </w:r>
      <w:r>
        <w:t xml:space="preserve"> </w:t>
      </w:r>
      <w:r>
        <w:rPr>
          <w:rFonts w:hint="eastAsia"/>
        </w:rPr>
        <w:t>дейктических</w:t>
      </w:r>
      <w:r>
        <w:t xml:space="preserve"> </w:t>
      </w:r>
      <w:r>
        <w:rPr>
          <w:rFonts w:hint="eastAsia"/>
        </w:rPr>
        <w:t>средств</w:t>
      </w:r>
    </w:p>
    <w:p w14:paraId="6A97887C" w14:textId="77777777" w:rsidR="002060FF" w:rsidRDefault="002060FF" w:rsidP="002060FF"/>
    <w:p w14:paraId="525BFEF9" w14:textId="77777777" w:rsidR="002060FF" w:rsidRDefault="002060FF" w:rsidP="002060FF">
      <w:r>
        <w:t xml:space="preserve">2.2.2.8.1. </w:t>
      </w:r>
      <w:r>
        <w:rPr>
          <w:rFonts w:hint="eastAsia"/>
        </w:rPr>
        <w:t>Личные</w:t>
      </w:r>
      <w:r>
        <w:t xml:space="preserve"> </w:t>
      </w:r>
      <w:r>
        <w:rPr>
          <w:rFonts w:hint="eastAsia"/>
        </w:rPr>
        <w:t>дейктики</w:t>
      </w:r>
    </w:p>
    <w:p w14:paraId="2E516EF3" w14:textId="77777777" w:rsidR="002060FF" w:rsidRDefault="002060FF" w:rsidP="002060FF"/>
    <w:p w14:paraId="051A279D" w14:textId="77777777" w:rsidR="002060FF" w:rsidRDefault="002060FF" w:rsidP="002060FF">
      <w:r>
        <w:t xml:space="preserve">2.2.2.8.2. </w:t>
      </w:r>
      <w:r>
        <w:rPr>
          <w:rFonts w:hint="eastAsia"/>
        </w:rPr>
        <w:t>Пространственные</w:t>
      </w:r>
      <w:r>
        <w:t xml:space="preserve"> </w:t>
      </w:r>
      <w:r>
        <w:rPr>
          <w:rFonts w:hint="eastAsia"/>
        </w:rPr>
        <w:t>дейктики</w:t>
      </w:r>
    </w:p>
    <w:p w14:paraId="576E6283" w14:textId="77777777" w:rsidR="002060FF" w:rsidRDefault="002060FF" w:rsidP="002060FF"/>
    <w:p w14:paraId="40C6296F" w14:textId="77777777" w:rsidR="002060FF" w:rsidRDefault="002060FF" w:rsidP="002060FF">
      <w:r>
        <w:t xml:space="preserve">2.2.2.8.3. </w:t>
      </w:r>
      <w:r>
        <w:rPr>
          <w:rFonts w:hint="eastAsia"/>
        </w:rPr>
        <w:t>Временные</w:t>
      </w:r>
      <w:r>
        <w:t xml:space="preserve"> </w:t>
      </w:r>
      <w:r>
        <w:rPr>
          <w:rFonts w:hint="eastAsia"/>
        </w:rPr>
        <w:t>дейктики</w:t>
      </w:r>
    </w:p>
    <w:p w14:paraId="0D306C1B" w14:textId="77777777" w:rsidR="002060FF" w:rsidRDefault="002060FF" w:rsidP="002060FF"/>
    <w:p w14:paraId="15B0070D" w14:textId="77777777" w:rsidR="002060FF" w:rsidRDefault="002060FF" w:rsidP="002060FF">
      <w:r>
        <w:t xml:space="preserve">2.2.2.8.4. </w:t>
      </w:r>
      <w:r>
        <w:rPr>
          <w:rFonts w:hint="eastAsia"/>
        </w:rPr>
        <w:t>Использование</w:t>
      </w:r>
      <w:r>
        <w:t xml:space="preserve"> </w:t>
      </w:r>
      <w:r>
        <w:rPr>
          <w:rFonts w:hint="eastAsia"/>
        </w:rPr>
        <w:t>дейктических</w:t>
      </w:r>
      <w:r>
        <w:t xml:space="preserve"> </w:t>
      </w:r>
      <w:r>
        <w:rPr>
          <w:rFonts w:hint="eastAsia"/>
        </w:rPr>
        <w:t>средств</w:t>
      </w:r>
      <w:r>
        <w:t xml:space="preserve">. </w:t>
      </w:r>
      <w:r>
        <w:rPr>
          <w:rFonts w:hint="eastAsia"/>
        </w:rPr>
        <w:t>Выводы</w:t>
      </w:r>
    </w:p>
    <w:p w14:paraId="1D0B3CE4" w14:textId="77777777" w:rsidR="002060FF" w:rsidRDefault="002060FF" w:rsidP="002060FF"/>
    <w:p w14:paraId="532BAF06" w14:textId="77777777" w:rsidR="002060FF" w:rsidRDefault="002060FF" w:rsidP="002060FF">
      <w:r>
        <w:t xml:space="preserve">2.2.2.9. </w:t>
      </w:r>
      <w:r>
        <w:rPr>
          <w:rFonts w:hint="eastAsia"/>
        </w:rPr>
        <w:t>Синтаксическая</w:t>
      </w:r>
      <w:r>
        <w:t xml:space="preserve"> </w:t>
      </w:r>
      <w:r>
        <w:rPr>
          <w:rFonts w:hint="eastAsia"/>
        </w:rPr>
        <w:t>организация</w:t>
      </w:r>
      <w:r>
        <w:t xml:space="preserve"> </w:t>
      </w:r>
      <w:r>
        <w:rPr>
          <w:rFonts w:hint="eastAsia"/>
        </w:rPr>
        <w:t>реплик</w:t>
      </w:r>
    </w:p>
    <w:p w14:paraId="4DE65BDC" w14:textId="77777777" w:rsidR="002060FF" w:rsidRDefault="002060FF" w:rsidP="002060FF"/>
    <w:p w14:paraId="195EE93B" w14:textId="77777777" w:rsidR="002060FF" w:rsidRDefault="002060FF" w:rsidP="002060FF">
      <w:r>
        <w:t xml:space="preserve">2.2.3. </w:t>
      </w:r>
      <w:r>
        <w:rPr>
          <w:rFonts w:hint="eastAsia"/>
        </w:rPr>
        <w:t>Особенности</w:t>
      </w:r>
      <w:r>
        <w:t xml:space="preserve"> </w:t>
      </w:r>
      <w:r>
        <w:rPr>
          <w:rFonts w:hint="eastAsia"/>
        </w:rPr>
        <w:t>летописной</w:t>
      </w:r>
      <w:r>
        <w:t xml:space="preserve"> </w:t>
      </w:r>
      <w:r>
        <w:rPr>
          <w:rFonts w:hint="eastAsia"/>
        </w:rPr>
        <w:t>прямой</w:t>
      </w:r>
      <w:r>
        <w:t xml:space="preserve"> </w:t>
      </w:r>
      <w:r>
        <w:rPr>
          <w:rFonts w:hint="eastAsia"/>
        </w:rPr>
        <w:t>речи</w:t>
      </w:r>
      <w:r>
        <w:t xml:space="preserve">, </w:t>
      </w:r>
      <w:r>
        <w:rPr>
          <w:rFonts w:hint="eastAsia"/>
        </w:rPr>
        <w:t>оценка</w:t>
      </w:r>
      <w:r>
        <w:t xml:space="preserve"> </w:t>
      </w:r>
      <w:r>
        <w:rPr>
          <w:rFonts w:hint="eastAsia"/>
        </w:rPr>
        <w:t>которых</w:t>
      </w:r>
      <w:r>
        <w:t xml:space="preserve"> </w:t>
      </w:r>
      <w:r>
        <w:rPr>
          <w:rFonts w:hint="eastAsia"/>
        </w:rPr>
        <w:t>не</w:t>
      </w:r>
      <w:r>
        <w:t xml:space="preserve"> </w:t>
      </w:r>
      <w:r>
        <w:rPr>
          <w:rFonts w:hint="eastAsia"/>
        </w:rPr>
        <w:t>является</w:t>
      </w:r>
      <w:r>
        <w:t xml:space="preserve"> </w:t>
      </w:r>
      <w:r>
        <w:rPr>
          <w:rFonts w:hint="eastAsia"/>
        </w:rPr>
        <w:t>однозначной</w:t>
      </w:r>
    </w:p>
    <w:p w14:paraId="69263BE5" w14:textId="77777777" w:rsidR="002060FF" w:rsidRDefault="002060FF" w:rsidP="002060FF"/>
    <w:p w14:paraId="7AD4BA9F" w14:textId="77777777" w:rsidR="002060FF" w:rsidRDefault="002060FF" w:rsidP="002060FF">
      <w:r>
        <w:t xml:space="preserve">2.3. </w:t>
      </w:r>
      <w:r>
        <w:rPr>
          <w:rFonts w:hint="eastAsia"/>
        </w:rPr>
        <w:t>Об</w:t>
      </w:r>
      <w:r>
        <w:t xml:space="preserve"> </w:t>
      </w:r>
      <w:r>
        <w:rPr>
          <w:rFonts w:hint="eastAsia"/>
        </w:rPr>
        <w:t>изучении</w:t>
      </w:r>
      <w:r>
        <w:t xml:space="preserve"> </w:t>
      </w:r>
      <w:r>
        <w:rPr>
          <w:rFonts w:hint="eastAsia"/>
        </w:rPr>
        <w:t>прямой</w:t>
      </w:r>
      <w:r>
        <w:t xml:space="preserve"> </w:t>
      </w:r>
      <w:r>
        <w:rPr>
          <w:rFonts w:hint="eastAsia"/>
        </w:rPr>
        <w:t>речи</w:t>
      </w:r>
      <w:r>
        <w:t xml:space="preserve"> </w:t>
      </w:r>
      <w:r>
        <w:rPr>
          <w:rFonts w:hint="eastAsia"/>
        </w:rPr>
        <w:t>на</w:t>
      </w:r>
      <w:r>
        <w:t xml:space="preserve"> </w:t>
      </w:r>
      <w:r>
        <w:rPr>
          <w:rFonts w:hint="eastAsia"/>
        </w:rPr>
        <w:t>материале</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r>
        <w:t xml:space="preserve">. </w:t>
      </w:r>
      <w:r>
        <w:rPr>
          <w:rFonts w:hint="eastAsia"/>
        </w:rPr>
        <w:t>Выводы</w:t>
      </w:r>
    </w:p>
    <w:p w14:paraId="4E085E52" w14:textId="77777777" w:rsidR="002060FF" w:rsidRDefault="002060FF" w:rsidP="002060FF"/>
    <w:p w14:paraId="321753AB" w14:textId="77777777" w:rsidR="002060FF" w:rsidRDefault="002060FF" w:rsidP="002060FF">
      <w:r>
        <w:rPr>
          <w:rFonts w:hint="eastAsia"/>
        </w:rPr>
        <w:t>ГЛАВА</w:t>
      </w:r>
      <w:r>
        <w:t xml:space="preserve"> 3.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летописных</w:t>
      </w:r>
      <w:r>
        <w:t xml:space="preserve"> </w:t>
      </w:r>
      <w:r>
        <w:rPr>
          <w:rFonts w:hint="eastAsia"/>
        </w:rPr>
        <w:t>диалогических</w:t>
      </w:r>
      <w:r>
        <w:t xml:space="preserve"> </w:t>
      </w:r>
      <w:r>
        <w:rPr>
          <w:rFonts w:hint="eastAsia"/>
        </w:rPr>
        <w:t>фрагментов</w:t>
      </w:r>
    </w:p>
    <w:p w14:paraId="43F1A5D5" w14:textId="77777777" w:rsidR="002060FF" w:rsidRDefault="002060FF" w:rsidP="002060FF"/>
    <w:p w14:paraId="2873A6A2" w14:textId="77777777" w:rsidR="002060FF" w:rsidRDefault="002060FF" w:rsidP="002060FF">
      <w:r>
        <w:t xml:space="preserve">3.1. </w:t>
      </w:r>
      <w:r>
        <w:rPr>
          <w:rFonts w:hint="eastAsia"/>
        </w:rPr>
        <w:t>Авторское</w:t>
      </w:r>
      <w:r>
        <w:t xml:space="preserve"> </w:t>
      </w:r>
      <w:r>
        <w:rPr>
          <w:rFonts w:hint="eastAsia"/>
        </w:rPr>
        <w:t>представление</w:t>
      </w:r>
      <w:r>
        <w:t xml:space="preserve"> </w:t>
      </w:r>
      <w:r>
        <w:rPr>
          <w:rFonts w:hint="eastAsia"/>
        </w:rPr>
        <w:t>об</w:t>
      </w:r>
      <w:r>
        <w:t xml:space="preserve"> </w:t>
      </w:r>
      <w:r>
        <w:rPr>
          <w:rFonts w:hint="eastAsia"/>
        </w:rPr>
        <w:t>устной</w:t>
      </w:r>
      <w:r>
        <w:t xml:space="preserve"> </w:t>
      </w:r>
      <w:r>
        <w:rPr>
          <w:rFonts w:hint="eastAsia"/>
        </w:rPr>
        <w:t>коммуникации</w:t>
      </w:r>
      <w:r>
        <w:t xml:space="preserve"> </w:t>
      </w:r>
      <w:r>
        <w:rPr>
          <w:rFonts w:hint="eastAsia"/>
        </w:rPr>
        <w:t>в</w:t>
      </w:r>
      <w:r>
        <w:t xml:space="preserve"> </w:t>
      </w:r>
      <w:r>
        <w:rPr>
          <w:rFonts w:hint="eastAsia"/>
        </w:rPr>
        <w:t>современных</w:t>
      </w:r>
      <w:r>
        <w:t xml:space="preserve"> </w:t>
      </w:r>
      <w:r>
        <w:rPr>
          <w:rFonts w:hint="eastAsia"/>
        </w:rPr>
        <w:t>художественных</w:t>
      </w:r>
      <w:r>
        <w:t xml:space="preserve"> </w:t>
      </w:r>
      <w:r>
        <w:rPr>
          <w:rFonts w:hint="eastAsia"/>
        </w:rPr>
        <w:t>текстах</w:t>
      </w:r>
    </w:p>
    <w:p w14:paraId="77CC6EEA" w14:textId="77777777" w:rsidR="002060FF" w:rsidRDefault="002060FF" w:rsidP="002060FF"/>
    <w:p w14:paraId="78C7ED95" w14:textId="77777777" w:rsidR="002060FF" w:rsidRDefault="002060FF" w:rsidP="002060FF">
      <w:r>
        <w:t xml:space="preserve">3.2. </w:t>
      </w:r>
      <w:r>
        <w:rPr>
          <w:rFonts w:hint="eastAsia"/>
        </w:rPr>
        <w:t>Авторское</w:t>
      </w:r>
      <w:r>
        <w:t xml:space="preserve"> </w:t>
      </w:r>
      <w:r>
        <w:rPr>
          <w:rFonts w:hint="eastAsia"/>
        </w:rPr>
        <w:t>представление</w:t>
      </w:r>
      <w:r>
        <w:t xml:space="preserve"> </w:t>
      </w:r>
      <w:r>
        <w:rPr>
          <w:rFonts w:hint="eastAsia"/>
        </w:rPr>
        <w:t>об</w:t>
      </w:r>
      <w:r>
        <w:t xml:space="preserve"> </w:t>
      </w:r>
      <w:r>
        <w:rPr>
          <w:rFonts w:hint="eastAsia"/>
        </w:rPr>
        <w:t>устной</w:t>
      </w:r>
      <w:r>
        <w:t xml:space="preserve"> </w:t>
      </w:r>
      <w:r>
        <w:rPr>
          <w:rFonts w:hint="eastAsia"/>
        </w:rPr>
        <w:t>коммуникации</w:t>
      </w:r>
      <w:r>
        <w:t xml:space="preserve"> </w:t>
      </w:r>
      <w:r>
        <w:rPr>
          <w:rFonts w:hint="eastAsia"/>
        </w:rPr>
        <w:t>в</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r>
        <w:t xml:space="preserve">. ... 183 3.2.1.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летописных</w:t>
      </w:r>
      <w:r>
        <w:t xml:space="preserve"> </w:t>
      </w:r>
      <w:r>
        <w:rPr>
          <w:rFonts w:hint="eastAsia"/>
        </w:rPr>
        <w:t>диалогических</w:t>
      </w:r>
      <w:r>
        <w:t xml:space="preserve"> </w:t>
      </w:r>
      <w:r>
        <w:rPr>
          <w:rFonts w:hint="eastAsia"/>
        </w:rPr>
        <w:t>фрагментов</w:t>
      </w:r>
    </w:p>
    <w:p w14:paraId="28F26098" w14:textId="77777777" w:rsidR="002060FF" w:rsidRDefault="002060FF" w:rsidP="002060FF"/>
    <w:p w14:paraId="75707D9C" w14:textId="77777777" w:rsidR="002060FF" w:rsidRDefault="002060FF" w:rsidP="002060FF">
      <w:r>
        <w:t xml:space="preserve">3.2.1.1. </w:t>
      </w:r>
      <w:r>
        <w:rPr>
          <w:rFonts w:hint="eastAsia"/>
        </w:rPr>
        <w:t>Экстралингвистическая</w:t>
      </w:r>
      <w:r>
        <w:t xml:space="preserve"> </w:t>
      </w:r>
      <w:r>
        <w:rPr>
          <w:rFonts w:hint="eastAsia"/>
        </w:rPr>
        <w:t>ситуация</w:t>
      </w:r>
    </w:p>
    <w:p w14:paraId="778FB411" w14:textId="77777777" w:rsidR="002060FF" w:rsidRDefault="002060FF" w:rsidP="002060FF"/>
    <w:p w14:paraId="5EFBEDAE" w14:textId="77777777" w:rsidR="002060FF" w:rsidRDefault="002060FF" w:rsidP="002060FF">
      <w:r>
        <w:t xml:space="preserve">3.2.1.2. </w:t>
      </w:r>
      <w:r>
        <w:rPr>
          <w:rFonts w:hint="eastAsia"/>
        </w:rPr>
        <w:t>Подготовительный</w:t>
      </w:r>
      <w:r>
        <w:t xml:space="preserve"> </w:t>
      </w:r>
      <w:r>
        <w:rPr>
          <w:rFonts w:hint="eastAsia"/>
        </w:rPr>
        <w:t>этап</w:t>
      </w:r>
      <w:r>
        <w:t xml:space="preserve"> </w:t>
      </w:r>
      <w:r>
        <w:rPr>
          <w:rFonts w:hint="eastAsia"/>
        </w:rPr>
        <w:t>коммуникативного</w:t>
      </w:r>
      <w:r>
        <w:t xml:space="preserve"> </w:t>
      </w:r>
      <w:r>
        <w:rPr>
          <w:rFonts w:hint="eastAsia"/>
        </w:rPr>
        <w:t>события</w:t>
      </w:r>
    </w:p>
    <w:p w14:paraId="01DA0FA5" w14:textId="77777777" w:rsidR="002060FF" w:rsidRDefault="002060FF" w:rsidP="002060FF"/>
    <w:p w14:paraId="2596E1D8" w14:textId="77777777" w:rsidR="002060FF" w:rsidRDefault="002060FF" w:rsidP="002060FF">
      <w:r>
        <w:t xml:space="preserve">3.2.1.2.1. </w:t>
      </w:r>
      <w:r>
        <w:rPr>
          <w:rFonts w:hint="eastAsia"/>
        </w:rPr>
        <w:t>Возникновение</w:t>
      </w:r>
      <w:r>
        <w:t xml:space="preserve"> </w:t>
      </w:r>
      <w:r>
        <w:rPr>
          <w:rFonts w:hint="eastAsia"/>
        </w:rPr>
        <w:t>речевого</w:t>
      </w:r>
      <w:r>
        <w:t xml:space="preserve"> </w:t>
      </w:r>
      <w:r>
        <w:rPr>
          <w:rFonts w:hint="eastAsia"/>
        </w:rPr>
        <w:t>намерения</w:t>
      </w:r>
      <w:r>
        <w:t xml:space="preserve">, </w:t>
      </w:r>
      <w:r>
        <w:rPr>
          <w:rFonts w:hint="eastAsia"/>
        </w:rPr>
        <w:t>определение</w:t>
      </w:r>
      <w:r>
        <w:t xml:space="preserve"> </w:t>
      </w:r>
      <w:r>
        <w:rPr>
          <w:rFonts w:hint="eastAsia"/>
        </w:rPr>
        <w:t>цели</w:t>
      </w:r>
      <w:r>
        <w:t xml:space="preserve"> </w:t>
      </w:r>
      <w:r>
        <w:rPr>
          <w:rFonts w:hint="eastAsia"/>
        </w:rPr>
        <w:t>общения</w:t>
      </w:r>
      <w:r>
        <w:t xml:space="preserve">, </w:t>
      </w:r>
      <w:r>
        <w:rPr>
          <w:rFonts w:hint="eastAsia"/>
        </w:rPr>
        <w:t>оценка</w:t>
      </w:r>
      <w:r>
        <w:t xml:space="preserve"> </w:t>
      </w:r>
      <w:r>
        <w:rPr>
          <w:rFonts w:hint="eastAsia"/>
        </w:rPr>
        <w:t>конситуации</w:t>
      </w:r>
    </w:p>
    <w:p w14:paraId="2862D817" w14:textId="77777777" w:rsidR="002060FF" w:rsidRDefault="002060FF" w:rsidP="002060FF"/>
    <w:p w14:paraId="7308B2CF" w14:textId="77777777" w:rsidR="002060FF" w:rsidRDefault="002060FF" w:rsidP="002060FF">
      <w:r>
        <w:t xml:space="preserve">3.2.1.2.2. </w:t>
      </w:r>
      <w:r>
        <w:rPr>
          <w:rFonts w:hint="eastAsia"/>
        </w:rPr>
        <w:t>Фактор</w:t>
      </w:r>
      <w:r>
        <w:t xml:space="preserve"> </w:t>
      </w:r>
      <w:r>
        <w:rPr>
          <w:rFonts w:hint="eastAsia"/>
        </w:rPr>
        <w:t>адресата</w:t>
      </w:r>
    </w:p>
    <w:p w14:paraId="2FC0A1D7" w14:textId="77777777" w:rsidR="002060FF" w:rsidRDefault="002060FF" w:rsidP="002060FF"/>
    <w:p w14:paraId="0C0D8BA7" w14:textId="77777777" w:rsidR="002060FF" w:rsidRDefault="002060FF" w:rsidP="002060FF">
      <w:r>
        <w:t xml:space="preserve">3.2.1.2.3. </w:t>
      </w:r>
      <w:r>
        <w:rPr>
          <w:rFonts w:hint="eastAsia"/>
        </w:rPr>
        <w:t>Понятие</w:t>
      </w:r>
      <w:r>
        <w:t xml:space="preserve"> </w:t>
      </w:r>
      <w:r>
        <w:rPr>
          <w:rFonts w:hint="eastAsia"/>
        </w:rPr>
        <w:t>апперцепционной</w:t>
      </w:r>
      <w:r>
        <w:t xml:space="preserve"> (</w:t>
      </w:r>
      <w:r>
        <w:rPr>
          <w:rFonts w:hint="eastAsia"/>
        </w:rPr>
        <w:t>когнитивной</w:t>
      </w:r>
      <w:r>
        <w:t xml:space="preserve">) </w:t>
      </w:r>
      <w:r>
        <w:rPr>
          <w:rFonts w:hint="eastAsia"/>
        </w:rPr>
        <w:t>базы</w:t>
      </w:r>
    </w:p>
    <w:p w14:paraId="7EB33146" w14:textId="77777777" w:rsidR="002060FF" w:rsidRDefault="002060FF" w:rsidP="002060FF"/>
    <w:p w14:paraId="3B763FB1" w14:textId="77777777" w:rsidR="002060FF" w:rsidRDefault="002060FF" w:rsidP="002060FF">
      <w:r>
        <w:t xml:space="preserve">3.2.1.2.4. </w:t>
      </w:r>
      <w:r>
        <w:rPr>
          <w:rFonts w:hint="eastAsia"/>
        </w:rPr>
        <w:t>Понятие</w:t>
      </w:r>
      <w:r>
        <w:t xml:space="preserve"> </w:t>
      </w:r>
      <w:r>
        <w:rPr>
          <w:rFonts w:hint="eastAsia"/>
        </w:rPr>
        <w:t>нормы</w:t>
      </w:r>
    </w:p>
    <w:p w14:paraId="42764D7B" w14:textId="77777777" w:rsidR="002060FF" w:rsidRDefault="002060FF" w:rsidP="002060FF"/>
    <w:p w14:paraId="4F873BE7" w14:textId="77777777" w:rsidR="002060FF" w:rsidRDefault="002060FF" w:rsidP="002060FF">
      <w:r>
        <w:t xml:space="preserve">3.2.1.2.5. </w:t>
      </w:r>
      <w:r>
        <w:rPr>
          <w:rFonts w:hint="eastAsia"/>
        </w:rPr>
        <w:t>Коммуникативные</w:t>
      </w:r>
      <w:r>
        <w:t xml:space="preserve"> </w:t>
      </w:r>
      <w:r>
        <w:rPr>
          <w:rFonts w:hint="eastAsia"/>
        </w:rPr>
        <w:t>постулаты</w:t>
      </w:r>
    </w:p>
    <w:p w14:paraId="1211ED0E" w14:textId="77777777" w:rsidR="002060FF" w:rsidRDefault="002060FF" w:rsidP="002060FF"/>
    <w:p w14:paraId="54BFE749" w14:textId="77777777" w:rsidR="002060FF" w:rsidRDefault="002060FF" w:rsidP="002060FF">
      <w:r>
        <w:t xml:space="preserve">3.2.1.3. </w:t>
      </w:r>
      <w:r>
        <w:rPr>
          <w:rFonts w:hint="eastAsia"/>
        </w:rPr>
        <w:t>Этап</w:t>
      </w:r>
      <w:r>
        <w:t xml:space="preserve"> </w:t>
      </w:r>
      <w:r>
        <w:rPr>
          <w:rFonts w:hint="eastAsia"/>
        </w:rPr>
        <w:t>говорения</w:t>
      </w:r>
    </w:p>
    <w:p w14:paraId="6118B402" w14:textId="77777777" w:rsidR="002060FF" w:rsidRDefault="002060FF" w:rsidP="002060FF"/>
    <w:p w14:paraId="0BBE9E6D" w14:textId="77777777" w:rsidR="002060FF" w:rsidRDefault="002060FF" w:rsidP="002060FF">
      <w:r>
        <w:t xml:space="preserve">3.2.1.3.1. </w:t>
      </w:r>
      <w:r>
        <w:rPr>
          <w:rFonts w:hint="eastAsia"/>
        </w:rPr>
        <w:t>Локутивный</w:t>
      </w:r>
      <w:r>
        <w:t xml:space="preserve"> </w:t>
      </w:r>
      <w:r>
        <w:rPr>
          <w:rFonts w:hint="eastAsia"/>
        </w:rPr>
        <w:t>акт</w:t>
      </w:r>
    </w:p>
    <w:p w14:paraId="2AD06C14" w14:textId="77777777" w:rsidR="002060FF" w:rsidRDefault="002060FF" w:rsidP="002060FF"/>
    <w:p w14:paraId="18CF02C0" w14:textId="77777777" w:rsidR="002060FF" w:rsidRDefault="002060FF" w:rsidP="002060FF">
      <w:r>
        <w:t xml:space="preserve">3.2.1.3.2. </w:t>
      </w:r>
      <w:r>
        <w:rPr>
          <w:rFonts w:hint="eastAsia"/>
        </w:rPr>
        <w:t>Понятие</w:t>
      </w:r>
      <w:r>
        <w:t xml:space="preserve"> </w:t>
      </w:r>
      <w:r>
        <w:rPr>
          <w:rFonts w:hint="eastAsia"/>
        </w:rPr>
        <w:t>иллокутивной</w:t>
      </w:r>
      <w:r>
        <w:t xml:space="preserve"> </w:t>
      </w:r>
      <w:r>
        <w:rPr>
          <w:rFonts w:hint="eastAsia"/>
        </w:rPr>
        <w:t>функции</w:t>
      </w:r>
      <w:r>
        <w:t xml:space="preserve"> </w:t>
      </w:r>
      <w:r>
        <w:rPr>
          <w:rFonts w:hint="eastAsia"/>
        </w:rPr>
        <w:t>высказывания</w:t>
      </w:r>
    </w:p>
    <w:p w14:paraId="58A93E2A" w14:textId="77777777" w:rsidR="002060FF" w:rsidRDefault="002060FF" w:rsidP="002060FF"/>
    <w:p w14:paraId="6FC2B6DC" w14:textId="77777777" w:rsidR="002060FF" w:rsidRDefault="002060FF" w:rsidP="002060FF">
      <w:r>
        <w:t xml:space="preserve">3.2.1.3.3. </w:t>
      </w:r>
      <w:r>
        <w:rPr>
          <w:rFonts w:hint="eastAsia"/>
        </w:rPr>
        <w:t>Понятие</w:t>
      </w:r>
      <w:r>
        <w:t xml:space="preserve"> </w:t>
      </w:r>
      <w:r>
        <w:rPr>
          <w:rFonts w:hint="eastAsia"/>
        </w:rPr>
        <w:t>глобальной</w:t>
      </w:r>
      <w:r>
        <w:t xml:space="preserve"> </w:t>
      </w:r>
      <w:r>
        <w:rPr>
          <w:rFonts w:hint="eastAsia"/>
        </w:rPr>
        <w:t>иллокутивной</w:t>
      </w:r>
      <w:r>
        <w:t xml:space="preserve"> </w:t>
      </w:r>
      <w:r>
        <w:rPr>
          <w:rFonts w:hint="eastAsia"/>
        </w:rPr>
        <w:t>цели</w:t>
      </w:r>
      <w:r>
        <w:t xml:space="preserve">. </w:t>
      </w:r>
      <w:r>
        <w:rPr>
          <w:rFonts w:hint="eastAsia"/>
        </w:rPr>
        <w:t>Речевая</w:t>
      </w:r>
      <w:r>
        <w:t xml:space="preserve"> </w:t>
      </w:r>
      <w:r>
        <w:rPr>
          <w:rFonts w:hint="eastAsia"/>
        </w:rPr>
        <w:t>стратегия</w:t>
      </w:r>
    </w:p>
    <w:p w14:paraId="1BEDFB74" w14:textId="77777777" w:rsidR="002060FF" w:rsidRDefault="002060FF" w:rsidP="002060FF"/>
    <w:p w14:paraId="13D4496A" w14:textId="77777777" w:rsidR="002060FF" w:rsidRDefault="002060FF" w:rsidP="002060FF">
      <w:r>
        <w:t xml:space="preserve">3.2.1.3.4. </w:t>
      </w:r>
      <w:r>
        <w:rPr>
          <w:rFonts w:hint="eastAsia"/>
        </w:rPr>
        <w:t>Рече</w:t>
      </w:r>
      <w:r>
        <w:t>-</w:t>
      </w:r>
      <w:r>
        <w:rPr>
          <w:rFonts w:hint="eastAsia"/>
        </w:rPr>
        <w:t>поведенческие</w:t>
      </w:r>
      <w:r>
        <w:t xml:space="preserve"> </w:t>
      </w:r>
      <w:r>
        <w:rPr>
          <w:rFonts w:hint="eastAsia"/>
        </w:rPr>
        <w:t>тактики</w:t>
      </w:r>
    </w:p>
    <w:p w14:paraId="52112ACB" w14:textId="77777777" w:rsidR="002060FF" w:rsidRDefault="002060FF" w:rsidP="002060FF"/>
    <w:p w14:paraId="77A38BEE" w14:textId="77777777" w:rsidR="002060FF" w:rsidRDefault="002060FF" w:rsidP="002060FF">
      <w:r>
        <w:t xml:space="preserve">3.2.1.3.5. </w:t>
      </w:r>
      <w:r>
        <w:rPr>
          <w:rFonts w:hint="eastAsia"/>
        </w:rPr>
        <w:t>Невербальные</w:t>
      </w:r>
      <w:r>
        <w:t xml:space="preserve"> </w:t>
      </w:r>
      <w:r>
        <w:rPr>
          <w:rFonts w:hint="eastAsia"/>
        </w:rPr>
        <w:t>компоненты</w:t>
      </w:r>
      <w:r>
        <w:t xml:space="preserve"> </w:t>
      </w:r>
      <w:r>
        <w:rPr>
          <w:rFonts w:hint="eastAsia"/>
        </w:rPr>
        <w:t>коммуникативного</w:t>
      </w:r>
      <w:r>
        <w:t xml:space="preserve"> </w:t>
      </w:r>
      <w:r>
        <w:rPr>
          <w:rFonts w:hint="eastAsia"/>
        </w:rPr>
        <w:t>события</w:t>
      </w:r>
    </w:p>
    <w:p w14:paraId="583C0FA9" w14:textId="77777777" w:rsidR="002060FF" w:rsidRDefault="002060FF" w:rsidP="002060FF"/>
    <w:p w14:paraId="1331BD4F" w14:textId="77777777" w:rsidR="002060FF" w:rsidRDefault="002060FF" w:rsidP="002060FF">
      <w:r>
        <w:t xml:space="preserve">3.2.1.4. </w:t>
      </w:r>
      <w:r>
        <w:rPr>
          <w:rFonts w:hint="eastAsia"/>
        </w:rPr>
        <w:t>Этап</w:t>
      </w:r>
      <w:r>
        <w:t xml:space="preserve"> </w:t>
      </w:r>
      <w:r>
        <w:rPr>
          <w:rFonts w:hint="eastAsia"/>
        </w:rPr>
        <w:t>восприятия</w:t>
      </w:r>
    </w:p>
    <w:p w14:paraId="76383D4A" w14:textId="77777777" w:rsidR="002060FF" w:rsidRDefault="002060FF" w:rsidP="002060FF"/>
    <w:p w14:paraId="6694258F" w14:textId="77777777" w:rsidR="002060FF" w:rsidRDefault="002060FF" w:rsidP="002060FF">
      <w:r>
        <w:t>4</w:t>
      </w:r>
    </w:p>
    <w:p w14:paraId="5C71CB85" w14:textId="77777777" w:rsidR="002060FF" w:rsidRDefault="002060FF" w:rsidP="002060FF"/>
    <w:p w14:paraId="14998EBA" w14:textId="77777777" w:rsidR="002060FF" w:rsidRDefault="002060FF" w:rsidP="002060FF">
      <w:r>
        <w:t xml:space="preserve">3.2.1.4.1. </w:t>
      </w:r>
      <w:r>
        <w:rPr>
          <w:rFonts w:hint="eastAsia"/>
        </w:rPr>
        <w:t>Этап</w:t>
      </w:r>
      <w:r>
        <w:t xml:space="preserve"> </w:t>
      </w:r>
      <w:r>
        <w:rPr>
          <w:rFonts w:hint="eastAsia"/>
        </w:rPr>
        <w:t>восприятия</w:t>
      </w:r>
      <w:r>
        <w:t xml:space="preserve">: </w:t>
      </w:r>
      <w:r>
        <w:rPr>
          <w:rFonts w:hint="eastAsia"/>
        </w:rPr>
        <w:t>собственно</w:t>
      </w:r>
      <w:r>
        <w:t xml:space="preserve"> </w:t>
      </w:r>
      <w:r>
        <w:rPr>
          <w:rFonts w:hint="eastAsia"/>
        </w:rPr>
        <w:t>восприятие</w:t>
      </w:r>
      <w:r>
        <w:t xml:space="preserve"> - </w:t>
      </w:r>
      <w:r>
        <w:rPr>
          <w:rFonts w:hint="eastAsia"/>
        </w:rPr>
        <w:t>осмысление</w:t>
      </w:r>
    </w:p>
    <w:p w14:paraId="62052E24" w14:textId="77777777" w:rsidR="002060FF" w:rsidRDefault="002060FF" w:rsidP="002060FF"/>
    <w:p w14:paraId="7BC7FA3C" w14:textId="77777777" w:rsidR="002060FF" w:rsidRDefault="002060FF" w:rsidP="002060FF">
      <w:r>
        <w:rPr>
          <w:rFonts w:hint="eastAsia"/>
        </w:rPr>
        <w:t>понимание</w:t>
      </w:r>
      <w:r>
        <w:t xml:space="preserve"> - </w:t>
      </w:r>
      <w:r>
        <w:rPr>
          <w:rFonts w:hint="eastAsia"/>
        </w:rPr>
        <w:t>интерпретация</w:t>
      </w:r>
    </w:p>
    <w:p w14:paraId="41D7C3DC" w14:textId="77777777" w:rsidR="002060FF" w:rsidRDefault="002060FF" w:rsidP="002060FF"/>
    <w:p w14:paraId="0D81B6B3" w14:textId="77777777" w:rsidR="002060FF" w:rsidRDefault="002060FF" w:rsidP="002060FF">
      <w:r>
        <w:t xml:space="preserve">3.2.1.4.2. </w:t>
      </w:r>
      <w:r>
        <w:rPr>
          <w:rFonts w:hint="eastAsia"/>
        </w:rPr>
        <w:t>Этап</w:t>
      </w:r>
      <w:r>
        <w:t xml:space="preserve"> </w:t>
      </w:r>
      <w:r>
        <w:rPr>
          <w:rFonts w:hint="eastAsia"/>
        </w:rPr>
        <w:t>восприятия</w:t>
      </w:r>
      <w:r>
        <w:t xml:space="preserve">. </w:t>
      </w:r>
      <w:r>
        <w:rPr>
          <w:rFonts w:hint="eastAsia"/>
        </w:rPr>
        <w:t>Выявление</w:t>
      </w:r>
      <w:r>
        <w:t xml:space="preserve"> </w:t>
      </w:r>
      <w:r>
        <w:rPr>
          <w:rFonts w:hint="eastAsia"/>
        </w:rPr>
        <w:t>имплицитных</w:t>
      </w:r>
      <w:r>
        <w:t xml:space="preserve"> </w:t>
      </w:r>
      <w:r>
        <w:rPr>
          <w:rFonts w:hint="eastAsia"/>
        </w:rPr>
        <w:t>смыслов</w:t>
      </w:r>
    </w:p>
    <w:p w14:paraId="444ABA75" w14:textId="77777777" w:rsidR="002060FF" w:rsidRDefault="002060FF" w:rsidP="002060FF"/>
    <w:p w14:paraId="01DFF4A6" w14:textId="77777777" w:rsidR="002060FF" w:rsidRDefault="002060FF" w:rsidP="002060FF">
      <w:r>
        <w:t xml:space="preserve">3.2.1.4.2.1. </w:t>
      </w:r>
      <w:r>
        <w:rPr>
          <w:rFonts w:hint="eastAsia"/>
        </w:rPr>
        <w:t>Эллипсис</w:t>
      </w:r>
    </w:p>
    <w:p w14:paraId="07B92521" w14:textId="77777777" w:rsidR="002060FF" w:rsidRDefault="002060FF" w:rsidP="002060FF"/>
    <w:p w14:paraId="64D20588" w14:textId="77777777" w:rsidR="002060FF" w:rsidRDefault="002060FF" w:rsidP="002060FF">
      <w:r>
        <w:t xml:space="preserve">3.2.1.4.2.2. </w:t>
      </w:r>
      <w:r>
        <w:rPr>
          <w:rFonts w:hint="eastAsia"/>
        </w:rPr>
        <w:t>Аллюзия</w:t>
      </w:r>
    </w:p>
    <w:p w14:paraId="682B191F" w14:textId="77777777" w:rsidR="002060FF" w:rsidRDefault="002060FF" w:rsidP="002060FF"/>
    <w:p w14:paraId="586FAC4D" w14:textId="77777777" w:rsidR="002060FF" w:rsidRDefault="002060FF" w:rsidP="002060FF">
      <w:r>
        <w:t xml:space="preserve">3.2.1.4.2.3. </w:t>
      </w:r>
      <w:r>
        <w:rPr>
          <w:rFonts w:hint="eastAsia"/>
        </w:rPr>
        <w:t>Семантическая</w:t>
      </w:r>
      <w:r>
        <w:t xml:space="preserve"> </w:t>
      </w:r>
      <w:r>
        <w:rPr>
          <w:rFonts w:hint="eastAsia"/>
        </w:rPr>
        <w:t>пресуппозиция</w:t>
      </w:r>
    </w:p>
    <w:p w14:paraId="4F31F158" w14:textId="77777777" w:rsidR="002060FF" w:rsidRDefault="002060FF" w:rsidP="002060FF"/>
    <w:p w14:paraId="4A04A1F9" w14:textId="77777777" w:rsidR="002060FF" w:rsidRDefault="002060FF" w:rsidP="002060FF">
      <w:r>
        <w:t xml:space="preserve">3.2.1.4.2.4. </w:t>
      </w:r>
      <w:r>
        <w:rPr>
          <w:rFonts w:hint="eastAsia"/>
        </w:rPr>
        <w:t>Прагматическая</w:t>
      </w:r>
      <w:r>
        <w:t xml:space="preserve"> </w:t>
      </w:r>
      <w:r>
        <w:rPr>
          <w:rFonts w:hint="eastAsia"/>
        </w:rPr>
        <w:t>пресуппозиция</w:t>
      </w:r>
    </w:p>
    <w:p w14:paraId="2EC6A19A" w14:textId="77777777" w:rsidR="002060FF" w:rsidRDefault="002060FF" w:rsidP="002060FF"/>
    <w:p w14:paraId="15326A1D" w14:textId="77777777" w:rsidR="002060FF" w:rsidRDefault="002060FF" w:rsidP="002060FF">
      <w:r>
        <w:t xml:space="preserve">3.2.1.4.2.5. </w:t>
      </w:r>
      <w:r>
        <w:rPr>
          <w:rFonts w:hint="eastAsia"/>
        </w:rPr>
        <w:t>Импликатуры</w:t>
      </w:r>
    </w:p>
    <w:p w14:paraId="4A1D93DB" w14:textId="77777777" w:rsidR="002060FF" w:rsidRDefault="002060FF" w:rsidP="002060FF"/>
    <w:p w14:paraId="6BBE10AC" w14:textId="77777777" w:rsidR="002060FF" w:rsidRDefault="002060FF" w:rsidP="002060FF">
      <w:r>
        <w:t xml:space="preserve">3.2.1.4.2.6. </w:t>
      </w:r>
      <w:r>
        <w:rPr>
          <w:rFonts w:hint="eastAsia"/>
        </w:rPr>
        <w:t>Логическое</w:t>
      </w:r>
      <w:r>
        <w:t xml:space="preserve"> </w:t>
      </w:r>
      <w:r>
        <w:rPr>
          <w:rFonts w:hint="eastAsia"/>
        </w:rPr>
        <w:t>следствие</w:t>
      </w:r>
    </w:p>
    <w:p w14:paraId="759287B3" w14:textId="77777777" w:rsidR="002060FF" w:rsidRDefault="002060FF" w:rsidP="002060FF"/>
    <w:p w14:paraId="116CC98D" w14:textId="77777777" w:rsidR="002060FF" w:rsidRDefault="002060FF" w:rsidP="002060FF">
      <w:r>
        <w:t xml:space="preserve">3.2.1.4.2.7. </w:t>
      </w:r>
      <w:r>
        <w:rPr>
          <w:rFonts w:hint="eastAsia"/>
        </w:rPr>
        <w:t>Прямые</w:t>
      </w:r>
      <w:r>
        <w:t xml:space="preserve"> </w:t>
      </w:r>
      <w:r>
        <w:rPr>
          <w:rFonts w:hint="eastAsia"/>
        </w:rPr>
        <w:t>и</w:t>
      </w:r>
      <w:r>
        <w:t xml:space="preserve"> </w:t>
      </w:r>
      <w:r>
        <w:rPr>
          <w:rFonts w:hint="eastAsia"/>
        </w:rPr>
        <w:t>косвенные</w:t>
      </w:r>
      <w:r>
        <w:t xml:space="preserve"> </w:t>
      </w:r>
      <w:r>
        <w:rPr>
          <w:rFonts w:hint="eastAsia"/>
        </w:rPr>
        <w:t>речевые</w:t>
      </w:r>
      <w:r>
        <w:t xml:space="preserve"> </w:t>
      </w:r>
      <w:r>
        <w:rPr>
          <w:rFonts w:hint="eastAsia"/>
        </w:rPr>
        <w:t>акты</w:t>
      </w:r>
    </w:p>
    <w:p w14:paraId="157CF2E1" w14:textId="77777777" w:rsidR="002060FF" w:rsidRDefault="002060FF" w:rsidP="002060FF"/>
    <w:p w14:paraId="757E4E3E" w14:textId="77777777" w:rsidR="002060FF" w:rsidRDefault="002060FF" w:rsidP="002060FF">
      <w:r>
        <w:t xml:space="preserve">3.2.1.5. </w:t>
      </w:r>
      <w:r>
        <w:rPr>
          <w:rFonts w:hint="eastAsia"/>
        </w:rPr>
        <w:t>Ответная</w:t>
      </w:r>
      <w:r>
        <w:t xml:space="preserve"> </w:t>
      </w:r>
      <w:r>
        <w:rPr>
          <w:rFonts w:hint="eastAsia"/>
        </w:rPr>
        <w:t>реакция</w:t>
      </w:r>
    </w:p>
    <w:p w14:paraId="098C9CAF" w14:textId="77777777" w:rsidR="002060FF" w:rsidRDefault="002060FF" w:rsidP="002060FF"/>
    <w:p w14:paraId="7263984C" w14:textId="77777777" w:rsidR="002060FF" w:rsidRDefault="002060FF" w:rsidP="002060FF">
      <w:r>
        <w:t xml:space="preserve">3.2.1.6. </w:t>
      </w:r>
      <w:r>
        <w:rPr>
          <w:rFonts w:hint="eastAsia"/>
        </w:rPr>
        <w:t>Понятие</w:t>
      </w:r>
      <w:r>
        <w:t xml:space="preserve"> </w:t>
      </w:r>
      <w:r>
        <w:rPr>
          <w:rFonts w:hint="eastAsia"/>
        </w:rPr>
        <w:t>перлокутивного</w:t>
      </w:r>
      <w:r>
        <w:t xml:space="preserve"> </w:t>
      </w:r>
      <w:r>
        <w:rPr>
          <w:rFonts w:hint="eastAsia"/>
        </w:rPr>
        <w:t>эффекта</w:t>
      </w:r>
    </w:p>
    <w:p w14:paraId="71D69AAF" w14:textId="77777777" w:rsidR="002060FF" w:rsidRDefault="002060FF" w:rsidP="002060FF"/>
    <w:p w14:paraId="50F92E2C" w14:textId="77777777" w:rsidR="002060FF" w:rsidRDefault="002060FF" w:rsidP="002060FF">
      <w:r>
        <w:t xml:space="preserve">3.2.2. </w:t>
      </w:r>
      <w:r>
        <w:rPr>
          <w:rFonts w:hint="eastAsia"/>
        </w:rPr>
        <w:t>Структура</w:t>
      </w:r>
      <w:r>
        <w:t xml:space="preserve"> </w:t>
      </w:r>
      <w:r>
        <w:rPr>
          <w:rFonts w:hint="eastAsia"/>
        </w:rPr>
        <w:t>летописной</w:t>
      </w:r>
      <w:r>
        <w:t xml:space="preserve"> </w:t>
      </w:r>
      <w:r>
        <w:rPr>
          <w:rFonts w:hint="eastAsia"/>
        </w:rPr>
        <w:t>рамочной</w:t>
      </w:r>
      <w:r>
        <w:t xml:space="preserve"> </w:t>
      </w:r>
      <w:r>
        <w:rPr>
          <w:rFonts w:hint="eastAsia"/>
        </w:rPr>
        <w:t>конструкции</w:t>
      </w:r>
    </w:p>
    <w:p w14:paraId="026D3EE8" w14:textId="77777777" w:rsidR="002060FF" w:rsidRDefault="002060FF" w:rsidP="002060FF"/>
    <w:p w14:paraId="3412F37E" w14:textId="77777777" w:rsidR="002060FF" w:rsidRDefault="002060FF" w:rsidP="002060FF">
      <w:r>
        <w:t xml:space="preserve">3.2.2.1. </w:t>
      </w:r>
      <w:r>
        <w:rPr>
          <w:rFonts w:hint="eastAsia"/>
        </w:rPr>
        <w:t>Особенности</w:t>
      </w:r>
      <w:r>
        <w:t xml:space="preserve"> </w:t>
      </w:r>
      <w:r>
        <w:rPr>
          <w:rFonts w:hint="eastAsia"/>
        </w:rPr>
        <w:t>порядка</w:t>
      </w:r>
      <w:r>
        <w:t xml:space="preserve"> </w:t>
      </w:r>
      <w:r>
        <w:rPr>
          <w:rFonts w:hint="eastAsia"/>
        </w:rPr>
        <w:t>слов</w:t>
      </w:r>
      <w:r>
        <w:t xml:space="preserve"> </w:t>
      </w:r>
      <w:r>
        <w:rPr>
          <w:rFonts w:hint="eastAsia"/>
        </w:rPr>
        <w:t>в</w:t>
      </w:r>
      <w:r>
        <w:t xml:space="preserve"> </w:t>
      </w:r>
      <w:r>
        <w:rPr>
          <w:rFonts w:hint="eastAsia"/>
        </w:rPr>
        <w:t>ремарках</w:t>
      </w:r>
    </w:p>
    <w:p w14:paraId="5613FEDE" w14:textId="77777777" w:rsidR="002060FF" w:rsidRDefault="002060FF" w:rsidP="002060FF"/>
    <w:p w14:paraId="5825702D" w14:textId="77777777" w:rsidR="002060FF" w:rsidRDefault="002060FF" w:rsidP="002060FF">
      <w:r>
        <w:t xml:space="preserve">3.2.2.2. </w:t>
      </w:r>
      <w:r>
        <w:rPr>
          <w:rFonts w:hint="eastAsia"/>
        </w:rPr>
        <w:t>Финитно</w:t>
      </w:r>
      <w:r>
        <w:t>-</w:t>
      </w:r>
      <w:r>
        <w:rPr>
          <w:rFonts w:hint="eastAsia"/>
        </w:rPr>
        <w:t>причастная</w:t>
      </w:r>
      <w:r>
        <w:t xml:space="preserve"> </w:t>
      </w:r>
      <w:r>
        <w:rPr>
          <w:rFonts w:hint="eastAsia"/>
        </w:rPr>
        <w:t>конструкция</w:t>
      </w:r>
    </w:p>
    <w:p w14:paraId="2F4D4CE9" w14:textId="77777777" w:rsidR="002060FF" w:rsidRDefault="002060FF" w:rsidP="002060FF"/>
    <w:p w14:paraId="438C42F6" w14:textId="77777777" w:rsidR="002060FF" w:rsidRDefault="002060FF" w:rsidP="002060FF">
      <w:r>
        <w:t xml:space="preserve">3.2.2.3. </w:t>
      </w:r>
      <w:r>
        <w:rPr>
          <w:rFonts w:hint="eastAsia"/>
        </w:rPr>
        <w:t>Вариативность</w:t>
      </w:r>
      <w:r>
        <w:t xml:space="preserve"> </w:t>
      </w:r>
      <w:r>
        <w:rPr>
          <w:rFonts w:hint="eastAsia"/>
        </w:rPr>
        <w:t>введения</w:t>
      </w:r>
      <w:r>
        <w:t xml:space="preserve"> </w:t>
      </w:r>
      <w:r>
        <w:rPr>
          <w:rFonts w:hint="eastAsia"/>
        </w:rPr>
        <w:t>в</w:t>
      </w:r>
      <w:r>
        <w:t xml:space="preserve"> </w:t>
      </w:r>
      <w:r>
        <w:rPr>
          <w:rFonts w:hint="eastAsia"/>
        </w:rPr>
        <w:t>текст</w:t>
      </w:r>
      <w:r>
        <w:t xml:space="preserve"> </w:t>
      </w:r>
      <w:r>
        <w:rPr>
          <w:rFonts w:hint="eastAsia"/>
        </w:rPr>
        <w:t>реплик</w:t>
      </w:r>
      <w:r>
        <w:t xml:space="preserve"> </w:t>
      </w:r>
      <w:r>
        <w:rPr>
          <w:rFonts w:hint="eastAsia"/>
        </w:rPr>
        <w:t>летописных</w:t>
      </w:r>
      <w:r>
        <w:t xml:space="preserve"> </w:t>
      </w:r>
      <w:r>
        <w:rPr>
          <w:rFonts w:hint="eastAsia"/>
        </w:rPr>
        <w:t>персонажей</w:t>
      </w:r>
    </w:p>
    <w:p w14:paraId="76F1B9AC" w14:textId="77777777" w:rsidR="002060FF" w:rsidRDefault="002060FF" w:rsidP="002060FF"/>
    <w:p w14:paraId="326CE150" w14:textId="77777777" w:rsidR="002060FF" w:rsidRDefault="002060FF" w:rsidP="002060FF">
      <w:r>
        <w:t xml:space="preserve">3.2.2.4. </w:t>
      </w:r>
      <w:r>
        <w:rPr>
          <w:rFonts w:hint="eastAsia"/>
        </w:rPr>
        <w:t>Характеристики</w:t>
      </w:r>
      <w:r>
        <w:t xml:space="preserve"> </w:t>
      </w:r>
      <w:r>
        <w:rPr>
          <w:rFonts w:hint="eastAsia"/>
        </w:rPr>
        <w:t>коммуникативного</w:t>
      </w:r>
      <w:r>
        <w:t xml:space="preserve"> </w:t>
      </w:r>
      <w:r>
        <w:rPr>
          <w:rFonts w:hint="eastAsia"/>
        </w:rPr>
        <w:t>события</w:t>
      </w:r>
      <w:r>
        <w:t xml:space="preserve">, </w:t>
      </w:r>
      <w:r>
        <w:rPr>
          <w:rFonts w:hint="eastAsia"/>
        </w:rPr>
        <w:t>содержащиеся</w:t>
      </w:r>
      <w:r>
        <w:t xml:space="preserve"> </w:t>
      </w:r>
      <w:r>
        <w:rPr>
          <w:rFonts w:hint="eastAsia"/>
        </w:rPr>
        <w:t>в</w:t>
      </w:r>
      <w:r>
        <w:t xml:space="preserve"> </w:t>
      </w:r>
      <w:r>
        <w:rPr>
          <w:rFonts w:hint="eastAsia"/>
        </w:rPr>
        <w:t>комментариях</w:t>
      </w:r>
      <w:r>
        <w:t xml:space="preserve"> </w:t>
      </w:r>
      <w:r>
        <w:rPr>
          <w:rFonts w:hint="eastAsia"/>
        </w:rPr>
        <w:t>и</w:t>
      </w:r>
      <w:r>
        <w:t xml:space="preserve"> </w:t>
      </w:r>
      <w:r>
        <w:rPr>
          <w:rFonts w:hint="eastAsia"/>
        </w:rPr>
        <w:t>заключениях</w:t>
      </w:r>
      <w:r>
        <w:t xml:space="preserve"> </w:t>
      </w:r>
      <w:r>
        <w:rPr>
          <w:rFonts w:hint="eastAsia"/>
        </w:rPr>
        <w:t>рамочных</w:t>
      </w:r>
      <w:r>
        <w:t xml:space="preserve"> </w:t>
      </w:r>
      <w:r>
        <w:rPr>
          <w:rFonts w:hint="eastAsia"/>
        </w:rPr>
        <w:t>конструкций</w:t>
      </w:r>
    </w:p>
    <w:p w14:paraId="160C8E36" w14:textId="77777777" w:rsidR="002060FF" w:rsidRDefault="002060FF" w:rsidP="002060FF"/>
    <w:p w14:paraId="7AB8606A" w14:textId="77777777" w:rsidR="002060FF" w:rsidRDefault="002060FF" w:rsidP="002060FF">
      <w:r>
        <w:lastRenderedPageBreak/>
        <w:t xml:space="preserve">3.3.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летописных</w:t>
      </w:r>
      <w:r>
        <w:t xml:space="preserve"> </w:t>
      </w:r>
      <w:r>
        <w:rPr>
          <w:rFonts w:hint="eastAsia"/>
        </w:rPr>
        <w:t>диалогических</w:t>
      </w:r>
      <w:r>
        <w:t xml:space="preserve"> </w:t>
      </w:r>
      <w:r>
        <w:rPr>
          <w:rFonts w:hint="eastAsia"/>
        </w:rPr>
        <w:t>фрагментов</w:t>
      </w:r>
      <w:r>
        <w:t xml:space="preserve">. </w:t>
      </w:r>
      <w:r>
        <w:rPr>
          <w:rFonts w:hint="eastAsia"/>
        </w:rPr>
        <w:t>Выводы</w:t>
      </w:r>
    </w:p>
    <w:p w14:paraId="0E57C88F" w14:textId="77777777" w:rsidR="002060FF" w:rsidRDefault="002060FF" w:rsidP="002060FF"/>
    <w:p w14:paraId="58B5C7C6" w14:textId="77777777" w:rsidR="002060FF" w:rsidRDefault="002060FF" w:rsidP="002060FF">
      <w:r>
        <w:rPr>
          <w:rFonts w:hint="eastAsia"/>
        </w:rPr>
        <w:t>ГЛАВА</w:t>
      </w:r>
      <w:r>
        <w:t xml:space="preserve"> 4. </w:t>
      </w:r>
      <w:r>
        <w:rPr>
          <w:rFonts w:hint="eastAsia"/>
        </w:rPr>
        <w:t>Сегментные</w:t>
      </w:r>
      <w:r>
        <w:t xml:space="preserve"> </w:t>
      </w:r>
      <w:r>
        <w:rPr>
          <w:rFonts w:hint="eastAsia"/>
        </w:rPr>
        <w:t>единицы</w:t>
      </w:r>
      <w:r>
        <w:t xml:space="preserve"> </w:t>
      </w:r>
      <w:r>
        <w:rPr>
          <w:rFonts w:hint="eastAsia"/>
        </w:rPr>
        <w:t>летописного</w:t>
      </w:r>
      <w:r>
        <w:t xml:space="preserve"> </w:t>
      </w:r>
      <w:r>
        <w:rPr>
          <w:rFonts w:hint="eastAsia"/>
        </w:rPr>
        <w:t>диалога</w:t>
      </w:r>
      <w:r>
        <w:t xml:space="preserve"> </w:t>
      </w:r>
      <w:r>
        <w:rPr>
          <w:rFonts w:hint="eastAsia"/>
        </w:rPr>
        <w:t>и</w:t>
      </w:r>
      <w:r>
        <w:t xml:space="preserve"> </w:t>
      </w:r>
      <w:r>
        <w:rPr>
          <w:rFonts w:hint="eastAsia"/>
        </w:rPr>
        <w:t>их</w:t>
      </w:r>
      <w:r>
        <w:t xml:space="preserve"> </w:t>
      </w:r>
      <w:r>
        <w:rPr>
          <w:rFonts w:hint="eastAsia"/>
        </w:rPr>
        <w:t>функционирование</w:t>
      </w:r>
    </w:p>
    <w:p w14:paraId="50BDEF1D" w14:textId="77777777" w:rsidR="002060FF" w:rsidRDefault="002060FF" w:rsidP="002060FF"/>
    <w:p w14:paraId="218B12DD" w14:textId="77777777" w:rsidR="002060FF" w:rsidRDefault="002060FF" w:rsidP="002060FF">
      <w:r>
        <w:t xml:space="preserve">4.1. </w:t>
      </w:r>
      <w:r>
        <w:rPr>
          <w:rFonts w:hint="eastAsia"/>
        </w:rPr>
        <w:t>Сегментные</w:t>
      </w:r>
      <w:r>
        <w:t xml:space="preserve"> </w:t>
      </w:r>
      <w:r>
        <w:rPr>
          <w:rFonts w:hint="eastAsia"/>
        </w:rPr>
        <w:t>единицы</w:t>
      </w:r>
      <w:r>
        <w:t xml:space="preserve"> </w:t>
      </w:r>
      <w:r>
        <w:rPr>
          <w:rFonts w:hint="eastAsia"/>
        </w:rPr>
        <w:t>диалога</w:t>
      </w:r>
    </w:p>
    <w:p w14:paraId="6F5F6E44" w14:textId="77777777" w:rsidR="002060FF" w:rsidRDefault="002060FF" w:rsidP="002060FF"/>
    <w:p w14:paraId="3B161992" w14:textId="77777777" w:rsidR="002060FF" w:rsidRDefault="002060FF" w:rsidP="002060FF">
      <w:r>
        <w:t xml:space="preserve">4.2. </w:t>
      </w:r>
      <w:r>
        <w:rPr>
          <w:rFonts w:hint="eastAsia"/>
        </w:rPr>
        <w:t>Типы</w:t>
      </w:r>
      <w:r>
        <w:t xml:space="preserve"> </w:t>
      </w:r>
      <w:r>
        <w:rPr>
          <w:rFonts w:hint="eastAsia"/>
        </w:rPr>
        <w:t>диалога</w:t>
      </w:r>
    </w:p>
    <w:p w14:paraId="59DFBB0C" w14:textId="77777777" w:rsidR="002060FF" w:rsidRDefault="002060FF" w:rsidP="002060FF"/>
    <w:p w14:paraId="7717A05C" w14:textId="77777777" w:rsidR="002060FF" w:rsidRDefault="002060FF" w:rsidP="002060FF">
      <w:r>
        <w:t xml:space="preserve">4.3. </w:t>
      </w:r>
      <w:r>
        <w:rPr>
          <w:rFonts w:hint="eastAsia"/>
        </w:rPr>
        <w:t>Понятие</w:t>
      </w:r>
      <w:r>
        <w:t xml:space="preserve"> </w:t>
      </w:r>
      <w:r>
        <w:rPr>
          <w:rFonts w:hint="eastAsia"/>
        </w:rPr>
        <w:t>коммуникативной</w:t>
      </w:r>
      <w:r>
        <w:t xml:space="preserve"> </w:t>
      </w:r>
      <w:r>
        <w:rPr>
          <w:rFonts w:hint="eastAsia"/>
        </w:rPr>
        <w:t>инициативы</w:t>
      </w:r>
    </w:p>
    <w:p w14:paraId="606FE3EE" w14:textId="77777777" w:rsidR="002060FF" w:rsidRDefault="002060FF" w:rsidP="002060FF"/>
    <w:p w14:paraId="3F87FAB3" w14:textId="77777777" w:rsidR="002060FF" w:rsidRDefault="002060FF" w:rsidP="002060FF">
      <w:r>
        <w:t xml:space="preserve">4.4. </w:t>
      </w:r>
      <w:r>
        <w:rPr>
          <w:rFonts w:hint="eastAsia"/>
        </w:rPr>
        <w:t>Понятие</w:t>
      </w:r>
      <w:r>
        <w:t xml:space="preserve"> </w:t>
      </w:r>
      <w:r>
        <w:rPr>
          <w:rFonts w:hint="eastAsia"/>
        </w:rPr>
        <w:t>иллокутивной</w:t>
      </w:r>
      <w:r>
        <w:t xml:space="preserve"> </w:t>
      </w:r>
      <w:r>
        <w:rPr>
          <w:rFonts w:hint="eastAsia"/>
        </w:rPr>
        <w:t>полифункциональности</w:t>
      </w:r>
    </w:p>
    <w:p w14:paraId="5EA98BAD" w14:textId="77777777" w:rsidR="002060FF" w:rsidRDefault="002060FF" w:rsidP="002060FF"/>
    <w:p w14:paraId="29606635" w14:textId="77777777" w:rsidR="002060FF" w:rsidRDefault="002060FF" w:rsidP="002060FF">
      <w:r>
        <w:t xml:space="preserve">4.4.1. </w:t>
      </w:r>
      <w:r>
        <w:rPr>
          <w:rFonts w:hint="eastAsia"/>
        </w:rPr>
        <w:t>Понятие</w:t>
      </w:r>
      <w:r>
        <w:t xml:space="preserve"> </w:t>
      </w:r>
      <w:r>
        <w:rPr>
          <w:rFonts w:hint="eastAsia"/>
        </w:rPr>
        <w:t>иллокутивной</w:t>
      </w:r>
      <w:r>
        <w:t xml:space="preserve"> </w:t>
      </w:r>
      <w:r>
        <w:rPr>
          <w:rFonts w:hint="eastAsia"/>
        </w:rPr>
        <w:t>полифункциональности</w:t>
      </w:r>
      <w:r>
        <w:t xml:space="preserve">. </w:t>
      </w:r>
      <w:r>
        <w:rPr>
          <w:rFonts w:hint="eastAsia"/>
        </w:rPr>
        <w:t>К</w:t>
      </w:r>
      <w:r>
        <w:t xml:space="preserve"> </w:t>
      </w:r>
      <w:r>
        <w:rPr>
          <w:rFonts w:hint="eastAsia"/>
        </w:rPr>
        <w:t>постановке</w:t>
      </w:r>
      <w:r>
        <w:t xml:space="preserve"> </w:t>
      </w:r>
      <w:r>
        <w:rPr>
          <w:rFonts w:hint="eastAsia"/>
        </w:rPr>
        <w:t>проблемы</w:t>
      </w:r>
    </w:p>
    <w:p w14:paraId="723DCA7B" w14:textId="77777777" w:rsidR="002060FF" w:rsidRDefault="002060FF" w:rsidP="002060FF"/>
    <w:p w14:paraId="478DB89C" w14:textId="77777777" w:rsidR="002060FF" w:rsidRDefault="002060FF" w:rsidP="002060FF">
      <w:r>
        <w:t xml:space="preserve">4.4.2. </w:t>
      </w:r>
      <w:r>
        <w:rPr>
          <w:rFonts w:hint="eastAsia"/>
        </w:rPr>
        <w:t>Иллокутивная</w:t>
      </w:r>
      <w:r>
        <w:t xml:space="preserve"> </w:t>
      </w:r>
      <w:r>
        <w:rPr>
          <w:rFonts w:hint="eastAsia"/>
        </w:rPr>
        <w:t>полифункциональность</w:t>
      </w:r>
      <w:r>
        <w:t xml:space="preserve"> </w:t>
      </w:r>
      <w:r>
        <w:rPr>
          <w:rFonts w:hint="eastAsia"/>
        </w:rPr>
        <w:t>летописных</w:t>
      </w:r>
      <w:r>
        <w:t xml:space="preserve"> </w:t>
      </w:r>
      <w:r>
        <w:rPr>
          <w:rFonts w:hint="eastAsia"/>
        </w:rPr>
        <w:t>высказываний</w:t>
      </w:r>
    </w:p>
    <w:p w14:paraId="22F0101E" w14:textId="77777777" w:rsidR="002060FF" w:rsidRDefault="002060FF" w:rsidP="002060FF"/>
    <w:p w14:paraId="6EA70166" w14:textId="77777777" w:rsidR="002060FF" w:rsidRDefault="002060FF" w:rsidP="002060FF">
      <w:r>
        <w:t xml:space="preserve">4.4.3. </w:t>
      </w:r>
      <w:r>
        <w:rPr>
          <w:rFonts w:hint="eastAsia"/>
        </w:rPr>
        <w:t>Типология</w:t>
      </w:r>
      <w:r>
        <w:t xml:space="preserve"> </w:t>
      </w:r>
      <w:r>
        <w:rPr>
          <w:rFonts w:hint="eastAsia"/>
        </w:rPr>
        <w:t>летописных</w:t>
      </w:r>
      <w:r>
        <w:t xml:space="preserve"> </w:t>
      </w:r>
      <w:r>
        <w:rPr>
          <w:rFonts w:hint="eastAsia"/>
        </w:rPr>
        <w:t>иллокутивно</w:t>
      </w:r>
      <w:r>
        <w:t xml:space="preserve"> </w:t>
      </w:r>
      <w:r>
        <w:rPr>
          <w:rFonts w:hint="eastAsia"/>
        </w:rPr>
        <w:t>полифункциональных</w:t>
      </w:r>
      <w:r>
        <w:t xml:space="preserve"> </w:t>
      </w:r>
      <w:r>
        <w:rPr>
          <w:rFonts w:hint="eastAsia"/>
        </w:rPr>
        <w:t>высказываний</w:t>
      </w:r>
    </w:p>
    <w:p w14:paraId="17ED903B" w14:textId="77777777" w:rsidR="002060FF" w:rsidRDefault="002060FF" w:rsidP="002060FF"/>
    <w:p w14:paraId="0FC2E9C0" w14:textId="77777777" w:rsidR="002060FF" w:rsidRDefault="002060FF" w:rsidP="002060FF">
      <w:r>
        <w:t xml:space="preserve">4.4.3.1. </w:t>
      </w:r>
      <w:r>
        <w:rPr>
          <w:rFonts w:hint="eastAsia"/>
        </w:rPr>
        <w:t>Сообщение</w:t>
      </w:r>
      <w:r>
        <w:t xml:space="preserve"> </w:t>
      </w:r>
      <w:r>
        <w:rPr>
          <w:rFonts w:hint="eastAsia"/>
        </w:rPr>
        <w:t>о</w:t>
      </w:r>
      <w:r>
        <w:t xml:space="preserve"> </w:t>
      </w:r>
      <w:r>
        <w:rPr>
          <w:rFonts w:hint="eastAsia"/>
        </w:rPr>
        <w:t>бывшем</w:t>
      </w:r>
    </w:p>
    <w:p w14:paraId="438E14B6" w14:textId="77777777" w:rsidR="002060FF" w:rsidRDefault="002060FF" w:rsidP="002060FF"/>
    <w:p w14:paraId="3CBD592B" w14:textId="77777777" w:rsidR="002060FF" w:rsidRDefault="002060FF" w:rsidP="002060FF">
      <w:r>
        <w:t xml:space="preserve">4.4.3.2. </w:t>
      </w:r>
      <w:r>
        <w:rPr>
          <w:rFonts w:hint="eastAsia"/>
        </w:rPr>
        <w:t>Сообщение</w:t>
      </w:r>
      <w:r>
        <w:t xml:space="preserve"> </w:t>
      </w:r>
      <w:r>
        <w:rPr>
          <w:rFonts w:hint="eastAsia"/>
        </w:rPr>
        <w:t>о</w:t>
      </w:r>
      <w:r>
        <w:t xml:space="preserve"> </w:t>
      </w:r>
      <w:r>
        <w:rPr>
          <w:rFonts w:hint="eastAsia"/>
        </w:rPr>
        <w:t>неосуществившемся</w:t>
      </w:r>
      <w:r>
        <w:t xml:space="preserve"> </w:t>
      </w:r>
      <w:r>
        <w:rPr>
          <w:rFonts w:hint="eastAsia"/>
        </w:rPr>
        <w:t>событии</w:t>
      </w:r>
      <w:r>
        <w:t xml:space="preserve"> </w:t>
      </w:r>
      <w:r>
        <w:rPr>
          <w:rFonts w:hint="eastAsia"/>
        </w:rPr>
        <w:t>при</w:t>
      </w:r>
      <w:r>
        <w:t xml:space="preserve"> </w:t>
      </w:r>
      <w:r>
        <w:rPr>
          <w:rFonts w:hint="eastAsia"/>
        </w:rPr>
        <w:t>неосуществлении</w:t>
      </w:r>
      <w:r>
        <w:t xml:space="preserve"> </w:t>
      </w:r>
      <w:r>
        <w:rPr>
          <w:rFonts w:hint="eastAsia"/>
        </w:rPr>
        <w:t>условия</w:t>
      </w:r>
    </w:p>
    <w:p w14:paraId="4712924C" w14:textId="77777777" w:rsidR="002060FF" w:rsidRDefault="002060FF" w:rsidP="002060FF"/>
    <w:p w14:paraId="2E8358FC" w14:textId="77777777" w:rsidR="002060FF" w:rsidRDefault="002060FF" w:rsidP="002060FF">
      <w:r>
        <w:t xml:space="preserve">4.4.3.3. </w:t>
      </w:r>
      <w:r>
        <w:rPr>
          <w:rFonts w:hint="eastAsia"/>
        </w:rPr>
        <w:t>Сообщение</w:t>
      </w:r>
      <w:r>
        <w:t xml:space="preserve"> </w:t>
      </w:r>
      <w:r>
        <w:rPr>
          <w:rFonts w:hint="eastAsia"/>
        </w:rPr>
        <w:t>о</w:t>
      </w:r>
      <w:r>
        <w:t xml:space="preserve"> </w:t>
      </w:r>
      <w:r>
        <w:rPr>
          <w:rFonts w:hint="eastAsia"/>
        </w:rPr>
        <w:t>настоящем</w:t>
      </w:r>
    </w:p>
    <w:p w14:paraId="7FF97A2F" w14:textId="77777777" w:rsidR="002060FF" w:rsidRDefault="002060FF" w:rsidP="002060FF"/>
    <w:p w14:paraId="20D15796" w14:textId="77777777" w:rsidR="002060FF" w:rsidRDefault="002060FF" w:rsidP="002060FF">
      <w:r>
        <w:t xml:space="preserve">4.4.3.4. </w:t>
      </w:r>
      <w:r>
        <w:rPr>
          <w:rFonts w:hint="eastAsia"/>
        </w:rPr>
        <w:t>Сообщение</w:t>
      </w:r>
      <w:r>
        <w:t xml:space="preserve"> </w:t>
      </w:r>
      <w:r>
        <w:rPr>
          <w:rFonts w:hint="eastAsia"/>
        </w:rPr>
        <w:t>о</w:t>
      </w:r>
      <w:r>
        <w:t xml:space="preserve"> </w:t>
      </w:r>
      <w:r>
        <w:rPr>
          <w:rFonts w:hint="eastAsia"/>
        </w:rPr>
        <w:t>будущем</w:t>
      </w:r>
    </w:p>
    <w:p w14:paraId="1A19C85F" w14:textId="77777777" w:rsidR="002060FF" w:rsidRDefault="002060FF" w:rsidP="002060FF"/>
    <w:p w14:paraId="6A28A4CC" w14:textId="77777777" w:rsidR="002060FF" w:rsidRDefault="002060FF" w:rsidP="002060FF">
      <w:r>
        <w:t xml:space="preserve">4.4.3.5. </w:t>
      </w:r>
      <w:r>
        <w:rPr>
          <w:rFonts w:hint="eastAsia"/>
        </w:rPr>
        <w:t>Сообщение</w:t>
      </w:r>
      <w:r>
        <w:t xml:space="preserve"> </w:t>
      </w:r>
      <w:r>
        <w:rPr>
          <w:rFonts w:hint="eastAsia"/>
        </w:rPr>
        <w:t>о</w:t>
      </w:r>
      <w:r>
        <w:t xml:space="preserve"> </w:t>
      </w:r>
      <w:r>
        <w:rPr>
          <w:rFonts w:hint="eastAsia"/>
        </w:rPr>
        <w:t>событии</w:t>
      </w:r>
      <w:r>
        <w:t xml:space="preserve"> (</w:t>
      </w:r>
      <w:r>
        <w:rPr>
          <w:rFonts w:hint="eastAsia"/>
        </w:rPr>
        <w:t>положении</w:t>
      </w:r>
      <w:r>
        <w:t xml:space="preserve"> </w:t>
      </w:r>
      <w:r>
        <w:rPr>
          <w:rFonts w:hint="eastAsia"/>
        </w:rPr>
        <w:t>дел</w:t>
      </w:r>
      <w:r>
        <w:t xml:space="preserve">) </w:t>
      </w:r>
      <w:r>
        <w:rPr>
          <w:rFonts w:hint="eastAsia"/>
        </w:rPr>
        <w:t>в</w:t>
      </w:r>
      <w:r>
        <w:t xml:space="preserve"> </w:t>
      </w:r>
      <w:r>
        <w:rPr>
          <w:rFonts w:hint="eastAsia"/>
        </w:rPr>
        <w:t>будущем</w:t>
      </w:r>
      <w:r>
        <w:t xml:space="preserve">, </w:t>
      </w:r>
      <w:r>
        <w:rPr>
          <w:rFonts w:hint="eastAsia"/>
        </w:rPr>
        <w:lastRenderedPageBreak/>
        <w:t>возможном</w:t>
      </w:r>
      <w:r>
        <w:t xml:space="preserve"> </w:t>
      </w:r>
      <w:r>
        <w:rPr>
          <w:rFonts w:hint="eastAsia"/>
        </w:rPr>
        <w:t>при</w:t>
      </w:r>
      <w:r>
        <w:t xml:space="preserve"> </w:t>
      </w:r>
      <w:r>
        <w:rPr>
          <w:rFonts w:hint="eastAsia"/>
        </w:rPr>
        <w:t>осуществлении</w:t>
      </w:r>
      <w:r>
        <w:t xml:space="preserve"> </w:t>
      </w:r>
      <w:r>
        <w:rPr>
          <w:rFonts w:hint="eastAsia"/>
        </w:rPr>
        <w:t>условия</w:t>
      </w:r>
    </w:p>
    <w:p w14:paraId="34472078" w14:textId="77777777" w:rsidR="002060FF" w:rsidRDefault="002060FF" w:rsidP="002060FF"/>
    <w:p w14:paraId="27B566D3" w14:textId="77777777" w:rsidR="002060FF" w:rsidRDefault="002060FF" w:rsidP="002060FF">
      <w:r>
        <w:t>5</w:t>
      </w:r>
    </w:p>
    <w:p w14:paraId="75366E36" w14:textId="77777777" w:rsidR="002060FF" w:rsidRDefault="002060FF" w:rsidP="002060FF"/>
    <w:p w14:paraId="442F0B59" w14:textId="77777777" w:rsidR="002060FF" w:rsidRDefault="002060FF" w:rsidP="002060FF">
      <w:r>
        <w:t xml:space="preserve">4.4.3.6. </w:t>
      </w:r>
      <w:r>
        <w:rPr>
          <w:rFonts w:hint="eastAsia"/>
        </w:rPr>
        <w:t>Сообщение</w:t>
      </w:r>
      <w:r>
        <w:t xml:space="preserve"> </w:t>
      </w:r>
      <w:r>
        <w:rPr>
          <w:rFonts w:hint="eastAsia"/>
        </w:rPr>
        <w:t>о</w:t>
      </w:r>
      <w:r>
        <w:t xml:space="preserve"> </w:t>
      </w:r>
      <w:r>
        <w:rPr>
          <w:rFonts w:hint="eastAsia"/>
        </w:rPr>
        <w:t>желаемом</w:t>
      </w:r>
      <w:r>
        <w:t xml:space="preserve"> </w:t>
      </w:r>
      <w:r>
        <w:rPr>
          <w:rFonts w:hint="eastAsia"/>
        </w:rPr>
        <w:t>событии</w:t>
      </w:r>
      <w:r>
        <w:t xml:space="preserve"> (</w:t>
      </w:r>
      <w:r>
        <w:rPr>
          <w:rFonts w:hint="eastAsia"/>
        </w:rPr>
        <w:t>положении</w:t>
      </w:r>
      <w:r>
        <w:t xml:space="preserve"> </w:t>
      </w:r>
      <w:r>
        <w:rPr>
          <w:rFonts w:hint="eastAsia"/>
        </w:rPr>
        <w:t>дел</w:t>
      </w:r>
      <w:r>
        <w:t xml:space="preserve">) </w:t>
      </w:r>
      <w:r>
        <w:rPr>
          <w:rFonts w:hint="eastAsia"/>
        </w:rPr>
        <w:t>в</w:t>
      </w:r>
      <w:r>
        <w:t xml:space="preserve"> </w:t>
      </w:r>
      <w:r>
        <w:rPr>
          <w:rFonts w:hint="eastAsia"/>
        </w:rPr>
        <w:t>будущем</w:t>
      </w:r>
    </w:p>
    <w:p w14:paraId="5BD32761" w14:textId="77777777" w:rsidR="002060FF" w:rsidRDefault="002060FF" w:rsidP="002060FF"/>
    <w:p w14:paraId="4E9A8A1B" w14:textId="77777777" w:rsidR="002060FF" w:rsidRDefault="002060FF" w:rsidP="002060FF">
      <w:r>
        <w:t xml:space="preserve">4.4.3.7. </w:t>
      </w:r>
      <w:r>
        <w:rPr>
          <w:rFonts w:hint="eastAsia"/>
        </w:rPr>
        <w:t>Благоприятный</w:t>
      </w:r>
      <w:r>
        <w:t xml:space="preserve"> </w:t>
      </w:r>
      <w:r>
        <w:rPr>
          <w:rFonts w:hint="eastAsia"/>
        </w:rPr>
        <w:t>прогноз</w:t>
      </w:r>
      <w:r>
        <w:t xml:space="preserve"> </w:t>
      </w:r>
      <w:r>
        <w:rPr>
          <w:rFonts w:hint="eastAsia"/>
        </w:rPr>
        <w:t>при</w:t>
      </w:r>
      <w:r>
        <w:t xml:space="preserve"> </w:t>
      </w:r>
      <w:r>
        <w:rPr>
          <w:rFonts w:hint="eastAsia"/>
        </w:rPr>
        <w:t>осуществлении</w:t>
      </w:r>
      <w:r>
        <w:t xml:space="preserve"> </w:t>
      </w:r>
      <w:r>
        <w:rPr>
          <w:rFonts w:hint="eastAsia"/>
        </w:rPr>
        <w:t>условия</w:t>
      </w:r>
    </w:p>
    <w:p w14:paraId="19B10DCB" w14:textId="77777777" w:rsidR="002060FF" w:rsidRDefault="002060FF" w:rsidP="002060FF"/>
    <w:p w14:paraId="386AF25F" w14:textId="77777777" w:rsidR="002060FF" w:rsidRDefault="002060FF" w:rsidP="002060FF">
      <w:r>
        <w:t xml:space="preserve">4.4.3.8. </w:t>
      </w:r>
      <w:r>
        <w:rPr>
          <w:rFonts w:hint="eastAsia"/>
        </w:rPr>
        <w:t>Неблагоприятный</w:t>
      </w:r>
      <w:r>
        <w:t xml:space="preserve"> </w:t>
      </w:r>
      <w:r>
        <w:rPr>
          <w:rFonts w:hint="eastAsia"/>
        </w:rPr>
        <w:t>прогноз</w:t>
      </w:r>
      <w:r>
        <w:t xml:space="preserve"> </w:t>
      </w:r>
      <w:r>
        <w:rPr>
          <w:rFonts w:hint="eastAsia"/>
        </w:rPr>
        <w:t>при</w:t>
      </w:r>
      <w:r>
        <w:t xml:space="preserve"> </w:t>
      </w:r>
      <w:r>
        <w:rPr>
          <w:rFonts w:hint="eastAsia"/>
        </w:rPr>
        <w:t>осуществлении</w:t>
      </w:r>
      <w:r>
        <w:t xml:space="preserve"> </w:t>
      </w:r>
      <w:r>
        <w:rPr>
          <w:rFonts w:hint="eastAsia"/>
        </w:rPr>
        <w:t>условия</w:t>
      </w:r>
    </w:p>
    <w:p w14:paraId="79E1073E" w14:textId="77777777" w:rsidR="002060FF" w:rsidRDefault="002060FF" w:rsidP="002060FF"/>
    <w:p w14:paraId="48DFC278" w14:textId="77777777" w:rsidR="002060FF" w:rsidRDefault="002060FF" w:rsidP="002060FF">
      <w:r>
        <w:t xml:space="preserve">4.4.3.9. </w:t>
      </w:r>
      <w:r>
        <w:rPr>
          <w:rFonts w:hint="eastAsia"/>
        </w:rPr>
        <w:t>Призыв</w:t>
      </w:r>
      <w:r>
        <w:t xml:space="preserve"> </w:t>
      </w:r>
      <w:r>
        <w:rPr>
          <w:rFonts w:hint="eastAsia"/>
        </w:rPr>
        <w:t>к</w:t>
      </w:r>
      <w:r>
        <w:t xml:space="preserve"> </w:t>
      </w:r>
      <w:r>
        <w:rPr>
          <w:rFonts w:hint="eastAsia"/>
        </w:rPr>
        <w:t>действию</w:t>
      </w:r>
    </w:p>
    <w:p w14:paraId="4B3453A1" w14:textId="77777777" w:rsidR="002060FF" w:rsidRDefault="002060FF" w:rsidP="002060FF"/>
    <w:p w14:paraId="31791FC1" w14:textId="77777777" w:rsidR="002060FF" w:rsidRDefault="002060FF" w:rsidP="002060FF">
      <w:r>
        <w:t xml:space="preserve">4.4.3.10. </w:t>
      </w:r>
      <w:r>
        <w:rPr>
          <w:rFonts w:hint="eastAsia"/>
        </w:rPr>
        <w:t>Оценочное</w:t>
      </w:r>
      <w:r>
        <w:t xml:space="preserve"> </w:t>
      </w:r>
      <w:r>
        <w:rPr>
          <w:rFonts w:hint="eastAsia"/>
        </w:rPr>
        <w:t>суждение</w:t>
      </w:r>
    </w:p>
    <w:p w14:paraId="0EC407E8" w14:textId="77777777" w:rsidR="002060FF" w:rsidRDefault="002060FF" w:rsidP="002060FF"/>
    <w:p w14:paraId="11700C20" w14:textId="77777777" w:rsidR="002060FF" w:rsidRDefault="002060FF" w:rsidP="002060FF">
      <w:r>
        <w:t xml:space="preserve">4.4.3.11. </w:t>
      </w:r>
      <w:r>
        <w:rPr>
          <w:rFonts w:hint="eastAsia"/>
        </w:rPr>
        <w:t>Требование</w:t>
      </w:r>
      <w:r>
        <w:t xml:space="preserve"> </w:t>
      </w:r>
      <w:r>
        <w:rPr>
          <w:rFonts w:hint="eastAsia"/>
        </w:rPr>
        <w:t>информации</w:t>
      </w:r>
      <w:r>
        <w:t xml:space="preserve"> (</w:t>
      </w:r>
      <w:r>
        <w:rPr>
          <w:rFonts w:hint="eastAsia"/>
        </w:rPr>
        <w:t>диктальный</w:t>
      </w:r>
      <w:r>
        <w:t xml:space="preserve"> </w:t>
      </w:r>
      <w:r>
        <w:rPr>
          <w:rFonts w:hint="eastAsia"/>
        </w:rPr>
        <w:t>вопрос</w:t>
      </w:r>
      <w:r>
        <w:t>) (</w:t>
      </w:r>
      <w:r>
        <w:rPr>
          <w:rFonts w:hint="eastAsia"/>
        </w:rPr>
        <w:t>прямой</w:t>
      </w:r>
      <w:r>
        <w:t xml:space="preserve"> </w:t>
      </w:r>
      <w:r>
        <w:rPr>
          <w:rFonts w:hint="eastAsia"/>
        </w:rPr>
        <w:t>речевой</w:t>
      </w:r>
      <w:r>
        <w:t xml:space="preserve"> </w:t>
      </w:r>
      <w:r>
        <w:rPr>
          <w:rFonts w:hint="eastAsia"/>
        </w:rPr>
        <w:t>акт</w:t>
      </w:r>
      <w:r>
        <w:t>)</w:t>
      </w:r>
    </w:p>
    <w:p w14:paraId="128DEDFC" w14:textId="77777777" w:rsidR="002060FF" w:rsidRDefault="002060FF" w:rsidP="002060FF"/>
    <w:p w14:paraId="69EFA586" w14:textId="77777777" w:rsidR="002060FF" w:rsidRDefault="002060FF" w:rsidP="002060FF">
      <w:r>
        <w:t xml:space="preserve">4.4.3.12. </w:t>
      </w:r>
      <w:r>
        <w:rPr>
          <w:rFonts w:hint="eastAsia"/>
        </w:rPr>
        <w:t>Требование</w:t>
      </w:r>
      <w:r>
        <w:t xml:space="preserve"> </w:t>
      </w:r>
      <w:r>
        <w:rPr>
          <w:rFonts w:hint="eastAsia"/>
        </w:rPr>
        <w:t>информации</w:t>
      </w:r>
      <w:r>
        <w:t xml:space="preserve"> (</w:t>
      </w:r>
      <w:r>
        <w:rPr>
          <w:rFonts w:hint="eastAsia"/>
        </w:rPr>
        <w:t>диктальный</w:t>
      </w:r>
      <w:r>
        <w:t xml:space="preserve"> </w:t>
      </w:r>
      <w:r>
        <w:rPr>
          <w:rFonts w:hint="eastAsia"/>
        </w:rPr>
        <w:t>вопрос</w:t>
      </w:r>
      <w:r>
        <w:t>) (</w:t>
      </w:r>
      <w:r>
        <w:rPr>
          <w:rFonts w:hint="eastAsia"/>
        </w:rPr>
        <w:t>косвенный</w:t>
      </w:r>
      <w:r>
        <w:t xml:space="preserve"> </w:t>
      </w:r>
      <w:r>
        <w:rPr>
          <w:rFonts w:hint="eastAsia"/>
        </w:rPr>
        <w:t>речевой</w:t>
      </w:r>
      <w:r>
        <w:t xml:space="preserve"> </w:t>
      </w:r>
      <w:r>
        <w:rPr>
          <w:rFonts w:hint="eastAsia"/>
        </w:rPr>
        <w:t>акт</w:t>
      </w:r>
      <w:r>
        <w:t>)</w:t>
      </w:r>
    </w:p>
    <w:p w14:paraId="29AE02BD" w14:textId="77777777" w:rsidR="002060FF" w:rsidRDefault="002060FF" w:rsidP="002060FF"/>
    <w:p w14:paraId="13ABC635" w14:textId="77777777" w:rsidR="002060FF" w:rsidRDefault="002060FF" w:rsidP="002060FF">
      <w:r>
        <w:t xml:space="preserve">4.4.3.13. </w:t>
      </w:r>
      <w:r>
        <w:rPr>
          <w:rFonts w:hint="eastAsia"/>
        </w:rPr>
        <w:t>Требование</w:t>
      </w:r>
      <w:r>
        <w:t xml:space="preserve"> </w:t>
      </w:r>
      <w:r>
        <w:rPr>
          <w:rFonts w:hint="eastAsia"/>
        </w:rPr>
        <w:t>информации</w:t>
      </w:r>
      <w:r>
        <w:t xml:space="preserve"> (</w:t>
      </w:r>
      <w:r>
        <w:rPr>
          <w:rFonts w:hint="eastAsia"/>
        </w:rPr>
        <w:t>модальный</w:t>
      </w:r>
      <w:r>
        <w:t xml:space="preserve"> </w:t>
      </w:r>
      <w:r>
        <w:rPr>
          <w:rFonts w:hint="eastAsia"/>
        </w:rPr>
        <w:t>вопрос</w:t>
      </w:r>
      <w:r>
        <w:t>) (</w:t>
      </w:r>
      <w:r>
        <w:rPr>
          <w:rFonts w:hint="eastAsia"/>
        </w:rPr>
        <w:t>косвенный</w:t>
      </w:r>
      <w:r>
        <w:t xml:space="preserve"> </w:t>
      </w:r>
      <w:r>
        <w:rPr>
          <w:rFonts w:hint="eastAsia"/>
        </w:rPr>
        <w:t>речевой</w:t>
      </w:r>
      <w:r>
        <w:t xml:space="preserve"> </w:t>
      </w:r>
      <w:r>
        <w:rPr>
          <w:rFonts w:hint="eastAsia"/>
        </w:rPr>
        <w:t>акт</w:t>
      </w:r>
      <w:r>
        <w:t>)</w:t>
      </w:r>
    </w:p>
    <w:p w14:paraId="3FDFA5E9" w14:textId="77777777" w:rsidR="002060FF" w:rsidRDefault="002060FF" w:rsidP="002060FF"/>
    <w:p w14:paraId="01ECC081" w14:textId="77777777" w:rsidR="002060FF" w:rsidRDefault="002060FF" w:rsidP="002060FF">
      <w:r>
        <w:t xml:space="preserve">4.4.3.14. </w:t>
      </w:r>
      <w:r>
        <w:rPr>
          <w:rFonts w:hint="eastAsia"/>
        </w:rPr>
        <w:t>Обращение</w:t>
      </w:r>
    </w:p>
    <w:p w14:paraId="72A1B4B4" w14:textId="77777777" w:rsidR="002060FF" w:rsidRDefault="002060FF" w:rsidP="002060FF"/>
    <w:p w14:paraId="409E652A" w14:textId="77777777" w:rsidR="002060FF" w:rsidRDefault="002060FF" w:rsidP="002060FF">
      <w:r>
        <w:t xml:space="preserve">4.4.4. </w:t>
      </w:r>
      <w:r>
        <w:rPr>
          <w:rFonts w:hint="eastAsia"/>
        </w:rPr>
        <w:t>Иллокутивная</w:t>
      </w:r>
      <w:r>
        <w:t xml:space="preserve"> </w:t>
      </w:r>
      <w:r>
        <w:rPr>
          <w:rFonts w:hint="eastAsia"/>
        </w:rPr>
        <w:t>полифункциональность</w:t>
      </w:r>
      <w:r>
        <w:t xml:space="preserve"> </w:t>
      </w:r>
      <w:r>
        <w:rPr>
          <w:rFonts w:hint="eastAsia"/>
        </w:rPr>
        <w:t>летописных</w:t>
      </w:r>
      <w:r>
        <w:t xml:space="preserve"> </w:t>
      </w:r>
      <w:r>
        <w:rPr>
          <w:rFonts w:hint="eastAsia"/>
        </w:rPr>
        <w:t>высказываний</w:t>
      </w:r>
      <w:r>
        <w:t xml:space="preserve">. </w:t>
      </w:r>
      <w:r>
        <w:rPr>
          <w:rFonts w:hint="eastAsia"/>
        </w:rPr>
        <w:t>Выводы</w:t>
      </w:r>
    </w:p>
    <w:p w14:paraId="179BCBE9" w14:textId="77777777" w:rsidR="002060FF" w:rsidRDefault="002060FF" w:rsidP="002060FF"/>
    <w:p w14:paraId="4EEA6057" w14:textId="77777777" w:rsidR="002060FF" w:rsidRDefault="002060FF" w:rsidP="002060FF">
      <w:r>
        <w:t xml:space="preserve">4.5. </w:t>
      </w:r>
      <w:r>
        <w:rPr>
          <w:rFonts w:hint="eastAsia"/>
        </w:rPr>
        <w:t>Косвенные</w:t>
      </w:r>
      <w:r>
        <w:t xml:space="preserve">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речи</w:t>
      </w:r>
      <w:r>
        <w:t xml:space="preserve"> </w:t>
      </w:r>
      <w:r>
        <w:rPr>
          <w:rFonts w:hint="eastAsia"/>
        </w:rPr>
        <w:t>летописных</w:t>
      </w:r>
      <w:r>
        <w:t xml:space="preserve"> </w:t>
      </w:r>
      <w:r>
        <w:rPr>
          <w:rFonts w:hint="eastAsia"/>
        </w:rPr>
        <w:t>персонажей</w:t>
      </w:r>
    </w:p>
    <w:p w14:paraId="107EDA60" w14:textId="77777777" w:rsidR="002060FF" w:rsidRDefault="002060FF" w:rsidP="002060FF"/>
    <w:p w14:paraId="6D8C5682" w14:textId="77777777" w:rsidR="002060FF" w:rsidRDefault="002060FF" w:rsidP="002060FF">
      <w:r>
        <w:lastRenderedPageBreak/>
        <w:t xml:space="preserve">4.5.1. </w:t>
      </w:r>
      <w:r>
        <w:rPr>
          <w:rFonts w:hint="eastAsia"/>
        </w:rPr>
        <w:t>Косвенные</w:t>
      </w:r>
      <w:r>
        <w:t xml:space="preserve">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речи</w:t>
      </w:r>
      <w:r>
        <w:t xml:space="preserve"> </w:t>
      </w:r>
      <w:r>
        <w:rPr>
          <w:rFonts w:hint="eastAsia"/>
        </w:rPr>
        <w:t>летописных</w:t>
      </w:r>
      <w:r>
        <w:t xml:space="preserve"> </w:t>
      </w:r>
      <w:r>
        <w:rPr>
          <w:rFonts w:hint="eastAsia"/>
        </w:rPr>
        <w:t>персонажей</w:t>
      </w:r>
      <w:r>
        <w:t xml:space="preserve">. </w:t>
      </w:r>
      <w:r>
        <w:rPr>
          <w:rFonts w:hint="eastAsia"/>
        </w:rPr>
        <w:t>К</w:t>
      </w:r>
      <w:r>
        <w:t xml:space="preserve"> </w:t>
      </w:r>
      <w:r>
        <w:rPr>
          <w:rFonts w:hint="eastAsia"/>
        </w:rPr>
        <w:t>постановке</w:t>
      </w:r>
      <w:r>
        <w:t xml:space="preserve"> </w:t>
      </w:r>
      <w:r>
        <w:rPr>
          <w:rFonts w:hint="eastAsia"/>
        </w:rPr>
        <w:t>проблемы</w:t>
      </w:r>
    </w:p>
    <w:p w14:paraId="3BDFBDED" w14:textId="77777777" w:rsidR="002060FF" w:rsidRDefault="002060FF" w:rsidP="002060FF"/>
    <w:p w14:paraId="1185FAF4" w14:textId="77777777" w:rsidR="002060FF" w:rsidRDefault="002060FF" w:rsidP="002060FF">
      <w:r>
        <w:t xml:space="preserve">4.5.2. </w:t>
      </w:r>
      <w:r>
        <w:rPr>
          <w:rFonts w:hint="eastAsia"/>
        </w:rPr>
        <w:t>Типология</w:t>
      </w:r>
      <w:r>
        <w:t xml:space="preserve"> </w:t>
      </w:r>
      <w:r>
        <w:rPr>
          <w:rFonts w:hint="eastAsia"/>
        </w:rPr>
        <w:t>летописных</w:t>
      </w:r>
      <w:r>
        <w:t xml:space="preserve"> </w:t>
      </w:r>
      <w:r>
        <w:rPr>
          <w:rFonts w:hint="eastAsia"/>
        </w:rPr>
        <w:t>косвенных</w:t>
      </w:r>
      <w:r>
        <w:t xml:space="preserve"> </w:t>
      </w:r>
      <w:r>
        <w:rPr>
          <w:rFonts w:hint="eastAsia"/>
        </w:rPr>
        <w:t>речевых</w:t>
      </w:r>
      <w:r>
        <w:t xml:space="preserve"> </w:t>
      </w:r>
      <w:r>
        <w:rPr>
          <w:rFonts w:hint="eastAsia"/>
        </w:rPr>
        <w:t>актов</w:t>
      </w:r>
    </w:p>
    <w:p w14:paraId="5BF90B8D" w14:textId="77777777" w:rsidR="002060FF" w:rsidRDefault="002060FF" w:rsidP="002060FF"/>
    <w:p w14:paraId="7C3D00CD" w14:textId="77777777" w:rsidR="002060FF" w:rsidRDefault="002060FF" w:rsidP="002060FF">
      <w:r>
        <w:t xml:space="preserve">4.5.2.1. </w:t>
      </w:r>
      <w:r>
        <w:rPr>
          <w:rFonts w:hint="eastAsia"/>
        </w:rPr>
        <w:t>Сообщение</w:t>
      </w:r>
      <w:r>
        <w:t xml:space="preserve"> </w:t>
      </w:r>
      <w:r>
        <w:rPr>
          <w:rFonts w:hint="eastAsia"/>
        </w:rPr>
        <w:t>о</w:t>
      </w:r>
      <w:r>
        <w:t xml:space="preserve"> </w:t>
      </w:r>
      <w:r>
        <w:rPr>
          <w:rFonts w:hint="eastAsia"/>
        </w:rPr>
        <w:t>настоящем</w:t>
      </w:r>
    </w:p>
    <w:p w14:paraId="4B54BDD8" w14:textId="77777777" w:rsidR="002060FF" w:rsidRDefault="002060FF" w:rsidP="002060FF"/>
    <w:p w14:paraId="0D03ED99" w14:textId="77777777" w:rsidR="002060FF" w:rsidRDefault="002060FF" w:rsidP="002060FF">
      <w:r>
        <w:t xml:space="preserve">4.5.2.2. </w:t>
      </w:r>
      <w:r>
        <w:rPr>
          <w:rFonts w:hint="eastAsia"/>
        </w:rPr>
        <w:t>Сообщение</w:t>
      </w:r>
      <w:r>
        <w:t xml:space="preserve"> </w:t>
      </w:r>
      <w:r>
        <w:rPr>
          <w:rFonts w:hint="eastAsia"/>
        </w:rPr>
        <w:t>о</w:t>
      </w:r>
      <w:r>
        <w:t xml:space="preserve"> </w:t>
      </w:r>
      <w:r>
        <w:rPr>
          <w:rFonts w:hint="eastAsia"/>
        </w:rPr>
        <w:t>будущем</w:t>
      </w:r>
    </w:p>
    <w:p w14:paraId="6ABED029" w14:textId="77777777" w:rsidR="002060FF" w:rsidRDefault="002060FF" w:rsidP="002060FF"/>
    <w:p w14:paraId="35449CF9" w14:textId="77777777" w:rsidR="002060FF" w:rsidRDefault="002060FF" w:rsidP="002060FF">
      <w:r>
        <w:t xml:space="preserve">4.5.2.3. </w:t>
      </w:r>
      <w:r>
        <w:rPr>
          <w:rFonts w:hint="eastAsia"/>
        </w:rPr>
        <w:t>Сообщение</w:t>
      </w:r>
      <w:r>
        <w:t xml:space="preserve"> </w:t>
      </w:r>
      <w:r>
        <w:rPr>
          <w:rFonts w:hint="eastAsia"/>
        </w:rPr>
        <w:t>о</w:t>
      </w:r>
      <w:r>
        <w:t xml:space="preserve"> </w:t>
      </w:r>
      <w:r>
        <w:rPr>
          <w:rFonts w:hint="eastAsia"/>
        </w:rPr>
        <w:t>неосуществившемся</w:t>
      </w:r>
      <w:r>
        <w:t xml:space="preserve"> </w:t>
      </w:r>
      <w:r>
        <w:rPr>
          <w:rFonts w:hint="eastAsia"/>
        </w:rPr>
        <w:t>событии</w:t>
      </w:r>
      <w:r>
        <w:t xml:space="preserve"> </w:t>
      </w:r>
      <w:r>
        <w:rPr>
          <w:rFonts w:hint="eastAsia"/>
        </w:rPr>
        <w:t>в</w:t>
      </w:r>
      <w:r>
        <w:t xml:space="preserve"> </w:t>
      </w:r>
      <w:r>
        <w:rPr>
          <w:rFonts w:hint="eastAsia"/>
        </w:rPr>
        <w:t>прошлом</w:t>
      </w:r>
      <w:r>
        <w:t xml:space="preserve"> </w:t>
      </w:r>
      <w:r>
        <w:rPr>
          <w:rFonts w:hint="eastAsia"/>
        </w:rPr>
        <w:t>при</w:t>
      </w:r>
      <w:r>
        <w:t xml:space="preserve"> </w:t>
      </w:r>
      <w:r>
        <w:rPr>
          <w:rFonts w:hint="eastAsia"/>
        </w:rPr>
        <w:t>неосуществлении</w:t>
      </w:r>
      <w:r>
        <w:t xml:space="preserve"> </w:t>
      </w:r>
      <w:r>
        <w:rPr>
          <w:rFonts w:hint="eastAsia"/>
        </w:rPr>
        <w:t>условия</w:t>
      </w:r>
    </w:p>
    <w:p w14:paraId="2446BB66" w14:textId="77777777" w:rsidR="002060FF" w:rsidRDefault="002060FF" w:rsidP="002060FF"/>
    <w:p w14:paraId="489001B6" w14:textId="77777777" w:rsidR="002060FF" w:rsidRDefault="002060FF" w:rsidP="002060FF">
      <w:r>
        <w:t xml:space="preserve">4.5.2.4. </w:t>
      </w:r>
      <w:r>
        <w:rPr>
          <w:rFonts w:hint="eastAsia"/>
        </w:rPr>
        <w:t>Требование</w:t>
      </w:r>
      <w:r>
        <w:t xml:space="preserve"> </w:t>
      </w:r>
      <w:r>
        <w:rPr>
          <w:rFonts w:hint="eastAsia"/>
        </w:rPr>
        <w:t>информации</w:t>
      </w:r>
      <w:r>
        <w:t xml:space="preserve"> (</w:t>
      </w:r>
      <w:r>
        <w:rPr>
          <w:rFonts w:hint="eastAsia"/>
        </w:rPr>
        <w:t>модальный</w:t>
      </w:r>
      <w:r>
        <w:t xml:space="preserve"> </w:t>
      </w:r>
      <w:r>
        <w:rPr>
          <w:rFonts w:hint="eastAsia"/>
        </w:rPr>
        <w:t>вопрос</w:t>
      </w:r>
      <w:r>
        <w:t>)</w:t>
      </w:r>
    </w:p>
    <w:p w14:paraId="579E6BCC" w14:textId="77777777" w:rsidR="002060FF" w:rsidRDefault="002060FF" w:rsidP="002060FF"/>
    <w:p w14:paraId="739A524A" w14:textId="77777777" w:rsidR="002060FF" w:rsidRDefault="002060FF" w:rsidP="002060FF">
      <w:r>
        <w:t xml:space="preserve">4.5.2.5. </w:t>
      </w:r>
      <w:r>
        <w:rPr>
          <w:rFonts w:hint="eastAsia"/>
        </w:rPr>
        <w:t>Требование</w:t>
      </w:r>
      <w:r>
        <w:t xml:space="preserve"> </w:t>
      </w:r>
      <w:r>
        <w:rPr>
          <w:rFonts w:hint="eastAsia"/>
        </w:rPr>
        <w:t>информации</w:t>
      </w:r>
      <w:r>
        <w:t xml:space="preserve"> (</w:t>
      </w:r>
      <w:r>
        <w:rPr>
          <w:rFonts w:hint="eastAsia"/>
        </w:rPr>
        <w:t>диктальный</w:t>
      </w:r>
      <w:r>
        <w:t xml:space="preserve"> </w:t>
      </w:r>
      <w:r>
        <w:rPr>
          <w:rFonts w:hint="eastAsia"/>
        </w:rPr>
        <w:t>вопрос</w:t>
      </w:r>
      <w:r>
        <w:t>)</w:t>
      </w:r>
    </w:p>
    <w:p w14:paraId="0253D148" w14:textId="77777777" w:rsidR="002060FF" w:rsidRDefault="002060FF" w:rsidP="002060FF"/>
    <w:p w14:paraId="649055F3" w14:textId="77777777" w:rsidR="002060FF" w:rsidRDefault="002060FF" w:rsidP="002060FF">
      <w:r>
        <w:t xml:space="preserve">4.5.2.6. </w:t>
      </w:r>
      <w:r>
        <w:rPr>
          <w:rFonts w:hint="eastAsia"/>
        </w:rPr>
        <w:t>Требование</w:t>
      </w:r>
      <w:r>
        <w:t xml:space="preserve"> </w:t>
      </w:r>
      <w:r>
        <w:rPr>
          <w:rFonts w:hint="eastAsia"/>
        </w:rPr>
        <w:t>информации</w:t>
      </w:r>
      <w:r>
        <w:t xml:space="preserve"> (</w:t>
      </w:r>
      <w:r>
        <w:rPr>
          <w:rFonts w:hint="eastAsia"/>
        </w:rPr>
        <w:t>сочетание</w:t>
      </w:r>
      <w:r>
        <w:t xml:space="preserve"> </w:t>
      </w:r>
      <w:r>
        <w:rPr>
          <w:rFonts w:hint="eastAsia"/>
        </w:rPr>
        <w:t>модального</w:t>
      </w:r>
      <w:r>
        <w:t xml:space="preserve"> </w:t>
      </w:r>
      <w:r>
        <w:rPr>
          <w:rFonts w:hint="eastAsia"/>
        </w:rPr>
        <w:t>и</w:t>
      </w:r>
      <w:r>
        <w:t xml:space="preserve"> </w:t>
      </w:r>
      <w:r>
        <w:rPr>
          <w:rFonts w:hint="eastAsia"/>
        </w:rPr>
        <w:t>диктального</w:t>
      </w:r>
      <w:r>
        <w:t xml:space="preserve"> </w:t>
      </w:r>
      <w:r>
        <w:rPr>
          <w:rFonts w:hint="eastAsia"/>
        </w:rPr>
        <w:t>вопросов</w:t>
      </w:r>
      <w:r>
        <w:t>)</w:t>
      </w:r>
    </w:p>
    <w:p w14:paraId="103E3E39" w14:textId="77777777" w:rsidR="002060FF" w:rsidRDefault="002060FF" w:rsidP="002060FF"/>
    <w:p w14:paraId="3EE5CD40" w14:textId="77777777" w:rsidR="002060FF" w:rsidRDefault="002060FF" w:rsidP="002060FF">
      <w:r>
        <w:t xml:space="preserve">4.5.3. </w:t>
      </w:r>
      <w:r>
        <w:rPr>
          <w:rFonts w:hint="eastAsia"/>
        </w:rPr>
        <w:t>Косвенные</w:t>
      </w:r>
      <w:r>
        <w:t xml:space="preserve">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речи</w:t>
      </w:r>
      <w:r>
        <w:t xml:space="preserve"> </w:t>
      </w:r>
      <w:r>
        <w:rPr>
          <w:rFonts w:hint="eastAsia"/>
        </w:rPr>
        <w:t>летописных</w:t>
      </w:r>
      <w:r>
        <w:t xml:space="preserve"> </w:t>
      </w:r>
      <w:r>
        <w:rPr>
          <w:rFonts w:hint="eastAsia"/>
        </w:rPr>
        <w:t>персонажей</w:t>
      </w:r>
      <w:r>
        <w:t xml:space="preserve">. </w:t>
      </w:r>
      <w:r>
        <w:rPr>
          <w:rFonts w:hint="eastAsia"/>
        </w:rPr>
        <w:t>Выводы</w:t>
      </w:r>
    </w:p>
    <w:p w14:paraId="10FFE11A" w14:textId="77777777" w:rsidR="002060FF" w:rsidRDefault="002060FF" w:rsidP="002060FF"/>
    <w:p w14:paraId="436B558C" w14:textId="77777777" w:rsidR="002060FF" w:rsidRDefault="002060FF" w:rsidP="002060FF">
      <w:r>
        <w:t xml:space="preserve">4.6. </w:t>
      </w:r>
      <w:r>
        <w:rPr>
          <w:rFonts w:hint="eastAsia"/>
        </w:rPr>
        <w:t>Использование</w:t>
      </w:r>
      <w:r>
        <w:t xml:space="preserve"> </w:t>
      </w:r>
      <w:r>
        <w:rPr>
          <w:rFonts w:hint="eastAsia"/>
        </w:rPr>
        <w:t>обращений</w:t>
      </w:r>
      <w:r>
        <w:t xml:space="preserve"> </w:t>
      </w:r>
      <w:r>
        <w:rPr>
          <w:rFonts w:hint="eastAsia"/>
        </w:rPr>
        <w:t>в</w:t>
      </w:r>
      <w:r>
        <w:t xml:space="preserve"> </w:t>
      </w:r>
      <w:r>
        <w:rPr>
          <w:rFonts w:hint="eastAsia"/>
        </w:rPr>
        <w:t>прямой</w:t>
      </w:r>
      <w:r>
        <w:t xml:space="preserve"> </w:t>
      </w:r>
      <w:r>
        <w:rPr>
          <w:rFonts w:hint="eastAsia"/>
        </w:rPr>
        <w:t>речи</w:t>
      </w:r>
      <w:r>
        <w:t xml:space="preserve"> </w:t>
      </w:r>
      <w:r>
        <w:rPr>
          <w:rFonts w:hint="eastAsia"/>
        </w:rPr>
        <w:t>летописных</w:t>
      </w:r>
      <w:r>
        <w:t xml:space="preserve"> </w:t>
      </w:r>
      <w:r>
        <w:rPr>
          <w:rFonts w:hint="eastAsia"/>
        </w:rPr>
        <w:t>персонажей</w:t>
      </w:r>
    </w:p>
    <w:p w14:paraId="07BDB10E" w14:textId="77777777" w:rsidR="002060FF" w:rsidRDefault="002060FF" w:rsidP="002060FF"/>
    <w:p w14:paraId="133E2DB8" w14:textId="77777777" w:rsidR="002060FF" w:rsidRDefault="002060FF" w:rsidP="002060FF">
      <w:r>
        <w:t xml:space="preserve">4.6.1. </w:t>
      </w:r>
      <w:r>
        <w:rPr>
          <w:rFonts w:hint="eastAsia"/>
        </w:rPr>
        <w:t>Использование</w:t>
      </w:r>
      <w:r>
        <w:t xml:space="preserve"> </w:t>
      </w:r>
      <w:r>
        <w:rPr>
          <w:rFonts w:hint="eastAsia"/>
        </w:rPr>
        <w:t>обращений</w:t>
      </w:r>
      <w:r>
        <w:t xml:space="preserve">. </w:t>
      </w:r>
      <w:r>
        <w:rPr>
          <w:rFonts w:hint="eastAsia"/>
        </w:rPr>
        <w:t>К</w:t>
      </w:r>
      <w:r>
        <w:t xml:space="preserve"> </w:t>
      </w:r>
      <w:r>
        <w:rPr>
          <w:rFonts w:hint="eastAsia"/>
        </w:rPr>
        <w:t>постановке</w:t>
      </w:r>
      <w:r>
        <w:t xml:space="preserve"> </w:t>
      </w:r>
      <w:r>
        <w:rPr>
          <w:rFonts w:hint="eastAsia"/>
        </w:rPr>
        <w:t>проблемы</w:t>
      </w:r>
    </w:p>
    <w:p w14:paraId="536CB832" w14:textId="77777777" w:rsidR="002060FF" w:rsidRDefault="002060FF" w:rsidP="002060FF"/>
    <w:p w14:paraId="0CE33387" w14:textId="77777777" w:rsidR="002060FF" w:rsidRDefault="002060FF" w:rsidP="002060FF">
      <w:r>
        <w:t xml:space="preserve">4.6.2. </w:t>
      </w:r>
      <w:r>
        <w:rPr>
          <w:rFonts w:hint="eastAsia"/>
        </w:rPr>
        <w:t>Использование</w:t>
      </w:r>
      <w:r>
        <w:t xml:space="preserve"> </w:t>
      </w:r>
      <w:r>
        <w:rPr>
          <w:rFonts w:hint="eastAsia"/>
        </w:rPr>
        <w:t>обращений</w:t>
      </w:r>
      <w:r>
        <w:t xml:space="preserve"> </w:t>
      </w:r>
      <w:r>
        <w:rPr>
          <w:rFonts w:hint="eastAsia"/>
        </w:rPr>
        <w:t>в</w:t>
      </w:r>
      <w:r>
        <w:t xml:space="preserve"> </w:t>
      </w:r>
      <w:r>
        <w:rPr>
          <w:rFonts w:hint="eastAsia"/>
        </w:rPr>
        <w:t>прямой</w:t>
      </w:r>
      <w:r>
        <w:t xml:space="preserve"> </w:t>
      </w:r>
      <w:r>
        <w:rPr>
          <w:rFonts w:hint="eastAsia"/>
        </w:rPr>
        <w:t>речи</w:t>
      </w:r>
      <w:r>
        <w:t xml:space="preserve"> </w:t>
      </w:r>
      <w:r>
        <w:rPr>
          <w:rFonts w:hint="eastAsia"/>
        </w:rPr>
        <w:t>летописных</w:t>
      </w:r>
      <w:r>
        <w:t xml:space="preserve"> </w:t>
      </w:r>
      <w:r>
        <w:rPr>
          <w:rFonts w:hint="eastAsia"/>
        </w:rPr>
        <w:t>персонажей</w:t>
      </w:r>
      <w:r>
        <w:t xml:space="preserve">. </w:t>
      </w:r>
      <w:r>
        <w:rPr>
          <w:rFonts w:hint="eastAsia"/>
        </w:rPr>
        <w:t>Введение</w:t>
      </w:r>
    </w:p>
    <w:p w14:paraId="033C81F6" w14:textId="77777777" w:rsidR="002060FF" w:rsidRDefault="002060FF" w:rsidP="002060FF"/>
    <w:p w14:paraId="43526B85" w14:textId="77777777" w:rsidR="002060FF" w:rsidRDefault="002060FF" w:rsidP="002060FF">
      <w:r>
        <w:t xml:space="preserve">4.6.3.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использование</w:t>
      </w:r>
      <w:r>
        <w:t xml:space="preserve"> </w:t>
      </w:r>
      <w:r>
        <w:rPr>
          <w:rFonts w:hint="eastAsia"/>
        </w:rPr>
        <w:t>обращений</w:t>
      </w:r>
      <w:r>
        <w:t xml:space="preserve"> </w:t>
      </w:r>
      <w:r>
        <w:rPr>
          <w:rFonts w:hint="eastAsia"/>
        </w:rPr>
        <w:t>в</w:t>
      </w:r>
      <w:r>
        <w:t xml:space="preserve"> </w:t>
      </w:r>
      <w:r>
        <w:rPr>
          <w:rFonts w:hint="eastAsia"/>
        </w:rPr>
        <w:t>прямой</w:t>
      </w:r>
      <w:r>
        <w:t xml:space="preserve"> </w:t>
      </w:r>
      <w:r>
        <w:rPr>
          <w:rFonts w:hint="eastAsia"/>
        </w:rPr>
        <w:t>речи</w:t>
      </w:r>
      <w:r>
        <w:t xml:space="preserve"> </w:t>
      </w:r>
      <w:r>
        <w:rPr>
          <w:rFonts w:hint="eastAsia"/>
        </w:rPr>
        <w:t>летописных</w:t>
      </w:r>
      <w:r>
        <w:t xml:space="preserve"> </w:t>
      </w:r>
      <w:r>
        <w:rPr>
          <w:rFonts w:hint="eastAsia"/>
        </w:rPr>
        <w:t>персонажей</w:t>
      </w:r>
    </w:p>
    <w:p w14:paraId="4BF3AD27" w14:textId="77777777" w:rsidR="002060FF" w:rsidRDefault="002060FF" w:rsidP="002060FF"/>
    <w:p w14:paraId="5E4687DC" w14:textId="77777777" w:rsidR="002060FF" w:rsidRDefault="002060FF" w:rsidP="002060FF">
      <w:r>
        <w:t xml:space="preserve">4.6.3.1. </w:t>
      </w:r>
      <w:r>
        <w:rPr>
          <w:rFonts w:hint="eastAsia"/>
        </w:rPr>
        <w:t>Фактор</w:t>
      </w:r>
      <w:r>
        <w:t xml:space="preserve"> </w:t>
      </w:r>
      <w:r>
        <w:rPr>
          <w:rFonts w:hint="eastAsia"/>
        </w:rPr>
        <w:t>адресата</w:t>
      </w:r>
    </w:p>
    <w:p w14:paraId="52D6E2D4" w14:textId="77777777" w:rsidR="002060FF" w:rsidRDefault="002060FF" w:rsidP="002060FF"/>
    <w:p w14:paraId="18C8CC0A" w14:textId="77777777" w:rsidR="002060FF" w:rsidRDefault="002060FF" w:rsidP="002060FF">
      <w:r>
        <w:t xml:space="preserve">4.6.3.2. </w:t>
      </w:r>
      <w:r>
        <w:rPr>
          <w:rFonts w:hint="eastAsia"/>
        </w:rPr>
        <w:t>Условия</w:t>
      </w:r>
      <w:r>
        <w:t xml:space="preserve"> </w:t>
      </w:r>
      <w:r>
        <w:rPr>
          <w:rFonts w:hint="eastAsia"/>
        </w:rPr>
        <w:t>коммуникации</w:t>
      </w:r>
      <w:r>
        <w:t xml:space="preserve"> (</w:t>
      </w:r>
      <w:r>
        <w:rPr>
          <w:rFonts w:hint="eastAsia"/>
        </w:rPr>
        <w:t>контактная</w:t>
      </w:r>
      <w:r>
        <w:t xml:space="preserve"> </w:t>
      </w:r>
      <w:r>
        <w:rPr>
          <w:rFonts w:hint="eastAsia"/>
        </w:rPr>
        <w:t>уб</w:t>
      </w:r>
      <w:r>
        <w:t xml:space="preserve">. </w:t>
      </w:r>
      <w:r>
        <w:rPr>
          <w:rFonts w:hint="eastAsia"/>
        </w:rPr>
        <w:t>дистантная</w:t>
      </w:r>
      <w:r>
        <w:t xml:space="preserve"> </w:t>
      </w:r>
      <w:r>
        <w:rPr>
          <w:rFonts w:hint="eastAsia"/>
        </w:rPr>
        <w:t>коммуникация</w:t>
      </w:r>
      <w:r>
        <w:t>)</w:t>
      </w:r>
    </w:p>
    <w:p w14:paraId="6A485A1F" w14:textId="77777777" w:rsidR="002060FF" w:rsidRDefault="002060FF" w:rsidP="002060FF"/>
    <w:p w14:paraId="74B643D4" w14:textId="77777777" w:rsidR="002060FF" w:rsidRDefault="002060FF" w:rsidP="002060FF">
      <w:r>
        <w:t xml:space="preserve">4.6.3.3. </w:t>
      </w:r>
      <w:r>
        <w:rPr>
          <w:rFonts w:hint="eastAsia"/>
        </w:rPr>
        <w:t>Связь</w:t>
      </w:r>
      <w:r>
        <w:t xml:space="preserve"> </w:t>
      </w:r>
      <w:r>
        <w:rPr>
          <w:rFonts w:hint="eastAsia"/>
        </w:rPr>
        <w:t>между</w:t>
      </w:r>
      <w:r>
        <w:t xml:space="preserve"> </w:t>
      </w:r>
      <w:r>
        <w:rPr>
          <w:rFonts w:hint="eastAsia"/>
        </w:rPr>
        <w:t>фактором</w:t>
      </w:r>
      <w:r>
        <w:t xml:space="preserve"> </w:t>
      </w:r>
      <w:r>
        <w:rPr>
          <w:rFonts w:hint="eastAsia"/>
        </w:rPr>
        <w:t>адресата</w:t>
      </w:r>
      <w:r>
        <w:t xml:space="preserve"> </w:t>
      </w:r>
      <w:r>
        <w:rPr>
          <w:rFonts w:hint="eastAsia"/>
        </w:rPr>
        <w:t>и</w:t>
      </w:r>
      <w:r>
        <w:t xml:space="preserve"> </w:t>
      </w:r>
      <w:r>
        <w:rPr>
          <w:rFonts w:hint="eastAsia"/>
        </w:rPr>
        <w:t>условиями</w:t>
      </w:r>
      <w:r>
        <w:t xml:space="preserve"> </w:t>
      </w:r>
      <w:r>
        <w:rPr>
          <w:rFonts w:hint="eastAsia"/>
        </w:rPr>
        <w:t>коммуникации</w:t>
      </w:r>
    </w:p>
    <w:p w14:paraId="0F5523CA" w14:textId="77777777" w:rsidR="002060FF" w:rsidRDefault="002060FF" w:rsidP="002060FF"/>
    <w:p w14:paraId="504AB4F4" w14:textId="77777777" w:rsidR="002060FF" w:rsidRDefault="002060FF" w:rsidP="002060FF">
      <w:r>
        <w:t xml:space="preserve">4.6.3.4. </w:t>
      </w:r>
      <w:r>
        <w:rPr>
          <w:rFonts w:hint="eastAsia"/>
        </w:rPr>
        <w:t>Адресант</w:t>
      </w:r>
      <w:r>
        <w:t xml:space="preserve">, </w:t>
      </w:r>
      <w:r>
        <w:rPr>
          <w:rFonts w:hint="eastAsia"/>
        </w:rPr>
        <w:t>адресат</w:t>
      </w:r>
      <w:r>
        <w:t xml:space="preserve"> </w:t>
      </w:r>
      <w:r>
        <w:rPr>
          <w:rFonts w:hint="eastAsia"/>
        </w:rPr>
        <w:t>и</w:t>
      </w:r>
      <w:r>
        <w:t xml:space="preserve"> </w:t>
      </w:r>
      <w:r>
        <w:rPr>
          <w:rFonts w:hint="eastAsia"/>
        </w:rPr>
        <w:t>тип</w:t>
      </w:r>
      <w:r>
        <w:t xml:space="preserve"> </w:t>
      </w:r>
      <w:r>
        <w:rPr>
          <w:rFonts w:hint="eastAsia"/>
        </w:rPr>
        <w:t>диалога</w:t>
      </w:r>
    </w:p>
    <w:p w14:paraId="5D0CD3CC" w14:textId="77777777" w:rsidR="002060FF" w:rsidRDefault="002060FF" w:rsidP="002060FF"/>
    <w:p w14:paraId="50262D2C" w14:textId="77777777" w:rsidR="002060FF" w:rsidRDefault="002060FF" w:rsidP="002060FF">
      <w:r>
        <w:t>6</w:t>
      </w:r>
    </w:p>
    <w:p w14:paraId="639FD8AF" w14:textId="77777777" w:rsidR="002060FF" w:rsidRDefault="002060FF" w:rsidP="002060FF"/>
    <w:p w14:paraId="06489A67" w14:textId="77777777" w:rsidR="002060FF" w:rsidRDefault="002060FF" w:rsidP="002060FF">
      <w:r>
        <w:t xml:space="preserve">4.6.3.5. </w:t>
      </w:r>
      <w:r>
        <w:rPr>
          <w:rFonts w:hint="eastAsia"/>
        </w:rPr>
        <w:t>Позиция</w:t>
      </w:r>
      <w:r>
        <w:t xml:space="preserve"> </w:t>
      </w:r>
      <w:r>
        <w:rPr>
          <w:rFonts w:hint="eastAsia"/>
        </w:rPr>
        <w:t>реплики</w:t>
      </w:r>
      <w:r>
        <w:t xml:space="preserve"> </w:t>
      </w:r>
      <w:r>
        <w:rPr>
          <w:rFonts w:hint="eastAsia"/>
        </w:rPr>
        <w:t>в</w:t>
      </w:r>
      <w:r>
        <w:t xml:space="preserve"> </w:t>
      </w:r>
      <w:r>
        <w:rPr>
          <w:rFonts w:hint="eastAsia"/>
        </w:rPr>
        <w:t>диалоге</w:t>
      </w:r>
      <w:r>
        <w:t xml:space="preserve"> (</w:t>
      </w:r>
      <w:r>
        <w:rPr>
          <w:rFonts w:hint="eastAsia"/>
        </w:rPr>
        <w:t>инициальная</w:t>
      </w:r>
      <w:r>
        <w:t xml:space="preserve"> vs. </w:t>
      </w:r>
      <w:r>
        <w:rPr>
          <w:rFonts w:hint="eastAsia"/>
        </w:rPr>
        <w:t>реактивная</w:t>
      </w:r>
      <w:r>
        <w:t>)</w:t>
      </w:r>
    </w:p>
    <w:p w14:paraId="2A581951" w14:textId="77777777" w:rsidR="002060FF" w:rsidRDefault="002060FF" w:rsidP="002060FF"/>
    <w:p w14:paraId="10CFFF3C" w14:textId="77777777" w:rsidR="002060FF" w:rsidRDefault="002060FF" w:rsidP="002060FF">
      <w:r>
        <w:t xml:space="preserve">4.6.4. </w:t>
      </w:r>
      <w:r>
        <w:rPr>
          <w:rFonts w:hint="eastAsia"/>
        </w:rPr>
        <w:t>Функции</w:t>
      </w:r>
      <w:r>
        <w:t xml:space="preserve"> </w:t>
      </w:r>
      <w:r>
        <w:rPr>
          <w:rFonts w:hint="eastAsia"/>
        </w:rPr>
        <w:t>обращений</w:t>
      </w:r>
      <w:r>
        <w:t xml:space="preserve"> </w:t>
      </w:r>
      <w:r>
        <w:rPr>
          <w:rFonts w:hint="eastAsia"/>
        </w:rPr>
        <w:t>в</w:t>
      </w:r>
      <w:r>
        <w:t xml:space="preserve"> </w:t>
      </w:r>
      <w:r>
        <w:rPr>
          <w:rFonts w:hint="eastAsia"/>
        </w:rPr>
        <w:t>прямой</w:t>
      </w:r>
      <w:r>
        <w:t xml:space="preserve"> </w:t>
      </w:r>
      <w:r>
        <w:rPr>
          <w:rFonts w:hint="eastAsia"/>
        </w:rPr>
        <w:t>речи</w:t>
      </w:r>
      <w:r>
        <w:t xml:space="preserve"> </w:t>
      </w:r>
      <w:r>
        <w:rPr>
          <w:rFonts w:hint="eastAsia"/>
        </w:rPr>
        <w:t>летописных</w:t>
      </w:r>
      <w:r>
        <w:t xml:space="preserve"> </w:t>
      </w:r>
      <w:r>
        <w:rPr>
          <w:rFonts w:hint="eastAsia"/>
        </w:rPr>
        <w:t>персонажей</w:t>
      </w:r>
    </w:p>
    <w:p w14:paraId="167F6D3A" w14:textId="77777777" w:rsidR="002060FF" w:rsidRDefault="002060FF" w:rsidP="002060FF"/>
    <w:p w14:paraId="318E080A" w14:textId="77777777" w:rsidR="002060FF" w:rsidRDefault="002060FF" w:rsidP="002060FF">
      <w:r>
        <w:t xml:space="preserve">4.6.5. </w:t>
      </w:r>
      <w:r>
        <w:rPr>
          <w:rFonts w:hint="eastAsia"/>
        </w:rPr>
        <w:t>Позиция</w:t>
      </w:r>
      <w:r>
        <w:t xml:space="preserve"> </w:t>
      </w:r>
      <w:r>
        <w:rPr>
          <w:rFonts w:hint="eastAsia"/>
        </w:rPr>
        <w:t>обращения</w:t>
      </w:r>
      <w:r>
        <w:t xml:space="preserve"> </w:t>
      </w:r>
      <w:r>
        <w:rPr>
          <w:rFonts w:hint="eastAsia"/>
        </w:rPr>
        <w:t>в</w:t>
      </w:r>
      <w:r>
        <w:t xml:space="preserve"> </w:t>
      </w:r>
      <w:r>
        <w:rPr>
          <w:rFonts w:hint="eastAsia"/>
        </w:rPr>
        <w:t>диалогическом</w:t>
      </w:r>
      <w:r>
        <w:t xml:space="preserve"> </w:t>
      </w:r>
      <w:r>
        <w:rPr>
          <w:rFonts w:hint="eastAsia"/>
        </w:rPr>
        <w:t>фрагменте</w:t>
      </w:r>
      <w:r>
        <w:t xml:space="preserve"> (</w:t>
      </w:r>
      <w:r>
        <w:rPr>
          <w:rFonts w:hint="eastAsia"/>
        </w:rPr>
        <w:t>обращение</w:t>
      </w:r>
      <w:r>
        <w:t xml:space="preserve"> </w:t>
      </w:r>
      <w:r>
        <w:rPr>
          <w:rFonts w:hint="eastAsia"/>
        </w:rPr>
        <w:t>и</w:t>
      </w:r>
      <w:r>
        <w:t xml:space="preserve"> </w:t>
      </w:r>
      <w:r>
        <w:rPr>
          <w:rFonts w:hint="eastAsia"/>
        </w:rPr>
        <w:t>коммуникативный</w:t>
      </w:r>
      <w:r>
        <w:t xml:space="preserve"> </w:t>
      </w:r>
      <w:r>
        <w:rPr>
          <w:rFonts w:hint="eastAsia"/>
        </w:rPr>
        <w:t>эпизод</w:t>
      </w:r>
      <w:r>
        <w:t xml:space="preserve">, </w:t>
      </w:r>
      <w:r>
        <w:rPr>
          <w:rFonts w:hint="eastAsia"/>
        </w:rPr>
        <w:t>речевой</w:t>
      </w:r>
      <w:r>
        <w:t xml:space="preserve"> </w:t>
      </w:r>
      <w:r>
        <w:rPr>
          <w:rFonts w:hint="eastAsia"/>
        </w:rPr>
        <w:t>ход</w:t>
      </w:r>
      <w:r>
        <w:t xml:space="preserve">, </w:t>
      </w:r>
      <w:r>
        <w:rPr>
          <w:rFonts w:hint="eastAsia"/>
        </w:rPr>
        <w:t>речевой</w:t>
      </w:r>
      <w:r>
        <w:t xml:space="preserve"> </w:t>
      </w:r>
      <w:r>
        <w:rPr>
          <w:rFonts w:hint="eastAsia"/>
        </w:rPr>
        <w:t>шаг</w:t>
      </w:r>
      <w:r>
        <w:t>)</w:t>
      </w:r>
    </w:p>
    <w:p w14:paraId="30D7236D" w14:textId="77777777" w:rsidR="002060FF" w:rsidRDefault="002060FF" w:rsidP="002060FF"/>
    <w:p w14:paraId="4876E47D" w14:textId="77777777" w:rsidR="002060FF" w:rsidRDefault="002060FF" w:rsidP="002060FF">
      <w:r>
        <w:t xml:space="preserve">4.6.6. </w:t>
      </w:r>
      <w:r>
        <w:rPr>
          <w:rFonts w:hint="eastAsia"/>
        </w:rPr>
        <w:t>Особенности</w:t>
      </w:r>
      <w:r>
        <w:t xml:space="preserve"> </w:t>
      </w:r>
      <w:r>
        <w:rPr>
          <w:rFonts w:hint="eastAsia"/>
        </w:rPr>
        <w:t>использования</w:t>
      </w:r>
      <w:r>
        <w:t xml:space="preserve"> </w:t>
      </w:r>
      <w:r>
        <w:rPr>
          <w:rFonts w:hint="eastAsia"/>
        </w:rPr>
        <w:t>препозитивных</w:t>
      </w:r>
      <w:r>
        <w:t xml:space="preserve"> </w:t>
      </w:r>
      <w:r>
        <w:rPr>
          <w:rFonts w:hint="eastAsia"/>
        </w:rPr>
        <w:t>обращений</w:t>
      </w:r>
    </w:p>
    <w:p w14:paraId="14286BBA" w14:textId="77777777" w:rsidR="002060FF" w:rsidRDefault="002060FF" w:rsidP="002060FF"/>
    <w:p w14:paraId="6DB969A7" w14:textId="77777777" w:rsidR="002060FF" w:rsidRDefault="002060FF" w:rsidP="002060FF">
      <w:r>
        <w:t xml:space="preserve">4.6.7. </w:t>
      </w:r>
      <w:r>
        <w:rPr>
          <w:rFonts w:hint="eastAsia"/>
        </w:rPr>
        <w:t>Особенности</w:t>
      </w:r>
      <w:r>
        <w:t xml:space="preserve"> </w:t>
      </w:r>
      <w:r>
        <w:rPr>
          <w:rFonts w:hint="eastAsia"/>
        </w:rPr>
        <w:t>использования</w:t>
      </w:r>
      <w:r>
        <w:t xml:space="preserve"> </w:t>
      </w:r>
      <w:r>
        <w:rPr>
          <w:rFonts w:hint="eastAsia"/>
        </w:rPr>
        <w:t>интерпозитивных</w:t>
      </w:r>
      <w:r>
        <w:t xml:space="preserve"> </w:t>
      </w:r>
      <w:r>
        <w:rPr>
          <w:rFonts w:hint="eastAsia"/>
        </w:rPr>
        <w:t>обращений</w:t>
      </w:r>
    </w:p>
    <w:p w14:paraId="7D171683" w14:textId="77777777" w:rsidR="002060FF" w:rsidRDefault="002060FF" w:rsidP="002060FF"/>
    <w:p w14:paraId="79C7A0B0" w14:textId="77777777" w:rsidR="002060FF" w:rsidRDefault="002060FF" w:rsidP="002060FF">
      <w:r>
        <w:t xml:space="preserve">4.6.8. </w:t>
      </w:r>
      <w:r>
        <w:rPr>
          <w:rFonts w:hint="eastAsia"/>
        </w:rPr>
        <w:t>Особенности</w:t>
      </w:r>
      <w:r>
        <w:t xml:space="preserve"> </w:t>
      </w:r>
      <w:r>
        <w:rPr>
          <w:rFonts w:hint="eastAsia"/>
        </w:rPr>
        <w:t>использования</w:t>
      </w:r>
      <w:r>
        <w:t xml:space="preserve"> </w:t>
      </w:r>
      <w:r>
        <w:rPr>
          <w:rFonts w:hint="eastAsia"/>
        </w:rPr>
        <w:t>постпозитивных</w:t>
      </w:r>
      <w:r>
        <w:t xml:space="preserve"> </w:t>
      </w:r>
      <w:r>
        <w:rPr>
          <w:rFonts w:hint="eastAsia"/>
        </w:rPr>
        <w:t>обращений</w:t>
      </w:r>
    </w:p>
    <w:p w14:paraId="7A6C7EF0" w14:textId="77777777" w:rsidR="002060FF" w:rsidRDefault="002060FF" w:rsidP="002060FF"/>
    <w:p w14:paraId="2F4EB8E5" w14:textId="77777777" w:rsidR="002060FF" w:rsidRDefault="002060FF" w:rsidP="002060FF">
      <w:r>
        <w:t xml:space="preserve">4.6.9. </w:t>
      </w:r>
      <w:r>
        <w:rPr>
          <w:rFonts w:hint="eastAsia"/>
        </w:rPr>
        <w:t>Характеризующая</w:t>
      </w:r>
      <w:r>
        <w:t xml:space="preserve"> </w:t>
      </w:r>
      <w:r>
        <w:rPr>
          <w:rFonts w:hint="eastAsia"/>
        </w:rPr>
        <w:t>функция</w:t>
      </w:r>
      <w:r>
        <w:t xml:space="preserve"> </w:t>
      </w:r>
      <w:r>
        <w:rPr>
          <w:rFonts w:hint="eastAsia"/>
        </w:rPr>
        <w:t>обращений</w:t>
      </w:r>
    </w:p>
    <w:p w14:paraId="7A17FED5" w14:textId="77777777" w:rsidR="002060FF" w:rsidRDefault="002060FF" w:rsidP="002060FF"/>
    <w:p w14:paraId="059822D3" w14:textId="77777777" w:rsidR="002060FF" w:rsidRDefault="002060FF" w:rsidP="002060FF">
      <w:r>
        <w:lastRenderedPageBreak/>
        <w:t xml:space="preserve">4.6.10. </w:t>
      </w:r>
      <w:r>
        <w:rPr>
          <w:rFonts w:hint="eastAsia"/>
        </w:rPr>
        <w:t>Иллокутивные</w:t>
      </w:r>
      <w:r>
        <w:t xml:space="preserve"> </w:t>
      </w:r>
      <w:r>
        <w:rPr>
          <w:rFonts w:hint="eastAsia"/>
        </w:rPr>
        <w:t>функции</w:t>
      </w:r>
      <w:r>
        <w:t xml:space="preserve"> </w:t>
      </w:r>
      <w:r>
        <w:rPr>
          <w:rFonts w:hint="eastAsia"/>
        </w:rPr>
        <w:t>обращений</w:t>
      </w:r>
    </w:p>
    <w:p w14:paraId="387CAC6E" w14:textId="77777777" w:rsidR="002060FF" w:rsidRDefault="002060FF" w:rsidP="002060FF"/>
    <w:p w14:paraId="21EFBF25" w14:textId="77777777" w:rsidR="002060FF" w:rsidRDefault="002060FF" w:rsidP="002060FF">
      <w:r>
        <w:t xml:space="preserve">4.6.11. </w:t>
      </w:r>
      <w:r>
        <w:rPr>
          <w:rFonts w:hint="eastAsia"/>
        </w:rPr>
        <w:t>Использование</w:t>
      </w:r>
      <w:r>
        <w:t xml:space="preserve"> </w:t>
      </w:r>
      <w:r>
        <w:rPr>
          <w:rFonts w:hint="eastAsia"/>
        </w:rPr>
        <w:t>обращений</w:t>
      </w:r>
      <w:r>
        <w:t xml:space="preserve"> </w:t>
      </w:r>
      <w:r>
        <w:rPr>
          <w:rFonts w:hint="eastAsia"/>
        </w:rPr>
        <w:t>в</w:t>
      </w:r>
      <w:r>
        <w:t xml:space="preserve"> </w:t>
      </w:r>
      <w:r>
        <w:rPr>
          <w:rFonts w:hint="eastAsia"/>
        </w:rPr>
        <w:t>прямой</w:t>
      </w:r>
      <w:r>
        <w:t xml:space="preserve"> </w:t>
      </w:r>
      <w:r>
        <w:rPr>
          <w:rFonts w:hint="eastAsia"/>
        </w:rPr>
        <w:t>речи</w:t>
      </w:r>
      <w:r>
        <w:t xml:space="preserve"> </w:t>
      </w:r>
      <w:r>
        <w:rPr>
          <w:rFonts w:hint="eastAsia"/>
        </w:rPr>
        <w:t>летописных</w:t>
      </w:r>
      <w:r>
        <w:t xml:space="preserve"> </w:t>
      </w:r>
      <w:r>
        <w:rPr>
          <w:rFonts w:hint="eastAsia"/>
        </w:rPr>
        <w:t>персонажей</w:t>
      </w:r>
      <w:r>
        <w:t xml:space="preserve">. </w:t>
      </w:r>
      <w:r>
        <w:rPr>
          <w:rFonts w:hint="eastAsia"/>
        </w:rPr>
        <w:t>Выводы</w:t>
      </w:r>
    </w:p>
    <w:p w14:paraId="0584B75A" w14:textId="77777777" w:rsidR="002060FF" w:rsidRDefault="002060FF" w:rsidP="002060FF"/>
    <w:p w14:paraId="4F7AA10E" w14:textId="77777777" w:rsidR="002060FF" w:rsidRDefault="002060FF" w:rsidP="002060FF">
      <w:r>
        <w:t xml:space="preserve">4.7. </w:t>
      </w:r>
      <w:r>
        <w:rPr>
          <w:rFonts w:hint="eastAsia"/>
        </w:rPr>
        <w:t>Сегментные</w:t>
      </w:r>
      <w:r>
        <w:t xml:space="preserve"> </w:t>
      </w:r>
      <w:r>
        <w:rPr>
          <w:rFonts w:hint="eastAsia"/>
        </w:rPr>
        <w:t>единицы</w:t>
      </w:r>
      <w:r>
        <w:t xml:space="preserve"> </w:t>
      </w:r>
      <w:r>
        <w:rPr>
          <w:rFonts w:hint="eastAsia"/>
        </w:rPr>
        <w:t>летописного</w:t>
      </w:r>
      <w:r>
        <w:t xml:space="preserve"> </w:t>
      </w:r>
      <w:r>
        <w:rPr>
          <w:rFonts w:hint="eastAsia"/>
        </w:rPr>
        <w:t>диалога</w:t>
      </w:r>
      <w:r>
        <w:t xml:space="preserve"> </w:t>
      </w:r>
      <w:r>
        <w:rPr>
          <w:rFonts w:hint="eastAsia"/>
        </w:rPr>
        <w:t>и</w:t>
      </w:r>
      <w:r>
        <w:t xml:space="preserve"> </w:t>
      </w:r>
      <w:r>
        <w:rPr>
          <w:rFonts w:hint="eastAsia"/>
        </w:rPr>
        <w:t>их</w:t>
      </w:r>
      <w:r>
        <w:t xml:space="preserve"> </w:t>
      </w:r>
      <w:r>
        <w:rPr>
          <w:rFonts w:hint="eastAsia"/>
        </w:rPr>
        <w:t>функционирование</w:t>
      </w:r>
      <w:r>
        <w:t xml:space="preserve">. </w:t>
      </w:r>
      <w:r>
        <w:rPr>
          <w:rFonts w:hint="eastAsia"/>
        </w:rPr>
        <w:t>Выводы</w:t>
      </w:r>
    </w:p>
    <w:p w14:paraId="2E817A1E" w14:textId="77777777" w:rsidR="002060FF" w:rsidRDefault="002060FF" w:rsidP="002060FF"/>
    <w:p w14:paraId="3836972F" w14:textId="77777777" w:rsidR="002060FF" w:rsidRDefault="002060FF" w:rsidP="002060FF">
      <w:r>
        <w:rPr>
          <w:rFonts w:hint="eastAsia"/>
        </w:rPr>
        <w:t>ГЛАВА</w:t>
      </w:r>
      <w:r>
        <w:t xml:space="preserve"> 5. </w:t>
      </w:r>
      <w:r>
        <w:rPr>
          <w:rFonts w:hint="eastAsia"/>
        </w:rPr>
        <w:t>Коммуникативная</w:t>
      </w:r>
      <w:r>
        <w:t xml:space="preserve"> </w:t>
      </w:r>
      <w:r>
        <w:rPr>
          <w:rFonts w:hint="eastAsia"/>
        </w:rPr>
        <w:t>структура</w:t>
      </w:r>
      <w:r>
        <w:t xml:space="preserve"> </w:t>
      </w:r>
      <w:r>
        <w:rPr>
          <w:rFonts w:hint="eastAsia"/>
        </w:rPr>
        <w:t>летописного</w:t>
      </w:r>
      <w:r>
        <w:t xml:space="preserve"> </w:t>
      </w:r>
      <w:r>
        <w:rPr>
          <w:rFonts w:hint="eastAsia"/>
        </w:rPr>
        <w:t>высказывания</w:t>
      </w:r>
    </w:p>
    <w:p w14:paraId="2152A817" w14:textId="77777777" w:rsidR="002060FF" w:rsidRDefault="002060FF" w:rsidP="002060FF"/>
    <w:p w14:paraId="7B072ECD" w14:textId="77777777" w:rsidR="002060FF" w:rsidRDefault="002060FF" w:rsidP="002060FF">
      <w:r>
        <w:t xml:space="preserve">5.1. </w:t>
      </w:r>
      <w:r>
        <w:rPr>
          <w:rFonts w:hint="eastAsia"/>
        </w:rPr>
        <w:t>Коммуникативная</w:t>
      </w:r>
      <w:r>
        <w:t xml:space="preserve"> </w:t>
      </w:r>
      <w:r>
        <w:rPr>
          <w:rFonts w:hint="eastAsia"/>
        </w:rPr>
        <w:t>структура</w:t>
      </w:r>
      <w:r>
        <w:t xml:space="preserve"> </w:t>
      </w:r>
      <w:r>
        <w:rPr>
          <w:rFonts w:hint="eastAsia"/>
        </w:rPr>
        <w:t>летописного</w:t>
      </w:r>
      <w:r>
        <w:t xml:space="preserve"> </w:t>
      </w:r>
      <w:r>
        <w:rPr>
          <w:rFonts w:hint="eastAsia"/>
        </w:rPr>
        <w:t>высказывания</w:t>
      </w:r>
      <w:r>
        <w:t xml:space="preserve">. </w:t>
      </w:r>
      <w:r>
        <w:rPr>
          <w:rFonts w:hint="eastAsia"/>
        </w:rPr>
        <w:t>К</w:t>
      </w:r>
      <w:r>
        <w:t xml:space="preserve"> </w:t>
      </w:r>
      <w:r>
        <w:rPr>
          <w:rFonts w:hint="eastAsia"/>
        </w:rPr>
        <w:t>постановке</w:t>
      </w:r>
      <w:r>
        <w:t xml:space="preserve"> </w:t>
      </w:r>
      <w:r>
        <w:rPr>
          <w:rFonts w:hint="eastAsia"/>
        </w:rPr>
        <w:t>проблемы</w:t>
      </w:r>
    </w:p>
    <w:p w14:paraId="5D9B745E" w14:textId="77777777" w:rsidR="002060FF" w:rsidRDefault="002060FF" w:rsidP="002060FF"/>
    <w:p w14:paraId="2FCC2AC4" w14:textId="77777777" w:rsidR="002060FF" w:rsidRDefault="002060FF" w:rsidP="002060FF">
      <w:r>
        <w:t xml:space="preserve">5.2. </w:t>
      </w:r>
      <w:r>
        <w:rPr>
          <w:rFonts w:hint="eastAsia"/>
        </w:rPr>
        <w:t>Введение</w:t>
      </w:r>
      <w:r>
        <w:t xml:space="preserve"> </w:t>
      </w:r>
      <w:r>
        <w:rPr>
          <w:rFonts w:hint="eastAsia"/>
        </w:rPr>
        <w:t>рамочной</w:t>
      </w:r>
      <w:r>
        <w:t xml:space="preserve"> </w:t>
      </w:r>
      <w:r>
        <w:rPr>
          <w:rFonts w:hint="eastAsia"/>
        </w:rPr>
        <w:t>конструкции</w:t>
      </w:r>
    </w:p>
    <w:p w14:paraId="46917B44" w14:textId="77777777" w:rsidR="002060FF" w:rsidRDefault="002060FF" w:rsidP="002060FF"/>
    <w:p w14:paraId="5632C647" w14:textId="77777777" w:rsidR="002060FF" w:rsidRDefault="002060FF" w:rsidP="002060FF">
      <w:r>
        <w:t xml:space="preserve">5.3. </w:t>
      </w:r>
      <w:r>
        <w:rPr>
          <w:rFonts w:hint="eastAsia"/>
        </w:rPr>
        <w:t>Диалоги</w:t>
      </w:r>
      <w:r>
        <w:t xml:space="preserve">, </w:t>
      </w:r>
      <w:r>
        <w:rPr>
          <w:rFonts w:hint="eastAsia"/>
        </w:rPr>
        <w:t>включающие</w:t>
      </w:r>
      <w:r>
        <w:t xml:space="preserve"> </w:t>
      </w:r>
      <w:r>
        <w:rPr>
          <w:rFonts w:hint="eastAsia"/>
        </w:rPr>
        <w:t>интеракции</w:t>
      </w:r>
      <w:r>
        <w:t xml:space="preserve"> </w:t>
      </w:r>
      <w:r>
        <w:rPr>
          <w:rFonts w:hint="eastAsia"/>
        </w:rPr>
        <w:t>определенного</w:t>
      </w:r>
      <w:r>
        <w:t xml:space="preserve"> </w:t>
      </w:r>
      <w:r>
        <w:rPr>
          <w:rFonts w:hint="eastAsia"/>
        </w:rPr>
        <w:t>типа</w:t>
      </w:r>
    </w:p>
    <w:p w14:paraId="74ED852E" w14:textId="77777777" w:rsidR="002060FF" w:rsidRDefault="002060FF" w:rsidP="002060FF"/>
    <w:p w14:paraId="571B2B6C" w14:textId="77777777" w:rsidR="002060FF" w:rsidRDefault="002060FF" w:rsidP="002060FF">
      <w:r>
        <w:t xml:space="preserve">5.3.1. </w:t>
      </w:r>
      <w:r>
        <w:rPr>
          <w:rFonts w:hint="eastAsia"/>
        </w:rPr>
        <w:t>Информативный</w:t>
      </w:r>
      <w:r>
        <w:t xml:space="preserve"> </w:t>
      </w:r>
      <w:r>
        <w:rPr>
          <w:rFonts w:hint="eastAsia"/>
        </w:rPr>
        <w:t>диалог</w:t>
      </w:r>
    </w:p>
    <w:p w14:paraId="485DB5DC" w14:textId="77777777" w:rsidR="002060FF" w:rsidRDefault="002060FF" w:rsidP="002060FF"/>
    <w:p w14:paraId="4E169AC7" w14:textId="77777777" w:rsidR="002060FF" w:rsidRDefault="002060FF" w:rsidP="002060FF">
      <w:r>
        <w:t xml:space="preserve">5.3.1.1. </w:t>
      </w:r>
      <w:r>
        <w:rPr>
          <w:rFonts w:hint="eastAsia"/>
        </w:rPr>
        <w:t>Диктальный</w:t>
      </w:r>
      <w:r>
        <w:t xml:space="preserve"> </w:t>
      </w:r>
      <w:r>
        <w:rPr>
          <w:rFonts w:hint="eastAsia"/>
        </w:rPr>
        <w:t>вопрос</w:t>
      </w:r>
    </w:p>
    <w:p w14:paraId="543CA6AC" w14:textId="77777777" w:rsidR="002060FF" w:rsidRDefault="002060FF" w:rsidP="002060FF"/>
    <w:p w14:paraId="35D30148" w14:textId="77777777" w:rsidR="002060FF" w:rsidRDefault="002060FF" w:rsidP="002060FF">
      <w:r>
        <w:t xml:space="preserve">5.3.1.2. </w:t>
      </w:r>
      <w:r>
        <w:rPr>
          <w:rFonts w:hint="eastAsia"/>
        </w:rPr>
        <w:t>Модальный</w:t>
      </w:r>
      <w:r>
        <w:t xml:space="preserve"> </w:t>
      </w:r>
      <w:r>
        <w:rPr>
          <w:rFonts w:hint="eastAsia"/>
        </w:rPr>
        <w:t>вопрос</w:t>
      </w:r>
    </w:p>
    <w:p w14:paraId="7AE4F71A" w14:textId="77777777" w:rsidR="002060FF" w:rsidRDefault="002060FF" w:rsidP="002060FF"/>
    <w:p w14:paraId="3CE89961" w14:textId="77777777" w:rsidR="002060FF" w:rsidRDefault="002060FF" w:rsidP="002060FF">
      <w:r>
        <w:t xml:space="preserve">5.3.2. </w:t>
      </w:r>
      <w:r>
        <w:rPr>
          <w:rFonts w:hint="eastAsia"/>
        </w:rPr>
        <w:t>Прескриптивный</w:t>
      </w:r>
      <w:r>
        <w:t xml:space="preserve"> </w:t>
      </w:r>
      <w:r>
        <w:rPr>
          <w:rFonts w:hint="eastAsia"/>
        </w:rPr>
        <w:t>диалог</w:t>
      </w:r>
    </w:p>
    <w:p w14:paraId="4250FEAC" w14:textId="77777777" w:rsidR="002060FF" w:rsidRDefault="002060FF" w:rsidP="002060FF"/>
    <w:p w14:paraId="3846DD8F" w14:textId="77777777" w:rsidR="002060FF" w:rsidRDefault="002060FF" w:rsidP="002060FF">
      <w:r>
        <w:t xml:space="preserve">5.3.3. </w:t>
      </w:r>
      <w:r>
        <w:rPr>
          <w:rFonts w:hint="eastAsia"/>
        </w:rPr>
        <w:t>Экспликативный</w:t>
      </w:r>
      <w:r>
        <w:t xml:space="preserve"> </w:t>
      </w:r>
      <w:r>
        <w:rPr>
          <w:rFonts w:hint="eastAsia"/>
        </w:rPr>
        <w:t>диалог</w:t>
      </w:r>
    </w:p>
    <w:p w14:paraId="11AE7EF5" w14:textId="77777777" w:rsidR="002060FF" w:rsidRDefault="002060FF" w:rsidP="002060FF"/>
    <w:p w14:paraId="6E4945D5" w14:textId="77777777" w:rsidR="002060FF" w:rsidRDefault="002060FF" w:rsidP="002060FF">
      <w:r>
        <w:t xml:space="preserve">5.4. </w:t>
      </w:r>
      <w:r>
        <w:rPr>
          <w:rFonts w:hint="eastAsia"/>
        </w:rPr>
        <w:t>Диалоги</w:t>
      </w:r>
      <w:r>
        <w:t xml:space="preserve">, </w:t>
      </w:r>
      <w:r>
        <w:rPr>
          <w:rFonts w:hint="eastAsia"/>
        </w:rPr>
        <w:t>включающие</w:t>
      </w:r>
      <w:r>
        <w:t xml:space="preserve"> </w:t>
      </w:r>
      <w:r>
        <w:rPr>
          <w:rFonts w:hint="eastAsia"/>
        </w:rPr>
        <w:t>интеракции</w:t>
      </w:r>
      <w:r>
        <w:t xml:space="preserve"> </w:t>
      </w:r>
      <w:r>
        <w:rPr>
          <w:rFonts w:hint="eastAsia"/>
        </w:rPr>
        <w:t>разного</w:t>
      </w:r>
      <w:r>
        <w:t xml:space="preserve"> </w:t>
      </w:r>
      <w:r>
        <w:rPr>
          <w:rFonts w:hint="eastAsia"/>
        </w:rPr>
        <w:t>типа</w:t>
      </w:r>
    </w:p>
    <w:p w14:paraId="0C08EB80" w14:textId="77777777" w:rsidR="002060FF" w:rsidRDefault="002060FF" w:rsidP="002060FF"/>
    <w:p w14:paraId="4D3F4F5D" w14:textId="77777777" w:rsidR="002060FF" w:rsidRDefault="002060FF" w:rsidP="002060FF">
      <w:r>
        <w:t xml:space="preserve">5.5. </w:t>
      </w:r>
      <w:r>
        <w:rPr>
          <w:rFonts w:hint="eastAsia"/>
        </w:rPr>
        <w:t>Описание</w:t>
      </w:r>
      <w:r>
        <w:t xml:space="preserve"> </w:t>
      </w:r>
      <w:r>
        <w:rPr>
          <w:rFonts w:hint="eastAsia"/>
        </w:rPr>
        <w:t>неречевого</w:t>
      </w:r>
      <w:r>
        <w:t xml:space="preserve"> </w:t>
      </w:r>
      <w:r>
        <w:rPr>
          <w:rFonts w:hint="eastAsia"/>
        </w:rPr>
        <w:t>действия</w:t>
      </w:r>
      <w:r>
        <w:t xml:space="preserve"> </w:t>
      </w:r>
      <w:r>
        <w:rPr>
          <w:rFonts w:hint="eastAsia"/>
        </w:rPr>
        <w:t>в</w:t>
      </w:r>
      <w:r>
        <w:t xml:space="preserve"> </w:t>
      </w:r>
      <w:r>
        <w:rPr>
          <w:rFonts w:hint="eastAsia"/>
        </w:rPr>
        <w:t>рамочной</w:t>
      </w:r>
      <w:r>
        <w:t xml:space="preserve"> </w:t>
      </w:r>
      <w:r>
        <w:rPr>
          <w:rFonts w:hint="eastAsia"/>
        </w:rPr>
        <w:t>конструкции</w:t>
      </w:r>
    </w:p>
    <w:p w14:paraId="10D46FAA" w14:textId="77777777" w:rsidR="002060FF" w:rsidRDefault="002060FF" w:rsidP="002060FF"/>
    <w:p w14:paraId="40CC8E2C" w14:textId="77777777" w:rsidR="002060FF" w:rsidRDefault="002060FF" w:rsidP="002060FF">
      <w:r>
        <w:t xml:space="preserve">5.6. </w:t>
      </w:r>
      <w:r>
        <w:rPr>
          <w:rFonts w:hint="eastAsia"/>
        </w:rPr>
        <w:t>Высказывания</w:t>
      </w:r>
      <w:r>
        <w:t xml:space="preserve">, </w:t>
      </w:r>
      <w:r>
        <w:rPr>
          <w:rFonts w:hint="eastAsia"/>
        </w:rPr>
        <w:t>входящие</w:t>
      </w:r>
      <w:r>
        <w:t xml:space="preserve"> </w:t>
      </w:r>
      <w:r>
        <w:rPr>
          <w:rFonts w:hint="eastAsia"/>
        </w:rPr>
        <w:t>в</w:t>
      </w:r>
      <w:r>
        <w:t xml:space="preserve"> </w:t>
      </w:r>
      <w:r>
        <w:rPr>
          <w:rFonts w:hint="eastAsia"/>
        </w:rPr>
        <w:t>одну</w:t>
      </w:r>
      <w:r>
        <w:t xml:space="preserve"> </w:t>
      </w:r>
      <w:r>
        <w:rPr>
          <w:rFonts w:hint="eastAsia"/>
        </w:rPr>
        <w:t>реплику</w:t>
      </w:r>
    </w:p>
    <w:p w14:paraId="0276F76B" w14:textId="77777777" w:rsidR="002060FF" w:rsidRDefault="002060FF" w:rsidP="002060FF"/>
    <w:p w14:paraId="28FE77A6" w14:textId="77777777" w:rsidR="002060FF" w:rsidRDefault="002060FF" w:rsidP="002060FF">
      <w:r>
        <w:t xml:space="preserve">5.7. </w:t>
      </w:r>
      <w:r>
        <w:rPr>
          <w:rFonts w:hint="eastAsia"/>
        </w:rPr>
        <w:t>Высказывания</w:t>
      </w:r>
      <w:r>
        <w:t xml:space="preserve">, </w:t>
      </w:r>
      <w:r>
        <w:rPr>
          <w:rFonts w:hint="eastAsia"/>
        </w:rPr>
        <w:t>соотносимые</w:t>
      </w:r>
      <w:r>
        <w:t xml:space="preserve"> </w:t>
      </w:r>
      <w:r>
        <w:rPr>
          <w:rFonts w:hint="eastAsia"/>
        </w:rPr>
        <w:t>с</w:t>
      </w:r>
      <w:r>
        <w:t xml:space="preserve"> </w:t>
      </w:r>
      <w:r>
        <w:rPr>
          <w:rFonts w:hint="eastAsia"/>
        </w:rPr>
        <w:t>несколькими</w:t>
      </w:r>
      <w:r>
        <w:t xml:space="preserve"> </w:t>
      </w:r>
      <w:r>
        <w:rPr>
          <w:rFonts w:hint="eastAsia"/>
        </w:rPr>
        <w:t>высказываниями</w:t>
      </w:r>
      <w:r>
        <w:t xml:space="preserve"> </w:t>
      </w:r>
      <w:r>
        <w:rPr>
          <w:rFonts w:hint="eastAsia"/>
        </w:rPr>
        <w:t>одновременно</w:t>
      </w:r>
    </w:p>
    <w:p w14:paraId="4540E27D" w14:textId="77777777" w:rsidR="002060FF" w:rsidRDefault="002060FF" w:rsidP="002060FF"/>
    <w:p w14:paraId="653DB551" w14:textId="77777777" w:rsidR="002060FF" w:rsidRDefault="002060FF" w:rsidP="002060FF">
      <w:r>
        <w:t xml:space="preserve">5.8. </w:t>
      </w:r>
      <w:r>
        <w:rPr>
          <w:rFonts w:hint="eastAsia"/>
        </w:rPr>
        <w:t>Клитики</w:t>
      </w:r>
    </w:p>
    <w:p w14:paraId="0B61D173" w14:textId="77777777" w:rsidR="002060FF" w:rsidRDefault="002060FF" w:rsidP="002060FF"/>
    <w:p w14:paraId="42ACE745" w14:textId="77777777" w:rsidR="002060FF" w:rsidRDefault="002060FF" w:rsidP="002060FF">
      <w:r>
        <w:t xml:space="preserve">5.9. </w:t>
      </w:r>
      <w:r>
        <w:rPr>
          <w:rFonts w:hint="eastAsia"/>
        </w:rPr>
        <w:t>Понятие</w:t>
      </w:r>
      <w:r>
        <w:t xml:space="preserve"> </w:t>
      </w:r>
      <w:r>
        <w:rPr>
          <w:rFonts w:hint="eastAsia"/>
        </w:rPr>
        <w:t>коммуникативно</w:t>
      </w:r>
      <w:r>
        <w:t xml:space="preserve"> </w:t>
      </w:r>
      <w:r>
        <w:rPr>
          <w:rFonts w:hint="eastAsia"/>
        </w:rPr>
        <w:t>выделяемого</w:t>
      </w:r>
      <w:r>
        <w:t xml:space="preserve"> </w:t>
      </w:r>
      <w:r>
        <w:rPr>
          <w:rFonts w:hint="eastAsia"/>
        </w:rPr>
        <w:t>компонента</w:t>
      </w:r>
    </w:p>
    <w:p w14:paraId="7E310845" w14:textId="77777777" w:rsidR="002060FF" w:rsidRDefault="002060FF" w:rsidP="002060FF"/>
    <w:p w14:paraId="3A1746D6" w14:textId="77777777" w:rsidR="002060FF" w:rsidRDefault="002060FF" w:rsidP="002060FF">
      <w:r>
        <w:t xml:space="preserve">5.10. </w:t>
      </w:r>
      <w:r>
        <w:rPr>
          <w:rFonts w:hint="eastAsia"/>
        </w:rPr>
        <w:t>Вопросительные</w:t>
      </w:r>
      <w:r>
        <w:t xml:space="preserve"> </w:t>
      </w:r>
      <w:r>
        <w:rPr>
          <w:rFonts w:hint="eastAsia"/>
        </w:rPr>
        <w:t>компоненты</w:t>
      </w:r>
      <w:r>
        <w:t xml:space="preserve"> </w:t>
      </w:r>
      <w:r>
        <w:rPr>
          <w:rFonts w:hint="eastAsia"/>
        </w:rPr>
        <w:t>в</w:t>
      </w:r>
      <w:r>
        <w:t xml:space="preserve"> </w:t>
      </w:r>
      <w:r>
        <w:rPr>
          <w:rFonts w:hint="eastAsia"/>
        </w:rPr>
        <w:t>вопросительных</w:t>
      </w:r>
      <w:r>
        <w:t xml:space="preserve"> </w:t>
      </w:r>
      <w:r>
        <w:rPr>
          <w:rFonts w:hint="eastAsia"/>
        </w:rPr>
        <w:t>высказываниях</w:t>
      </w:r>
    </w:p>
    <w:p w14:paraId="2A055EAE" w14:textId="77777777" w:rsidR="002060FF" w:rsidRDefault="002060FF" w:rsidP="002060FF"/>
    <w:p w14:paraId="2B0DF202" w14:textId="77777777" w:rsidR="002060FF" w:rsidRDefault="002060FF" w:rsidP="002060FF">
      <w:r>
        <w:t xml:space="preserve">5.10.1. </w:t>
      </w:r>
      <w:r>
        <w:rPr>
          <w:rFonts w:hint="eastAsia"/>
        </w:rPr>
        <w:t>Вопросительные</w:t>
      </w:r>
      <w:r>
        <w:t xml:space="preserve"> </w:t>
      </w:r>
      <w:r>
        <w:rPr>
          <w:rFonts w:hint="eastAsia"/>
        </w:rPr>
        <w:t>слова</w:t>
      </w:r>
      <w:r>
        <w:t xml:space="preserve"> </w:t>
      </w:r>
      <w:r>
        <w:rPr>
          <w:rFonts w:hint="eastAsia"/>
        </w:rPr>
        <w:t>в</w:t>
      </w:r>
      <w:r>
        <w:t xml:space="preserve"> </w:t>
      </w:r>
      <w:r>
        <w:rPr>
          <w:rFonts w:hint="eastAsia"/>
        </w:rPr>
        <w:t>диктальных</w:t>
      </w:r>
      <w:r>
        <w:t xml:space="preserve"> </w:t>
      </w:r>
      <w:r>
        <w:rPr>
          <w:rFonts w:hint="eastAsia"/>
        </w:rPr>
        <w:t>вопросах</w:t>
      </w:r>
    </w:p>
    <w:p w14:paraId="510A046D" w14:textId="77777777" w:rsidR="002060FF" w:rsidRDefault="002060FF" w:rsidP="002060FF"/>
    <w:p w14:paraId="0858B14D" w14:textId="77777777" w:rsidR="002060FF" w:rsidRDefault="002060FF" w:rsidP="002060FF">
      <w:r>
        <w:t xml:space="preserve">5.10.2. </w:t>
      </w:r>
      <w:r>
        <w:rPr>
          <w:rFonts w:hint="eastAsia"/>
        </w:rPr>
        <w:t>Словоформы</w:t>
      </w:r>
      <w:r>
        <w:t xml:space="preserve">, </w:t>
      </w:r>
      <w:r>
        <w:rPr>
          <w:rFonts w:hint="eastAsia"/>
        </w:rPr>
        <w:t>маркируемые</w:t>
      </w:r>
      <w:r>
        <w:t xml:space="preserve"> </w:t>
      </w:r>
      <w:r>
        <w:rPr>
          <w:rFonts w:hint="eastAsia"/>
        </w:rPr>
        <w:t>в</w:t>
      </w:r>
      <w:r>
        <w:t xml:space="preserve"> </w:t>
      </w:r>
      <w:r>
        <w:rPr>
          <w:rFonts w:hint="eastAsia"/>
        </w:rPr>
        <w:t>модальных</w:t>
      </w:r>
      <w:r>
        <w:t xml:space="preserve"> </w:t>
      </w:r>
      <w:r>
        <w:rPr>
          <w:rFonts w:hint="eastAsia"/>
        </w:rPr>
        <w:t>вопросах</w:t>
      </w:r>
      <w:r>
        <w:t xml:space="preserve"> </w:t>
      </w:r>
      <w:r>
        <w:rPr>
          <w:rFonts w:hint="eastAsia"/>
        </w:rPr>
        <w:t>энклитикой</w:t>
      </w:r>
      <w:r>
        <w:t xml:space="preserve"> </w:t>
      </w:r>
      <w:r>
        <w:rPr>
          <w:rFonts w:hint="eastAsia"/>
        </w:rPr>
        <w:t>ли</w:t>
      </w:r>
    </w:p>
    <w:p w14:paraId="4D96996F" w14:textId="77777777" w:rsidR="002060FF" w:rsidRDefault="002060FF" w:rsidP="002060FF"/>
    <w:p w14:paraId="25891596" w14:textId="77777777" w:rsidR="002060FF" w:rsidRDefault="002060FF" w:rsidP="002060FF">
      <w:r>
        <w:t xml:space="preserve">5.11. </w:t>
      </w:r>
      <w:r>
        <w:rPr>
          <w:rFonts w:hint="eastAsia"/>
        </w:rPr>
        <w:t>Одиночные</w:t>
      </w:r>
      <w:r>
        <w:t xml:space="preserve"> </w:t>
      </w:r>
      <w:r>
        <w:rPr>
          <w:rFonts w:hint="eastAsia"/>
        </w:rPr>
        <w:t>не</w:t>
      </w:r>
      <w:r>
        <w:t>-</w:t>
      </w:r>
      <w:r>
        <w:rPr>
          <w:rFonts w:hint="eastAsia"/>
        </w:rPr>
        <w:t>вопросительные</w:t>
      </w:r>
      <w:r>
        <w:t xml:space="preserve"> </w:t>
      </w:r>
      <w:r>
        <w:rPr>
          <w:rFonts w:hint="eastAsia"/>
        </w:rPr>
        <w:t>компоненты</w:t>
      </w:r>
      <w:r>
        <w:t xml:space="preserve">, </w:t>
      </w:r>
      <w:r>
        <w:rPr>
          <w:rFonts w:hint="eastAsia"/>
        </w:rPr>
        <w:t>входящие</w:t>
      </w:r>
      <w:r>
        <w:t xml:space="preserve"> </w:t>
      </w:r>
      <w:r>
        <w:rPr>
          <w:rFonts w:hint="eastAsia"/>
        </w:rPr>
        <w:t>в</w:t>
      </w:r>
      <w:r>
        <w:t xml:space="preserve"> </w:t>
      </w:r>
      <w:r>
        <w:rPr>
          <w:rFonts w:hint="eastAsia"/>
        </w:rPr>
        <w:t>состав</w:t>
      </w:r>
      <w:r>
        <w:t xml:space="preserve"> </w:t>
      </w:r>
      <w:r>
        <w:rPr>
          <w:rFonts w:hint="eastAsia"/>
        </w:rPr>
        <w:t>к</w:t>
      </w:r>
      <w:r>
        <w:t>-</w:t>
      </w:r>
      <w:r>
        <w:rPr>
          <w:rFonts w:hint="eastAsia"/>
        </w:rPr>
        <w:t>составляющих</w:t>
      </w:r>
      <w:r>
        <w:t xml:space="preserve"> </w:t>
      </w:r>
      <w:r>
        <w:rPr>
          <w:rFonts w:hint="eastAsia"/>
        </w:rPr>
        <w:t>с</w:t>
      </w:r>
      <w:r>
        <w:t xml:space="preserve"> </w:t>
      </w:r>
      <w:r>
        <w:rPr>
          <w:rFonts w:hint="eastAsia"/>
        </w:rPr>
        <w:t>клитиками</w:t>
      </w:r>
    </w:p>
    <w:p w14:paraId="170DE24D" w14:textId="77777777" w:rsidR="002060FF" w:rsidRDefault="002060FF" w:rsidP="002060FF"/>
    <w:p w14:paraId="0AAF7067" w14:textId="77777777" w:rsidR="002060FF" w:rsidRDefault="002060FF" w:rsidP="002060FF">
      <w:r>
        <w:t xml:space="preserve">5.12. </w:t>
      </w:r>
      <w:r>
        <w:rPr>
          <w:rFonts w:hint="eastAsia"/>
        </w:rPr>
        <w:t>Полноударные</w:t>
      </w:r>
      <w:r>
        <w:t xml:space="preserve"> </w:t>
      </w:r>
      <w:r>
        <w:rPr>
          <w:rFonts w:hint="eastAsia"/>
        </w:rPr>
        <w:t>словоформы</w:t>
      </w:r>
      <w:r>
        <w:t xml:space="preserve"> </w:t>
      </w:r>
      <w:r>
        <w:rPr>
          <w:rFonts w:hint="eastAsia"/>
        </w:rPr>
        <w:t>дательного</w:t>
      </w:r>
      <w:r>
        <w:t xml:space="preserve"> </w:t>
      </w:r>
      <w:r>
        <w:rPr>
          <w:rFonts w:hint="eastAsia"/>
        </w:rPr>
        <w:t>и</w:t>
      </w:r>
      <w:r>
        <w:t xml:space="preserve"> </w:t>
      </w:r>
      <w:r>
        <w:rPr>
          <w:rFonts w:hint="eastAsia"/>
        </w:rPr>
        <w:t>винительного</w:t>
      </w:r>
      <w:r>
        <w:t xml:space="preserve"> </w:t>
      </w:r>
      <w:r>
        <w:rPr>
          <w:rFonts w:hint="eastAsia"/>
        </w:rPr>
        <w:t>падежей</w:t>
      </w:r>
      <w:r>
        <w:t xml:space="preserve"> </w:t>
      </w:r>
      <w:r>
        <w:rPr>
          <w:rFonts w:hint="eastAsia"/>
        </w:rPr>
        <w:t>личных</w:t>
      </w:r>
    </w:p>
    <w:p w14:paraId="0777DD63" w14:textId="77777777" w:rsidR="002060FF" w:rsidRDefault="002060FF" w:rsidP="002060FF"/>
    <w:p w14:paraId="1C74DAC3" w14:textId="77777777" w:rsidR="002060FF" w:rsidRDefault="002060FF" w:rsidP="002060FF">
      <w:r>
        <w:rPr>
          <w:rFonts w:hint="eastAsia"/>
        </w:rPr>
        <w:t>местоимений</w:t>
      </w:r>
      <w:r>
        <w:t xml:space="preserve"> 1 </w:t>
      </w:r>
      <w:r>
        <w:rPr>
          <w:rFonts w:hint="eastAsia"/>
        </w:rPr>
        <w:t>и</w:t>
      </w:r>
      <w:r>
        <w:t xml:space="preserve"> 2 </w:t>
      </w:r>
      <w:r>
        <w:rPr>
          <w:rFonts w:hint="eastAsia"/>
        </w:rPr>
        <w:t>лица</w:t>
      </w:r>
    </w:p>
    <w:p w14:paraId="49F91C5E" w14:textId="77777777" w:rsidR="002060FF" w:rsidRDefault="002060FF" w:rsidP="002060FF"/>
    <w:p w14:paraId="74C21E75" w14:textId="77777777" w:rsidR="002060FF" w:rsidRDefault="002060FF" w:rsidP="002060FF">
      <w:r>
        <w:t xml:space="preserve">5.13. </w:t>
      </w:r>
      <w:r>
        <w:rPr>
          <w:rFonts w:hint="eastAsia"/>
        </w:rPr>
        <w:t>Формы</w:t>
      </w:r>
      <w:r>
        <w:t xml:space="preserve"> </w:t>
      </w:r>
      <w:r>
        <w:rPr>
          <w:rFonts w:hint="eastAsia"/>
        </w:rPr>
        <w:t>именительного</w:t>
      </w:r>
      <w:r>
        <w:t xml:space="preserve"> </w:t>
      </w:r>
      <w:r>
        <w:rPr>
          <w:rFonts w:hint="eastAsia"/>
        </w:rPr>
        <w:t>падежа</w:t>
      </w:r>
      <w:r>
        <w:t xml:space="preserve"> </w:t>
      </w:r>
      <w:r>
        <w:rPr>
          <w:rFonts w:hint="eastAsia"/>
        </w:rPr>
        <w:t>личных</w:t>
      </w:r>
      <w:r>
        <w:t xml:space="preserve"> </w:t>
      </w:r>
      <w:r>
        <w:rPr>
          <w:rFonts w:hint="eastAsia"/>
        </w:rPr>
        <w:t>местоимений</w:t>
      </w:r>
      <w:r>
        <w:t xml:space="preserve"> 1 </w:t>
      </w:r>
      <w:r>
        <w:rPr>
          <w:rFonts w:hint="eastAsia"/>
        </w:rPr>
        <w:t>и</w:t>
      </w:r>
      <w:r>
        <w:t xml:space="preserve"> 2 </w:t>
      </w:r>
      <w:r>
        <w:rPr>
          <w:rFonts w:hint="eastAsia"/>
        </w:rPr>
        <w:t>лица</w:t>
      </w:r>
      <w:r>
        <w:t xml:space="preserve"> </w:t>
      </w:r>
      <w:r>
        <w:rPr>
          <w:rFonts w:hint="eastAsia"/>
        </w:rPr>
        <w:t>в</w:t>
      </w:r>
      <w:r>
        <w:t xml:space="preserve"> </w:t>
      </w:r>
      <w:r>
        <w:rPr>
          <w:rFonts w:hint="eastAsia"/>
        </w:rPr>
        <w:t>высказываниях</w:t>
      </w:r>
      <w:r>
        <w:t xml:space="preserve"> </w:t>
      </w:r>
      <w:r>
        <w:rPr>
          <w:rFonts w:hint="eastAsia"/>
        </w:rPr>
        <w:t>с</w:t>
      </w:r>
      <w:r>
        <w:t xml:space="preserve"> </w:t>
      </w:r>
      <w:r>
        <w:rPr>
          <w:rFonts w:hint="eastAsia"/>
        </w:rPr>
        <w:t>перфектом</w:t>
      </w:r>
    </w:p>
    <w:p w14:paraId="56176650" w14:textId="77777777" w:rsidR="002060FF" w:rsidRDefault="002060FF" w:rsidP="002060FF"/>
    <w:p w14:paraId="5ABCF5FC" w14:textId="77777777" w:rsidR="002060FF" w:rsidRDefault="002060FF" w:rsidP="002060FF">
      <w:r>
        <w:t xml:space="preserve">5.14. </w:t>
      </w:r>
      <w:r>
        <w:rPr>
          <w:rFonts w:hint="eastAsia"/>
        </w:rPr>
        <w:t>Слова</w:t>
      </w:r>
      <w:r>
        <w:t xml:space="preserve"> </w:t>
      </w:r>
      <w:r>
        <w:rPr>
          <w:rFonts w:hint="eastAsia"/>
        </w:rPr>
        <w:t>контраста</w:t>
      </w:r>
    </w:p>
    <w:p w14:paraId="1E35A61B" w14:textId="77777777" w:rsidR="002060FF" w:rsidRDefault="002060FF" w:rsidP="002060FF"/>
    <w:p w14:paraId="0B322052" w14:textId="77777777" w:rsidR="002060FF" w:rsidRDefault="002060FF" w:rsidP="002060FF">
      <w:r>
        <w:t xml:space="preserve">5.14.1. </w:t>
      </w:r>
      <w:r>
        <w:rPr>
          <w:rFonts w:hint="eastAsia"/>
        </w:rPr>
        <w:t>Частица</w:t>
      </w:r>
      <w:r>
        <w:t xml:space="preserve"> </w:t>
      </w:r>
      <w:r>
        <w:rPr>
          <w:rFonts w:hint="eastAsia"/>
        </w:rPr>
        <w:t>токмо</w:t>
      </w:r>
    </w:p>
    <w:p w14:paraId="1D0E9A58" w14:textId="77777777" w:rsidR="002060FF" w:rsidRDefault="002060FF" w:rsidP="002060FF"/>
    <w:p w14:paraId="5443F06B" w14:textId="77777777" w:rsidR="002060FF" w:rsidRDefault="002060FF" w:rsidP="002060FF">
      <w:r>
        <w:t xml:space="preserve">5.14.2. </w:t>
      </w:r>
      <w:r>
        <w:rPr>
          <w:rFonts w:hint="eastAsia"/>
        </w:rPr>
        <w:t>Лексема</w:t>
      </w:r>
      <w:r>
        <w:t xml:space="preserve"> </w:t>
      </w:r>
      <w:r>
        <w:rPr>
          <w:rFonts w:hint="eastAsia"/>
        </w:rPr>
        <w:t>слмъ</w:t>
      </w:r>
    </w:p>
    <w:p w14:paraId="4D6B1987" w14:textId="77777777" w:rsidR="002060FF" w:rsidRDefault="002060FF" w:rsidP="002060FF"/>
    <w:p w14:paraId="20BF3606" w14:textId="77777777" w:rsidR="002060FF" w:rsidRDefault="002060FF" w:rsidP="002060FF">
      <w:r>
        <w:t xml:space="preserve">5.15. </w:t>
      </w:r>
      <w:r>
        <w:rPr>
          <w:rFonts w:hint="eastAsia"/>
        </w:rPr>
        <w:t>Формы</w:t>
      </w:r>
      <w:r>
        <w:t xml:space="preserve"> </w:t>
      </w:r>
      <w:r>
        <w:rPr>
          <w:rFonts w:hint="eastAsia"/>
        </w:rPr>
        <w:t>личных</w:t>
      </w:r>
      <w:r>
        <w:t xml:space="preserve"> </w:t>
      </w:r>
      <w:r>
        <w:rPr>
          <w:rFonts w:hint="eastAsia"/>
        </w:rPr>
        <w:t>местоимений</w:t>
      </w:r>
      <w:r>
        <w:t xml:space="preserve"> 1 </w:t>
      </w:r>
      <w:r>
        <w:rPr>
          <w:rFonts w:hint="eastAsia"/>
        </w:rPr>
        <w:t>и</w:t>
      </w:r>
      <w:r>
        <w:t xml:space="preserve"> 2 </w:t>
      </w:r>
      <w:r>
        <w:rPr>
          <w:rFonts w:hint="eastAsia"/>
        </w:rPr>
        <w:t>лица</w:t>
      </w:r>
      <w:r>
        <w:t xml:space="preserve"> </w:t>
      </w:r>
      <w:r>
        <w:rPr>
          <w:rFonts w:hint="eastAsia"/>
        </w:rPr>
        <w:t>в</w:t>
      </w:r>
      <w:r>
        <w:t xml:space="preserve"> </w:t>
      </w:r>
      <w:r>
        <w:rPr>
          <w:rFonts w:hint="eastAsia"/>
        </w:rPr>
        <w:t>качестве</w:t>
      </w:r>
      <w:r>
        <w:t xml:space="preserve"> </w:t>
      </w:r>
      <w:r>
        <w:rPr>
          <w:rFonts w:hint="eastAsia"/>
        </w:rPr>
        <w:t>подлежащего</w:t>
      </w:r>
    </w:p>
    <w:p w14:paraId="62883FD2" w14:textId="77777777" w:rsidR="002060FF" w:rsidRDefault="002060FF" w:rsidP="002060FF"/>
    <w:p w14:paraId="20054B9C" w14:textId="77777777" w:rsidR="002060FF" w:rsidRDefault="002060FF" w:rsidP="002060FF">
      <w:r>
        <w:t xml:space="preserve">5.16. </w:t>
      </w:r>
      <w:r>
        <w:rPr>
          <w:rFonts w:hint="eastAsia"/>
        </w:rPr>
        <w:t>Обращения</w:t>
      </w:r>
    </w:p>
    <w:p w14:paraId="06325DDE" w14:textId="77777777" w:rsidR="002060FF" w:rsidRDefault="002060FF" w:rsidP="002060FF"/>
    <w:p w14:paraId="5547B7FB" w14:textId="77777777" w:rsidR="002060FF" w:rsidRDefault="002060FF" w:rsidP="002060FF">
      <w:r>
        <w:t xml:space="preserve">5.17. </w:t>
      </w:r>
      <w:r>
        <w:rPr>
          <w:rFonts w:hint="eastAsia"/>
        </w:rPr>
        <w:t>Маркеры</w:t>
      </w:r>
      <w:r>
        <w:t xml:space="preserve"> </w:t>
      </w:r>
      <w:r>
        <w:rPr>
          <w:rFonts w:hint="eastAsia"/>
        </w:rPr>
        <w:t>ренарратива</w:t>
      </w:r>
    </w:p>
    <w:p w14:paraId="3B6A0A13" w14:textId="77777777" w:rsidR="002060FF" w:rsidRDefault="002060FF" w:rsidP="002060FF"/>
    <w:p w14:paraId="6E115856" w14:textId="77777777" w:rsidR="002060FF" w:rsidRDefault="002060FF" w:rsidP="002060FF">
      <w:r>
        <w:t xml:space="preserve">5.18. </w:t>
      </w:r>
      <w:r>
        <w:rPr>
          <w:rFonts w:hint="eastAsia"/>
        </w:rPr>
        <w:t>Комплексы</w:t>
      </w:r>
      <w:r>
        <w:t xml:space="preserve"> </w:t>
      </w:r>
      <w:r>
        <w:rPr>
          <w:rFonts w:hint="eastAsia"/>
        </w:rPr>
        <w:t>с</w:t>
      </w:r>
      <w:r>
        <w:t xml:space="preserve"> </w:t>
      </w:r>
      <w:r>
        <w:rPr>
          <w:rFonts w:hint="eastAsia"/>
        </w:rPr>
        <w:t>частицей</w:t>
      </w:r>
      <w:r>
        <w:t xml:space="preserve"> </w:t>
      </w:r>
      <w:r>
        <w:rPr>
          <w:rFonts w:hint="eastAsia"/>
        </w:rPr>
        <w:t>и</w:t>
      </w:r>
    </w:p>
    <w:p w14:paraId="2A76C87D" w14:textId="77777777" w:rsidR="002060FF" w:rsidRDefault="002060FF" w:rsidP="002060FF"/>
    <w:p w14:paraId="29F636F5" w14:textId="77777777" w:rsidR="002060FF" w:rsidRDefault="002060FF" w:rsidP="002060FF">
      <w:r>
        <w:t xml:space="preserve">5.19. </w:t>
      </w:r>
      <w:r>
        <w:rPr>
          <w:rFonts w:hint="eastAsia"/>
        </w:rPr>
        <w:t>Лексические</w:t>
      </w:r>
      <w:r>
        <w:t xml:space="preserve"> </w:t>
      </w:r>
      <w:r>
        <w:rPr>
          <w:rFonts w:hint="eastAsia"/>
        </w:rPr>
        <w:t>и</w:t>
      </w:r>
      <w:r>
        <w:t xml:space="preserve"> </w:t>
      </w:r>
      <w:r>
        <w:rPr>
          <w:rFonts w:hint="eastAsia"/>
        </w:rPr>
        <w:t>грамматические</w:t>
      </w:r>
      <w:r>
        <w:t xml:space="preserve"> </w:t>
      </w:r>
      <w:r>
        <w:rPr>
          <w:rFonts w:hint="eastAsia"/>
        </w:rPr>
        <w:t>показатели</w:t>
      </w:r>
      <w:r>
        <w:t xml:space="preserve"> ^-</w:t>
      </w:r>
      <w:r>
        <w:rPr>
          <w:rFonts w:hint="eastAsia"/>
        </w:rPr>
        <w:t>составляющих</w:t>
      </w:r>
    </w:p>
    <w:p w14:paraId="65A71CC9" w14:textId="77777777" w:rsidR="002060FF" w:rsidRDefault="002060FF" w:rsidP="002060FF"/>
    <w:p w14:paraId="5708254F" w14:textId="77777777" w:rsidR="002060FF" w:rsidRDefault="002060FF" w:rsidP="002060FF">
      <w:r>
        <w:t xml:space="preserve">5.19.1. </w:t>
      </w:r>
      <w:r>
        <w:rPr>
          <w:rFonts w:hint="eastAsia"/>
        </w:rPr>
        <w:t>Оценочная</w:t>
      </w:r>
      <w:r>
        <w:t xml:space="preserve"> </w:t>
      </w:r>
      <w:r>
        <w:rPr>
          <w:rFonts w:hint="eastAsia"/>
        </w:rPr>
        <w:t>лексика</w:t>
      </w:r>
    </w:p>
    <w:p w14:paraId="6E8C1CD1" w14:textId="77777777" w:rsidR="002060FF" w:rsidRDefault="002060FF" w:rsidP="002060FF"/>
    <w:p w14:paraId="103A64F5" w14:textId="77777777" w:rsidR="002060FF" w:rsidRDefault="002060FF" w:rsidP="002060FF">
      <w:r>
        <w:t xml:space="preserve">5.19.2. </w:t>
      </w:r>
      <w:r>
        <w:rPr>
          <w:rFonts w:hint="eastAsia"/>
        </w:rPr>
        <w:t>Частица</w:t>
      </w:r>
      <w:r>
        <w:t xml:space="preserve"> </w:t>
      </w:r>
      <w:r>
        <w:rPr>
          <w:rFonts w:hint="eastAsia"/>
        </w:rPr>
        <w:t>не</w:t>
      </w:r>
    </w:p>
    <w:p w14:paraId="2B3FB531" w14:textId="77777777" w:rsidR="002060FF" w:rsidRDefault="002060FF" w:rsidP="002060FF"/>
    <w:p w14:paraId="4616D664" w14:textId="77777777" w:rsidR="002060FF" w:rsidRDefault="002060FF" w:rsidP="002060FF">
      <w:r>
        <w:t xml:space="preserve">5.19.3. </w:t>
      </w:r>
      <w:r>
        <w:rPr>
          <w:rFonts w:hint="eastAsia"/>
        </w:rPr>
        <w:t>Слова</w:t>
      </w:r>
      <w:r>
        <w:t xml:space="preserve"> </w:t>
      </w:r>
      <w:r>
        <w:rPr>
          <w:rFonts w:hint="eastAsia"/>
        </w:rPr>
        <w:t>и</w:t>
      </w:r>
      <w:r>
        <w:t xml:space="preserve"> </w:t>
      </w:r>
      <w:r>
        <w:rPr>
          <w:rFonts w:hint="eastAsia"/>
        </w:rPr>
        <w:t>словоформы</w:t>
      </w:r>
      <w:r>
        <w:t xml:space="preserve"> </w:t>
      </w:r>
      <w:r>
        <w:rPr>
          <w:rFonts w:hint="eastAsia"/>
        </w:rPr>
        <w:t>с</w:t>
      </w:r>
      <w:r>
        <w:t xml:space="preserve"> </w:t>
      </w:r>
      <w:r>
        <w:rPr>
          <w:rFonts w:hint="eastAsia"/>
        </w:rPr>
        <w:t>модальными</w:t>
      </w:r>
      <w:r>
        <w:t xml:space="preserve"> </w:t>
      </w:r>
      <w:r>
        <w:rPr>
          <w:rFonts w:hint="eastAsia"/>
        </w:rPr>
        <w:t>значениями</w:t>
      </w:r>
    </w:p>
    <w:p w14:paraId="752BA001" w14:textId="77777777" w:rsidR="002060FF" w:rsidRDefault="002060FF" w:rsidP="002060FF"/>
    <w:p w14:paraId="25A632DD" w14:textId="77777777" w:rsidR="002060FF" w:rsidRDefault="002060FF" w:rsidP="002060FF">
      <w:r>
        <w:t xml:space="preserve">5.19.3.1. </w:t>
      </w:r>
      <w:r>
        <w:rPr>
          <w:rFonts w:hint="eastAsia"/>
        </w:rPr>
        <w:t>Императивы</w:t>
      </w:r>
    </w:p>
    <w:p w14:paraId="73F9FC5C" w14:textId="77777777" w:rsidR="002060FF" w:rsidRDefault="002060FF" w:rsidP="002060FF"/>
    <w:p w14:paraId="5853387A" w14:textId="77777777" w:rsidR="002060FF" w:rsidRDefault="002060FF" w:rsidP="002060FF">
      <w:r>
        <w:t xml:space="preserve">5.19.3.2. </w:t>
      </w:r>
      <w:r>
        <w:rPr>
          <w:rFonts w:hint="eastAsia"/>
        </w:rPr>
        <w:t>Модальные</w:t>
      </w:r>
      <w:r>
        <w:t xml:space="preserve"> </w:t>
      </w:r>
      <w:r>
        <w:rPr>
          <w:rFonts w:hint="eastAsia"/>
        </w:rPr>
        <w:t>глаголы</w:t>
      </w:r>
    </w:p>
    <w:p w14:paraId="0BAA7F42" w14:textId="77777777" w:rsidR="002060FF" w:rsidRDefault="002060FF" w:rsidP="002060FF"/>
    <w:p w14:paraId="26E0BFC6" w14:textId="77777777" w:rsidR="002060FF" w:rsidRDefault="002060FF" w:rsidP="002060FF">
      <w:r>
        <w:t xml:space="preserve">5.19.3.3. </w:t>
      </w:r>
      <w:r>
        <w:rPr>
          <w:rFonts w:hint="eastAsia"/>
        </w:rPr>
        <w:t>Безличные</w:t>
      </w:r>
      <w:r>
        <w:t xml:space="preserve"> </w:t>
      </w:r>
      <w:r>
        <w:rPr>
          <w:rFonts w:hint="eastAsia"/>
        </w:rPr>
        <w:t>модальные</w:t>
      </w:r>
      <w:r>
        <w:t xml:space="preserve"> </w:t>
      </w:r>
      <w:r>
        <w:rPr>
          <w:rFonts w:hint="eastAsia"/>
        </w:rPr>
        <w:t>глаголы</w:t>
      </w:r>
    </w:p>
    <w:p w14:paraId="1729DCA2" w14:textId="77777777" w:rsidR="002060FF" w:rsidRDefault="002060FF" w:rsidP="002060FF"/>
    <w:p w14:paraId="3C01F431" w14:textId="77777777" w:rsidR="002060FF" w:rsidRDefault="002060FF" w:rsidP="002060FF">
      <w:r>
        <w:t xml:space="preserve">5.19.3.4. </w:t>
      </w:r>
      <w:r>
        <w:rPr>
          <w:rFonts w:hint="eastAsia"/>
        </w:rPr>
        <w:t>Модальные</w:t>
      </w:r>
      <w:r>
        <w:t xml:space="preserve"> </w:t>
      </w:r>
      <w:r>
        <w:rPr>
          <w:rFonts w:hint="eastAsia"/>
        </w:rPr>
        <w:t>предикативы</w:t>
      </w:r>
    </w:p>
    <w:p w14:paraId="3201BE43" w14:textId="77777777" w:rsidR="002060FF" w:rsidRDefault="002060FF" w:rsidP="002060FF"/>
    <w:p w14:paraId="07ECEE9A" w14:textId="77777777" w:rsidR="002060FF" w:rsidRDefault="002060FF" w:rsidP="002060FF">
      <w:r>
        <w:t xml:space="preserve">5.19.4. </w:t>
      </w:r>
      <w:r>
        <w:rPr>
          <w:rFonts w:hint="eastAsia"/>
        </w:rPr>
        <w:t>Комплексные</w:t>
      </w:r>
      <w:r>
        <w:t xml:space="preserve"> </w:t>
      </w:r>
      <w:r>
        <w:rPr>
          <w:rFonts w:hint="eastAsia"/>
        </w:rPr>
        <w:t>показатели</w:t>
      </w:r>
      <w:r>
        <w:t xml:space="preserve"> ^-</w:t>
      </w:r>
      <w:r>
        <w:rPr>
          <w:rFonts w:hint="eastAsia"/>
        </w:rPr>
        <w:t>составляющих</w:t>
      </w:r>
    </w:p>
    <w:p w14:paraId="278A50C1" w14:textId="77777777" w:rsidR="002060FF" w:rsidRDefault="002060FF" w:rsidP="002060FF"/>
    <w:p w14:paraId="0048C88B" w14:textId="77777777" w:rsidR="002060FF" w:rsidRDefault="002060FF" w:rsidP="002060FF">
      <w:r>
        <w:lastRenderedPageBreak/>
        <w:t xml:space="preserve">5.19.5. </w:t>
      </w:r>
      <w:r>
        <w:rPr>
          <w:rFonts w:hint="eastAsia"/>
        </w:rPr>
        <w:t>Шкала</w:t>
      </w:r>
      <w:r>
        <w:t xml:space="preserve"> </w:t>
      </w:r>
      <w:r>
        <w:rPr>
          <w:rFonts w:hint="eastAsia"/>
        </w:rPr>
        <w:t>значимости</w:t>
      </w:r>
      <w:r>
        <w:t xml:space="preserve"> </w:t>
      </w:r>
      <w:r>
        <w:rPr>
          <w:rFonts w:hint="eastAsia"/>
        </w:rPr>
        <w:t>средств</w:t>
      </w:r>
      <w:r>
        <w:t xml:space="preserve"> </w:t>
      </w:r>
      <w:r>
        <w:rPr>
          <w:rFonts w:hint="eastAsia"/>
        </w:rPr>
        <w:t>оформления</w:t>
      </w:r>
      <w:r>
        <w:t xml:space="preserve"> </w:t>
      </w:r>
      <w:r>
        <w:rPr>
          <w:rFonts w:hint="eastAsia"/>
        </w:rPr>
        <w:t>к</w:t>
      </w:r>
      <w:r>
        <w:t>-</w:t>
      </w:r>
      <w:r>
        <w:rPr>
          <w:rFonts w:hint="eastAsia"/>
        </w:rPr>
        <w:t>структуры</w:t>
      </w:r>
    </w:p>
    <w:p w14:paraId="03423A77" w14:textId="77777777" w:rsidR="002060FF" w:rsidRDefault="002060FF" w:rsidP="002060FF"/>
    <w:p w14:paraId="1EC9A307" w14:textId="77777777" w:rsidR="002060FF" w:rsidRDefault="002060FF" w:rsidP="002060FF">
      <w:r>
        <w:t xml:space="preserve">5.20. </w:t>
      </w:r>
      <w:r>
        <w:rPr>
          <w:rFonts w:hint="eastAsia"/>
        </w:rPr>
        <w:t>Средства</w:t>
      </w:r>
      <w:r>
        <w:t xml:space="preserve"> </w:t>
      </w:r>
      <w:r>
        <w:rPr>
          <w:rFonts w:hint="eastAsia"/>
        </w:rPr>
        <w:t>введения</w:t>
      </w:r>
      <w:r>
        <w:t xml:space="preserve"> </w:t>
      </w:r>
      <w:r>
        <w:rPr>
          <w:rFonts w:hint="eastAsia"/>
        </w:rPr>
        <w:t>темы</w:t>
      </w:r>
    </w:p>
    <w:p w14:paraId="38800372" w14:textId="77777777" w:rsidR="002060FF" w:rsidRDefault="002060FF" w:rsidP="002060FF"/>
    <w:p w14:paraId="2211040B" w14:textId="77777777" w:rsidR="002060FF" w:rsidRDefault="002060FF" w:rsidP="002060FF">
      <w:r>
        <w:t xml:space="preserve">5.20.1. </w:t>
      </w:r>
      <w:r>
        <w:rPr>
          <w:rFonts w:hint="eastAsia"/>
        </w:rPr>
        <w:t>Тавтологии</w:t>
      </w:r>
    </w:p>
    <w:p w14:paraId="01D4F111" w14:textId="77777777" w:rsidR="002060FF" w:rsidRDefault="002060FF" w:rsidP="002060FF"/>
    <w:p w14:paraId="6130CF33" w14:textId="77777777" w:rsidR="002060FF" w:rsidRDefault="002060FF" w:rsidP="002060FF">
      <w:r>
        <w:t xml:space="preserve">5.20.2. </w:t>
      </w:r>
      <w:r>
        <w:rPr>
          <w:rFonts w:hint="eastAsia"/>
        </w:rPr>
        <w:t>Однокоренные</w:t>
      </w:r>
      <w:r>
        <w:t xml:space="preserve"> </w:t>
      </w:r>
      <w:r>
        <w:rPr>
          <w:rFonts w:hint="eastAsia"/>
        </w:rPr>
        <w:t>слова</w:t>
      </w:r>
    </w:p>
    <w:p w14:paraId="2889AFF2" w14:textId="77777777" w:rsidR="002060FF" w:rsidRDefault="002060FF" w:rsidP="002060FF"/>
    <w:p w14:paraId="452FAE48" w14:textId="77777777" w:rsidR="002060FF" w:rsidRDefault="002060FF" w:rsidP="002060FF">
      <w:r>
        <w:t xml:space="preserve">5.20.3. </w:t>
      </w:r>
      <w:r>
        <w:rPr>
          <w:rFonts w:hint="eastAsia"/>
        </w:rPr>
        <w:t>Синонимы</w:t>
      </w:r>
    </w:p>
    <w:p w14:paraId="513DD20D" w14:textId="77777777" w:rsidR="002060FF" w:rsidRDefault="002060FF" w:rsidP="002060FF"/>
    <w:p w14:paraId="4BB02B04" w14:textId="77777777" w:rsidR="002060FF" w:rsidRDefault="002060FF" w:rsidP="002060FF">
      <w:r>
        <w:t xml:space="preserve">5.20.4. </w:t>
      </w:r>
      <w:r>
        <w:rPr>
          <w:rFonts w:hint="eastAsia"/>
        </w:rPr>
        <w:t>Контекстуальные</w:t>
      </w:r>
      <w:r>
        <w:t xml:space="preserve"> </w:t>
      </w:r>
      <w:r>
        <w:rPr>
          <w:rFonts w:hint="eastAsia"/>
        </w:rPr>
        <w:t>синонимы</w:t>
      </w:r>
    </w:p>
    <w:p w14:paraId="406F20AE" w14:textId="77777777" w:rsidR="002060FF" w:rsidRDefault="002060FF" w:rsidP="002060FF"/>
    <w:p w14:paraId="02458017" w14:textId="77777777" w:rsidR="002060FF" w:rsidRDefault="002060FF" w:rsidP="002060FF">
      <w:r>
        <w:t xml:space="preserve">5.20.5. </w:t>
      </w:r>
      <w:r>
        <w:rPr>
          <w:rFonts w:hint="eastAsia"/>
        </w:rPr>
        <w:t>Антонимы</w:t>
      </w:r>
    </w:p>
    <w:p w14:paraId="3F4FB3C5" w14:textId="77777777" w:rsidR="002060FF" w:rsidRDefault="002060FF" w:rsidP="002060FF"/>
    <w:p w14:paraId="6FB055FF" w14:textId="77777777" w:rsidR="002060FF" w:rsidRDefault="002060FF" w:rsidP="002060FF">
      <w:r>
        <w:t xml:space="preserve">5.20.6. </w:t>
      </w:r>
      <w:r>
        <w:rPr>
          <w:rFonts w:hint="eastAsia"/>
        </w:rPr>
        <w:t>Контекстуальные</w:t>
      </w:r>
      <w:r>
        <w:t xml:space="preserve"> </w:t>
      </w:r>
      <w:r>
        <w:rPr>
          <w:rFonts w:hint="eastAsia"/>
        </w:rPr>
        <w:t>антонимы</w:t>
      </w:r>
    </w:p>
    <w:p w14:paraId="5AE008C7" w14:textId="77777777" w:rsidR="002060FF" w:rsidRDefault="002060FF" w:rsidP="002060FF"/>
    <w:p w14:paraId="5FBD9EEC" w14:textId="77777777" w:rsidR="002060FF" w:rsidRDefault="002060FF" w:rsidP="002060FF">
      <w:r>
        <w:t xml:space="preserve">5.20.7. </w:t>
      </w:r>
      <w:r>
        <w:rPr>
          <w:rFonts w:hint="eastAsia"/>
        </w:rPr>
        <w:t>Слова</w:t>
      </w:r>
      <w:r>
        <w:t xml:space="preserve">, </w:t>
      </w:r>
      <w:r>
        <w:rPr>
          <w:rFonts w:hint="eastAsia"/>
        </w:rPr>
        <w:t>называющие</w:t>
      </w:r>
      <w:r>
        <w:t xml:space="preserve"> </w:t>
      </w:r>
      <w:r>
        <w:rPr>
          <w:rFonts w:hint="eastAsia"/>
        </w:rPr>
        <w:t>однородные</w:t>
      </w:r>
      <w:r>
        <w:t xml:space="preserve"> </w:t>
      </w:r>
      <w:r>
        <w:rPr>
          <w:rFonts w:hint="eastAsia"/>
        </w:rPr>
        <w:t>объекты</w:t>
      </w:r>
    </w:p>
    <w:p w14:paraId="08869B67" w14:textId="77777777" w:rsidR="002060FF" w:rsidRDefault="002060FF" w:rsidP="002060FF"/>
    <w:p w14:paraId="2F0485D3" w14:textId="77777777" w:rsidR="002060FF" w:rsidRDefault="002060FF" w:rsidP="002060FF">
      <w:r>
        <w:t xml:space="preserve">5.20.8. </w:t>
      </w:r>
      <w:r>
        <w:rPr>
          <w:rFonts w:hint="eastAsia"/>
        </w:rPr>
        <w:t>Синсемантическая</w:t>
      </w:r>
      <w:r>
        <w:t xml:space="preserve"> </w:t>
      </w:r>
      <w:r>
        <w:rPr>
          <w:rFonts w:hint="eastAsia"/>
        </w:rPr>
        <w:t>лексика</w:t>
      </w:r>
    </w:p>
    <w:p w14:paraId="5B8ECD76" w14:textId="77777777" w:rsidR="002060FF" w:rsidRDefault="002060FF" w:rsidP="002060FF"/>
    <w:p w14:paraId="106D1198" w14:textId="77777777" w:rsidR="002060FF" w:rsidRDefault="002060FF" w:rsidP="002060FF">
      <w:r>
        <w:t xml:space="preserve">5.20.9. </w:t>
      </w:r>
      <w:r>
        <w:rPr>
          <w:rFonts w:hint="eastAsia"/>
        </w:rPr>
        <w:t>Реляторы</w:t>
      </w:r>
    </w:p>
    <w:p w14:paraId="4348B302" w14:textId="77777777" w:rsidR="002060FF" w:rsidRDefault="002060FF" w:rsidP="002060FF"/>
    <w:p w14:paraId="570835CE" w14:textId="77777777" w:rsidR="002060FF" w:rsidRDefault="002060FF" w:rsidP="002060FF">
      <w:r>
        <w:t xml:space="preserve">5.20.10. </w:t>
      </w:r>
      <w:r>
        <w:rPr>
          <w:rFonts w:hint="eastAsia"/>
        </w:rPr>
        <w:t>Показатели</w:t>
      </w:r>
      <w:r>
        <w:t xml:space="preserve"> </w:t>
      </w:r>
      <w:r>
        <w:rPr>
          <w:rFonts w:hint="eastAsia"/>
        </w:rPr>
        <w:t>посессивных</w:t>
      </w:r>
      <w:r>
        <w:t xml:space="preserve"> </w:t>
      </w:r>
      <w:r>
        <w:rPr>
          <w:rFonts w:hint="eastAsia"/>
        </w:rPr>
        <w:t>отношений</w:t>
      </w:r>
    </w:p>
    <w:p w14:paraId="7105171E" w14:textId="77777777" w:rsidR="002060FF" w:rsidRDefault="002060FF" w:rsidP="002060FF"/>
    <w:p w14:paraId="6B54E0B1" w14:textId="77777777" w:rsidR="002060FF" w:rsidRDefault="002060FF" w:rsidP="002060FF">
      <w:r>
        <w:t xml:space="preserve">5.20.10.1. </w:t>
      </w:r>
      <w:r>
        <w:rPr>
          <w:rFonts w:hint="eastAsia"/>
        </w:rPr>
        <w:t>Не</w:t>
      </w:r>
      <w:r>
        <w:t>-</w:t>
      </w:r>
      <w:r>
        <w:rPr>
          <w:rFonts w:hint="eastAsia"/>
        </w:rPr>
        <w:t>местоименные</w:t>
      </w:r>
      <w:r>
        <w:t xml:space="preserve"> </w:t>
      </w:r>
      <w:r>
        <w:rPr>
          <w:rFonts w:hint="eastAsia"/>
        </w:rPr>
        <w:t>показатели</w:t>
      </w:r>
      <w:r>
        <w:t xml:space="preserve"> </w:t>
      </w:r>
      <w:r>
        <w:rPr>
          <w:rFonts w:hint="eastAsia"/>
        </w:rPr>
        <w:t>посессивных</w:t>
      </w:r>
      <w:r>
        <w:t xml:space="preserve"> </w:t>
      </w:r>
      <w:r>
        <w:rPr>
          <w:rFonts w:hint="eastAsia"/>
        </w:rPr>
        <w:t>отношений</w:t>
      </w:r>
    </w:p>
    <w:p w14:paraId="323CDDD0" w14:textId="77777777" w:rsidR="002060FF" w:rsidRDefault="002060FF" w:rsidP="002060FF"/>
    <w:p w14:paraId="6416439C" w14:textId="77777777" w:rsidR="002060FF" w:rsidRDefault="002060FF" w:rsidP="002060FF">
      <w:r>
        <w:t xml:space="preserve">5.20.10.2. </w:t>
      </w:r>
      <w:r>
        <w:rPr>
          <w:rFonts w:hint="eastAsia"/>
        </w:rPr>
        <w:t>Местоименные</w:t>
      </w:r>
      <w:r>
        <w:t xml:space="preserve"> </w:t>
      </w:r>
      <w:r>
        <w:rPr>
          <w:rFonts w:hint="eastAsia"/>
        </w:rPr>
        <w:t>показатели</w:t>
      </w:r>
      <w:r>
        <w:t xml:space="preserve"> </w:t>
      </w:r>
      <w:r>
        <w:rPr>
          <w:rFonts w:hint="eastAsia"/>
        </w:rPr>
        <w:t>посессивных</w:t>
      </w:r>
      <w:r>
        <w:t xml:space="preserve"> </w:t>
      </w:r>
      <w:r>
        <w:rPr>
          <w:rFonts w:hint="eastAsia"/>
        </w:rPr>
        <w:t>отношений</w:t>
      </w:r>
    </w:p>
    <w:p w14:paraId="452CA9B6" w14:textId="77777777" w:rsidR="002060FF" w:rsidRDefault="002060FF" w:rsidP="002060FF"/>
    <w:p w14:paraId="5D77967D" w14:textId="77777777" w:rsidR="002060FF" w:rsidRDefault="002060FF" w:rsidP="002060FF">
      <w:r>
        <w:t>8</w:t>
      </w:r>
    </w:p>
    <w:p w14:paraId="4FD51E6A" w14:textId="77777777" w:rsidR="002060FF" w:rsidRDefault="002060FF" w:rsidP="002060FF"/>
    <w:p w14:paraId="3DFC9CA7" w14:textId="77777777" w:rsidR="002060FF" w:rsidRDefault="002060FF" w:rsidP="002060FF">
      <w:r>
        <w:t xml:space="preserve">5.20.11. </w:t>
      </w:r>
      <w:r>
        <w:rPr>
          <w:rFonts w:hint="eastAsia"/>
        </w:rPr>
        <w:t>Местоименные</w:t>
      </w:r>
      <w:r>
        <w:t xml:space="preserve"> </w:t>
      </w:r>
      <w:r>
        <w:rPr>
          <w:rFonts w:hint="eastAsia"/>
        </w:rPr>
        <w:t>слова</w:t>
      </w:r>
      <w:r>
        <w:t xml:space="preserve"> </w:t>
      </w:r>
      <w:r>
        <w:rPr>
          <w:rFonts w:hint="eastAsia"/>
        </w:rPr>
        <w:t>в</w:t>
      </w:r>
      <w:r>
        <w:t xml:space="preserve"> </w:t>
      </w:r>
      <w:r>
        <w:rPr>
          <w:rFonts w:hint="eastAsia"/>
        </w:rPr>
        <w:t>анафорической</w:t>
      </w:r>
      <w:r>
        <w:t xml:space="preserve"> </w:t>
      </w:r>
      <w:r>
        <w:rPr>
          <w:rFonts w:hint="eastAsia"/>
        </w:rPr>
        <w:t>функции</w:t>
      </w:r>
    </w:p>
    <w:p w14:paraId="1F128BD6" w14:textId="77777777" w:rsidR="002060FF" w:rsidRDefault="002060FF" w:rsidP="002060FF"/>
    <w:p w14:paraId="258B4A10" w14:textId="77777777" w:rsidR="002060FF" w:rsidRDefault="002060FF" w:rsidP="002060FF">
      <w:r>
        <w:t xml:space="preserve">5.20.12. </w:t>
      </w:r>
      <w:r>
        <w:rPr>
          <w:rFonts w:hint="eastAsia"/>
        </w:rPr>
        <w:t>Местоименные</w:t>
      </w:r>
      <w:r>
        <w:t xml:space="preserve"> </w:t>
      </w:r>
      <w:r>
        <w:rPr>
          <w:rFonts w:hint="eastAsia"/>
        </w:rPr>
        <w:t>слова</w:t>
      </w:r>
      <w:r>
        <w:t xml:space="preserve"> </w:t>
      </w:r>
      <w:r>
        <w:rPr>
          <w:rFonts w:hint="eastAsia"/>
        </w:rPr>
        <w:t>в</w:t>
      </w:r>
      <w:r>
        <w:t xml:space="preserve"> </w:t>
      </w:r>
      <w:r>
        <w:rPr>
          <w:rFonts w:hint="eastAsia"/>
        </w:rPr>
        <w:t>кванторной</w:t>
      </w:r>
      <w:r>
        <w:t xml:space="preserve"> </w:t>
      </w:r>
      <w:r>
        <w:rPr>
          <w:rFonts w:hint="eastAsia"/>
        </w:rPr>
        <w:t>функции</w:t>
      </w:r>
    </w:p>
    <w:p w14:paraId="6BA51FED" w14:textId="77777777" w:rsidR="002060FF" w:rsidRDefault="002060FF" w:rsidP="002060FF"/>
    <w:p w14:paraId="38C6B851" w14:textId="77777777" w:rsidR="002060FF" w:rsidRDefault="002060FF" w:rsidP="002060FF">
      <w:r>
        <w:t xml:space="preserve">5.20.13. </w:t>
      </w:r>
      <w:r>
        <w:rPr>
          <w:rFonts w:hint="eastAsia"/>
        </w:rPr>
        <w:t>Местоименные</w:t>
      </w:r>
      <w:r>
        <w:t xml:space="preserve"> </w:t>
      </w:r>
      <w:r>
        <w:rPr>
          <w:rFonts w:hint="eastAsia"/>
        </w:rPr>
        <w:t>слова</w:t>
      </w:r>
      <w:r>
        <w:t xml:space="preserve"> </w:t>
      </w:r>
      <w:r>
        <w:rPr>
          <w:rFonts w:hint="eastAsia"/>
        </w:rPr>
        <w:t>в</w:t>
      </w:r>
      <w:r>
        <w:t xml:space="preserve"> </w:t>
      </w:r>
      <w:r>
        <w:rPr>
          <w:rFonts w:hint="eastAsia"/>
        </w:rPr>
        <w:t>дейктической</w:t>
      </w:r>
      <w:r>
        <w:t xml:space="preserve"> </w:t>
      </w:r>
      <w:r>
        <w:rPr>
          <w:rFonts w:hint="eastAsia"/>
        </w:rPr>
        <w:t>функции</w:t>
      </w:r>
    </w:p>
    <w:p w14:paraId="3A99C096" w14:textId="77777777" w:rsidR="002060FF" w:rsidRDefault="002060FF" w:rsidP="002060FF"/>
    <w:p w14:paraId="377E0712" w14:textId="77777777" w:rsidR="002060FF" w:rsidRDefault="002060FF" w:rsidP="002060FF">
      <w:r>
        <w:t xml:space="preserve">5.20.13.1. </w:t>
      </w:r>
      <w:r>
        <w:rPr>
          <w:rFonts w:hint="eastAsia"/>
        </w:rPr>
        <w:t>Личные</w:t>
      </w:r>
      <w:r>
        <w:t xml:space="preserve"> </w:t>
      </w:r>
      <w:r>
        <w:rPr>
          <w:rFonts w:hint="eastAsia"/>
        </w:rPr>
        <w:t>дейктики</w:t>
      </w:r>
    </w:p>
    <w:p w14:paraId="78E20970" w14:textId="77777777" w:rsidR="002060FF" w:rsidRDefault="002060FF" w:rsidP="002060FF"/>
    <w:p w14:paraId="12910DF8" w14:textId="77777777" w:rsidR="002060FF" w:rsidRDefault="002060FF" w:rsidP="002060FF">
      <w:r>
        <w:t xml:space="preserve">5.20.13.2. </w:t>
      </w:r>
      <w:r>
        <w:rPr>
          <w:rFonts w:hint="eastAsia"/>
        </w:rPr>
        <w:t>Пространственные</w:t>
      </w:r>
      <w:r>
        <w:t xml:space="preserve"> </w:t>
      </w:r>
      <w:r>
        <w:rPr>
          <w:rFonts w:hint="eastAsia"/>
        </w:rPr>
        <w:t>дейктики</w:t>
      </w:r>
    </w:p>
    <w:p w14:paraId="61D1955E" w14:textId="77777777" w:rsidR="002060FF" w:rsidRDefault="002060FF" w:rsidP="002060FF"/>
    <w:p w14:paraId="405C32C8" w14:textId="77777777" w:rsidR="002060FF" w:rsidRDefault="002060FF" w:rsidP="002060FF">
      <w:r>
        <w:t xml:space="preserve">5.20.13.3. </w:t>
      </w:r>
      <w:r>
        <w:rPr>
          <w:rFonts w:hint="eastAsia"/>
        </w:rPr>
        <w:t>Временные</w:t>
      </w:r>
      <w:r>
        <w:t xml:space="preserve"> </w:t>
      </w:r>
      <w:r>
        <w:rPr>
          <w:rFonts w:hint="eastAsia"/>
        </w:rPr>
        <w:t>дейктики</w:t>
      </w:r>
    </w:p>
    <w:p w14:paraId="2C14F142" w14:textId="77777777" w:rsidR="002060FF" w:rsidRDefault="002060FF" w:rsidP="002060FF"/>
    <w:p w14:paraId="3A783935" w14:textId="77777777" w:rsidR="002060FF" w:rsidRDefault="002060FF" w:rsidP="002060FF">
      <w:r>
        <w:t xml:space="preserve">5.20.14. </w:t>
      </w:r>
      <w:r>
        <w:rPr>
          <w:rFonts w:hint="eastAsia"/>
        </w:rPr>
        <w:t>Средства</w:t>
      </w:r>
      <w:r>
        <w:t xml:space="preserve"> </w:t>
      </w:r>
      <w:r>
        <w:rPr>
          <w:rFonts w:hint="eastAsia"/>
        </w:rPr>
        <w:t>введения</w:t>
      </w:r>
      <w:r>
        <w:t xml:space="preserve"> </w:t>
      </w:r>
      <w:r>
        <w:rPr>
          <w:rFonts w:hint="eastAsia"/>
        </w:rPr>
        <w:t>темы</w:t>
      </w:r>
      <w:r>
        <w:t xml:space="preserve">. </w:t>
      </w:r>
      <w:r>
        <w:rPr>
          <w:rFonts w:hint="eastAsia"/>
        </w:rPr>
        <w:t>Комплексы</w:t>
      </w:r>
    </w:p>
    <w:p w14:paraId="313783FE" w14:textId="77777777" w:rsidR="002060FF" w:rsidRDefault="002060FF" w:rsidP="002060FF"/>
    <w:p w14:paraId="39CF63AB" w14:textId="77777777" w:rsidR="002060FF" w:rsidRDefault="002060FF" w:rsidP="002060FF">
      <w:r>
        <w:t xml:space="preserve">5.21. </w:t>
      </w:r>
      <w:r>
        <w:rPr>
          <w:rFonts w:hint="eastAsia"/>
        </w:rPr>
        <w:t>Местоположение</w:t>
      </w:r>
      <w:r>
        <w:t xml:space="preserve"> </w:t>
      </w:r>
      <w:r>
        <w:rPr>
          <w:rFonts w:hint="eastAsia"/>
        </w:rPr>
        <w:t>согласованных</w:t>
      </w:r>
      <w:r>
        <w:t xml:space="preserve"> </w:t>
      </w:r>
      <w:r>
        <w:rPr>
          <w:rFonts w:hint="eastAsia"/>
        </w:rPr>
        <w:t>определений</w:t>
      </w:r>
    </w:p>
    <w:p w14:paraId="642F5A08" w14:textId="77777777" w:rsidR="002060FF" w:rsidRDefault="002060FF" w:rsidP="002060FF"/>
    <w:p w14:paraId="079DC69E" w14:textId="77777777" w:rsidR="002060FF" w:rsidRDefault="002060FF" w:rsidP="002060FF">
      <w:r>
        <w:t xml:space="preserve">5.21.1. </w:t>
      </w:r>
      <w:r>
        <w:rPr>
          <w:rFonts w:hint="eastAsia"/>
        </w:rPr>
        <w:t>Согласованные</w:t>
      </w:r>
      <w:r>
        <w:t xml:space="preserve"> </w:t>
      </w:r>
      <w:r>
        <w:rPr>
          <w:rFonts w:hint="eastAsia"/>
        </w:rPr>
        <w:t>определения</w:t>
      </w:r>
      <w:r>
        <w:t xml:space="preserve">, </w:t>
      </w:r>
      <w:r>
        <w:rPr>
          <w:rFonts w:hint="eastAsia"/>
        </w:rPr>
        <w:t>выраженные</w:t>
      </w:r>
      <w:r>
        <w:t xml:space="preserve"> </w:t>
      </w:r>
      <w:r>
        <w:rPr>
          <w:rFonts w:hint="eastAsia"/>
        </w:rPr>
        <w:t>местоименными</w:t>
      </w:r>
      <w:r>
        <w:t xml:space="preserve"> </w:t>
      </w:r>
      <w:r>
        <w:rPr>
          <w:rFonts w:hint="eastAsia"/>
        </w:rPr>
        <w:t>словами</w:t>
      </w:r>
      <w:r>
        <w:t xml:space="preserve"> </w:t>
      </w:r>
      <w:r>
        <w:rPr>
          <w:rFonts w:hint="eastAsia"/>
        </w:rPr>
        <w:t>в</w:t>
      </w:r>
      <w:r>
        <w:t xml:space="preserve"> </w:t>
      </w:r>
      <w:r>
        <w:rPr>
          <w:rFonts w:hint="eastAsia"/>
        </w:rPr>
        <w:t>дейктической</w:t>
      </w:r>
      <w:r>
        <w:t xml:space="preserve"> </w:t>
      </w:r>
      <w:r>
        <w:rPr>
          <w:rFonts w:hint="eastAsia"/>
        </w:rPr>
        <w:t>и</w:t>
      </w:r>
      <w:r>
        <w:t xml:space="preserve"> </w:t>
      </w:r>
      <w:r>
        <w:rPr>
          <w:rFonts w:hint="eastAsia"/>
        </w:rPr>
        <w:t>анафорической</w:t>
      </w:r>
      <w:r>
        <w:t xml:space="preserve"> </w:t>
      </w:r>
      <w:r>
        <w:rPr>
          <w:rFonts w:hint="eastAsia"/>
        </w:rPr>
        <w:t>функциях</w:t>
      </w:r>
    </w:p>
    <w:p w14:paraId="4AD9497B" w14:textId="77777777" w:rsidR="002060FF" w:rsidRDefault="002060FF" w:rsidP="002060FF"/>
    <w:p w14:paraId="0CE4C25D" w14:textId="77777777" w:rsidR="002060FF" w:rsidRDefault="002060FF" w:rsidP="002060FF">
      <w:r>
        <w:t xml:space="preserve">5.21.2. </w:t>
      </w:r>
      <w:r>
        <w:rPr>
          <w:rFonts w:hint="eastAsia"/>
        </w:rPr>
        <w:t>Согласованные</w:t>
      </w:r>
      <w:r>
        <w:t xml:space="preserve"> </w:t>
      </w:r>
      <w:r>
        <w:rPr>
          <w:rFonts w:hint="eastAsia"/>
        </w:rPr>
        <w:t>определения</w:t>
      </w:r>
      <w:r>
        <w:t xml:space="preserve">, </w:t>
      </w:r>
      <w:r>
        <w:rPr>
          <w:rFonts w:hint="eastAsia"/>
        </w:rPr>
        <w:t>выраженные</w:t>
      </w:r>
      <w:r>
        <w:t xml:space="preserve"> </w:t>
      </w:r>
      <w:r>
        <w:rPr>
          <w:rFonts w:hint="eastAsia"/>
        </w:rPr>
        <w:t>местоименными</w:t>
      </w:r>
      <w:r>
        <w:t xml:space="preserve"> </w:t>
      </w:r>
      <w:r>
        <w:rPr>
          <w:rFonts w:hint="eastAsia"/>
        </w:rPr>
        <w:t>словами</w:t>
      </w:r>
      <w:r>
        <w:t xml:space="preserve"> </w:t>
      </w:r>
      <w:r>
        <w:rPr>
          <w:rFonts w:hint="eastAsia"/>
        </w:rPr>
        <w:t>в</w:t>
      </w:r>
      <w:r>
        <w:t xml:space="preserve"> </w:t>
      </w:r>
      <w:r>
        <w:rPr>
          <w:rFonts w:hint="eastAsia"/>
        </w:rPr>
        <w:t>катафорической</w:t>
      </w:r>
      <w:r>
        <w:t xml:space="preserve"> </w:t>
      </w:r>
      <w:r>
        <w:rPr>
          <w:rFonts w:hint="eastAsia"/>
        </w:rPr>
        <w:t>функции</w:t>
      </w:r>
    </w:p>
    <w:p w14:paraId="3F01129F" w14:textId="77777777" w:rsidR="002060FF" w:rsidRDefault="002060FF" w:rsidP="002060FF"/>
    <w:p w14:paraId="27343761" w14:textId="77777777" w:rsidR="002060FF" w:rsidRDefault="002060FF" w:rsidP="002060FF">
      <w:r>
        <w:t xml:space="preserve">5.21.3. </w:t>
      </w:r>
      <w:r>
        <w:rPr>
          <w:rFonts w:hint="eastAsia"/>
        </w:rPr>
        <w:t>Согласованные</w:t>
      </w:r>
      <w:r>
        <w:t xml:space="preserve"> </w:t>
      </w:r>
      <w:r>
        <w:rPr>
          <w:rFonts w:hint="eastAsia"/>
        </w:rPr>
        <w:t>определения</w:t>
      </w:r>
      <w:r>
        <w:t xml:space="preserve">, </w:t>
      </w:r>
      <w:r>
        <w:rPr>
          <w:rFonts w:hint="eastAsia"/>
        </w:rPr>
        <w:t>выраженные</w:t>
      </w:r>
      <w:r>
        <w:t xml:space="preserve"> </w:t>
      </w:r>
      <w:r>
        <w:rPr>
          <w:rFonts w:hint="eastAsia"/>
        </w:rPr>
        <w:t>прилагательными</w:t>
      </w:r>
      <w:r>
        <w:t xml:space="preserve"> </w:t>
      </w:r>
      <w:r>
        <w:rPr>
          <w:rFonts w:hint="eastAsia"/>
        </w:rPr>
        <w:t>в</w:t>
      </w:r>
      <w:r>
        <w:t xml:space="preserve"> </w:t>
      </w:r>
      <w:r>
        <w:rPr>
          <w:rFonts w:hint="eastAsia"/>
        </w:rPr>
        <w:t>номинативной</w:t>
      </w:r>
      <w:r>
        <w:t xml:space="preserve"> </w:t>
      </w:r>
      <w:r>
        <w:rPr>
          <w:rFonts w:hint="eastAsia"/>
        </w:rPr>
        <w:t>функции</w:t>
      </w:r>
    </w:p>
    <w:p w14:paraId="193D4102" w14:textId="77777777" w:rsidR="002060FF" w:rsidRDefault="002060FF" w:rsidP="002060FF"/>
    <w:p w14:paraId="5DF3A91D" w14:textId="77777777" w:rsidR="002060FF" w:rsidRDefault="002060FF" w:rsidP="002060FF">
      <w:r>
        <w:t xml:space="preserve">5.21.4. </w:t>
      </w:r>
      <w:r>
        <w:rPr>
          <w:rFonts w:hint="eastAsia"/>
        </w:rPr>
        <w:t>Согласованные</w:t>
      </w:r>
      <w:r>
        <w:t xml:space="preserve"> </w:t>
      </w:r>
      <w:r>
        <w:rPr>
          <w:rFonts w:hint="eastAsia"/>
        </w:rPr>
        <w:t>определения</w:t>
      </w:r>
      <w:r>
        <w:t xml:space="preserve">, </w:t>
      </w:r>
      <w:r>
        <w:rPr>
          <w:rFonts w:hint="eastAsia"/>
        </w:rPr>
        <w:t>выраженные</w:t>
      </w:r>
      <w:r>
        <w:t xml:space="preserve"> </w:t>
      </w:r>
      <w:r>
        <w:rPr>
          <w:rFonts w:hint="eastAsia"/>
        </w:rPr>
        <w:t>словами</w:t>
      </w:r>
      <w:r>
        <w:t xml:space="preserve"> </w:t>
      </w:r>
      <w:r>
        <w:rPr>
          <w:rFonts w:hint="eastAsia"/>
        </w:rPr>
        <w:t>в</w:t>
      </w:r>
      <w:r>
        <w:t xml:space="preserve"> </w:t>
      </w:r>
      <w:r>
        <w:rPr>
          <w:rFonts w:hint="eastAsia"/>
        </w:rPr>
        <w:t>кванторной</w:t>
      </w:r>
      <w:r>
        <w:t xml:space="preserve"> </w:t>
      </w:r>
      <w:r>
        <w:rPr>
          <w:rFonts w:hint="eastAsia"/>
        </w:rPr>
        <w:t>функции</w:t>
      </w:r>
    </w:p>
    <w:p w14:paraId="67ABB0FF" w14:textId="77777777" w:rsidR="002060FF" w:rsidRDefault="002060FF" w:rsidP="002060FF"/>
    <w:p w14:paraId="40B22351" w14:textId="77777777" w:rsidR="002060FF" w:rsidRDefault="002060FF" w:rsidP="002060FF">
      <w:r>
        <w:t>5.22. ^-</w:t>
      </w:r>
      <w:r>
        <w:rPr>
          <w:rFonts w:hint="eastAsia"/>
        </w:rPr>
        <w:t>структура</w:t>
      </w:r>
      <w:r>
        <w:t xml:space="preserve"> </w:t>
      </w:r>
      <w:r>
        <w:rPr>
          <w:rFonts w:hint="eastAsia"/>
        </w:rPr>
        <w:t>речевых</w:t>
      </w:r>
      <w:r>
        <w:t xml:space="preserve"> </w:t>
      </w:r>
      <w:r>
        <w:rPr>
          <w:rFonts w:hint="eastAsia"/>
        </w:rPr>
        <w:t>формул</w:t>
      </w:r>
    </w:p>
    <w:p w14:paraId="0D01BDDC" w14:textId="77777777" w:rsidR="002060FF" w:rsidRDefault="002060FF" w:rsidP="002060FF"/>
    <w:p w14:paraId="16DD55D3" w14:textId="77777777" w:rsidR="002060FF" w:rsidRDefault="002060FF" w:rsidP="002060FF">
      <w:r>
        <w:lastRenderedPageBreak/>
        <w:t>5.23. ^-</w:t>
      </w:r>
      <w:r>
        <w:rPr>
          <w:rFonts w:hint="eastAsia"/>
        </w:rPr>
        <w:t>структура</w:t>
      </w:r>
      <w:r>
        <w:t xml:space="preserve"> </w:t>
      </w:r>
      <w:r>
        <w:rPr>
          <w:rFonts w:hint="eastAsia"/>
        </w:rPr>
        <w:t>высказываний</w:t>
      </w:r>
      <w:r>
        <w:t xml:space="preserve"> </w:t>
      </w:r>
      <w:r>
        <w:rPr>
          <w:rFonts w:hint="eastAsia"/>
        </w:rPr>
        <w:t>и</w:t>
      </w:r>
      <w:r>
        <w:t xml:space="preserve"> </w:t>
      </w:r>
      <w:r>
        <w:rPr>
          <w:rFonts w:hint="eastAsia"/>
        </w:rPr>
        <w:t>Правило</w:t>
      </w:r>
      <w:r>
        <w:t xml:space="preserve"> </w:t>
      </w:r>
      <w:r>
        <w:rPr>
          <w:rFonts w:hint="eastAsia"/>
        </w:rPr>
        <w:t>Барьера</w:t>
      </w:r>
    </w:p>
    <w:p w14:paraId="44323C45" w14:textId="77777777" w:rsidR="002060FF" w:rsidRDefault="002060FF" w:rsidP="002060FF"/>
    <w:p w14:paraId="563EFAE2" w14:textId="77777777" w:rsidR="002060FF" w:rsidRDefault="002060FF" w:rsidP="002060FF">
      <w:r>
        <w:t xml:space="preserve">5.24. </w:t>
      </w:r>
      <w:r>
        <w:rPr>
          <w:rFonts w:hint="eastAsia"/>
        </w:rPr>
        <w:t>Сложности</w:t>
      </w:r>
      <w:r>
        <w:t xml:space="preserve"> </w:t>
      </w:r>
      <w:r>
        <w:rPr>
          <w:rFonts w:hint="eastAsia"/>
        </w:rPr>
        <w:t>в</w:t>
      </w:r>
      <w:r>
        <w:t xml:space="preserve"> </w:t>
      </w:r>
      <w:r>
        <w:rPr>
          <w:rFonts w:hint="eastAsia"/>
        </w:rPr>
        <w:t>определении</w:t>
      </w:r>
      <w:r>
        <w:t xml:space="preserve"> </w:t>
      </w:r>
      <w:r>
        <w:rPr>
          <w:rFonts w:hint="eastAsia"/>
        </w:rPr>
        <w:t>к</w:t>
      </w:r>
      <w:r>
        <w:t>-</w:t>
      </w:r>
      <w:r>
        <w:rPr>
          <w:rFonts w:hint="eastAsia"/>
        </w:rPr>
        <w:t>структуры</w:t>
      </w:r>
      <w:r>
        <w:t xml:space="preserve"> </w:t>
      </w:r>
      <w:r>
        <w:rPr>
          <w:rFonts w:hint="eastAsia"/>
        </w:rPr>
        <w:t>высказываний</w:t>
      </w:r>
    </w:p>
    <w:p w14:paraId="492B8572" w14:textId="77777777" w:rsidR="002060FF" w:rsidRDefault="002060FF" w:rsidP="002060FF"/>
    <w:p w14:paraId="25AB3BFC" w14:textId="77777777" w:rsidR="002060FF" w:rsidRDefault="002060FF" w:rsidP="002060FF">
      <w:r>
        <w:t xml:space="preserve">5.24.1. </w:t>
      </w:r>
      <w:r>
        <w:rPr>
          <w:rFonts w:hint="eastAsia"/>
        </w:rPr>
        <w:t>Оценка</w:t>
      </w:r>
      <w:r>
        <w:t xml:space="preserve"> </w:t>
      </w:r>
      <w:r>
        <w:rPr>
          <w:rFonts w:hint="eastAsia"/>
        </w:rPr>
        <w:t>количества</w:t>
      </w:r>
      <w:r>
        <w:t xml:space="preserve"> </w:t>
      </w:r>
      <w:r>
        <w:rPr>
          <w:rFonts w:hint="eastAsia"/>
        </w:rPr>
        <w:t>к</w:t>
      </w:r>
      <w:r>
        <w:t>-</w:t>
      </w:r>
      <w:r>
        <w:rPr>
          <w:rFonts w:hint="eastAsia"/>
        </w:rPr>
        <w:t>составляющих</w:t>
      </w:r>
    </w:p>
    <w:p w14:paraId="3528F6A8" w14:textId="77777777" w:rsidR="002060FF" w:rsidRDefault="002060FF" w:rsidP="002060FF"/>
    <w:p w14:paraId="7F8B6923" w14:textId="77777777" w:rsidR="002060FF" w:rsidRDefault="002060FF" w:rsidP="002060FF">
      <w:r>
        <w:t xml:space="preserve">5.24.2. </w:t>
      </w:r>
      <w:r>
        <w:rPr>
          <w:rFonts w:hint="eastAsia"/>
        </w:rPr>
        <w:t>Определение</w:t>
      </w:r>
      <w:r>
        <w:t xml:space="preserve"> </w:t>
      </w:r>
      <w:r>
        <w:rPr>
          <w:rFonts w:hint="eastAsia"/>
        </w:rPr>
        <w:t>границы</w:t>
      </w:r>
      <w:r>
        <w:t xml:space="preserve"> </w:t>
      </w:r>
      <w:r>
        <w:rPr>
          <w:rFonts w:hint="eastAsia"/>
        </w:rPr>
        <w:t>между</w:t>
      </w:r>
      <w:r>
        <w:t xml:space="preserve"> </w:t>
      </w:r>
      <w:r>
        <w:rPr>
          <w:rFonts w:hint="eastAsia"/>
        </w:rPr>
        <w:t>к</w:t>
      </w:r>
      <w:r>
        <w:t>-</w:t>
      </w:r>
      <w:r>
        <w:rPr>
          <w:rFonts w:hint="eastAsia"/>
        </w:rPr>
        <w:t>составляющими</w:t>
      </w:r>
    </w:p>
    <w:p w14:paraId="224D6950" w14:textId="77777777" w:rsidR="002060FF" w:rsidRDefault="002060FF" w:rsidP="002060FF"/>
    <w:p w14:paraId="0ECDF6CF" w14:textId="77777777" w:rsidR="002060FF" w:rsidRDefault="002060FF" w:rsidP="002060FF">
      <w:r>
        <w:t xml:space="preserve">5.24.3. </w:t>
      </w:r>
      <w:r>
        <w:rPr>
          <w:rFonts w:hint="eastAsia"/>
        </w:rPr>
        <w:t>Определение</w:t>
      </w:r>
      <w:r>
        <w:t xml:space="preserve"> </w:t>
      </w:r>
      <w:r>
        <w:rPr>
          <w:rFonts w:hint="eastAsia"/>
        </w:rPr>
        <w:t>статуса</w:t>
      </w:r>
      <w:r>
        <w:t xml:space="preserve"> </w:t>
      </w:r>
      <w:r>
        <w:rPr>
          <w:rFonts w:hint="eastAsia"/>
        </w:rPr>
        <w:t>к</w:t>
      </w:r>
      <w:r>
        <w:t>-</w:t>
      </w:r>
      <w:r>
        <w:rPr>
          <w:rFonts w:hint="eastAsia"/>
        </w:rPr>
        <w:t>составляющих</w:t>
      </w:r>
    </w:p>
    <w:p w14:paraId="0E822763" w14:textId="77777777" w:rsidR="002060FF" w:rsidRDefault="002060FF" w:rsidP="002060FF"/>
    <w:p w14:paraId="322DBFAE" w14:textId="77777777" w:rsidR="002060FF" w:rsidRDefault="002060FF" w:rsidP="002060FF">
      <w:r>
        <w:t xml:space="preserve">5.24.4. </w:t>
      </w:r>
      <w:r>
        <w:rPr>
          <w:rFonts w:hint="eastAsia"/>
        </w:rPr>
        <w:t>Определение</w:t>
      </w:r>
      <w:r>
        <w:t xml:space="preserve"> </w:t>
      </w:r>
      <w:r>
        <w:rPr>
          <w:rFonts w:hint="eastAsia"/>
        </w:rPr>
        <w:t>в</w:t>
      </w:r>
      <w:r>
        <w:t xml:space="preserve"> </w:t>
      </w:r>
      <w:r>
        <w:rPr>
          <w:rFonts w:hint="eastAsia"/>
        </w:rPr>
        <w:t>составе</w:t>
      </w:r>
      <w:r>
        <w:t xml:space="preserve"> </w:t>
      </w:r>
      <w:r>
        <w:rPr>
          <w:rFonts w:hint="eastAsia"/>
        </w:rPr>
        <w:t>к</w:t>
      </w:r>
      <w:r>
        <w:t>-</w:t>
      </w:r>
      <w:r>
        <w:rPr>
          <w:rFonts w:hint="eastAsia"/>
        </w:rPr>
        <w:t>составляющих</w:t>
      </w:r>
      <w:r>
        <w:t xml:space="preserve"> </w:t>
      </w:r>
      <w:r>
        <w:rPr>
          <w:rFonts w:hint="eastAsia"/>
        </w:rPr>
        <w:t>коммуникативно</w:t>
      </w:r>
      <w:r>
        <w:t xml:space="preserve"> </w:t>
      </w:r>
      <w:r>
        <w:rPr>
          <w:rFonts w:hint="eastAsia"/>
        </w:rPr>
        <w:t>выделяемых</w:t>
      </w:r>
      <w:r>
        <w:t xml:space="preserve"> </w:t>
      </w:r>
      <w:r>
        <w:rPr>
          <w:rFonts w:hint="eastAsia"/>
        </w:rPr>
        <w:t>компонентов</w:t>
      </w:r>
    </w:p>
    <w:p w14:paraId="201F5153" w14:textId="77777777" w:rsidR="002060FF" w:rsidRDefault="002060FF" w:rsidP="002060FF"/>
    <w:p w14:paraId="6C7FB232" w14:textId="77777777" w:rsidR="002060FF" w:rsidRDefault="002060FF" w:rsidP="002060FF">
      <w:r>
        <w:t xml:space="preserve">5.25. </w:t>
      </w:r>
      <w:r>
        <w:rPr>
          <w:rFonts w:hint="eastAsia"/>
        </w:rPr>
        <w:t>Порядок</w:t>
      </w:r>
      <w:r>
        <w:t xml:space="preserve"> </w:t>
      </w:r>
      <w:r>
        <w:rPr>
          <w:rFonts w:hint="eastAsia"/>
        </w:rPr>
        <w:t>слов</w:t>
      </w:r>
      <w:r>
        <w:t xml:space="preserve"> </w:t>
      </w:r>
      <w:r>
        <w:rPr>
          <w:rFonts w:hint="eastAsia"/>
        </w:rPr>
        <w:t>в</w:t>
      </w:r>
      <w:r>
        <w:t xml:space="preserve"> </w:t>
      </w:r>
      <w:r>
        <w:rPr>
          <w:rFonts w:hint="eastAsia"/>
        </w:rPr>
        <w:t>летописном</w:t>
      </w:r>
      <w:r>
        <w:t xml:space="preserve"> </w:t>
      </w:r>
      <w:r>
        <w:rPr>
          <w:rFonts w:hint="eastAsia"/>
        </w:rPr>
        <w:t>высказывании</w:t>
      </w:r>
    </w:p>
    <w:p w14:paraId="79E40838" w14:textId="77777777" w:rsidR="002060FF" w:rsidRDefault="002060FF" w:rsidP="002060FF"/>
    <w:p w14:paraId="3C1C4774" w14:textId="77777777" w:rsidR="002060FF" w:rsidRDefault="002060FF" w:rsidP="002060FF">
      <w:r>
        <w:t xml:space="preserve">5.25.1. </w:t>
      </w:r>
      <w:r>
        <w:rPr>
          <w:rFonts w:hint="eastAsia"/>
        </w:rPr>
        <w:t>Порядок</w:t>
      </w:r>
      <w:r>
        <w:t xml:space="preserve"> </w:t>
      </w:r>
      <w:r>
        <w:rPr>
          <w:rFonts w:hint="eastAsia"/>
        </w:rPr>
        <w:t>слов</w:t>
      </w:r>
      <w:r>
        <w:t xml:space="preserve"> </w:t>
      </w:r>
      <w:r>
        <w:rPr>
          <w:rFonts w:hint="eastAsia"/>
        </w:rPr>
        <w:t>и</w:t>
      </w:r>
      <w:r>
        <w:t xml:space="preserve"> </w:t>
      </w:r>
      <w:r>
        <w:rPr>
          <w:rFonts w:hint="eastAsia"/>
        </w:rPr>
        <w:t>синтаксическая</w:t>
      </w:r>
      <w:r>
        <w:t xml:space="preserve"> </w:t>
      </w:r>
      <w:r>
        <w:rPr>
          <w:rFonts w:hint="eastAsia"/>
        </w:rPr>
        <w:t>структура</w:t>
      </w:r>
      <w:r>
        <w:t xml:space="preserve"> </w:t>
      </w:r>
      <w:r>
        <w:rPr>
          <w:rFonts w:hint="eastAsia"/>
        </w:rPr>
        <w:t>летописного</w:t>
      </w:r>
      <w:r>
        <w:t xml:space="preserve"> </w:t>
      </w:r>
      <w:r>
        <w:rPr>
          <w:rFonts w:hint="eastAsia"/>
        </w:rPr>
        <w:t>предложения</w:t>
      </w:r>
    </w:p>
    <w:p w14:paraId="23EDF167" w14:textId="77777777" w:rsidR="002060FF" w:rsidRDefault="002060FF" w:rsidP="002060FF"/>
    <w:p w14:paraId="7A52C219" w14:textId="77777777" w:rsidR="002060FF" w:rsidRDefault="002060FF" w:rsidP="002060FF">
      <w:r>
        <w:t xml:space="preserve">5.25.2. </w:t>
      </w:r>
      <w:r>
        <w:rPr>
          <w:rFonts w:hint="eastAsia"/>
        </w:rPr>
        <w:t>Порядок</w:t>
      </w:r>
      <w:r>
        <w:t xml:space="preserve"> </w:t>
      </w:r>
      <w:r>
        <w:rPr>
          <w:rFonts w:hint="eastAsia"/>
        </w:rPr>
        <w:t>слов</w:t>
      </w:r>
      <w:r>
        <w:t xml:space="preserve"> </w:t>
      </w:r>
      <w:r>
        <w:rPr>
          <w:rFonts w:hint="eastAsia"/>
        </w:rPr>
        <w:t>и</w:t>
      </w:r>
      <w:r>
        <w:t xml:space="preserve"> </w:t>
      </w:r>
      <w:r>
        <w:rPr>
          <w:rFonts w:hint="eastAsia"/>
        </w:rPr>
        <w:t>коммуникативная</w:t>
      </w:r>
      <w:r>
        <w:t xml:space="preserve"> </w:t>
      </w:r>
      <w:r>
        <w:rPr>
          <w:rFonts w:hint="eastAsia"/>
        </w:rPr>
        <w:t>структура</w:t>
      </w:r>
      <w:r>
        <w:t xml:space="preserve"> </w:t>
      </w:r>
      <w:r>
        <w:rPr>
          <w:rFonts w:hint="eastAsia"/>
        </w:rPr>
        <w:t>летописного</w:t>
      </w:r>
      <w:r>
        <w:t xml:space="preserve"> </w:t>
      </w:r>
      <w:r>
        <w:rPr>
          <w:rFonts w:hint="eastAsia"/>
        </w:rPr>
        <w:t>высказывания</w:t>
      </w:r>
    </w:p>
    <w:p w14:paraId="53ED3670" w14:textId="77777777" w:rsidR="002060FF" w:rsidRDefault="002060FF" w:rsidP="002060FF"/>
    <w:p w14:paraId="4E4E3C2E" w14:textId="77777777" w:rsidR="002060FF" w:rsidRDefault="002060FF" w:rsidP="002060FF">
      <w:r>
        <w:t xml:space="preserve">5.26. </w:t>
      </w:r>
      <w:r>
        <w:rPr>
          <w:rFonts w:hint="eastAsia"/>
        </w:rPr>
        <w:t>Порядок</w:t>
      </w:r>
      <w:r>
        <w:t xml:space="preserve"> </w:t>
      </w:r>
      <w:r>
        <w:rPr>
          <w:rFonts w:hint="eastAsia"/>
        </w:rPr>
        <w:t>слов</w:t>
      </w:r>
      <w:r>
        <w:t xml:space="preserve"> </w:t>
      </w:r>
      <w:r>
        <w:rPr>
          <w:rFonts w:hint="eastAsia"/>
        </w:rPr>
        <w:t>и</w:t>
      </w:r>
      <w:r>
        <w:t xml:space="preserve"> </w:t>
      </w:r>
      <w:r>
        <w:rPr>
          <w:rFonts w:hint="eastAsia"/>
        </w:rPr>
        <w:t>коммуникативная</w:t>
      </w:r>
      <w:r>
        <w:t xml:space="preserve"> </w:t>
      </w:r>
      <w:r>
        <w:rPr>
          <w:rFonts w:hint="eastAsia"/>
        </w:rPr>
        <w:t>выделенность</w:t>
      </w:r>
      <w:r>
        <w:t xml:space="preserve"> </w:t>
      </w:r>
      <w:r>
        <w:rPr>
          <w:rFonts w:hint="eastAsia"/>
        </w:rPr>
        <w:t>компонентов</w:t>
      </w:r>
      <w:r>
        <w:t xml:space="preserve"> </w:t>
      </w:r>
      <w:r>
        <w:rPr>
          <w:rFonts w:hint="eastAsia"/>
        </w:rPr>
        <w:t>к</w:t>
      </w:r>
      <w:r>
        <w:t>-</w:t>
      </w:r>
      <w:r>
        <w:rPr>
          <w:rFonts w:hint="eastAsia"/>
        </w:rPr>
        <w:t>структуры</w:t>
      </w:r>
    </w:p>
    <w:p w14:paraId="2A679438" w14:textId="77777777" w:rsidR="002060FF" w:rsidRDefault="002060FF" w:rsidP="002060FF"/>
    <w:p w14:paraId="62ADE436" w14:textId="77777777" w:rsidR="002060FF" w:rsidRDefault="002060FF" w:rsidP="002060FF">
      <w:r>
        <w:t xml:space="preserve">5.26.1. </w:t>
      </w:r>
      <w:r>
        <w:rPr>
          <w:rFonts w:hint="eastAsia"/>
        </w:rPr>
        <w:t>Коммуникативная</w:t>
      </w:r>
      <w:r>
        <w:t xml:space="preserve"> </w:t>
      </w:r>
      <w:r>
        <w:rPr>
          <w:rFonts w:hint="eastAsia"/>
        </w:rPr>
        <w:t>выделенность</w:t>
      </w:r>
      <w:r>
        <w:t xml:space="preserve"> </w:t>
      </w:r>
      <w:r>
        <w:rPr>
          <w:rFonts w:hint="eastAsia"/>
        </w:rPr>
        <w:t>начальной</w:t>
      </w:r>
      <w:r>
        <w:t xml:space="preserve"> (</w:t>
      </w:r>
      <w:r>
        <w:rPr>
          <w:rFonts w:hint="eastAsia"/>
        </w:rPr>
        <w:t>инициальной</w:t>
      </w:r>
      <w:r>
        <w:t xml:space="preserve">) </w:t>
      </w:r>
      <w:r>
        <w:rPr>
          <w:rFonts w:hint="eastAsia"/>
        </w:rPr>
        <w:t>части</w:t>
      </w:r>
      <w:r>
        <w:t xml:space="preserve"> </w:t>
      </w:r>
      <w:r>
        <w:rPr>
          <w:rFonts w:hint="eastAsia"/>
        </w:rPr>
        <w:t>летописного</w:t>
      </w:r>
      <w:r>
        <w:t xml:space="preserve"> </w:t>
      </w:r>
      <w:r>
        <w:rPr>
          <w:rFonts w:hint="eastAsia"/>
        </w:rPr>
        <w:t>высказывания</w:t>
      </w:r>
      <w:r>
        <w:t xml:space="preserve"> </w:t>
      </w:r>
      <w:r>
        <w:rPr>
          <w:rFonts w:hint="eastAsia"/>
        </w:rPr>
        <w:t>и</w:t>
      </w:r>
      <w:r>
        <w:t xml:space="preserve"> </w:t>
      </w:r>
      <w:r>
        <w:rPr>
          <w:rFonts w:hint="eastAsia"/>
        </w:rPr>
        <w:t>его</w:t>
      </w:r>
      <w:r>
        <w:t xml:space="preserve"> </w:t>
      </w:r>
      <w:r>
        <w:rPr>
          <w:rFonts w:hint="eastAsia"/>
        </w:rPr>
        <w:t>к</w:t>
      </w:r>
      <w:r>
        <w:t>-</w:t>
      </w:r>
      <w:r>
        <w:rPr>
          <w:rFonts w:hint="eastAsia"/>
        </w:rPr>
        <w:t>составляющих</w:t>
      </w:r>
    </w:p>
    <w:p w14:paraId="4418CA7A" w14:textId="77777777" w:rsidR="002060FF" w:rsidRDefault="002060FF" w:rsidP="002060FF"/>
    <w:p w14:paraId="061C8284" w14:textId="77777777" w:rsidR="002060FF" w:rsidRDefault="002060FF" w:rsidP="002060FF">
      <w:r>
        <w:t xml:space="preserve">5.26.2. </w:t>
      </w:r>
      <w:r>
        <w:rPr>
          <w:rFonts w:hint="eastAsia"/>
        </w:rPr>
        <w:t>Начальная</w:t>
      </w:r>
      <w:r>
        <w:t xml:space="preserve"> (</w:t>
      </w:r>
      <w:r>
        <w:rPr>
          <w:rFonts w:hint="eastAsia"/>
        </w:rPr>
        <w:t>инициальная</w:t>
      </w:r>
      <w:r>
        <w:t xml:space="preserve">) </w:t>
      </w:r>
      <w:r>
        <w:rPr>
          <w:rFonts w:hint="eastAsia"/>
        </w:rPr>
        <w:t>часть</w:t>
      </w:r>
      <w:r>
        <w:t xml:space="preserve"> </w:t>
      </w:r>
      <w:r>
        <w:rPr>
          <w:rFonts w:hint="eastAsia"/>
        </w:rPr>
        <w:t>летописного</w:t>
      </w:r>
      <w:r>
        <w:t xml:space="preserve"> </w:t>
      </w:r>
      <w:r>
        <w:rPr>
          <w:rFonts w:hint="eastAsia"/>
        </w:rPr>
        <w:t>высказывания</w:t>
      </w:r>
      <w:r>
        <w:t xml:space="preserve"> </w:t>
      </w:r>
      <w:r>
        <w:rPr>
          <w:rFonts w:hint="eastAsia"/>
        </w:rPr>
        <w:t>и</w:t>
      </w:r>
      <w:r>
        <w:t xml:space="preserve"> </w:t>
      </w:r>
      <w:r>
        <w:rPr>
          <w:rFonts w:hint="eastAsia"/>
        </w:rPr>
        <w:t>некоторые</w:t>
      </w:r>
      <w:r>
        <w:t xml:space="preserve"> </w:t>
      </w:r>
      <w:r>
        <w:rPr>
          <w:rFonts w:hint="eastAsia"/>
        </w:rPr>
        <w:t>служебные</w:t>
      </w:r>
      <w:r>
        <w:t xml:space="preserve"> </w:t>
      </w:r>
      <w:r>
        <w:rPr>
          <w:rFonts w:hint="eastAsia"/>
        </w:rPr>
        <w:t>слова</w:t>
      </w:r>
    </w:p>
    <w:p w14:paraId="0EC7AD6A" w14:textId="77777777" w:rsidR="002060FF" w:rsidRDefault="002060FF" w:rsidP="002060FF"/>
    <w:p w14:paraId="1D547C79" w14:textId="77777777" w:rsidR="002060FF" w:rsidRDefault="002060FF" w:rsidP="002060FF">
      <w:r>
        <w:t xml:space="preserve">5.26.3. </w:t>
      </w:r>
      <w:r>
        <w:rPr>
          <w:rFonts w:hint="eastAsia"/>
        </w:rPr>
        <w:t>Начальная</w:t>
      </w:r>
      <w:r>
        <w:t xml:space="preserve"> (</w:t>
      </w:r>
      <w:r>
        <w:rPr>
          <w:rFonts w:hint="eastAsia"/>
        </w:rPr>
        <w:t>инициальная</w:t>
      </w:r>
      <w:r>
        <w:t xml:space="preserve">) </w:t>
      </w:r>
      <w:r>
        <w:rPr>
          <w:rFonts w:hint="eastAsia"/>
        </w:rPr>
        <w:t>часть</w:t>
      </w:r>
      <w:r>
        <w:t xml:space="preserve"> </w:t>
      </w:r>
      <w:r>
        <w:rPr>
          <w:rFonts w:hint="eastAsia"/>
        </w:rPr>
        <w:t>летописного</w:t>
      </w:r>
      <w:r>
        <w:t xml:space="preserve"> </w:t>
      </w:r>
      <w:r>
        <w:rPr>
          <w:rFonts w:hint="eastAsia"/>
        </w:rPr>
        <w:t>высказывания</w:t>
      </w:r>
      <w:r>
        <w:t xml:space="preserve"> </w:t>
      </w:r>
      <w:r>
        <w:rPr>
          <w:rFonts w:hint="eastAsia"/>
        </w:rPr>
        <w:t>и</w:t>
      </w:r>
      <w:r>
        <w:t xml:space="preserve"> </w:t>
      </w:r>
      <w:r>
        <w:rPr>
          <w:rFonts w:hint="eastAsia"/>
        </w:rPr>
        <w:t>некоторые</w:t>
      </w:r>
      <w:r>
        <w:t xml:space="preserve"> </w:t>
      </w:r>
      <w:r>
        <w:rPr>
          <w:rFonts w:hint="eastAsia"/>
        </w:rPr>
        <w:t>глагольные</w:t>
      </w:r>
      <w:r>
        <w:t xml:space="preserve"> </w:t>
      </w:r>
      <w:r>
        <w:rPr>
          <w:rFonts w:hint="eastAsia"/>
        </w:rPr>
        <w:t>формы</w:t>
      </w:r>
    </w:p>
    <w:p w14:paraId="4D37F3F1" w14:textId="77777777" w:rsidR="002060FF" w:rsidRDefault="002060FF" w:rsidP="002060FF"/>
    <w:p w14:paraId="7696310D" w14:textId="77777777" w:rsidR="002060FF" w:rsidRDefault="002060FF" w:rsidP="002060FF">
      <w:r>
        <w:t xml:space="preserve">5.26.4. </w:t>
      </w:r>
      <w:r>
        <w:rPr>
          <w:rFonts w:hint="eastAsia"/>
        </w:rPr>
        <w:t>Понятие</w:t>
      </w:r>
      <w:r>
        <w:t xml:space="preserve"> </w:t>
      </w:r>
      <w:r>
        <w:rPr>
          <w:rFonts w:hint="eastAsia"/>
        </w:rPr>
        <w:t>иллокутивной</w:t>
      </w:r>
      <w:r>
        <w:t xml:space="preserve"> </w:t>
      </w:r>
      <w:r>
        <w:rPr>
          <w:rFonts w:hint="eastAsia"/>
        </w:rPr>
        <w:t>рамки</w:t>
      </w:r>
      <w:r>
        <w:t xml:space="preserve"> </w:t>
      </w:r>
      <w:r>
        <w:rPr>
          <w:rFonts w:hint="eastAsia"/>
        </w:rPr>
        <w:t>летописного</w:t>
      </w:r>
      <w:r>
        <w:t xml:space="preserve"> </w:t>
      </w:r>
      <w:r>
        <w:rPr>
          <w:rFonts w:hint="eastAsia"/>
        </w:rPr>
        <w:t>высказывания</w:t>
      </w:r>
    </w:p>
    <w:p w14:paraId="7AE4AB04" w14:textId="77777777" w:rsidR="002060FF" w:rsidRDefault="002060FF" w:rsidP="002060FF"/>
    <w:p w14:paraId="3181BCDA" w14:textId="77777777" w:rsidR="002060FF" w:rsidRDefault="002060FF" w:rsidP="002060FF">
      <w:r>
        <w:t xml:space="preserve">5.27. </w:t>
      </w:r>
      <w:r>
        <w:rPr>
          <w:rFonts w:hint="eastAsia"/>
        </w:rPr>
        <w:t>Соотношение</w:t>
      </w:r>
      <w:r>
        <w:t xml:space="preserve"> </w:t>
      </w:r>
      <w:r>
        <w:rPr>
          <w:rFonts w:hint="eastAsia"/>
        </w:rPr>
        <w:t>синтаксической</w:t>
      </w:r>
      <w:r>
        <w:t xml:space="preserve"> </w:t>
      </w:r>
      <w:r>
        <w:rPr>
          <w:rFonts w:hint="eastAsia"/>
        </w:rPr>
        <w:t>и</w:t>
      </w:r>
      <w:r>
        <w:t xml:space="preserve"> </w:t>
      </w:r>
      <w:r>
        <w:rPr>
          <w:rFonts w:hint="eastAsia"/>
        </w:rPr>
        <w:t>коммуникативной</w:t>
      </w:r>
      <w:r>
        <w:t xml:space="preserve"> </w:t>
      </w:r>
      <w:r>
        <w:rPr>
          <w:rFonts w:hint="eastAsia"/>
        </w:rPr>
        <w:t>структуры</w:t>
      </w:r>
      <w:r>
        <w:t xml:space="preserve"> </w:t>
      </w:r>
      <w:r>
        <w:rPr>
          <w:rFonts w:hint="eastAsia"/>
        </w:rPr>
        <w:t>летописного</w:t>
      </w:r>
      <w:r>
        <w:t xml:space="preserve"> </w:t>
      </w:r>
      <w:r>
        <w:rPr>
          <w:rFonts w:hint="eastAsia"/>
        </w:rPr>
        <w:t>высказывания</w:t>
      </w:r>
    </w:p>
    <w:p w14:paraId="5936CF89" w14:textId="77777777" w:rsidR="002060FF" w:rsidRDefault="002060FF" w:rsidP="002060FF"/>
    <w:p w14:paraId="26C49A88" w14:textId="77777777" w:rsidR="002060FF" w:rsidRDefault="002060FF" w:rsidP="002060FF">
      <w:r>
        <w:t xml:space="preserve">5.28. </w:t>
      </w:r>
      <w:r>
        <w:rPr>
          <w:rFonts w:hint="eastAsia"/>
        </w:rPr>
        <w:t>Коммуникативная</w:t>
      </w:r>
      <w:r>
        <w:t xml:space="preserve"> </w:t>
      </w:r>
      <w:r>
        <w:rPr>
          <w:rFonts w:hint="eastAsia"/>
        </w:rPr>
        <w:t>структура</w:t>
      </w:r>
      <w:r>
        <w:t xml:space="preserve"> </w:t>
      </w:r>
      <w:r>
        <w:rPr>
          <w:rFonts w:hint="eastAsia"/>
        </w:rPr>
        <w:t>летописного</w:t>
      </w:r>
      <w:r>
        <w:t xml:space="preserve"> </w:t>
      </w:r>
      <w:r>
        <w:rPr>
          <w:rFonts w:hint="eastAsia"/>
        </w:rPr>
        <w:t>высказывания</w:t>
      </w:r>
      <w:r>
        <w:t xml:space="preserve">. </w:t>
      </w:r>
      <w:r>
        <w:rPr>
          <w:rFonts w:hint="eastAsia"/>
        </w:rPr>
        <w:t>Выводы</w:t>
      </w:r>
    </w:p>
    <w:p w14:paraId="5F690C20" w14:textId="77777777" w:rsidR="002060FF" w:rsidRDefault="002060FF" w:rsidP="002060FF"/>
    <w:p w14:paraId="5C0314B8" w14:textId="77777777" w:rsidR="002060FF" w:rsidRDefault="002060FF" w:rsidP="002060FF">
      <w:r>
        <w:rPr>
          <w:rFonts w:hint="eastAsia"/>
        </w:rPr>
        <w:t>ГЛАВА</w:t>
      </w:r>
      <w:r>
        <w:t xml:space="preserve"> 6. </w:t>
      </w:r>
      <w:r>
        <w:rPr>
          <w:rFonts w:hint="eastAsia"/>
        </w:rPr>
        <w:t>Человек</w:t>
      </w:r>
      <w:r>
        <w:t xml:space="preserve"> </w:t>
      </w:r>
      <w:r>
        <w:rPr>
          <w:rFonts w:hint="eastAsia"/>
        </w:rPr>
        <w:t>и</w:t>
      </w:r>
      <w:r>
        <w:t xml:space="preserve"> </w:t>
      </w:r>
      <w:r>
        <w:rPr>
          <w:rFonts w:hint="eastAsia"/>
        </w:rPr>
        <w:t>его</w:t>
      </w:r>
      <w:r>
        <w:t xml:space="preserve"> </w:t>
      </w:r>
      <w:r>
        <w:rPr>
          <w:rFonts w:hint="eastAsia"/>
        </w:rPr>
        <w:t>речь</w:t>
      </w:r>
      <w:r>
        <w:t xml:space="preserve">: </w:t>
      </w:r>
      <w:r>
        <w:rPr>
          <w:rFonts w:hint="eastAsia"/>
        </w:rPr>
        <w:t>речевое</w:t>
      </w:r>
      <w:r>
        <w:t xml:space="preserve"> </w:t>
      </w:r>
      <w:r>
        <w:rPr>
          <w:rFonts w:hint="eastAsia"/>
        </w:rPr>
        <w:t>поведение</w:t>
      </w:r>
      <w:r>
        <w:t xml:space="preserve">, </w:t>
      </w:r>
      <w:r>
        <w:rPr>
          <w:rFonts w:hint="eastAsia"/>
        </w:rPr>
        <w:t>речевой</w:t>
      </w:r>
      <w:r>
        <w:t xml:space="preserve"> </w:t>
      </w:r>
      <w:r>
        <w:rPr>
          <w:rFonts w:hint="eastAsia"/>
        </w:rPr>
        <w:t>портрет</w:t>
      </w:r>
      <w:r>
        <w:t xml:space="preserve">, </w:t>
      </w:r>
      <w:r>
        <w:rPr>
          <w:rFonts w:hint="eastAsia"/>
        </w:rPr>
        <w:t>речевые</w:t>
      </w:r>
      <w:r>
        <w:t xml:space="preserve"> </w:t>
      </w:r>
      <w:r>
        <w:rPr>
          <w:rFonts w:hint="eastAsia"/>
        </w:rPr>
        <w:t>жанры</w:t>
      </w:r>
      <w:r>
        <w:t xml:space="preserve"> </w:t>
      </w:r>
      <w:r>
        <w:rPr>
          <w:rFonts w:hint="eastAsia"/>
        </w:rPr>
        <w:t>летописного</w:t>
      </w:r>
      <w:r>
        <w:t xml:space="preserve"> </w:t>
      </w:r>
      <w:r>
        <w:rPr>
          <w:rFonts w:hint="eastAsia"/>
        </w:rPr>
        <w:t>коммуниканта</w:t>
      </w:r>
    </w:p>
    <w:p w14:paraId="7D3EC2AA" w14:textId="77777777" w:rsidR="002060FF" w:rsidRDefault="002060FF" w:rsidP="002060FF"/>
    <w:p w14:paraId="6BBEDC35" w14:textId="77777777" w:rsidR="002060FF" w:rsidRDefault="002060FF" w:rsidP="002060FF">
      <w:r>
        <w:t xml:space="preserve">6.1. </w:t>
      </w:r>
      <w:r>
        <w:rPr>
          <w:rFonts w:hint="eastAsia"/>
        </w:rPr>
        <w:t>Речевое</w:t>
      </w:r>
      <w:r>
        <w:t xml:space="preserve"> </w:t>
      </w:r>
      <w:r>
        <w:rPr>
          <w:rFonts w:hint="eastAsia"/>
        </w:rPr>
        <w:t>поведение</w:t>
      </w:r>
      <w:r>
        <w:t xml:space="preserve"> </w:t>
      </w:r>
      <w:r>
        <w:rPr>
          <w:rFonts w:hint="eastAsia"/>
        </w:rPr>
        <w:t>князей</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r>
        <w:t xml:space="preserve"> </w:t>
      </w:r>
      <w:r>
        <w:rPr>
          <w:rFonts w:hint="eastAsia"/>
        </w:rPr>
        <w:t>в</w:t>
      </w:r>
      <w:r>
        <w:t xml:space="preserve"> </w:t>
      </w:r>
      <w:r>
        <w:rPr>
          <w:rFonts w:hint="eastAsia"/>
        </w:rPr>
        <w:t>типовых</w:t>
      </w:r>
      <w:r>
        <w:t xml:space="preserve"> </w:t>
      </w:r>
      <w:r>
        <w:rPr>
          <w:rFonts w:hint="eastAsia"/>
        </w:rPr>
        <w:t>ситуациях</w:t>
      </w:r>
      <w:r>
        <w:t xml:space="preserve"> (</w:t>
      </w:r>
      <w:r>
        <w:rPr>
          <w:rFonts w:hint="eastAsia"/>
        </w:rPr>
        <w:t>на</w:t>
      </w:r>
      <w:r>
        <w:t xml:space="preserve"> </w:t>
      </w:r>
      <w:r>
        <w:rPr>
          <w:rFonts w:hint="eastAsia"/>
        </w:rPr>
        <w:t>примере</w:t>
      </w:r>
      <w:r>
        <w:t xml:space="preserve"> </w:t>
      </w:r>
      <w:r>
        <w:rPr>
          <w:rFonts w:hint="eastAsia"/>
        </w:rPr>
        <w:t>типовой</w:t>
      </w:r>
      <w:r>
        <w:t xml:space="preserve"> </w:t>
      </w:r>
      <w:r>
        <w:rPr>
          <w:rFonts w:hint="eastAsia"/>
        </w:rPr>
        <w:t>ситуации</w:t>
      </w:r>
      <w:r>
        <w:t xml:space="preserve"> </w:t>
      </w:r>
      <w:r>
        <w:rPr>
          <w:rFonts w:hint="eastAsia"/>
        </w:rPr>
        <w:t>кончина</w:t>
      </w:r>
      <w:r>
        <w:t>)</w:t>
      </w:r>
    </w:p>
    <w:p w14:paraId="1412BF30" w14:textId="77777777" w:rsidR="002060FF" w:rsidRDefault="002060FF" w:rsidP="002060FF"/>
    <w:p w14:paraId="2E3D5780" w14:textId="77777777" w:rsidR="002060FF" w:rsidRDefault="002060FF" w:rsidP="002060FF">
      <w:r>
        <w:t xml:space="preserve">6.2. </w:t>
      </w:r>
      <w:r>
        <w:rPr>
          <w:rFonts w:hint="eastAsia"/>
        </w:rPr>
        <w:t>Умение</w:t>
      </w:r>
      <w:r>
        <w:t xml:space="preserve"> </w:t>
      </w:r>
      <w:r>
        <w:rPr>
          <w:rFonts w:hint="eastAsia"/>
        </w:rPr>
        <w:t>слушать</w:t>
      </w:r>
      <w:r>
        <w:t xml:space="preserve"> </w:t>
      </w:r>
      <w:r>
        <w:rPr>
          <w:rFonts w:hint="eastAsia"/>
        </w:rPr>
        <w:t>как</w:t>
      </w:r>
      <w:r>
        <w:t xml:space="preserve"> </w:t>
      </w:r>
      <w:r>
        <w:rPr>
          <w:rFonts w:hint="eastAsia"/>
        </w:rPr>
        <w:t>необходимая</w:t>
      </w:r>
      <w:r>
        <w:t xml:space="preserve"> </w:t>
      </w:r>
      <w:r>
        <w:rPr>
          <w:rFonts w:hint="eastAsia"/>
        </w:rPr>
        <w:t>черта</w:t>
      </w:r>
      <w:r>
        <w:t xml:space="preserve"> </w:t>
      </w:r>
      <w:r>
        <w:rPr>
          <w:rFonts w:hint="eastAsia"/>
        </w:rPr>
        <w:t>языковой</w:t>
      </w:r>
      <w:r>
        <w:t xml:space="preserve"> </w:t>
      </w:r>
      <w:r>
        <w:rPr>
          <w:rFonts w:hint="eastAsia"/>
        </w:rPr>
        <w:t>личности</w:t>
      </w:r>
      <w:r>
        <w:t xml:space="preserve"> </w:t>
      </w:r>
      <w:r>
        <w:rPr>
          <w:rFonts w:hint="eastAsia"/>
        </w:rPr>
        <w:t>в</w:t>
      </w:r>
      <w:r>
        <w:t xml:space="preserve"> </w:t>
      </w:r>
      <w:r>
        <w:rPr>
          <w:rFonts w:hint="eastAsia"/>
        </w:rPr>
        <w:t>восприятии</w:t>
      </w:r>
      <w:r>
        <w:t xml:space="preserve"> </w:t>
      </w:r>
      <w:r>
        <w:rPr>
          <w:rFonts w:hint="eastAsia"/>
        </w:rPr>
        <w:t>летописца</w:t>
      </w:r>
    </w:p>
    <w:p w14:paraId="025292C9" w14:textId="77777777" w:rsidR="002060FF" w:rsidRDefault="002060FF" w:rsidP="002060FF"/>
    <w:p w14:paraId="34D5CEDC" w14:textId="77777777" w:rsidR="002060FF" w:rsidRDefault="002060FF" w:rsidP="002060FF">
      <w:r>
        <w:t xml:space="preserve">6.3. </w:t>
      </w:r>
      <w:r>
        <w:rPr>
          <w:rFonts w:hint="eastAsia"/>
        </w:rPr>
        <w:t>Летописный</w:t>
      </w:r>
      <w:r>
        <w:t xml:space="preserve"> </w:t>
      </w:r>
      <w:r>
        <w:rPr>
          <w:rFonts w:hint="eastAsia"/>
        </w:rPr>
        <w:t>женский</w:t>
      </w:r>
      <w:r>
        <w:t xml:space="preserve"> </w:t>
      </w:r>
      <w:r>
        <w:rPr>
          <w:rFonts w:hint="eastAsia"/>
        </w:rPr>
        <w:t>речевой</w:t>
      </w:r>
      <w:r>
        <w:t xml:space="preserve"> </w:t>
      </w:r>
      <w:r>
        <w:rPr>
          <w:rFonts w:hint="eastAsia"/>
        </w:rPr>
        <w:t>портрет</w:t>
      </w:r>
    </w:p>
    <w:p w14:paraId="096D9D5A" w14:textId="77777777" w:rsidR="002060FF" w:rsidRDefault="002060FF" w:rsidP="002060FF"/>
    <w:p w14:paraId="4D3A3E7E" w14:textId="77777777" w:rsidR="002060FF" w:rsidRDefault="002060FF" w:rsidP="002060FF">
      <w:r>
        <w:t xml:space="preserve">6.4. </w:t>
      </w:r>
      <w:r>
        <w:rPr>
          <w:rFonts w:hint="eastAsia"/>
        </w:rPr>
        <w:t>Речевой</w:t>
      </w:r>
      <w:r>
        <w:t xml:space="preserve"> </w:t>
      </w:r>
      <w:r>
        <w:rPr>
          <w:rFonts w:hint="eastAsia"/>
        </w:rPr>
        <w:t>жанр</w:t>
      </w:r>
      <w:r>
        <w:t xml:space="preserve"> </w:t>
      </w:r>
      <w:r>
        <w:rPr>
          <w:rFonts w:hint="eastAsia"/>
        </w:rPr>
        <w:t>молитва</w:t>
      </w:r>
      <w:r>
        <w:t xml:space="preserve"> </w:t>
      </w:r>
      <w:r>
        <w:rPr>
          <w:rFonts w:hint="eastAsia"/>
        </w:rPr>
        <w:t>в</w:t>
      </w:r>
      <w:r>
        <w:t xml:space="preserve"> </w:t>
      </w:r>
      <w:r>
        <w:rPr>
          <w:rFonts w:hint="eastAsia"/>
        </w:rPr>
        <w:t>речи</w:t>
      </w:r>
      <w:r>
        <w:t xml:space="preserve"> </w:t>
      </w:r>
      <w:r>
        <w:rPr>
          <w:rFonts w:hint="eastAsia"/>
        </w:rPr>
        <w:t>летописных</w:t>
      </w:r>
      <w:r>
        <w:t xml:space="preserve"> </w:t>
      </w:r>
      <w:r>
        <w:rPr>
          <w:rFonts w:hint="eastAsia"/>
        </w:rPr>
        <w:t>персонажей</w:t>
      </w:r>
    </w:p>
    <w:p w14:paraId="4E7C3579" w14:textId="77777777" w:rsidR="002060FF" w:rsidRDefault="002060FF" w:rsidP="002060FF"/>
    <w:p w14:paraId="0E1C4AA9" w14:textId="77777777" w:rsidR="002060FF" w:rsidRDefault="002060FF" w:rsidP="002060FF">
      <w:r>
        <w:t xml:space="preserve">6.4.1. </w:t>
      </w:r>
      <w:r>
        <w:rPr>
          <w:rFonts w:hint="eastAsia"/>
        </w:rPr>
        <w:t>Речевой</w:t>
      </w:r>
      <w:r>
        <w:t xml:space="preserve"> </w:t>
      </w:r>
      <w:r>
        <w:rPr>
          <w:rFonts w:hint="eastAsia"/>
        </w:rPr>
        <w:t>жанр</w:t>
      </w:r>
      <w:r>
        <w:t xml:space="preserve"> </w:t>
      </w:r>
      <w:r>
        <w:rPr>
          <w:rFonts w:hint="eastAsia"/>
        </w:rPr>
        <w:t>молитва</w:t>
      </w:r>
      <w:r>
        <w:t xml:space="preserve">. </w:t>
      </w:r>
      <w:r>
        <w:rPr>
          <w:rFonts w:hint="eastAsia"/>
        </w:rPr>
        <w:t>К</w:t>
      </w:r>
      <w:r>
        <w:t xml:space="preserve"> </w:t>
      </w:r>
      <w:r>
        <w:rPr>
          <w:rFonts w:hint="eastAsia"/>
        </w:rPr>
        <w:t>постановке</w:t>
      </w:r>
      <w:r>
        <w:t xml:space="preserve"> </w:t>
      </w:r>
      <w:r>
        <w:rPr>
          <w:rFonts w:hint="eastAsia"/>
        </w:rPr>
        <w:t>проблемы</w:t>
      </w:r>
    </w:p>
    <w:p w14:paraId="6E68F7DA" w14:textId="77777777" w:rsidR="002060FF" w:rsidRDefault="002060FF" w:rsidP="002060FF"/>
    <w:p w14:paraId="4BF96AD1" w14:textId="77777777" w:rsidR="002060FF" w:rsidRDefault="002060FF" w:rsidP="002060FF">
      <w:r>
        <w:t xml:space="preserve">6.4.2. </w:t>
      </w:r>
      <w:r>
        <w:rPr>
          <w:rFonts w:hint="eastAsia"/>
        </w:rPr>
        <w:t>Речевой</w:t>
      </w:r>
      <w:r>
        <w:t xml:space="preserve"> </w:t>
      </w:r>
      <w:r>
        <w:rPr>
          <w:rFonts w:hint="eastAsia"/>
        </w:rPr>
        <w:t>жанр</w:t>
      </w:r>
      <w:r>
        <w:t xml:space="preserve"> </w:t>
      </w:r>
      <w:r>
        <w:rPr>
          <w:rFonts w:hint="eastAsia"/>
        </w:rPr>
        <w:t>молитва</w:t>
      </w:r>
      <w:r>
        <w:t xml:space="preserve"> </w:t>
      </w:r>
      <w:r>
        <w:rPr>
          <w:rFonts w:hint="eastAsia"/>
        </w:rPr>
        <w:t>в</w:t>
      </w:r>
      <w:r>
        <w:t xml:space="preserve"> </w:t>
      </w:r>
      <w:r>
        <w:rPr>
          <w:rFonts w:hint="eastAsia"/>
        </w:rPr>
        <w:t>речи</w:t>
      </w:r>
      <w:r>
        <w:t xml:space="preserve"> </w:t>
      </w:r>
      <w:r>
        <w:rPr>
          <w:rFonts w:hint="eastAsia"/>
        </w:rPr>
        <w:t>летописных</w:t>
      </w:r>
      <w:r>
        <w:t xml:space="preserve"> </w:t>
      </w:r>
      <w:r>
        <w:rPr>
          <w:rFonts w:hint="eastAsia"/>
        </w:rPr>
        <w:t>персонажей</w:t>
      </w:r>
    </w:p>
    <w:p w14:paraId="3A83C13F" w14:textId="77777777" w:rsidR="002060FF" w:rsidRDefault="002060FF" w:rsidP="002060FF"/>
    <w:p w14:paraId="6B99683F" w14:textId="77777777" w:rsidR="002060FF" w:rsidRDefault="002060FF" w:rsidP="002060FF">
      <w:r>
        <w:t xml:space="preserve">6.4.2.1. </w:t>
      </w:r>
      <w:r>
        <w:rPr>
          <w:rFonts w:hint="eastAsia"/>
        </w:rPr>
        <w:t>Молитва</w:t>
      </w:r>
      <w:r>
        <w:t xml:space="preserve"> </w:t>
      </w:r>
      <w:r>
        <w:rPr>
          <w:rFonts w:hint="eastAsia"/>
        </w:rPr>
        <w:t>в</w:t>
      </w:r>
      <w:r>
        <w:t xml:space="preserve"> </w:t>
      </w:r>
      <w:r>
        <w:rPr>
          <w:rFonts w:hint="eastAsia"/>
        </w:rPr>
        <w:t>«</w:t>
      </w:r>
      <w:r>
        <w:rPr>
          <w:rFonts w:hint="eastAsia"/>
        </w:rPr>
        <w:t>Повести</w:t>
      </w:r>
      <w:r>
        <w:t xml:space="preserve"> </w:t>
      </w:r>
      <w:r>
        <w:rPr>
          <w:rFonts w:hint="eastAsia"/>
        </w:rPr>
        <w:t>временных</w:t>
      </w:r>
      <w:r>
        <w:t xml:space="preserve"> </w:t>
      </w:r>
      <w:r>
        <w:rPr>
          <w:rFonts w:hint="eastAsia"/>
        </w:rPr>
        <w:t>лет</w:t>
      </w:r>
      <w:r>
        <w:rPr>
          <w:rFonts w:hint="eastAsia"/>
        </w:rPr>
        <w:t>»</w:t>
      </w:r>
      <w:r>
        <w:t xml:space="preserve">. </w:t>
      </w:r>
      <w:r>
        <w:rPr>
          <w:rFonts w:hint="eastAsia"/>
        </w:rPr>
        <w:t>Способы</w:t>
      </w:r>
      <w:r>
        <w:t xml:space="preserve"> </w:t>
      </w:r>
      <w:r>
        <w:rPr>
          <w:rFonts w:hint="eastAsia"/>
        </w:rPr>
        <w:t>номинации</w:t>
      </w:r>
    </w:p>
    <w:p w14:paraId="77413B55" w14:textId="77777777" w:rsidR="002060FF" w:rsidRDefault="002060FF" w:rsidP="002060FF"/>
    <w:p w14:paraId="1C8E353A" w14:textId="77777777" w:rsidR="002060FF" w:rsidRDefault="002060FF" w:rsidP="002060FF">
      <w:r>
        <w:t xml:space="preserve">6.4.2.2. </w:t>
      </w:r>
      <w:r>
        <w:rPr>
          <w:rFonts w:hint="eastAsia"/>
        </w:rPr>
        <w:t>Типология</w:t>
      </w:r>
      <w:r>
        <w:t xml:space="preserve"> </w:t>
      </w:r>
      <w:r>
        <w:rPr>
          <w:rFonts w:hint="eastAsia"/>
        </w:rPr>
        <w:t>летописных</w:t>
      </w:r>
      <w:r>
        <w:t xml:space="preserve"> </w:t>
      </w:r>
      <w:r>
        <w:rPr>
          <w:rFonts w:hint="eastAsia"/>
        </w:rPr>
        <w:t>молитв</w:t>
      </w:r>
    </w:p>
    <w:p w14:paraId="169CA39A" w14:textId="77777777" w:rsidR="002060FF" w:rsidRDefault="002060FF" w:rsidP="002060FF"/>
    <w:p w14:paraId="123D00E6" w14:textId="77777777" w:rsidR="002060FF" w:rsidRDefault="002060FF" w:rsidP="002060FF">
      <w:r>
        <w:t xml:space="preserve">6.4.2.2.1. </w:t>
      </w:r>
      <w:r>
        <w:rPr>
          <w:rFonts w:hint="eastAsia"/>
        </w:rPr>
        <w:t>Хвалебные</w:t>
      </w:r>
      <w:r>
        <w:t xml:space="preserve"> </w:t>
      </w:r>
      <w:r>
        <w:rPr>
          <w:rFonts w:hint="eastAsia"/>
        </w:rPr>
        <w:t>молитвы</w:t>
      </w:r>
    </w:p>
    <w:p w14:paraId="495822A3" w14:textId="77777777" w:rsidR="002060FF" w:rsidRDefault="002060FF" w:rsidP="002060FF"/>
    <w:p w14:paraId="5535B210" w14:textId="77777777" w:rsidR="002060FF" w:rsidRDefault="002060FF" w:rsidP="002060FF">
      <w:r>
        <w:t xml:space="preserve">6.4.2.2.2. </w:t>
      </w:r>
      <w:r>
        <w:rPr>
          <w:rFonts w:hint="eastAsia"/>
        </w:rPr>
        <w:t>Просительные</w:t>
      </w:r>
      <w:r>
        <w:t xml:space="preserve"> </w:t>
      </w:r>
      <w:r>
        <w:rPr>
          <w:rFonts w:hint="eastAsia"/>
        </w:rPr>
        <w:t>молитвы</w:t>
      </w:r>
    </w:p>
    <w:p w14:paraId="07FCEA68" w14:textId="77777777" w:rsidR="002060FF" w:rsidRDefault="002060FF" w:rsidP="002060FF"/>
    <w:p w14:paraId="0CB93C0D" w14:textId="77777777" w:rsidR="002060FF" w:rsidRDefault="002060FF" w:rsidP="002060FF">
      <w:r>
        <w:t xml:space="preserve">6.4.2.2.3. </w:t>
      </w:r>
      <w:r>
        <w:rPr>
          <w:rFonts w:hint="eastAsia"/>
        </w:rPr>
        <w:t>Покаянные</w:t>
      </w:r>
      <w:r>
        <w:t xml:space="preserve"> </w:t>
      </w:r>
      <w:r>
        <w:rPr>
          <w:rFonts w:hint="eastAsia"/>
        </w:rPr>
        <w:t>молитвы</w:t>
      </w:r>
    </w:p>
    <w:p w14:paraId="39416EE7" w14:textId="77777777" w:rsidR="002060FF" w:rsidRDefault="002060FF" w:rsidP="002060FF"/>
    <w:p w14:paraId="1E4865E4" w14:textId="77777777" w:rsidR="002060FF" w:rsidRDefault="002060FF" w:rsidP="002060FF">
      <w:r>
        <w:t xml:space="preserve">6.4.2.2.4. </w:t>
      </w:r>
      <w:r>
        <w:rPr>
          <w:rFonts w:hint="eastAsia"/>
        </w:rPr>
        <w:t>Благодарственные</w:t>
      </w:r>
      <w:r>
        <w:t xml:space="preserve"> </w:t>
      </w:r>
      <w:r>
        <w:rPr>
          <w:rFonts w:hint="eastAsia"/>
        </w:rPr>
        <w:t>молитвы</w:t>
      </w:r>
    </w:p>
    <w:p w14:paraId="5A79AABA" w14:textId="77777777" w:rsidR="002060FF" w:rsidRDefault="002060FF" w:rsidP="002060FF"/>
    <w:p w14:paraId="089785AE" w14:textId="77777777" w:rsidR="002060FF" w:rsidRDefault="002060FF" w:rsidP="002060FF">
      <w:r>
        <w:t xml:space="preserve">6.4.2.2.5. </w:t>
      </w:r>
      <w:r>
        <w:rPr>
          <w:rFonts w:hint="eastAsia"/>
        </w:rPr>
        <w:t>Ходатайственные</w:t>
      </w:r>
      <w:r>
        <w:t xml:space="preserve"> </w:t>
      </w:r>
      <w:r>
        <w:rPr>
          <w:rFonts w:hint="eastAsia"/>
        </w:rPr>
        <w:t>молитвы</w:t>
      </w:r>
    </w:p>
    <w:p w14:paraId="37F00B19" w14:textId="77777777" w:rsidR="002060FF" w:rsidRDefault="002060FF" w:rsidP="002060FF"/>
    <w:p w14:paraId="0EE6A257" w14:textId="77777777" w:rsidR="002060FF" w:rsidRDefault="002060FF" w:rsidP="002060FF">
      <w:r>
        <w:t xml:space="preserve">6.4.2.3. </w:t>
      </w:r>
      <w:r>
        <w:rPr>
          <w:rFonts w:hint="eastAsia"/>
        </w:rPr>
        <w:t>Молитва</w:t>
      </w:r>
      <w:r>
        <w:t xml:space="preserve"> </w:t>
      </w:r>
      <w:r>
        <w:rPr>
          <w:rFonts w:hint="eastAsia"/>
        </w:rPr>
        <w:t>в</w:t>
      </w:r>
      <w:r>
        <w:t xml:space="preserve"> </w:t>
      </w:r>
      <w:r>
        <w:rPr>
          <w:rFonts w:hint="eastAsia"/>
        </w:rPr>
        <w:t>речи</w:t>
      </w:r>
      <w:r>
        <w:t xml:space="preserve"> </w:t>
      </w:r>
      <w:r>
        <w:rPr>
          <w:rFonts w:hint="eastAsia"/>
        </w:rPr>
        <w:t>и</w:t>
      </w:r>
      <w:r>
        <w:t xml:space="preserve"> </w:t>
      </w:r>
      <w:r>
        <w:rPr>
          <w:rFonts w:hint="eastAsia"/>
        </w:rPr>
        <w:t>в</w:t>
      </w:r>
      <w:r>
        <w:t xml:space="preserve"> </w:t>
      </w:r>
      <w:r>
        <w:rPr>
          <w:rFonts w:hint="eastAsia"/>
        </w:rPr>
        <w:t>жизни</w:t>
      </w:r>
      <w:r>
        <w:t xml:space="preserve"> </w:t>
      </w:r>
      <w:r>
        <w:rPr>
          <w:rFonts w:hint="eastAsia"/>
        </w:rPr>
        <w:t>летописных</w:t>
      </w:r>
      <w:r>
        <w:t xml:space="preserve"> </w:t>
      </w:r>
      <w:r>
        <w:rPr>
          <w:rFonts w:hint="eastAsia"/>
        </w:rPr>
        <w:t>персонажей</w:t>
      </w:r>
    </w:p>
    <w:p w14:paraId="40EE986E" w14:textId="77777777" w:rsidR="002060FF" w:rsidRDefault="002060FF" w:rsidP="002060FF"/>
    <w:p w14:paraId="1C5A8FFA" w14:textId="77777777" w:rsidR="002060FF" w:rsidRDefault="002060FF" w:rsidP="002060FF">
      <w:r>
        <w:t xml:space="preserve">6.4.3. </w:t>
      </w:r>
      <w:r>
        <w:rPr>
          <w:rFonts w:hint="eastAsia"/>
        </w:rPr>
        <w:t>Речевой</w:t>
      </w:r>
      <w:r>
        <w:t xml:space="preserve"> </w:t>
      </w:r>
      <w:r>
        <w:rPr>
          <w:rFonts w:hint="eastAsia"/>
        </w:rPr>
        <w:t>жанр</w:t>
      </w:r>
      <w:r>
        <w:t xml:space="preserve"> </w:t>
      </w:r>
      <w:r>
        <w:rPr>
          <w:rFonts w:hint="eastAsia"/>
        </w:rPr>
        <w:t>молитва</w:t>
      </w:r>
      <w:r>
        <w:t xml:space="preserve"> </w:t>
      </w:r>
      <w:r>
        <w:rPr>
          <w:rFonts w:hint="eastAsia"/>
        </w:rPr>
        <w:t>в</w:t>
      </w:r>
      <w:r>
        <w:t xml:space="preserve"> </w:t>
      </w:r>
      <w:r>
        <w:rPr>
          <w:rFonts w:hint="eastAsia"/>
        </w:rPr>
        <w:t>речи</w:t>
      </w:r>
      <w:r>
        <w:t xml:space="preserve"> </w:t>
      </w:r>
      <w:r>
        <w:rPr>
          <w:rFonts w:hint="eastAsia"/>
        </w:rPr>
        <w:t>летописных</w:t>
      </w:r>
      <w:r>
        <w:t xml:space="preserve"> </w:t>
      </w:r>
      <w:r>
        <w:rPr>
          <w:rFonts w:hint="eastAsia"/>
        </w:rPr>
        <w:t>персонажей</w:t>
      </w:r>
      <w:r>
        <w:t xml:space="preserve">. </w:t>
      </w:r>
      <w:r>
        <w:rPr>
          <w:rFonts w:hint="eastAsia"/>
        </w:rPr>
        <w:t>Выводы</w:t>
      </w:r>
    </w:p>
    <w:p w14:paraId="59521F65" w14:textId="77777777" w:rsidR="002060FF" w:rsidRDefault="002060FF" w:rsidP="002060FF"/>
    <w:p w14:paraId="3E8B3AA9" w14:textId="77777777" w:rsidR="002060FF" w:rsidRDefault="002060FF" w:rsidP="002060FF">
      <w:r>
        <w:t xml:space="preserve">6.5. </w:t>
      </w:r>
      <w:r>
        <w:rPr>
          <w:rFonts w:hint="eastAsia"/>
        </w:rPr>
        <w:t>Человек</w:t>
      </w:r>
      <w:r>
        <w:t xml:space="preserve"> </w:t>
      </w:r>
      <w:r>
        <w:rPr>
          <w:rFonts w:hint="eastAsia"/>
        </w:rPr>
        <w:t>и</w:t>
      </w:r>
      <w:r>
        <w:t xml:space="preserve"> </w:t>
      </w:r>
      <w:r>
        <w:rPr>
          <w:rFonts w:hint="eastAsia"/>
        </w:rPr>
        <w:t>его</w:t>
      </w:r>
      <w:r>
        <w:t xml:space="preserve"> </w:t>
      </w:r>
      <w:r>
        <w:rPr>
          <w:rFonts w:hint="eastAsia"/>
        </w:rPr>
        <w:t>речь</w:t>
      </w:r>
      <w:r>
        <w:t xml:space="preserve">: </w:t>
      </w:r>
      <w:r>
        <w:rPr>
          <w:rFonts w:hint="eastAsia"/>
        </w:rPr>
        <w:t>речевое</w:t>
      </w:r>
      <w:r>
        <w:t xml:space="preserve"> </w:t>
      </w:r>
      <w:r>
        <w:rPr>
          <w:rFonts w:hint="eastAsia"/>
        </w:rPr>
        <w:t>поведение</w:t>
      </w:r>
      <w:r>
        <w:t xml:space="preserve">, </w:t>
      </w:r>
      <w:r>
        <w:rPr>
          <w:rFonts w:hint="eastAsia"/>
        </w:rPr>
        <w:t>речевой</w:t>
      </w:r>
      <w:r>
        <w:t xml:space="preserve"> </w:t>
      </w:r>
      <w:r>
        <w:rPr>
          <w:rFonts w:hint="eastAsia"/>
        </w:rPr>
        <w:t>портрет</w:t>
      </w:r>
      <w:r>
        <w:t xml:space="preserve">, </w:t>
      </w:r>
      <w:r>
        <w:rPr>
          <w:rFonts w:hint="eastAsia"/>
        </w:rPr>
        <w:t>речевые</w:t>
      </w:r>
      <w:r>
        <w:t xml:space="preserve"> </w:t>
      </w:r>
      <w:r>
        <w:rPr>
          <w:rFonts w:hint="eastAsia"/>
        </w:rPr>
        <w:t>жанры</w:t>
      </w:r>
      <w:r>
        <w:t xml:space="preserve"> </w:t>
      </w:r>
      <w:r>
        <w:rPr>
          <w:rFonts w:hint="eastAsia"/>
        </w:rPr>
        <w:t>летописного</w:t>
      </w:r>
      <w:r>
        <w:t xml:space="preserve"> </w:t>
      </w:r>
      <w:r>
        <w:rPr>
          <w:rFonts w:hint="eastAsia"/>
        </w:rPr>
        <w:t>коммуниканта</w:t>
      </w:r>
      <w:r>
        <w:t xml:space="preserve">. </w:t>
      </w:r>
      <w:r>
        <w:rPr>
          <w:rFonts w:hint="eastAsia"/>
        </w:rPr>
        <w:t>Выводы</w:t>
      </w:r>
    </w:p>
    <w:p w14:paraId="7E563E7B" w14:textId="77777777" w:rsidR="002060FF" w:rsidRDefault="002060FF" w:rsidP="002060FF"/>
    <w:p w14:paraId="4DA7F3C3" w14:textId="77777777" w:rsidR="002060FF" w:rsidRDefault="002060FF" w:rsidP="002060FF">
      <w:r>
        <w:rPr>
          <w:rFonts w:hint="eastAsia"/>
        </w:rPr>
        <w:t>ЗАКЛЮЧЕНИЕ</w:t>
      </w:r>
    </w:p>
    <w:p w14:paraId="3F3F5C14" w14:textId="77777777" w:rsidR="002060FF" w:rsidRDefault="002060FF" w:rsidP="002060FF"/>
    <w:p w14:paraId="1FA1498B" w14:textId="7CBC35BE" w:rsidR="002060FF" w:rsidRPr="002060FF" w:rsidRDefault="002060FF" w:rsidP="002060FF">
      <w:r>
        <w:rPr>
          <w:rFonts w:hint="eastAsia"/>
        </w:rPr>
        <w:t>СПИСОК</w:t>
      </w:r>
      <w:r>
        <w:t xml:space="preserve"> </w:t>
      </w:r>
      <w:r>
        <w:rPr>
          <w:rFonts w:hint="eastAsia"/>
        </w:rPr>
        <w:t>ЛИТЕРАТУРЫ</w:t>
      </w:r>
    </w:p>
    <w:sectPr w:rsidR="002060FF" w:rsidRPr="002060FF" w:rsidSect="006C61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9B9" w14:textId="77777777" w:rsidR="006C61F7" w:rsidRDefault="006C61F7">
      <w:pPr>
        <w:spacing w:after="0" w:line="240" w:lineRule="auto"/>
      </w:pPr>
      <w:r>
        <w:separator/>
      </w:r>
    </w:p>
  </w:endnote>
  <w:endnote w:type="continuationSeparator" w:id="0">
    <w:p w14:paraId="22C3C711" w14:textId="77777777" w:rsidR="006C61F7" w:rsidRDefault="006C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D6AF" w14:textId="77777777" w:rsidR="006C61F7" w:rsidRDefault="006C61F7"/>
    <w:p w14:paraId="2FE8C4FA" w14:textId="77777777" w:rsidR="006C61F7" w:rsidRDefault="006C61F7"/>
    <w:p w14:paraId="0FD976A7" w14:textId="77777777" w:rsidR="006C61F7" w:rsidRDefault="006C61F7"/>
    <w:p w14:paraId="24A99141" w14:textId="77777777" w:rsidR="006C61F7" w:rsidRDefault="006C61F7"/>
    <w:p w14:paraId="18362104" w14:textId="77777777" w:rsidR="006C61F7" w:rsidRDefault="006C61F7"/>
    <w:p w14:paraId="6F9D44FB" w14:textId="77777777" w:rsidR="006C61F7" w:rsidRDefault="006C61F7"/>
    <w:p w14:paraId="7F6C49AA" w14:textId="77777777" w:rsidR="006C61F7" w:rsidRDefault="006C61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5B0992" wp14:editId="238B02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0B632" w14:textId="77777777" w:rsidR="006C61F7" w:rsidRDefault="006C61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B09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20B632" w14:textId="77777777" w:rsidR="006C61F7" w:rsidRDefault="006C61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5301F4" w14:textId="77777777" w:rsidR="006C61F7" w:rsidRDefault="006C61F7"/>
    <w:p w14:paraId="237EEFF1" w14:textId="77777777" w:rsidR="006C61F7" w:rsidRDefault="006C61F7"/>
    <w:p w14:paraId="57C7C598" w14:textId="77777777" w:rsidR="006C61F7" w:rsidRDefault="006C61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DD6888" wp14:editId="16FFFA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1746" w14:textId="77777777" w:rsidR="006C61F7" w:rsidRDefault="006C61F7"/>
                          <w:p w14:paraId="4FA8A2C2" w14:textId="77777777" w:rsidR="006C61F7" w:rsidRDefault="006C61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DD68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AB1746" w14:textId="77777777" w:rsidR="006C61F7" w:rsidRDefault="006C61F7"/>
                    <w:p w14:paraId="4FA8A2C2" w14:textId="77777777" w:rsidR="006C61F7" w:rsidRDefault="006C61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F43847" w14:textId="77777777" w:rsidR="006C61F7" w:rsidRDefault="006C61F7"/>
    <w:p w14:paraId="251FD064" w14:textId="77777777" w:rsidR="006C61F7" w:rsidRDefault="006C61F7">
      <w:pPr>
        <w:rPr>
          <w:sz w:val="2"/>
          <w:szCs w:val="2"/>
        </w:rPr>
      </w:pPr>
    </w:p>
    <w:p w14:paraId="508A4293" w14:textId="77777777" w:rsidR="006C61F7" w:rsidRDefault="006C61F7"/>
    <w:p w14:paraId="6328EEB9" w14:textId="77777777" w:rsidR="006C61F7" w:rsidRDefault="006C61F7">
      <w:pPr>
        <w:spacing w:after="0" w:line="240" w:lineRule="auto"/>
      </w:pPr>
    </w:p>
  </w:footnote>
  <w:footnote w:type="continuationSeparator" w:id="0">
    <w:p w14:paraId="5D3BF975" w14:textId="77777777" w:rsidR="006C61F7" w:rsidRDefault="006C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1F7"/>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41504</TotalTime>
  <Pages>20</Pages>
  <Words>1947</Words>
  <Characters>11100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5299</cp:revision>
  <cp:lastPrinted>2009-02-06T05:36:00Z</cp:lastPrinted>
  <dcterms:created xsi:type="dcterms:W3CDTF">2024-01-07T13:43:00Z</dcterms:created>
  <dcterms:modified xsi:type="dcterms:W3CDTF">2024-03-12T09:11:00Z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