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440C" w14:textId="67FD08CC" w:rsidR="00535DF0" w:rsidRDefault="003A25BD" w:rsidP="003A25BD">
      <w:pPr>
        <w:rPr>
          <w:rFonts w:ascii="Times New Roman" w:eastAsia="Arial Unicode MS" w:hAnsi="Times New Roman" w:cs="Times New Roman"/>
          <w:b/>
          <w:bCs/>
          <w:color w:val="000000"/>
          <w:kern w:val="0"/>
          <w:sz w:val="28"/>
          <w:szCs w:val="28"/>
          <w:lang w:eastAsia="ru-RU" w:bidi="uk-UA"/>
        </w:rPr>
      </w:pPr>
      <w:r w:rsidRPr="003A25BD">
        <w:rPr>
          <w:rFonts w:ascii="Times New Roman" w:eastAsia="Arial Unicode MS" w:hAnsi="Times New Roman" w:cs="Times New Roman" w:hint="eastAsia"/>
          <w:b/>
          <w:bCs/>
          <w:color w:val="000000"/>
          <w:kern w:val="0"/>
          <w:sz w:val="28"/>
          <w:szCs w:val="28"/>
          <w:lang w:eastAsia="ru-RU" w:bidi="uk-UA"/>
        </w:rPr>
        <w:t>Быстров</w:t>
      </w:r>
      <w:r w:rsidRPr="003A25BD">
        <w:rPr>
          <w:rFonts w:ascii="Times New Roman" w:eastAsia="Arial Unicode MS" w:hAnsi="Times New Roman" w:cs="Times New Roman"/>
          <w:b/>
          <w:bCs/>
          <w:color w:val="000000"/>
          <w:kern w:val="0"/>
          <w:sz w:val="28"/>
          <w:szCs w:val="28"/>
          <w:lang w:eastAsia="ru-RU" w:bidi="uk-UA"/>
        </w:rPr>
        <w:t xml:space="preserve"> </w:t>
      </w:r>
      <w:r w:rsidRPr="003A25BD">
        <w:rPr>
          <w:rFonts w:ascii="Times New Roman" w:eastAsia="Arial Unicode MS" w:hAnsi="Times New Roman" w:cs="Times New Roman" w:hint="eastAsia"/>
          <w:b/>
          <w:bCs/>
          <w:color w:val="000000"/>
          <w:kern w:val="0"/>
          <w:sz w:val="28"/>
          <w:szCs w:val="28"/>
          <w:lang w:eastAsia="ru-RU" w:bidi="uk-UA"/>
        </w:rPr>
        <w:t>Кирилл</w:t>
      </w:r>
      <w:r w:rsidRPr="003A25BD">
        <w:rPr>
          <w:rFonts w:ascii="Times New Roman" w:eastAsia="Arial Unicode MS" w:hAnsi="Times New Roman" w:cs="Times New Roman"/>
          <w:b/>
          <w:bCs/>
          <w:color w:val="000000"/>
          <w:kern w:val="0"/>
          <w:sz w:val="28"/>
          <w:szCs w:val="28"/>
          <w:lang w:eastAsia="ru-RU" w:bidi="uk-UA"/>
        </w:rPr>
        <w:t xml:space="preserve"> </w:t>
      </w:r>
      <w:r w:rsidRPr="003A25BD">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3A25BD">
        <w:rPr>
          <w:rFonts w:ascii="Times New Roman" w:eastAsia="Arial Unicode MS" w:hAnsi="Times New Roman" w:cs="Times New Roman" w:hint="eastAsia"/>
          <w:b/>
          <w:bCs/>
          <w:color w:val="000000"/>
          <w:kern w:val="0"/>
          <w:sz w:val="28"/>
          <w:szCs w:val="28"/>
          <w:lang w:eastAsia="ru-RU" w:bidi="uk-UA"/>
        </w:rPr>
        <w:t>Исследование</w:t>
      </w:r>
      <w:r w:rsidRPr="003A25BD">
        <w:rPr>
          <w:rFonts w:ascii="Times New Roman" w:eastAsia="Arial Unicode MS" w:hAnsi="Times New Roman" w:cs="Times New Roman"/>
          <w:b/>
          <w:bCs/>
          <w:color w:val="000000"/>
          <w:kern w:val="0"/>
          <w:sz w:val="28"/>
          <w:szCs w:val="28"/>
          <w:lang w:eastAsia="ru-RU" w:bidi="uk-UA"/>
        </w:rPr>
        <w:t xml:space="preserve"> </w:t>
      </w:r>
      <w:r w:rsidRPr="003A25BD">
        <w:rPr>
          <w:rFonts w:ascii="Times New Roman" w:eastAsia="Arial Unicode MS" w:hAnsi="Times New Roman" w:cs="Times New Roman" w:hint="eastAsia"/>
          <w:b/>
          <w:bCs/>
          <w:color w:val="000000"/>
          <w:kern w:val="0"/>
          <w:sz w:val="28"/>
          <w:szCs w:val="28"/>
          <w:lang w:eastAsia="ru-RU" w:bidi="uk-UA"/>
        </w:rPr>
        <w:t>и</w:t>
      </w:r>
      <w:r w:rsidRPr="003A25BD">
        <w:rPr>
          <w:rFonts w:ascii="Times New Roman" w:eastAsia="Arial Unicode MS" w:hAnsi="Times New Roman" w:cs="Times New Roman"/>
          <w:b/>
          <w:bCs/>
          <w:color w:val="000000"/>
          <w:kern w:val="0"/>
          <w:sz w:val="28"/>
          <w:szCs w:val="28"/>
          <w:lang w:eastAsia="ru-RU" w:bidi="uk-UA"/>
        </w:rPr>
        <w:t xml:space="preserve"> </w:t>
      </w:r>
      <w:r w:rsidRPr="003A25BD">
        <w:rPr>
          <w:rFonts w:ascii="Times New Roman" w:eastAsia="Arial Unicode MS" w:hAnsi="Times New Roman" w:cs="Times New Roman" w:hint="eastAsia"/>
          <w:b/>
          <w:bCs/>
          <w:color w:val="000000"/>
          <w:kern w:val="0"/>
          <w:sz w:val="28"/>
          <w:szCs w:val="28"/>
          <w:lang w:eastAsia="ru-RU" w:bidi="uk-UA"/>
        </w:rPr>
        <w:t>разработка</w:t>
      </w:r>
      <w:r w:rsidRPr="003A25BD">
        <w:rPr>
          <w:rFonts w:ascii="Times New Roman" w:eastAsia="Arial Unicode MS" w:hAnsi="Times New Roman" w:cs="Times New Roman"/>
          <w:b/>
          <w:bCs/>
          <w:color w:val="000000"/>
          <w:kern w:val="0"/>
          <w:sz w:val="28"/>
          <w:szCs w:val="28"/>
          <w:lang w:eastAsia="ru-RU" w:bidi="uk-UA"/>
        </w:rPr>
        <w:t xml:space="preserve"> </w:t>
      </w:r>
      <w:r w:rsidRPr="003A25BD">
        <w:rPr>
          <w:rFonts w:ascii="Times New Roman" w:eastAsia="Arial Unicode MS" w:hAnsi="Times New Roman" w:cs="Times New Roman" w:hint="eastAsia"/>
          <w:b/>
          <w:bCs/>
          <w:color w:val="000000"/>
          <w:kern w:val="0"/>
          <w:sz w:val="28"/>
          <w:szCs w:val="28"/>
          <w:lang w:eastAsia="ru-RU" w:bidi="uk-UA"/>
        </w:rPr>
        <w:t>видео</w:t>
      </w:r>
      <w:r w:rsidRPr="003A25BD">
        <w:rPr>
          <w:rFonts w:ascii="Times New Roman" w:eastAsia="Arial Unicode MS" w:hAnsi="Times New Roman" w:cs="Times New Roman"/>
          <w:b/>
          <w:bCs/>
          <w:color w:val="000000"/>
          <w:kern w:val="0"/>
          <w:sz w:val="28"/>
          <w:szCs w:val="28"/>
          <w:lang w:eastAsia="ru-RU" w:bidi="uk-UA"/>
        </w:rPr>
        <w:t xml:space="preserve"> </w:t>
      </w:r>
      <w:r w:rsidRPr="003A25BD">
        <w:rPr>
          <w:rFonts w:ascii="Times New Roman" w:eastAsia="Arial Unicode MS" w:hAnsi="Times New Roman" w:cs="Times New Roman" w:hint="eastAsia"/>
          <w:b/>
          <w:bCs/>
          <w:color w:val="000000"/>
          <w:kern w:val="0"/>
          <w:sz w:val="28"/>
          <w:szCs w:val="28"/>
          <w:lang w:eastAsia="ru-RU" w:bidi="uk-UA"/>
        </w:rPr>
        <w:t>кодека</w:t>
      </w:r>
      <w:r w:rsidRPr="003A25BD">
        <w:rPr>
          <w:rFonts w:ascii="Times New Roman" w:eastAsia="Arial Unicode MS" w:hAnsi="Times New Roman" w:cs="Times New Roman"/>
          <w:b/>
          <w:bCs/>
          <w:color w:val="000000"/>
          <w:kern w:val="0"/>
          <w:sz w:val="28"/>
          <w:szCs w:val="28"/>
          <w:lang w:eastAsia="ru-RU" w:bidi="uk-UA"/>
        </w:rPr>
        <w:t xml:space="preserve"> </w:t>
      </w:r>
      <w:r w:rsidRPr="003A25BD">
        <w:rPr>
          <w:rFonts w:ascii="Times New Roman" w:eastAsia="Arial Unicode MS" w:hAnsi="Times New Roman" w:cs="Times New Roman" w:hint="eastAsia"/>
          <w:b/>
          <w:bCs/>
          <w:color w:val="000000"/>
          <w:kern w:val="0"/>
          <w:sz w:val="28"/>
          <w:szCs w:val="28"/>
          <w:lang w:eastAsia="ru-RU" w:bidi="uk-UA"/>
        </w:rPr>
        <w:t>на</w:t>
      </w:r>
      <w:r w:rsidRPr="003A25BD">
        <w:rPr>
          <w:rFonts w:ascii="Times New Roman" w:eastAsia="Arial Unicode MS" w:hAnsi="Times New Roman" w:cs="Times New Roman"/>
          <w:b/>
          <w:bCs/>
          <w:color w:val="000000"/>
          <w:kern w:val="0"/>
          <w:sz w:val="28"/>
          <w:szCs w:val="28"/>
          <w:lang w:eastAsia="ru-RU" w:bidi="uk-UA"/>
        </w:rPr>
        <w:t xml:space="preserve"> </w:t>
      </w:r>
      <w:r w:rsidRPr="003A25BD">
        <w:rPr>
          <w:rFonts w:ascii="Times New Roman" w:eastAsia="Arial Unicode MS" w:hAnsi="Times New Roman" w:cs="Times New Roman" w:hint="eastAsia"/>
          <w:b/>
          <w:bCs/>
          <w:color w:val="000000"/>
          <w:kern w:val="0"/>
          <w:sz w:val="28"/>
          <w:szCs w:val="28"/>
          <w:lang w:eastAsia="ru-RU" w:bidi="uk-UA"/>
        </w:rPr>
        <w:t>основе</w:t>
      </w:r>
      <w:r w:rsidRPr="003A25BD">
        <w:rPr>
          <w:rFonts w:ascii="Times New Roman" w:eastAsia="Arial Unicode MS" w:hAnsi="Times New Roman" w:cs="Times New Roman"/>
          <w:b/>
          <w:bCs/>
          <w:color w:val="000000"/>
          <w:kern w:val="0"/>
          <w:sz w:val="28"/>
          <w:szCs w:val="28"/>
          <w:lang w:eastAsia="ru-RU" w:bidi="uk-UA"/>
        </w:rPr>
        <w:t xml:space="preserve"> </w:t>
      </w:r>
      <w:r w:rsidRPr="003A25BD">
        <w:rPr>
          <w:rFonts w:ascii="Times New Roman" w:eastAsia="Arial Unicode MS" w:hAnsi="Times New Roman" w:cs="Times New Roman" w:hint="eastAsia"/>
          <w:b/>
          <w:bCs/>
          <w:color w:val="000000"/>
          <w:kern w:val="0"/>
          <w:sz w:val="28"/>
          <w:szCs w:val="28"/>
          <w:lang w:eastAsia="ru-RU" w:bidi="uk-UA"/>
        </w:rPr>
        <w:t>многоканального</w:t>
      </w:r>
      <w:r w:rsidRPr="003A25BD">
        <w:rPr>
          <w:rFonts w:ascii="Times New Roman" w:eastAsia="Arial Unicode MS" w:hAnsi="Times New Roman" w:cs="Times New Roman"/>
          <w:b/>
          <w:bCs/>
          <w:color w:val="000000"/>
          <w:kern w:val="0"/>
          <w:sz w:val="28"/>
          <w:szCs w:val="28"/>
          <w:lang w:eastAsia="ru-RU" w:bidi="uk-UA"/>
        </w:rPr>
        <w:t xml:space="preserve"> </w:t>
      </w:r>
      <w:r w:rsidRPr="003A25BD">
        <w:rPr>
          <w:rFonts w:ascii="Times New Roman" w:eastAsia="Arial Unicode MS" w:hAnsi="Times New Roman" w:cs="Times New Roman" w:hint="eastAsia"/>
          <w:b/>
          <w:bCs/>
          <w:color w:val="000000"/>
          <w:kern w:val="0"/>
          <w:sz w:val="28"/>
          <w:szCs w:val="28"/>
          <w:lang w:eastAsia="ru-RU" w:bidi="uk-UA"/>
        </w:rPr>
        <w:t>вейвлет</w:t>
      </w:r>
      <w:r w:rsidRPr="003A25BD">
        <w:rPr>
          <w:rFonts w:ascii="Times New Roman" w:eastAsia="Arial Unicode MS" w:hAnsi="Times New Roman" w:cs="Times New Roman"/>
          <w:b/>
          <w:bCs/>
          <w:color w:val="000000"/>
          <w:kern w:val="0"/>
          <w:sz w:val="28"/>
          <w:szCs w:val="28"/>
          <w:lang w:eastAsia="ru-RU" w:bidi="uk-UA"/>
        </w:rPr>
        <w:t xml:space="preserve"> </w:t>
      </w:r>
      <w:r w:rsidRPr="003A25BD">
        <w:rPr>
          <w:rFonts w:ascii="Times New Roman" w:eastAsia="Arial Unicode MS" w:hAnsi="Times New Roman" w:cs="Times New Roman" w:hint="eastAsia"/>
          <w:b/>
          <w:bCs/>
          <w:color w:val="000000"/>
          <w:kern w:val="0"/>
          <w:sz w:val="28"/>
          <w:szCs w:val="28"/>
          <w:lang w:eastAsia="ru-RU" w:bidi="uk-UA"/>
        </w:rPr>
        <w:t>преобразования</w:t>
      </w:r>
    </w:p>
    <w:p w14:paraId="28F19357" w14:textId="77777777" w:rsidR="003A25BD" w:rsidRDefault="003A25BD" w:rsidP="003A25BD">
      <w:r>
        <w:rPr>
          <w:rFonts w:hint="eastAsia"/>
        </w:rPr>
        <w:t>ОГЛАВЛЕНИЕ</w:t>
      </w:r>
      <w:r>
        <w:t xml:space="preserve"> </w:t>
      </w:r>
      <w:r>
        <w:rPr>
          <w:rFonts w:hint="eastAsia"/>
        </w:rPr>
        <w:t>ДИССЕРТАЦИИ</w:t>
      </w:r>
    </w:p>
    <w:p w14:paraId="56AE322B" w14:textId="77777777" w:rsidR="003A25BD" w:rsidRDefault="003A25BD" w:rsidP="003A25BD">
      <w:r>
        <w:rPr>
          <w:rFonts w:hint="eastAsia"/>
        </w:rPr>
        <w:t>кандидат</w:t>
      </w:r>
      <w:r>
        <w:t xml:space="preserve"> </w:t>
      </w:r>
      <w:r>
        <w:rPr>
          <w:rFonts w:hint="eastAsia"/>
        </w:rPr>
        <w:t>наук</w:t>
      </w:r>
      <w:r>
        <w:t xml:space="preserve"> </w:t>
      </w:r>
      <w:r>
        <w:rPr>
          <w:rFonts w:hint="eastAsia"/>
        </w:rPr>
        <w:t>Быстров</w:t>
      </w:r>
      <w:r>
        <w:t xml:space="preserve"> </w:t>
      </w:r>
      <w:r>
        <w:rPr>
          <w:rFonts w:hint="eastAsia"/>
        </w:rPr>
        <w:t>Кирилл</w:t>
      </w:r>
      <w:r>
        <w:t xml:space="preserve"> </w:t>
      </w:r>
      <w:r>
        <w:rPr>
          <w:rFonts w:hint="eastAsia"/>
        </w:rPr>
        <w:t>Сергеевич</w:t>
      </w:r>
    </w:p>
    <w:p w14:paraId="73C772FC" w14:textId="77777777" w:rsidR="003A25BD" w:rsidRDefault="003A25BD" w:rsidP="003A25BD">
      <w:r>
        <w:rPr>
          <w:rFonts w:hint="eastAsia"/>
        </w:rPr>
        <w:t>Введение</w:t>
      </w:r>
    </w:p>
    <w:p w14:paraId="459325CF" w14:textId="77777777" w:rsidR="003A25BD" w:rsidRDefault="003A25BD" w:rsidP="003A25BD"/>
    <w:p w14:paraId="391E3E35" w14:textId="77777777" w:rsidR="003A25BD" w:rsidRDefault="003A25BD" w:rsidP="003A25BD">
      <w:r>
        <w:t xml:space="preserve">1. </w:t>
      </w:r>
      <w:r>
        <w:rPr>
          <w:rFonts w:hint="eastAsia"/>
        </w:rPr>
        <w:t>Использование</w:t>
      </w:r>
      <w:r>
        <w:t xml:space="preserve"> </w:t>
      </w:r>
      <w:r>
        <w:rPr>
          <w:rFonts w:hint="eastAsia"/>
        </w:rPr>
        <w:t>многоканального</w:t>
      </w:r>
      <w:r>
        <w:t xml:space="preserve"> </w:t>
      </w:r>
      <w:r>
        <w:rPr>
          <w:rFonts w:hint="eastAsia"/>
        </w:rPr>
        <w:t>вейвлет</w:t>
      </w:r>
      <w:r>
        <w:t>-</w:t>
      </w:r>
      <w:r>
        <w:rPr>
          <w:rFonts w:hint="eastAsia"/>
        </w:rPr>
        <w:t>преобразования</w:t>
      </w:r>
      <w:r>
        <w:t xml:space="preserve"> </w:t>
      </w:r>
      <w:r>
        <w:rPr>
          <w:rFonts w:hint="eastAsia"/>
        </w:rPr>
        <w:t>в</w:t>
      </w:r>
      <w:r>
        <w:t xml:space="preserve"> </w:t>
      </w:r>
      <w:r>
        <w:rPr>
          <w:rFonts w:hint="eastAsia"/>
        </w:rPr>
        <w:t>задачах</w:t>
      </w:r>
      <w:r>
        <w:t xml:space="preserve"> </w:t>
      </w:r>
      <w:r>
        <w:rPr>
          <w:rFonts w:hint="eastAsia"/>
        </w:rPr>
        <w:t>сжатия</w:t>
      </w:r>
      <w:r>
        <w:t xml:space="preserve"> </w:t>
      </w:r>
      <w:r>
        <w:rPr>
          <w:rFonts w:hint="eastAsia"/>
        </w:rPr>
        <w:t>изображений</w:t>
      </w:r>
    </w:p>
    <w:p w14:paraId="58454015" w14:textId="77777777" w:rsidR="003A25BD" w:rsidRDefault="003A25BD" w:rsidP="003A25BD"/>
    <w:p w14:paraId="73B854BF" w14:textId="77777777" w:rsidR="003A25BD" w:rsidRDefault="003A25BD" w:rsidP="003A25BD">
      <w:r>
        <w:t xml:space="preserve">1.1. </w:t>
      </w:r>
      <w:r>
        <w:rPr>
          <w:rFonts w:hint="eastAsia"/>
        </w:rPr>
        <w:t>Дискретные</w:t>
      </w:r>
      <w:r>
        <w:t xml:space="preserve"> </w:t>
      </w:r>
      <w:r>
        <w:rPr>
          <w:rFonts w:hint="eastAsia"/>
        </w:rPr>
        <w:t>ортогональные</w:t>
      </w:r>
      <w:r>
        <w:t xml:space="preserve"> </w:t>
      </w:r>
      <w:r>
        <w:rPr>
          <w:rFonts w:hint="eastAsia"/>
        </w:rPr>
        <w:t>преобразования</w:t>
      </w:r>
      <w:r>
        <w:t xml:space="preserve"> </w:t>
      </w:r>
      <w:r>
        <w:rPr>
          <w:rFonts w:hint="eastAsia"/>
        </w:rPr>
        <w:t>в</w:t>
      </w:r>
      <w:r>
        <w:t xml:space="preserve"> </w:t>
      </w:r>
      <w:r>
        <w:rPr>
          <w:rFonts w:hint="eastAsia"/>
        </w:rPr>
        <w:t>задачах</w:t>
      </w:r>
      <w:r>
        <w:t xml:space="preserve"> </w:t>
      </w:r>
      <w:r>
        <w:rPr>
          <w:rFonts w:hint="eastAsia"/>
        </w:rPr>
        <w:t>сжатия</w:t>
      </w:r>
      <w:r>
        <w:t xml:space="preserve"> </w:t>
      </w:r>
      <w:r>
        <w:rPr>
          <w:rFonts w:hint="eastAsia"/>
        </w:rPr>
        <w:t>изображений</w:t>
      </w:r>
    </w:p>
    <w:p w14:paraId="01980B8B" w14:textId="77777777" w:rsidR="003A25BD" w:rsidRDefault="003A25BD" w:rsidP="003A25BD"/>
    <w:p w14:paraId="40FF7331" w14:textId="77777777" w:rsidR="003A25BD" w:rsidRDefault="003A25BD" w:rsidP="003A25BD">
      <w:r>
        <w:t xml:space="preserve">1.2. </w:t>
      </w:r>
      <w:r>
        <w:rPr>
          <w:rFonts w:hint="eastAsia"/>
        </w:rPr>
        <w:t>Классические</w:t>
      </w:r>
      <w:r>
        <w:t xml:space="preserve"> </w:t>
      </w:r>
      <w:r>
        <w:rPr>
          <w:rFonts w:hint="eastAsia"/>
        </w:rPr>
        <w:t>двухканальные</w:t>
      </w:r>
      <w:r>
        <w:t xml:space="preserve"> </w:t>
      </w:r>
      <w:r>
        <w:rPr>
          <w:rFonts w:hint="eastAsia"/>
        </w:rPr>
        <w:t>схемы</w:t>
      </w:r>
      <w:r>
        <w:t xml:space="preserve"> </w:t>
      </w:r>
      <w:r>
        <w:rPr>
          <w:rFonts w:hint="eastAsia"/>
        </w:rPr>
        <w:t>вейвлет</w:t>
      </w:r>
      <w:r>
        <w:t>-</w:t>
      </w:r>
      <w:r>
        <w:rPr>
          <w:rFonts w:hint="eastAsia"/>
        </w:rPr>
        <w:t>преобразования</w:t>
      </w:r>
    </w:p>
    <w:p w14:paraId="22F2F246" w14:textId="77777777" w:rsidR="003A25BD" w:rsidRDefault="003A25BD" w:rsidP="003A25BD"/>
    <w:p w14:paraId="5D4533B5" w14:textId="77777777" w:rsidR="003A25BD" w:rsidRDefault="003A25BD" w:rsidP="003A25BD">
      <w:r>
        <w:t xml:space="preserve">1.3. </w:t>
      </w:r>
      <w:r>
        <w:rPr>
          <w:rFonts w:hint="eastAsia"/>
        </w:rPr>
        <w:t>Многоканальное</w:t>
      </w:r>
      <w:r>
        <w:t xml:space="preserve"> </w:t>
      </w:r>
      <w:r>
        <w:rPr>
          <w:rFonts w:hint="eastAsia"/>
        </w:rPr>
        <w:t>вейвлет</w:t>
      </w:r>
      <w:r>
        <w:t>-</w:t>
      </w:r>
      <w:r>
        <w:rPr>
          <w:rFonts w:hint="eastAsia"/>
        </w:rPr>
        <w:t>преобразование</w:t>
      </w:r>
    </w:p>
    <w:p w14:paraId="42DD7D25" w14:textId="77777777" w:rsidR="003A25BD" w:rsidRDefault="003A25BD" w:rsidP="003A25BD"/>
    <w:p w14:paraId="4616DED7" w14:textId="77777777" w:rsidR="003A25BD" w:rsidRDefault="003A25BD" w:rsidP="003A25BD">
      <w:r>
        <w:t xml:space="preserve">1.4. </w:t>
      </w:r>
      <w:r>
        <w:rPr>
          <w:rFonts w:hint="eastAsia"/>
        </w:rPr>
        <w:t>Постановка</w:t>
      </w:r>
      <w:r>
        <w:t xml:space="preserve"> </w:t>
      </w:r>
      <w:r>
        <w:rPr>
          <w:rFonts w:hint="eastAsia"/>
        </w:rPr>
        <w:t>задачи</w:t>
      </w:r>
      <w:r>
        <w:t xml:space="preserve"> </w:t>
      </w:r>
      <w:r>
        <w:rPr>
          <w:rFonts w:hint="eastAsia"/>
        </w:rPr>
        <w:t>исследования</w:t>
      </w:r>
    </w:p>
    <w:p w14:paraId="766FB53E" w14:textId="77777777" w:rsidR="003A25BD" w:rsidRDefault="003A25BD" w:rsidP="003A25BD"/>
    <w:p w14:paraId="3689153E" w14:textId="77777777" w:rsidR="003A25BD" w:rsidRDefault="003A25BD" w:rsidP="003A25BD">
      <w:r>
        <w:t xml:space="preserve">1.5. </w:t>
      </w:r>
      <w:r>
        <w:rPr>
          <w:rFonts w:hint="eastAsia"/>
        </w:rPr>
        <w:t>Оценка</w:t>
      </w:r>
      <w:r>
        <w:t xml:space="preserve"> </w:t>
      </w:r>
      <w:r>
        <w:rPr>
          <w:rFonts w:hint="eastAsia"/>
        </w:rPr>
        <w:t>эффективности</w:t>
      </w:r>
      <w:r>
        <w:t xml:space="preserve"> </w:t>
      </w:r>
      <w:r>
        <w:rPr>
          <w:rFonts w:hint="eastAsia"/>
        </w:rPr>
        <w:t>предложенных</w:t>
      </w:r>
      <w:r>
        <w:t xml:space="preserve"> </w:t>
      </w:r>
      <w:r>
        <w:rPr>
          <w:rFonts w:hint="eastAsia"/>
        </w:rPr>
        <w:t>в</w:t>
      </w:r>
      <w:r>
        <w:t xml:space="preserve"> </w:t>
      </w:r>
      <w:r>
        <w:rPr>
          <w:rFonts w:hint="eastAsia"/>
        </w:rPr>
        <w:t>исследовании</w:t>
      </w:r>
      <w:r>
        <w:t xml:space="preserve"> </w:t>
      </w:r>
      <w:r>
        <w:rPr>
          <w:rFonts w:hint="eastAsia"/>
        </w:rPr>
        <w:t>методов</w:t>
      </w:r>
    </w:p>
    <w:p w14:paraId="4400BFF8" w14:textId="77777777" w:rsidR="003A25BD" w:rsidRDefault="003A25BD" w:rsidP="003A25BD"/>
    <w:p w14:paraId="6BD15BC4" w14:textId="77777777" w:rsidR="003A25BD" w:rsidRDefault="003A25BD" w:rsidP="003A25BD">
      <w:r>
        <w:t xml:space="preserve">1.6. </w:t>
      </w:r>
      <w:r>
        <w:rPr>
          <w:rFonts w:hint="eastAsia"/>
        </w:rPr>
        <w:t>Выводы</w:t>
      </w:r>
      <w:r>
        <w:t xml:space="preserve"> </w:t>
      </w:r>
      <w:r>
        <w:rPr>
          <w:rFonts w:hint="eastAsia"/>
        </w:rPr>
        <w:t>по</w:t>
      </w:r>
      <w:r>
        <w:t xml:space="preserve"> </w:t>
      </w:r>
      <w:r>
        <w:rPr>
          <w:rFonts w:hint="eastAsia"/>
        </w:rPr>
        <w:t>главе</w:t>
      </w:r>
    </w:p>
    <w:p w14:paraId="59BA63C4" w14:textId="77777777" w:rsidR="003A25BD" w:rsidRDefault="003A25BD" w:rsidP="003A25BD"/>
    <w:p w14:paraId="5E922FE4" w14:textId="77777777" w:rsidR="003A25BD" w:rsidRDefault="003A25BD" w:rsidP="003A25BD">
      <w:r>
        <w:t xml:space="preserve">2. </w:t>
      </w:r>
      <w:r>
        <w:rPr>
          <w:rFonts w:hint="eastAsia"/>
        </w:rPr>
        <w:t>Реализация</w:t>
      </w:r>
      <w:r>
        <w:t xml:space="preserve"> </w:t>
      </w:r>
      <w:r>
        <w:rPr>
          <w:rFonts w:hint="eastAsia"/>
        </w:rPr>
        <w:t>многоканального</w:t>
      </w:r>
      <w:r>
        <w:t xml:space="preserve"> </w:t>
      </w:r>
      <w:r>
        <w:rPr>
          <w:rFonts w:hint="eastAsia"/>
        </w:rPr>
        <w:t>вейвлет</w:t>
      </w:r>
      <w:r>
        <w:t xml:space="preserve"> </w:t>
      </w:r>
      <w:r>
        <w:rPr>
          <w:rFonts w:hint="eastAsia"/>
        </w:rPr>
        <w:t>видео</w:t>
      </w:r>
      <w:r>
        <w:t xml:space="preserve"> </w:t>
      </w:r>
      <w:r>
        <w:rPr>
          <w:rFonts w:hint="eastAsia"/>
        </w:rPr>
        <w:t>кодека</w:t>
      </w:r>
    </w:p>
    <w:p w14:paraId="294427EE" w14:textId="77777777" w:rsidR="003A25BD" w:rsidRDefault="003A25BD" w:rsidP="003A25BD"/>
    <w:p w14:paraId="36BC90BB" w14:textId="77777777" w:rsidR="003A25BD" w:rsidRDefault="003A25BD" w:rsidP="003A25BD">
      <w:r>
        <w:t xml:space="preserve">2.1. </w:t>
      </w:r>
      <w:r>
        <w:rPr>
          <w:rFonts w:hint="eastAsia"/>
        </w:rPr>
        <w:t>Программная</w:t>
      </w:r>
      <w:r>
        <w:t xml:space="preserve"> </w:t>
      </w:r>
      <w:r>
        <w:rPr>
          <w:rFonts w:hint="eastAsia"/>
        </w:rPr>
        <w:t>реализация</w:t>
      </w:r>
      <w:r>
        <w:t xml:space="preserve"> </w:t>
      </w:r>
      <w:r>
        <w:rPr>
          <w:rFonts w:hint="eastAsia"/>
        </w:rPr>
        <w:t>многоканального</w:t>
      </w:r>
      <w:r>
        <w:t xml:space="preserve"> </w:t>
      </w:r>
      <w:r>
        <w:rPr>
          <w:rFonts w:hint="eastAsia"/>
        </w:rPr>
        <w:t>вейвлет</w:t>
      </w:r>
      <w:r>
        <w:t xml:space="preserve"> </w:t>
      </w:r>
      <w:r>
        <w:rPr>
          <w:rFonts w:hint="eastAsia"/>
        </w:rPr>
        <w:t>видео</w:t>
      </w:r>
      <w:r>
        <w:t xml:space="preserve"> </w:t>
      </w:r>
      <w:r>
        <w:rPr>
          <w:rFonts w:hint="eastAsia"/>
        </w:rPr>
        <w:t>кодека</w:t>
      </w:r>
    </w:p>
    <w:p w14:paraId="7B092368" w14:textId="77777777" w:rsidR="003A25BD" w:rsidRDefault="003A25BD" w:rsidP="003A25BD"/>
    <w:p w14:paraId="28A045F1" w14:textId="77777777" w:rsidR="003A25BD" w:rsidRDefault="003A25BD" w:rsidP="003A25BD">
      <w:r>
        <w:t xml:space="preserve">2.2. </w:t>
      </w:r>
      <w:r>
        <w:rPr>
          <w:rFonts w:hint="eastAsia"/>
        </w:rPr>
        <w:t>Тестирование</w:t>
      </w:r>
      <w:r>
        <w:t xml:space="preserve"> </w:t>
      </w:r>
      <w:r>
        <w:rPr>
          <w:rFonts w:hint="eastAsia"/>
        </w:rPr>
        <w:t>сжатия</w:t>
      </w:r>
      <w:r>
        <w:t xml:space="preserve"> </w:t>
      </w:r>
      <w:r>
        <w:rPr>
          <w:rFonts w:hint="eastAsia"/>
        </w:rPr>
        <w:t>видео</w:t>
      </w:r>
      <w:r>
        <w:t xml:space="preserve"> </w:t>
      </w:r>
      <w:r>
        <w:rPr>
          <w:rFonts w:hint="eastAsia"/>
        </w:rPr>
        <w:t>с</w:t>
      </w:r>
      <w:r>
        <w:t xml:space="preserve"> </w:t>
      </w:r>
      <w:r>
        <w:rPr>
          <w:rFonts w:hint="eastAsia"/>
        </w:rPr>
        <w:t>помощью</w:t>
      </w:r>
      <w:r>
        <w:t xml:space="preserve"> </w:t>
      </w:r>
      <w:r>
        <w:rPr>
          <w:rFonts w:hint="eastAsia"/>
        </w:rPr>
        <w:t>многоканального</w:t>
      </w:r>
      <w:r>
        <w:t xml:space="preserve"> </w:t>
      </w:r>
      <w:r>
        <w:rPr>
          <w:rFonts w:hint="eastAsia"/>
        </w:rPr>
        <w:t>вейвлет</w:t>
      </w:r>
      <w:r>
        <w:t>-</w:t>
      </w:r>
      <w:r>
        <w:rPr>
          <w:rFonts w:hint="eastAsia"/>
        </w:rPr>
        <w:t>пре</w:t>
      </w:r>
      <w:r>
        <w:t>-</w:t>
      </w:r>
      <w:r>
        <w:rPr>
          <w:rFonts w:hint="eastAsia"/>
        </w:rPr>
        <w:t>образования</w:t>
      </w:r>
    </w:p>
    <w:p w14:paraId="27A7FD74" w14:textId="77777777" w:rsidR="003A25BD" w:rsidRDefault="003A25BD" w:rsidP="003A25BD"/>
    <w:p w14:paraId="72B308E1" w14:textId="77777777" w:rsidR="003A25BD" w:rsidRDefault="003A25BD" w:rsidP="003A25BD">
      <w:r>
        <w:lastRenderedPageBreak/>
        <w:t xml:space="preserve">2.3. </w:t>
      </w:r>
      <w:r>
        <w:rPr>
          <w:rFonts w:hint="eastAsia"/>
        </w:rPr>
        <w:t>Результаты</w:t>
      </w:r>
    </w:p>
    <w:p w14:paraId="5968935A" w14:textId="77777777" w:rsidR="003A25BD" w:rsidRDefault="003A25BD" w:rsidP="003A25BD"/>
    <w:p w14:paraId="1BE9C807" w14:textId="77777777" w:rsidR="003A25BD" w:rsidRDefault="003A25BD" w:rsidP="003A25BD">
      <w:r>
        <w:t xml:space="preserve">2.4. </w:t>
      </w:r>
      <w:r>
        <w:rPr>
          <w:rFonts w:hint="eastAsia"/>
        </w:rPr>
        <w:t>Выводы</w:t>
      </w:r>
      <w:r>
        <w:t xml:space="preserve"> </w:t>
      </w:r>
      <w:r>
        <w:rPr>
          <w:rFonts w:hint="eastAsia"/>
        </w:rPr>
        <w:t>по</w:t>
      </w:r>
      <w:r>
        <w:t xml:space="preserve"> </w:t>
      </w:r>
      <w:r>
        <w:rPr>
          <w:rFonts w:hint="eastAsia"/>
        </w:rPr>
        <w:t>главе</w:t>
      </w:r>
    </w:p>
    <w:p w14:paraId="72AB7055" w14:textId="77777777" w:rsidR="003A25BD" w:rsidRDefault="003A25BD" w:rsidP="003A25BD"/>
    <w:p w14:paraId="36016B22" w14:textId="77777777" w:rsidR="003A25BD" w:rsidRDefault="003A25BD" w:rsidP="003A25BD">
      <w:r>
        <w:t xml:space="preserve">3. </w:t>
      </w:r>
      <w:r>
        <w:rPr>
          <w:rFonts w:hint="eastAsia"/>
        </w:rPr>
        <w:t>Внутрикадровое</w:t>
      </w:r>
      <w:r>
        <w:t xml:space="preserve"> </w:t>
      </w:r>
      <w:r>
        <w:rPr>
          <w:rFonts w:hint="eastAsia"/>
        </w:rPr>
        <w:t>предсказание</w:t>
      </w:r>
      <w:r>
        <w:t xml:space="preserve"> </w:t>
      </w:r>
      <w:r>
        <w:rPr>
          <w:rFonts w:hint="eastAsia"/>
        </w:rPr>
        <w:t>в</w:t>
      </w:r>
      <w:r>
        <w:t xml:space="preserve"> </w:t>
      </w:r>
      <w:r>
        <w:rPr>
          <w:rFonts w:hint="eastAsia"/>
        </w:rPr>
        <w:t>пространстве</w:t>
      </w:r>
      <w:r>
        <w:t xml:space="preserve"> </w:t>
      </w:r>
      <w:r>
        <w:rPr>
          <w:rFonts w:hint="eastAsia"/>
        </w:rPr>
        <w:t>вейвлет</w:t>
      </w:r>
      <w:r>
        <w:t>-</w:t>
      </w:r>
      <w:r>
        <w:rPr>
          <w:rFonts w:hint="eastAsia"/>
        </w:rPr>
        <w:t>коэффициентов</w:t>
      </w:r>
    </w:p>
    <w:p w14:paraId="6F77D3BC" w14:textId="77777777" w:rsidR="003A25BD" w:rsidRDefault="003A25BD" w:rsidP="003A25BD"/>
    <w:p w14:paraId="6302D213" w14:textId="77777777" w:rsidR="003A25BD" w:rsidRDefault="003A25BD" w:rsidP="003A25BD">
      <w:r>
        <w:t xml:space="preserve">3.1. </w:t>
      </w:r>
      <w:r>
        <w:rPr>
          <w:rFonts w:hint="eastAsia"/>
        </w:rPr>
        <w:t>Методы</w:t>
      </w:r>
      <w:r>
        <w:t xml:space="preserve"> </w:t>
      </w:r>
      <w:r>
        <w:rPr>
          <w:rFonts w:hint="eastAsia"/>
        </w:rPr>
        <w:t>внутрикадрового</w:t>
      </w:r>
      <w:r>
        <w:t xml:space="preserve"> </w:t>
      </w:r>
      <w:r>
        <w:rPr>
          <w:rFonts w:hint="eastAsia"/>
        </w:rPr>
        <w:t>предсказания</w:t>
      </w:r>
      <w:r>
        <w:t xml:space="preserve"> </w:t>
      </w:r>
      <w:r>
        <w:rPr>
          <w:rFonts w:hint="eastAsia"/>
        </w:rPr>
        <w:t>в</w:t>
      </w:r>
      <w:r>
        <w:t xml:space="preserve"> </w:t>
      </w:r>
      <w:r>
        <w:rPr>
          <w:rFonts w:hint="eastAsia"/>
        </w:rPr>
        <w:t>яркостном</w:t>
      </w:r>
      <w:r>
        <w:t xml:space="preserve"> </w:t>
      </w:r>
      <w:r>
        <w:rPr>
          <w:rFonts w:hint="eastAsia"/>
        </w:rPr>
        <w:t>и</w:t>
      </w:r>
      <w:r>
        <w:t xml:space="preserve"> </w:t>
      </w:r>
      <w:r>
        <w:rPr>
          <w:rFonts w:hint="eastAsia"/>
        </w:rPr>
        <w:t>цветоразност</w:t>
      </w:r>
      <w:r>
        <w:t>-</w:t>
      </w:r>
      <w:r>
        <w:rPr>
          <w:rFonts w:hint="eastAsia"/>
        </w:rPr>
        <w:t>ном</w:t>
      </w:r>
      <w:r>
        <w:t xml:space="preserve"> </w:t>
      </w:r>
      <w:r>
        <w:rPr>
          <w:rFonts w:hint="eastAsia"/>
        </w:rPr>
        <w:t>пространстве</w:t>
      </w:r>
      <w:r>
        <w:t xml:space="preserve"> </w:t>
      </w:r>
      <w:r>
        <w:rPr>
          <w:rFonts w:hint="eastAsia"/>
        </w:rPr>
        <w:t>изображений</w:t>
      </w:r>
    </w:p>
    <w:p w14:paraId="7E4209A0" w14:textId="77777777" w:rsidR="003A25BD" w:rsidRDefault="003A25BD" w:rsidP="003A25BD"/>
    <w:p w14:paraId="46784074" w14:textId="77777777" w:rsidR="003A25BD" w:rsidRDefault="003A25BD" w:rsidP="003A25BD">
      <w:r>
        <w:t xml:space="preserve">3.2. </w:t>
      </w:r>
      <w:r>
        <w:rPr>
          <w:rFonts w:hint="eastAsia"/>
        </w:rPr>
        <w:t>Метод</w:t>
      </w:r>
      <w:r>
        <w:t xml:space="preserve"> </w:t>
      </w:r>
      <w:r>
        <w:rPr>
          <w:rFonts w:hint="eastAsia"/>
        </w:rPr>
        <w:t>внутрикадрового</w:t>
      </w:r>
      <w:r>
        <w:t xml:space="preserve"> </w:t>
      </w:r>
      <w:r>
        <w:rPr>
          <w:rFonts w:hint="eastAsia"/>
        </w:rPr>
        <w:t>предсказания</w:t>
      </w:r>
      <w:r>
        <w:t xml:space="preserve"> </w:t>
      </w:r>
      <w:r>
        <w:rPr>
          <w:rFonts w:hint="eastAsia"/>
        </w:rPr>
        <w:t>в</w:t>
      </w:r>
      <w:r>
        <w:t xml:space="preserve"> </w:t>
      </w:r>
      <w:r>
        <w:rPr>
          <w:rFonts w:hint="eastAsia"/>
        </w:rPr>
        <w:t>пространстве</w:t>
      </w:r>
      <w:r>
        <w:t xml:space="preserve"> </w:t>
      </w:r>
      <w:r>
        <w:rPr>
          <w:rFonts w:hint="eastAsia"/>
        </w:rPr>
        <w:t>коэффициентов</w:t>
      </w:r>
      <w:r>
        <w:t xml:space="preserve"> </w:t>
      </w:r>
      <w:r>
        <w:rPr>
          <w:rFonts w:hint="eastAsia"/>
        </w:rPr>
        <w:t>вейвлет</w:t>
      </w:r>
      <w:r>
        <w:t>-</w:t>
      </w:r>
      <w:r>
        <w:rPr>
          <w:rFonts w:hint="eastAsia"/>
        </w:rPr>
        <w:t>разложения</w:t>
      </w:r>
      <w:r>
        <w:t xml:space="preserve"> </w:t>
      </w:r>
      <w:r>
        <w:rPr>
          <w:rFonts w:hint="eastAsia"/>
        </w:rPr>
        <w:t>изображений</w:t>
      </w:r>
    </w:p>
    <w:p w14:paraId="0E4D6967" w14:textId="77777777" w:rsidR="003A25BD" w:rsidRDefault="003A25BD" w:rsidP="003A25BD"/>
    <w:p w14:paraId="4AD13DEE" w14:textId="77777777" w:rsidR="003A25BD" w:rsidRDefault="003A25BD" w:rsidP="003A25BD">
      <w:r>
        <w:t xml:space="preserve">3.3. </w:t>
      </w:r>
      <w:r>
        <w:rPr>
          <w:rFonts w:hint="eastAsia"/>
        </w:rPr>
        <w:t>Практическая</w:t>
      </w:r>
      <w:r>
        <w:t xml:space="preserve"> </w:t>
      </w:r>
      <w:r>
        <w:rPr>
          <w:rFonts w:hint="eastAsia"/>
        </w:rPr>
        <w:t>реализация</w:t>
      </w:r>
    </w:p>
    <w:p w14:paraId="58419F10" w14:textId="77777777" w:rsidR="003A25BD" w:rsidRDefault="003A25BD" w:rsidP="003A25BD"/>
    <w:p w14:paraId="68800D37" w14:textId="77777777" w:rsidR="003A25BD" w:rsidRDefault="003A25BD" w:rsidP="003A25BD">
      <w:r>
        <w:t xml:space="preserve">3.4. </w:t>
      </w:r>
      <w:r>
        <w:rPr>
          <w:rFonts w:hint="eastAsia"/>
        </w:rPr>
        <w:t>Результаты</w:t>
      </w:r>
    </w:p>
    <w:p w14:paraId="1387E01C" w14:textId="77777777" w:rsidR="003A25BD" w:rsidRDefault="003A25BD" w:rsidP="003A25BD"/>
    <w:p w14:paraId="5EAD3F94" w14:textId="77777777" w:rsidR="003A25BD" w:rsidRDefault="003A25BD" w:rsidP="003A25BD">
      <w:r>
        <w:t xml:space="preserve">3.5. </w:t>
      </w:r>
      <w:r>
        <w:rPr>
          <w:rFonts w:hint="eastAsia"/>
        </w:rPr>
        <w:t>Выводы</w:t>
      </w:r>
      <w:r>
        <w:t xml:space="preserve"> </w:t>
      </w:r>
      <w:r>
        <w:rPr>
          <w:rFonts w:hint="eastAsia"/>
        </w:rPr>
        <w:t>по</w:t>
      </w:r>
      <w:r>
        <w:t xml:space="preserve"> </w:t>
      </w:r>
      <w:r>
        <w:rPr>
          <w:rFonts w:hint="eastAsia"/>
        </w:rPr>
        <w:t>главе</w:t>
      </w:r>
    </w:p>
    <w:p w14:paraId="376CED74" w14:textId="77777777" w:rsidR="003A25BD" w:rsidRDefault="003A25BD" w:rsidP="003A25BD"/>
    <w:p w14:paraId="68DE4910" w14:textId="77777777" w:rsidR="003A25BD" w:rsidRDefault="003A25BD" w:rsidP="003A25BD">
      <w:r>
        <w:t xml:space="preserve">4. </w:t>
      </w:r>
      <w:r>
        <w:rPr>
          <w:rFonts w:hint="eastAsia"/>
        </w:rPr>
        <w:t>Энтропийное</w:t>
      </w:r>
      <w:r>
        <w:t xml:space="preserve"> </w:t>
      </w:r>
      <w:r>
        <w:rPr>
          <w:rFonts w:hint="eastAsia"/>
        </w:rPr>
        <w:t>кодирование</w:t>
      </w:r>
      <w:r>
        <w:t xml:space="preserve"> </w:t>
      </w:r>
      <w:r>
        <w:rPr>
          <w:rFonts w:hint="eastAsia"/>
        </w:rPr>
        <w:t>коэффициентов</w:t>
      </w:r>
      <w:r>
        <w:t xml:space="preserve"> </w:t>
      </w:r>
      <w:r>
        <w:rPr>
          <w:rFonts w:hint="eastAsia"/>
        </w:rPr>
        <w:t>вейвлет</w:t>
      </w:r>
      <w:r>
        <w:t>-</w:t>
      </w:r>
      <w:r>
        <w:rPr>
          <w:rFonts w:hint="eastAsia"/>
        </w:rPr>
        <w:t>разложения</w:t>
      </w:r>
      <w:r>
        <w:t xml:space="preserve"> </w:t>
      </w:r>
      <w:r>
        <w:rPr>
          <w:rFonts w:hint="eastAsia"/>
        </w:rPr>
        <w:t>изображений</w:t>
      </w:r>
      <w:r>
        <w:t xml:space="preserve"> </w:t>
      </w:r>
      <w:r>
        <w:rPr>
          <w:rFonts w:hint="eastAsia"/>
        </w:rPr>
        <w:t>методом</w:t>
      </w:r>
      <w:r>
        <w:t xml:space="preserve"> </w:t>
      </w:r>
      <w:r>
        <w:rPr>
          <w:rFonts w:hint="eastAsia"/>
        </w:rPr>
        <w:t>асимметричных</w:t>
      </w:r>
      <w:r>
        <w:t xml:space="preserve"> </w:t>
      </w:r>
      <w:r>
        <w:rPr>
          <w:rFonts w:hint="eastAsia"/>
        </w:rPr>
        <w:t>систем</w:t>
      </w:r>
      <w:r>
        <w:t xml:space="preserve"> </w:t>
      </w:r>
      <w:r>
        <w:rPr>
          <w:rFonts w:hint="eastAsia"/>
        </w:rPr>
        <w:t>счисления</w:t>
      </w:r>
    </w:p>
    <w:p w14:paraId="32A5E76B" w14:textId="77777777" w:rsidR="003A25BD" w:rsidRDefault="003A25BD" w:rsidP="003A25BD"/>
    <w:p w14:paraId="21ABD056" w14:textId="77777777" w:rsidR="003A25BD" w:rsidRDefault="003A25BD" w:rsidP="003A25BD">
      <w:r>
        <w:t xml:space="preserve">4.1. </w:t>
      </w:r>
      <w:r>
        <w:rPr>
          <w:rFonts w:hint="eastAsia"/>
        </w:rPr>
        <w:t>Энтропийное</w:t>
      </w:r>
      <w:r>
        <w:t xml:space="preserve"> </w:t>
      </w:r>
      <w:r>
        <w:rPr>
          <w:rFonts w:hint="eastAsia"/>
        </w:rPr>
        <w:t>кодирование</w:t>
      </w:r>
    </w:p>
    <w:p w14:paraId="57642C43" w14:textId="77777777" w:rsidR="003A25BD" w:rsidRDefault="003A25BD" w:rsidP="003A25BD"/>
    <w:p w14:paraId="3902E8F2" w14:textId="77777777" w:rsidR="003A25BD" w:rsidRDefault="003A25BD" w:rsidP="003A25BD">
      <w:r>
        <w:t xml:space="preserve">4.2. </w:t>
      </w:r>
      <w:r>
        <w:rPr>
          <w:rFonts w:hint="eastAsia"/>
        </w:rPr>
        <w:t>Асимметричные</w:t>
      </w:r>
      <w:r>
        <w:t xml:space="preserve"> </w:t>
      </w:r>
      <w:r>
        <w:rPr>
          <w:rFonts w:hint="eastAsia"/>
        </w:rPr>
        <w:t>системы</w:t>
      </w:r>
      <w:r>
        <w:t xml:space="preserve"> </w:t>
      </w:r>
      <w:r>
        <w:rPr>
          <w:rFonts w:hint="eastAsia"/>
        </w:rPr>
        <w:t>счисления</w:t>
      </w:r>
      <w:r>
        <w:t xml:space="preserve"> (ANS)</w:t>
      </w:r>
    </w:p>
    <w:p w14:paraId="3FAF6741" w14:textId="77777777" w:rsidR="003A25BD" w:rsidRDefault="003A25BD" w:rsidP="003A25BD"/>
    <w:p w14:paraId="4718EC33" w14:textId="77777777" w:rsidR="003A25BD" w:rsidRDefault="003A25BD" w:rsidP="003A25BD">
      <w:r>
        <w:t xml:space="preserve">4.3. </w:t>
      </w:r>
      <w:r>
        <w:rPr>
          <w:rFonts w:hint="eastAsia"/>
        </w:rPr>
        <w:t>Реализация</w:t>
      </w:r>
      <w:r>
        <w:t xml:space="preserve"> </w:t>
      </w:r>
      <w:r>
        <w:rPr>
          <w:rFonts w:hint="eastAsia"/>
        </w:rPr>
        <w:t>энтропийного</w:t>
      </w:r>
      <w:r>
        <w:t xml:space="preserve"> ANS </w:t>
      </w:r>
      <w:r>
        <w:rPr>
          <w:rFonts w:hint="eastAsia"/>
        </w:rPr>
        <w:t>кодера</w:t>
      </w:r>
      <w:r>
        <w:t xml:space="preserve"> </w:t>
      </w:r>
      <w:r>
        <w:rPr>
          <w:rFonts w:hint="eastAsia"/>
        </w:rPr>
        <w:t>для</w:t>
      </w:r>
      <w:r>
        <w:t xml:space="preserve"> </w:t>
      </w:r>
      <w:r>
        <w:rPr>
          <w:rFonts w:hint="eastAsia"/>
        </w:rPr>
        <w:t>сжатия</w:t>
      </w:r>
      <w:r>
        <w:t xml:space="preserve"> </w:t>
      </w:r>
      <w:r>
        <w:rPr>
          <w:rFonts w:hint="eastAsia"/>
        </w:rPr>
        <w:t>вейвлет</w:t>
      </w:r>
      <w:r>
        <w:t>-</w:t>
      </w:r>
      <w:r>
        <w:rPr>
          <w:rFonts w:hint="eastAsia"/>
        </w:rPr>
        <w:t>коэффици</w:t>
      </w:r>
      <w:r>
        <w:t>-</w:t>
      </w:r>
      <w:r>
        <w:rPr>
          <w:rFonts w:hint="eastAsia"/>
        </w:rPr>
        <w:t>ентов</w:t>
      </w:r>
      <w:r>
        <w:t xml:space="preserve"> </w:t>
      </w:r>
      <w:r>
        <w:rPr>
          <w:rFonts w:hint="eastAsia"/>
        </w:rPr>
        <w:t>в</w:t>
      </w:r>
      <w:r>
        <w:t xml:space="preserve"> </w:t>
      </w:r>
      <w:r>
        <w:rPr>
          <w:rFonts w:hint="eastAsia"/>
        </w:rPr>
        <w:t>рамках</w:t>
      </w:r>
      <w:r>
        <w:t xml:space="preserve"> </w:t>
      </w:r>
      <w:r>
        <w:rPr>
          <w:rFonts w:hint="eastAsia"/>
        </w:rPr>
        <w:t>многоканального</w:t>
      </w:r>
      <w:r>
        <w:t xml:space="preserve"> </w:t>
      </w:r>
      <w:r>
        <w:rPr>
          <w:rFonts w:hint="eastAsia"/>
        </w:rPr>
        <w:t>вейвлет</w:t>
      </w:r>
      <w:r>
        <w:t xml:space="preserve"> </w:t>
      </w:r>
      <w:r>
        <w:rPr>
          <w:rFonts w:hint="eastAsia"/>
        </w:rPr>
        <w:t>видеокодирования</w:t>
      </w:r>
    </w:p>
    <w:p w14:paraId="222A3439" w14:textId="77777777" w:rsidR="003A25BD" w:rsidRDefault="003A25BD" w:rsidP="003A25BD"/>
    <w:p w14:paraId="4822446D" w14:textId="77777777" w:rsidR="003A25BD" w:rsidRDefault="003A25BD" w:rsidP="003A25BD">
      <w:r>
        <w:t xml:space="preserve">4.3.1. </w:t>
      </w:r>
      <w:r>
        <w:rPr>
          <w:rFonts w:hint="eastAsia"/>
        </w:rPr>
        <w:t>Разделение</w:t>
      </w:r>
      <w:r>
        <w:t xml:space="preserve"> </w:t>
      </w:r>
      <w:r>
        <w:rPr>
          <w:rFonts w:hint="eastAsia"/>
        </w:rPr>
        <w:t>вейвлет</w:t>
      </w:r>
      <w:r>
        <w:t>-</w:t>
      </w:r>
      <w:r>
        <w:rPr>
          <w:rFonts w:hint="eastAsia"/>
        </w:rPr>
        <w:t>коэффициентов</w:t>
      </w:r>
      <w:r>
        <w:t xml:space="preserve"> </w:t>
      </w:r>
      <w:r>
        <w:rPr>
          <w:rFonts w:hint="eastAsia"/>
        </w:rPr>
        <w:t>на</w:t>
      </w:r>
      <w:r>
        <w:t xml:space="preserve"> </w:t>
      </w:r>
      <w:r>
        <w:rPr>
          <w:rFonts w:hint="eastAsia"/>
        </w:rPr>
        <w:t>знаковые</w:t>
      </w:r>
      <w:r>
        <w:t xml:space="preserve"> </w:t>
      </w:r>
      <w:r>
        <w:rPr>
          <w:rFonts w:hint="eastAsia"/>
        </w:rPr>
        <w:t>экспоненты</w:t>
      </w:r>
      <w:r>
        <w:t xml:space="preserve"> </w:t>
      </w:r>
      <w:r>
        <w:rPr>
          <w:rFonts w:hint="eastAsia"/>
        </w:rPr>
        <w:t>и</w:t>
      </w:r>
      <w:r>
        <w:t xml:space="preserve"> </w:t>
      </w:r>
      <w:r>
        <w:rPr>
          <w:rFonts w:hint="eastAsia"/>
        </w:rPr>
        <w:t>мантиссы</w:t>
      </w:r>
    </w:p>
    <w:p w14:paraId="65A7DBA4" w14:textId="77777777" w:rsidR="003A25BD" w:rsidRDefault="003A25BD" w:rsidP="003A25BD"/>
    <w:p w14:paraId="73A21ECE" w14:textId="77777777" w:rsidR="003A25BD" w:rsidRDefault="003A25BD" w:rsidP="003A25BD">
      <w:r>
        <w:t xml:space="preserve">4.3.2. </w:t>
      </w:r>
      <w:r>
        <w:rPr>
          <w:rFonts w:hint="eastAsia"/>
        </w:rPr>
        <w:t>Использование</w:t>
      </w:r>
      <w:r>
        <w:t xml:space="preserve"> </w:t>
      </w:r>
      <w:r>
        <w:rPr>
          <w:rFonts w:hint="eastAsia"/>
        </w:rPr>
        <w:t>контекстов</w:t>
      </w:r>
      <w:r>
        <w:t xml:space="preserve"> </w:t>
      </w:r>
      <w:r>
        <w:rPr>
          <w:rFonts w:hint="eastAsia"/>
        </w:rPr>
        <w:t>для</w:t>
      </w:r>
      <w:r>
        <w:t xml:space="preserve"> </w:t>
      </w:r>
      <w:r>
        <w:rPr>
          <w:rFonts w:hint="eastAsia"/>
        </w:rPr>
        <w:t>энтропийного</w:t>
      </w:r>
      <w:r>
        <w:t xml:space="preserve"> </w:t>
      </w:r>
      <w:r>
        <w:rPr>
          <w:rFonts w:hint="eastAsia"/>
        </w:rPr>
        <w:t>кодирования</w:t>
      </w:r>
      <w:r>
        <w:t xml:space="preserve"> </w:t>
      </w:r>
      <w:r>
        <w:rPr>
          <w:rFonts w:hint="eastAsia"/>
        </w:rPr>
        <w:t>вейвлет</w:t>
      </w:r>
      <w:r>
        <w:t>-</w:t>
      </w:r>
      <w:r>
        <w:rPr>
          <w:rFonts w:hint="eastAsia"/>
        </w:rPr>
        <w:t>коэффициентов</w:t>
      </w:r>
    </w:p>
    <w:p w14:paraId="2D84CB2F" w14:textId="77777777" w:rsidR="003A25BD" w:rsidRDefault="003A25BD" w:rsidP="003A25BD"/>
    <w:p w14:paraId="5A7397C6" w14:textId="77777777" w:rsidR="003A25BD" w:rsidRDefault="003A25BD" w:rsidP="003A25BD">
      <w:r>
        <w:t xml:space="preserve">4.3.3. </w:t>
      </w:r>
      <w:r>
        <w:rPr>
          <w:rFonts w:hint="eastAsia"/>
        </w:rPr>
        <w:t>Арифметический</w:t>
      </w:r>
      <w:r>
        <w:t xml:space="preserve"> </w:t>
      </w:r>
      <w:r>
        <w:rPr>
          <w:rFonts w:hint="eastAsia"/>
        </w:rPr>
        <w:t>кодер</w:t>
      </w:r>
      <w:r>
        <w:t xml:space="preserve">, </w:t>
      </w:r>
      <w:r>
        <w:rPr>
          <w:rFonts w:hint="eastAsia"/>
        </w:rPr>
        <w:t>используемый</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предложенным</w:t>
      </w:r>
      <w:r>
        <w:t xml:space="preserve"> </w:t>
      </w:r>
      <w:r>
        <w:rPr>
          <w:rFonts w:hint="eastAsia"/>
        </w:rPr>
        <w:t>методом</w:t>
      </w:r>
      <w:r>
        <w:t xml:space="preserve"> ANS </w:t>
      </w:r>
      <w:r>
        <w:rPr>
          <w:rFonts w:hint="eastAsia"/>
        </w:rPr>
        <w:t>кодирования</w:t>
      </w:r>
      <w:r>
        <w:t xml:space="preserve"> </w:t>
      </w:r>
      <w:r>
        <w:rPr>
          <w:rFonts w:hint="eastAsia"/>
        </w:rPr>
        <w:t>вейвлет</w:t>
      </w:r>
      <w:r>
        <w:t>-</w:t>
      </w:r>
      <w:r>
        <w:rPr>
          <w:rFonts w:hint="eastAsia"/>
        </w:rPr>
        <w:t>коэффициентов</w:t>
      </w:r>
    </w:p>
    <w:p w14:paraId="1F926EA2" w14:textId="77777777" w:rsidR="003A25BD" w:rsidRDefault="003A25BD" w:rsidP="003A25BD"/>
    <w:p w14:paraId="4FAAFF50" w14:textId="77777777" w:rsidR="003A25BD" w:rsidRDefault="003A25BD" w:rsidP="003A25BD">
      <w:r>
        <w:t xml:space="preserve">4.4. </w:t>
      </w:r>
      <w:r>
        <w:rPr>
          <w:rFonts w:hint="eastAsia"/>
        </w:rPr>
        <w:t>Результаты</w:t>
      </w:r>
    </w:p>
    <w:p w14:paraId="6E117E52" w14:textId="77777777" w:rsidR="003A25BD" w:rsidRDefault="003A25BD" w:rsidP="003A25BD"/>
    <w:p w14:paraId="3027FCF6" w14:textId="77777777" w:rsidR="003A25BD" w:rsidRDefault="003A25BD" w:rsidP="003A25BD">
      <w:r>
        <w:t xml:space="preserve">4.4.1. </w:t>
      </w:r>
      <w:r>
        <w:rPr>
          <w:rFonts w:hint="eastAsia"/>
        </w:rPr>
        <w:t>Соотношение</w:t>
      </w:r>
      <w:r>
        <w:t xml:space="preserve"> </w:t>
      </w:r>
      <w:r>
        <w:rPr>
          <w:rFonts w:hint="eastAsia"/>
        </w:rPr>
        <w:t>степени</w:t>
      </w:r>
      <w:r>
        <w:t xml:space="preserve"> </w:t>
      </w:r>
      <w:r>
        <w:rPr>
          <w:rFonts w:hint="eastAsia"/>
        </w:rPr>
        <w:t>сжатия</w:t>
      </w:r>
      <w:r>
        <w:t xml:space="preserve"> </w:t>
      </w:r>
      <w:r>
        <w:rPr>
          <w:rFonts w:hint="eastAsia"/>
        </w:rPr>
        <w:t>данных</w:t>
      </w:r>
      <w:r>
        <w:t xml:space="preserve"> </w:t>
      </w:r>
      <w:r>
        <w:rPr>
          <w:rFonts w:hint="eastAsia"/>
        </w:rPr>
        <w:t>и</w:t>
      </w:r>
      <w:r>
        <w:t xml:space="preserve"> </w:t>
      </w:r>
      <w:r>
        <w:rPr>
          <w:rFonts w:hint="eastAsia"/>
        </w:rPr>
        <w:t>качества</w:t>
      </w:r>
      <w:r>
        <w:t xml:space="preserve"> </w:t>
      </w:r>
      <w:r>
        <w:rPr>
          <w:rFonts w:hint="eastAsia"/>
        </w:rPr>
        <w:t>восстановленного</w:t>
      </w:r>
      <w:r>
        <w:t xml:space="preserve"> </w:t>
      </w:r>
      <w:r>
        <w:rPr>
          <w:rFonts w:hint="eastAsia"/>
        </w:rPr>
        <w:t>изображения</w:t>
      </w:r>
    </w:p>
    <w:p w14:paraId="092035DF" w14:textId="77777777" w:rsidR="003A25BD" w:rsidRDefault="003A25BD" w:rsidP="003A25BD"/>
    <w:p w14:paraId="33BF70F2" w14:textId="77777777" w:rsidR="003A25BD" w:rsidRDefault="003A25BD" w:rsidP="003A25BD">
      <w:r>
        <w:t xml:space="preserve">4.4.2. </w:t>
      </w:r>
      <w:r>
        <w:rPr>
          <w:rFonts w:hint="eastAsia"/>
        </w:rPr>
        <w:t>Скорость</w:t>
      </w:r>
      <w:r>
        <w:t xml:space="preserve"> </w:t>
      </w:r>
      <w:r>
        <w:rPr>
          <w:rFonts w:hint="eastAsia"/>
        </w:rPr>
        <w:t>кодирования</w:t>
      </w:r>
    </w:p>
    <w:p w14:paraId="525CD1F3" w14:textId="77777777" w:rsidR="003A25BD" w:rsidRDefault="003A25BD" w:rsidP="003A25BD"/>
    <w:p w14:paraId="4DEF2F8B" w14:textId="77777777" w:rsidR="003A25BD" w:rsidRDefault="003A25BD" w:rsidP="003A25BD">
      <w:r>
        <w:t xml:space="preserve">4.5. </w:t>
      </w:r>
      <w:r>
        <w:rPr>
          <w:rFonts w:hint="eastAsia"/>
        </w:rPr>
        <w:t>Выводы</w:t>
      </w:r>
      <w:r>
        <w:t xml:space="preserve"> </w:t>
      </w:r>
      <w:r>
        <w:rPr>
          <w:rFonts w:hint="eastAsia"/>
        </w:rPr>
        <w:t>по</w:t>
      </w:r>
      <w:r>
        <w:t xml:space="preserve"> </w:t>
      </w:r>
      <w:r>
        <w:rPr>
          <w:rFonts w:hint="eastAsia"/>
        </w:rPr>
        <w:t>главе</w:t>
      </w:r>
    </w:p>
    <w:p w14:paraId="6BFFC049" w14:textId="77777777" w:rsidR="003A25BD" w:rsidRDefault="003A25BD" w:rsidP="003A25BD"/>
    <w:p w14:paraId="4D8093B9" w14:textId="77777777" w:rsidR="003A25BD" w:rsidRDefault="003A25BD" w:rsidP="003A25BD">
      <w:r>
        <w:rPr>
          <w:rFonts w:hint="eastAsia"/>
        </w:rPr>
        <w:t>Заключение</w:t>
      </w:r>
    </w:p>
    <w:p w14:paraId="58B00CED" w14:textId="77777777" w:rsidR="003A25BD" w:rsidRDefault="003A25BD" w:rsidP="003A25BD"/>
    <w:p w14:paraId="74ECCF70" w14:textId="77777777" w:rsidR="003A25BD" w:rsidRDefault="003A25BD" w:rsidP="003A25BD">
      <w:r>
        <w:rPr>
          <w:rFonts w:hint="eastAsia"/>
        </w:rPr>
        <w:t>Список</w:t>
      </w:r>
      <w:r>
        <w:t xml:space="preserve"> </w:t>
      </w:r>
      <w:r>
        <w:rPr>
          <w:rFonts w:hint="eastAsia"/>
        </w:rPr>
        <w:t>литературы</w:t>
      </w:r>
    </w:p>
    <w:p w14:paraId="3BDEF8BE" w14:textId="77777777" w:rsidR="003A25BD" w:rsidRDefault="003A25BD" w:rsidP="003A25BD"/>
    <w:p w14:paraId="59695791" w14:textId="73F97101" w:rsidR="003A25BD" w:rsidRPr="003A25BD" w:rsidRDefault="003A25BD" w:rsidP="003A25BD">
      <w:r>
        <w:rPr>
          <w:rFonts w:hint="eastAsia"/>
        </w:rPr>
        <w:t>Приложение</w:t>
      </w:r>
      <w:r>
        <w:t xml:space="preserve"> </w:t>
      </w:r>
      <w:r>
        <w:rPr>
          <w:rFonts w:hint="eastAsia"/>
        </w:rPr>
        <w:t>А</w:t>
      </w:r>
    </w:p>
    <w:sectPr w:rsidR="003A25BD" w:rsidRPr="003A25BD" w:rsidSect="00342D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664F" w14:textId="77777777" w:rsidR="00342DB6" w:rsidRDefault="00342DB6">
      <w:pPr>
        <w:spacing w:after="0" w:line="240" w:lineRule="auto"/>
      </w:pPr>
      <w:r>
        <w:separator/>
      </w:r>
    </w:p>
  </w:endnote>
  <w:endnote w:type="continuationSeparator" w:id="0">
    <w:p w14:paraId="4BFCC61F" w14:textId="77777777" w:rsidR="00342DB6" w:rsidRDefault="0034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165F" w14:textId="77777777" w:rsidR="00342DB6" w:rsidRDefault="00342DB6"/>
    <w:p w14:paraId="6E230D74" w14:textId="77777777" w:rsidR="00342DB6" w:rsidRDefault="00342DB6"/>
    <w:p w14:paraId="51C81E44" w14:textId="77777777" w:rsidR="00342DB6" w:rsidRDefault="00342DB6"/>
    <w:p w14:paraId="053DEBC0" w14:textId="77777777" w:rsidR="00342DB6" w:rsidRDefault="00342DB6"/>
    <w:p w14:paraId="3389DE72" w14:textId="77777777" w:rsidR="00342DB6" w:rsidRDefault="00342DB6"/>
    <w:p w14:paraId="4B279002" w14:textId="77777777" w:rsidR="00342DB6" w:rsidRDefault="00342DB6"/>
    <w:p w14:paraId="47CC7956" w14:textId="77777777" w:rsidR="00342DB6" w:rsidRDefault="00342D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81E422" wp14:editId="2019DF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12592" w14:textId="77777777" w:rsidR="00342DB6" w:rsidRDefault="00342D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81E4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912592" w14:textId="77777777" w:rsidR="00342DB6" w:rsidRDefault="00342D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57C591" w14:textId="77777777" w:rsidR="00342DB6" w:rsidRDefault="00342DB6"/>
    <w:p w14:paraId="6442FFAD" w14:textId="77777777" w:rsidR="00342DB6" w:rsidRDefault="00342DB6"/>
    <w:p w14:paraId="79576BEE" w14:textId="77777777" w:rsidR="00342DB6" w:rsidRDefault="00342D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8F6C8A" wp14:editId="6843AA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67219" w14:textId="77777777" w:rsidR="00342DB6" w:rsidRDefault="00342DB6"/>
                          <w:p w14:paraId="2F33D79D" w14:textId="77777777" w:rsidR="00342DB6" w:rsidRDefault="00342D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F6C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667219" w14:textId="77777777" w:rsidR="00342DB6" w:rsidRDefault="00342DB6"/>
                    <w:p w14:paraId="2F33D79D" w14:textId="77777777" w:rsidR="00342DB6" w:rsidRDefault="00342D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D492BB" w14:textId="77777777" w:rsidR="00342DB6" w:rsidRDefault="00342DB6"/>
    <w:p w14:paraId="5B0DE0C8" w14:textId="77777777" w:rsidR="00342DB6" w:rsidRDefault="00342DB6">
      <w:pPr>
        <w:rPr>
          <w:sz w:val="2"/>
          <w:szCs w:val="2"/>
        </w:rPr>
      </w:pPr>
    </w:p>
    <w:p w14:paraId="3E75321F" w14:textId="77777777" w:rsidR="00342DB6" w:rsidRDefault="00342DB6"/>
    <w:p w14:paraId="3110A475" w14:textId="77777777" w:rsidR="00342DB6" w:rsidRDefault="00342DB6">
      <w:pPr>
        <w:spacing w:after="0" w:line="240" w:lineRule="auto"/>
      </w:pPr>
    </w:p>
  </w:footnote>
  <w:footnote w:type="continuationSeparator" w:id="0">
    <w:p w14:paraId="43542235" w14:textId="77777777" w:rsidR="00342DB6" w:rsidRDefault="00342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DB6"/>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18934</TotalTime>
  <Pages>3</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2437</cp:revision>
  <cp:lastPrinted>2009-02-06T05:36:00Z</cp:lastPrinted>
  <dcterms:created xsi:type="dcterms:W3CDTF">2024-01-07T13:43:00Z</dcterms:created>
  <dcterms:modified xsi:type="dcterms:W3CDTF">2024-02-08T20:33:00Z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