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8B6B" w14:textId="77777777" w:rsidR="00CC7AD3" w:rsidRDefault="00CC7AD3" w:rsidP="00CC7AD3"/>
    <w:p w14:paraId="1D6C4F0E" w14:textId="1B1E0C0F" w:rsidR="00CB04E0" w:rsidRDefault="00CC7AD3" w:rsidP="00CC7AD3">
      <w:r>
        <w:rPr>
          <w:rFonts w:hint="eastAsia"/>
        </w:rPr>
        <w:t>Киреев</w:t>
      </w:r>
      <w:r>
        <w:t xml:space="preserve"> </w:t>
      </w:r>
      <w:r>
        <w:rPr>
          <w:rFonts w:hint="eastAsia"/>
        </w:rPr>
        <w:t>Дмитрий</w:t>
      </w:r>
      <w:r>
        <w:t xml:space="preserve"> </w:t>
      </w:r>
      <w:r>
        <w:rPr>
          <w:rFonts w:hint="eastAsia"/>
        </w:rPr>
        <w:t>Андреевич</w:t>
      </w:r>
      <w:r>
        <w:t xml:space="preserve"> </w:t>
      </w:r>
      <w:r w:rsidRPr="00CC7AD3">
        <w:rPr>
          <w:rFonts w:hint="eastAsia"/>
        </w:rPr>
        <w:t>Избирательная</w:t>
      </w:r>
      <w:r w:rsidRPr="00CC7AD3">
        <w:t xml:space="preserve"> </w:t>
      </w:r>
      <w:r w:rsidRPr="00CC7AD3">
        <w:rPr>
          <w:rFonts w:hint="eastAsia"/>
        </w:rPr>
        <w:t>система</w:t>
      </w:r>
      <w:r w:rsidRPr="00CC7AD3">
        <w:t xml:space="preserve"> </w:t>
      </w:r>
      <w:r w:rsidRPr="00CC7AD3">
        <w:rPr>
          <w:rFonts w:hint="eastAsia"/>
        </w:rPr>
        <w:t>как</w:t>
      </w:r>
      <w:r w:rsidRPr="00CC7AD3">
        <w:t xml:space="preserve"> </w:t>
      </w:r>
      <w:r w:rsidRPr="00CC7AD3">
        <w:rPr>
          <w:rFonts w:hint="eastAsia"/>
        </w:rPr>
        <w:t>инструмент</w:t>
      </w:r>
      <w:r w:rsidRPr="00CC7AD3">
        <w:t xml:space="preserve"> </w:t>
      </w:r>
      <w:r w:rsidRPr="00CC7AD3">
        <w:rPr>
          <w:rFonts w:hint="eastAsia"/>
        </w:rPr>
        <w:t>реализации</w:t>
      </w:r>
      <w:r w:rsidRPr="00CC7AD3">
        <w:t xml:space="preserve"> </w:t>
      </w:r>
      <w:r w:rsidRPr="00CC7AD3">
        <w:rPr>
          <w:rFonts w:hint="eastAsia"/>
        </w:rPr>
        <w:t>народовластия</w:t>
      </w:r>
      <w:r w:rsidRPr="00CC7AD3">
        <w:t xml:space="preserve">: </w:t>
      </w:r>
      <w:r w:rsidRPr="00CC7AD3">
        <w:rPr>
          <w:rFonts w:hint="eastAsia"/>
        </w:rPr>
        <w:t>сравнительно</w:t>
      </w:r>
      <w:r w:rsidRPr="00CC7AD3">
        <w:t>-</w:t>
      </w:r>
      <w:r w:rsidRPr="00CC7AD3">
        <w:rPr>
          <w:rFonts w:hint="eastAsia"/>
        </w:rPr>
        <w:t>правовой</w:t>
      </w:r>
      <w:r w:rsidRPr="00CC7AD3">
        <w:t xml:space="preserve"> </w:t>
      </w:r>
      <w:r w:rsidRPr="00CC7AD3">
        <w:rPr>
          <w:rFonts w:hint="eastAsia"/>
        </w:rPr>
        <w:t>анализ</w:t>
      </w:r>
    </w:p>
    <w:p w14:paraId="2D000ACC" w14:textId="77777777" w:rsidR="00CC7AD3" w:rsidRDefault="00CC7AD3" w:rsidP="00CC7AD3">
      <w:r>
        <w:rPr>
          <w:rFonts w:hint="eastAsia"/>
        </w:rPr>
        <w:t>ОГЛАВЛЕНИЕ</w:t>
      </w:r>
      <w:r>
        <w:t xml:space="preserve"> </w:t>
      </w:r>
      <w:r>
        <w:rPr>
          <w:rFonts w:hint="eastAsia"/>
        </w:rPr>
        <w:t>ДИССЕРТАЦИИ</w:t>
      </w:r>
    </w:p>
    <w:p w14:paraId="75AAF00D" w14:textId="77777777" w:rsidR="00CC7AD3" w:rsidRDefault="00CC7AD3" w:rsidP="00CC7AD3">
      <w:r>
        <w:rPr>
          <w:rFonts w:hint="eastAsia"/>
        </w:rPr>
        <w:t>кандидат</w:t>
      </w:r>
      <w:r>
        <w:t xml:space="preserve"> </w:t>
      </w:r>
      <w:r>
        <w:rPr>
          <w:rFonts w:hint="eastAsia"/>
        </w:rPr>
        <w:t>наук</w:t>
      </w:r>
      <w:r>
        <w:t xml:space="preserve"> </w:t>
      </w:r>
      <w:r>
        <w:rPr>
          <w:rFonts w:hint="eastAsia"/>
        </w:rPr>
        <w:t>Киреев</w:t>
      </w:r>
      <w:r>
        <w:t xml:space="preserve"> </w:t>
      </w:r>
      <w:r>
        <w:rPr>
          <w:rFonts w:hint="eastAsia"/>
        </w:rPr>
        <w:t>Дмитрий</w:t>
      </w:r>
      <w:r>
        <w:t xml:space="preserve"> </w:t>
      </w:r>
      <w:r>
        <w:rPr>
          <w:rFonts w:hint="eastAsia"/>
        </w:rPr>
        <w:t>Андреевич</w:t>
      </w:r>
    </w:p>
    <w:p w14:paraId="39C8088D" w14:textId="77777777" w:rsidR="00CC7AD3" w:rsidRDefault="00CC7AD3" w:rsidP="00CC7AD3">
      <w:r>
        <w:rPr>
          <w:rFonts w:hint="eastAsia"/>
        </w:rPr>
        <w:t>ВВЕДЕНИЕ</w:t>
      </w:r>
    </w:p>
    <w:p w14:paraId="49FCDD5E" w14:textId="77777777" w:rsidR="00CC7AD3" w:rsidRDefault="00CC7AD3" w:rsidP="00CC7AD3"/>
    <w:p w14:paraId="04C53851" w14:textId="77777777" w:rsidR="00CC7AD3" w:rsidRDefault="00CC7AD3" w:rsidP="00CC7AD3">
      <w:r>
        <w:rPr>
          <w:rFonts w:hint="eastAsia"/>
        </w:rPr>
        <w:t>Глава</w:t>
      </w:r>
      <w:r>
        <w:t xml:space="preserve"> 1. </w:t>
      </w:r>
      <w:r>
        <w:rPr>
          <w:rFonts w:hint="eastAsia"/>
        </w:rPr>
        <w:t>ИЗБИРАТЕЛЬНАЯ</w:t>
      </w:r>
      <w:r>
        <w:t xml:space="preserve"> </w:t>
      </w:r>
      <w:r>
        <w:rPr>
          <w:rFonts w:hint="eastAsia"/>
        </w:rPr>
        <w:t>СИСТЕМА</w:t>
      </w:r>
    </w:p>
    <w:p w14:paraId="1D0E34C0" w14:textId="77777777" w:rsidR="00CC7AD3" w:rsidRDefault="00CC7AD3" w:rsidP="00CC7AD3"/>
    <w:p w14:paraId="450A5B81" w14:textId="77777777" w:rsidR="00CC7AD3" w:rsidRDefault="00CC7AD3" w:rsidP="00CC7AD3">
      <w:r>
        <w:rPr>
          <w:rFonts w:hint="eastAsia"/>
        </w:rPr>
        <w:t>КАК</w:t>
      </w:r>
      <w:r>
        <w:t xml:space="preserve"> </w:t>
      </w:r>
      <w:r>
        <w:rPr>
          <w:rFonts w:hint="eastAsia"/>
        </w:rPr>
        <w:t>СЛОЖНОСОСТАВНОЙ</w:t>
      </w:r>
      <w:r>
        <w:t xml:space="preserve"> </w:t>
      </w:r>
      <w:r>
        <w:rPr>
          <w:rFonts w:hint="eastAsia"/>
        </w:rPr>
        <w:t>ИНСТРУМЕНТ</w:t>
      </w:r>
      <w:r>
        <w:t xml:space="preserve"> </w:t>
      </w:r>
      <w:r>
        <w:rPr>
          <w:rFonts w:hint="eastAsia"/>
        </w:rPr>
        <w:t>ВЫРАЖЕНИЯ</w:t>
      </w:r>
      <w:r>
        <w:t xml:space="preserve"> </w:t>
      </w:r>
      <w:r>
        <w:rPr>
          <w:rFonts w:hint="eastAsia"/>
        </w:rPr>
        <w:t>И</w:t>
      </w:r>
      <w:r>
        <w:t xml:space="preserve"> </w:t>
      </w:r>
      <w:r>
        <w:rPr>
          <w:rFonts w:hint="eastAsia"/>
        </w:rPr>
        <w:t>РЕАЛИЗАЦИИ</w:t>
      </w:r>
      <w:r>
        <w:t xml:space="preserve"> </w:t>
      </w:r>
      <w:r>
        <w:rPr>
          <w:rFonts w:hint="eastAsia"/>
        </w:rPr>
        <w:t>ВЛАСТИ</w:t>
      </w:r>
      <w:r>
        <w:t xml:space="preserve"> </w:t>
      </w:r>
      <w:r>
        <w:rPr>
          <w:rFonts w:hint="eastAsia"/>
        </w:rPr>
        <w:t>НАРОДА</w:t>
      </w:r>
    </w:p>
    <w:p w14:paraId="39652EB8" w14:textId="77777777" w:rsidR="00CC7AD3" w:rsidRDefault="00CC7AD3" w:rsidP="00CC7AD3"/>
    <w:p w14:paraId="79BE0DED" w14:textId="77777777" w:rsidR="00CC7AD3" w:rsidRDefault="00CC7AD3" w:rsidP="00CC7AD3">
      <w:r>
        <w:rPr>
          <w:rFonts w:hint="eastAsia"/>
        </w:rPr>
        <w:t>§</w:t>
      </w:r>
      <w:r>
        <w:t xml:space="preserve"> 1. </w:t>
      </w:r>
      <w:r>
        <w:rPr>
          <w:rFonts w:hint="eastAsia"/>
        </w:rPr>
        <w:t>Понятие</w:t>
      </w:r>
      <w:r>
        <w:t xml:space="preserve"> </w:t>
      </w:r>
      <w:r>
        <w:rPr>
          <w:rFonts w:hint="eastAsia"/>
        </w:rPr>
        <w:t>избирательной</w:t>
      </w:r>
      <w:r>
        <w:t xml:space="preserve"> </w:t>
      </w:r>
      <w:r>
        <w:rPr>
          <w:rFonts w:hint="eastAsia"/>
        </w:rPr>
        <w:t>системы</w:t>
      </w:r>
    </w:p>
    <w:p w14:paraId="0B292913" w14:textId="77777777" w:rsidR="00CC7AD3" w:rsidRDefault="00CC7AD3" w:rsidP="00CC7AD3"/>
    <w:p w14:paraId="451967A3" w14:textId="77777777" w:rsidR="00CC7AD3" w:rsidRDefault="00CC7AD3" w:rsidP="00CC7AD3">
      <w:r>
        <w:rPr>
          <w:rFonts w:hint="eastAsia"/>
        </w:rPr>
        <w:t>§</w:t>
      </w:r>
      <w:r>
        <w:t xml:space="preserve"> 2. </w:t>
      </w:r>
      <w:r>
        <w:rPr>
          <w:rFonts w:hint="eastAsia"/>
        </w:rPr>
        <w:t>Элементы</w:t>
      </w:r>
      <w:r>
        <w:t xml:space="preserve"> </w:t>
      </w:r>
      <w:r>
        <w:rPr>
          <w:rFonts w:hint="eastAsia"/>
        </w:rPr>
        <w:t>избирательной</w:t>
      </w:r>
      <w:r>
        <w:t xml:space="preserve"> </w:t>
      </w:r>
      <w:r>
        <w:rPr>
          <w:rFonts w:hint="eastAsia"/>
        </w:rPr>
        <w:t>системы</w:t>
      </w:r>
    </w:p>
    <w:p w14:paraId="7AA9B8B8" w14:textId="77777777" w:rsidR="00CC7AD3" w:rsidRDefault="00CC7AD3" w:rsidP="00CC7AD3"/>
    <w:p w14:paraId="5C20693F" w14:textId="77777777" w:rsidR="00CC7AD3" w:rsidRDefault="00CC7AD3" w:rsidP="00CC7AD3">
      <w:r>
        <w:rPr>
          <w:rFonts w:hint="eastAsia"/>
        </w:rPr>
        <w:t>§</w:t>
      </w:r>
      <w:r>
        <w:t xml:space="preserve"> 3. </w:t>
      </w:r>
      <w:r>
        <w:rPr>
          <w:rFonts w:hint="eastAsia"/>
        </w:rPr>
        <w:t>Классификация</w:t>
      </w:r>
      <w:r>
        <w:t xml:space="preserve"> </w:t>
      </w:r>
      <w:r>
        <w:rPr>
          <w:rFonts w:hint="eastAsia"/>
        </w:rPr>
        <w:t>избирательных</w:t>
      </w:r>
      <w:r>
        <w:t xml:space="preserve"> </w:t>
      </w:r>
      <w:r>
        <w:rPr>
          <w:rFonts w:hint="eastAsia"/>
        </w:rPr>
        <w:t>систем</w:t>
      </w:r>
    </w:p>
    <w:p w14:paraId="62728035" w14:textId="77777777" w:rsidR="00CC7AD3" w:rsidRDefault="00CC7AD3" w:rsidP="00CC7AD3"/>
    <w:p w14:paraId="5DAD67CA" w14:textId="77777777" w:rsidR="00CC7AD3" w:rsidRDefault="00CC7AD3" w:rsidP="00CC7AD3">
      <w:r>
        <w:rPr>
          <w:rFonts w:hint="eastAsia"/>
        </w:rPr>
        <w:t>§</w:t>
      </w:r>
      <w:r>
        <w:t xml:space="preserve"> 4. </w:t>
      </w:r>
      <w:r>
        <w:rPr>
          <w:rFonts w:hint="eastAsia"/>
        </w:rPr>
        <w:t>Многопартийность</w:t>
      </w:r>
      <w:r>
        <w:t xml:space="preserve"> </w:t>
      </w:r>
      <w:r>
        <w:rPr>
          <w:rFonts w:hint="eastAsia"/>
        </w:rPr>
        <w:t>как</w:t>
      </w:r>
      <w:r>
        <w:t xml:space="preserve"> </w:t>
      </w:r>
      <w:r>
        <w:rPr>
          <w:rFonts w:hint="eastAsia"/>
        </w:rPr>
        <w:t>гарантия</w:t>
      </w:r>
      <w:r>
        <w:t xml:space="preserve"> </w:t>
      </w:r>
      <w:r>
        <w:rPr>
          <w:rFonts w:hint="eastAsia"/>
        </w:rPr>
        <w:t>народовластия</w:t>
      </w:r>
    </w:p>
    <w:p w14:paraId="607397DB" w14:textId="77777777" w:rsidR="00CC7AD3" w:rsidRDefault="00CC7AD3" w:rsidP="00CC7AD3"/>
    <w:p w14:paraId="4D95A6D7" w14:textId="77777777" w:rsidR="00CC7AD3" w:rsidRDefault="00CC7AD3" w:rsidP="00CC7AD3">
      <w:r>
        <w:rPr>
          <w:rFonts w:hint="eastAsia"/>
        </w:rPr>
        <w:t>и</w:t>
      </w:r>
      <w:r>
        <w:t xml:space="preserve"> </w:t>
      </w:r>
      <w:r>
        <w:rPr>
          <w:rFonts w:hint="eastAsia"/>
        </w:rPr>
        <w:t>объект</w:t>
      </w:r>
      <w:r>
        <w:t xml:space="preserve"> </w:t>
      </w:r>
      <w:r>
        <w:rPr>
          <w:rFonts w:hint="eastAsia"/>
        </w:rPr>
        <w:t>воздействия</w:t>
      </w:r>
      <w:r>
        <w:t xml:space="preserve"> </w:t>
      </w:r>
      <w:r>
        <w:rPr>
          <w:rFonts w:hint="eastAsia"/>
        </w:rPr>
        <w:t>избирательной</w:t>
      </w:r>
      <w:r>
        <w:t xml:space="preserve"> </w:t>
      </w:r>
      <w:r>
        <w:rPr>
          <w:rFonts w:hint="eastAsia"/>
        </w:rPr>
        <w:t>системы</w:t>
      </w:r>
    </w:p>
    <w:p w14:paraId="012E70BC" w14:textId="77777777" w:rsidR="00CC7AD3" w:rsidRDefault="00CC7AD3" w:rsidP="00CC7AD3"/>
    <w:p w14:paraId="6DA77B9D" w14:textId="77777777" w:rsidR="00CC7AD3" w:rsidRDefault="00CC7AD3" w:rsidP="00CC7AD3">
      <w:r>
        <w:rPr>
          <w:rFonts w:hint="eastAsia"/>
        </w:rPr>
        <w:t>Глава</w:t>
      </w:r>
      <w:r>
        <w:t xml:space="preserve"> 2. </w:t>
      </w:r>
      <w:r>
        <w:rPr>
          <w:rFonts w:hint="eastAsia"/>
        </w:rPr>
        <w:t>КОНСТИТУЦИОННО</w:t>
      </w:r>
      <w:r>
        <w:t>-</w:t>
      </w:r>
      <w:r>
        <w:rPr>
          <w:rFonts w:hint="eastAsia"/>
        </w:rPr>
        <w:t>ПРАВОВАЯ</w:t>
      </w:r>
      <w:r>
        <w:t xml:space="preserve"> </w:t>
      </w:r>
      <w:r>
        <w:rPr>
          <w:rFonts w:hint="eastAsia"/>
        </w:rPr>
        <w:t>ХАРАКТЕРИСТИКА</w:t>
      </w:r>
    </w:p>
    <w:p w14:paraId="4D3E3364" w14:textId="77777777" w:rsidR="00CC7AD3" w:rsidRDefault="00CC7AD3" w:rsidP="00CC7AD3"/>
    <w:p w14:paraId="6646645C" w14:textId="77777777" w:rsidR="00CC7AD3" w:rsidRDefault="00CC7AD3" w:rsidP="00CC7AD3">
      <w:r>
        <w:rPr>
          <w:rFonts w:hint="eastAsia"/>
        </w:rPr>
        <w:t>ПРИНЦИПОВ</w:t>
      </w:r>
      <w:r>
        <w:t xml:space="preserve"> </w:t>
      </w:r>
      <w:r>
        <w:rPr>
          <w:rFonts w:hint="eastAsia"/>
        </w:rPr>
        <w:t>РАСПРЕДЕЛЕНИЯ</w:t>
      </w:r>
      <w:r>
        <w:t xml:space="preserve"> </w:t>
      </w:r>
      <w:r>
        <w:rPr>
          <w:rFonts w:hint="eastAsia"/>
        </w:rPr>
        <w:t>МАНДАТОВ</w:t>
      </w:r>
    </w:p>
    <w:p w14:paraId="3584FFE1" w14:textId="77777777" w:rsidR="00CC7AD3" w:rsidRDefault="00CC7AD3" w:rsidP="00CC7AD3"/>
    <w:p w14:paraId="4A592824" w14:textId="77777777" w:rsidR="00CC7AD3" w:rsidRDefault="00CC7AD3" w:rsidP="00CC7AD3">
      <w:r>
        <w:rPr>
          <w:rFonts w:hint="eastAsia"/>
        </w:rPr>
        <w:t>§</w:t>
      </w:r>
      <w:r>
        <w:t xml:space="preserve"> 1. </w:t>
      </w:r>
      <w:r>
        <w:rPr>
          <w:rFonts w:hint="eastAsia"/>
        </w:rPr>
        <w:t>Общая</w:t>
      </w:r>
      <w:r>
        <w:t xml:space="preserve"> </w:t>
      </w:r>
      <w:r>
        <w:rPr>
          <w:rFonts w:hint="eastAsia"/>
        </w:rPr>
        <w:t>характеристика</w:t>
      </w:r>
      <w:r>
        <w:t xml:space="preserve"> </w:t>
      </w:r>
      <w:r>
        <w:rPr>
          <w:rFonts w:hint="eastAsia"/>
        </w:rPr>
        <w:t>принципов</w:t>
      </w:r>
      <w:r>
        <w:t xml:space="preserve"> </w:t>
      </w:r>
      <w:r>
        <w:rPr>
          <w:rFonts w:hint="eastAsia"/>
        </w:rPr>
        <w:t>распределения</w:t>
      </w:r>
      <w:r>
        <w:t xml:space="preserve"> </w:t>
      </w:r>
      <w:r>
        <w:rPr>
          <w:rFonts w:hint="eastAsia"/>
        </w:rPr>
        <w:t>мандатов</w:t>
      </w:r>
    </w:p>
    <w:p w14:paraId="5965B8E8" w14:textId="77777777" w:rsidR="00CC7AD3" w:rsidRDefault="00CC7AD3" w:rsidP="00CC7AD3"/>
    <w:p w14:paraId="2E736F3A" w14:textId="77777777" w:rsidR="00CC7AD3" w:rsidRDefault="00CC7AD3" w:rsidP="00CC7AD3">
      <w:r>
        <w:rPr>
          <w:rFonts w:hint="eastAsia"/>
        </w:rPr>
        <w:t>§</w:t>
      </w:r>
      <w:r>
        <w:t xml:space="preserve"> 2. </w:t>
      </w:r>
      <w:r>
        <w:rPr>
          <w:rFonts w:hint="eastAsia"/>
        </w:rPr>
        <w:t>Мажоритарный</w:t>
      </w:r>
      <w:r>
        <w:t xml:space="preserve"> </w:t>
      </w:r>
      <w:r>
        <w:rPr>
          <w:rFonts w:hint="eastAsia"/>
        </w:rPr>
        <w:t>принцип</w:t>
      </w:r>
      <w:r>
        <w:t xml:space="preserve"> </w:t>
      </w:r>
      <w:r>
        <w:rPr>
          <w:rFonts w:hint="eastAsia"/>
        </w:rPr>
        <w:t>распределения</w:t>
      </w:r>
      <w:r>
        <w:t xml:space="preserve"> </w:t>
      </w:r>
      <w:r>
        <w:rPr>
          <w:rFonts w:hint="eastAsia"/>
        </w:rPr>
        <w:t>мандатов</w:t>
      </w:r>
    </w:p>
    <w:p w14:paraId="1D7EE0D5" w14:textId="77777777" w:rsidR="00CC7AD3" w:rsidRDefault="00CC7AD3" w:rsidP="00CC7AD3"/>
    <w:p w14:paraId="27842046" w14:textId="77777777" w:rsidR="00CC7AD3" w:rsidRDefault="00CC7AD3" w:rsidP="00CC7AD3">
      <w:r>
        <w:rPr>
          <w:rFonts w:hint="eastAsia"/>
        </w:rPr>
        <w:lastRenderedPageBreak/>
        <w:t>§</w:t>
      </w:r>
      <w:r>
        <w:t xml:space="preserve"> 3. </w:t>
      </w:r>
      <w:r>
        <w:rPr>
          <w:rFonts w:hint="eastAsia"/>
        </w:rPr>
        <w:t>Пропорциональный</w:t>
      </w:r>
      <w:r>
        <w:t xml:space="preserve"> </w:t>
      </w:r>
      <w:r>
        <w:rPr>
          <w:rFonts w:hint="eastAsia"/>
        </w:rPr>
        <w:t>принцип</w:t>
      </w:r>
      <w:r>
        <w:t xml:space="preserve"> </w:t>
      </w:r>
      <w:r>
        <w:rPr>
          <w:rFonts w:hint="eastAsia"/>
        </w:rPr>
        <w:t>распределения</w:t>
      </w:r>
      <w:r>
        <w:t xml:space="preserve"> </w:t>
      </w:r>
      <w:r>
        <w:rPr>
          <w:rFonts w:hint="eastAsia"/>
        </w:rPr>
        <w:t>мандатов</w:t>
      </w:r>
    </w:p>
    <w:p w14:paraId="12D6EF8E" w14:textId="77777777" w:rsidR="00CC7AD3" w:rsidRDefault="00CC7AD3" w:rsidP="00CC7AD3"/>
    <w:p w14:paraId="5AB0D10F" w14:textId="77777777" w:rsidR="00CC7AD3" w:rsidRDefault="00CC7AD3" w:rsidP="00CC7AD3">
      <w:r>
        <w:rPr>
          <w:rFonts w:hint="eastAsia"/>
        </w:rPr>
        <w:t>ГЛАВА</w:t>
      </w:r>
      <w:r>
        <w:t xml:space="preserve"> 3. </w:t>
      </w:r>
      <w:r>
        <w:rPr>
          <w:rFonts w:hint="eastAsia"/>
        </w:rPr>
        <w:t>ВИДЫ</w:t>
      </w:r>
      <w:r>
        <w:t xml:space="preserve"> </w:t>
      </w:r>
      <w:r>
        <w:rPr>
          <w:rFonts w:hint="eastAsia"/>
        </w:rPr>
        <w:t>НАРОДНОГО</w:t>
      </w:r>
      <w:r>
        <w:t xml:space="preserve"> </w:t>
      </w:r>
      <w:r>
        <w:rPr>
          <w:rFonts w:hint="eastAsia"/>
        </w:rPr>
        <w:t>ПРЕДСТАВИТЕЛЬСТВА</w:t>
      </w:r>
    </w:p>
    <w:p w14:paraId="4C510850" w14:textId="77777777" w:rsidR="00CC7AD3" w:rsidRDefault="00CC7AD3" w:rsidP="00CC7AD3"/>
    <w:p w14:paraId="5BB8B310" w14:textId="77777777" w:rsidR="00CC7AD3" w:rsidRDefault="00CC7AD3" w:rsidP="00CC7AD3">
      <w:r>
        <w:rPr>
          <w:rFonts w:hint="eastAsia"/>
        </w:rPr>
        <w:t>КАК</w:t>
      </w:r>
      <w:r>
        <w:t xml:space="preserve"> </w:t>
      </w:r>
      <w:r>
        <w:rPr>
          <w:rFonts w:hint="eastAsia"/>
        </w:rPr>
        <w:t>РЕЗУЛЬТАТ</w:t>
      </w:r>
      <w:r>
        <w:t xml:space="preserve"> </w:t>
      </w:r>
      <w:r>
        <w:rPr>
          <w:rFonts w:hint="eastAsia"/>
        </w:rPr>
        <w:t>ВОЗДЕЙСТВИЯ</w:t>
      </w:r>
      <w:r>
        <w:t xml:space="preserve"> </w:t>
      </w:r>
      <w:r>
        <w:rPr>
          <w:rFonts w:hint="eastAsia"/>
        </w:rPr>
        <w:t>ИЗБИРАТЕЛЬНОЙ</w:t>
      </w:r>
      <w:r>
        <w:t xml:space="preserve"> </w:t>
      </w:r>
      <w:r>
        <w:rPr>
          <w:rFonts w:hint="eastAsia"/>
        </w:rPr>
        <w:t>СИСТЕМЫ</w:t>
      </w:r>
    </w:p>
    <w:p w14:paraId="57BA4A06" w14:textId="77777777" w:rsidR="00CC7AD3" w:rsidRDefault="00CC7AD3" w:rsidP="00CC7AD3"/>
    <w:p w14:paraId="20B6A086" w14:textId="77777777" w:rsidR="00CC7AD3" w:rsidRDefault="00CC7AD3" w:rsidP="00CC7AD3">
      <w:r>
        <w:rPr>
          <w:rFonts w:hint="eastAsia"/>
        </w:rPr>
        <w:t>НА</w:t>
      </w:r>
      <w:r>
        <w:t xml:space="preserve"> </w:t>
      </w:r>
      <w:r>
        <w:rPr>
          <w:rFonts w:hint="eastAsia"/>
        </w:rPr>
        <w:t>РЕАЛИЗАЦИЮ</w:t>
      </w:r>
      <w:r>
        <w:t xml:space="preserve"> </w:t>
      </w:r>
      <w:r>
        <w:rPr>
          <w:rFonts w:hint="eastAsia"/>
        </w:rPr>
        <w:t>ПРИНЦИПА</w:t>
      </w:r>
      <w:r>
        <w:t xml:space="preserve"> </w:t>
      </w:r>
      <w:r>
        <w:rPr>
          <w:rFonts w:hint="eastAsia"/>
        </w:rPr>
        <w:t>НАРОДОВЛАСТИЯ</w:t>
      </w:r>
    </w:p>
    <w:p w14:paraId="1938EE14" w14:textId="77777777" w:rsidR="00CC7AD3" w:rsidRDefault="00CC7AD3" w:rsidP="00CC7AD3"/>
    <w:p w14:paraId="38122DFD" w14:textId="77777777" w:rsidR="00CC7AD3" w:rsidRDefault="00CC7AD3" w:rsidP="00CC7AD3">
      <w:r>
        <w:rPr>
          <w:rFonts w:hint="eastAsia"/>
        </w:rPr>
        <w:t>§</w:t>
      </w:r>
      <w:r>
        <w:t xml:space="preserve"> 1. </w:t>
      </w:r>
      <w:r>
        <w:rPr>
          <w:rFonts w:hint="eastAsia"/>
        </w:rPr>
        <w:t>Виды</w:t>
      </w:r>
      <w:r>
        <w:t xml:space="preserve"> </w:t>
      </w:r>
      <w:r>
        <w:rPr>
          <w:rFonts w:hint="eastAsia"/>
        </w:rPr>
        <w:t>народного</w:t>
      </w:r>
      <w:r>
        <w:t xml:space="preserve"> </w:t>
      </w:r>
      <w:r>
        <w:rPr>
          <w:rFonts w:hint="eastAsia"/>
        </w:rPr>
        <w:t>представительства</w:t>
      </w:r>
    </w:p>
    <w:p w14:paraId="2C7B09A5" w14:textId="77777777" w:rsidR="00CC7AD3" w:rsidRDefault="00CC7AD3" w:rsidP="00CC7AD3"/>
    <w:p w14:paraId="072DC467" w14:textId="77777777" w:rsidR="00CC7AD3" w:rsidRDefault="00CC7AD3" w:rsidP="00CC7AD3">
      <w:r>
        <w:rPr>
          <w:rFonts w:hint="eastAsia"/>
        </w:rPr>
        <w:t>§</w:t>
      </w:r>
      <w:r>
        <w:t xml:space="preserve"> 2. </w:t>
      </w:r>
      <w:r>
        <w:rPr>
          <w:rFonts w:hint="eastAsia"/>
        </w:rPr>
        <w:t>Плюралистическое</w:t>
      </w:r>
      <w:r>
        <w:t xml:space="preserve"> </w:t>
      </w:r>
      <w:r>
        <w:rPr>
          <w:rFonts w:hint="eastAsia"/>
        </w:rPr>
        <w:t>народное</w:t>
      </w:r>
      <w:r>
        <w:t xml:space="preserve"> </w:t>
      </w:r>
      <w:r>
        <w:rPr>
          <w:rFonts w:hint="eastAsia"/>
        </w:rPr>
        <w:t>представительство</w:t>
      </w:r>
    </w:p>
    <w:p w14:paraId="01D46582" w14:textId="77777777" w:rsidR="00CC7AD3" w:rsidRDefault="00CC7AD3" w:rsidP="00CC7AD3"/>
    <w:p w14:paraId="4C46E7A5" w14:textId="77777777" w:rsidR="00CC7AD3" w:rsidRDefault="00CC7AD3" w:rsidP="00CC7AD3">
      <w:r>
        <w:rPr>
          <w:rFonts w:hint="eastAsia"/>
        </w:rPr>
        <w:t>§</w:t>
      </w:r>
      <w:r>
        <w:t xml:space="preserve"> 3. </w:t>
      </w:r>
      <w:r>
        <w:rPr>
          <w:rFonts w:hint="eastAsia"/>
        </w:rPr>
        <w:t>Дуалистическое</w:t>
      </w:r>
      <w:r>
        <w:t xml:space="preserve"> </w:t>
      </w:r>
      <w:r>
        <w:rPr>
          <w:rFonts w:hint="eastAsia"/>
        </w:rPr>
        <w:t>народное</w:t>
      </w:r>
      <w:r>
        <w:t xml:space="preserve"> </w:t>
      </w:r>
      <w:r>
        <w:rPr>
          <w:rFonts w:hint="eastAsia"/>
        </w:rPr>
        <w:t>представительство</w:t>
      </w:r>
    </w:p>
    <w:p w14:paraId="5731805B" w14:textId="77777777" w:rsidR="00CC7AD3" w:rsidRDefault="00CC7AD3" w:rsidP="00CC7AD3"/>
    <w:p w14:paraId="2116049E" w14:textId="77777777" w:rsidR="00CC7AD3" w:rsidRDefault="00CC7AD3" w:rsidP="00CC7AD3">
      <w:r>
        <w:rPr>
          <w:rFonts w:hint="eastAsia"/>
        </w:rPr>
        <w:t>§</w:t>
      </w:r>
      <w:r>
        <w:t xml:space="preserve"> 4. </w:t>
      </w:r>
      <w:r>
        <w:rPr>
          <w:rFonts w:hint="eastAsia"/>
        </w:rPr>
        <w:t>Сингулярное</w:t>
      </w:r>
      <w:r>
        <w:t xml:space="preserve"> </w:t>
      </w:r>
      <w:r>
        <w:rPr>
          <w:rFonts w:hint="eastAsia"/>
        </w:rPr>
        <w:t>народное</w:t>
      </w:r>
      <w:r>
        <w:t xml:space="preserve"> </w:t>
      </w:r>
      <w:r>
        <w:rPr>
          <w:rFonts w:hint="eastAsia"/>
        </w:rPr>
        <w:t>представительство</w:t>
      </w:r>
    </w:p>
    <w:p w14:paraId="64BBE7E7" w14:textId="77777777" w:rsidR="00CC7AD3" w:rsidRDefault="00CC7AD3" w:rsidP="00CC7AD3"/>
    <w:p w14:paraId="17BC8633" w14:textId="77777777" w:rsidR="00CC7AD3" w:rsidRDefault="00CC7AD3" w:rsidP="00CC7AD3">
      <w:r>
        <w:rPr>
          <w:rFonts w:hint="eastAsia"/>
        </w:rPr>
        <w:t>ЗАКЛЮЧЕНИЕ</w:t>
      </w:r>
    </w:p>
    <w:p w14:paraId="367520FA" w14:textId="77777777" w:rsidR="00CC7AD3" w:rsidRDefault="00CC7AD3" w:rsidP="00CC7AD3"/>
    <w:p w14:paraId="467EF77A" w14:textId="77777777" w:rsidR="00CC7AD3" w:rsidRDefault="00CC7AD3" w:rsidP="00CC7AD3">
      <w:r>
        <w:rPr>
          <w:rFonts w:hint="eastAsia"/>
        </w:rPr>
        <w:t>БИБЛИОГРАФИЯ</w:t>
      </w:r>
    </w:p>
    <w:p w14:paraId="0FE8E94D" w14:textId="77777777" w:rsidR="00CC7AD3" w:rsidRDefault="00CC7AD3" w:rsidP="00CC7AD3"/>
    <w:p w14:paraId="187303F1" w14:textId="754AEA9D" w:rsidR="00CC7AD3" w:rsidRPr="00CC7AD3" w:rsidRDefault="00CC7AD3" w:rsidP="00CC7AD3">
      <w:r>
        <w:rPr>
          <w:rFonts w:hint="eastAsia"/>
        </w:rPr>
        <w:t>ПРИЛОЖЕНИЕ</w:t>
      </w:r>
    </w:p>
    <w:sectPr w:rsidR="00CC7AD3" w:rsidRPr="00CC7AD3" w:rsidSect="002309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2EAE" w14:textId="77777777" w:rsidR="00230973" w:rsidRDefault="00230973">
      <w:pPr>
        <w:spacing w:after="0" w:line="240" w:lineRule="auto"/>
      </w:pPr>
      <w:r>
        <w:separator/>
      </w:r>
    </w:p>
  </w:endnote>
  <w:endnote w:type="continuationSeparator" w:id="0">
    <w:p w14:paraId="12784F33" w14:textId="77777777" w:rsidR="00230973" w:rsidRDefault="0023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AA7C" w14:textId="77777777" w:rsidR="00230973" w:rsidRDefault="00230973"/>
    <w:p w14:paraId="2238FADD" w14:textId="77777777" w:rsidR="00230973" w:rsidRDefault="00230973"/>
    <w:p w14:paraId="7EFCC361" w14:textId="77777777" w:rsidR="00230973" w:rsidRDefault="00230973"/>
    <w:p w14:paraId="41E04AF0" w14:textId="77777777" w:rsidR="00230973" w:rsidRDefault="00230973"/>
    <w:p w14:paraId="54A7A5D7" w14:textId="77777777" w:rsidR="00230973" w:rsidRDefault="00230973"/>
    <w:p w14:paraId="3E91FBFA" w14:textId="77777777" w:rsidR="00230973" w:rsidRDefault="00230973"/>
    <w:p w14:paraId="017C7B9E" w14:textId="77777777" w:rsidR="00230973" w:rsidRDefault="002309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874ABB" wp14:editId="6C4AA8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7AA4" w14:textId="77777777" w:rsidR="00230973" w:rsidRDefault="00230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74A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8C7AA4" w14:textId="77777777" w:rsidR="00230973" w:rsidRDefault="00230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9F0F0D" w14:textId="77777777" w:rsidR="00230973" w:rsidRDefault="00230973"/>
    <w:p w14:paraId="34113779" w14:textId="77777777" w:rsidR="00230973" w:rsidRDefault="00230973"/>
    <w:p w14:paraId="1389E275" w14:textId="77777777" w:rsidR="00230973" w:rsidRDefault="002309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74693" wp14:editId="08CB3C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C5B9B" w14:textId="77777777" w:rsidR="00230973" w:rsidRDefault="00230973"/>
                          <w:p w14:paraId="3D030B52" w14:textId="77777777" w:rsidR="00230973" w:rsidRDefault="002309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746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6C5B9B" w14:textId="77777777" w:rsidR="00230973" w:rsidRDefault="00230973"/>
                    <w:p w14:paraId="3D030B52" w14:textId="77777777" w:rsidR="00230973" w:rsidRDefault="002309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C154E5" w14:textId="77777777" w:rsidR="00230973" w:rsidRDefault="00230973"/>
    <w:p w14:paraId="32E2A1BB" w14:textId="77777777" w:rsidR="00230973" w:rsidRDefault="00230973">
      <w:pPr>
        <w:rPr>
          <w:sz w:val="2"/>
          <w:szCs w:val="2"/>
        </w:rPr>
      </w:pPr>
    </w:p>
    <w:p w14:paraId="3B635E89" w14:textId="77777777" w:rsidR="00230973" w:rsidRDefault="00230973"/>
    <w:p w14:paraId="6E2E768F" w14:textId="77777777" w:rsidR="00230973" w:rsidRDefault="00230973">
      <w:pPr>
        <w:spacing w:after="0" w:line="240" w:lineRule="auto"/>
      </w:pPr>
    </w:p>
  </w:footnote>
  <w:footnote w:type="continuationSeparator" w:id="0">
    <w:p w14:paraId="5801F5AB" w14:textId="77777777" w:rsidR="00230973" w:rsidRDefault="0023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973"/>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59952</TotalTime>
  <Pages>2</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1499</cp:revision>
  <cp:lastPrinted>2009-02-06T05:36:00Z</cp:lastPrinted>
  <dcterms:created xsi:type="dcterms:W3CDTF">2024-01-07T13:43:00Z</dcterms:created>
  <dcterms:modified xsi:type="dcterms:W3CDTF">2024-04-07T09:06:00Z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