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CD9C" w14:textId="5A86BD27" w:rsidR="00310AF9" w:rsidRDefault="00A77AC0" w:rsidP="00A77AC0">
      <w:r w:rsidRPr="00A77AC0">
        <w:rPr>
          <w:rFonts w:hint="eastAsia"/>
        </w:rPr>
        <w:t>Абрамков</w:t>
      </w:r>
      <w:r w:rsidRPr="00A77AC0">
        <w:t xml:space="preserve"> </w:t>
      </w:r>
      <w:r w:rsidRPr="00A77AC0">
        <w:rPr>
          <w:rFonts w:hint="eastAsia"/>
        </w:rPr>
        <w:t>Александр</w:t>
      </w:r>
      <w:r w:rsidRPr="00A77AC0">
        <w:t xml:space="preserve"> </w:t>
      </w:r>
      <w:r w:rsidRPr="00A77AC0">
        <w:rPr>
          <w:rFonts w:hint="eastAsia"/>
        </w:rPr>
        <w:t>Евгеньевич</w:t>
      </w:r>
      <w:r>
        <w:t xml:space="preserve"> </w:t>
      </w:r>
      <w:r w:rsidRPr="00A77AC0">
        <w:rPr>
          <w:rFonts w:hint="eastAsia"/>
        </w:rPr>
        <w:t>Формы</w:t>
      </w:r>
      <w:r w:rsidRPr="00A77AC0">
        <w:t xml:space="preserve"> </w:t>
      </w:r>
      <w:r w:rsidRPr="00A77AC0">
        <w:rPr>
          <w:rFonts w:hint="eastAsia"/>
        </w:rPr>
        <w:t>и</w:t>
      </w:r>
      <w:r w:rsidRPr="00A77AC0">
        <w:t xml:space="preserve"> </w:t>
      </w:r>
      <w:r w:rsidRPr="00A77AC0">
        <w:rPr>
          <w:rFonts w:hint="eastAsia"/>
        </w:rPr>
        <w:t>способы</w:t>
      </w:r>
      <w:r w:rsidRPr="00A77AC0">
        <w:t xml:space="preserve"> </w:t>
      </w:r>
      <w:r w:rsidRPr="00A77AC0">
        <w:rPr>
          <w:rFonts w:hint="eastAsia"/>
        </w:rPr>
        <w:t>внешнеэкономической</w:t>
      </w:r>
      <w:r w:rsidRPr="00A77AC0">
        <w:t xml:space="preserve"> </w:t>
      </w:r>
      <w:r w:rsidRPr="00A77AC0">
        <w:rPr>
          <w:rFonts w:hint="eastAsia"/>
        </w:rPr>
        <w:t>экспансии</w:t>
      </w:r>
      <w:r w:rsidRPr="00A77AC0">
        <w:t xml:space="preserve"> </w:t>
      </w:r>
      <w:r w:rsidRPr="00A77AC0">
        <w:rPr>
          <w:rFonts w:hint="eastAsia"/>
        </w:rPr>
        <w:t>российских</w:t>
      </w:r>
      <w:r w:rsidRPr="00A77AC0">
        <w:t xml:space="preserve"> </w:t>
      </w:r>
      <w:r w:rsidRPr="00A77AC0">
        <w:rPr>
          <w:rFonts w:hint="eastAsia"/>
        </w:rPr>
        <w:t>компаний</w:t>
      </w:r>
      <w:r w:rsidRPr="00A77AC0">
        <w:t xml:space="preserve"> </w:t>
      </w:r>
      <w:r w:rsidRPr="00A77AC0">
        <w:rPr>
          <w:rFonts w:hint="eastAsia"/>
        </w:rPr>
        <w:t>энергетического</w:t>
      </w:r>
      <w:r w:rsidRPr="00A77AC0">
        <w:t xml:space="preserve"> </w:t>
      </w:r>
      <w:r w:rsidRPr="00A77AC0">
        <w:rPr>
          <w:rFonts w:hint="eastAsia"/>
        </w:rPr>
        <w:t>сектора</w:t>
      </w:r>
    </w:p>
    <w:p w14:paraId="35016496" w14:textId="77777777" w:rsidR="00A77AC0" w:rsidRDefault="00A77AC0" w:rsidP="00A77AC0">
      <w:r>
        <w:rPr>
          <w:rFonts w:hint="eastAsia"/>
        </w:rPr>
        <w:t>ОГЛАВЛЕНИЕ</w:t>
      </w:r>
      <w:r>
        <w:t xml:space="preserve"> </w:t>
      </w:r>
      <w:r>
        <w:rPr>
          <w:rFonts w:hint="eastAsia"/>
        </w:rPr>
        <w:t>ДИССЕРТАЦИИ</w:t>
      </w:r>
    </w:p>
    <w:p w14:paraId="117C9CA5" w14:textId="77777777" w:rsidR="00A77AC0" w:rsidRDefault="00A77AC0" w:rsidP="00A77AC0">
      <w:r>
        <w:rPr>
          <w:rFonts w:hint="eastAsia"/>
        </w:rPr>
        <w:t>кандидат</w:t>
      </w:r>
      <w:r>
        <w:t xml:space="preserve"> </w:t>
      </w:r>
      <w:r>
        <w:rPr>
          <w:rFonts w:hint="eastAsia"/>
        </w:rPr>
        <w:t>наук</w:t>
      </w:r>
      <w:r>
        <w:t xml:space="preserve"> </w:t>
      </w:r>
      <w:r>
        <w:rPr>
          <w:rFonts w:hint="eastAsia"/>
        </w:rPr>
        <w:t>Абрамков</w:t>
      </w:r>
      <w:r>
        <w:t xml:space="preserve"> </w:t>
      </w:r>
      <w:r>
        <w:rPr>
          <w:rFonts w:hint="eastAsia"/>
        </w:rPr>
        <w:t>Александр</w:t>
      </w:r>
      <w:r>
        <w:t xml:space="preserve"> </w:t>
      </w:r>
      <w:r>
        <w:rPr>
          <w:rFonts w:hint="eastAsia"/>
        </w:rPr>
        <w:t>Евгеньевич</w:t>
      </w:r>
    </w:p>
    <w:p w14:paraId="74922AB9" w14:textId="77777777" w:rsidR="00A77AC0" w:rsidRDefault="00A77AC0" w:rsidP="00A77AC0">
      <w:r>
        <w:rPr>
          <w:rFonts w:hint="eastAsia"/>
        </w:rPr>
        <w:t>ВВЕДЕНИЕ</w:t>
      </w:r>
    </w:p>
    <w:p w14:paraId="267DF1AC" w14:textId="77777777" w:rsidR="00A77AC0" w:rsidRDefault="00A77AC0" w:rsidP="00A77AC0"/>
    <w:p w14:paraId="48AD0DB4" w14:textId="77777777" w:rsidR="00A77AC0" w:rsidRDefault="00A77AC0" w:rsidP="00A77AC0">
      <w:r>
        <w:rPr>
          <w:rFonts w:hint="eastAsia"/>
        </w:rPr>
        <w:t>ГЛАВА</w:t>
      </w:r>
      <w:r>
        <w:t xml:space="preserve"> 1. </w:t>
      </w:r>
      <w:r>
        <w:rPr>
          <w:rFonts w:hint="eastAsia"/>
        </w:rPr>
        <w:t>ТЕОРИИ</w:t>
      </w:r>
      <w:r>
        <w:t xml:space="preserve"> </w:t>
      </w:r>
      <w:r>
        <w:rPr>
          <w:rFonts w:hint="eastAsia"/>
        </w:rPr>
        <w:t>ИНТЕРНАЦИОНАЛИЗАЦИИ</w:t>
      </w:r>
      <w:r>
        <w:t xml:space="preserve"> </w:t>
      </w:r>
      <w:r>
        <w:rPr>
          <w:rFonts w:hint="eastAsia"/>
        </w:rPr>
        <w:t>КОМПАНИЙ</w:t>
      </w:r>
      <w:r>
        <w:t xml:space="preserve">: </w:t>
      </w:r>
      <w:r>
        <w:rPr>
          <w:rFonts w:hint="eastAsia"/>
        </w:rPr>
        <w:t>ОТ</w:t>
      </w:r>
      <w:r>
        <w:t xml:space="preserve"> </w:t>
      </w:r>
      <w:r>
        <w:rPr>
          <w:rFonts w:hint="eastAsia"/>
        </w:rPr>
        <w:t>КЛАССИЧЕСКИХ</w:t>
      </w:r>
      <w:r>
        <w:t xml:space="preserve"> </w:t>
      </w:r>
      <w:r>
        <w:rPr>
          <w:rFonts w:hint="eastAsia"/>
        </w:rPr>
        <w:t>ТЕОРИЙ</w:t>
      </w:r>
      <w:r>
        <w:t xml:space="preserve"> </w:t>
      </w:r>
      <w:r>
        <w:rPr>
          <w:rFonts w:hint="eastAsia"/>
        </w:rPr>
        <w:t>К</w:t>
      </w:r>
      <w:r>
        <w:t xml:space="preserve"> </w:t>
      </w:r>
      <w:r>
        <w:rPr>
          <w:rFonts w:hint="eastAsia"/>
        </w:rPr>
        <w:t>РОССИЙСКОМУ</w:t>
      </w:r>
      <w:r>
        <w:t xml:space="preserve"> </w:t>
      </w:r>
      <w:r>
        <w:rPr>
          <w:rFonts w:hint="eastAsia"/>
        </w:rPr>
        <w:t>КОНТЕКСТУ</w:t>
      </w:r>
    </w:p>
    <w:p w14:paraId="31F39167" w14:textId="77777777" w:rsidR="00A77AC0" w:rsidRDefault="00A77AC0" w:rsidP="00A77AC0"/>
    <w:p w14:paraId="681DDC2E" w14:textId="77777777" w:rsidR="00A77AC0" w:rsidRDefault="00A77AC0" w:rsidP="00A77AC0">
      <w:r>
        <w:t xml:space="preserve">1.1. </w:t>
      </w:r>
      <w:r>
        <w:rPr>
          <w:rFonts w:hint="eastAsia"/>
        </w:rPr>
        <w:t>Анализ</w:t>
      </w:r>
      <w:r>
        <w:t xml:space="preserve"> </w:t>
      </w:r>
      <w:r>
        <w:rPr>
          <w:rFonts w:hint="eastAsia"/>
        </w:rPr>
        <w:t>развития</w:t>
      </w:r>
      <w:r>
        <w:t xml:space="preserve"> </w:t>
      </w:r>
      <w:r>
        <w:rPr>
          <w:rFonts w:hint="eastAsia"/>
        </w:rPr>
        <w:t>теории</w:t>
      </w:r>
      <w:r>
        <w:t xml:space="preserve"> </w:t>
      </w:r>
      <w:r>
        <w:rPr>
          <w:rFonts w:hint="eastAsia"/>
        </w:rPr>
        <w:t>интернационализации</w:t>
      </w:r>
      <w:r>
        <w:t xml:space="preserve"> </w:t>
      </w:r>
      <w:r>
        <w:rPr>
          <w:rFonts w:hint="eastAsia"/>
        </w:rPr>
        <w:t>компании</w:t>
      </w:r>
    </w:p>
    <w:p w14:paraId="5C94C0A7" w14:textId="77777777" w:rsidR="00A77AC0" w:rsidRDefault="00A77AC0" w:rsidP="00A77AC0"/>
    <w:p w14:paraId="51AFAEBE" w14:textId="77777777" w:rsidR="00A77AC0" w:rsidRDefault="00A77AC0" w:rsidP="00A77AC0">
      <w:r>
        <w:t xml:space="preserve">1.2. </w:t>
      </w:r>
      <w:r>
        <w:rPr>
          <w:rFonts w:hint="eastAsia"/>
        </w:rPr>
        <w:t>Вхождение</w:t>
      </w:r>
      <w:r>
        <w:t xml:space="preserve"> </w:t>
      </w:r>
      <w:r>
        <w:rPr>
          <w:rFonts w:hint="eastAsia"/>
        </w:rPr>
        <w:t>компаний</w:t>
      </w:r>
      <w:r>
        <w:t xml:space="preserve"> </w:t>
      </w:r>
      <w:r>
        <w:rPr>
          <w:rFonts w:hint="eastAsia"/>
        </w:rPr>
        <w:t>на</w:t>
      </w:r>
      <w:r>
        <w:t xml:space="preserve"> </w:t>
      </w:r>
      <w:r>
        <w:rPr>
          <w:rFonts w:hint="eastAsia"/>
        </w:rPr>
        <w:t>зарубежный</w:t>
      </w:r>
      <w:r>
        <w:t xml:space="preserve"> </w:t>
      </w:r>
      <w:r>
        <w:rPr>
          <w:rFonts w:hint="eastAsia"/>
        </w:rPr>
        <w:t>рынок</w:t>
      </w:r>
      <w:r>
        <w:t xml:space="preserve"> </w:t>
      </w:r>
      <w:r>
        <w:rPr>
          <w:rFonts w:hint="eastAsia"/>
        </w:rPr>
        <w:t>как</w:t>
      </w:r>
      <w:r>
        <w:t xml:space="preserve"> </w:t>
      </w:r>
      <w:r>
        <w:rPr>
          <w:rFonts w:hint="eastAsia"/>
        </w:rPr>
        <w:t>основа</w:t>
      </w:r>
      <w:r>
        <w:t xml:space="preserve"> </w:t>
      </w:r>
      <w:r>
        <w:rPr>
          <w:rFonts w:hint="eastAsia"/>
        </w:rPr>
        <w:t>процесса</w:t>
      </w:r>
      <w:r>
        <w:t xml:space="preserve"> </w:t>
      </w:r>
      <w:r>
        <w:rPr>
          <w:rFonts w:hint="eastAsia"/>
        </w:rPr>
        <w:t>интернационализации</w:t>
      </w:r>
    </w:p>
    <w:p w14:paraId="5BCF9453" w14:textId="77777777" w:rsidR="00A77AC0" w:rsidRDefault="00A77AC0" w:rsidP="00A77AC0"/>
    <w:p w14:paraId="457A242C" w14:textId="77777777" w:rsidR="00A77AC0" w:rsidRDefault="00A77AC0" w:rsidP="00A77AC0">
      <w:r>
        <w:t xml:space="preserve">1.3. </w:t>
      </w:r>
      <w:r>
        <w:rPr>
          <w:rFonts w:hint="eastAsia"/>
        </w:rPr>
        <w:t>Процесс</w:t>
      </w:r>
      <w:r>
        <w:t xml:space="preserve"> </w:t>
      </w:r>
      <w:r>
        <w:rPr>
          <w:rFonts w:hint="eastAsia"/>
        </w:rPr>
        <w:t>и</w:t>
      </w:r>
      <w:r>
        <w:t xml:space="preserve"> </w:t>
      </w:r>
      <w:r>
        <w:rPr>
          <w:rFonts w:hint="eastAsia"/>
        </w:rPr>
        <w:t>результаты</w:t>
      </w:r>
      <w:r>
        <w:t xml:space="preserve"> </w:t>
      </w:r>
      <w:r>
        <w:rPr>
          <w:rFonts w:hint="eastAsia"/>
        </w:rPr>
        <w:t>интернационализации</w:t>
      </w:r>
      <w:r>
        <w:t xml:space="preserve"> </w:t>
      </w:r>
      <w:r>
        <w:rPr>
          <w:rFonts w:hint="eastAsia"/>
        </w:rPr>
        <w:t>компаний</w:t>
      </w:r>
      <w:r>
        <w:t xml:space="preserve"> </w:t>
      </w:r>
      <w:r>
        <w:rPr>
          <w:rFonts w:hint="eastAsia"/>
        </w:rPr>
        <w:t>развивающихся</w:t>
      </w:r>
    </w:p>
    <w:p w14:paraId="79CA74A9" w14:textId="77777777" w:rsidR="00A77AC0" w:rsidRDefault="00A77AC0" w:rsidP="00A77AC0"/>
    <w:p w14:paraId="66EA7EF0" w14:textId="77777777" w:rsidR="00A77AC0" w:rsidRDefault="00A77AC0" w:rsidP="00A77AC0">
      <w:r>
        <w:rPr>
          <w:rFonts w:hint="eastAsia"/>
        </w:rPr>
        <w:t>стран</w:t>
      </w:r>
    </w:p>
    <w:p w14:paraId="4D14ADA8" w14:textId="77777777" w:rsidR="00A77AC0" w:rsidRDefault="00A77AC0" w:rsidP="00A77AC0"/>
    <w:p w14:paraId="2D56D229" w14:textId="77777777" w:rsidR="00A77AC0" w:rsidRDefault="00A77AC0" w:rsidP="00A77AC0">
      <w:r>
        <w:rPr>
          <w:rFonts w:hint="eastAsia"/>
        </w:rPr>
        <w:t>Выводы</w:t>
      </w:r>
      <w:r>
        <w:t xml:space="preserve"> </w:t>
      </w:r>
      <w:r>
        <w:rPr>
          <w:rFonts w:hint="eastAsia"/>
        </w:rPr>
        <w:t>по</w:t>
      </w:r>
      <w:r>
        <w:t xml:space="preserve"> </w:t>
      </w:r>
      <w:r>
        <w:rPr>
          <w:rFonts w:hint="eastAsia"/>
        </w:rPr>
        <w:t>главе</w:t>
      </w:r>
    </w:p>
    <w:p w14:paraId="76C93759" w14:textId="77777777" w:rsidR="00A77AC0" w:rsidRDefault="00A77AC0" w:rsidP="00A77AC0"/>
    <w:p w14:paraId="205D43F9" w14:textId="77777777" w:rsidR="00A77AC0" w:rsidRDefault="00A77AC0" w:rsidP="00A77AC0">
      <w:r>
        <w:rPr>
          <w:rFonts w:hint="eastAsia"/>
        </w:rPr>
        <w:t>ГЛАВА</w:t>
      </w:r>
      <w:r>
        <w:t xml:space="preserve"> 2. </w:t>
      </w:r>
      <w:r>
        <w:rPr>
          <w:rFonts w:hint="eastAsia"/>
        </w:rPr>
        <w:t>ФАКТОРЫ</w:t>
      </w:r>
      <w:r>
        <w:t xml:space="preserve"> </w:t>
      </w:r>
      <w:r>
        <w:rPr>
          <w:rFonts w:hint="eastAsia"/>
        </w:rPr>
        <w:t>И</w:t>
      </w:r>
      <w:r>
        <w:t xml:space="preserve"> </w:t>
      </w:r>
      <w:r>
        <w:rPr>
          <w:rFonts w:hint="eastAsia"/>
        </w:rPr>
        <w:t>НАПРАВЛЕНИЯ</w:t>
      </w:r>
      <w:r>
        <w:t xml:space="preserve"> </w:t>
      </w:r>
      <w:r>
        <w:rPr>
          <w:rFonts w:hint="eastAsia"/>
        </w:rPr>
        <w:t>ВНЕШНЕ</w:t>
      </w:r>
      <w:r>
        <w:t>-</w:t>
      </w:r>
      <w:r>
        <w:rPr>
          <w:rFonts w:hint="eastAsia"/>
        </w:rPr>
        <w:t>ЭКОНОМИЧЕСКОЙ</w:t>
      </w:r>
      <w:r>
        <w:t xml:space="preserve"> </w:t>
      </w:r>
      <w:r>
        <w:rPr>
          <w:rFonts w:hint="eastAsia"/>
        </w:rPr>
        <w:t>ЭКСПАНСИИ</w:t>
      </w:r>
      <w:r>
        <w:t xml:space="preserve"> </w:t>
      </w:r>
      <w:r>
        <w:rPr>
          <w:rFonts w:hint="eastAsia"/>
        </w:rPr>
        <w:t>РОССИЙСКИХ</w:t>
      </w:r>
      <w:r>
        <w:t xml:space="preserve"> </w:t>
      </w:r>
      <w:r>
        <w:rPr>
          <w:rFonts w:hint="eastAsia"/>
        </w:rPr>
        <w:t>КОМПАНИЙ</w:t>
      </w:r>
    </w:p>
    <w:p w14:paraId="35057E00" w14:textId="77777777" w:rsidR="00A77AC0" w:rsidRDefault="00A77AC0" w:rsidP="00A77AC0"/>
    <w:p w14:paraId="2EBF97F9" w14:textId="77777777" w:rsidR="00A77AC0" w:rsidRDefault="00A77AC0" w:rsidP="00A77AC0">
      <w:r>
        <w:t xml:space="preserve">2.1. </w:t>
      </w:r>
      <w:r>
        <w:rPr>
          <w:rFonts w:hint="eastAsia"/>
        </w:rPr>
        <w:t>Основные</w:t>
      </w:r>
      <w:r>
        <w:t xml:space="preserve"> </w:t>
      </w:r>
      <w:r>
        <w:rPr>
          <w:rFonts w:hint="eastAsia"/>
        </w:rPr>
        <w:t>этапы</w:t>
      </w:r>
      <w:r>
        <w:t xml:space="preserve"> </w:t>
      </w:r>
      <w:r>
        <w:rPr>
          <w:rFonts w:hint="eastAsia"/>
        </w:rPr>
        <w:t>интернационализации</w:t>
      </w:r>
      <w:r>
        <w:t xml:space="preserve"> </w:t>
      </w:r>
      <w:r>
        <w:rPr>
          <w:rFonts w:hint="eastAsia"/>
        </w:rPr>
        <w:t>российских</w:t>
      </w:r>
      <w:r>
        <w:t xml:space="preserve"> </w:t>
      </w:r>
      <w:r>
        <w:rPr>
          <w:rFonts w:hint="eastAsia"/>
        </w:rPr>
        <w:t>промышленных</w:t>
      </w:r>
      <w:r>
        <w:t xml:space="preserve"> </w:t>
      </w:r>
      <w:r>
        <w:rPr>
          <w:rFonts w:hint="eastAsia"/>
        </w:rPr>
        <w:t>компаний</w:t>
      </w:r>
    </w:p>
    <w:p w14:paraId="0735FA5C" w14:textId="77777777" w:rsidR="00A77AC0" w:rsidRDefault="00A77AC0" w:rsidP="00A77AC0"/>
    <w:p w14:paraId="3CD2592A" w14:textId="77777777" w:rsidR="00A77AC0" w:rsidRDefault="00A77AC0" w:rsidP="00A77AC0">
      <w:r>
        <w:t xml:space="preserve">2.2. </w:t>
      </w:r>
      <w:r>
        <w:rPr>
          <w:rFonts w:hint="eastAsia"/>
        </w:rPr>
        <w:t>Тенденции</w:t>
      </w:r>
      <w:r>
        <w:t xml:space="preserve"> </w:t>
      </w:r>
      <w:r>
        <w:rPr>
          <w:rFonts w:hint="eastAsia"/>
        </w:rPr>
        <w:t>и</w:t>
      </w:r>
      <w:r>
        <w:t xml:space="preserve"> </w:t>
      </w:r>
      <w:r>
        <w:rPr>
          <w:rFonts w:hint="eastAsia"/>
        </w:rPr>
        <w:t>мотивы</w:t>
      </w:r>
      <w:r>
        <w:t xml:space="preserve"> </w:t>
      </w:r>
      <w:r>
        <w:rPr>
          <w:rFonts w:hint="eastAsia"/>
        </w:rPr>
        <w:t>выхода</w:t>
      </w:r>
      <w:r>
        <w:t xml:space="preserve"> </w:t>
      </w:r>
      <w:r>
        <w:rPr>
          <w:rFonts w:hint="eastAsia"/>
        </w:rPr>
        <w:t>российских</w:t>
      </w:r>
      <w:r>
        <w:t xml:space="preserve"> </w:t>
      </w:r>
      <w:r>
        <w:rPr>
          <w:rFonts w:hint="eastAsia"/>
        </w:rPr>
        <w:t>компаний</w:t>
      </w:r>
      <w:r>
        <w:t xml:space="preserve"> </w:t>
      </w:r>
      <w:r>
        <w:rPr>
          <w:rFonts w:hint="eastAsia"/>
        </w:rPr>
        <w:t>на</w:t>
      </w:r>
      <w:r>
        <w:t xml:space="preserve"> </w:t>
      </w:r>
      <w:r>
        <w:rPr>
          <w:rFonts w:hint="eastAsia"/>
        </w:rPr>
        <w:t>зарубежные</w:t>
      </w:r>
      <w:r>
        <w:t xml:space="preserve"> </w:t>
      </w:r>
      <w:r>
        <w:rPr>
          <w:rFonts w:hint="eastAsia"/>
        </w:rPr>
        <w:t>рынки</w:t>
      </w:r>
    </w:p>
    <w:p w14:paraId="6CB36D82" w14:textId="77777777" w:rsidR="00A77AC0" w:rsidRDefault="00A77AC0" w:rsidP="00A77AC0"/>
    <w:p w14:paraId="3A7CF87B" w14:textId="77777777" w:rsidR="00A77AC0" w:rsidRDefault="00A77AC0" w:rsidP="00A77AC0">
      <w:r>
        <w:rPr>
          <w:rFonts w:hint="eastAsia"/>
        </w:rPr>
        <w:t>Выводы</w:t>
      </w:r>
      <w:r>
        <w:t xml:space="preserve"> </w:t>
      </w:r>
      <w:r>
        <w:rPr>
          <w:rFonts w:hint="eastAsia"/>
        </w:rPr>
        <w:t>по</w:t>
      </w:r>
      <w:r>
        <w:t xml:space="preserve"> </w:t>
      </w:r>
      <w:r>
        <w:rPr>
          <w:rFonts w:hint="eastAsia"/>
        </w:rPr>
        <w:t>главе</w:t>
      </w:r>
    </w:p>
    <w:p w14:paraId="67556205" w14:textId="77777777" w:rsidR="00A77AC0" w:rsidRDefault="00A77AC0" w:rsidP="00A77AC0"/>
    <w:p w14:paraId="519E43C4" w14:textId="77777777" w:rsidR="00A77AC0" w:rsidRDefault="00A77AC0" w:rsidP="00A77AC0">
      <w:r>
        <w:rPr>
          <w:rFonts w:hint="eastAsia"/>
        </w:rPr>
        <w:lastRenderedPageBreak/>
        <w:t>ГЛАВА</w:t>
      </w:r>
      <w:r>
        <w:t xml:space="preserve"> 3. </w:t>
      </w:r>
      <w:r>
        <w:rPr>
          <w:rFonts w:hint="eastAsia"/>
        </w:rPr>
        <w:t>ИНТЕРНАЦИОНАЛИЗАЦИЯ</w:t>
      </w:r>
      <w:r>
        <w:t xml:space="preserve"> </w:t>
      </w:r>
      <w:r>
        <w:rPr>
          <w:rFonts w:hint="eastAsia"/>
        </w:rPr>
        <w:t>РОССИЙСКИХ</w:t>
      </w:r>
      <w:r>
        <w:t xml:space="preserve"> </w:t>
      </w:r>
      <w:r>
        <w:rPr>
          <w:rFonts w:hint="eastAsia"/>
        </w:rPr>
        <w:t>ЭНЕРГЕТИЧЕСКИХ</w:t>
      </w:r>
      <w:r>
        <w:t xml:space="preserve"> </w:t>
      </w:r>
      <w:r>
        <w:rPr>
          <w:rFonts w:hint="eastAsia"/>
        </w:rPr>
        <w:t>КОМПАНИЙ</w:t>
      </w:r>
      <w:r>
        <w:t xml:space="preserve">: </w:t>
      </w:r>
      <w:r>
        <w:rPr>
          <w:rFonts w:hint="eastAsia"/>
        </w:rPr>
        <w:t>ПРЕДПОСЫЛКИ</w:t>
      </w:r>
      <w:r>
        <w:t xml:space="preserve"> </w:t>
      </w:r>
      <w:r>
        <w:rPr>
          <w:rFonts w:hint="eastAsia"/>
        </w:rPr>
        <w:t>И</w:t>
      </w:r>
      <w:r>
        <w:t xml:space="preserve"> </w:t>
      </w:r>
      <w:r>
        <w:rPr>
          <w:rFonts w:hint="eastAsia"/>
        </w:rPr>
        <w:t>ФОРМЫ</w:t>
      </w:r>
      <w:r>
        <w:t xml:space="preserve"> </w:t>
      </w:r>
      <w:r>
        <w:rPr>
          <w:rFonts w:hint="eastAsia"/>
        </w:rPr>
        <w:t>ВНЕШНЕЭКОНОМИЧЕСКОЙ</w:t>
      </w:r>
      <w:r>
        <w:t xml:space="preserve"> </w:t>
      </w:r>
      <w:r>
        <w:rPr>
          <w:rFonts w:hint="eastAsia"/>
        </w:rPr>
        <w:t>ЭКСПАНСИИ</w:t>
      </w:r>
    </w:p>
    <w:p w14:paraId="3F9A89E6" w14:textId="77777777" w:rsidR="00A77AC0" w:rsidRDefault="00A77AC0" w:rsidP="00A77AC0"/>
    <w:p w14:paraId="26A91246" w14:textId="77777777" w:rsidR="00A77AC0" w:rsidRDefault="00A77AC0" w:rsidP="00A77AC0">
      <w:r>
        <w:t xml:space="preserve">3.1. </w:t>
      </w:r>
      <w:r>
        <w:rPr>
          <w:rFonts w:hint="eastAsia"/>
        </w:rPr>
        <w:t>Топливно</w:t>
      </w:r>
      <w:r>
        <w:t>-</w:t>
      </w:r>
      <w:r>
        <w:rPr>
          <w:rFonts w:hint="eastAsia"/>
        </w:rPr>
        <w:t>энергетический</w:t>
      </w:r>
      <w:r>
        <w:t xml:space="preserve"> </w:t>
      </w:r>
      <w:r>
        <w:rPr>
          <w:rFonts w:hint="eastAsia"/>
        </w:rPr>
        <w:t>комплекс</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мире</w:t>
      </w:r>
    </w:p>
    <w:p w14:paraId="3F2ED97A" w14:textId="77777777" w:rsidR="00A77AC0" w:rsidRDefault="00A77AC0" w:rsidP="00A77AC0"/>
    <w:p w14:paraId="0359F331" w14:textId="77777777" w:rsidR="00A77AC0" w:rsidRDefault="00A77AC0" w:rsidP="00A77AC0">
      <w:r>
        <w:t xml:space="preserve">3.2. </w:t>
      </w:r>
      <w:r>
        <w:rPr>
          <w:rFonts w:hint="eastAsia"/>
        </w:rPr>
        <w:t>Предпосылки</w:t>
      </w:r>
      <w:r>
        <w:t xml:space="preserve"> </w:t>
      </w:r>
      <w:r>
        <w:rPr>
          <w:rFonts w:hint="eastAsia"/>
        </w:rPr>
        <w:t>и</w:t>
      </w:r>
      <w:r>
        <w:t xml:space="preserve"> </w:t>
      </w:r>
      <w:r>
        <w:rPr>
          <w:rFonts w:hint="eastAsia"/>
        </w:rPr>
        <w:t>этапы</w:t>
      </w:r>
      <w:r>
        <w:t xml:space="preserve"> </w:t>
      </w:r>
      <w:r>
        <w:rPr>
          <w:rFonts w:hint="eastAsia"/>
        </w:rPr>
        <w:t>интернационализации</w:t>
      </w:r>
      <w:r>
        <w:t xml:space="preserve"> </w:t>
      </w:r>
      <w:r>
        <w:rPr>
          <w:rFonts w:hint="eastAsia"/>
        </w:rPr>
        <w:t>российских</w:t>
      </w:r>
      <w:r>
        <w:t xml:space="preserve"> </w:t>
      </w:r>
      <w:r>
        <w:rPr>
          <w:rFonts w:hint="eastAsia"/>
        </w:rPr>
        <w:t>энергетических</w:t>
      </w:r>
      <w:r>
        <w:t xml:space="preserve"> </w:t>
      </w:r>
      <w:r>
        <w:rPr>
          <w:rFonts w:hint="eastAsia"/>
        </w:rPr>
        <w:t>компаний</w:t>
      </w:r>
    </w:p>
    <w:p w14:paraId="2CD3586C" w14:textId="77777777" w:rsidR="00A77AC0" w:rsidRDefault="00A77AC0" w:rsidP="00A77AC0"/>
    <w:p w14:paraId="42F3F4DC" w14:textId="77777777" w:rsidR="00A77AC0" w:rsidRDefault="00A77AC0" w:rsidP="00A77AC0">
      <w:r>
        <w:t xml:space="preserve">3.3. </w:t>
      </w:r>
      <w:r>
        <w:rPr>
          <w:rFonts w:hint="eastAsia"/>
        </w:rPr>
        <w:t>Мотивы</w:t>
      </w:r>
      <w:r>
        <w:t xml:space="preserve"> </w:t>
      </w:r>
      <w:r>
        <w:rPr>
          <w:rFonts w:hint="eastAsia"/>
        </w:rPr>
        <w:t>и</w:t>
      </w:r>
      <w:r>
        <w:t xml:space="preserve"> </w:t>
      </w:r>
      <w:r>
        <w:rPr>
          <w:rFonts w:hint="eastAsia"/>
        </w:rPr>
        <w:t>формы</w:t>
      </w:r>
      <w:r>
        <w:t xml:space="preserve"> </w:t>
      </w:r>
      <w:r>
        <w:rPr>
          <w:rFonts w:hint="eastAsia"/>
        </w:rPr>
        <w:t>интернационализации</w:t>
      </w:r>
      <w:r>
        <w:t xml:space="preserve"> </w:t>
      </w:r>
      <w:r>
        <w:rPr>
          <w:rFonts w:hint="eastAsia"/>
        </w:rPr>
        <w:t>российских</w:t>
      </w:r>
      <w:r>
        <w:t xml:space="preserve"> </w:t>
      </w:r>
      <w:r>
        <w:rPr>
          <w:rFonts w:hint="eastAsia"/>
        </w:rPr>
        <w:t>энергетических</w:t>
      </w:r>
    </w:p>
    <w:p w14:paraId="24057CA8" w14:textId="77777777" w:rsidR="00A77AC0" w:rsidRDefault="00A77AC0" w:rsidP="00A77AC0"/>
    <w:p w14:paraId="018BFF9E" w14:textId="77777777" w:rsidR="00A77AC0" w:rsidRDefault="00A77AC0" w:rsidP="00A77AC0">
      <w:r>
        <w:rPr>
          <w:rFonts w:hint="eastAsia"/>
        </w:rPr>
        <w:t>компаний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72DA07EB" w14:textId="77777777" w:rsidR="00A77AC0" w:rsidRDefault="00A77AC0" w:rsidP="00A77AC0"/>
    <w:p w14:paraId="316EB311" w14:textId="77777777" w:rsidR="00A77AC0" w:rsidRDefault="00A77AC0" w:rsidP="00A77AC0">
      <w:r>
        <w:rPr>
          <w:rFonts w:hint="eastAsia"/>
        </w:rPr>
        <w:t>Выводы</w:t>
      </w:r>
      <w:r>
        <w:t xml:space="preserve"> </w:t>
      </w:r>
      <w:r>
        <w:rPr>
          <w:rFonts w:hint="eastAsia"/>
        </w:rPr>
        <w:t>по</w:t>
      </w:r>
      <w:r>
        <w:t xml:space="preserve"> </w:t>
      </w:r>
      <w:r>
        <w:rPr>
          <w:rFonts w:hint="eastAsia"/>
        </w:rPr>
        <w:t>главе</w:t>
      </w:r>
    </w:p>
    <w:p w14:paraId="7ED85961" w14:textId="77777777" w:rsidR="00A77AC0" w:rsidRDefault="00A77AC0" w:rsidP="00A77AC0"/>
    <w:p w14:paraId="4CE9E602" w14:textId="77777777" w:rsidR="00A77AC0" w:rsidRDefault="00A77AC0" w:rsidP="00A77AC0">
      <w:r>
        <w:rPr>
          <w:rFonts w:hint="eastAsia"/>
        </w:rPr>
        <w:t>ЗАКЛЮЧЕНИЕ</w:t>
      </w:r>
    </w:p>
    <w:p w14:paraId="4429B9A9" w14:textId="77777777" w:rsidR="00A77AC0" w:rsidRDefault="00A77AC0" w:rsidP="00A77AC0"/>
    <w:p w14:paraId="47DF0A2A" w14:textId="0FC4678F" w:rsidR="00A77AC0" w:rsidRPr="00A77AC0" w:rsidRDefault="00A77AC0" w:rsidP="00A77AC0">
      <w:r>
        <w:rPr>
          <w:rFonts w:hint="eastAsia"/>
        </w:rPr>
        <w:t>СПИСОК</w:t>
      </w:r>
      <w:r>
        <w:t xml:space="preserve"> </w:t>
      </w:r>
      <w:r>
        <w:rPr>
          <w:rFonts w:hint="eastAsia"/>
        </w:rPr>
        <w:t>ИСПОЛЬЗОВАННОЙ</w:t>
      </w:r>
      <w:r>
        <w:t xml:space="preserve"> </w:t>
      </w:r>
      <w:r>
        <w:rPr>
          <w:rFonts w:hint="eastAsia"/>
        </w:rPr>
        <w:t>ЛИТЕРАТУРЫ</w:t>
      </w:r>
    </w:p>
    <w:sectPr w:rsidR="00A77AC0" w:rsidRPr="00A77AC0" w:rsidSect="007666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633D" w14:textId="77777777" w:rsidR="007666D7" w:rsidRDefault="007666D7">
      <w:pPr>
        <w:spacing w:after="0" w:line="240" w:lineRule="auto"/>
      </w:pPr>
      <w:r>
        <w:separator/>
      </w:r>
    </w:p>
  </w:endnote>
  <w:endnote w:type="continuationSeparator" w:id="0">
    <w:p w14:paraId="58FF5954" w14:textId="77777777" w:rsidR="007666D7" w:rsidRDefault="0076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DB98" w14:textId="77777777" w:rsidR="007666D7" w:rsidRDefault="007666D7"/>
    <w:p w14:paraId="3C0D3AC6" w14:textId="77777777" w:rsidR="007666D7" w:rsidRDefault="007666D7"/>
    <w:p w14:paraId="62948EA0" w14:textId="77777777" w:rsidR="007666D7" w:rsidRDefault="007666D7"/>
    <w:p w14:paraId="78308203" w14:textId="77777777" w:rsidR="007666D7" w:rsidRDefault="007666D7"/>
    <w:p w14:paraId="77F8B0E3" w14:textId="77777777" w:rsidR="007666D7" w:rsidRDefault="007666D7"/>
    <w:p w14:paraId="1AA6E1CA" w14:textId="77777777" w:rsidR="007666D7" w:rsidRDefault="007666D7"/>
    <w:p w14:paraId="0F30B676" w14:textId="77777777" w:rsidR="007666D7" w:rsidRDefault="007666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D4021C" wp14:editId="3861D0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DA33" w14:textId="77777777" w:rsidR="007666D7" w:rsidRDefault="00766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402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8BDA33" w14:textId="77777777" w:rsidR="007666D7" w:rsidRDefault="007666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D4898F" w14:textId="77777777" w:rsidR="007666D7" w:rsidRDefault="007666D7"/>
    <w:p w14:paraId="26AE11BC" w14:textId="77777777" w:rsidR="007666D7" w:rsidRDefault="007666D7"/>
    <w:p w14:paraId="7EEB2A84" w14:textId="77777777" w:rsidR="007666D7" w:rsidRDefault="007666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77616F" wp14:editId="4DE1A9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1B20" w14:textId="77777777" w:rsidR="007666D7" w:rsidRDefault="007666D7"/>
                          <w:p w14:paraId="254D809B" w14:textId="77777777" w:rsidR="007666D7" w:rsidRDefault="00766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76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F01B20" w14:textId="77777777" w:rsidR="007666D7" w:rsidRDefault="007666D7"/>
                    <w:p w14:paraId="254D809B" w14:textId="77777777" w:rsidR="007666D7" w:rsidRDefault="007666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CB0643" w14:textId="77777777" w:rsidR="007666D7" w:rsidRDefault="007666D7"/>
    <w:p w14:paraId="6DBBF900" w14:textId="77777777" w:rsidR="007666D7" w:rsidRDefault="007666D7">
      <w:pPr>
        <w:rPr>
          <w:sz w:val="2"/>
          <w:szCs w:val="2"/>
        </w:rPr>
      </w:pPr>
    </w:p>
    <w:p w14:paraId="5F4C6BD6" w14:textId="77777777" w:rsidR="007666D7" w:rsidRDefault="007666D7"/>
    <w:p w14:paraId="11D1CDE2" w14:textId="77777777" w:rsidR="007666D7" w:rsidRDefault="007666D7">
      <w:pPr>
        <w:spacing w:after="0" w:line="240" w:lineRule="auto"/>
      </w:pPr>
    </w:p>
  </w:footnote>
  <w:footnote w:type="continuationSeparator" w:id="0">
    <w:p w14:paraId="00E2E799" w14:textId="77777777" w:rsidR="007666D7" w:rsidRDefault="0076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6D7"/>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2</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1470</cp:revision>
  <cp:lastPrinted>2009-02-06T05:36:00Z</cp:lastPrinted>
  <dcterms:created xsi:type="dcterms:W3CDTF">2024-04-09T10:20:00Z</dcterms:created>
  <dcterms:modified xsi:type="dcterms:W3CDTF">2024-04-22T15:22:00Z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