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AAE1" w14:textId="353A29CD" w:rsidR="00A0348D" w:rsidRDefault="00DE7E6B" w:rsidP="00DE7E6B">
      <w:r w:rsidRPr="00DE7E6B">
        <w:rPr>
          <w:rFonts w:hint="eastAsia"/>
        </w:rPr>
        <w:t>Пивоварова</w:t>
      </w:r>
      <w:r w:rsidRPr="00DE7E6B">
        <w:t xml:space="preserve"> </w:t>
      </w:r>
      <w:r w:rsidRPr="00DE7E6B">
        <w:rPr>
          <w:rFonts w:hint="eastAsia"/>
        </w:rPr>
        <w:t>Елена</w:t>
      </w:r>
      <w:r w:rsidRPr="00DE7E6B">
        <w:t xml:space="preserve"> </w:t>
      </w:r>
      <w:r w:rsidRPr="00DE7E6B">
        <w:rPr>
          <w:rFonts w:hint="eastAsia"/>
        </w:rPr>
        <w:t>Олеговна</w:t>
      </w:r>
      <w:r>
        <w:t xml:space="preserve"> </w:t>
      </w:r>
      <w:r w:rsidRPr="00DE7E6B">
        <w:rPr>
          <w:rFonts w:hint="eastAsia"/>
        </w:rPr>
        <w:t>Эволюция</w:t>
      </w:r>
      <w:r w:rsidRPr="00DE7E6B">
        <w:t xml:space="preserve"> </w:t>
      </w:r>
      <w:r w:rsidRPr="00DE7E6B">
        <w:rPr>
          <w:rFonts w:hint="eastAsia"/>
        </w:rPr>
        <w:t>внешнеполитического</w:t>
      </w:r>
      <w:r w:rsidRPr="00DE7E6B">
        <w:t xml:space="preserve"> </w:t>
      </w:r>
      <w:r w:rsidRPr="00DE7E6B">
        <w:rPr>
          <w:rFonts w:hint="eastAsia"/>
        </w:rPr>
        <w:t>курса</w:t>
      </w:r>
      <w:r w:rsidRPr="00DE7E6B">
        <w:t xml:space="preserve"> </w:t>
      </w:r>
      <w:r w:rsidRPr="00DE7E6B">
        <w:rPr>
          <w:rFonts w:hint="eastAsia"/>
        </w:rPr>
        <w:t>США</w:t>
      </w:r>
      <w:r w:rsidRPr="00DE7E6B">
        <w:t xml:space="preserve"> </w:t>
      </w:r>
      <w:r w:rsidRPr="00DE7E6B">
        <w:rPr>
          <w:rFonts w:hint="eastAsia"/>
        </w:rPr>
        <w:t>в</w:t>
      </w:r>
      <w:r w:rsidRPr="00DE7E6B">
        <w:t xml:space="preserve"> </w:t>
      </w:r>
      <w:r w:rsidRPr="00DE7E6B">
        <w:rPr>
          <w:rFonts w:hint="eastAsia"/>
        </w:rPr>
        <w:t>отношении</w:t>
      </w:r>
      <w:r w:rsidRPr="00DE7E6B">
        <w:t xml:space="preserve"> </w:t>
      </w:r>
      <w:r w:rsidRPr="00DE7E6B">
        <w:rPr>
          <w:rFonts w:hint="eastAsia"/>
        </w:rPr>
        <w:t>Египта</w:t>
      </w:r>
      <w:r w:rsidRPr="00DE7E6B">
        <w:t xml:space="preserve"> (</w:t>
      </w:r>
      <w:r w:rsidRPr="00DE7E6B">
        <w:rPr>
          <w:rFonts w:hint="eastAsia"/>
        </w:rPr>
        <w:t>конец</w:t>
      </w:r>
      <w:r w:rsidRPr="00DE7E6B">
        <w:t xml:space="preserve"> </w:t>
      </w:r>
      <w:r w:rsidRPr="00DE7E6B">
        <w:rPr>
          <w:rFonts w:hint="eastAsia"/>
        </w:rPr>
        <w:t>ХХ</w:t>
      </w:r>
      <w:r w:rsidRPr="00DE7E6B">
        <w:t xml:space="preserve"> </w:t>
      </w:r>
      <w:r w:rsidRPr="00DE7E6B">
        <w:rPr>
          <w:rFonts w:hint="eastAsia"/>
        </w:rPr>
        <w:t>–</w:t>
      </w:r>
      <w:r w:rsidRPr="00DE7E6B">
        <w:t xml:space="preserve"> </w:t>
      </w:r>
      <w:r w:rsidRPr="00DE7E6B">
        <w:rPr>
          <w:rFonts w:hint="eastAsia"/>
        </w:rPr>
        <w:t>начало</w:t>
      </w:r>
      <w:r w:rsidRPr="00DE7E6B">
        <w:t xml:space="preserve"> </w:t>
      </w:r>
      <w:r w:rsidRPr="00DE7E6B">
        <w:rPr>
          <w:rFonts w:hint="eastAsia"/>
        </w:rPr>
        <w:t>ХХ</w:t>
      </w:r>
      <w:r w:rsidRPr="00DE7E6B">
        <w:t xml:space="preserve">I </w:t>
      </w:r>
      <w:r w:rsidRPr="00DE7E6B">
        <w:rPr>
          <w:rFonts w:hint="eastAsia"/>
        </w:rPr>
        <w:t>вв</w:t>
      </w:r>
      <w:r w:rsidRPr="00DE7E6B">
        <w:t>.)</w:t>
      </w:r>
    </w:p>
    <w:p w14:paraId="31832E95" w14:textId="77777777" w:rsidR="00DE7E6B" w:rsidRDefault="00DE7E6B" w:rsidP="00DE7E6B">
      <w:r>
        <w:rPr>
          <w:rFonts w:hint="eastAsia"/>
        </w:rPr>
        <w:t>ОГЛАВЛЕНИЕ</w:t>
      </w:r>
      <w:r>
        <w:t xml:space="preserve"> </w:t>
      </w:r>
      <w:r>
        <w:rPr>
          <w:rFonts w:hint="eastAsia"/>
        </w:rPr>
        <w:t>ДИССЕРТАЦИИ</w:t>
      </w:r>
    </w:p>
    <w:p w14:paraId="109EE8D7" w14:textId="77777777" w:rsidR="00DE7E6B" w:rsidRDefault="00DE7E6B" w:rsidP="00DE7E6B">
      <w:r>
        <w:rPr>
          <w:rFonts w:hint="eastAsia"/>
        </w:rPr>
        <w:t>кандидат</w:t>
      </w:r>
      <w:r>
        <w:t xml:space="preserve"> </w:t>
      </w:r>
      <w:r>
        <w:rPr>
          <w:rFonts w:hint="eastAsia"/>
        </w:rPr>
        <w:t>наук</w:t>
      </w:r>
      <w:r>
        <w:t xml:space="preserve"> </w:t>
      </w:r>
      <w:r>
        <w:rPr>
          <w:rFonts w:hint="eastAsia"/>
        </w:rPr>
        <w:t>Пивоварова</w:t>
      </w:r>
      <w:r>
        <w:t xml:space="preserve"> </w:t>
      </w:r>
      <w:r>
        <w:rPr>
          <w:rFonts w:hint="eastAsia"/>
        </w:rPr>
        <w:t>Елена</w:t>
      </w:r>
      <w:r>
        <w:t xml:space="preserve"> </w:t>
      </w:r>
      <w:r>
        <w:rPr>
          <w:rFonts w:hint="eastAsia"/>
        </w:rPr>
        <w:t>Олеговна</w:t>
      </w:r>
    </w:p>
    <w:p w14:paraId="3B574A5C" w14:textId="77777777" w:rsidR="00DE7E6B" w:rsidRDefault="00DE7E6B" w:rsidP="00DE7E6B">
      <w:r>
        <w:rPr>
          <w:rFonts w:hint="eastAsia"/>
        </w:rPr>
        <w:t>Введение</w:t>
      </w:r>
    </w:p>
    <w:p w14:paraId="1ECC857D" w14:textId="77777777" w:rsidR="00DE7E6B" w:rsidRDefault="00DE7E6B" w:rsidP="00DE7E6B"/>
    <w:p w14:paraId="2729CCA0" w14:textId="77777777" w:rsidR="00DE7E6B" w:rsidRDefault="00DE7E6B" w:rsidP="00DE7E6B">
      <w:r>
        <w:rPr>
          <w:rFonts w:hint="eastAsia"/>
        </w:rPr>
        <w:t>ГЛАВА</w:t>
      </w:r>
      <w:r>
        <w:t xml:space="preserve"> I. </w:t>
      </w:r>
      <w:r>
        <w:rPr>
          <w:rFonts w:hint="eastAsia"/>
        </w:rPr>
        <w:t>ЕГИПЕТСКАЯ</w:t>
      </w:r>
      <w:r>
        <w:t xml:space="preserve"> </w:t>
      </w:r>
      <w:r>
        <w:rPr>
          <w:rFonts w:hint="eastAsia"/>
        </w:rPr>
        <w:t>ПОЛИТИКА</w:t>
      </w:r>
      <w:r>
        <w:t xml:space="preserve"> </w:t>
      </w:r>
      <w:r>
        <w:rPr>
          <w:rFonts w:hint="eastAsia"/>
        </w:rPr>
        <w:t>РЕСПУБЛИКАНЦЕВ</w:t>
      </w:r>
      <w:r>
        <w:t xml:space="preserve"> </w:t>
      </w:r>
      <w:r>
        <w:rPr>
          <w:rFonts w:hint="eastAsia"/>
        </w:rPr>
        <w:t>И</w:t>
      </w:r>
      <w:r>
        <w:t xml:space="preserve"> </w:t>
      </w:r>
      <w:r>
        <w:rPr>
          <w:rFonts w:hint="eastAsia"/>
        </w:rPr>
        <w:t>КЭМП</w:t>
      </w:r>
      <w:r>
        <w:t>-</w:t>
      </w:r>
      <w:r>
        <w:rPr>
          <w:rFonts w:hint="eastAsia"/>
        </w:rPr>
        <w:t>ДЭВИДСКИЙ</w:t>
      </w:r>
      <w:r>
        <w:t xml:space="preserve"> </w:t>
      </w:r>
      <w:r>
        <w:rPr>
          <w:rFonts w:hint="eastAsia"/>
        </w:rPr>
        <w:t>БАЛАНС</w:t>
      </w:r>
      <w:r>
        <w:t xml:space="preserve"> (1981-1992 </w:t>
      </w:r>
      <w:r>
        <w:rPr>
          <w:rFonts w:hint="eastAsia"/>
        </w:rPr>
        <w:t>гг</w:t>
      </w:r>
      <w:r>
        <w:t>.)</w:t>
      </w:r>
    </w:p>
    <w:p w14:paraId="099BE328" w14:textId="77777777" w:rsidR="00DE7E6B" w:rsidRDefault="00DE7E6B" w:rsidP="00DE7E6B"/>
    <w:p w14:paraId="3C661E84" w14:textId="77777777" w:rsidR="00DE7E6B" w:rsidRDefault="00DE7E6B" w:rsidP="00DE7E6B">
      <w:r>
        <w:t xml:space="preserve">1.1. </w:t>
      </w:r>
      <w:r>
        <w:rPr>
          <w:rFonts w:hint="eastAsia"/>
        </w:rPr>
        <w:t>США</w:t>
      </w:r>
      <w:r>
        <w:t xml:space="preserve"> </w:t>
      </w:r>
      <w:r>
        <w:rPr>
          <w:rFonts w:hint="eastAsia"/>
        </w:rPr>
        <w:t>и</w:t>
      </w:r>
      <w:r>
        <w:t xml:space="preserve"> </w:t>
      </w:r>
      <w:r>
        <w:rPr>
          <w:rFonts w:hint="eastAsia"/>
        </w:rPr>
        <w:t>Египет</w:t>
      </w:r>
      <w:r>
        <w:t xml:space="preserve"> </w:t>
      </w:r>
      <w:r>
        <w:rPr>
          <w:rFonts w:hint="eastAsia"/>
        </w:rPr>
        <w:t>на</w:t>
      </w:r>
      <w:r>
        <w:t xml:space="preserve"> </w:t>
      </w:r>
      <w:r>
        <w:rPr>
          <w:rFonts w:hint="eastAsia"/>
        </w:rPr>
        <w:t>заключительном</w:t>
      </w:r>
      <w:r>
        <w:t xml:space="preserve"> </w:t>
      </w:r>
      <w:r>
        <w:rPr>
          <w:rFonts w:hint="eastAsia"/>
        </w:rPr>
        <w:t>этапе</w:t>
      </w:r>
      <w:r>
        <w:t xml:space="preserve"> </w:t>
      </w:r>
      <w:r>
        <w:rPr>
          <w:rFonts w:hint="eastAsia"/>
        </w:rPr>
        <w:t>Холодной</w:t>
      </w:r>
      <w:r>
        <w:t xml:space="preserve"> </w:t>
      </w:r>
      <w:r>
        <w:rPr>
          <w:rFonts w:hint="eastAsia"/>
        </w:rPr>
        <w:t>войны</w:t>
      </w:r>
      <w:r>
        <w:t xml:space="preserve">: </w:t>
      </w:r>
      <w:r>
        <w:rPr>
          <w:rFonts w:hint="eastAsia"/>
        </w:rPr>
        <w:t>формирование</w:t>
      </w:r>
      <w:r>
        <w:t xml:space="preserve"> </w:t>
      </w:r>
      <w:r>
        <w:rPr>
          <w:rFonts w:hint="eastAsia"/>
        </w:rPr>
        <w:t>нового</w:t>
      </w:r>
      <w:r>
        <w:t xml:space="preserve"> </w:t>
      </w:r>
      <w:r>
        <w:rPr>
          <w:rFonts w:hint="eastAsia"/>
        </w:rPr>
        <w:t>контекста</w:t>
      </w:r>
    </w:p>
    <w:p w14:paraId="34AD9581" w14:textId="77777777" w:rsidR="00DE7E6B" w:rsidRDefault="00DE7E6B" w:rsidP="00DE7E6B"/>
    <w:p w14:paraId="024D50C1" w14:textId="77777777" w:rsidR="00DE7E6B" w:rsidRDefault="00DE7E6B" w:rsidP="00DE7E6B">
      <w:r>
        <w:t xml:space="preserve">1.2. </w:t>
      </w:r>
      <w:r>
        <w:rPr>
          <w:rFonts w:hint="eastAsia"/>
        </w:rPr>
        <w:t>Сбалансированный</w:t>
      </w:r>
      <w:r>
        <w:t xml:space="preserve"> </w:t>
      </w:r>
      <w:r>
        <w:rPr>
          <w:rFonts w:hint="eastAsia"/>
        </w:rPr>
        <w:t>подход</w:t>
      </w:r>
      <w:r>
        <w:t xml:space="preserve"> </w:t>
      </w:r>
      <w:r>
        <w:rPr>
          <w:rFonts w:hint="eastAsia"/>
        </w:rPr>
        <w:t>администрации</w:t>
      </w:r>
      <w:r>
        <w:t xml:space="preserve"> </w:t>
      </w:r>
      <w:r>
        <w:rPr>
          <w:rFonts w:hint="eastAsia"/>
        </w:rPr>
        <w:t>Дж</w:t>
      </w:r>
      <w:r>
        <w:t xml:space="preserve">. </w:t>
      </w:r>
      <w:r>
        <w:rPr>
          <w:rFonts w:hint="eastAsia"/>
        </w:rPr>
        <w:t>Буша</w:t>
      </w:r>
      <w:r>
        <w:t>-</w:t>
      </w:r>
      <w:r>
        <w:rPr>
          <w:rFonts w:hint="eastAsia"/>
        </w:rPr>
        <w:t>ст</w:t>
      </w:r>
      <w:r>
        <w:t>.</w:t>
      </w:r>
    </w:p>
    <w:p w14:paraId="6B1FBC40" w14:textId="77777777" w:rsidR="00DE7E6B" w:rsidRDefault="00DE7E6B" w:rsidP="00DE7E6B"/>
    <w:p w14:paraId="3B85CFAD" w14:textId="77777777" w:rsidR="00DE7E6B" w:rsidRDefault="00DE7E6B" w:rsidP="00DE7E6B">
      <w:r>
        <w:t xml:space="preserve">(1989-1992 </w:t>
      </w:r>
      <w:r>
        <w:rPr>
          <w:rFonts w:hint="eastAsia"/>
        </w:rPr>
        <w:t>гг</w:t>
      </w:r>
      <w:r>
        <w:t>.)</w:t>
      </w:r>
    </w:p>
    <w:p w14:paraId="177CE3F6" w14:textId="77777777" w:rsidR="00DE7E6B" w:rsidRDefault="00DE7E6B" w:rsidP="00DE7E6B"/>
    <w:p w14:paraId="2D420C1E" w14:textId="77777777" w:rsidR="00DE7E6B" w:rsidRDefault="00DE7E6B" w:rsidP="00DE7E6B">
      <w:r>
        <w:rPr>
          <w:rFonts w:hint="eastAsia"/>
        </w:rPr>
        <w:t>ГЛАВА</w:t>
      </w:r>
      <w:r>
        <w:t xml:space="preserve"> II. </w:t>
      </w:r>
      <w:r>
        <w:rPr>
          <w:rFonts w:hint="eastAsia"/>
        </w:rPr>
        <w:t>АДМИНИСТРАЦИЯ</w:t>
      </w:r>
      <w:r>
        <w:t xml:space="preserve"> </w:t>
      </w:r>
      <w:r>
        <w:rPr>
          <w:rFonts w:hint="eastAsia"/>
        </w:rPr>
        <w:t>Б</w:t>
      </w:r>
      <w:r>
        <w:t xml:space="preserve">. </w:t>
      </w:r>
      <w:r>
        <w:rPr>
          <w:rFonts w:hint="eastAsia"/>
        </w:rPr>
        <w:t>КЛИНТОНА</w:t>
      </w:r>
      <w:r>
        <w:t xml:space="preserve"> </w:t>
      </w:r>
      <w:r>
        <w:rPr>
          <w:rFonts w:hint="eastAsia"/>
        </w:rPr>
        <w:t>И</w:t>
      </w:r>
      <w:r>
        <w:t xml:space="preserve"> </w:t>
      </w:r>
      <w:r>
        <w:rPr>
          <w:rFonts w:hint="eastAsia"/>
        </w:rPr>
        <w:t>НОВЫЕ</w:t>
      </w:r>
      <w:r>
        <w:t xml:space="preserve"> </w:t>
      </w:r>
      <w:r>
        <w:rPr>
          <w:rFonts w:hint="eastAsia"/>
        </w:rPr>
        <w:t>ПОДХОДЫ</w:t>
      </w:r>
    </w:p>
    <w:p w14:paraId="59D793C5" w14:textId="77777777" w:rsidR="00DE7E6B" w:rsidRDefault="00DE7E6B" w:rsidP="00DE7E6B"/>
    <w:p w14:paraId="3E4CC13C" w14:textId="77777777" w:rsidR="00DE7E6B" w:rsidRDefault="00DE7E6B" w:rsidP="00DE7E6B">
      <w:r>
        <w:rPr>
          <w:rFonts w:hint="eastAsia"/>
        </w:rPr>
        <w:t>НА</w:t>
      </w:r>
      <w:r>
        <w:t xml:space="preserve"> </w:t>
      </w:r>
      <w:r>
        <w:rPr>
          <w:rFonts w:hint="eastAsia"/>
        </w:rPr>
        <w:t>ЕГИПЕТСКОМ</w:t>
      </w:r>
      <w:r>
        <w:t xml:space="preserve"> </w:t>
      </w:r>
      <w:r>
        <w:rPr>
          <w:rFonts w:hint="eastAsia"/>
        </w:rPr>
        <w:t>НАПРАВЛЕНИИ</w:t>
      </w:r>
      <w:r>
        <w:t xml:space="preserve"> (1993-2000 </w:t>
      </w:r>
      <w:r>
        <w:rPr>
          <w:rFonts w:hint="eastAsia"/>
        </w:rPr>
        <w:t>гг</w:t>
      </w:r>
      <w:r>
        <w:t>.)</w:t>
      </w:r>
    </w:p>
    <w:p w14:paraId="219DFE61" w14:textId="77777777" w:rsidR="00DE7E6B" w:rsidRDefault="00DE7E6B" w:rsidP="00DE7E6B"/>
    <w:p w14:paraId="45349213" w14:textId="77777777" w:rsidR="00DE7E6B" w:rsidRDefault="00DE7E6B" w:rsidP="00DE7E6B">
      <w:r>
        <w:t xml:space="preserve">2.1. </w:t>
      </w:r>
      <w:r>
        <w:rPr>
          <w:rFonts w:hint="eastAsia"/>
        </w:rPr>
        <w:t>Место</w:t>
      </w:r>
      <w:r>
        <w:t xml:space="preserve"> </w:t>
      </w:r>
      <w:r>
        <w:rPr>
          <w:rFonts w:hint="eastAsia"/>
        </w:rPr>
        <w:t>АРЕ</w:t>
      </w:r>
      <w:r>
        <w:t xml:space="preserve"> </w:t>
      </w:r>
      <w:r>
        <w:rPr>
          <w:rFonts w:hint="eastAsia"/>
        </w:rPr>
        <w:t>в</w:t>
      </w:r>
      <w:r>
        <w:t xml:space="preserve"> </w:t>
      </w:r>
      <w:r>
        <w:rPr>
          <w:rFonts w:hint="eastAsia"/>
        </w:rPr>
        <w:t>ближневосточной</w:t>
      </w:r>
      <w:r>
        <w:t xml:space="preserve"> </w:t>
      </w:r>
      <w:r>
        <w:rPr>
          <w:rFonts w:hint="eastAsia"/>
        </w:rPr>
        <w:t>стратегии</w:t>
      </w:r>
      <w:r>
        <w:t xml:space="preserve"> </w:t>
      </w:r>
      <w:r>
        <w:rPr>
          <w:rFonts w:hint="eastAsia"/>
        </w:rPr>
        <w:t>первой</w:t>
      </w:r>
      <w:r>
        <w:t xml:space="preserve"> </w:t>
      </w:r>
      <w:r>
        <w:rPr>
          <w:rFonts w:hint="eastAsia"/>
        </w:rPr>
        <w:t>администрации</w:t>
      </w:r>
      <w:r>
        <w:t xml:space="preserve"> (1993-1996 </w:t>
      </w:r>
      <w:r>
        <w:rPr>
          <w:rFonts w:hint="eastAsia"/>
        </w:rPr>
        <w:t>гг</w:t>
      </w:r>
      <w:r>
        <w:t>.)</w:t>
      </w:r>
    </w:p>
    <w:p w14:paraId="0CD4BDA5" w14:textId="77777777" w:rsidR="00DE7E6B" w:rsidRDefault="00DE7E6B" w:rsidP="00DE7E6B"/>
    <w:p w14:paraId="587C1524" w14:textId="77777777" w:rsidR="00DE7E6B" w:rsidRDefault="00DE7E6B" w:rsidP="00DE7E6B">
      <w:r>
        <w:t xml:space="preserve">2.2. </w:t>
      </w:r>
      <w:r>
        <w:rPr>
          <w:rFonts w:hint="eastAsia"/>
        </w:rPr>
        <w:t>Попытки</w:t>
      </w:r>
      <w:r>
        <w:t xml:space="preserve"> </w:t>
      </w:r>
      <w:r>
        <w:rPr>
          <w:rFonts w:hint="eastAsia"/>
        </w:rPr>
        <w:t>коррекции</w:t>
      </w:r>
      <w:r>
        <w:t xml:space="preserve"> </w:t>
      </w:r>
      <w:r>
        <w:rPr>
          <w:rFonts w:hint="eastAsia"/>
        </w:rPr>
        <w:t>курса</w:t>
      </w:r>
      <w:r>
        <w:t xml:space="preserve"> </w:t>
      </w:r>
      <w:r>
        <w:rPr>
          <w:rFonts w:hint="eastAsia"/>
        </w:rPr>
        <w:t>и</w:t>
      </w:r>
      <w:r>
        <w:t xml:space="preserve"> </w:t>
      </w:r>
      <w:r>
        <w:rPr>
          <w:rFonts w:hint="eastAsia"/>
        </w:rPr>
        <w:t>его</w:t>
      </w:r>
      <w:r>
        <w:t xml:space="preserve"> </w:t>
      </w:r>
      <w:r>
        <w:rPr>
          <w:rFonts w:hint="eastAsia"/>
        </w:rPr>
        <w:t>провал</w:t>
      </w:r>
      <w:r>
        <w:t xml:space="preserve"> (1997-2000 </w:t>
      </w:r>
      <w:r>
        <w:rPr>
          <w:rFonts w:hint="eastAsia"/>
        </w:rPr>
        <w:t>гг</w:t>
      </w:r>
      <w:r>
        <w:t>.)</w:t>
      </w:r>
    </w:p>
    <w:p w14:paraId="2B43FABE" w14:textId="77777777" w:rsidR="00DE7E6B" w:rsidRDefault="00DE7E6B" w:rsidP="00DE7E6B"/>
    <w:p w14:paraId="69F71DBE" w14:textId="77777777" w:rsidR="00DE7E6B" w:rsidRDefault="00DE7E6B" w:rsidP="00DE7E6B">
      <w:r>
        <w:rPr>
          <w:rFonts w:hint="eastAsia"/>
        </w:rPr>
        <w:t>ГЛАВА</w:t>
      </w:r>
      <w:r>
        <w:t xml:space="preserve"> III. </w:t>
      </w:r>
      <w:r>
        <w:rPr>
          <w:rFonts w:hint="eastAsia"/>
        </w:rPr>
        <w:t>ЕГИПЕТСКАЯ</w:t>
      </w:r>
      <w:r>
        <w:t xml:space="preserve"> </w:t>
      </w:r>
      <w:r>
        <w:rPr>
          <w:rFonts w:hint="eastAsia"/>
        </w:rPr>
        <w:t>ПОЛИТИКА</w:t>
      </w:r>
      <w:r>
        <w:t xml:space="preserve"> </w:t>
      </w:r>
      <w:r>
        <w:rPr>
          <w:rFonts w:hint="eastAsia"/>
        </w:rPr>
        <w:t>АДМИНИСТРАЦИИ</w:t>
      </w:r>
    </w:p>
    <w:p w14:paraId="483CF03E" w14:textId="77777777" w:rsidR="00DE7E6B" w:rsidRDefault="00DE7E6B" w:rsidP="00DE7E6B"/>
    <w:p w14:paraId="64D95BC7" w14:textId="77777777" w:rsidR="00DE7E6B" w:rsidRDefault="00DE7E6B" w:rsidP="00DE7E6B">
      <w:r>
        <w:rPr>
          <w:rFonts w:hint="eastAsia"/>
        </w:rPr>
        <w:t>ДЖ</w:t>
      </w:r>
      <w:r>
        <w:t xml:space="preserve">. </w:t>
      </w:r>
      <w:r>
        <w:rPr>
          <w:rFonts w:hint="eastAsia"/>
        </w:rPr>
        <w:t>БУША</w:t>
      </w:r>
      <w:r>
        <w:t>-</w:t>
      </w:r>
      <w:r>
        <w:rPr>
          <w:rFonts w:hint="eastAsia"/>
        </w:rPr>
        <w:t>МЛ</w:t>
      </w:r>
      <w:r>
        <w:t xml:space="preserve">. (2001-2008 </w:t>
      </w:r>
      <w:r>
        <w:rPr>
          <w:rFonts w:hint="eastAsia"/>
        </w:rPr>
        <w:t>гг</w:t>
      </w:r>
      <w:r>
        <w:t>.)</w:t>
      </w:r>
    </w:p>
    <w:p w14:paraId="01A2D8A8" w14:textId="77777777" w:rsidR="00DE7E6B" w:rsidRDefault="00DE7E6B" w:rsidP="00DE7E6B"/>
    <w:p w14:paraId="5F5E6611" w14:textId="77777777" w:rsidR="00DE7E6B" w:rsidRDefault="00DE7E6B" w:rsidP="00DE7E6B">
      <w:r>
        <w:t xml:space="preserve">3.1. </w:t>
      </w:r>
      <w:r>
        <w:rPr>
          <w:rFonts w:hint="eastAsia"/>
        </w:rPr>
        <w:t>Американская</w:t>
      </w:r>
      <w:r>
        <w:t xml:space="preserve"> </w:t>
      </w:r>
      <w:r>
        <w:rPr>
          <w:rFonts w:hint="eastAsia"/>
        </w:rPr>
        <w:t>«</w:t>
      </w:r>
      <w:r>
        <w:rPr>
          <w:rFonts w:hint="eastAsia"/>
        </w:rPr>
        <w:t>война</w:t>
      </w:r>
      <w:r>
        <w:t xml:space="preserve"> </w:t>
      </w:r>
      <w:r>
        <w:rPr>
          <w:rFonts w:hint="eastAsia"/>
        </w:rPr>
        <w:t>с</w:t>
      </w:r>
      <w:r>
        <w:t xml:space="preserve"> </w:t>
      </w:r>
      <w:r>
        <w:rPr>
          <w:rFonts w:hint="eastAsia"/>
        </w:rPr>
        <w:t>террором</w:t>
      </w:r>
      <w:r>
        <w:rPr>
          <w:rFonts w:hint="eastAsia"/>
        </w:rPr>
        <w:t>»</w:t>
      </w:r>
      <w:r>
        <w:t xml:space="preserve"> </w:t>
      </w:r>
      <w:r>
        <w:rPr>
          <w:rFonts w:hint="eastAsia"/>
        </w:rPr>
        <w:t>и</w:t>
      </w:r>
      <w:r>
        <w:t xml:space="preserve"> </w:t>
      </w:r>
      <w:r>
        <w:rPr>
          <w:rFonts w:hint="eastAsia"/>
        </w:rPr>
        <w:t>АРЕ</w:t>
      </w:r>
      <w:r>
        <w:t xml:space="preserve"> (2001-2004 </w:t>
      </w:r>
      <w:r>
        <w:rPr>
          <w:rFonts w:hint="eastAsia"/>
        </w:rPr>
        <w:t>гг</w:t>
      </w:r>
      <w:r>
        <w:t>.)</w:t>
      </w:r>
    </w:p>
    <w:p w14:paraId="437E8D7E" w14:textId="77777777" w:rsidR="00DE7E6B" w:rsidRDefault="00DE7E6B" w:rsidP="00DE7E6B"/>
    <w:p w14:paraId="6906EE9E" w14:textId="77777777" w:rsidR="00DE7E6B" w:rsidRDefault="00DE7E6B" w:rsidP="00DE7E6B">
      <w:r>
        <w:lastRenderedPageBreak/>
        <w:t xml:space="preserve">3.2. </w:t>
      </w:r>
      <w:r>
        <w:rPr>
          <w:rFonts w:hint="eastAsia"/>
        </w:rPr>
        <w:t>Египет</w:t>
      </w:r>
      <w:r>
        <w:t xml:space="preserve"> </w:t>
      </w:r>
      <w:r>
        <w:rPr>
          <w:rFonts w:hint="eastAsia"/>
        </w:rPr>
        <w:t>в</w:t>
      </w:r>
      <w:r>
        <w:t xml:space="preserve"> </w:t>
      </w:r>
      <w:r>
        <w:rPr>
          <w:rFonts w:hint="eastAsia"/>
        </w:rPr>
        <w:t>тисках</w:t>
      </w:r>
      <w:r>
        <w:t xml:space="preserve"> </w:t>
      </w:r>
      <w:r>
        <w:rPr>
          <w:rFonts w:hint="eastAsia"/>
        </w:rPr>
        <w:t>«</w:t>
      </w:r>
      <w:r>
        <w:rPr>
          <w:rFonts w:hint="eastAsia"/>
        </w:rPr>
        <w:t>Плана</w:t>
      </w:r>
      <w:r>
        <w:t xml:space="preserve"> </w:t>
      </w:r>
      <w:r>
        <w:rPr>
          <w:rFonts w:hint="eastAsia"/>
        </w:rPr>
        <w:t>свободы</w:t>
      </w:r>
      <w:r>
        <w:rPr>
          <w:rFonts w:hint="eastAsia"/>
        </w:rPr>
        <w:t>»</w:t>
      </w:r>
      <w:r>
        <w:t xml:space="preserve"> (2005-2008 </w:t>
      </w:r>
      <w:r>
        <w:rPr>
          <w:rFonts w:hint="eastAsia"/>
        </w:rPr>
        <w:t>гг</w:t>
      </w:r>
      <w:r>
        <w:t>.)</w:t>
      </w:r>
    </w:p>
    <w:p w14:paraId="49FD070E" w14:textId="77777777" w:rsidR="00DE7E6B" w:rsidRDefault="00DE7E6B" w:rsidP="00DE7E6B"/>
    <w:p w14:paraId="0B046DE5" w14:textId="77777777" w:rsidR="00DE7E6B" w:rsidRDefault="00DE7E6B" w:rsidP="00DE7E6B">
      <w:r>
        <w:rPr>
          <w:rFonts w:hint="eastAsia"/>
        </w:rPr>
        <w:t>Заключение</w:t>
      </w:r>
    </w:p>
    <w:p w14:paraId="43F89A72" w14:textId="77777777" w:rsidR="00DE7E6B" w:rsidRDefault="00DE7E6B" w:rsidP="00DE7E6B"/>
    <w:p w14:paraId="3349E05B" w14:textId="77777777" w:rsidR="00DE7E6B" w:rsidRDefault="00DE7E6B" w:rsidP="00DE7E6B">
      <w:r>
        <w:rPr>
          <w:rFonts w:hint="eastAsia"/>
        </w:rPr>
        <w:t>Список</w:t>
      </w:r>
      <w:r>
        <w:t xml:space="preserve"> </w:t>
      </w:r>
      <w:r>
        <w:rPr>
          <w:rFonts w:hint="eastAsia"/>
        </w:rPr>
        <w:t>сокращений</w:t>
      </w:r>
    </w:p>
    <w:p w14:paraId="3430CDD7" w14:textId="77777777" w:rsidR="00DE7E6B" w:rsidRDefault="00DE7E6B" w:rsidP="00DE7E6B"/>
    <w:p w14:paraId="43995476" w14:textId="4F556F38" w:rsidR="00DE7E6B" w:rsidRPr="00DE7E6B" w:rsidRDefault="00DE7E6B" w:rsidP="00DE7E6B">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DE7E6B" w:rsidRPr="00DE7E6B" w:rsidSect="00BD65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95D6" w14:textId="77777777" w:rsidR="00BD6572" w:rsidRDefault="00BD6572">
      <w:pPr>
        <w:spacing w:after="0" w:line="240" w:lineRule="auto"/>
      </w:pPr>
      <w:r>
        <w:separator/>
      </w:r>
    </w:p>
  </w:endnote>
  <w:endnote w:type="continuationSeparator" w:id="0">
    <w:p w14:paraId="4B44765D" w14:textId="77777777" w:rsidR="00BD6572" w:rsidRDefault="00BD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C804" w14:textId="77777777" w:rsidR="00BD6572" w:rsidRDefault="00BD6572"/>
    <w:p w14:paraId="2B343FEF" w14:textId="77777777" w:rsidR="00BD6572" w:rsidRDefault="00BD6572"/>
    <w:p w14:paraId="0E857EAE" w14:textId="77777777" w:rsidR="00BD6572" w:rsidRDefault="00BD6572"/>
    <w:p w14:paraId="32599E4C" w14:textId="77777777" w:rsidR="00BD6572" w:rsidRDefault="00BD6572"/>
    <w:p w14:paraId="331A8F38" w14:textId="77777777" w:rsidR="00BD6572" w:rsidRDefault="00BD6572"/>
    <w:p w14:paraId="1CF5275F" w14:textId="77777777" w:rsidR="00BD6572" w:rsidRDefault="00BD6572"/>
    <w:p w14:paraId="03F41AB1" w14:textId="77777777" w:rsidR="00BD6572" w:rsidRDefault="00BD65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5ACC98" wp14:editId="2B67CE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55E0" w14:textId="77777777" w:rsidR="00BD6572" w:rsidRDefault="00BD65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ACC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FD55E0" w14:textId="77777777" w:rsidR="00BD6572" w:rsidRDefault="00BD65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B0AE19" w14:textId="77777777" w:rsidR="00BD6572" w:rsidRDefault="00BD6572"/>
    <w:p w14:paraId="0313DEF6" w14:textId="77777777" w:rsidR="00BD6572" w:rsidRDefault="00BD6572"/>
    <w:p w14:paraId="2C5D29BB" w14:textId="77777777" w:rsidR="00BD6572" w:rsidRDefault="00BD65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6D5BEF" wp14:editId="266CBA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D8F9B" w14:textId="77777777" w:rsidR="00BD6572" w:rsidRDefault="00BD6572"/>
                          <w:p w14:paraId="345B0174" w14:textId="77777777" w:rsidR="00BD6572" w:rsidRDefault="00BD65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D5B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5D8F9B" w14:textId="77777777" w:rsidR="00BD6572" w:rsidRDefault="00BD6572"/>
                    <w:p w14:paraId="345B0174" w14:textId="77777777" w:rsidR="00BD6572" w:rsidRDefault="00BD65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16C4C7" w14:textId="77777777" w:rsidR="00BD6572" w:rsidRDefault="00BD6572"/>
    <w:p w14:paraId="3D87C89B" w14:textId="77777777" w:rsidR="00BD6572" w:rsidRDefault="00BD6572">
      <w:pPr>
        <w:rPr>
          <w:sz w:val="2"/>
          <w:szCs w:val="2"/>
        </w:rPr>
      </w:pPr>
    </w:p>
    <w:p w14:paraId="1D27B2A2" w14:textId="77777777" w:rsidR="00BD6572" w:rsidRDefault="00BD6572"/>
    <w:p w14:paraId="16FCBFE7" w14:textId="77777777" w:rsidR="00BD6572" w:rsidRDefault="00BD6572">
      <w:pPr>
        <w:spacing w:after="0" w:line="240" w:lineRule="auto"/>
      </w:pPr>
    </w:p>
  </w:footnote>
  <w:footnote w:type="continuationSeparator" w:id="0">
    <w:p w14:paraId="70C7DD7D" w14:textId="77777777" w:rsidR="00BD6572" w:rsidRDefault="00BD6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72"/>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55285</TotalTime>
  <Pages>2</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1015</cp:revision>
  <cp:lastPrinted>2009-02-06T05:36:00Z</cp:lastPrinted>
  <dcterms:created xsi:type="dcterms:W3CDTF">2024-01-07T13:43:00Z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