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C22F" w14:textId="7662D146" w:rsidR="000F2381" w:rsidRDefault="00A3294E" w:rsidP="00A3294E">
      <w:r w:rsidRPr="00A3294E">
        <w:rPr>
          <w:rFonts w:hint="eastAsia"/>
        </w:rPr>
        <w:t>Латенция</w:t>
      </w:r>
      <w:r w:rsidRPr="00A3294E">
        <w:t xml:space="preserve"> </w:t>
      </w:r>
      <w:r w:rsidRPr="00A3294E">
        <w:rPr>
          <w:rFonts w:hint="eastAsia"/>
        </w:rPr>
        <w:t>вируса</w:t>
      </w:r>
      <w:r w:rsidRPr="00A3294E">
        <w:t xml:space="preserve"> </w:t>
      </w:r>
      <w:r w:rsidRPr="00A3294E">
        <w:rPr>
          <w:rFonts w:hint="eastAsia"/>
        </w:rPr>
        <w:t>ИРТ</w:t>
      </w:r>
      <w:r w:rsidRPr="00A3294E">
        <w:t xml:space="preserve"> </w:t>
      </w:r>
      <w:r w:rsidRPr="00A3294E">
        <w:rPr>
          <w:rFonts w:hint="eastAsia"/>
        </w:rPr>
        <w:t>у</w:t>
      </w:r>
      <w:r w:rsidRPr="00A3294E">
        <w:t xml:space="preserve"> </w:t>
      </w:r>
      <w:r w:rsidRPr="00A3294E">
        <w:rPr>
          <w:rFonts w:hint="eastAsia"/>
        </w:rPr>
        <w:t>крупного</w:t>
      </w:r>
      <w:r w:rsidRPr="00A3294E">
        <w:t xml:space="preserve"> </w:t>
      </w:r>
      <w:r w:rsidRPr="00A3294E">
        <w:rPr>
          <w:rFonts w:hint="eastAsia"/>
        </w:rPr>
        <w:t>рогатого</w:t>
      </w:r>
      <w:r w:rsidRPr="00A3294E">
        <w:t xml:space="preserve"> </w:t>
      </w:r>
      <w:r w:rsidRPr="00A3294E">
        <w:rPr>
          <w:rFonts w:hint="eastAsia"/>
        </w:rPr>
        <w:t>скота</w:t>
      </w:r>
      <w:r w:rsidRPr="00A3294E">
        <w:t xml:space="preserve">: </w:t>
      </w:r>
      <w:r w:rsidRPr="00A3294E">
        <w:rPr>
          <w:rFonts w:hint="eastAsia"/>
        </w:rPr>
        <w:t>Особенности</w:t>
      </w:r>
      <w:r w:rsidRPr="00A3294E">
        <w:t xml:space="preserve"> </w:t>
      </w:r>
      <w:r w:rsidRPr="00A3294E">
        <w:rPr>
          <w:rFonts w:hint="eastAsia"/>
        </w:rPr>
        <w:t>течения</w:t>
      </w:r>
      <w:r w:rsidRPr="00A3294E">
        <w:t xml:space="preserve"> </w:t>
      </w:r>
      <w:r w:rsidRPr="00A3294E">
        <w:rPr>
          <w:rFonts w:hint="eastAsia"/>
        </w:rPr>
        <w:t>и</w:t>
      </w:r>
      <w:r w:rsidRPr="00A3294E">
        <w:t xml:space="preserve"> </w:t>
      </w:r>
      <w:r w:rsidRPr="00A3294E">
        <w:rPr>
          <w:rFonts w:hint="eastAsia"/>
        </w:rPr>
        <w:t>эффективность</w:t>
      </w:r>
      <w:r w:rsidRPr="00A3294E">
        <w:t xml:space="preserve"> </w:t>
      </w:r>
      <w:r w:rsidRPr="00A3294E">
        <w:rPr>
          <w:rFonts w:hint="eastAsia"/>
        </w:rPr>
        <w:t>иммуномодуляторов</w:t>
      </w:r>
      <w:r>
        <w:t xml:space="preserve"> </w:t>
      </w:r>
      <w:r w:rsidRPr="00A3294E">
        <w:rPr>
          <w:rFonts w:hint="eastAsia"/>
        </w:rPr>
        <w:t>Нефедченко</w:t>
      </w:r>
      <w:r w:rsidRPr="00A3294E">
        <w:t xml:space="preserve">, </w:t>
      </w:r>
      <w:r w:rsidRPr="00A3294E">
        <w:rPr>
          <w:rFonts w:hint="eastAsia"/>
        </w:rPr>
        <w:t>Алексей</w:t>
      </w:r>
      <w:r w:rsidRPr="00A3294E">
        <w:t xml:space="preserve"> </w:t>
      </w:r>
      <w:r w:rsidRPr="00A3294E">
        <w:rPr>
          <w:rFonts w:hint="eastAsia"/>
        </w:rPr>
        <w:t>Васильевич</w:t>
      </w:r>
    </w:p>
    <w:p w14:paraId="63B61B74" w14:textId="77777777" w:rsidR="00A3294E" w:rsidRDefault="00A3294E" w:rsidP="00A3294E">
      <w:r>
        <w:rPr>
          <w:rFonts w:hint="eastAsia"/>
        </w:rPr>
        <w:t>ОГЛАВЛЕНИЕ</w:t>
      </w:r>
      <w:r>
        <w:t xml:space="preserve"> </w:t>
      </w:r>
      <w:r>
        <w:rPr>
          <w:rFonts w:hint="eastAsia"/>
        </w:rPr>
        <w:t>ДИССЕРТАЦИИ</w:t>
      </w:r>
    </w:p>
    <w:p w14:paraId="5C481DB6" w14:textId="77777777" w:rsidR="00A3294E" w:rsidRDefault="00A3294E" w:rsidP="00A3294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Нефедченко</w:t>
      </w:r>
      <w:r>
        <w:t xml:space="preserve">, </w:t>
      </w:r>
      <w:r>
        <w:rPr>
          <w:rFonts w:hint="eastAsia"/>
        </w:rPr>
        <w:t>Алексей</w:t>
      </w:r>
      <w:r>
        <w:t xml:space="preserve"> </w:t>
      </w:r>
      <w:r>
        <w:rPr>
          <w:rFonts w:hint="eastAsia"/>
        </w:rPr>
        <w:t>Васильевич</w:t>
      </w:r>
    </w:p>
    <w:p w14:paraId="55A8B086" w14:textId="77777777" w:rsidR="00A3294E" w:rsidRDefault="00A3294E" w:rsidP="00A3294E">
      <w:r>
        <w:rPr>
          <w:rFonts w:hint="eastAsia"/>
        </w:rPr>
        <w:t>СПИСОК</w:t>
      </w:r>
      <w:r>
        <w:t xml:space="preserve"> </w:t>
      </w:r>
      <w:r>
        <w:rPr>
          <w:rFonts w:hint="eastAsia"/>
        </w:rPr>
        <w:t>СОКРАЩЕНИЙ</w:t>
      </w:r>
      <w:r>
        <w:t>.</w:t>
      </w:r>
    </w:p>
    <w:p w14:paraId="4388E39D" w14:textId="77777777" w:rsidR="00A3294E" w:rsidRDefault="00A3294E" w:rsidP="00A3294E"/>
    <w:p w14:paraId="7590DD31" w14:textId="77777777" w:rsidR="00A3294E" w:rsidRDefault="00A3294E" w:rsidP="00A3294E">
      <w:r>
        <w:rPr>
          <w:rFonts w:hint="eastAsia"/>
        </w:rPr>
        <w:t>ВВЕДЕНИЕ</w:t>
      </w:r>
      <w:r>
        <w:t>.</w:t>
      </w:r>
    </w:p>
    <w:p w14:paraId="518294DD" w14:textId="77777777" w:rsidR="00A3294E" w:rsidRDefault="00A3294E" w:rsidP="00A3294E"/>
    <w:p w14:paraId="1995CA10" w14:textId="77777777" w:rsidR="00A3294E" w:rsidRDefault="00A3294E" w:rsidP="00A3294E">
      <w:r>
        <w:rPr>
          <w:rFonts w:hint="eastAsia"/>
        </w:rPr>
        <w:t>ОБЗОР</w:t>
      </w:r>
      <w:r>
        <w:t xml:space="preserve"> </w:t>
      </w:r>
      <w:r>
        <w:rPr>
          <w:rFonts w:hint="eastAsia"/>
        </w:rPr>
        <w:t>ЛИТЕРАТУРЫ</w:t>
      </w:r>
      <w:r>
        <w:t>.</w:t>
      </w:r>
    </w:p>
    <w:p w14:paraId="2275913F" w14:textId="77777777" w:rsidR="00A3294E" w:rsidRDefault="00A3294E" w:rsidP="00A3294E"/>
    <w:p w14:paraId="1351D1AA" w14:textId="77777777" w:rsidR="00A3294E" w:rsidRDefault="00A3294E" w:rsidP="00A3294E">
      <w:r>
        <w:t xml:space="preserve">1. </w:t>
      </w:r>
      <w:r>
        <w:rPr>
          <w:rFonts w:hint="eastAsia"/>
        </w:rPr>
        <w:t>Характеристика</w:t>
      </w:r>
      <w:r>
        <w:t xml:space="preserve"> </w:t>
      </w:r>
      <w:r>
        <w:rPr>
          <w:rFonts w:hint="eastAsia"/>
        </w:rPr>
        <w:t>инфекционного</w:t>
      </w:r>
      <w:r>
        <w:t xml:space="preserve"> </w:t>
      </w:r>
      <w:r>
        <w:rPr>
          <w:rFonts w:hint="eastAsia"/>
        </w:rPr>
        <w:t>ринотрахеита</w:t>
      </w:r>
      <w:r>
        <w:t xml:space="preserve"> - </w:t>
      </w:r>
      <w:r>
        <w:rPr>
          <w:rFonts w:hint="eastAsia"/>
        </w:rPr>
        <w:t>пустулезного</w:t>
      </w:r>
      <w:r>
        <w:t xml:space="preserve"> 10 </w:t>
      </w:r>
      <w:r>
        <w:rPr>
          <w:rFonts w:hint="eastAsia"/>
        </w:rPr>
        <w:t>вульвовагинита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ИРТ</w:t>
      </w:r>
      <w:r>
        <w:t xml:space="preserve"> </w:t>
      </w:r>
      <w:r>
        <w:rPr>
          <w:rFonts w:hint="eastAsia"/>
        </w:rPr>
        <w:t>КРС</w:t>
      </w:r>
      <w:r>
        <w:t>).</w:t>
      </w:r>
    </w:p>
    <w:p w14:paraId="44E52DF1" w14:textId="77777777" w:rsidR="00A3294E" w:rsidRDefault="00A3294E" w:rsidP="00A3294E"/>
    <w:p w14:paraId="27203F75" w14:textId="77777777" w:rsidR="00A3294E" w:rsidRDefault="00A3294E" w:rsidP="00A3294E">
      <w:r>
        <w:t xml:space="preserve">2. </w:t>
      </w:r>
      <w:r>
        <w:rPr>
          <w:rFonts w:hint="eastAsia"/>
        </w:rPr>
        <w:t>Особенности</w:t>
      </w:r>
      <w:r>
        <w:t xml:space="preserve"> </w:t>
      </w:r>
      <w:r>
        <w:rPr>
          <w:rFonts w:hint="eastAsia"/>
        </w:rPr>
        <w:t>патогенеза</w:t>
      </w:r>
      <w:r>
        <w:t xml:space="preserve"> </w:t>
      </w:r>
      <w:r>
        <w:rPr>
          <w:rFonts w:hint="eastAsia"/>
        </w:rPr>
        <w:t>и</w:t>
      </w:r>
      <w:r>
        <w:t xml:space="preserve"> </w:t>
      </w:r>
      <w:r>
        <w:rPr>
          <w:rFonts w:hint="eastAsia"/>
        </w:rPr>
        <w:t>клинического</w:t>
      </w:r>
      <w:r>
        <w:t xml:space="preserve"> </w:t>
      </w:r>
      <w:r>
        <w:rPr>
          <w:rFonts w:hint="eastAsia"/>
        </w:rPr>
        <w:t>проявления</w:t>
      </w:r>
      <w:r>
        <w:t xml:space="preserve"> </w:t>
      </w:r>
      <w:r>
        <w:rPr>
          <w:rFonts w:hint="eastAsia"/>
        </w:rPr>
        <w:t>ИРТ</w:t>
      </w:r>
      <w:r>
        <w:t xml:space="preserve"> </w:t>
      </w:r>
      <w:r>
        <w:rPr>
          <w:rFonts w:hint="eastAsia"/>
        </w:rPr>
        <w:t>КРС</w:t>
      </w:r>
      <w:r>
        <w:t>.</w:t>
      </w:r>
    </w:p>
    <w:p w14:paraId="1B2F3B3B" w14:textId="77777777" w:rsidR="00A3294E" w:rsidRDefault="00A3294E" w:rsidP="00A3294E"/>
    <w:p w14:paraId="7E000419" w14:textId="77777777" w:rsidR="00A3294E" w:rsidRDefault="00A3294E" w:rsidP="00A3294E">
      <w:r>
        <w:t xml:space="preserve">3. </w:t>
      </w:r>
      <w:r>
        <w:rPr>
          <w:rFonts w:hint="eastAsia"/>
        </w:rPr>
        <w:t>Распространение</w:t>
      </w:r>
      <w:r>
        <w:t xml:space="preserve"> </w:t>
      </w:r>
      <w:r>
        <w:rPr>
          <w:rFonts w:hint="eastAsia"/>
        </w:rPr>
        <w:t>и</w:t>
      </w:r>
      <w:r>
        <w:t xml:space="preserve"> </w:t>
      </w:r>
      <w:r>
        <w:rPr>
          <w:rFonts w:hint="eastAsia"/>
        </w:rPr>
        <w:t>особенности</w:t>
      </w:r>
      <w:r>
        <w:t xml:space="preserve"> </w:t>
      </w:r>
      <w:r>
        <w:rPr>
          <w:rFonts w:hint="eastAsia"/>
        </w:rPr>
        <w:t>течения</w:t>
      </w:r>
      <w:r>
        <w:t xml:space="preserve"> </w:t>
      </w:r>
      <w:r>
        <w:rPr>
          <w:rFonts w:hint="eastAsia"/>
        </w:rPr>
        <w:t>ИРТ</w:t>
      </w:r>
      <w:r>
        <w:t xml:space="preserve"> </w:t>
      </w:r>
      <w:r>
        <w:rPr>
          <w:rFonts w:hint="eastAsia"/>
        </w:rPr>
        <w:t>КРС</w:t>
      </w:r>
      <w:r>
        <w:t xml:space="preserve"> </w:t>
      </w:r>
      <w:r>
        <w:rPr>
          <w:rFonts w:hint="eastAsia"/>
        </w:rPr>
        <w:t>у</w:t>
      </w:r>
      <w:r>
        <w:t xml:space="preserve"> </w:t>
      </w:r>
      <w:r>
        <w:rPr>
          <w:rFonts w:hint="eastAsia"/>
        </w:rPr>
        <w:t>латентно</w:t>
      </w:r>
      <w:r>
        <w:t xml:space="preserve"> </w:t>
      </w:r>
      <w:r>
        <w:rPr>
          <w:rFonts w:hint="eastAsia"/>
        </w:rPr>
        <w:t>инфицированных</w:t>
      </w:r>
      <w:r>
        <w:t xml:space="preserve"> </w:t>
      </w:r>
      <w:r>
        <w:rPr>
          <w:rFonts w:hint="eastAsia"/>
        </w:rPr>
        <w:t>быков</w:t>
      </w:r>
      <w:r>
        <w:t>-</w:t>
      </w:r>
      <w:r>
        <w:rPr>
          <w:rFonts w:hint="eastAsia"/>
        </w:rPr>
        <w:t>производителей</w:t>
      </w:r>
      <w:r>
        <w:t>.</w:t>
      </w:r>
    </w:p>
    <w:p w14:paraId="61AA1FBA" w14:textId="77777777" w:rsidR="00A3294E" w:rsidRDefault="00A3294E" w:rsidP="00A3294E"/>
    <w:p w14:paraId="56900B18" w14:textId="77777777" w:rsidR="00A3294E" w:rsidRDefault="00A3294E" w:rsidP="00A3294E">
      <w:r>
        <w:t xml:space="preserve">4. </w:t>
      </w:r>
      <w:r>
        <w:rPr>
          <w:rFonts w:hint="eastAsia"/>
        </w:rPr>
        <w:t>Применение</w:t>
      </w:r>
      <w:r>
        <w:t xml:space="preserve"> </w:t>
      </w:r>
      <w:r>
        <w:rPr>
          <w:rFonts w:hint="eastAsia"/>
        </w:rPr>
        <w:t>ДНК</w:t>
      </w:r>
      <w:r>
        <w:t>-</w:t>
      </w:r>
      <w:r>
        <w:rPr>
          <w:rFonts w:hint="eastAsia"/>
        </w:rPr>
        <w:t>зондов</w:t>
      </w:r>
      <w:r>
        <w:t xml:space="preserve"> </w:t>
      </w:r>
      <w:r>
        <w:rPr>
          <w:rFonts w:hint="eastAsia"/>
        </w:rPr>
        <w:t>для</w:t>
      </w:r>
      <w:r>
        <w:t xml:space="preserve"> </w:t>
      </w:r>
      <w:r>
        <w:rPr>
          <w:rFonts w:hint="eastAsia"/>
        </w:rPr>
        <w:t>диагностики</w:t>
      </w:r>
      <w:r>
        <w:t xml:space="preserve"> </w:t>
      </w:r>
      <w:r>
        <w:rPr>
          <w:rFonts w:hint="eastAsia"/>
        </w:rPr>
        <w:t>ИРТ</w:t>
      </w:r>
      <w:r>
        <w:t xml:space="preserve"> </w:t>
      </w:r>
      <w:r>
        <w:rPr>
          <w:rFonts w:hint="eastAsia"/>
        </w:rPr>
        <w:t>КРС</w:t>
      </w:r>
      <w:r>
        <w:t>.</w:t>
      </w:r>
    </w:p>
    <w:p w14:paraId="6F068077" w14:textId="77777777" w:rsidR="00A3294E" w:rsidRDefault="00A3294E" w:rsidP="00A3294E"/>
    <w:p w14:paraId="4327BCBE" w14:textId="677B52E2" w:rsidR="00A3294E" w:rsidRPr="00A3294E" w:rsidRDefault="00A3294E" w:rsidP="00A3294E">
      <w:r>
        <w:t xml:space="preserve">5. </w:t>
      </w:r>
      <w:r>
        <w:rPr>
          <w:rFonts w:hint="eastAsia"/>
        </w:rPr>
        <w:t>Применение</w:t>
      </w:r>
      <w:r>
        <w:t xml:space="preserve"> </w:t>
      </w:r>
      <w:r>
        <w:rPr>
          <w:rFonts w:hint="eastAsia"/>
        </w:rPr>
        <w:t>иммуномодуляторов</w:t>
      </w:r>
      <w:r>
        <w:t xml:space="preserve"> </w:t>
      </w:r>
      <w:r>
        <w:rPr>
          <w:rFonts w:hint="eastAsia"/>
        </w:rPr>
        <w:t>при</w:t>
      </w:r>
      <w:r>
        <w:t xml:space="preserve"> </w:t>
      </w:r>
      <w:r>
        <w:rPr>
          <w:rFonts w:hint="eastAsia"/>
        </w:rPr>
        <w:t>различных</w:t>
      </w:r>
      <w:r>
        <w:t xml:space="preserve"> </w:t>
      </w:r>
      <w:r>
        <w:rPr>
          <w:rFonts w:hint="eastAsia"/>
        </w:rPr>
        <w:t>формах</w:t>
      </w:r>
      <w:r>
        <w:t xml:space="preserve"> </w:t>
      </w:r>
      <w:r>
        <w:rPr>
          <w:rFonts w:hint="eastAsia"/>
        </w:rPr>
        <w:t>ИРТ</w:t>
      </w:r>
      <w:r>
        <w:t xml:space="preserve"> </w:t>
      </w:r>
      <w:r>
        <w:rPr>
          <w:rFonts w:hint="eastAsia"/>
        </w:rPr>
        <w:t>КРС</w:t>
      </w:r>
      <w:r>
        <w:t>.</w:t>
      </w:r>
    </w:p>
    <w:sectPr w:rsidR="00A3294E" w:rsidRPr="00A3294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C02F" w14:textId="77777777" w:rsidR="002D711C" w:rsidRPr="008D1934" w:rsidRDefault="002D711C">
      <w:pPr>
        <w:spacing w:after="0" w:line="240" w:lineRule="auto"/>
      </w:pPr>
      <w:r w:rsidRPr="008D1934">
        <w:separator/>
      </w:r>
    </w:p>
  </w:endnote>
  <w:endnote w:type="continuationSeparator" w:id="0">
    <w:p w14:paraId="0C75F647" w14:textId="77777777" w:rsidR="002D711C" w:rsidRPr="008D1934" w:rsidRDefault="002D711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D0196" w14:textId="77777777" w:rsidR="002D711C" w:rsidRPr="008D1934" w:rsidRDefault="002D711C"/>
    <w:p w14:paraId="5C828B44" w14:textId="77777777" w:rsidR="002D711C" w:rsidRPr="008D1934" w:rsidRDefault="002D711C"/>
    <w:p w14:paraId="17259D40" w14:textId="77777777" w:rsidR="002D711C" w:rsidRPr="008D1934" w:rsidRDefault="002D711C"/>
    <w:p w14:paraId="190E6928" w14:textId="77777777" w:rsidR="002D711C" w:rsidRPr="008D1934" w:rsidRDefault="002D711C"/>
    <w:p w14:paraId="58E4F341" w14:textId="77777777" w:rsidR="002D711C" w:rsidRPr="008D1934" w:rsidRDefault="002D711C"/>
    <w:p w14:paraId="6254E8A4" w14:textId="77777777" w:rsidR="002D711C" w:rsidRPr="008D1934" w:rsidRDefault="002D711C"/>
    <w:p w14:paraId="6E6DC839" w14:textId="77777777" w:rsidR="002D711C" w:rsidRPr="008D1934" w:rsidRDefault="002D711C">
      <w:pPr>
        <w:rPr>
          <w:sz w:val="2"/>
          <w:szCs w:val="2"/>
        </w:rPr>
      </w:pPr>
      <w:r>
        <w:rPr>
          <w:noProof/>
        </w:rPr>
        <mc:AlternateContent>
          <mc:Choice Requires="wps">
            <w:drawing>
              <wp:anchor distT="0" distB="0" distL="63500" distR="63500" simplePos="0" relativeHeight="251660288" behindDoc="1" locked="0" layoutInCell="1" allowOverlap="1" wp14:anchorId="5AC58454" wp14:editId="6672718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0F978BB" w14:textId="77777777" w:rsidR="002D711C" w:rsidRPr="008D1934" w:rsidRDefault="002D71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5845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F978BB" w14:textId="77777777" w:rsidR="002D711C" w:rsidRPr="008D1934" w:rsidRDefault="002D71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4A71B16" w14:textId="77777777" w:rsidR="002D711C" w:rsidRPr="008D1934" w:rsidRDefault="002D711C"/>
    <w:p w14:paraId="19C6CF85" w14:textId="77777777" w:rsidR="002D711C" w:rsidRPr="008D1934" w:rsidRDefault="002D711C"/>
    <w:p w14:paraId="7B13E174" w14:textId="77777777" w:rsidR="002D711C" w:rsidRPr="008D1934" w:rsidRDefault="002D711C">
      <w:pPr>
        <w:rPr>
          <w:sz w:val="2"/>
          <w:szCs w:val="2"/>
        </w:rPr>
      </w:pPr>
      <w:r>
        <w:rPr>
          <w:noProof/>
        </w:rPr>
        <mc:AlternateContent>
          <mc:Choice Requires="wps">
            <w:drawing>
              <wp:anchor distT="0" distB="0" distL="63500" distR="63500" simplePos="0" relativeHeight="251659264" behindDoc="1" locked="0" layoutInCell="1" allowOverlap="1" wp14:anchorId="4F7AB1F8" wp14:editId="310A541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FCE1FD" w14:textId="77777777" w:rsidR="002D711C" w:rsidRPr="008D1934" w:rsidRDefault="002D71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7AB1F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FCE1FD" w14:textId="77777777" w:rsidR="002D711C" w:rsidRPr="008D1934" w:rsidRDefault="002D711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4BD0B90" w14:textId="77777777" w:rsidR="002D711C" w:rsidRPr="008D1934" w:rsidRDefault="002D711C"/>
    <w:p w14:paraId="237166DC" w14:textId="77777777" w:rsidR="002D711C" w:rsidRPr="008D1934" w:rsidRDefault="002D711C">
      <w:pPr>
        <w:rPr>
          <w:sz w:val="2"/>
          <w:szCs w:val="2"/>
        </w:rPr>
      </w:pPr>
    </w:p>
    <w:p w14:paraId="5083CDB4" w14:textId="77777777" w:rsidR="002D711C" w:rsidRPr="008D1934" w:rsidRDefault="002D711C"/>
    <w:p w14:paraId="6B774CAD" w14:textId="77777777" w:rsidR="002D711C" w:rsidRPr="008D1934" w:rsidRDefault="002D711C">
      <w:pPr>
        <w:spacing w:after="0" w:line="240" w:lineRule="auto"/>
      </w:pPr>
    </w:p>
  </w:footnote>
  <w:footnote w:type="continuationSeparator" w:id="0">
    <w:p w14:paraId="198CEAF0" w14:textId="77777777" w:rsidR="002D711C" w:rsidRPr="008D1934" w:rsidRDefault="002D711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1C"/>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11000</TotalTime>
  <Pages>1</Pages>
  <Words>97</Words>
  <Characters>553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388</cp:revision>
  <cp:lastPrinted>2024-05-12T14:21:00Z</cp:lastPrinted>
  <dcterms:created xsi:type="dcterms:W3CDTF">2024-05-20T16:55:00Z</dcterms:created>
  <dcterms:modified xsi:type="dcterms:W3CDTF">2024-06-06T20:46:00Z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