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340B77" w:rsidRDefault="00340B77" w:rsidP="00340B77">
      <w:r w:rsidRPr="00D37898">
        <w:rPr>
          <w:rFonts w:ascii="Times New Roman" w:eastAsia="Times New Roman" w:hAnsi="Times New Roman" w:cs="Times New Roman"/>
          <w:b/>
          <w:sz w:val="24"/>
          <w:szCs w:val="24"/>
          <w:lang w:eastAsia="ru-RU"/>
        </w:rPr>
        <w:t>Гриценко Андрій Петрович</w:t>
      </w:r>
      <w:r w:rsidRPr="00D37898">
        <w:rPr>
          <w:rFonts w:ascii="Times New Roman" w:eastAsia="Times New Roman" w:hAnsi="Times New Roman" w:cs="Times New Roman"/>
          <w:sz w:val="24"/>
          <w:szCs w:val="24"/>
          <w:lang w:eastAsia="ru-RU"/>
        </w:rPr>
        <w:t>, старший викладач кафедри історії, правознавства та методики навчання</w:t>
      </w:r>
      <w:r w:rsidRPr="00D37898">
        <w:rPr>
          <w:rFonts w:ascii="Times New Roman" w:eastAsia="Calibri" w:hAnsi="Times New Roman" w:cs="Times New Roman"/>
          <w:sz w:val="24"/>
          <w:szCs w:val="24"/>
        </w:rPr>
        <w:t xml:space="preserve">, </w:t>
      </w:r>
      <w:r w:rsidRPr="00D37898">
        <w:rPr>
          <w:rFonts w:ascii="Times New Roman" w:eastAsia="Times New Roman" w:hAnsi="Times New Roman" w:cs="Times New Roman"/>
          <w:sz w:val="24"/>
          <w:szCs w:val="24"/>
          <w:lang w:eastAsia="ru-RU"/>
        </w:rPr>
        <w:t xml:space="preserve">Глухівський національний педагогічний університет імені Олександра Довженка Міністерства освіти і науки України. </w:t>
      </w:r>
      <w:r w:rsidRPr="00D37898">
        <w:rPr>
          <w:rFonts w:ascii="Times New Roman" w:eastAsia="Times New Roman" w:hAnsi="Times New Roman" w:cs="Times New Roman"/>
          <w:bCs/>
          <w:sz w:val="24"/>
          <w:szCs w:val="24"/>
          <w:lang w:eastAsia="ru-RU"/>
        </w:rPr>
        <w:t>Назва дисертації:</w:t>
      </w:r>
      <w:r w:rsidRPr="00D37898">
        <w:rPr>
          <w:rFonts w:ascii="Times New Roman" w:eastAsia="Times New Roman" w:hAnsi="Times New Roman" w:cs="Times New Roman"/>
          <w:sz w:val="24"/>
          <w:szCs w:val="24"/>
          <w:lang w:eastAsia="ru-RU"/>
        </w:rPr>
        <w:t xml:space="preserve"> «</w:t>
      </w:r>
      <w:r w:rsidRPr="00D37898">
        <w:rPr>
          <w:rFonts w:ascii="Times New Roman" w:eastAsia="Calibri" w:hAnsi="Times New Roman" w:cs="Times New Roman"/>
          <w:sz w:val="24"/>
          <w:szCs w:val="24"/>
        </w:rPr>
        <w:t xml:space="preserve">Теоретичні і методичні засади формування професійної компетентності майбутніх учителів історії у процесі фахової підготовки». </w:t>
      </w:r>
      <w:r w:rsidRPr="00D37898">
        <w:rPr>
          <w:rFonts w:ascii="Times New Roman" w:eastAsia="Times New Roman" w:hAnsi="Times New Roman" w:cs="Times New Roman"/>
          <w:bCs/>
          <w:iCs/>
          <w:sz w:val="24"/>
          <w:szCs w:val="24"/>
          <w:lang w:eastAsia="ru-RU"/>
        </w:rPr>
        <w:t>Шифр та назва спеціальності</w:t>
      </w:r>
      <w:r w:rsidRPr="00D37898">
        <w:rPr>
          <w:rFonts w:ascii="Times New Roman" w:eastAsia="Times New Roman" w:hAnsi="Times New Roman" w:cs="Times New Roman"/>
          <w:sz w:val="24"/>
          <w:szCs w:val="24"/>
          <w:lang w:eastAsia="ru-RU"/>
        </w:rPr>
        <w:t xml:space="preserve"> – </w:t>
      </w:r>
      <w:r w:rsidRPr="00D37898">
        <w:rPr>
          <w:rFonts w:ascii="Times New Roman" w:eastAsia="Calibri" w:hAnsi="Times New Roman" w:cs="Times New Roman"/>
          <w:sz w:val="24"/>
          <w:szCs w:val="24"/>
        </w:rPr>
        <w:t>13.00.04 – теорія і методика професійної освіти. С</w:t>
      </w:r>
      <w:r w:rsidRPr="00D37898">
        <w:rPr>
          <w:rFonts w:ascii="Times New Roman" w:eastAsia="Times New Roman" w:hAnsi="Times New Roman" w:cs="Times New Roman"/>
          <w:bCs/>
          <w:iCs/>
          <w:sz w:val="24"/>
          <w:szCs w:val="24"/>
          <w:lang w:eastAsia="ru-RU"/>
        </w:rPr>
        <w:t>пецрада</w:t>
      </w:r>
      <w:r w:rsidRPr="00D37898">
        <w:rPr>
          <w:rFonts w:ascii="Times New Roman" w:eastAsia="Times New Roman" w:hAnsi="Times New Roman" w:cs="Times New Roman"/>
          <w:sz w:val="24"/>
          <w:szCs w:val="24"/>
          <w:lang w:eastAsia="ru-RU"/>
        </w:rPr>
        <w:t xml:space="preserve"> Д 56.146.01 Глухівського національного педагогічного університету імені Олександра Довженка</w:t>
      </w:r>
    </w:p>
    <w:sectPr w:rsidR="00F95DD1" w:rsidRPr="00340B7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340B77" w:rsidRPr="00340B7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63178E-4898-421E-8C99-5A85F99F9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2167</TotalTime>
  <Pages>1</Pages>
  <Words>79</Words>
  <Characters>455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169</cp:revision>
  <cp:lastPrinted>2009-02-06T05:36:00Z</cp:lastPrinted>
  <dcterms:created xsi:type="dcterms:W3CDTF">2021-03-09T13:27:00Z</dcterms:created>
  <dcterms:modified xsi:type="dcterms:W3CDTF">2021-03-12T13:11:00Z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