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Мартинюк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Ольга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Василівна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доцент</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кафедри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алгебри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інформатики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Чернівецького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національного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університету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імені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Юрія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Федьковича</w:t>
      </w:r>
      <w:r w:rsidRPr="0091581A">
        <w:rPr>
          <w:rFonts w:ascii="Verdana" w:eastAsia="Times New Roman" w:hAnsi="Verdana" w:cs="Times New Roman"/>
          <w:color w:val="000000"/>
          <w:kern w:val="0"/>
          <w:sz w:val="24"/>
          <w:szCs w:val="24"/>
          <w:lang w:eastAsia="ru-RU"/>
        </w:rPr>
        <w:t>: &amp;laquo;</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точкові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еволюційних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рівнянь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першого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часовою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змінною</w:t>
      </w:r>
      <w:r w:rsidRPr="0091581A">
        <w:rPr>
          <w:rFonts w:ascii="Verdana" w:eastAsia="Times New Roman" w:hAnsi="Verdana" w:cs="Times New Roman"/>
          <w:color w:val="000000"/>
          <w:kern w:val="0"/>
          <w:sz w:val="24"/>
          <w:szCs w:val="24"/>
          <w:lang w:eastAsia="ru-RU"/>
        </w:rPr>
        <w:t xml:space="preserve">&amp;raquo; (01.01.02 - </w:t>
      </w:r>
      <w:r w:rsidRPr="0091581A">
        <w:rPr>
          <w:rFonts w:ascii="Verdana" w:eastAsia="Times New Roman" w:hAnsi="Verdana" w:cs="Times New Roman" w:hint="eastAsia"/>
          <w:color w:val="000000"/>
          <w:kern w:val="0"/>
          <w:sz w:val="24"/>
          <w:szCs w:val="24"/>
          <w:lang w:eastAsia="ru-RU"/>
        </w:rPr>
        <w:t>диференціальні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рівняння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Спецрада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26.001.37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Київському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національному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універ</w:t>
      </w:r>
      <w:r w:rsidRPr="0091581A">
        <w:rPr>
          <w:rFonts w:ascii="Verdana" w:eastAsia="Times New Roman" w:hAnsi="Verdana" w:cs="Times New Roman"/>
          <w:color w:val="000000"/>
          <w:kern w:val="0"/>
          <w:sz w:val="24"/>
          <w:szCs w:val="24"/>
          <w:lang w:eastAsia="ru-RU"/>
        </w:rPr>
        <w:t>&amp;shy;</w:t>
      </w:r>
      <w:r w:rsidRPr="0091581A">
        <w:rPr>
          <w:rFonts w:ascii="Verdana" w:eastAsia="Times New Roman" w:hAnsi="Verdana" w:cs="Times New Roman" w:hint="eastAsia"/>
          <w:color w:val="000000"/>
          <w:kern w:val="0"/>
          <w:sz w:val="24"/>
          <w:szCs w:val="24"/>
          <w:lang w:eastAsia="ru-RU"/>
        </w:rPr>
        <w:t>ситеті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імені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Тараса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Шевченка</w:t>
      </w:r>
    </w:p>
    <w:p w:rsidR="0091581A" w:rsidRPr="0091581A" w:rsidRDefault="0091581A" w:rsidP="0091581A">
      <w:pPr>
        <w:rPr>
          <w:rFonts w:ascii="Verdana" w:eastAsia="Times New Roman" w:hAnsi="Verdana" w:cs="Times New Roman"/>
          <w:color w:val="000000"/>
          <w:kern w:val="0"/>
          <w:sz w:val="24"/>
          <w:szCs w:val="24"/>
          <w:lang w:eastAsia="ru-RU"/>
        </w:rPr>
      </w:pPr>
    </w:p>
    <w:p w:rsidR="0091581A" w:rsidRPr="0091581A" w:rsidRDefault="0091581A" w:rsidP="0091581A">
      <w:pPr>
        <w:rPr>
          <w:rFonts w:ascii="Verdana" w:eastAsia="Times New Roman" w:hAnsi="Verdana" w:cs="Times New Roman"/>
          <w:color w:val="000000"/>
          <w:kern w:val="0"/>
          <w:sz w:val="24"/>
          <w:szCs w:val="24"/>
          <w:lang w:eastAsia="ru-RU"/>
        </w:rPr>
      </w:pPr>
    </w:p>
    <w:p w:rsidR="0091581A" w:rsidRPr="0091581A" w:rsidRDefault="0091581A" w:rsidP="0091581A">
      <w:pPr>
        <w:rPr>
          <w:rFonts w:ascii="Verdana" w:eastAsia="Times New Roman" w:hAnsi="Verdana" w:cs="Times New Roman"/>
          <w:color w:val="000000"/>
          <w:kern w:val="0"/>
          <w:sz w:val="24"/>
          <w:szCs w:val="24"/>
          <w:lang w:eastAsia="ru-RU"/>
        </w:rPr>
      </w:pPr>
    </w:p>
    <w:p w:rsidR="0091581A" w:rsidRPr="0091581A" w:rsidRDefault="0091581A" w:rsidP="0091581A">
      <w:pPr>
        <w:rPr>
          <w:rFonts w:ascii="Verdana" w:eastAsia="Times New Roman" w:hAnsi="Verdana" w:cs="Times New Roman"/>
          <w:color w:val="000000"/>
          <w:kern w:val="0"/>
          <w:sz w:val="24"/>
          <w:szCs w:val="24"/>
          <w:lang w:eastAsia="ru-RU"/>
        </w:rPr>
      </w:pP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Міністерство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освіти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України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Чернівецький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національний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університет</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імені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Юрія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Федьковича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правах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рукопису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Мартинюк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Ольга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Василівна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УДК</w:t>
      </w:r>
      <w:r w:rsidRPr="0091581A">
        <w:rPr>
          <w:rFonts w:ascii="Verdana" w:eastAsia="Times New Roman" w:hAnsi="Verdana" w:cs="Times New Roman"/>
          <w:color w:val="000000"/>
          <w:kern w:val="0"/>
          <w:sz w:val="24"/>
          <w:szCs w:val="24"/>
          <w:lang w:eastAsia="ru-RU"/>
        </w:rPr>
        <w:t xml:space="preserve"> 517.956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багатоточкові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задачі</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еволюційних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рівнянь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першого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часовою</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змінною</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01.01.02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диференціальні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рівняння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дисертація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здобуття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наукового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ступеня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доктора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фізико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математичних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Науковий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консультант</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доктор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фізико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математичних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професор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Василь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Васильович</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Чернівці</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2017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Вступ</w:t>
      </w:r>
      <w:r w:rsidRPr="0091581A">
        <w:rPr>
          <w:rFonts w:ascii="Verdana" w:eastAsia="Times New Roman" w:hAnsi="Verdana" w:cs="Times New Roman"/>
          <w:color w:val="000000"/>
          <w:kern w:val="0"/>
          <w:sz w:val="24"/>
          <w:szCs w:val="24"/>
          <w:lang w:eastAsia="ru-RU"/>
        </w:rPr>
        <w:t xml:space="preserve"> . . . . . . . . . . . . . . . . . . . . . . . . . . . . . . . . . . . . . . . 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1. </w:t>
      </w:r>
      <w:r w:rsidRPr="0091581A">
        <w:rPr>
          <w:rFonts w:ascii="Verdana" w:eastAsia="Times New Roman" w:hAnsi="Verdana" w:cs="Times New Roman" w:hint="eastAsia"/>
          <w:color w:val="000000"/>
          <w:kern w:val="0"/>
          <w:sz w:val="24"/>
          <w:szCs w:val="24"/>
          <w:lang w:eastAsia="ru-RU"/>
        </w:rPr>
        <w:t>Огляд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тератури</w:t>
      </w:r>
      <w:r w:rsidRPr="0091581A">
        <w:rPr>
          <w:rFonts w:ascii="Verdana" w:eastAsia="Times New Roman" w:hAnsi="Verdana" w:cs="Times New Roman"/>
          <w:color w:val="000000"/>
          <w:kern w:val="0"/>
          <w:sz w:val="24"/>
          <w:szCs w:val="24"/>
          <w:lang w:eastAsia="ru-RU"/>
        </w:rPr>
        <w:t xml:space="preserve"> . . . . . . . . . . . . . . . . . . . . . . . . . . 18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1.1.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 . . . . . . . . . . . . . . . . . . . . . . . . . . 18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1.2.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абстрактних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операторних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 . . . . . . . . . . . . . . . . . . . . . . . . . . . . . . . . . 24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1.3.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 . . 28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1.4.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 . . . . . . . . . . . . . . . . . . . . . . . . . . . . . . . 35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1.5.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операторних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 . . . . . . . . . . . . . . . . . 39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2. </w:t>
      </w:r>
      <w:r w:rsidRPr="0091581A">
        <w:rPr>
          <w:rFonts w:ascii="Verdana" w:eastAsia="Times New Roman" w:hAnsi="Verdana" w:cs="Times New Roman" w:hint="eastAsia"/>
          <w:color w:val="000000"/>
          <w:kern w:val="0"/>
          <w:sz w:val="24"/>
          <w:szCs w:val="24"/>
          <w:lang w:eastAsia="ru-RU"/>
        </w:rPr>
        <w:t>Огляд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результат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дисертац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 . . . . . . . . . . . . . . . . . . . 51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3.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 . . . . . . 58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основних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 . . . . . . . . . . 58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3.1.1. </w:t>
      </w:r>
      <w:r w:rsidRPr="0091581A">
        <w:rPr>
          <w:rFonts w:ascii="Verdana" w:eastAsia="Times New Roman" w:hAnsi="Verdana" w:cs="Times New Roman" w:hint="eastAsia"/>
          <w:color w:val="000000"/>
          <w:kern w:val="0"/>
          <w:sz w:val="24"/>
          <w:szCs w:val="24"/>
          <w:lang w:eastAsia="ru-RU"/>
        </w:rPr>
        <w:t>Прост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θ</w:t>
      </w:r>
      <w:r w:rsidRPr="0091581A">
        <w:rPr>
          <w:rFonts w:ascii="Verdana" w:eastAsia="Times New Roman" w:hAnsi="Verdana" w:cs="Times New Roman"/>
          <w:color w:val="000000"/>
          <w:kern w:val="0"/>
          <w:sz w:val="24"/>
          <w:szCs w:val="24"/>
          <w:lang w:eastAsia="ru-RU"/>
        </w:rPr>
        <w:t>M,</w:t>
      </w:r>
      <w:r w:rsidRPr="0091581A">
        <w:rPr>
          <w:rFonts w:ascii="Verdana" w:eastAsia="Times New Roman" w:hAnsi="Verdana" w:cs="Times New Roman" w:hint="eastAsia"/>
          <w:color w:val="000000"/>
          <w:kern w:val="0"/>
          <w:sz w:val="24"/>
          <w:szCs w:val="24"/>
          <w:lang w:eastAsia="ru-RU"/>
        </w:rPr>
        <w:t>ρ</w:t>
      </w:r>
      <w:r w:rsidRPr="0091581A">
        <w:rPr>
          <w:rFonts w:ascii="Verdana" w:eastAsia="Times New Roman" w:hAnsi="Verdana" w:cs="Times New Roman"/>
          <w:color w:val="000000"/>
          <w:kern w:val="0"/>
          <w:sz w:val="24"/>
          <w:szCs w:val="24"/>
          <w:lang w:eastAsia="ru-RU"/>
        </w:rPr>
        <w:t xml:space="preserve"> . . . . . . . . . . . . . . . . . . . . . . . . . . 58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3.1.2. </w:t>
      </w:r>
      <w:r w:rsidRPr="0091581A">
        <w:rPr>
          <w:rFonts w:ascii="Verdana" w:eastAsia="Times New Roman" w:hAnsi="Verdana" w:cs="Times New Roman" w:hint="eastAsia"/>
          <w:color w:val="000000"/>
          <w:kern w:val="0"/>
          <w:sz w:val="24"/>
          <w:szCs w:val="24"/>
          <w:lang w:eastAsia="ru-RU"/>
        </w:rPr>
        <w:t>Перетворення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θ</w:t>
      </w:r>
      <w:r w:rsidRPr="0091581A">
        <w:rPr>
          <w:rFonts w:ascii="Verdana" w:eastAsia="Times New Roman" w:hAnsi="Verdana" w:cs="Times New Roman"/>
          <w:color w:val="000000"/>
          <w:kern w:val="0"/>
          <w:sz w:val="24"/>
          <w:szCs w:val="24"/>
          <w:lang w:eastAsia="ru-RU"/>
        </w:rPr>
        <w:t>M,</w:t>
      </w:r>
      <w:r w:rsidRPr="0091581A">
        <w:rPr>
          <w:rFonts w:ascii="Verdana" w:eastAsia="Times New Roman" w:hAnsi="Verdana" w:cs="Times New Roman" w:hint="eastAsia"/>
          <w:color w:val="000000"/>
          <w:kern w:val="0"/>
          <w:sz w:val="24"/>
          <w:szCs w:val="24"/>
          <w:lang w:eastAsia="ru-RU"/>
        </w:rPr>
        <w:t>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Φ</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 xml:space="preserve"> . . . . . . . . . . . . . . . . . . . . . . . . . . . . . . 69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3.1.3.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зсуву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аргументу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Φ</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 xml:space="preserve"> 84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3.1.4. </w:t>
      </w:r>
      <w:r w:rsidRPr="0091581A">
        <w:rPr>
          <w:rFonts w:ascii="Verdana" w:eastAsia="Times New Roman" w:hAnsi="Verdana" w:cs="Times New Roman" w:hint="eastAsia"/>
          <w:color w:val="000000"/>
          <w:kern w:val="0"/>
          <w:sz w:val="24"/>
          <w:szCs w:val="24"/>
          <w:lang w:eastAsia="ru-RU"/>
        </w:rPr>
        <w:t>Прост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Перетворення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 . . . . . 89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3.1.5. </w:t>
      </w:r>
      <w:r w:rsidRPr="0091581A">
        <w:rPr>
          <w:rFonts w:ascii="Verdana" w:eastAsia="Times New Roman" w:hAnsi="Verdana" w:cs="Times New Roman" w:hint="eastAsia"/>
          <w:color w:val="000000"/>
          <w:kern w:val="0"/>
          <w:sz w:val="24"/>
          <w:szCs w:val="24"/>
          <w:lang w:eastAsia="ru-RU"/>
        </w:rPr>
        <w:t>Абстрактн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 . . . . . . . . . . . . . . . . . . . . . 96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3.2.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сталим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символом</w:t>
      </w:r>
      <w:r w:rsidRPr="0091581A">
        <w:rPr>
          <w:rFonts w:ascii="Verdana" w:eastAsia="Times New Roman" w:hAnsi="Verdana" w:cs="Times New Roman"/>
          <w:color w:val="000000"/>
          <w:kern w:val="0"/>
          <w:sz w:val="24"/>
          <w:szCs w:val="24"/>
          <w:lang w:eastAsia="ru-RU"/>
        </w:rPr>
        <w:t xml:space="preserve"> . . . . . . . . . . . . . . . . . . . . . . . 97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3.2.1. </w:t>
      </w:r>
      <w:r w:rsidRPr="0091581A">
        <w:rPr>
          <w:rFonts w:ascii="Verdana" w:eastAsia="Times New Roman" w:hAnsi="Verdana" w:cs="Times New Roman" w:hint="eastAsia"/>
          <w:color w:val="000000"/>
          <w:kern w:val="0"/>
          <w:sz w:val="24"/>
          <w:szCs w:val="24"/>
          <w:lang w:eastAsia="ru-RU"/>
        </w:rPr>
        <w:t>Властивост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фундаментального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 . 97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3.2.2. </w:t>
      </w:r>
      <w:r w:rsidRPr="0091581A">
        <w:rPr>
          <w:rFonts w:ascii="Verdana" w:eastAsia="Times New Roman" w:hAnsi="Verdana" w:cs="Times New Roman" w:hint="eastAsia"/>
          <w:color w:val="000000"/>
          <w:kern w:val="0"/>
          <w:sz w:val="24"/>
          <w:szCs w:val="24"/>
          <w:lang w:eastAsia="ru-RU"/>
        </w:rPr>
        <w:t>Коректна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Властив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локал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108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3.2.3. </w:t>
      </w:r>
      <w:r w:rsidRPr="0091581A">
        <w:rPr>
          <w:rFonts w:ascii="Verdana" w:eastAsia="Times New Roman" w:hAnsi="Verdana" w:cs="Times New Roman" w:hint="eastAsia"/>
          <w:color w:val="000000"/>
          <w:kern w:val="0"/>
          <w:sz w:val="24"/>
          <w:szCs w:val="24"/>
          <w:lang w:eastAsia="ru-RU"/>
        </w:rPr>
        <w:t>Сингулярн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необмеженими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коеф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єнтами</w:t>
      </w:r>
      <w:r w:rsidRPr="0091581A">
        <w:rPr>
          <w:rFonts w:ascii="Verdana" w:eastAsia="Times New Roman" w:hAnsi="Verdana" w:cs="Times New Roman"/>
          <w:color w:val="000000"/>
          <w:kern w:val="0"/>
          <w:sz w:val="24"/>
          <w:szCs w:val="24"/>
          <w:lang w:eastAsia="ru-RU"/>
        </w:rPr>
        <w:t xml:space="preserve"> . . . . . . . . . . . . . . . . . . . . . . 116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3.3.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 . . . . . . . . . . . . . . . . . 119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3.3.1. </w:t>
      </w:r>
      <w:r w:rsidRPr="0091581A">
        <w:rPr>
          <w:rFonts w:ascii="Verdana" w:eastAsia="Times New Roman" w:hAnsi="Verdana" w:cs="Times New Roman" w:hint="eastAsia"/>
          <w:color w:val="000000"/>
          <w:kern w:val="0"/>
          <w:sz w:val="24"/>
          <w:szCs w:val="24"/>
          <w:lang w:eastAsia="ru-RU"/>
        </w:rPr>
        <w:t>Псевдобесселев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 . . . 119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3.3.2.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 . . . . . . . . . . . . . . . . . . . . . . . . 127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3.4.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 . . . . . . . . . . . . . . . . . . 135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3.4.1. </w:t>
      </w:r>
      <w:r w:rsidRPr="0091581A">
        <w:rPr>
          <w:rFonts w:ascii="Verdana" w:eastAsia="Times New Roman" w:hAnsi="Verdana" w:cs="Times New Roman" w:hint="eastAsia"/>
          <w:color w:val="000000"/>
          <w:kern w:val="0"/>
          <w:sz w:val="24"/>
          <w:szCs w:val="24"/>
          <w:lang w:eastAsia="ru-RU"/>
        </w:rPr>
        <w:t>Попередн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домост</w:t>
      </w:r>
      <w:r w:rsidRPr="0091581A">
        <w:rPr>
          <w:rFonts w:ascii="Verdana" w:eastAsia="Times New Roman" w:hAnsi="Verdana" w:cs="Times New Roman"/>
          <w:color w:val="000000"/>
          <w:kern w:val="0"/>
          <w:sz w:val="24"/>
          <w:szCs w:val="24"/>
          <w:lang w:eastAsia="ru-RU"/>
        </w:rPr>
        <w:t>i . . . . . . . . . . . . . . . . . . . . . 135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3.4.2. </w:t>
      </w:r>
      <w:r w:rsidRPr="0091581A">
        <w:rPr>
          <w:rFonts w:ascii="Verdana" w:eastAsia="Times New Roman" w:hAnsi="Verdana" w:cs="Times New Roman" w:hint="eastAsia"/>
          <w:color w:val="000000"/>
          <w:kern w:val="0"/>
          <w:sz w:val="24"/>
          <w:szCs w:val="24"/>
          <w:lang w:eastAsia="ru-RU"/>
        </w:rPr>
        <w:t>Побудова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фундаментального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 . 152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3.5.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показником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 xml:space="preserve">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(0, 1)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γ</w:t>
      </w:r>
      <w:r w:rsidRPr="0091581A">
        <w:rPr>
          <w:rFonts w:ascii="Verdana" w:eastAsia="Times New Roman" w:hAnsi="Verdana" w:cs="Times New Roman"/>
          <w:color w:val="000000"/>
          <w:kern w:val="0"/>
          <w:sz w:val="24"/>
          <w:szCs w:val="24"/>
          <w:lang w:eastAsia="ru-RU"/>
        </w:rPr>
        <w:t xml:space="preserve">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N159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3.6. n-</w:t>
      </w:r>
      <w:r w:rsidRPr="0091581A">
        <w:rPr>
          <w:rFonts w:ascii="Verdana" w:eastAsia="Times New Roman" w:hAnsi="Verdana" w:cs="Times New Roman" w:hint="eastAsia"/>
          <w:color w:val="000000"/>
          <w:kern w:val="0"/>
          <w:sz w:val="24"/>
          <w:szCs w:val="24"/>
          <w:lang w:eastAsia="ru-RU"/>
        </w:rPr>
        <w:t>вим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випадок</w:t>
      </w:r>
      <w:r w:rsidRPr="0091581A">
        <w:rPr>
          <w:rFonts w:ascii="Verdana" w:eastAsia="Times New Roman" w:hAnsi="Verdana" w:cs="Times New Roman"/>
          <w:color w:val="000000"/>
          <w:kern w:val="0"/>
          <w:sz w:val="24"/>
          <w:szCs w:val="24"/>
          <w:lang w:eastAsia="ru-RU"/>
        </w:rPr>
        <w:t xml:space="preserve"> . . . . . . . . . . . . . . . . . . . . . . . . . 163</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Висновки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лу</w:t>
      </w:r>
      <w:r w:rsidRPr="0091581A">
        <w:rPr>
          <w:rFonts w:ascii="Verdana" w:eastAsia="Times New Roman" w:hAnsi="Verdana" w:cs="Times New Roman"/>
          <w:color w:val="000000"/>
          <w:kern w:val="0"/>
          <w:sz w:val="24"/>
          <w:szCs w:val="24"/>
          <w:lang w:eastAsia="ru-RU"/>
        </w:rPr>
        <w:t xml:space="preserve"> 3 . . . . . . . . . . . . . . . . . . . . . . . . . . . 168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4.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 . . 170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4.1.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m-</w:t>
      </w:r>
      <w:r w:rsidRPr="0091581A">
        <w:rPr>
          <w:rFonts w:ascii="Verdana" w:eastAsia="Times New Roman" w:hAnsi="Verdana" w:cs="Times New Roman" w:hint="eastAsia"/>
          <w:color w:val="000000"/>
          <w:kern w:val="0"/>
          <w:sz w:val="24"/>
          <w:szCs w:val="24"/>
          <w:lang w:eastAsia="ru-RU"/>
        </w:rPr>
        <w:t>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сталими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 . . . . . . . . . . . . . . . . . . . . 170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4.1.1. </w:t>
      </w:r>
      <w:r w:rsidRPr="0091581A">
        <w:rPr>
          <w:rFonts w:ascii="Verdana" w:eastAsia="Times New Roman" w:hAnsi="Verdana" w:cs="Times New Roman" w:hint="eastAsia"/>
          <w:color w:val="000000"/>
          <w:kern w:val="0"/>
          <w:sz w:val="24"/>
          <w:szCs w:val="24"/>
          <w:lang w:eastAsia="ru-RU"/>
        </w:rPr>
        <w:t>Структура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властивост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фундаментального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 170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4.1.2. </w:t>
      </w:r>
      <w:r w:rsidRPr="0091581A">
        <w:rPr>
          <w:rFonts w:ascii="Verdana" w:eastAsia="Times New Roman" w:hAnsi="Verdana" w:cs="Times New Roman" w:hint="eastAsia"/>
          <w:color w:val="000000"/>
          <w:kern w:val="0"/>
          <w:sz w:val="24"/>
          <w:szCs w:val="24"/>
          <w:lang w:eastAsia="ru-RU"/>
        </w:rPr>
        <w:t>Коректна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нелокальної</w:t>
      </w:r>
      <w:r w:rsidRPr="0091581A">
        <w:rPr>
          <w:rFonts w:ascii="Verdana" w:eastAsia="Times New Roman" w:hAnsi="Verdana" w:cs="Times New Roman"/>
          <w:color w:val="000000"/>
          <w:kern w:val="0"/>
          <w:sz w:val="24"/>
          <w:szCs w:val="24"/>
          <w:lang w:eastAsia="ru-RU"/>
        </w:rPr>
        <w:t xml:space="preserve"> m-</w:t>
      </w:r>
      <w:r w:rsidRPr="0091581A">
        <w:rPr>
          <w:rFonts w:ascii="Verdana" w:eastAsia="Times New Roman" w:hAnsi="Verdana" w:cs="Times New Roman" w:hint="eastAsia"/>
          <w:color w:val="000000"/>
          <w:kern w:val="0"/>
          <w:sz w:val="24"/>
          <w:szCs w:val="24"/>
          <w:lang w:eastAsia="ru-RU"/>
        </w:rPr>
        <w:t>точкової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Властив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локал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 . . . . . . . . . . . . 184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4.2.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умовами</w:t>
      </w:r>
      <w:r w:rsidRPr="0091581A">
        <w:rPr>
          <w:rFonts w:ascii="Verdana" w:eastAsia="Times New Roman" w:hAnsi="Verdana" w:cs="Times New Roman"/>
          <w:color w:val="000000"/>
          <w:kern w:val="0"/>
          <w:sz w:val="24"/>
          <w:szCs w:val="24"/>
          <w:lang w:eastAsia="ru-RU"/>
        </w:rPr>
        <w:t xml:space="preserve"> . . . . . . . . . . . . . . . . . . . 190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4.3.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 . . . . . . . . . . . . . . . 205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4.4.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псевдобесселевими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 . . . . . . . . . . . . . . . . . . . . . . . . . . . . . . . . 209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4.5. n-</w:t>
      </w:r>
      <w:r w:rsidRPr="0091581A">
        <w:rPr>
          <w:rFonts w:ascii="Verdana" w:eastAsia="Times New Roman" w:hAnsi="Verdana" w:cs="Times New Roman" w:hint="eastAsia"/>
          <w:color w:val="000000"/>
          <w:kern w:val="0"/>
          <w:sz w:val="24"/>
          <w:szCs w:val="24"/>
          <w:lang w:eastAsia="ru-RU"/>
        </w:rPr>
        <w:t>вим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шаного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 . . . . . . . . . . . . . 222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Висновки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лу</w:t>
      </w:r>
      <w:r w:rsidRPr="0091581A">
        <w:rPr>
          <w:rFonts w:ascii="Verdana" w:eastAsia="Times New Roman" w:hAnsi="Verdana" w:cs="Times New Roman"/>
          <w:color w:val="000000"/>
          <w:kern w:val="0"/>
          <w:sz w:val="24"/>
          <w:szCs w:val="24"/>
          <w:lang w:eastAsia="ru-RU"/>
        </w:rPr>
        <w:t xml:space="preserve"> 4 . . . . . . . . . . . . . . . . . . . . . . . . . . . 225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5.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 . . . . . . . . . . . . . . . . . . . . . . . . . . . . . . . . 227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5.1.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S . . . . . . . . . . . . . . . . . . . . . . . . . . . 228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5.1.1.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S</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mn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структура</w:t>
      </w:r>
      <w:r w:rsidRPr="0091581A">
        <w:rPr>
          <w:rFonts w:ascii="Verdana" w:eastAsia="Times New Roman" w:hAnsi="Verdana" w:cs="Times New Roman"/>
          <w:color w:val="000000"/>
          <w:kern w:val="0"/>
          <w:sz w:val="24"/>
          <w:szCs w:val="24"/>
          <w:lang w:eastAsia="ru-RU"/>
        </w:rPr>
        <w:t xml:space="preserve"> . . . . . . . . . . . 228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5.1.2. </w:t>
      </w:r>
      <w:r w:rsidRPr="0091581A">
        <w:rPr>
          <w:rFonts w:ascii="Verdana" w:eastAsia="Times New Roman" w:hAnsi="Verdana" w:cs="Times New Roman" w:hint="eastAsia"/>
          <w:color w:val="000000"/>
          <w:kern w:val="0"/>
          <w:sz w:val="24"/>
          <w:szCs w:val="24"/>
          <w:lang w:eastAsia="ru-RU"/>
        </w:rPr>
        <w:t>Основн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 S</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n!</w:t>
      </w:r>
      <w:r w:rsidRPr="0091581A">
        <w:rPr>
          <w:rFonts w:ascii="Verdana" w:eastAsia="Times New Roman" w:hAnsi="Verdana" w:cs="Times New Roman" w:hint="eastAsia"/>
          <w:color w:val="000000"/>
          <w:kern w:val="0"/>
          <w:sz w:val="24"/>
          <w:szCs w:val="24"/>
          <w:lang w:eastAsia="ru-RU"/>
        </w:rPr>
        <w:t>ρ</w:t>
      </w:r>
      <w:r w:rsidRPr="0091581A">
        <w:rPr>
          <w:rFonts w:ascii="Verdana" w:eastAsia="Times New Roman" w:hAnsi="Verdana" w:cs="Times New Roman"/>
          <w:color w:val="000000"/>
          <w:kern w:val="0"/>
          <w:sz w:val="24"/>
          <w:szCs w:val="24"/>
          <w:lang w:eastAsia="ru-RU"/>
        </w:rPr>
        <w:t>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 . . . . . . . . . . . . 236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5.1.3.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Slk</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Основн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Slk</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 . . . . 243</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xml:space="preserve">5.1.4.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val="en-US" w:eastAsia="ru-RU"/>
        </w:rPr>
        <w:t xml:space="preserve"> S</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mn</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lk</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val="en-US" w:eastAsia="ru-RU"/>
        </w:rPr>
        <w:t xml:space="preserve"> S</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mn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lk</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(C) . . . . . . . . . . . . . . . . . . . 249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5.1.5. </w:t>
      </w:r>
      <w:r w:rsidRPr="0091581A">
        <w:rPr>
          <w:rFonts w:ascii="Verdana" w:eastAsia="Times New Roman" w:hAnsi="Verdana" w:cs="Times New Roman" w:hint="eastAsia"/>
          <w:color w:val="000000"/>
          <w:kern w:val="0"/>
          <w:sz w:val="24"/>
          <w:szCs w:val="24"/>
          <w:lang w:eastAsia="ru-RU"/>
        </w:rPr>
        <w:t>Прост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(S</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mn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lk</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 . . . . . . . . . 254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3</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5.2.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ГельфондаЛеонтьєва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S . . . . . . . . . . . . . . . . . . . 256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5.3.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265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5.4.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двоточкова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Гельфонда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Леонтьєва</w:t>
      </w:r>
      <w:r w:rsidRPr="0091581A">
        <w:rPr>
          <w:rFonts w:ascii="Verdana" w:eastAsia="Times New Roman" w:hAnsi="Verdana" w:cs="Times New Roman"/>
          <w:color w:val="000000"/>
          <w:kern w:val="0"/>
          <w:sz w:val="24"/>
          <w:szCs w:val="24"/>
          <w:lang w:eastAsia="ru-RU"/>
        </w:rPr>
        <w:t xml:space="preserve"> . . . . . . . . . . . . . . . . . . . . . . . 269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5.4.1.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 . . . . . . . . . . . . . . . . . . . . . . . . 269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5.4.2.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двоточкова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 . . . . . . . . . . . . . . 272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Висновки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лу</w:t>
      </w:r>
      <w:r w:rsidRPr="0091581A">
        <w:rPr>
          <w:rFonts w:ascii="Verdana" w:eastAsia="Times New Roman" w:hAnsi="Verdana" w:cs="Times New Roman"/>
          <w:color w:val="000000"/>
          <w:kern w:val="0"/>
          <w:sz w:val="24"/>
          <w:szCs w:val="24"/>
          <w:lang w:eastAsia="ru-RU"/>
        </w:rPr>
        <w:t xml:space="preserve"> 5 . . . . . . . . . . . . . . . . . . . . . . . . . . . 283</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6.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д’ємними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самоспряженими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льбертовому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 . . . . . . 284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6.1.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багатоточков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спектри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суто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дискретн</w:t>
      </w:r>
      <w:r w:rsidRPr="0091581A">
        <w:rPr>
          <w:rFonts w:ascii="Verdana" w:eastAsia="Times New Roman" w:hAnsi="Verdana" w:cs="Times New Roman"/>
          <w:color w:val="000000"/>
          <w:kern w:val="0"/>
          <w:sz w:val="24"/>
          <w:szCs w:val="24"/>
          <w:lang w:eastAsia="ru-RU"/>
        </w:rPr>
        <w:t>i . . . . . . . . . . . . . . 284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6.1.1.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основних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елемент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Формальн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ряди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Фур’є</w:t>
      </w:r>
      <w:r w:rsidRPr="0091581A">
        <w:rPr>
          <w:rFonts w:ascii="Verdana" w:eastAsia="Times New Roman" w:hAnsi="Verdana" w:cs="Times New Roman"/>
          <w:color w:val="000000"/>
          <w:kern w:val="0"/>
          <w:sz w:val="24"/>
          <w:szCs w:val="24"/>
          <w:lang w:eastAsia="ru-RU"/>
        </w:rPr>
        <w:t xml:space="preserve"> . . . . . . . . . . . . . . . . . . . . . . . . . 284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6.1.2. </w:t>
      </w:r>
      <w:r w:rsidRPr="0091581A">
        <w:rPr>
          <w:rFonts w:ascii="Verdana" w:eastAsia="Times New Roman" w:hAnsi="Verdana" w:cs="Times New Roman" w:hint="eastAsia"/>
          <w:color w:val="000000"/>
          <w:kern w:val="0"/>
          <w:sz w:val="24"/>
          <w:szCs w:val="24"/>
          <w:lang w:eastAsia="ru-RU"/>
        </w:rPr>
        <w:t>Нев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д’ємн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самоспряжен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згортки</w:t>
      </w:r>
      <w:r w:rsidRPr="0091581A">
        <w:rPr>
          <w:rFonts w:ascii="Verdana" w:eastAsia="Times New Roman" w:hAnsi="Verdana" w:cs="Times New Roman"/>
          <w:color w:val="000000"/>
          <w:kern w:val="0"/>
          <w:sz w:val="24"/>
          <w:szCs w:val="24"/>
          <w:lang w:eastAsia="ru-RU"/>
        </w:rPr>
        <w:t xml:space="preserve"> 288</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6.1.3.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m-</w:t>
      </w:r>
      <w:r w:rsidRPr="0091581A">
        <w:rPr>
          <w:rFonts w:ascii="Verdana" w:eastAsia="Times New Roman" w:hAnsi="Verdana" w:cs="Times New Roman" w:hint="eastAsia"/>
          <w:color w:val="000000"/>
          <w:kern w:val="0"/>
          <w:sz w:val="24"/>
          <w:szCs w:val="24"/>
          <w:lang w:eastAsia="ru-RU"/>
        </w:rPr>
        <w:t>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(m ≥ 1) . . . . . . . . . . . 295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6.2.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операторн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д’ємними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самоспряженими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 . . . . . . . . . . . . . . . . . . . . . . . . 312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6.2.1. </w:t>
      </w:r>
      <w:r w:rsidRPr="0091581A">
        <w:rPr>
          <w:rFonts w:ascii="Verdana" w:eastAsia="Times New Roman" w:hAnsi="Verdana" w:cs="Times New Roman" w:hint="eastAsia"/>
          <w:color w:val="000000"/>
          <w:kern w:val="0"/>
          <w:sz w:val="24"/>
          <w:szCs w:val="24"/>
          <w:lang w:eastAsia="ru-RU"/>
        </w:rPr>
        <w:t>Попередн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домост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позначення</w:t>
      </w:r>
      <w:r w:rsidRPr="0091581A">
        <w:rPr>
          <w:rFonts w:ascii="Verdana" w:eastAsia="Times New Roman" w:hAnsi="Verdana" w:cs="Times New Roman"/>
          <w:color w:val="000000"/>
          <w:kern w:val="0"/>
          <w:sz w:val="24"/>
          <w:szCs w:val="24"/>
          <w:lang w:eastAsia="ru-RU"/>
        </w:rPr>
        <w:t xml:space="preserve"> . . . . . . . . . . . . . 312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6.2.2. </w:t>
      </w:r>
      <w:r w:rsidRPr="0091581A">
        <w:rPr>
          <w:rFonts w:ascii="Verdana" w:eastAsia="Times New Roman" w:hAnsi="Verdana" w:cs="Times New Roman" w:hint="eastAsia"/>
          <w:color w:val="000000"/>
          <w:kern w:val="0"/>
          <w:sz w:val="24"/>
          <w:szCs w:val="24"/>
          <w:lang w:eastAsia="ru-RU"/>
        </w:rPr>
        <w:t>Основн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результати</w:t>
      </w:r>
      <w:r w:rsidRPr="0091581A">
        <w:rPr>
          <w:rFonts w:ascii="Verdana" w:eastAsia="Times New Roman" w:hAnsi="Verdana" w:cs="Times New Roman"/>
          <w:color w:val="000000"/>
          <w:kern w:val="0"/>
          <w:sz w:val="24"/>
          <w:szCs w:val="24"/>
          <w:lang w:eastAsia="ru-RU"/>
        </w:rPr>
        <w:t xml:space="preserve"> . . . . . . . . . . . . . . . . . . . . . . 317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Висновки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лу</w:t>
      </w:r>
      <w:r w:rsidRPr="0091581A">
        <w:rPr>
          <w:rFonts w:ascii="Verdana" w:eastAsia="Times New Roman" w:hAnsi="Verdana" w:cs="Times New Roman"/>
          <w:color w:val="000000"/>
          <w:kern w:val="0"/>
          <w:sz w:val="24"/>
          <w:szCs w:val="24"/>
          <w:lang w:eastAsia="ru-RU"/>
        </w:rPr>
        <w:t xml:space="preserve"> 6 . . . . . . . . . . . . . . . . . . . . . . . . . . . 325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ВИСНОВКИ</w:t>
      </w:r>
      <w:r w:rsidRPr="0091581A">
        <w:rPr>
          <w:rFonts w:ascii="Verdana" w:eastAsia="Times New Roman" w:hAnsi="Verdana" w:cs="Times New Roman"/>
          <w:color w:val="000000"/>
          <w:kern w:val="0"/>
          <w:sz w:val="24"/>
          <w:szCs w:val="24"/>
          <w:lang w:eastAsia="ru-RU"/>
        </w:rPr>
        <w:t xml:space="preserve"> . . . . . . . . . . . . . . . . . . . . . . . . . . . . . . . . . . . 326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Список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використаної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тератури</w:t>
      </w:r>
      <w:r w:rsidRPr="0091581A">
        <w:rPr>
          <w:rFonts w:ascii="Verdana" w:eastAsia="Times New Roman" w:hAnsi="Verdana" w:cs="Times New Roman"/>
          <w:color w:val="000000"/>
          <w:kern w:val="0"/>
          <w:sz w:val="24"/>
          <w:szCs w:val="24"/>
          <w:lang w:eastAsia="ru-RU"/>
        </w:rPr>
        <w:t xml:space="preserve"> . . . . . . . . . . . . . . . . . . . . . . . . 329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4</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Вступ</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розв’язуванн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математичної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зики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квантової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механ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газової</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динам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теплопров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тепломасопереносу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кристалограф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взаємод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математичному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моделюванн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дифуз</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ан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зотропних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середовищах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нших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виникає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необх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зростаючими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|x| </w:t>
      </w:r>
      <w:r w:rsidRPr="0091581A">
        <w:rPr>
          <w:rFonts w:ascii="Arial" w:eastAsia="Times New Roman" w:hAnsi="Arial" w:cs="Arial"/>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 </w:t>
      </w:r>
      <w:r w:rsidRPr="0091581A">
        <w:rPr>
          <w:rFonts w:ascii="Verdana" w:eastAsia="Times New Roman" w:hAnsi="Verdana" w:cs="Times New Roman" w:hint="eastAsia"/>
          <w:color w:val="000000"/>
          <w:kern w:val="0"/>
          <w:sz w:val="24"/>
          <w:szCs w:val="24"/>
          <w:lang w:eastAsia="ru-RU"/>
        </w:rPr>
        <w:t>коеф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єнтами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вироджуються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певними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наприклад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природну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постановку</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льки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допомогою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умови</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особливост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деяких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точках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меж</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лянках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меж</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можуть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допускати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регуляризац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Соболєва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Шварца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ж</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ультрарозпод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перфункц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якщо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порядок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особливостей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вищий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степеневий</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Досить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широкий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охоплюють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B-</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бере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класичного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теплопров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дност</w:t>
      </w:r>
      <w:r w:rsidRPr="0091581A">
        <w:rPr>
          <w:rFonts w:ascii="Verdana" w:eastAsia="Times New Roman" w:hAnsi="Verdana" w:cs="Times New Roman"/>
          <w:color w:val="000000"/>
          <w:kern w:val="0"/>
          <w:sz w:val="24"/>
          <w:szCs w:val="24"/>
          <w:lang w:eastAsia="ru-RU"/>
        </w:rPr>
        <w:t>i. I</w:t>
      </w:r>
      <w:r w:rsidRPr="0091581A">
        <w:rPr>
          <w:rFonts w:ascii="Verdana" w:eastAsia="Times New Roman" w:hAnsi="Verdana" w:cs="Times New Roman" w:hint="eastAsia"/>
          <w:color w:val="000000"/>
          <w:kern w:val="0"/>
          <w:sz w:val="24"/>
          <w:szCs w:val="24"/>
          <w:lang w:eastAsia="ru-RU"/>
        </w:rPr>
        <w:t>нтенсивний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розвиток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розпочався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40-</w:t>
      </w:r>
      <w:r w:rsidRPr="0091581A">
        <w:rPr>
          <w:rFonts w:ascii="Verdana" w:eastAsia="Times New Roman" w:hAnsi="Verdana" w:cs="Times New Roman" w:hint="eastAsia"/>
          <w:color w:val="000000"/>
          <w:kern w:val="0"/>
          <w:sz w:val="24"/>
          <w:szCs w:val="24"/>
          <w:lang w:eastAsia="ru-RU"/>
        </w:rPr>
        <w:t>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минулого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ття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завдяки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фундаментальн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прац</w:t>
      </w:r>
      <w:r w:rsidRPr="0091581A">
        <w:rPr>
          <w:rFonts w:ascii="Verdana" w:eastAsia="Times New Roman" w:hAnsi="Verdana" w:cs="Times New Roman"/>
          <w:color w:val="000000"/>
          <w:kern w:val="0"/>
          <w:sz w:val="24"/>
          <w:szCs w:val="24"/>
          <w:lang w:eastAsia="ru-RU"/>
        </w:rPr>
        <w:t>i I.</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Петровського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Вагомий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внесок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розвиток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w:t>
      </w:r>
      <w:r w:rsidRPr="0091581A">
        <w:rPr>
          <w:rFonts w:ascii="Verdana" w:eastAsia="Times New Roman" w:hAnsi="Verdana" w:cs="Times New Roman" w:hint="eastAsia"/>
          <w:color w:val="000000"/>
          <w:kern w:val="0"/>
          <w:sz w:val="24"/>
          <w:szCs w:val="24"/>
          <w:lang w:eastAsia="ru-RU"/>
        </w:rPr>
        <w:t>ЗК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зробили</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Петровський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Ейдельман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васишен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дман</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Слободецький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Текл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Солонников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Горбачук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товченко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Вони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одержали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ряд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важливих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результат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пов’язаних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ональних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нтегральним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зображенням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знаходженням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єдиност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довели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теореми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снування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граничних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значень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дили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властивост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розв’язк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тощо</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Крех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вський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1968 </w:t>
      </w:r>
      <w:r w:rsidRPr="0091581A">
        <w:rPr>
          <w:rFonts w:ascii="Verdana" w:eastAsia="Times New Roman" w:hAnsi="Verdana" w:cs="Times New Roman" w:hint="eastAsia"/>
          <w:color w:val="000000"/>
          <w:kern w:val="0"/>
          <w:sz w:val="24"/>
          <w:szCs w:val="24"/>
          <w:lang w:eastAsia="ru-RU"/>
        </w:rPr>
        <w:t>роц</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ввели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означення</w:t>
      </w:r>
      <w:r w:rsidRPr="0091581A">
        <w:rPr>
          <w:rFonts w:ascii="Verdana" w:eastAsia="Times New Roman" w:hAnsi="Verdana" w:cs="Times New Roman"/>
          <w:color w:val="000000"/>
          <w:kern w:val="0"/>
          <w:sz w:val="24"/>
          <w:szCs w:val="24"/>
          <w:lang w:eastAsia="ru-RU"/>
        </w:rPr>
        <w:t xml:space="preserve"> B5</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стять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Класична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працях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йчука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Крех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вського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васишена</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пр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янова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Катрахова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П</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Лавренчука</w:t>
      </w:r>
      <w:r w:rsidRPr="0091581A">
        <w:rPr>
          <w:rFonts w:ascii="Verdana" w:eastAsia="Times New Roman" w:hAnsi="Verdana" w:cs="Times New Roman"/>
          <w:color w:val="000000"/>
          <w:kern w:val="0"/>
          <w:sz w:val="24"/>
          <w:szCs w:val="24"/>
          <w:lang w:eastAsia="ru-RU"/>
        </w:rPr>
        <w:t xml:space="preserve">, I.I. </w:t>
      </w:r>
      <w:r w:rsidRPr="0091581A">
        <w:rPr>
          <w:rFonts w:ascii="Verdana" w:eastAsia="Times New Roman" w:hAnsi="Verdana" w:cs="Times New Roman" w:hint="eastAsia"/>
          <w:color w:val="000000"/>
          <w:kern w:val="0"/>
          <w:sz w:val="24"/>
          <w:szCs w:val="24"/>
          <w:lang w:eastAsia="ru-RU"/>
        </w:rPr>
        <w:t>Веренич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даними</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ультрарозпод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вказаних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вивчалася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Житомирським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Городецьким</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Житарюком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П</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Лавренчуком</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Мартинюк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товченком</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Тупкалом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Формальним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розширенням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можна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подати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i A =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σ</w:t>
      </w:r>
      <w:r w:rsidRPr="0091581A">
        <w:rPr>
          <w:rFonts w:ascii="Arial" w:eastAsia="Times New Roman" w:hAnsi="Arial" w:cs="Arial"/>
          <w:color w:val="000000"/>
          <w:kern w:val="0"/>
          <w:sz w:val="24"/>
          <w:szCs w:val="24"/>
          <w:lang w:eastAsia="ru-RU"/>
        </w:rPr>
        <w:t>→</w:t>
      </w:r>
      <w:r w:rsidRPr="0091581A">
        <w:rPr>
          <w:rFonts w:ascii="Verdana" w:eastAsia="Times New Roman" w:hAnsi="Verdana" w:cs="Verdana"/>
          <w:color w:val="000000"/>
          <w:kern w:val="0"/>
          <w:sz w:val="24"/>
          <w:szCs w:val="24"/>
          <w:lang w:eastAsia="ru-RU"/>
        </w:rPr>
        <w:t>x</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[a(t,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)Fx</w:t>
      </w:r>
      <w:r w:rsidRPr="0091581A">
        <w:rPr>
          <w:rFonts w:ascii="Arial" w:eastAsia="Times New Roman" w:hAnsi="Arial" w:cs="Arial"/>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R</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t &gt; 0, </w:t>
      </w:r>
      <w:r w:rsidRPr="0091581A">
        <w:rPr>
          <w:rFonts w:ascii="Verdana" w:eastAsia="Times New Roman" w:hAnsi="Verdana" w:cs="Times New Roman" w:hint="eastAsia"/>
          <w:color w:val="000000"/>
          <w:kern w:val="0"/>
          <w:sz w:val="24"/>
          <w:szCs w:val="24"/>
          <w:lang w:eastAsia="ru-RU"/>
        </w:rPr>
        <w:t>де</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задовольняє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певн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умови</w:t>
      </w:r>
      <w:r w:rsidRPr="0091581A">
        <w:rPr>
          <w:rFonts w:ascii="Verdana" w:eastAsia="Times New Roman" w:hAnsi="Verdana" w:cs="Times New Roman"/>
          <w:color w:val="000000"/>
          <w:kern w:val="0"/>
          <w:sz w:val="24"/>
          <w:szCs w:val="24"/>
          <w:lang w:eastAsia="ru-RU"/>
        </w:rPr>
        <w:t>, F,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пряме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обернене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перетворення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Фур’є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належать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дробового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нтегрування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згортки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сьогодн</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досягнуто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значних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результат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Соболєва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їх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аналогах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тичними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Дуб</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нський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птичних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згортках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Соболєва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Слободецького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її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застосування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загальних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шаних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цил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ндричних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областях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систем</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Агранович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шик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класи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єдиност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згортках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тичними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Гуревич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теореми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степенев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Лебега</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xml:space="preserve">(M. Nagase, R. Shinkai, C. Tsutsumi)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val="en-US"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val="en-US"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Важливий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утворюють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точково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негладкими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задовольняють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цьому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називається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застосування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розривних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Маркова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6</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ними</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нтегро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належать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сучасн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фрактал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останн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нтенсивно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розвивається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ППДР</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зазначеними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дом</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результати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структуру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фундаментального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i (</w:t>
      </w:r>
      <w:r w:rsidRPr="0091581A">
        <w:rPr>
          <w:rFonts w:ascii="Verdana" w:eastAsia="Times New Roman" w:hAnsi="Verdana" w:cs="Times New Roman" w:hint="eastAsia"/>
          <w:color w:val="000000"/>
          <w:kern w:val="0"/>
          <w:sz w:val="24"/>
          <w:szCs w:val="24"/>
          <w:lang w:eastAsia="ru-RU"/>
        </w:rPr>
        <w:t>ФРЗК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нтеграла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Пуассона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властивост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розв’язк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дзначимо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цьому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асимптотика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ФРЗК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вже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експоненц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степеневою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залежить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координат</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узагальнених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цьому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подається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згортки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ФРЗК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результати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науковим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надбанням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ряду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тчизняних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закордонних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математик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Ейдельмана</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першими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визначили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негладкими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розпочали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дпов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ППДР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Федорюка</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Кочубея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товченка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днести</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[a(t,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)FB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породжен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перетвореннями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FB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аргументу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вигляду</w:t>
      </w:r>
      <w:r w:rsidRPr="0091581A">
        <w:rPr>
          <w:rFonts w:ascii="Verdana" w:eastAsia="Times New Roman" w:hAnsi="Verdana" w:cs="Times New Roman"/>
          <w:color w:val="000000"/>
          <w:kern w:val="0"/>
          <w:sz w:val="24"/>
          <w:szCs w:val="24"/>
          <w:lang w:eastAsia="ru-RU"/>
        </w:rPr>
        <w:t xml:space="preserve"> ∂u/∂t + Au = 0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вказаним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стять</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сингулярн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тобто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серед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коеф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єнт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необмежен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певн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област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R</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B</w:t>
      </w: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xml:space="preserve"> = d</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2/dx2 + (2</w:t>
      </w: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xml:space="preserve"> + 1)x</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−1d/dx, </w:t>
      </w: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xml:space="preserve"> &gt; −1/2, </w:t>
      </w:r>
      <w:r w:rsidRPr="0091581A">
        <w:rPr>
          <w:rFonts w:ascii="Verdana" w:eastAsia="Times New Roman" w:hAnsi="Verdana" w:cs="Times New Roman" w:hint="eastAsia"/>
          <w:color w:val="000000"/>
          <w:kern w:val="0"/>
          <w:sz w:val="24"/>
          <w:szCs w:val="24"/>
          <w:lang w:eastAsia="ru-RU"/>
        </w:rPr>
        <w:t>який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своїй</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структур</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вираз</w:t>
      </w:r>
      <w:r w:rsidRPr="0091581A">
        <w:rPr>
          <w:rFonts w:ascii="Verdana" w:eastAsia="Times New Roman" w:hAnsi="Verdana" w:cs="Times New Roman"/>
          <w:color w:val="000000"/>
          <w:kern w:val="0"/>
          <w:sz w:val="24"/>
          <w:szCs w:val="24"/>
          <w:lang w:eastAsia="ru-RU"/>
        </w:rPr>
        <w:t xml:space="preserve"> 1/x i </w:t>
      </w:r>
      <w:r w:rsidRPr="0091581A">
        <w:rPr>
          <w:rFonts w:ascii="Verdana" w:eastAsia="Times New Roman" w:hAnsi="Verdana" w:cs="Times New Roman" w:hint="eastAsia"/>
          <w:color w:val="000000"/>
          <w:kern w:val="0"/>
          <w:sz w:val="24"/>
          <w:szCs w:val="24"/>
          <w:lang w:eastAsia="ru-RU"/>
        </w:rPr>
        <w:t>формально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i B</w:t>
      </w: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xml:space="preserve"> =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2FB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a(t,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 P(t,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де</w:t>
      </w:r>
      <w:r w:rsidRPr="0091581A">
        <w:rPr>
          <w:rFonts w:ascii="Verdana" w:eastAsia="Times New Roman" w:hAnsi="Verdana" w:cs="Times New Roman"/>
          <w:color w:val="000000"/>
          <w:kern w:val="0"/>
          <w:sz w:val="24"/>
          <w:szCs w:val="24"/>
          <w:lang w:eastAsia="ru-RU"/>
        </w:rPr>
        <w:t xml:space="preserve"> P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ксованих</w:t>
      </w:r>
      <w:r w:rsidRPr="0091581A">
        <w:rPr>
          <w:rFonts w:ascii="Verdana" w:eastAsia="Times New Roman" w:hAnsi="Verdana" w:cs="Times New Roman"/>
          <w:color w:val="000000"/>
          <w:kern w:val="0"/>
          <w:sz w:val="24"/>
          <w:szCs w:val="24"/>
          <w:lang w:eastAsia="ru-RU"/>
        </w:rPr>
        <w:t xml:space="preserve"> t, x,</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задовольняє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певну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належить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вироджуються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меж</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област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внутр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шн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властивостями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близькими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вном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 ∑</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k=0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ck(t)B</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k</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джували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Мартинюк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З’ясовано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можна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розум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вигляду</w:t>
      </w:r>
      <w:r w:rsidRPr="0091581A">
        <w:rPr>
          <w:rFonts w:ascii="Verdana" w:eastAsia="Times New Roman" w:hAnsi="Verdana" w:cs="Times New Roman"/>
          <w:color w:val="000000"/>
          <w:kern w:val="0"/>
          <w:sz w:val="24"/>
          <w:szCs w:val="24"/>
          <w:lang w:eastAsia="ru-RU"/>
        </w:rPr>
        <w:t xml:space="preserve">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[a(t,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)FB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певним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символом</w:t>
      </w:r>
      <w:r w:rsidRPr="0091581A">
        <w:rPr>
          <w:rFonts w:ascii="Verdana" w:eastAsia="Times New Roman" w:hAnsi="Verdana" w:cs="Times New Roman"/>
          <w:color w:val="000000"/>
          <w:kern w:val="0"/>
          <w:sz w:val="24"/>
          <w:szCs w:val="24"/>
          <w:lang w:eastAsia="ru-RU"/>
        </w:rPr>
        <w:t xml:space="preserve"> a(t,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Встановлено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w:t>
      </w:r>
      <w:r w:rsidRPr="0091581A">
        <w:rPr>
          <w:rFonts w:ascii="Verdana" w:eastAsia="Times New Roman" w:hAnsi="Verdana" w:cs="Times New Roman"/>
          <w:color w:val="000000"/>
          <w:kern w:val="0"/>
          <w:sz w:val="24"/>
          <w:szCs w:val="24"/>
          <w:lang w:eastAsia="ru-RU"/>
        </w:rPr>
        <w:t>7</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чаткова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тичним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оналом</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товченком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сингулярних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анал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тичними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a = a(t,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залежними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нних</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соб</w:t>
      </w:r>
      <w:r w:rsidRPr="0091581A">
        <w:rPr>
          <w:rFonts w:ascii="Verdana" w:eastAsia="Times New Roman" w:hAnsi="Verdana" w:cs="Times New Roman"/>
          <w:color w:val="000000"/>
          <w:kern w:val="0"/>
          <w:sz w:val="24"/>
          <w:szCs w:val="24"/>
          <w:lang w:eastAsia="ru-RU"/>
        </w:rPr>
        <w:t>i −</w:t>
      </w:r>
      <w:r w:rsidRPr="0091581A">
        <w:rPr>
          <w:rFonts w:ascii="Arial" w:eastAsia="Times New Roman" w:hAnsi="Arial" w:cs="Arial"/>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2B-</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системи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a(t, x;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негладка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точц</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 0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задовольняє</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певн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умови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побудований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допомогою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перетворення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Бесселя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надал</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називатимемо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сталими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розпочали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джувати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Ленюк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не</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залежить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t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x, </w:t>
      </w:r>
      <w:r w:rsidRPr="0091581A">
        <w:rPr>
          <w:rFonts w:ascii="Verdana" w:eastAsia="Times New Roman" w:hAnsi="Verdana" w:cs="Times New Roman" w:hint="eastAsia"/>
          <w:color w:val="000000"/>
          <w:kern w:val="0"/>
          <w:sz w:val="24"/>
          <w:szCs w:val="24"/>
          <w:lang w:eastAsia="ru-RU"/>
        </w:rPr>
        <w:t>тобто</w:t>
      </w:r>
      <w:r w:rsidRPr="0091581A">
        <w:rPr>
          <w:rFonts w:ascii="Verdana" w:eastAsia="Times New Roman" w:hAnsi="Verdana" w:cs="Times New Roman"/>
          <w:color w:val="000000"/>
          <w:kern w:val="0"/>
          <w:sz w:val="24"/>
          <w:szCs w:val="24"/>
          <w:lang w:eastAsia="ru-RU"/>
        </w:rPr>
        <w:t xml:space="preserve"> a = a(</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називається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”сталим”</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Вони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довели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результати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val="en-US" w:eastAsia="ru-RU"/>
        </w:rPr>
        <w:t>(A) = ∑</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k=0</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ckA</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k</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A = F</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−1</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[a(</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)FB</w:t>
      </w:r>
      <w:r w:rsidRPr="0091581A">
        <w:rPr>
          <w:rFonts w:ascii="Verdana" w:eastAsia="Times New Roman" w:hAnsi="Verdana" w:cs="Times New Roman" w:hint="eastAsia"/>
          <w:color w:val="000000"/>
          <w:kern w:val="0"/>
          <w:sz w:val="24"/>
          <w:szCs w:val="24"/>
          <w:lang w:eastAsia="ru-RU"/>
        </w:rPr>
        <w:t>ν</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w:t>
      </w:r>
      <w:r w:rsidRPr="0091581A">
        <w:rPr>
          <w:rFonts w:ascii="Verdana" w:eastAsia="Times New Roman" w:hAnsi="Verdana" w:cs="Times New Roman" w:hint="eastAsia"/>
          <w:color w:val="000000"/>
          <w:kern w:val="0"/>
          <w:sz w:val="24"/>
          <w:szCs w:val="24"/>
          <w:lang w:eastAsia="ru-RU"/>
        </w:rPr>
        <w:t>псевдобесселевим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отриман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Шевчук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обмежених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неперервних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R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вивчали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жавка</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подальшого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розвитку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актуальним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б</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стили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соб</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сталими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розвинення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ональних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Важливий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утворюють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Гельфонда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Леонтьєва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введен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середин</w:t>
      </w:r>
      <w:r w:rsidRPr="0091581A">
        <w:rPr>
          <w:rFonts w:ascii="Verdana" w:eastAsia="Times New Roman" w:hAnsi="Verdana" w:cs="Times New Roman"/>
          <w:color w:val="000000"/>
          <w:kern w:val="0"/>
          <w:sz w:val="24"/>
          <w:szCs w:val="24"/>
          <w:lang w:eastAsia="ru-RU"/>
        </w:rPr>
        <w:t xml:space="preserve">i XX </w:t>
      </w:r>
      <w:r w:rsidRPr="0091581A">
        <w:rPr>
          <w:rFonts w:ascii="Verdana" w:eastAsia="Times New Roman" w:hAnsi="Verdana" w:cs="Times New Roman" w:hint="eastAsia"/>
          <w:color w:val="000000"/>
          <w:kern w:val="0"/>
          <w:sz w:val="24"/>
          <w:szCs w:val="24"/>
          <w:lang w:eastAsia="ru-RU"/>
        </w:rPr>
        <w:t>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ччя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вивченн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розклад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ряди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Фур’є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позначаються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Dn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(F,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n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N.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належать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d/dx = D1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(e</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x</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вигляду</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A =</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mp</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k=m</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ckx</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k−md</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k</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/dxk</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xml:space="preserve">, m </w:t>
      </w:r>
      <w:r w:rsidRPr="0091581A">
        <w:rPr>
          <w:rFonts w:ascii="Cambria Math" w:eastAsia="Times New Roman" w:hAnsi="Cambria Math" w:cs="Cambria Math"/>
          <w:color w:val="000000"/>
          <w:kern w:val="0"/>
          <w:sz w:val="24"/>
          <w:szCs w:val="24"/>
          <w:lang w:val="en-US" w:eastAsia="ru-RU"/>
        </w:rPr>
        <w:t>∈</w:t>
      </w:r>
      <w:r w:rsidRPr="0091581A">
        <w:rPr>
          <w:rFonts w:ascii="Verdana" w:eastAsia="Times New Roman" w:hAnsi="Verdana" w:cs="Verdana"/>
          <w:color w:val="000000"/>
          <w:kern w:val="0"/>
          <w:sz w:val="24"/>
          <w:szCs w:val="24"/>
          <w:lang w:val="en-US" w:eastAsia="ru-RU"/>
        </w:rPr>
        <w:t xml:space="preserve"> N, p </w:t>
      </w:r>
      <w:r w:rsidRPr="0091581A">
        <w:rPr>
          <w:rFonts w:ascii="Cambria Math" w:eastAsia="Times New Roman" w:hAnsi="Cambria Math" w:cs="Cambria Math"/>
          <w:color w:val="000000"/>
          <w:kern w:val="0"/>
          <w:sz w:val="24"/>
          <w:szCs w:val="24"/>
          <w:lang w:val="en-US" w:eastAsia="ru-RU"/>
        </w:rPr>
        <w:t>∈</w:t>
      </w:r>
      <w:r w:rsidRPr="0091581A">
        <w:rPr>
          <w:rFonts w:ascii="Verdana" w:eastAsia="Times New Roman" w:hAnsi="Verdana" w:cs="Verdana"/>
          <w:color w:val="000000"/>
          <w:kern w:val="0"/>
          <w:sz w:val="24"/>
          <w:szCs w:val="24"/>
          <w:lang w:val="en-US" w:eastAsia="ru-RU"/>
        </w:rPr>
        <w:t xml:space="preserve"> {2, 3, . . . }, x </w:t>
      </w:r>
      <w:r w:rsidRPr="0091581A">
        <w:rPr>
          <w:rFonts w:ascii="Cambria Math" w:eastAsia="Times New Roman" w:hAnsi="Cambria Math" w:cs="Cambria Math"/>
          <w:color w:val="000000"/>
          <w:kern w:val="0"/>
          <w:sz w:val="24"/>
          <w:szCs w:val="24"/>
          <w:lang w:val="en-US" w:eastAsia="ru-RU"/>
        </w:rPr>
        <w:t>∈</w:t>
      </w:r>
      <w:r w:rsidRPr="0091581A">
        <w:rPr>
          <w:rFonts w:ascii="Verdana" w:eastAsia="Times New Roman" w:hAnsi="Verdana" w:cs="Verdana"/>
          <w:color w:val="000000"/>
          <w:kern w:val="0"/>
          <w:sz w:val="24"/>
          <w:szCs w:val="24"/>
          <w:lang w:val="en-US" w:eastAsia="ru-RU"/>
        </w:rPr>
        <w:t xml:space="preserve"> R.</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8</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hint="eastAsia"/>
          <w:color w:val="000000"/>
          <w:kern w:val="0"/>
          <w:sz w:val="24"/>
          <w:szCs w:val="24"/>
          <w:lang w:eastAsia="ru-RU"/>
        </w:rPr>
        <w:t>Властивост</w:t>
      </w:r>
      <w:r w:rsidRPr="0091581A">
        <w:rPr>
          <w:rFonts w:ascii="Verdana" w:eastAsia="Times New Roman" w:hAnsi="Verdana" w:cs="Times New Roman"/>
          <w:color w:val="000000"/>
          <w:kern w:val="0"/>
          <w:sz w:val="24"/>
          <w:szCs w:val="24"/>
          <w:lang w:val="en-US" w:eastAsia="ru-RU"/>
        </w:rPr>
        <w:t xml:space="preserve">i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джували</w:t>
      </w:r>
      <w:r w:rsidRPr="0091581A">
        <w:rPr>
          <w:rFonts w:ascii="Verdana" w:eastAsia="Times New Roman" w:hAnsi="Verdana" w:cs="Times New Roman"/>
          <w:color w:val="000000"/>
          <w:kern w:val="0"/>
          <w:sz w:val="24"/>
          <w:szCs w:val="24"/>
          <w:lang w:val="en-US" w:eastAsia="ru-RU"/>
        </w:rPr>
        <w:t xml:space="preserve"> i </w:t>
      </w:r>
      <w:r w:rsidRPr="0091581A">
        <w:rPr>
          <w:rFonts w:ascii="Verdana" w:eastAsia="Times New Roman" w:hAnsi="Verdana" w:cs="Times New Roman" w:hint="eastAsia"/>
          <w:color w:val="000000"/>
          <w:kern w:val="0"/>
          <w:sz w:val="24"/>
          <w:szCs w:val="24"/>
          <w:lang w:eastAsia="ru-RU"/>
        </w:rPr>
        <w:t>продовжують</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джувати</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математики</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val="en-US" w:eastAsia="ru-RU"/>
        </w:rPr>
        <w:t xml:space="preserve">i A∞ </w:t>
      </w:r>
      <w:r w:rsidRPr="0091581A">
        <w:rPr>
          <w:rFonts w:ascii="Verdana" w:eastAsia="Times New Roman" w:hAnsi="Verdana" w:cs="Times New Roman" w:hint="eastAsia"/>
          <w:color w:val="000000"/>
          <w:kern w:val="0"/>
          <w:sz w:val="24"/>
          <w:szCs w:val="24"/>
          <w:lang w:eastAsia="ru-RU"/>
        </w:rPr>
        <w:t>однозначних</w:t>
      </w:r>
      <w:r w:rsidRPr="0091581A">
        <w:rPr>
          <w:rFonts w:ascii="Verdana" w:eastAsia="Times New Roman" w:hAnsi="Verdana" w:cs="Times New Roman"/>
          <w:color w:val="000000"/>
          <w:kern w:val="0"/>
          <w:sz w:val="24"/>
          <w:szCs w:val="24"/>
          <w:lang w:val="en-US" w:eastAsia="ru-RU"/>
        </w:rPr>
        <w:t xml:space="preserve"> i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лих</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й</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компактної</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зб</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жност</w:t>
      </w:r>
      <w:r w:rsidRPr="0091581A">
        <w:rPr>
          <w:rFonts w:ascii="Verdana" w:eastAsia="Times New Roman" w:hAnsi="Verdana" w:cs="Times New Roman"/>
          <w:color w:val="000000"/>
          <w:kern w:val="0"/>
          <w:sz w:val="24"/>
          <w:szCs w:val="24"/>
          <w:lang w:val="en-US" w:eastAsia="ru-RU"/>
        </w:rPr>
        <w:t>i (</w:t>
      </w:r>
      <w:r w:rsidRPr="0091581A">
        <w:rPr>
          <w:rFonts w:ascii="Verdana" w:eastAsia="Times New Roman" w:hAnsi="Verdana" w:cs="Times New Roman" w:hint="eastAsia"/>
          <w:color w:val="000000"/>
          <w:kern w:val="0"/>
          <w:sz w:val="24"/>
          <w:szCs w:val="24"/>
          <w:lang w:eastAsia="ru-RU"/>
        </w:rPr>
        <w:t>Ж</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Дельсарт</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Ж</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онс</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Ф</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Коробейник</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val="en-US" w:eastAsia="ru-RU"/>
        </w:rPr>
        <w:t xml:space="preserve">.I. </w:t>
      </w:r>
      <w:r w:rsidRPr="0091581A">
        <w:rPr>
          <w:rFonts w:ascii="Verdana" w:eastAsia="Times New Roman" w:hAnsi="Verdana" w:cs="Times New Roman" w:hint="eastAsia"/>
          <w:color w:val="000000"/>
          <w:kern w:val="0"/>
          <w:sz w:val="24"/>
          <w:szCs w:val="24"/>
          <w:lang w:eastAsia="ru-RU"/>
        </w:rPr>
        <w:t>Нагниб</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да</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Напалков</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П</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Подпор</w:t>
      </w:r>
      <w:r w:rsidRPr="0091581A">
        <w:rPr>
          <w:rFonts w:ascii="Verdana" w:eastAsia="Times New Roman" w:hAnsi="Verdana" w:cs="Times New Roman"/>
          <w:color w:val="000000"/>
          <w:kern w:val="0"/>
          <w:sz w:val="24"/>
          <w:szCs w:val="24"/>
          <w:lang w:val="en-US"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Ткаченко</w:t>
      </w:r>
      <w:r w:rsidRPr="0091581A">
        <w:rPr>
          <w:rFonts w:ascii="Verdana" w:eastAsia="Times New Roman" w:hAnsi="Verdana" w:cs="Times New Roman"/>
          <w:color w:val="000000"/>
          <w:kern w:val="0"/>
          <w:sz w:val="24"/>
          <w:szCs w:val="24"/>
          <w:lang w:val="en-US"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val="en-US" w:eastAsia="ru-RU"/>
        </w:rPr>
        <w:t>.</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val="en-US"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вивчалося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питання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неперервних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дображень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нтегрування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нтегральних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нормованим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але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же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Фреше</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Прикладами</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нших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елементами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використовуються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проблеми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єдиност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коректност</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сталими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залежними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лише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t) </w:t>
      </w:r>
      <w:r w:rsidRPr="0091581A">
        <w:rPr>
          <w:rFonts w:ascii="Verdana" w:eastAsia="Times New Roman" w:hAnsi="Verdana" w:cs="Times New Roman" w:hint="eastAsia"/>
          <w:color w:val="000000"/>
          <w:kern w:val="0"/>
          <w:sz w:val="24"/>
          <w:szCs w:val="24"/>
          <w:lang w:eastAsia="ru-RU"/>
        </w:rPr>
        <w:t>коеф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єнтами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S, </w:t>
      </w:r>
      <w:r w:rsidRPr="0091581A">
        <w:rPr>
          <w:rFonts w:ascii="Verdana" w:eastAsia="Times New Roman" w:hAnsi="Verdana" w:cs="Times New Roman" w:hint="eastAsia"/>
          <w:color w:val="000000"/>
          <w:kern w:val="0"/>
          <w:sz w:val="24"/>
          <w:szCs w:val="24"/>
          <w:lang w:eastAsia="ru-RU"/>
        </w:rPr>
        <w:t>введен</w:t>
      </w:r>
      <w:r w:rsidRPr="0091581A">
        <w:rPr>
          <w:rFonts w:ascii="Verdana" w:eastAsia="Times New Roman" w:hAnsi="Verdana" w:cs="Times New Roman"/>
          <w:color w:val="000000"/>
          <w:kern w:val="0"/>
          <w:sz w:val="24"/>
          <w:szCs w:val="24"/>
          <w:lang w:eastAsia="ru-RU"/>
        </w:rPr>
        <w:t>i I.</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Гельфандом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Шиловим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йсн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разом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своїми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|x| </w:t>
      </w:r>
      <w:r w:rsidRPr="0091581A">
        <w:rPr>
          <w:rFonts w:ascii="Arial" w:eastAsia="Times New Roman" w:hAnsi="Arial" w:cs="Arial"/>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 </w:t>
      </w:r>
      <w:r w:rsidRPr="0091581A">
        <w:rPr>
          <w:rFonts w:ascii="Verdana" w:eastAsia="Times New Roman" w:hAnsi="Verdana" w:cs="Times New Roman" w:hint="eastAsia"/>
          <w:color w:val="000000"/>
          <w:kern w:val="0"/>
          <w:sz w:val="24"/>
          <w:szCs w:val="24"/>
          <w:lang w:eastAsia="ru-RU"/>
        </w:rPr>
        <w:t>спадають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швидше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ж</w:t>
      </w:r>
      <w:r w:rsidRPr="0091581A">
        <w:rPr>
          <w:rFonts w:ascii="Verdana" w:eastAsia="Times New Roman" w:hAnsi="Verdana" w:cs="Times New Roman"/>
          <w:color w:val="000000"/>
          <w:kern w:val="0"/>
          <w:sz w:val="24"/>
          <w:szCs w:val="24"/>
          <w:lang w:eastAsia="ru-RU"/>
        </w:rPr>
        <w:t xml:space="preserve"> exp(−a|x|), a &gt; 0, x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R.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простору</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працях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Горбачука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Горбачук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Кашп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ровського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Дудн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Городецького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Андросової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Возняк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товченка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встановлено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S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спряжен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S</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природними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множинами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початкових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широких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актуальним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питання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узагальненнями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S,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також</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тополог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спряжених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Гельфонда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Леонтьєва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Узагальненням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багатоточкова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коли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початкова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умова</w:t>
      </w:r>
      <w:r w:rsidRPr="0091581A">
        <w:rPr>
          <w:rFonts w:ascii="Verdana" w:eastAsia="Times New Roman" w:hAnsi="Verdana" w:cs="Times New Roman"/>
          <w:color w:val="000000"/>
          <w:kern w:val="0"/>
          <w:sz w:val="24"/>
          <w:szCs w:val="24"/>
          <w:lang w:eastAsia="ru-RU"/>
        </w:rPr>
        <w:t xml:space="preserve"> u(t,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)|t=0 = f </w:t>
      </w:r>
      <w:r w:rsidRPr="0091581A">
        <w:rPr>
          <w:rFonts w:ascii="Verdana" w:eastAsia="Times New Roman" w:hAnsi="Verdana" w:cs="Times New Roman" w:hint="eastAsia"/>
          <w:color w:val="000000"/>
          <w:kern w:val="0"/>
          <w:sz w:val="24"/>
          <w:szCs w:val="24"/>
          <w:lang w:eastAsia="ru-RU"/>
        </w:rPr>
        <w:t>зам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нюється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умовою</w:t>
      </w:r>
      <w:r w:rsidRPr="0091581A">
        <w:rPr>
          <w:rFonts w:ascii="Verdana" w:eastAsia="Times New Roman" w:hAnsi="Verdana" w:cs="Times New Roman"/>
          <w:color w:val="000000"/>
          <w:kern w:val="0"/>
          <w:sz w:val="24"/>
          <w:szCs w:val="24"/>
          <w:lang w:eastAsia="ru-RU"/>
        </w:rPr>
        <w:t xml:space="preserve"> ∑</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m</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k=0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ku(t,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)|t=tk = f,</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де</w:t>
      </w:r>
      <w:r w:rsidRPr="0091581A">
        <w:rPr>
          <w:rFonts w:ascii="Verdana" w:eastAsia="Times New Roman" w:hAnsi="Verdana" w:cs="Times New Roman"/>
          <w:color w:val="000000"/>
          <w:kern w:val="0"/>
          <w:sz w:val="24"/>
          <w:szCs w:val="24"/>
          <w:lang w:eastAsia="ru-RU"/>
        </w:rPr>
        <w:t xml:space="preserve"> t0 = 0, {t1, . . . , tm}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(0, T],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0,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1, . . . ,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m}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R, m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N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ксован</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числа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0 = 1,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1 =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2 =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 </w:t>
      </w: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m = 0, </w:t>
      </w:r>
      <w:r w:rsidRPr="0091581A">
        <w:rPr>
          <w:rFonts w:ascii="Verdana" w:eastAsia="Times New Roman" w:hAnsi="Verdana" w:cs="Times New Roman" w:hint="eastAsia"/>
          <w:color w:val="000000"/>
          <w:kern w:val="0"/>
          <w:sz w:val="24"/>
          <w:szCs w:val="24"/>
          <w:lang w:eastAsia="ru-RU"/>
        </w:rPr>
        <w:t>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маємо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очевидно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Кош</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Нелокальн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належать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виникають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моделюванн</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багатьох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практики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зики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плазми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ядерн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реакц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процеси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вологоперенесення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кап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лярно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пористих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середовищах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дифуз</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поширення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електромагн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хвиль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демограф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математичної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олог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виникають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також</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описуван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конкретного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загальної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аспектах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займалося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багато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математик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використовуючи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цьому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методи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дходи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Дез</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Романко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Крейн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Борок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Горбачук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Нахушев</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Мамян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Пташник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С</w:t>
      </w:r>
      <w:r w:rsidRPr="0091581A">
        <w:rPr>
          <w:rFonts w:ascii="Verdana" w:eastAsia="Times New Roman" w:hAnsi="Verdana" w:cs="Times New Roman"/>
          <w:color w:val="000000"/>
          <w:kern w:val="0"/>
          <w:sz w:val="24"/>
          <w:szCs w:val="24"/>
          <w:lang w:eastAsia="ru-RU"/>
        </w:rPr>
        <w:t>. I</w:t>
      </w:r>
      <w:r w:rsidRPr="0091581A">
        <w:rPr>
          <w:rFonts w:ascii="Verdana" w:eastAsia="Times New Roman" w:hAnsi="Verdana" w:cs="Times New Roman" w:hint="eastAsia"/>
          <w:color w:val="000000"/>
          <w:kern w:val="0"/>
          <w:sz w:val="24"/>
          <w:szCs w:val="24"/>
          <w:lang w:eastAsia="ru-RU"/>
        </w:rPr>
        <w:t>льк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Чесал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Скубачевський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Одержан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важлив</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результати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щодо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постановки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побудови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питання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залежност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характеру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розв’язност</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повед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сформульован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умови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регулярност</w:t>
      </w:r>
      <w:r w:rsidRPr="0091581A">
        <w:rPr>
          <w:rFonts w:ascii="Verdana" w:eastAsia="Times New Roman" w:hAnsi="Verdana" w:cs="Times New Roman"/>
          <w:color w:val="000000"/>
          <w:kern w:val="0"/>
          <w:sz w:val="24"/>
          <w:szCs w:val="24"/>
          <w:lang w:eastAsia="ru-RU"/>
        </w:rPr>
        <w:t>i</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нерегулярност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важливих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альнооператорних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Нелокальну</w:t>
      </w:r>
      <w:r w:rsidRPr="0091581A">
        <w:rPr>
          <w:rFonts w:ascii="Verdana" w:eastAsia="Times New Roman" w:hAnsi="Verdana" w:cs="Times New Roman"/>
          <w:color w:val="000000"/>
          <w:kern w:val="0"/>
          <w:sz w:val="24"/>
          <w:szCs w:val="24"/>
          <w:lang w:eastAsia="ru-RU"/>
        </w:rPr>
        <w:t xml:space="preserve"> m-</w:t>
      </w:r>
      <w:r w:rsidRPr="0091581A">
        <w:rPr>
          <w:rFonts w:ascii="Verdana" w:eastAsia="Times New Roman" w:hAnsi="Verdana" w:cs="Times New Roman" w:hint="eastAsia"/>
          <w:color w:val="000000"/>
          <w:kern w:val="0"/>
          <w:sz w:val="24"/>
          <w:szCs w:val="24"/>
          <w:lang w:eastAsia="ru-RU"/>
        </w:rPr>
        <w:t>точкову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точково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негладкими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однор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незалежними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визначається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порядку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джували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Двоточкову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теплопров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дност</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B-</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сталими</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коеф</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єнтами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вивчав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Мат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йчук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Знайден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вказаних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допомогою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зображаються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об’ємних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потенц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Двоточкову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m-</w:t>
      </w:r>
      <w:r w:rsidRPr="0091581A">
        <w:rPr>
          <w:rFonts w:ascii="Verdana" w:eastAsia="Times New Roman" w:hAnsi="Verdana" w:cs="Times New Roman" w:hint="eastAsia"/>
          <w:color w:val="000000"/>
          <w:kern w:val="0"/>
          <w:sz w:val="24"/>
          <w:szCs w:val="24"/>
          <w:lang w:eastAsia="ru-RU"/>
        </w:rPr>
        <w:t>точкову</w:t>
      </w:r>
      <w:r w:rsidRPr="0091581A">
        <w:rPr>
          <w:rFonts w:ascii="Verdana" w:eastAsia="Times New Roman" w:hAnsi="Verdana" w:cs="Times New Roman"/>
          <w:color w:val="000000"/>
          <w:kern w:val="0"/>
          <w:sz w:val="24"/>
          <w:szCs w:val="24"/>
          <w:lang w:eastAsia="ru-RU"/>
        </w:rPr>
        <w:t xml:space="preserve"> (m ≥ 2)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йного</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сталим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символом</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вивчали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Городецький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Ленюк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Сп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жавка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Встановлено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коректну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випадку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коли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гранична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узагальненою</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Соболєва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Шварца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знайдено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зображення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згортки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фундаментального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граничною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єю</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сьогодн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актуальними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є</w:t>
      </w:r>
      <w:r w:rsidRPr="0091581A">
        <w:rPr>
          <w:rFonts w:ascii="Verdana" w:eastAsia="Times New Roman" w:hAnsi="Verdana" w:cs="Times New Roman"/>
          <w:color w:val="000000"/>
          <w:kern w:val="0"/>
          <w:sz w:val="24"/>
          <w:szCs w:val="24"/>
          <w:lang w:eastAsia="ru-RU"/>
        </w:rPr>
        <w:t xml:space="preserve">: 1) </w:t>
      </w:r>
      <w:r w:rsidRPr="0091581A">
        <w:rPr>
          <w:rFonts w:ascii="Verdana" w:eastAsia="Times New Roman" w:hAnsi="Verdana" w:cs="Times New Roman" w:hint="eastAsia"/>
          <w:color w:val="000000"/>
          <w:kern w:val="0"/>
          <w:sz w:val="24"/>
          <w:szCs w:val="24"/>
          <w:lang w:eastAsia="ru-RU"/>
        </w:rPr>
        <w:t>побудова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теор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нелокальної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багатоточкової</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часом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вигляду</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∂u(t, x)</w:t>
      </w:r>
    </w:p>
    <w:p w:rsidR="0091581A" w:rsidRPr="0091581A" w:rsidRDefault="0091581A" w:rsidP="0091581A">
      <w:pPr>
        <w:rPr>
          <w:rFonts w:ascii="Verdana" w:eastAsia="Times New Roman" w:hAnsi="Verdana" w:cs="Times New Roman"/>
          <w:color w:val="000000"/>
          <w:kern w:val="0"/>
          <w:sz w:val="24"/>
          <w:szCs w:val="24"/>
          <w:lang w:val="en-US" w:eastAsia="ru-RU"/>
        </w:rPr>
      </w:pPr>
      <w:r w:rsidRPr="0091581A">
        <w:rPr>
          <w:rFonts w:ascii="Verdana" w:eastAsia="Times New Roman" w:hAnsi="Verdana" w:cs="Times New Roman"/>
          <w:color w:val="000000"/>
          <w:kern w:val="0"/>
          <w:sz w:val="24"/>
          <w:szCs w:val="24"/>
          <w:lang w:val="en-US" w:eastAsia="ru-RU"/>
        </w:rPr>
        <w:t xml:space="preserve">∂t +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val="en-US" w:eastAsia="ru-RU"/>
        </w:rPr>
        <w:t xml:space="preserve">(A)u(t, x) = 0, t </w:t>
      </w:r>
      <w:r w:rsidRPr="0091581A">
        <w:rPr>
          <w:rFonts w:ascii="Cambria Math" w:eastAsia="Times New Roman" w:hAnsi="Cambria Math" w:cs="Cambria Math"/>
          <w:color w:val="000000"/>
          <w:kern w:val="0"/>
          <w:sz w:val="24"/>
          <w:szCs w:val="24"/>
          <w:lang w:val="en-US" w:eastAsia="ru-RU"/>
        </w:rPr>
        <w:t>∈</w:t>
      </w:r>
      <w:r w:rsidRPr="0091581A">
        <w:rPr>
          <w:rFonts w:ascii="Verdana" w:eastAsia="Times New Roman" w:hAnsi="Verdana" w:cs="Verdana"/>
          <w:color w:val="000000"/>
          <w:kern w:val="0"/>
          <w:sz w:val="24"/>
          <w:szCs w:val="24"/>
          <w:lang w:val="en-US" w:eastAsia="ru-RU"/>
        </w:rPr>
        <w:t xml:space="preserve"> (0, T], x </w:t>
      </w:r>
      <w:r w:rsidRPr="0091581A">
        <w:rPr>
          <w:rFonts w:ascii="Cambria Math" w:eastAsia="Times New Roman" w:hAnsi="Cambria Math" w:cs="Cambria Math"/>
          <w:color w:val="000000"/>
          <w:kern w:val="0"/>
          <w:sz w:val="24"/>
          <w:szCs w:val="24"/>
          <w:lang w:val="en-US" w:eastAsia="ru-RU"/>
        </w:rPr>
        <w:t>∈</w:t>
      </w:r>
      <w:r w:rsidRPr="0091581A">
        <w:rPr>
          <w:rFonts w:ascii="Verdana" w:eastAsia="Times New Roman" w:hAnsi="Verdana" w:cs="Verdana"/>
          <w:color w:val="000000"/>
          <w:kern w:val="0"/>
          <w:sz w:val="24"/>
          <w:szCs w:val="24"/>
          <w:lang w:val="en-US" w:eastAsia="ru-RU"/>
        </w:rPr>
        <w:t xml:space="preserve"> R</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n</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(0.1)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eastAsia="ru-RU"/>
        </w:rPr>
        <w:t xml:space="preserve">(A)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оператора</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зокрема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eastAsia="ru-RU"/>
        </w:rPr>
        <w:t xml:space="preserve">(A) = A, 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псевдобесселевий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побудований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сталим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там</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зм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символом</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негладким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точц</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σ</w:t>
      </w:r>
      <w:r w:rsidRPr="0091581A">
        <w:rPr>
          <w:rFonts w:ascii="Verdana" w:eastAsia="Times New Roman" w:hAnsi="Verdana" w:cs="Times New Roman"/>
          <w:color w:val="000000"/>
          <w:kern w:val="0"/>
          <w:sz w:val="24"/>
          <w:szCs w:val="24"/>
          <w:lang w:eastAsia="ru-RU"/>
        </w:rPr>
        <w:t xml:space="preserve"> = 0,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стить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символи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що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задовольняють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чност</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Гельфонда</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Леонтьєва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A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д’ємний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самоспряжений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оператор</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сепарабельному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льбертовому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eastAsia="ru-RU"/>
        </w:rPr>
        <w:t xml:space="preserve">(A) </w:t>
      </w:r>
      <w:r w:rsidRPr="0091581A">
        <w:rPr>
          <w:rFonts w:ascii="Verdana" w:eastAsia="Times New Roman" w:hAnsi="Verdana" w:cs="Times New Roman" w:hint="eastAsia"/>
          <w:color w:val="000000"/>
          <w:kern w:val="0"/>
          <w:sz w:val="24"/>
          <w:szCs w:val="24"/>
          <w:lang w:eastAsia="ru-RU"/>
        </w:rPr>
        <w:t>розглядається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зних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ченнонормованих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неск</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нченно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йовних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їх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проективних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ндуктивних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границях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умова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m</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k=0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 xml:space="preserve">ku(t,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)|t=tk = f (0.2)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трактується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класичному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розум</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нн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слабкому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сенс</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якщо</w:t>
      </w:r>
      <w:r w:rsidRPr="0091581A">
        <w:rPr>
          <w:rFonts w:ascii="Verdana" w:eastAsia="Times New Roman" w:hAnsi="Verdana" w:cs="Times New Roman"/>
          <w:color w:val="000000"/>
          <w:kern w:val="0"/>
          <w:sz w:val="24"/>
          <w:szCs w:val="24"/>
          <w:lang w:eastAsia="ru-RU"/>
        </w:rPr>
        <w:t xml:space="preserve"> f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узагальнена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або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ультрарозпод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тобто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як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граничне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сп</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дношення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m</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k=0</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α</w:t>
      </w:r>
      <w:r w:rsidRPr="0091581A">
        <w:rPr>
          <w:rFonts w:ascii="Verdana" w:eastAsia="Times New Roman" w:hAnsi="Verdana" w:cs="Times New Roman"/>
          <w:color w:val="000000"/>
          <w:kern w:val="0"/>
          <w:sz w:val="24"/>
          <w:szCs w:val="24"/>
          <w:lang w:eastAsia="ru-RU"/>
        </w:rPr>
        <w:t>k lim</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t</w:t>
      </w:r>
      <w:r w:rsidRPr="0091581A">
        <w:rPr>
          <w:rFonts w:ascii="Arial" w:eastAsia="Times New Roman" w:hAnsi="Arial" w:cs="Arial"/>
          <w:color w:val="000000"/>
          <w:kern w:val="0"/>
          <w:sz w:val="24"/>
          <w:szCs w:val="24"/>
          <w:lang w:eastAsia="ru-RU"/>
        </w:rPr>
        <w:t>→</w:t>
      </w:r>
      <w:r w:rsidRPr="0091581A">
        <w:rPr>
          <w:rFonts w:ascii="Verdana" w:eastAsia="Times New Roman" w:hAnsi="Verdana" w:cs="Verdana"/>
          <w:color w:val="000000"/>
          <w:kern w:val="0"/>
          <w:sz w:val="24"/>
          <w:szCs w:val="24"/>
          <w:lang w:eastAsia="ru-RU"/>
        </w:rPr>
        <w:t>tk</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u(t,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f, </w:t>
      </w:r>
      <w:r w:rsidRPr="0091581A">
        <w:rPr>
          <w:rFonts w:ascii="Verdana" w:eastAsia="Times New Roman" w:hAnsi="Verdana" w:cs="Times New Roman" w:hint="eastAsia"/>
          <w:color w:val="000000"/>
          <w:kern w:val="0"/>
          <w:sz w:val="24"/>
          <w:szCs w:val="24"/>
          <w:lang w:eastAsia="ru-RU"/>
        </w:rPr>
        <w:t>φ</w:t>
      </w:r>
      <w:r w:rsidRPr="0091581A">
        <w:rPr>
          <w:rFonts w:ascii="Cambria Math" w:eastAsia="Times New Roman" w:hAnsi="Cambria Math" w:cs="Cambria Math"/>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дов</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льної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φ</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основного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простору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тут</w:t>
      </w:r>
      <w:r w:rsidRPr="0091581A">
        <w:rPr>
          <w:rFonts w:ascii="Verdana" w:eastAsia="Times New Roman" w:hAnsi="Verdana" w:cs="Times New Roman"/>
          <w:color w:val="000000"/>
          <w:kern w:val="0"/>
          <w:sz w:val="24"/>
          <w:szCs w:val="24"/>
          <w:lang w:eastAsia="ru-RU"/>
        </w:rPr>
        <w:t xml:space="preserve"> </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f, </w:t>
      </w:r>
      <w:r w:rsidRPr="0091581A">
        <w:rPr>
          <w:rFonts w:ascii="Verdana" w:eastAsia="Times New Roman" w:hAnsi="Verdana" w:cs="Times New Roman" w:hint="eastAsia"/>
          <w:color w:val="000000"/>
          <w:kern w:val="0"/>
          <w:sz w:val="24"/>
          <w:szCs w:val="24"/>
          <w:lang w:eastAsia="ru-RU"/>
        </w:rPr>
        <w:t>·</w:t>
      </w:r>
      <w:r w:rsidRPr="0091581A">
        <w:rPr>
          <w:rFonts w:ascii="Cambria Math" w:eastAsia="Times New Roman" w:hAnsi="Cambria Math" w:cs="Cambria Math"/>
          <w:color w:val="000000"/>
          <w:kern w:val="0"/>
          <w:sz w:val="24"/>
          <w:szCs w:val="24"/>
          <w:lang w:eastAsia="ru-RU"/>
        </w:rPr>
        <w:t>⟩</w:t>
      </w:r>
      <w:r w:rsidRPr="0091581A">
        <w:rPr>
          <w:rFonts w:ascii="Verdana" w:eastAsia="Times New Roman" w:hAnsi="Verdana" w:cs="Verdana"/>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позначає</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оналу</w:t>
      </w:r>
      <w:r w:rsidRPr="0091581A">
        <w:rPr>
          <w:rFonts w:ascii="Verdana" w:eastAsia="Times New Roman" w:hAnsi="Verdana" w:cs="Times New Roman"/>
          <w:color w:val="000000"/>
          <w:kern w:val="0"/>
          <w:sz w:val="24"/>
          <w:szCs w:val="24"/>
          <w:lang w:eastAsia="ru-RU"/>
        </w:rPr>
        <w:t xml:space="preserve"> f </w:t>
      </w:r>
      <w:r w:rsidRPr="0091581A">
        <w:rPr>
          <w:rFonts w:ascii="Verdana" w:eastAsia="Times New Roman" w:hAnsi="Verdana" w:cs="Times New Roman" w:hint="eastAsia"/>
          <w:color w:val="000000"/>
          <w:kern w:val="0"/>
          <w:sz w:val="24"/>
          <w:szCs w:val="24"/>
          <w:lang w:eastAsia="ru-RU"/>
        </w:rPr>
        <w:t>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основну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функц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ю</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 xml:space="preserve">2) </w:t>
      </w:r>
      <w:r w:rsidRPr="0091581A">
        <w:rPr>
          <w:rFonts w:ascii="Verdana" w:eastAsia="Times New Roman" w:hAnsi="Verdana" w:cs="Times New Roman" w:hint="eastAsia"/>
          <w:color w:val="000000"/>
          <w:kern w:val="0"/>
          <w:sz w:val="24"/>
          <w:szCs w:val="24"/>
          <w:lang w:eastAsia="ru-RU"/>
        </w:rPr>
        <w:t>розвинення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методики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ФРБЗ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фундаментального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розв’язку</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i (0.1), (0.2).</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Дисертац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робота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присвячена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шенню</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наведених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вище</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питань</w:t>
      </w:r>
      <w:r w:rsidRPr="0091581A">
        <w:rPr>
          <w:rFonts w:ascii="Verdana" w:eastAsia="Times New Roman" w:hAnsi="Verdana" w:cs="Times New Roman"/>
          <w:color w:val="000000"/>
          <w:kern w:val="0"/>
          <w:sz w:val="24"/>
          <w:szCs w:val="24"/>
          <w:lang w:eastAsia="ru-RU"/>
        </w:rPr>
        <w:t>.</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Зв’язок</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роботи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науковими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програмами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планами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темами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Дисертац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виконана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рамках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наукової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кафедральної</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теми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частинними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пох</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дними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оптимального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керування”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державний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реєстрац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номер</w:t>
      </w:r>
      <w:r w:rsidRPr="0091581A">
        <w:rPr>
          <w:rFonts w:ascii="Verdana" w:eastAsia="Times New Roman" w:hAnsi="Verdana" w:cs="Times New Roman"/>
          <w:color w:val="000000"/>
          <w:kern w:val="0"/>
          <w:sz w:val="24"/>
          <w:szCs w:val="24"/>
          <w:lang w:eastAsia="ru-RU"/>
        </w:rPr>
        <w:t xml:space="preserve"> 0113U003171) </w:t>
      </w:r>
      <w:r w:rsidRPr="0091581A">
        <w:rPr>
          <w:rFonts w:ascii="Verdana" w:eastAsia="Times New Roman" w:hAnsi="Verdana" w:cs="Times New Roman" w:hint="eastAsia"/>
          <w:color w:val="000000"/>
          <w:kern w:val="0"/>
          <w:sz w:val="24"/>
          <w:szCs w:val="24"/>
          <w:lang w:eastAsia="ru-RU"/>
        </w:rPr>
        <w:t>кафедри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Черн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верситету</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мен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Юр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Федьковича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держбюджетних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науково</w:t>
      </w:r>
      <w:r w:rsidRPr="0091581A">
        <w:rPr>
          <w:rFonts w:ascii="Verdana" w:eastAsia="Times New Roman" w:hAnsi="Verdana" w:cs="Times New Roman"/>
          <w:color w:val="000000"/>
          <w:kern w:val="0"/>
          <w:sz w:val="24"/>
          <w:szCs w:val="24"/>
          <w:lang w:eastAsia="ru-RU"/>
        </w:rPr>
        <w:t>-</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роб</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крайових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задач</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для</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псевдодиференц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альних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внянь</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парабол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чного</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ел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птичного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типу</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їх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застосування”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державний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реєстрац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номер</w:t>
      </w:r>
      <w:r w:rsidRPr="0091581A">
        <w:rPr>
          <w:rFonts w:ascii="Verdana" w:eastAsia="Times New Roman" w:hAnsi="Verdana" w:cs="Times New Roman"/>
          <w:color w:val="000000"/>
          <w:kern w:val="0"/>
          <w:sz w:val="24"/>
          <w:szCs w:val="24"/>
          <w:lang w:eastAsia="ru-RU"/>
        </w:rPr>
        <w:t xml:space="preserve"> 0112U002339)</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”Анал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тичн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та</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наближен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методи</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досл</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дження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нових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клас</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еволюц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йних</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color w:val="000000"/>
          <w:kern w:val="0"/>
          <w:sz w:val="24"/>
          <w:szCs w:val="24"/>
          <w:lang w:eastAsia="ru-RU"/>
        </w:rPr>
        <w:t>11</w:t>
      </w:r>
    </w:p>
    <w:p w:rsidR="0091581A" w:rsidRPr="0091581A"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неперервних</w:t>
      </w:r>
      <w:r w:rsidRPr="0091581A">
        <w:rPr>
          <w:rFonts w:ascii="Verdana" w:eastAsia="Times New Roman" w:hAnsi="Verdana" w:cs="Times New Roman"/>
          <w:color w:val="000000"/>
          <w:kern w:val="0"/>
          <w:sz w:val="24"/>
          <w:szCs w:val="24"/>
          <w:lang w:eastAsia="ru-RU"/>
        </w:rPr>
        <w:t xml:space="preserve"> i </w:t>
      </w:r>
      <w:r w:rsidRPr="0091581A">
        <w:rPr>
          <w:rFonts w:ascii="Verdana" w:eastAsia="Times New Roman" w:hAnsi="Verdana" w:cs="Times New Roman" w:hint="eastAsia"/>
          <w:color w:val="000000"/>
          <w:kern w:val="0"/>
          <w:sz w:val="24"/>
          <w:szCs w:val="24"/>
          <w:lang w:eastAsia="ru-RU"/>
        </w:rPr>
        <w:t>дискретних</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систем”</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державний</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реєстрац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йний</w:t>
      </w:r>
      <w:r w:rsidRPr="0091581A">
        <w:rPr>
          <w:rFonts w:ascii="Verdana" w:eastAsia="Times New Roman" w:hAnsi="Verdana" w:cs="Times New Roman"/>
          <w:color w:val="000000"/>
          <w:kern w:val="0"/>
          <w:sz w:val="24"/>
          <w:szCs w:val="24"/>
          <w:lang w:eastAsia="ru-RU"/>
        </w:rPr>
        <w:t xml:space="preserve"> 0115U003230)</w:t>
      </w:r>
    </w:p>
    <w:p w:rsidR="00451FC5" w:rsidRDefault="0091581A" w:rsidP="0091581A">
      <w:pPr>
        <w:rPr>
          <w:rFonts w:ascii="Verdana" w:eastAsia="Times New Roman" w:hAnsi="Verdana" w:cs="Times New Roman"/>
          <w:color w:val="000000"/>
          <w:kern w:val="0"/>
          <w:sz w:val="24"/>
          <w:szCs w:val="24"/>
          <w:lang w:eastAsia="ru-RU"/>
        </w:rPr>
      </w:pPr>
      <w:r w:rsidRPr="0091581A">
        <w:rPr>
          <w:rFonts w:ascii="Verdana" w:eastAsia="Times New Roman" w:hAnsi="Verdana" w:cs="Times New Roman" w:hint="eastAsia"/>
          <w:color w:val="000000"/>
          <w:kern w:val="0"/>
          <w:sz w:val="24"/>
          <w:szCs w:val="24"/>
          <w:lang w:eastAsia="ru-RU"/>
        </w:rPr>
        <w:t>Черн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вецького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нац</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онального</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ун</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верситету</w:t>
      </w:r>
      <w:r w:rsidRPr="0091581A">
        <w:rPr>
          <w:rFonts w:ascii="Verdana" w:eastAsia="Times New Roman" w:hAnsi="Verdana" w:cs="Times New Roman"/>
          <w:color w:val="000000"/>
          <w:kern w:val="0"/>
          <w:sz w:val="24"/>
          <w:szCs w:val="24"/>
          <w:lang w:eastAsia="ru-RU"/>
        </w:rPr>
        <w:t xml:space="preserve"> i</w:t>
      </w:r>
      <w:r w:rsidRPr="0091581A">
        <w:rPr>
          <w:rFonts w:ascii="Verdana" w:eastAsia="Times New Roman" w:hAnsi="Verdana" w:cs="Times New Roman" w:hint="eastAsia"/>
          <w:color w:val="000000"/>
          <w:kern w:val="0"/>
          <w:sz w:val="24"/>
          <w:szCs w:val="24"/>
          <w:lang w:eastAsia="ru-RU"/>
        </w:rPr>
        <w:t>мен</w:t>
      </w:r>
      <w:r w:rsidRPr="0091581A">
        <w:rPr>
          <w:rFonts w:ascii="Verdana" w:eastAsia="Times New Roman" w:hAnsi="Verdana" w:cs="Times New Roman"/>
          <w:color w:val="000000"/>
          <w:kern w:val="0"/>
          <w:sz w:val="24"/>
          <w:szCs w:val="24"/>
          <w:lang w:eastAsia="ru-RU"/>
        </w:rPr>
        <w:t xml:space="preserve">i </w:t>
      </w:r>
      <w:r w:rsidRPr="0091581A">
        <w:rPr>
          <w:rFonts w:ascii="Verdana" w:eastAsia="Times New Roman" w:hAnsi="Verdana" w:cs="Times New Roman" w:hint="eastAsia"/>
          <w:color w:val="000000"/>
          <w:kern w:val="0"/>
          <w:sz w:val="24"/>
          <w:szCs w:val="24"/>
          <w:lang w:eastAsia="ru-RU"/>
        </w:rPr>
        <w:t>Юр</w:t>
      </w:r>
      <w:r w:rsidRPr="0091581A">
        <w:rPr>
          <w:rFonts w:ascii="Verdana" w:eastAsia="Times New Roman" w:hAnsi="Verdana" w:cs="Times New Roman"/>
          <w:color w:val="000000"/>
          <w:kern w:val="0"/>
          <w:sz w:val="24"/>
          <w:szCs w:val="24"/>
          <w:lang w:eastAsia="ru-RU"/>
        </w:rPr>
        <w:t>i</w:t>
      </w:r>
      <w:r w:rsidRPr="0091581A">
        <w:rPr>
          <w:rFonts w:ascii="Verdana" w:eastAsia="Times New Roman" w:hAnsi="Verdana" w:cs="Times New Roman" w:hint="eastAsia"/>
          <w:color w:val="000000"/>
          <w:kern w:val="0"/>
          <w:sz w:val="24"/>
          <w:szCs w:val="24"/>
          <w:lang w:eastAsia="ru-RU"/>
        </w:rPr>
        <w:t>я</w:t>
      </w:r>
      <w:r w:rsidRPr="0091581A">
        <w:rPr>
          <w:rFonts w:ascii="Verdana" w:eastAsia="Times New Roman" w:hAnsi="Verdana" w:cs="Times New Roman"/>
          <w:color w:val="000000"/>
          <w:kern w:val="0"/>
          <w:sz w:val="24"/>
          <w:szCs w:val="24"/>
          <w:lang w:eastAsia="ru-RU"/>
        </w:rPr>
        <w:t xml:space="preserve"> </w:t>
      </w:r>
      <w:r w:rsidRPr="0091581A">
        <w:rPr>
          <w:rFonts w:ascii="Verdana" w:eastAsia="Times New Roman" w:hAnsi="Verdana" w:cs="Times New Roman" w:hint="eastAsia"/>
          <w:color w:val="000000"/>
          <w:kern w:val="0"/>
          <w:sz w:val="24"/>
          <w:szCs w:val="24"/>
          <w:lang w:eastAsia="ru-RU"/>
        </w:rPr>
        <w:t>Федьковича</w:t>
      </w:r>
    </w:p>
    <w:p w:rsidR="0091581A" w:rsidRDefault="0091581A" w:rsidP="0091581A">
      <w:pPr>
        <w:rPr>
          <w:rFonts w:ascii="Verdana" w:eastAsia="Times New Roman" w:hAnsi="Verdana" w:cs="Times New Roman"/>
          <w:color w:val="000000"/>
          <w:kern w:val="0"/>
          <w:sz w:val="24"/>
          <w:szCs w:val="24"/>
          <w:lang w:eastAsia="ru-RU"/>
        </w:rPr>
      </w:pPr>
    </w:p>
    <w:p w:rsidR="0091581A" w:rsidRDefault="0091581A" w:rsidP="0091581A">
      <w:pPr>
        <w:rPr>
          <w:rFonts w:ascii="Verdana" w:eastAsia="Times New Roman" w:hAnsi="Verdana" w:cs="Times New Roman"/>
          <w:color w:val="000000"/>
          <w:kern w:val="0"/>
          <w:sz w:val="24"/>
          <w:szCs w:val="24"/>
          <w:lang w:eastAsia="ru-RU"/>
        </w:rPr>
      </w:pPr>
    </w:p>
    <w:p w:rsidR="0091581A" w:rsidRDefault="0091581A" w:rsidP="0091581A">
      <w:r>
        <w:rPr>
          <w:rFonts w:hint="eastAsia"/>
        </w:rPr>
        <w:t>ВИСНОВКИ</w:t>
      </w:r>
    </w:p>
    <w:p w:rsidR="0091581A" w:rsidRDefault="0091581A" w:rsidP="0091581A">
      <w:r>
        <w:rPr>
          <w:rFonts w:hint="eastAsia"/>
        </w:rPr>
        <w:t>У</w:t>
      </w:r>
      <w:r>
        <w:t></w:t>
      </w:r>
      <w:r>
        <w:rPr>
          <w:rFonts w:hint="eastAsia"/>
        </w:rPr>
        <w:t>дисертац</w:t>
      </w:r>
      <w:r>
        <w:t></w:t>
      </w:r>
      <w:r>
        <w:rPr>
          <w:rFonts w:hint="eastAsia"/>
        </w:rPr>
        <w:t>ї</w:t>
      </w:r>
      <w:r>
        <w:t></w:t>
      </w:r>
      <w:r>
        <w:rPr>
          <w:rFonts w:hint="eastAsia"/>
        </w:rPr>
        <w:t>побудовано</w:t>
      </w:r>
      <w:r>
        <w:t></w:t>
      </w:r>
      <w:r>
        <w:rPr>
          <w:rFonts w:hint="eastAsia"/>
        </w:rPr>
        <w:t>теор</w:t>
      </w:r>
      <w:r>
        <w:t></w:t>
      </w:r>
      <w:r>
        <w:rPr>
          <w:rFonts w:hint="eastAsia"/>
        </w:rPr>
        <w:t>ю</w:t>
      </w:r>
      <w:r>
        <w:t></w:t>
      </w:r>
      <w:r>
        <w:rPr>
          <w:rFonts w:hint="eastAsia"/>
        </w:rPr>
        <w:t>коректної</w:t>
      </w:r>
      <w:r>
        <w:t></w:t>
      </w:r>
      <w:r>
        <w:rPr>
          <w:rFonts w:hint="eastAsia"/>
        </w:rPr>
        <w:t>розв’язност</w:t>
      </w:r>
      <w:r>
        <w:t></w:t>
      </w:r>
      <w:r>
        <w:t></w:t>
      </w:r>
      <w:r>
        <w:rPr>
          <w:rFonts w:hint="eastAsia"/>
        </w:rPr>
        <w:t>задач</w:t>
      </w:r>
      <w:r>
        <w:t></w:t>
      </w:r>
      <w:r>
        <w:t></w:t>
      </w:r>
      <w:r>
        <w:rPr>
          <w:rFonts w:hint="eastAsia"/>
        </w:rPr>
        <w:t>Кош</w:t>
      </w:r>
      <w:r>
        <w:t></w:t>
      </w:r>
      <w:r>
        <w:t></w:t>
      </w:r>
      <w:r>
        <w:rPr>
          <w:rFonts w:hint="eastAsia"/>
        </w:rPr>
        <w:t>та</w:t>
      </w:r>
      <w:r>
        <w:t></w:t>
      </w:r>
      <w:r>
        <w:rPr>
          <w:rFonts w:hint="eastAsia"/>
        </w:rPr>
        <w:t>нелокальної</w:t>
      </w:r>
      <w:r>
        <w:t></w:t>
      </w:r>
      <w:r>
        <w:rPr>
          <w:rFonts w:hint="eastAsia"/>
        </w:rPr>
        <w:t>багатоточкової</w:t>
      </w:r>
      <w:r>
        <w:t></w:t>
      </w:r>
      <w:r>
        <w:rPr>
          <w:rFonts w:hint="eastAsia"/>
        </w:rPr>
        <w:t>за</w:t>
      </w:r>
      <w:r>
        <w:t></w:t>
      </w:r>
      <w:r>
        <w:rPr>
          <w:rFonts w:hint="eastAsia"/>
        </w:rPr>
        <w:t>часом</w:t>
      </w:r>
      <w:r>
        <w:t></w:t>
      </w:r>
      <w:r>
        <w:rPr>
          <w:rFonts w:hint="eastAsia"/>
        </w:rPr>
        <w:t>задач</w:t>
      </w:r>
      <w:r>
        <w:t></w:t>
      </w:r>
      <w:r>
        <w:t></w:t>
      </w:r>
      <w:r>
        <w:rPr>
          <w:rFonts w:hint="eastAsia"/>
        </w:rPr>
        <w:t>для</w:t>
      </w:r>
      <w:r>
        <w:t></w:t>
      </w:r>
      <w:r>
        <w:rPr>
          <w:rFonts w:hint="eastAsia"/>
        </w:rPr>
        <w:t>еволюц</w:t>
      </w:r>
      <w:r>
        <w:t></w:t>
      </w:r>
      <w:r>
        <w:rPr>
          <w:rFonts w:hint="eastAsia"/>
        </w:rPr>
        <w:t>йних</w:t>
      </w:r>
      <w:r>
        <w:t></w:t>
      </w:r>
      <w:r>
        <w:rPr>
          <w:rFonts w:hint="eastAsia"/>
        </w:rPr>
        <w:t>р</w:t>
      </w:r>
      <w:r>
        <w:t></w:t>
      </w:r>
      <w:r>
        <w:rPr>
          <w:rFonts w:hint="eastAsia"/>
        </w:rPr>
        <w:t>внянь</w:t>
      </w:r>
      <w:r>
        <w:t></w:t>
      </w:r>
      <w:r>
        <w:rPr>
          <w:rFonts w:hint="eastAsia"/>
        </w:rPr>
        <w:t>вигляду</w:t>
      </w:r>
    </w:p>
    <w:p w:rsidR="0091581A" w:rsidRDefault="0091581A" w:rsidP="0091581A">
      <w:r>
        <w:t>∂</w:t>
      </w:r>
      <w:r>
        <w:t></w:t>
      </w:r>
      <w:r>
        <w:t>∂</w:t>
      </w:r>
      <w:r>
        <w:t></w:t>
      </w:r>
      <w:r>
        <w:t></w:t>
      </w:r>
      <w:r>
        <w:rPr>
          <w:rFonts w:hint="eastAsia"/>
        </w:rPr>
        <w:t>φ</w:t>
      </w:r>
      <w:r>
        <w:t></w:t>
      </w:r>
      <w:r>
        <w:t></w:t>
      </w:r>
      <w:r>
        <w:t></w:t>
      </w:r>
      <w:r>
        <w:t></w:t>
      </w:r>
      <w:r>
        <w:t></w:t>
      </w:r>
      <w:r>
        <w:t></w:t>
      </w:r>
      <w:r>
        <w:t></w:t>
      </w:r>
      <w:r>
        <w:t></w:t>
      </w:r>
      <w:r>
        <w:t></w:t>
      </w:r>
      <w:r>
        <w:t></w:t>
      </w:r>
      <w:r>
        <w:rPr>
          <w:rFonts w:hint="eastAsia"/>
        </w:rPr>
        <w:t>де</w:t>
      </w:r>
      <w:r>
        <w:t></w:t>
      </w:r>
      <w:r>
        <w:rPr>
          <w:rFonts w:hint="eastAsia"/>
        </w:rPr>
        <w:t>φ</w:t>
      </w:r>
      <w:r>
        <w:t></w:t>
      </w:r>
      <w:r>
        <w:t></w:t>
      </w:r>
      <w:r>
        <w:t></w:t>
      </w:r>
      <w:r>
        <w:t></w:t>
      </w:r>
      <w:r>
        <w:rPr>
          <w:rFonts w:hint="eastAsia"/>
        </w:rPr>
        <w:t>–</w:t>
      </w:r>
      <w:r>
        <w:t></w:t>
      </w:r>
      <w:r>
        <w:rPr>
          <w:rFonts w:hint="eastAsia"/>
        </w:rPr>
        <w:t>ц</w:t>
      </w:r>
      <w:r>
        <w:t></w:t>
      </w:r>
      <w:r>
        <w:rPr>
          <w:rFonts w:hint="eastAsia"/>
        </w:rPr>
        <w:t>ла</w:t>
      </w:r>
      <w:r>
        <w:t></w:t>
      </w:r>
      <w:r>
        <w:rPr>
          <w:rFonts w:hint="eastAsia"/>
        </w:rPr>
        <w:t>функц</w:t>
      </w:r>
      <w:r>
        <w:t></w:t>
      </w:r>
      <w:r>
        <w:rPr>
          <w:rFonts w:hint="eastAsia"/>
        </w:rPr>
        <w:t>я</w:t>
      </w:r>
      <w:r>
        <w:t></w:t>
      </w:r>
      <w:r>
        <w:rPr>
          <w:rFonts w:hint="eastAsia"/>
        </w:rPr>
        <w:t>в</w:t>
      </w:r>
      <w:r>
        <w:t></w:t>
      </w:r>
      <w:r>
        <w:rPr>
          <w:rFonts w:hint="eastAsia"/>
        </w:rPr>
        <w:t>д</w:t>
      </w:r>
      <w:r>
        <w:t></w:t>
      </w:r>
      <w:r>
        <w:rPr>
          <w:rFonts w:hint="eastAsia"/>
        </w:rPr>
        <w:t>оператора</w:t>
      </w:r>
      <w:r>
        <w:t></w:t>
      </w:r>
      <w:r>
        <w:t></w:t>
      </w:r>
      <w:r>
        <w:t></w:t>
      </w:r>
      <w:r>
        <w:t></w:t>
      </w:r>
      <w:r>
        <w:rPr>
          <w:rFonts w:hint="eastAsia"/>
        </w:rPr>
        <w:t>зокрема</w:t>
      </w:r>
      <w:r>
        <w:t></w:t>
      </w:r>
      <w:r>
        <w:t></w:t>
      </w:r>
      <w:r>
        <w:rPr>
          <w:rFonts w:hint="eastAsia"/>
        </w:rPr>
        <w:t>φ</w:t>
      </w:r>
      <w:r>
        <w:t></w:t>
      </w:r>
      <w:r>
        <w:t></w:t>
      </w:r>
      <w:r>
        <w:t></w:t>
      </w:r>
      <w:r>
        <w:t></w:t>
      </w:r>
      <w:r>
        <w:t></w:t>
      </w:r>
      <w:r>
        <w:t></w:t>
      </w:r>
      <w:r>
        <w:t></w:t>
      </w:r>
      <w:r>
        <w:t></w:t>
      </w:r>
    </w:p>
    <w:p w:rsidR="0091581A" w:rsidRDefault="0091581A" w:rsidP="0091581A">
      <w:r>
        <w:t></w:t>
      </w:r>
      <w:r>
        <w:t></w:t>
      </w:r>
      <w:r>
        <w:rPr>
          <w:rFonts w:hint="eastAsia"/>
        </w:rPr>
        <w:t>–</w:t>
      </w:r>
      <w:r>
        <w:t></w:t>
      </w:r>
      <w:r>
        <w:rPr>
          <w:rFonts w:hint="eastAsia"/>
        </w:rPr>
        <w:t>псевдобесселевий</w:t>
      </w:r>
      <w:r>
        <w:t></w:t>
      </w:r>
      <w:r>
        <w:rPr>
          <w:rFonts w:hint="eastAsia"/>
        </w:rPr>
        <w:t>оператор</w:t>
      </w:r>
      <w:r>
        <w:t></w:t>
      </w:r>
      <w:r>
        <w:t></w:t>
      </w:r>
      <w:r>
        <w:rPr>
          <w:rFonts w:hint="eastAsia"/>
        </w:rPr>
        <w:t>побудований</w:t>
      </w:r>
      <w:r>
        <w:t></w:t>
      </w:r>
      <w:r>
        <w:rPr>
          <w:rFonts w:hint="eastAsia"/>
        </w:rPr>
        <w:t>як</w:t>
      </w:r>
      <w:r>
        <w:t></w:t>
      </w:r>
      <w:r>
        <w:rPr>
          <w:rFonts w:hint="eastAsia"/>
        </w:rPr>
        <w:t>за</w:t>
      </w:r>
      <w:r>
        <w:t></w:t>
      </w:r>
      <w:r>
        <w:rPr>
          <w:rFonts w:hint="eastAsia"/>
        </w:rPr>
        <w:t>сталим</w:t>
      </w:r>
      <w:r>
        <w:t></w:t>
      </w:r>
      <w:r>
        <w:t></w:t>
      </w:r>
      <w:r>
        <w:rPr>
          <w:rFonts w:hint="eastAsia"/>
        </w:rPr>
        <w:t>так</w:t>
      </w:r>
      <w:r>
        <w:t></w:t>
      </w:r>
      <w:r>
        <w:t></w:t>
      </w:r>
      <w:r>
        <w:t></w:t>
      </w:r>
      <w:r>
        <w:rPr>
          <w:rFonts w:hint="eastAsia"/>
        </w:rPr>
        <w:t>за</w:t>
      </w:r>
      <w:r>
        <w:t></w:t>
      </w:r>
      <w:r>
        <w:rPr>
          <w:rFonts w:hint="eastAsia"/>
        </w:rPr>
        <w:t>зм</w:t>
      </w:r>
      <w:r>
        <w:t></w:t>
      </w:r>
      <w:r>
        <w:rPr>
          <w:rFonts w:hint="eastAsia"/>
        </w:rPr>
        <w:t>нним</w:t>
      </w:r>
      <w:r>
        <w:t></w:t>
      </w:r>
      <w:r>
        <w:rPr>
          <w:rFonts w:hint="eastAsia"/>
        </w:rPr>
        <w:t>символом</w:t>
      </w:r>
      <w:r>
        <w:t></w:t>
      </w:r>
      <w:r>
        <w:t></w:t>
      </w:r>
      <w:r>
        <w:rPr>
          <w:rFonts w:hint="eastAsia"/>
        </w:rPr>
        <w:t>негладким</w:t>
      </w:r>
      <w:r>
        <w:t></w:t>
      </w:r>
      <w:r>
        <w:rPr>
          <w:rFonts w:hint="eastAsia"/>
        </w:rPr>
        <w:t>у</w:t>
      </w:r>
      <w:r>
        <w:t></w:t>
      </w:r>
      <w:r>
        <w:rPr>
          <w:rFonts w:hint="eastAsia"/>
        </w:rPr>
        <w:t>точц</w:t>
      </w:r>
      <w:r>
        <w:t></w:t>
      </w:r>
      <w:r>
        <w:t></w:t>
      </w:r>
      <w:r>
        <w:rPr>
          <w:rFonts w:hint="eastAsia"/>
        </w:rPr>
        <w:t>σ</w:t>
      </w:r>
      <w:r>
        <w:t></w:t>
      </w:r>
      <w:r>
        <w:t></w:t>
      </w:r>
      <w:r>
        <w:t></w:t>
      </w:r>
      <w:r>
        <w:t></w:t>
      </w:r>
      <w:r>
        <w:t></w:t>
      </w:r>
      <w:r>
        <w:t></w:t>
      </w:r>
      <w:r>
        <w:rPr>
          <w:rFonts w:hint="eastAsia"/>
        </w:rPr>
        <w:t>з</w:t>
      </w:r>
      <w:r>
        <w:t></w:t>
      </w:r>
      <w:r>
        <w:rPr>
          <w:rFonts w:hint="eastAsia"/>
        </w:rPr>
        <w:t>класу</w:t>
      </w:r>
      <w:r>
        <w:t></w:t>
      </w:r>
      <w:r>
        <w:t></w:t>
      </w:r>
      <w:r>
        <w:rPr>
          <w:rFonts w:hint="eastAsia"/>
        </w:rPr>
        <w:t>який</w:t>
      </w:r>
      <w:r>
        <w:t></w:t>
      </w:r>
      <w:r>
        <w:rPr>
          <w:rFonts w:hint="eastAsia"/>
        </w:rPr>
        <w:t>м</w:t>
      </w:r>
      <w:r>
        <w:t></w:t>
      </w:r>
      <w:r>
        <w:rPr>
          <w:rFonts w:hint="eastAsia"/>
        </w:rPr>
        <w:t>стить</w:t>
      </w:r>
      <w:r>
        <w:t></w:t>
      </w:r>
      <w:r>
        <w:rPr>
          <w:rFonts w:hint="eastAsia"/>
        </w:rPr>
        <w:t>символи</w:t>
      </w:r>
      <w:r>
        <w:t></w:t>
      </w:r>
      <w:r>
        <w:t></w:t>
      </w:r>
      <w:r>
        <w:rPr>
          <w:rFonts w:hint="eastAsia"/>
        </w:rPr>
        <w:t>що</w:t>
      </w:r>
    </w:p>
    <w:p w:rsidR="0091581A" w:rsidRDefault="0091581A" w:rsidP="0091581A">
      <w:r>
        <w:rPr>
          <w:rFonts w:hint="eastAsia"/>
        </w:rPr>
        <w:t>задовольняють</w:t>
      </w:r>
      <w:r>
        <w:t></w:t>
      </w:r>
      <w:r>
        <w:rPr>
          <w:rFonts w:hint="eastAsia"/>
        </w:rPr>
        <w:t>умову</w:t>
      </w:r>
      <w:r>
        <w:t></w:t>
      </w:r>
      <w:r>
        <w:rPr>
          <w:rFonts w:hint="eastAsia"/>
        </w:rPr>
        <w:t>”парабол</w:t>
      </w:r>
      <w:r>
        <w:t></w:t>
      </w:r>
      <w:r>
        <w:rPr>
          <w:rFonts w:hint="eastAsia"/>
        </w:rPr>
        <w:t>чност</w:t>
      </w:r>
      <w:r>
        <w:t></w:t>
      </w:r>
      <w:r>
        <w:rPr>
          <w:rFonts w:hint="eastAsia"/>
        </w:rPr>
        <w:t>”</w:t>
      </w:r>
      <w:r>
        <w:t></w:t>
      </w:r>
      <w:r>
        <w:t></w:t>
      </w:r>
      <w:r>
        <w:rPr>
          <w:rFonts w:hint="eastAsia"/>
        </w:rPr>
        <w:t>або</w:t>
      </w:r>
      <w:r>
        <w:t></w:t>
      </w:r>
      <w:r>
        <w:t></w:t>
      </w:r>
      <w:r>
        <w:t></w:t>
      </w:r>
      <w:r>
        <w:rPr>
          <w:rFonts w:hint="eastAsia"/>
        </w:rPr>
        <w:t>–</w:t>
      </w:r>
      <w:r>
        <w:t></w:t>
      </w:r>
      <w:r>
        <w:rPr>
          <w:rFonts w:hint="eastAsia"/>
        </w:rPr>
        <w:t>оператор</w:t>
      </w:r>
      <w:r>
        <w:t></w:t>
      </w:r>
      <w:r>
        <w:rPr>
          <w:rFonts w:hint="eastAsia"/>
        </w:rPr>
        <w:t>узагальненого</w:t>
      </w:r>
      <w:r>
        <w:t></w:t>
      </w:r>
      <w:r>
        <w:rPr>
          <w:rFonts w:hint="eastAsia"/>
        </w:rPr>
        <w:t>диференц</w:t>
      </w:r>
      <w:r>
        <w:t></w:t>
      </w:r>
      <w:r>
        <w:rPr>
          <w:rFonts w:hint="eastAsia"/>
        </w:rPr>
        <w:t>ювання</w:t>
      </w:r>
      <w:r>
        <w:t></w:t>
      </w:r>
      <w:r>
        <w:rPr>
          <w:rFonts w:hint="eastAsia"/>
        </w:rPr>
        <w:t>Гельфонда</w:t>
      </w:r>
      <w:r>
        <w:t></w:t>
      </w:r>
      <w:r>
        <w:rPr>
          <w:rFonts w:hint="eastAsia"/>
        </w:rPr>
        <w:t>Леонтьєва</w:t>
      </w:r>
      <w:r>
        <w:t></w:t>
      </w:r>
      <w:r>
        <w:t></w:t>
      </w:r>
      <w:r>
        <w:rPr>
          <w:rFonts w:hint="eastAsia"/>
        </w:rPr>
        <w:t>φ</w:t>
      </w:r>
      <w:r>
        <w:t></w:t>
      </w:r>
      <w:r>
        <w:t></w:t>
      </w:r>
      <w:r>
        <w:t></w:t>
      </w:r>
      <w:r>
        <w:t></w:t>
      </w:r>
      <w:r>
        <w:rPr>
          <w:rFonts w:hint="eastAsia"/>
        </w:rPr>
        <w:t>розглядається</w:t>
      </w:r>
      <w:r>
        <w:t></w:t>
      </w:r>
      <w:r>
        <w:rPr>
          <w:rFonts w:hint="eastAsia"/>
        </w:rPr>
        <w:t>у</w:t>
      </w:r>
      <w:r>
        <w:t></w:t>
      </w:r>
      <w:r>
        <w:rPr>
          <w:rFonts w:hint="eastAsia"/>
        </w:rPr>
        <w:t>р</w:t>
      </w:r>
      <w:r>
        <w:t></w:t>
      </w:r>
      <w:r>
        <w:rPr>
          <w:rFonts w:hint="eastAsia"/>
        </w:rPr>
        <w:t>зних</w:t>
      </w:r>
      <w:r>
        <w:t></w:t>
      </w:r>
      <w:r>
        <w:rPr>
          <w:rFonts w:hint="eastAsia"/>
        </w:rPr>
        <w:t>зл</w:t>
      </w:r>
      <w:r>
        <w:t></w:t>
      </w:r>
      <w:r>
        <w:rPr>
          <w:rFonts w:hint="eastAsia"/>
        </w:rPr>
        <w:t>ченнонормованих</w:t>
      </w:r>
      <w:r>
        <w:t></w:t>
      </w:r>
      <w:r>
        <w:rPr>
          <w:rFonts w:hint="eastAsia"/>
        </w:rPr>
        <w:t>просторах</w:t>
      </w:r>
      <w:r>
        <w:t></w:t>
      </w:r>
      <w:r>
        <w:rPr>
          <w:rFonts w:hint="eastAsia"/>
        </w:rPr>
        <w:t>неск</w:t>
      </w:r>
      <w:r>
        <w:t></w:t>
      </w:r>
      <w:r>
        <w:rPr>
          <w:rFonts w:hint="eastAsia"/>
        </w:rPr>
        <w:t>нченно</w:t>
      </w:r>
      <w:r>
        <w:t></w:t>
      </w:r>
      <w:r>
        <w:rPr>
          <w:rFonts w:hint="eastAsia"/>
        </w:rPr>
        <w:t>диференц</w:t>
      </w:r>
      <w:r>
        <w:t></w:t>
      </w:r>
      <w:r>
        <w:rPr>
          <w:rFonts w:hint="eastAsia"/>
        </w:rPr>
        <w:t>йованих</w:t>
      </w:r>
      <w:r>
        <w:t></w:t>
      </w:r>
      <w:r>
        <w:rPr>
          <w:rFonts w:hint="eastAsia"/>
        </w:rPr>
        <w:t>функц</w:t>
      </w:r>
      <w:r>
        <w:t></w:t>
      </w:r>
      <w:r>
        <w:rPr>
          <w:rFonts w:hint="eastAsia"/>
        </w:rPr>
        <w:t>й</w:t>
      </w:r>
      <w:r>
        <w:t></w:t>
      </w:r>
      <w:r>
        <w:t></w:t>
      </w:r>
      <w:r>
        <w:rPr>
          <w:rFonts w:hint="eastAsia"/>
        </w:rPr>
        <w:t>чи</w:t>
      </w:r>
      <w:r>
        <w:t></w:t>
      </w:r>
      <w:r>
        <w:rPr>
          <w:rFonts w:hint="eastAsia"/>
        </w:rPr>
        <w:t>їх</w:t>
      </w:r>
      <w:r>
        <w:t></w:t>
      </w:r>
      <w:r>
        <w:rPr>
          <w:rFonts w:hint="eastAsia"/>
        </w:rPr>
        <w:t>проективних</w:t>
      </w:r>
      <w:r>
        <w:t></w:t>
      </w:r>
      <w:r>
        <w:rPr>
          <w:rFonts w:hint="eastAsia"/>
        </w:rPr>
        <w:t>або</w:t>
      </w:r>
      <w:r>
        <w:t></w:t>
      </w:r>
      <w:r>
        <w:t></w:t>
      </w:r>
      <w:r>
        <w:rPr>
          <w:rFonts w:hint="eastAsia"/>
        </w:rPr>
        <w:t>ндуктивних</w:t>
      </w:r>
      <w:r>
        <w:t></w:t>
      </w:r>
      <w:r>
        <w:rPr>
          <w:rFonts w:hint="eastAsia"/>
        </w:rPr>
        <w:t>границях</w:t>
      </w:r>
      <w:r>
        <w:t></w:t>
      </w:r>
      <w:r>
        <w:t></w:t>
      </w:r>
      <w:r>
        <w:t></w:t>
      </w:r>
      <w:r>
        <w:rPr>
          <w:rFonts w:hint="eastAsia"/>
        </w:rPr>
        <w:t>Досл</w:t>
      </w:r>
      <w:r>
        <w:t></w:t>
      </w:r>
      <w:r>
        <w:rPr>
          <w:rFonts w:hint="eastAsia"/>
        </w:rPr>
        <w:t>джен</w:t>
      </w:r>
      <w:r>
        <w:t></w:t>
      </w:r>
      <w:r>
        <w:t></w:t>
      </w:r>
      <w:r>
        <w:rPr>
          <w:rFonts w:hint="eastAsia"/>
        </w:rPr>
        <w:t>також</w:t>
      </w:r>
      <w:r>
        <w:t></w:t>
      </w:r>
      <w:r>
        <w:rPr>
          <w:rFonts w:hint="eastAsia"/>
        </w:rPr>
        <w:t>еволюц</w:t>
      </w:r>
      <w:r>
        <w:t></w:t>
      </w:r>
      <w:r>
        <w:rPr>
          <w:rFonts w:hint="eastAsia"/>
        </w:rPr>
        <w:t>йн</w:t>
      </w:r>
      <w:r>
        <w:t></w:t>
      </w:r>
      <w:r>
        <w:t></w:t>
      </w:r>
      <w:r>
        <w:rPr>
          <w:rFonts w:hint="eastAsia"/>
        </w:rPr>
        <w:t>р</w:t>
      </w:r>
      <w:r>
        <w:t></w:t>
      </w:r>
      <w:r>
        <w:rPr>
          <w:rFonts w:hint="eastAsia"/>
        </w:rPr>
        <w:t>вняння</w:t>
      </w:r>
    </w:p>
    <w:p w:rsidR="0091581A" w:rsidRDefault="0091581A" w:rsidP="0091581A">
      <w:r>
        <w:rPr>
          <w:rFonts w:hint="eastAsia"/>
        </w:rPr>
        <w:t>вказаного</w:t>
      </w:r>
      <w:r>
        <w:t></w:t>
      </w:r>
      <w:r>
        <w:rPr>
          <w:rFonts w:hint="eastAsia"/>
        </w:rPr>
        <w:t>вигляду</w:t>
      </w:r>
      <w:r>
        <w:t></w:t>
      </w:r>
      <w:r>
        <w:rPr>
          <w:rFonts w:hint="eastAsia"/>
        </w:rPr>
        <w:t>з</w:t>
      </w:r>
      <w:r>
        <w:t></w:t>
      </w:r>
      <w:r>
        <w:rPr>
          <w:rFonts w:hint="eastAsia"/>
        </w:rPr>
        <w:t>нев</w:t>
      </w:r>
      <w:r>
        <w:t></w:t>
      </w:r>
      <w:r>
        <w:rPr>
          <w:rFonts w:hint="eastAsia"/>
        </w:rPr>
        <w:t>д’ємними</w:t>
      </w:r>
      <w:r>
        <w:t></w:t>
      </w:r>
      <w:r>
        <w:rPr>
          <w:rFonts w:hint="eastAsia"/>
        </w:rPr>
        <w:t>самоспряженими</w:t>
      </w:r>
      <w:r>
        <w:t></w:t>
      </w:r>
      <w:r>
        <w:rPr>
          <w:rFonts w:hint="eastAsia"/>
        </w:rPr>
        <w:t>операторами</w:t>
      </w:r>
      <w:r>
        <w:t></w:t>
      </w:r>
      <w:r>
        <w:rPr>
          <w:rFonts w:hint="eastAsia"/>
        </w:rPr>
        <w:t>в</w:t>
      </w:r>
      <w:r>
        <w:t></w:t>
      </w:r>
      <w:r>
        <w:rPr>
          <w:rFonts w:hint="eastAsia"/>
        </w:rPr>
        <w:t>абстрактному</w:t>
      </w:r>
      <w:r>
        <w:t></w:t>
      </w:r>
      <w:r>
        <w:rPr>
          <w:rFonts w:hint="eastAsia"/>
        </w:rPr>
        <w:t>г</w:t>
      </w:r>
      <w:r>
        <w:t></w:t>
      </w:r>
      <w:r>
        <w:rPr>
          <w:rFonts w:hint="eastAsia"/>
        </w:rPr>
        <w:t>льбертовому</w:t>
      </w:r>
      <w:r>
        <w:t></w:t>
      </w:r>
      <w:r>
        <w:rPr>
          <w:rFonts w:hint="eastAsia"/>
        </w:rPr>
        <w:t>простор</w:t>
      </w:r>
      <w:r>
        <w:t></w:t>
      </w:r>
      <w:r>
        <w:t></w:t>
      </w:r>
    </w:p>
    <w:p w:rsidR="0091581A" w:rsidRDefault="0091581A" w:rsidP="0091581A">
      <w:r>
        <w:rPr>
          <w:rFonts w:hint="eastAsia"/>
        </w:rPr>
        <w:t>Для</w:t>
      </w:r>
      <w:r>
        <w:t></w:t>
      </w:r>
      <w:r>
        <w:rPr>
          <w:rFonts w:hint="eastAsia"/>
        </w:rPr>
        <w:t>розглянутого</w:t>
      </w:r>
      <w:r>
        <w:t></w:t>
      </w:r>
      <w:r>
        <w:rPr>
          <w:rFonts w:hint="eastAsia"/>
        </w:rPr>
        <w:t>р</w:t>
      </w:r>
      <w:r>
        <w:t></w:t>
      </w:r>
      <w:r>
        <w:rPr>
          <w:rFonts w:hint="eastAsia"/>
        </w:rPr>
        <w:t>вняння</w:t>
      </w:r>
      <w:r>
        <w:t></w:t>
      </w:r>
      <w:r>
        <w:rPr>
          <w:rFonts w:hint="eastAsia"/>
        </w:rPr>
        <w:t>ставиться</w:t>
      </w:r>
      <w:r>
        <w:t></w:t>
      </w:r>
      <w:r>
        <w:rPr>
          <w:rFonts w:hint="eastAsia"/>
        </w:rPr>
        <w:t>умова</w:t>
      </w:r>
      <w:r>
        <w:t>∑</w:t>
      </w:r>
    </w:p>
    <w:p w:rsidR="0091581A" w:rsidRDefault="0091581A" w:rsidP="0091581A">
      <w:r>
        <w:t></w:t>
      </w:r>
    </w:p>
    <w:p w:rsidR="0091581A" w:rsidRDefault="0091581A" w:rsidP="0091581A">
      <w:r>
        <w:t></w:t>
      </w:r>
      <w:r>
        <w:t></w:t>
      </w:r>
      <w:r>
        <w:t></w:t>
      </w:r>
    </w:p>
    <w:p w:rsidR="0091581A" w:rsidRDefault="0091581A" w:rsidP="0091581A">
      <w:r>
        <w:t></w:t>
      </w:r>
      <w:r>
        <w:t></w:t>
      </w:r>
      <w:r>
        <w:t></w:t>
      </w:r>
      <w:r>
        <w:t></w:t>
      </w:r>
      <w:r>
        <w:t></w:t>
      </w:r>
      <w:r>
        <w:t></w:t>
      </w:r>
      <w:r>
        <w:t></w:t>
      </w:r>
      <w:r>
        <w:rPr>
          <w:rFonts w:hint="eastAsia"/>
        </w:rPr>
        <w:t>·</w:t>
      </w:r>
      <w:r>
        <w:t></w:t>
      </w:r>
    </w:p>
    <w:p w:rsidR="0091581A" w:rsidRDefault="0091581A" w:rsidP="0091581A">
      <w:r>
        <w:br w:type="page"/>
      </w:r>
    </w:p>
    <w:p w:rsidR="0091581A" w:rsidRDefault="0091581A" w:rsidP="0091581A">
      <w:r>
        <w:br w:type="page"/>
      </w:r>
    </w:p>
    <w:p w:rsidR="0091581A" w:rsidRDefault="0091581A" w:rsidP="0091581A">
      <w:r>
        <w:br w:type="page"/>
      </w:r>
    </w:p>
    <w:p w:rsidR="0091581A" w:rsidRDefault="0091581A" w:rsidP="0091581A">
      <w:r>
        <w:t></w:t>
      </w:r>
      <w:r>
        <w:t></w:t>
      </w:r>
      <w:r>
        <w:t></w:t>
      </w:r>
      <w:r>
        <w:t></w:t>
      </w:r>
    </w:p>
    <w:p w:rsidR="0091581A" w:rsidRDefault="0091581A" w:rsidP="0091581A">
      <w:r>
        <w:t></w:t>
      </w:r>
      <w:r>
        <w:t></w:t>
      </w:r>
      <w:r>
        <w:t></w:t>
      </w:r>
      <w:r>
        <w:t></w:t>
      </w:r>
      <w:r>
        <w:t></w:t>
      </w:r>
      <w:r>
        <w:rPr>
          <w:rFonts w:hint="eastAsia"/>
        </w:rPr>
        <w:t>яка</w:t>
      </w:r>
      <w:r>
        <w:t></w:t>
      </w:r>
      <w:r>
        <w:rPr>
          <w:rFonts w:hint="eastAsia"/>
        </w:rPr>
        <w:t>трактується</w:t>
      </w:r>
      <w:r>
        <w:t></w:t>
      </w:r>
      <w:r>
        <w:rPr>
          <w:rFonts w:hint="eastAsia"/>
        </w:rPr>
        <w:t>у</w:t>
      </w:r>
      <w:r>
        <w:t></w:t>
      </w:r>
      <w:r>
        <w:rPr>
          <w:rFonts w:hint="eastAsia"/>
        </w:rPr>
        <w:t>класичному</w:t>
      </w:r>
      <w:r>
        <w:t></w:t>
      </w:r>
      <w:r>
        <w:rPr>
          <w:rFonts w:hint="eastAsia"/>
        </w:rPr>
        <w:t>розум</w:t>
      </w:r>
      <w:r>
        <w:t></w:t>
      </w:r>
      <w:r>
        <w:rPr>
          <w:rFonts w:hint="eastAsia"/>
        </w:rPr>
        <w:t>нн</w:t>
      </w:r>
      <w:r>
        <w:t></w:t>
      </w:r>
      <w:r>
        <w:t></w:t>
      </w:r>
      <w:r>
        <w:rPr>
          <w:rFonts w:hint="eastAsia"/>
        </w:rPr>
        <w:t>або</w:t>
      </w:r>
      <w:r>
        <w:t></w:t>
      </w:r>
      <w:r>
        <w:rPr>
          <w:rFonts w:hint="eastAsia"/>
        </w:rPr>
        <w:t>в</w:t>
      </w:r>
      <w:r>
        <w:t></w:t>
      </w:r>
      <w:r>
        <w:rPr>
          <w:rFonts w:hint="eastAsia"/>
        </w:rPr>
        <w:t>слабкому</w:t>
      </w:r>
      <w:r>
        <w:t></w:t>
      </w:r>
      <w:r>
        <w:rPr>
          <w:rFonts w:hint="eastAsia"/>
        </w:rPr>
        <w:t>сенс</w:t>
      </w:r>
      <w:r>
        <w:t></w:t>
      </w:r>
      <w:r>
        <w:t></w:t>
      </w:r>
      <w:r>
        <w:t></w:t>
      </w:r>
      <w:r>
        <w:rPr>
          <w:rFonts w:hint="eastAsia"/>
        </w:rPr>
        <w:t>якщо</w:t>
      </w:r>
      <w:r>
        <w:t></w:t>
      </w:r>
      <w:r>
        <w:t></w:t>
      </w:r>
      <w:r>
        <w:t></w:t>
      </w:r>
      <w:r>
        <w:rPr>
          <w:rFonts w:hint="eastAsia"/>
        </w:rPr>
        <w:t>–</w:t>
      </w:r>
      <w:r>
        <w:t></w:t>
      </w:r>
      <w:r>
        <w:rPr>
          <w:rFonts w:hint="eastAsia"/>
        </w:rPr>
        <w:t>узагальнена</w:t>
      </w:r>
    </w:p>
    <w:p w:rsidR="0091581A" w:rsidRDefault="0091581A" w:rsidP="0091581A">
      <w:r>
        <w:rPr>
          <w:rFonts w:hint="eastAsia"/>
        </w:rPr>
        <w:t>функц</w:t>
      </w:r>
      <w:r>
        <w:t></w:t>
      </w:r>
      <w:r>
        <w:rPr>
          <w:rFonts w:hint="eastAsia"/>
        </w:rPr>
        <w:t>я</w:t>
      </w:r>
      <w:r>
        <w:t></w:t>
      </w:r>
      <w:r>
        <w:rPr>
          <w:rFonts w:hint="eastAsia"/>
        </w:rPr>
        <w:t>типу</w:t>
      </w:r>
      <w:r>
        <w:t></w:t>
      </w:r>
      <w:r>
        <w:rPr>
          <w:rFonts w:hint="eastAsia"/>
        </w:rPr>
        <w:t>розпод</w:t>
      </w:r>
      <w:r>
        <w:t></w:t>
      </w:r>
      <w:r>
        <w:rPr>
          <w:rFonts w:hint="eastAsia"/>
        </w:rPr>
        <w:t>л</w:t>
      </w:r>
      <w:r>
        <w:t></w:t>
      </w:r>
      <w:r>
        <w:rPr>
          <w:rFonts w:hint="eastAsia"/>
        </w:rPr>
        <w:t>в</w:t>
      </w:r>
      <w:r>
        <w:t></w:t>
      </w:r>
      <w:r>
        <w:rPr>
          <w:rFonts w:hint="eastAsia"/>
        </w:rPr>
        <w:t>або</w:t>
      </w:r>
      <w:r>
        <w:t></w:t>
      </w:r>
      <w:r>
        <w:rPr>
          <w:rFonts w:hint="eastAsia"/>
        </w:rPr>
        <w:t>ультрарозпод</w:t>
      </w:r>
      <w:r>
        <w:t></w:t>
      </w:r>
      <w:r>
        <w:rPr>
          <w:rFonts w:hint="eastAsia"/>
        </w:rPr>
        <w:t>л</w:t>
      </w:r>
      <w:r>
        <w:t></w:t>
      </w:r>
      <w:r>
        <w:rPr>
          <w:rFonts w:hint="eastAsia"/>
        </w:rPr>
        <w:t>в</w:t>
      </w:r>
      <w:r>
        <w:t></w:t>
      </w:r>
      <w:r>
        <w:t></w:t>
      </w:r>
      <w:r>
        <w:rPr>
          <w:rFonts w:hint="eastAsia"/>
        </w:rPr>
        <w:t>тобто</w:t>
      </w:r>
      <w:r>
        <w:t></w:t>
      </w:r>
      <w:r>
        <w:rPr>
          <w:rFonts w:hint="eastAsia"/>
        </w:rPr>
        <w:t>як</w:t>
      </w:r>
      <w:r>
        <w:t></w:t>
      </w:r>
      <w:r>
        <w:rPr>
          <w:rFonts w:hint="eastAsia"/>
        </w:rPr>
        <w:t>граничне</w:t>
      </w:r>
      <w:r>
        <w:t></w:t>
      </w:r>
      <w:r>
        <w:rPr>
          <w:rFonts w:hint="eastAsia"/>
        </w:rPr>
        <w:t>сп</w:t>
      </w:r>
      <w:r>
        <w:t></w:t>
      </w:r>
      <w:r>
        <w:rPr>
          <w:rFonts w:hint="eastAsia"/>
        </w:rPr>
        <w:t>вв</w:t>
      </w:r>
      <w:r>
        <w:t></w:t>
      </w:r>
      <w:r>
        <w:rPr>
          <w:rFonts w:hint="eastAsia"/>
        </w:rPr>
        <w:t>дношення</w:t>
      </w:r>
      <w:r>
        <w:t>∑</w:t>
      </w:r>
    </w:p>
    <w:p w:rsidR="0091581A" w:rsidRDefault="0091581A" w:rsidP="0091581A">
      <w:r>
        <w:t></w:t>
      </w:r>
    </w:p>
    <w:p w:rsidR="0091581A" w:rsidRDefault="0091581A" w:rsidP="0091581A">
      <w:r>
        <w:t></w:t>
      </w:r>
      <w:r>
        <w:t></w:t>
      </w:r>
      <w:r>
        <w:t></w:t>
      </w:r>
    </w:p>
    <w:p w:rsidR="0091581A" w:rsidRDefault="0091581A" w:rsidP="0091581A">
      <w:r>
        <w:t></w:t>
      </w:r>
      <w:r>
        <w:t></w:t>
      </w:r>
      <w:r>
        <w:t></w:t>
      </w:r>
      <w:r>
        <w:t></w:t>
      </w:r>
      <w:r>
        <w:t></w:t>
      </w:r>
      <w:r>
        <w:t></w:t>
      </w:r>
    </w:p>
    <w:p w:rsidR="0091581A" w:rsidRDefault="0091581A" w:rsidP="0091581A">
      <w:r>
        <w:t>→</w:t>
      </w:r>
      <w:r>
        <w:t></w:t>
      </w:r>
      <w:r>
        <w:t></w:t>
      </w:r>
    </w:p>
    <w:p w:rsidR="0091581A" w:rsidRDefault="0091581A" w:rsidP="0091581A">
      <w:r>
        <w:t>⟨</w:t>
      </w:r>
      <w:r>
        <w:t></w:t>
      </w:r>
      <w:r>
        <w:t></w:t>
      </w:r>
      <w:r>
        <w:t></w:t>
      </w:r>
      <w:r>
        <w:t></w:t>
      </w:r>
      <w:r>
        <w:t></w:t>
      </w:r>
      <w:r>
        <w:rPr>
          <w:rFonts w:hint="eastAsia"/>
        </w:rPr>
        <w:t>·</w:t>
      </w:r>
      <w:r>
        <w:t></w:t>
      </w:r>
      <w:r>
        <w:t></w:t>
      </w:r>
      <w:r>
        <w:t></w:t>
      </w:r>
      <w:r>
        <w:rPr>
          <w:rFonts w:hint="eastAsia"/>
        </w:rPr>
        <w:t>φ</w:t>
      </w:r>
      <w:r>
        <w:t>⟩</w:t>
      </w:r>
      <w:r>
        <w:t></w:t>
      </w:r>
      <w:r>
        <w:t></w:t>
      </w:r>
      <w:r>
        <w:t>⟨</w:t>
      </w:r>
      <w:r>
        <w:t></w:t>
      </w:r>
      <w:r>
        <w:t></w:t>
      </w:r>
      <w:r>
        <w:t></w:t>
      </w:r>
      <w:r>
        <w:rPr>
          <w:rFonts w:hint="eastAsia"/>
        </w:rPr>
        <w:t>φ</w:t>
      </w:r>
      <w:r>
        <w:t>⟩</w:t>
      </w:r>
      <w:r>
        <w:t></w:t>
      </w:r>
      <w:r>
        <w:rPr>
          <w:rFonts w:hint="eastAsia"/>
        </w:rPr>
        <w:t>для</w:t>
      </w:r>
      <w:r>
        <w:t></w:t>
      </w:r>
      <w:r>
        <w:rPr>
          <w:rFonts w:hint="eastAsia"/>
        </w:rPr>
        <w:t>дов</w:t>
      </w:r>
      <w:r>
        <w:t></w:t>
      </w:r>
      <w:r>
        <w:rPr>
          <w:rFonts w:hint="eastAsia"/>
        </w:rPr>
        <w:t>льної</w:t>
      </w:r>
      <w:r>
        <w:t></w:t>
      </w:r>
      <w:r>
        <w:rPr>
          <w:rFonts w:hint="eastAsia"/>
        </w:rPr>
        <w:t>функц</w:t>
      </w:r>
      <w:r>
        <w:t></w:t>
      </w:r>
      <w:r>
        <w:rPr>
          <w:rFonts w:hint="eastAsia"/>
        </w:rPr>
        <w:t>ї</w:t>
      </w:r>
      <w:r>
        <w:t></w:t>
      </w:r>
      <w:r>
        <w:rPr>
          <w:rFonts w:hint="eastAsia"/>
        </w:rPr>
        <w:t>φ</w:t>
      </w:r>
      <w:r>
        <w:t></w:t>
      </w:r>
      <w:r>
        <w:rPr>
          <w:rFonts w:hint="eastAsia"/>
        </w:rPr>
        <w:t>з</w:t>
      </w:r>
      <w:r>
        <w:t></w:t>
      </w:r>
      <w:r>
        <w:rPr>
          <w:rFonts w:hint="eastAsia"/>
        </w:rPr>
        <w:t>основного</w:t>
      </w:r>
      <w:r>
        <w:t></w:t>
      </w:r>
      <w:r>
        <w:rPr>
          <w:rFonts w:hint="eastAsia"/>
        </w:rPr>
        <w:t>простору</w:t>
      </w:r>
      <w:r>
        <w:t></w:t>
      </w:r>
    </w:p>
    <w:p w:rsidR="0091581A" w:rsidRDefault="0091581A" w:rsidP="0091581A">
      <w:r>
        <w:rPr>
          <w:rFonts w:hint="eastAsia"/>
        </w:rPr>
        <w:t>При</w:t>
      </w:r>
      <w:r>
        <w:t></w:t>
      </w:r>
      <w:r>
        <w:rPr>
          <w:rFonts w:hint="eastAsia"/>
        </w:rPr>
        <w:t>одержанн</w:t>
      </w:r>
      <w:r>
        <w:t></w:t>
      </w:r>
      <w:r>
        <w:t></w:t>
      </w:r>
      <w:r>
        <w:rPr>
          <w:rFonts w:hint="eastAsia"/>
        </w:rPr>
        <w:t>результат</w:t>
      </w:r>
      <w:r>
        <w:t></w:t>
      </w:r>
      <w:r>
        <w:rPr>
          <w:rFonts w:hint="eastAsia"/>
        </w:rPr>
        <w:t>в</w:t>
      </w:r>
      <w:r>
        <w:t></w:t>
      </w:r>
      <w:r>
        <w:rPr>
          <w:rFonts w:hint="eastAsia"/>
        </w:rPr>
        <w:t>розвинена</w:t>
      </w:r>
      <w:r>
        <w:t></w:t>
      </w:r>
      <w:r>
        <w:rPr>
          <w:rFonts w:hint="eastAsia"/>
        </w:rPr>
        <w:t>методика</w:t>
      </w:r>
      <w:r>
        <w:t></w:t>
      </w:r>
      <w:r>
        <w:rPr>
          <w:rFonts w:hint="eastAsia"/>
        </w:rPr>
        <w:t>досл</w:t>
      </w:r>
      <w:r>
        <w:t></w:t>
      </w:r>
      <w:r>
        <w:rPr>
          <w:rFonts w:hint="eastAsia"/>
        </w:rPr>
        <w:t>дження</w:t>
      </w:r>
      <w:r>
        <w:t></w:t>
      </w:r>
      <w:r>
        <w:rPr>
          <w:rFonts w:hint="eastAsia"/>
        </w:rPr>
        <w:t>фундаментального</w:t>
      </w:r>
      <w:r>
        <w:t></w:t>
      </w:r>
      <w:r>
        <w:rPr>
          <w:rFonts w:hint="eastAsia"/>
        </w:rPr>
        <w:t>розв’язку</w:t>
      </w:r>
      <w:r>
        <w:t></w:t>
      </w:r>
      <w:r>
        <w:rPr>
          <w:rFonts w:hint="eastAsia"/>
        </w:rPr>
        <w:t>нелокальної</w:t>
      </w:r>
      <w:r>
        <w:t></w:t>
      </w:r>
      <w:r>
        <w:rPr>
          <w:rFonts w:hint="eastAsia"/>
        </w:rPr>
        <w:t>багатоточкової</w:t>
      </w:r>
      <w:r>
        <w:t></w:t>
      </w:r>
      <w:r>
        <w:rPr>
          <w:rFonts w:hint="eastAsia"/>
        </w:rPr>
        <w:t>задач</w:t>
      </w:r>
      <w:r>
        <w:t></w:t>
      </w:r>
      <w:r>
        <w:t></w:t>
      </w:r>
      <w:r>
        <w:rPr>
          <w:rFonts w:hint="eastAsia"/>
        </w:rPr>
        <w:t>для</w:t>
      </w:r>
      <w:r>
        <w:t></w:t>
      </w:r>
      <w:r>
        <w:rPr>
          <w:rFonts w:hint="eastAsia"/>
        </w:rPr>
        <w:t>вказаних</w:t>
      </w:r>
      <w:r>
        <w:t></w:t>
      </w:r>
      <w:r>
        <w:rPr>
          <w:rFonts w:hint="eastAsia"/>
        </w:rPr>
        <w:t>еволюц</w:t>
      </w:r>
      <w:r>
        <w:t></w:t>
      </w:r>
      <w:r>
        <w:rPr>
          <w:rFonts w:hint="eastAsia"/>
        </w:rPr>
        <w:t>йних</w:t>
      </w:r>
      <w:r>
        <w:t></w:t>
      </w:r>
      <w:r>
        <w:rPr>
          <w:rFonts w:hint="eastAsia"/>
        </w:rPr>
        <w:t>р</w:t>
      </w:r>
      <w:r>
        <w:t></w:t>
      </w:r>
      <w:r>
        <w:rPr>
          <w:rFonts w:hint="eastAsia"/>
        </w:rPr>
        <w:t>внянь</w:t>
      </w:r>
      <w:r>
        <w:t></w:t>
      </w:r>
      <w:r>
        <w:t></w:t>
      </w:r>
      <w:r>
        <w:rPr>
          <w:rFonts w:hint="eastAsia"/>
        </w:rPr>
        <w:t>встановлено</w:t>
      </w:r>
      <w:r>
        <w:t></w:t>
      </w:r>
      <w:r>
        <w:rPr>
          <w:rFonts w:hint="eastAsia"/>
        </w:rPr>
        <w:t>структуру</w:t>
      </w:r>
      <w:r>
        <w:t></w:t>
      </w:r>
      <w:r>
        <w:rPr>
          <w:rFonts w:hint="eastAsia"/>
        </w:rPr>
        <w:t>та</w:t>
      </w:r>
      <w:r>
        <w:t></w:t>
      </w:r>
      <w:r>
        <w:rPr>
          <w:rFonts w:hint="eastAsia"/>
        </w:rPr>
        <w:t>вивчено</w:t>
      </w:r>
      <w:r>
        <w:t></w:t>
      </w:r>
      <w:r>
        <w:rPr>
          <w:rFonts w:hint="eastAsia"/>
        </w:rPr>
        <w:t>властивост</w:t>
      </w:r>
      <w:r>
        <w:t></w:t>
      </w:r>
      <w:r>
        <w:t></w:t>
      </w:r>
      <w:r>
        <w:rPr>
          <w:rFonts w:hint="eastAsia"/>
        </w:rPr>
        <w:t>фундаментальних</w:t>
      </w:r>
    </w:p>
    <w:p w:rsidR="0091581A" w:rsidRDefault="0091581A" w:rsidP="0091581A">
      <w:r>
        <w:rPr>
          <w:rFonts w:hint="eastAsia"/>
        </w:rPr>
        <w:t>розв’язк</w:t>
      </w:r>
      <w:r>
        <w:t></w:t>
      </w:r>
      <w:r>
        <w:rPr>
          <w:rFonts w:hint="eastAsia"/>
        </w:rPr>
        <w:t>в</w:t>
      </w:r>
      <w:r>
        <w:t></w:t>
      </w:r>
      <w:r>
        <w:rPr>
          <w:rFonts w:hint="eastAsia"/>
        </w:rPr>
        <w:t>задач</w:t>
      </w:r>
      <w:r>
        <w:t></w:t>
      </w:r>
      <w:r>
        <w:t></w:t>
      </w:r>
      <w:r>
        <w:rPr>
          <w:rFonts w:hint="eastAsia"/>
        </w:rPr>
        <w:t>Кош</w:t>
      </w:r>
      <w:r>
        <w:t></w:t>
      </w:r>
      <w:r>
        <w:t></w:t>
      </w:r>
      <w:r>
        <w:rPr>
          <w:rFonts w:hint="eastAsia"/>
        </w:rPr>
        <w:t>та</w:t>
      </w:r>
      <w:r>
        <w:t></w:t>
      </w:r>
      <w:r>
        <w:rPr>
          <w:rFonts w:hint="eastAsia"/>
        </w:rPr>
        <w:t>нелокальної</w:t>
      </w:r>
      <w:r>
        <w:t></w:t>
      </w:r>
      <w:r>
        <w:rPr>
          <w:rFonts w:hint="eastAsia"/>
        </w:rPr>
        <w:t>багатоточкової</w:t>
      </w:r>
      <w:r>
        <w:t></w:t>
      </w:r>
      <w:r>
        <w:rPr>
          <w:rFonts w:hint="eastAsia"/>
        </w:rPr>
        <w:t>задач</w:t>
      </w:r>
      <w:r>
        <w:t></w:t>
      </w:r>
      <w:r>
        <w:t></w:t>
      </w:r>
      <w:r>
        <w:t></w:t>
      </w:r>
      <w:r>
        <w:rPr>
          <w:rFonts w:hint="eastAsia"/>
        </w:rPr>
        <w:t>Знайдено</w:t>
      </w:r>
      <w:r>
        <w:t></w:t>
      </w:r>
      <w:r>
        <w:rPr>
          <w:rFonts w:hint="eastAsia"/>
        </w:rPr>
        <w:t>умови</w:t>
      </w:r>
    </w:p>
    <w:p w:rsidR="0091581A" w:rsidRDefault="0091581A" w:rsidP="0091581A">
      <w:r>
        <w:rPr>
          <w:rFonts w:hint="eastAsia"/>
        </w:rPr>
        <w:t>коректної</w:t>
      </w:r>
      <w:r>
        <w:t></w:t>
      </w:r>
      <w:r>
        <w:rPr>
          <w:rFonts w:hint="eastAsia"/>
        </w:rPr>
        <w:t>визначеност</w:t>
      </w:r>
      <w:r>
        <w:t></w:t>
      </w:r>
      <w:r>
        <w:t></w:t>
      </w:r>
      <w:r>
        <w:rPr>
          <w:rFonts w:hint="eastAsia"/>
        </w:rPr>
        <w:t>оператора</w:t>
      </w:r>
      <w:r>
        <w:t></w:t>
      </w:r>
      <w:r>
        <w:rPr>
          <w:rFonts w:hint="eastAsia"/>
        </w:rPr>
        <w:t>φ</w:t>
      </w:r>
      <w:r>
        <w:t></w:t>
      </w:r>
      <w:r>
        <w:t></w:t>
      </w:r>
      <w:r>
        <w:t></w:t>
      </w:r>
      <w:r>
        <w:t></w:t>
      </w:r>
      <w:r>
        <w:rPr>
          <w:rFonts w:hint="eastAsia"/>
        </w:rPr>
        <w:t>у</w:t>
      </w:r>
      <w:r>
        <w:t></w:t>
      </w:r>
      <w:r>
        <w:rPr>
          <w:rFonts w:hint="eastAsia"/>
        </w:rPr>
        <w:t>р</w:t>
      </w:r>
      <w:r>
        <w:t></w:t>
      </w:r>
      <w:r>
        <w:rPr>
          <w:rFonts w:hint="eastAsia"/>
        </w:rPr>
        <w:t>зних</w:t>
      </w:r>
      <w:r>
        <w:t></w:t>
      </w:r>
      <w:r>
        <w:rPr>
          <w:rFonts w:hint="eastAsia"/>
        </w:rPr>
        <w:t>просторах</w:t>
      </w:r>
      <w:r>
        <w:t></w:t>
      </w:r>
      <w:r>
        <w:rPr>
          <w:rFonts w:hint="eastAsia"/>
        </w:rPr>
        <w:t>неск</w:t>
      </w:r>
      <w:r>
        <w:t></w:t>
      </w:r>
      <w:r>
        <w:rPr>
          <w:rFonts w:hint="eastAsia"/>
        </w:rPr>
        <w:t>нченно</w:t>
      </w:r>
      <w:r>
        <w:t></w:t>
      </w:r>
      <w:r>
        <w:rPr>
          <w:rFonts w:hint="eastAsia"/>
        </w:rPr>
        <w:t>диференц</w:t>
      </w:r>
      <w:r>
        <w:t></w:t>
      </w:r>
      <w:r>
        <w:rPr>
          <w:rFonts w:hint="eastAsia"/>
        </w:rPr>
        <w:t>йовних</w:t>
      </w:r>
      <w:r>
        <w:t></w:t>
      </w:r>
      <w:r>
        <w:rPr>
          <w:rFonts w:hint="eastAsia"/>
        </w:rPr>
        <w:t>функц</w:t>
      </w:r>
      <w:r>
        <w:t></w:t>
      </w:r>
      <w:r>
        <w:rPr>
          <w:rFonts w:hint="eastAsia"/>
        </w:rPr>
        <w:t>й</w:t>
      </w:r>
      <w:r>
        <w:t></w:t>
      </w:r>
      <w:r>
        <w:rPr>
          <w:rFonts w:hint="eastAsia"/>
        </w:rPr>
        <w:t>та</w:t>
      </w:r>
      <w:r>
        <w:t></w:t>
      </w:r>
      <w:r>
        <w:rPr>
          <w:rFonts w:hint="eastAsia"/>
        </w:rPr>
        <w:t>у</w:t>
      </w:r>
      <w:r>
        <w:t></w:t>
      </w:r>
      <w:r>
        <w:rPr>
          <w:rFonts w:hint="eastAsia"/>
        </w:rPr>
        <w:t>просторах</w:t>
      </w:r>
      <w:r>
        <w:t></w:t>
      </w:r>
      <w:r>
        <w:rPr>
          <w:rFonts w:hint="eastAsia"/>
        </w:rPr>
        <w:t>формальних</w:t>
      </w:r>
      <w:r>
        <w:t></w:t>
      </w:r>
      <w:r>
        <w:rPr>
          <w:rFonts w:hint="eastAsia"/>
        </w:rPr>
        <w:t>ряд</w:t>
      </w:r>
      <w:r>
        <w:t></w:t>
      </w:r>
      <w:r>
        <w:rPr>
          <w:rFonts w:hint="eastAsia"/>
        </w:rPr>
        <w:t>в</w:t>
      </w:r>
      <w:r>
        <w:t></w:t>
      </w:r>
      <w:r>
        <w:rPr>
          <w:rFonts w:hint="eastAsia"/>
        </w:rPr>
        <w:t>Фур’є</w:t>
      </w:r>
      <w:r>
        <w:t></w:t>
      </w:r>
      <w:r>
        <w:rPr>
          <w:rFonts w:hint="eastAsia"/>
        </w:rPr>
        <w:t>вигляду</w:t>
      </w:r>
      <w:r>
        <w:t>∑</w:t>
      </w:r>
    </w:p>
    <w:p w:rsidR="0091581A" w:rsidRDefault="0091581A" w:rsidP="0091581A">
      <w:r>
        <w:t>∞</w:t>
      </w:r>
    </w:p>
    <w:p w:rsidR="0091581A" w:rsidRDefault="0091581A" w:rsidP="0091581A">
      <w:r>
        <w:t></w:t>
      </w:r>
      <w:r>
        <w:t></w:t>
      </w:r>
      <w:r>
        <w:t></w:t>
      </w:r>
    </w:p>
    <w:p w:rsidR="0091581A" w:rsidRDefault="0091581A" w:rsidP="0091581A">
      <w:r>
        <w:t></w:t>
      </w:r>
      <w:r>
        <w:t></w:t>
      </w:r>
      <w:r>
        <w:t></w:t>
      </w:r>
      <w:r>
        <w:t></w:t>
      </w:r>
      <w:r>
        <w:t></w:t>
      </w:r>
    </w:p>
    <w:p w:rsidR="0091581A" w:rsidRDefault="0091581A" w:rsidP="0091581A">
      <w:r>
        <w:rPr>
          <w:rFonts w:hint="eastAsia"/>
        </w:rPr>
        <w:t>де</w:t>
      </w:r>
      <w:r>
        <w:t></w:t>
      </w:r>
      <w:r>
        <w:t></w:t>
      </w:r>
      <w:r>
        <w:t></w:t>
      </w:r>
      <w:r>
        <w:t></w:t>
      </w:r>
      <w:r>
        <w:t></w:t>
      </w:r>
      <w:r>
        <w:t></w:t>
      </w:r>
      <w:r>
        <w:t></w:t>
      </w:r>
      <w:r>
        <w:t>≥</w:t>
      </w:r>
      <w:r>
        <w:t></w:t>
      </w:r>
      <w:r>
        <w:t></w:t>
      </w:r>
      <w:r>
        <w:t></w:t>
      </w:r>
      <w:r>
        <w:t></w:t>
      </w:r>
      <w:r>
        <w:rPr>
          <w:rFonts w:hint="eastAsia"/>
        </w:rPr>
        <w:t>–</w:t>
      </w:r>
      <w:r>
        <w:t></w:t>
      </w:r>
      <w:r>
        <w:rPr>
          <w:rFonts w:hint="eastAsia"/>
        </w:rPr>
        <w:t>ортонормований</w:t>
      </w:r>
      <w:r>
        <w:t></w:t>
      </w:r>
      <w:r>
        <w:rPr>
          <w:rFonts w:hint="eastAsia"/>
        </w:rPr>
        <w:t>базис</w:t>
      </w:r>
      <w:r>
        <w:t></w:t>
      </w:r>
      <w:r>
        <w:rPr>
          <w:rFonts w:hint="eastAsia"/>
        </w:rPr>
        <w:t>сепарабельного</w:t>
      </w:r>
      <w:r>
        <w:t></w:t>
      </w:r>
      <w:r>
        <w:rPr>
          <w:rFonts w:hint="eastAsia"/>
        </w:rPr>
        <w:t>г</w:t>
      </w:r>
      <w:r>
        <w:t></w:t>
      </w:r>
      <w:r>
        <w:rPr>
          <w:rFonts w:hint="eastAsia"/>
        </w:rPr>
        <w:t>льбертового</w:t>
      </w:r>
      <w:r>
        <w:t></w:t>
      </w:r>
      <w:r>
        <w:rPr>
          <w:rFonts w:hint="eastAsia"/>
        </w:rPr>
        <w:t>простору</w:t>
      </w:r>
      <w:r>
        <w:t></w:t>
      </w:r>
    </w:p>
    <w:p w:rsidR="0091581A" w:rsidRDefault="0091581A" w:rsidP="0091581A">
      <w:r>
        <w:rPr>
          <w:rFonts w:hint="eastAsia"/>
        </w:rPr>
        <w:t>Побудовано</w:t>
      </w:r>
      <w:r>
        <w:t></w:t>
      </w:r>
      <w:r>
        <w:rPr>
          <w:rFonts w:hint="eastAsia"/>
        </w:rPr>
        <w:t>нов</w:t>
      </w:r>
      <w:r>
        <w:t></w:t>
      </w:r>
      <w:r>
        <w:t></w:t>
      </w:r>
      <w:r>
        <w:rPr>
          <w:rFonts w:hint="eastAsia"/>
        </w:rPr>
        <w:t>класи</w:t>
      </w:r>
      <w:r>
        <w:t></w:t>
      </w:r>
      <w:r>
        <w:rPr>
          <w:rFonts w:hint="eastAsia"/>
        </w:rPr>
        <w:t>сталих</w:t>
      </w:r>
      <w:r>
        <w:t></w:t>
      </w:r>
      <w:r>
        <w:rPr>
          <w:rFonts w:hint="eastAsia"/>
        </w:rPr>
        <w:t>та</w:t>
      </w:r>
      <w:r>
        <w:t></w:t>
      </w:r>
      <w:r>
        <w:rPr>
          <w:rFonts w:hint="eastAsia"/>
        </w:rPr>
        <w:t>зм</w:t>
      </w:r>
      <w:r>
        <w:t></w:t>
      </w:r>
      <w:r>
        <w:rPr>
          <w:rFonts w:hint="eastAsia"/>
        </w:rPr>
        <w:t>нних</w:t>
      </w:r>
      <w:r>
        <w:t></w:t>
      </w:r>
      <w:r>
        <w:rPr>
          <w:rFonts w:hint="eastAsia"/>
        </w:rPr>
        <w:t>символ</w:t>
      </w:r>
      <w:r>
        <w:t></w:t>
      </w:r>
      <w:r>
        <w:rPr>
          <w:rFonts w:hint="eastAsia"/>
        </w:rPr>
        <w:t>в</w:t>
      </w:r>
      <w:r>
        <w:t></w:t>
      </w:r>
      <w:r>
        <w:t></w:t>
      </w:r>
      <w:r>
        <w:rPr>
          <w:rFonts w:hint="eastAsia"/>
        </w:rPr>
        <w:t>недиференц</w:t>
      </w:r>
      <w:r>
        <w:t></w:t>
      </w:r>
      <w:r>
        <w:rPr>
          <w:rFonts w:hint="eastAsia"/>
        </w:rPr>
        <w:t>йовних</w:t>
      </w:r>
      <w:r>
        <w:t></w:t>
      </w:r>
      <w:r>
        <w:rPr>
          <w:rFonts w:hint="eastAsia"/>
        </w:rPr>
        <w:t>у</w:t>
      </w:r>
    </w:p>
    <w:p w:rsidR="0091581A" w:rsidRDefault="0091581A" w:rsidP="0091581A">
      <w:r>
        <w:rPr>
          <w:rFonts w:hint="eastAsia"/>
        </w:rPr>
        <w:t>точц</w:t>
      </w:r>
      <w:r>
        <w:t></w:t>
      </w:r>
      <w:r>
        <w:t></w:t>
      </w:r>
      <w:r>
        <w:t></w:t>
      </w:r>
      <w:r>
        <w:t></w:t>
      </w:r>
      <w:r>
        <w:t></w:t>
      </w:r>
      <w:r>
        <w:rPr>
          <w:rFonts w:hint="eastAsia"/>
        </w:rPr>
        <w:t>як</w:t>
      </w:r>
      <w:r>
        <w:t></w:t>
      </w:r>
      <w:r>
        <w:t></w:t>
      </w:r>
      <w:r>
        <w:rPr>
          <w:rFonts w:hint="eastAsia"/>
        </w:rPr>
        <w:t>м</w:t>
      </w:r>
      <w:r>
        <w:t></w:t>
      </w:r>
      <w:r>
        <w:rPr>
          <w:rFonts w:hint="eastAsia"/>
        </w:rPr>
        <w:t>стять</w:t>
      </w:r>
      <w:r>
        <w:t></w:t>
      </w:r>
      <w:r>
        <w:rPr>
          <w:rFonts w:hint="eastAsia"/>
        </w:rPr>
        <w:t>в</w:t>
      </w:r>
      <w:r>
        <w:t></w:t>
      </w:r>
      <w:r>
        <w:rPr>
          <w:rFonts w:hint="eastAsia"/>
        </w:rPr>
        <w:t>домий</w:t>
      </w:r>
      <w:r>
        <w:t></w:t>
      </w:r>
      <w:r>
        <w:rPr>
          <w:rFonts w:hint="eastAsia"/>
        </w:rPr>
        <w:t>клас</w:t>
      </w:r>
      <w:r>
        <w:t></w:t>
      </w:r>
      <w:r>
        <w:rPr>
          <w:rFonts w:hint="eastAsia"/>
        </w:rPr>
        <w:t>символ</w:t>
      </w:r>
      <w:r>
        <w:t></w:t>
      </w:r>
      <w:r>
        <w:rPr>
          <w:rFonts w:hint="eastAsia"/>
        </w:rPr>
        <w:t>в</w:t>
      </w:r>
      <w:r>
        <w:t></w:t>
      </w:r>
      <w:r>
        <w:t></w:t>
      </w:r>
      <w:r>
        <w:rPr>
          <w:rFonts w:hint="eastAsia"/>
        </w:rPr>
        <w:t>що</w:t>
      </w:r>
      <w:r>
        <w:t></w:t>
      </w:r>
      <w:r>
        <w:rPr>
          <w:rFonts w:hint="eastAsia"/>
        </w:rPr>
        <w:t>задовольняють</w:t>
      </w:r>
      <w:r>
        <w:t></w:t>
      </w:r>
      <w:r>
        <w:rPr>
          <w:rFonts w:hint="eastAsia"/>
        </w:rPr>
        <w:t>умову</w:t>
      </w:r>
      <w:r>
        <w:t></w:t>
      </w:r>
      <w:r>
        <w:rPr>
          <w:rFonts w:hint="eastAsia"/>
        </w:rPr>
        <w:t>”парабол</w:t>
      </w:r>
      <w:r>
        <w:t></w:t>
      </w:r>
      <w:r>
        <w:rPr>
          <w:rFonts w:hint="eastAsia"/>
        </w:rPr>
        <w:t>чност</w:t>
      </w:r>
      <w:r>
        <w:t></w:t>
      </w:r>
      <w:r>
        <w:rPr>
          <w:rFonts w:hint="eastAsia"/>
        </w:rPr>
        <w:t>”</w:t>
      </w:r>
      <w:r>
        <w:t></w:t>
      </w:r>
      <w:r>
        <w:t></w:t>
      </w:r>
      <w:r>
        <w:rPr>
          <w:rFonts w:hint="eastAsia"/>
        </w:rPr>
        <w:t>а</w:t>
      </w:r>
      <w:r>
        <w:t></w:t>
      </w:r>
      <w:r>
        <w:rPr>
          <w:rFonts w:hint="eastAsia"/>
        </w:rPr>
        <w:t>також</w:t>
      </w:r>
      <w:r>
        <w:t></w:t>
      </w:r>
      <w:r>
        <w:rPr>
          <w:rFonts w:hint="eastAsia"/>
        </w:rPr>
        <w:t>за</w:t>
      </w:r>
      <w:r>
        <w:t></w:t>
      </w:r>
      <w:r>
        <w:rPr>
          <w:rFonts w:hint="eastAsia"/>
        </w:rPr>
        <w:t>їх</w:t>
      </w:r>
      <w:r>
        <w:t></w:t>
      </w:r>
      <w:r>
        <w:rPr>
          <w:rFonts w:hint="eastAsia"/>
        </w:rPr>
        <w:t>допомогою</w:t>
      </w:r>
      <w:r>
        <w:t></w:t>
      </w:r>
      <w:r>
        <w:t></w:t>
      </w:r>
      <w:r>
        <w:t></w:t>
      </w:r>
      <w:r>
        <w:rPr>
          <w:rFonts w:hint="eastAsia"/>
        </w:rPr>
        <w:t>нов</w:t>
      </w:r>
      <w:r>
        <w:t></w:t>
      </w:r>
      <w:r>
        <w:t></w:t>
      </w:r>
      <w:r>
        <w:rPr>
          <w:rFonts w:hint="eastAsia"/>
        </w:rPr>
        <w:t>класи</w:t>
      </w:r>
      <w:r>
        <w:t></w:t>
      </w:r>
      <w:r>
        <w:rPr>
          <w:rFonts w:hint="eastAsia"/>
        </w:rPr>
        <w:t>псевдодиференц</w:t>
      </w:r>
      <w:r>
        <w:t></w:t>
      </w:r>
      <w:r>
        <w:rPr>
          <w:rFonts w:hint="eastAsia"/>
        </w:rPr>
        <w:t>альних</w:t>
      </w:r>
      <w:r>
        <w:t></w:t>
      </w:r>
      <w:r>
        <w:rPr>
          <w:rFonts w:hint="eastAsia"/>
        </w:rPr>
        <w:t>оператор</w:t>
      </w:r>
      <w:r>
        <w:t></w:t>
      </w:r>
      <w:r>
        <w:rPr>
          <w:rFonts w:hint="eastAsia"/>
        </w:rPr>
        <w:t>в</w:t>
      </w:r>
      <w:r>
        <w:t></w:t>
      </w:r>
      <w:r>
        <w:rPr>
          <w:rFonts w:hint="eastAsia"/>
        </w:rPr>
        <w:t>ск</w:t>
      </w:r>
      <w:r>
        <w:t></w:t>
      </w:r>
      <w:r>
        <w:rPr>
          <w:rFonts w:hint="eastAsia"/>
        </w:rPr>
        <w:t>нченного</w:t>
      </w:r>
      <w:r>
        <w:t></w:t>
      </w:r>
      <w:r>
        <w:t></w:t>
      </w:r>
      <w:r>
        <w:t></w:t>
      </w:r>
      <w:r>
        <w:rPr>
          <w:rFonts w:hint="eastAsia"/>
        </w:rPr>
        <w:t>неск</w:t>
      </w:r>
      <w:r>
        <w:t></w:t>
      </w:r>
      <w:r>
        <w:rPr>
          <w:rFonts w:hint="eastAsia"/>
        </w:rPr>
        <w:t>нченного</w:t>
      </w:r>
      <w:r>
        <w:t></w:t>
      </w:r>
      <w:r>
        <w:rPr>
          <w:rFonts w:hint="eastAsia"/>
        </w:rPr>
        <w:t>порядк</w:t>
      </w:r>
      <w:r>
        <w:t></w:t>
      </w:r>
      <w:r>
        <w:rPr>
          <w:rFonts w:hint="eastAsia"/>
        </w:rPr>
        <w:t>в</w:t>
      </w:r>
      <w:r>
        <w:t></w:t>
      </w:r>
    </w:p>
    <w:p w:rsidR="0091581A" w:rsidRDefault="0091581A" w:rsidP="0091581A">
      <w:r>
        <w:rPr>
          <w:rFonts w:hint="eastAsia"/>
        </w:rPr>
        <w:t>Побудовано</w:t>
      </w:r>
      <w:r>
        <w:t></w:t>
      </w:r>
      <w:r>
        <w:rPr>
          <w:rFonts w:hint="eastAsia"/>
        </w:rPr>
        <w:t>простори</w:t>
      </w:r>
      <w:r>
        <w:t></w:t>
      </w:r>
      <w:r>
        <w:rPr>
          <w:rFonts w:hint="eastAsia"/>
        </w:rPr>
        <w:t>основних</w:t>
      </w:r>
      <w:r>
        <w:t></w:t>
      </w:r>
      <w:r>
        <w:rPr>
          <w:rFonts w:hint="eastAsia"/>
        </w:rPr>
        <w:t>функц</w:t>
      </w:r>
      <w:r>
        <w:t></w:t>
      </w:r>
      <w:r>
        <w:rPr>
          <w:rFonts w:hint="eastAsia"/>
        </w:rPr>
        <w:t>й</w:t>
      </w:r>
      <w:r>
        <w:t></w:t>
      </w:r>
      <w:r>
        <w:t></w:t>
      </w:r>
      <w:r>
        <w:rPr>
          <w:rFonts w:hint="eastAsia"/>
        </w:rPr>
        <w:t>у</w:t>
      </w:r>
      <w:r>
        <w:t></w:t>
      </w:r>
      <w:r>
        <w:rPr>
          <w:rFonts w:hint="eastAsia"/>
        </w:rPr>
        <w:t>яких</w:t>
      </w:r>
      <w:r>
        <w:t></w:t>
      </w:r>
      <w:r>
        <w:rPr>
          <w:rFonts w:hint="eastAsia"/>
        </w:rPr>
        <w:t>вказан</w:t>
      </w:r>
      <w:r>
        <w:t></w:t>
      </w:r>
      <w:r>
        <w:t></w:t>
      </w:r>
      <w:r>
        <w:rPr>
          <w:rFonts w:hint="eastAsia"/>
        </w:rPr>
        <w:t>оператори</w:t>
      </w:r>
      <w:r>
        <w:t></w:t>
      </w:r>
      <w:r>
        <w:rPr>
          <w:rFonts w:hint="eastAsia"/>
        </w:rPr>
        <w:t>є</w:t>
      </w:r>
      <w:r>
        <w:t></w:t>
      </w:r>
      <w:r>
        <w:rPr>
          <w:rFonts w:hint="eastAsia"/>
        </w:rPr>
        <w:t>неперервними</w:t>
      </w:r>
      <w:r>
        <w:t></w:t>
      </w:r>
      <w:r>
        <w:t></w:t>
      </w:r>
      <w:r>
        <w:rPr>
          <w:rFonts w:hint="eastAsia"/>
        </w:rPr>
        <w:t>досл</w:t>
      </w:r>
      <w:r>
        <w:t></w:t>
      </w:r>
      <w:r>
        <w:rPr>
          <w:rFonts w:hint="eastAsia"/>
        </w:rPr>
        <w:t>джено</w:t>
      </w:r>
      <w:r>
        <w:t></w:t>
      </w:r>
      <w:r>
        <w:rPr>
          <w:rFonts w:hint="eastAsia"/>
        </w:rPr>
        <w:t>тополог</w:t>
      </w:r>
      <w:r>
        <w:t></w:t>
      </w:r>
      <w:r>
        <w:rPr>
          <w:rFonts w:hint="eastAsia"/>
        </w:rPr>
        <w:t>чну</w:t>
      </w:r>
      <w:r>
        <w:t></w:t>
      </w:r>
      <w:r>
        <w:rPr>
          <w:rFonts w:hint="eastAsia"/>
        </w:rPr>
        <w:t>структуру</w:t>
      </w:r>
      <w:r>
        <w:t></w:t>
      </w:r>
      <w:r>
        <w:rPr>
          <w:rFonts w:hint="eastAsia"/>
        </w:rPr>
        <w:t>цих</w:t>
      </w:r>
      <w:r>
        <w:t></w:t>
      </w:r>
      <w:r>
        <w:rPr>
          <w:rFonts w:hint="eastAsia"/>
        </w:rPr>
        <w:t>простор</w:t>
      </w:r>
      <w:r>
        <w:t></w:t>
      </w:r>
      <w:r>
        <w:rPr>
          <w:rFonts w:hint="eastAsia"/>
        </w:rPr>
        <w:t>в</w:t>
      </w:r>
      <w:r>
        <w:t></w:t>
      </w:r>
      <w:r>
        <w:rPr>
          <w:rFonts w:hint="eastAsia"/>
        </w:rPr>
        <w:t>та</w:t>
      </w:r>
      <w:r>
        <w:t></w:t>
      </w:r>
      <w:r>
        <w:rPr>
          <w:rFonts w:hint="eastAsia"/>
        </w:rPr>
        <w:t>їх</w:t>
      </w:r>
      <w:r>
        <w:t></w:t>
      </w:r>
      <w:r>
        <w:rPr>
          <w:rFonts w:hint="eastAsia"/>
        </w:rPr>
        <w:t>образ</w:t>
      </w:r>
      <w:r>
        <w:t></w:t>
      </w:r>
      <w:r>
        <w:rPr>
          <w:rFonts w:hint="eastAsia"/>
        </w:rPr>
        <w:t>в</w:t>
      </w:r>
      <w:r>
        <w:t></w:t>
      </w:r>
      <w:r>
        <w:rPr>
          <w:rFonts w:hint="eastAsia"/>
        </w:rPr>
        <w:t>при</w:t>
      </w:r>
    </w:p>
    <w:p w:rsidR="0091581A" w:rsidRDefault="0091581A" w:rsidP="0091581A">
      <w:r>
        <w:rPr>
          <w:rFonts w:hint="eastAsia"/>
        </w:rPr>
        <w:t>в</w:t>
      </w:r>
      <w:r>
        <w:t></w:t>
      </w:r>
      <w:r>
        <w:rPr>
          <w:rFonts w:hint="eastAsia"/>
        </w:rPr>
        <w:t>дображенн</w:t>
      </w:r>
      <w:r>
        <w:t></w:t>
      </w:r>
      <w:r>
        <w:t></w:t>
      </w:r>
      <w:r>
        <w:rPr>
          <w:rFonts w:hint="eastAsia"/>
        </w:rPr>
        <w:t>Бесселя</w:t>
      </w:r>
      <w:r>
        <w:t></w:t>
      </w:r>
      <w:r>
        <w:t></w:t>
      </w:r>
      <w:r>
        <w:rPr>
          <w:rFonts w:hint="eastAsia"/>
        </w:rPr>
        <w:t>Вивчено</w:t>
      </w:r>
      <w:r>
        <w:t></w:t>
      </w:r>
      <w:r>
        <w:rPr>
          <w:rFonts w:hint="eastAsia"/>
        </w:rPr>
        <w:t>властивост</w:t>
      </w:r>
      <w:r>
        <w:t></w:t>
      </w:r>
      <w:r>
        <w:t></w:t>
      </w:r>
      <w:r>
        <w:rPr>
          <w:rFonts w:hint="eastAsia"/>
        </w:rPr>
        <w:t>перетворення</w:t>
      </w:r>
      <w:r>
        <w:t></w:t>
      </w:r>
      <w:r>
        <w:rPr>
          <w:rFonts w:hint="eastAsia"/>
        </w:rPr>
        <w:t>Бесселя</w:t>
      </w:r>
      <w:r>
        <w:t></w:t>
      </w:r>
      <w:r>
        <w:rPr>
          <w:rFonts w:hint="eastAsia"/>
        </w:rPr>
        <w:t>узагальне</w:t>
      </w:r>
      <w:r>
        <w:t></w:t>
      </w:r>
      <w:r>
        <w:t></w:t>
      </w:r>
      <w:r>
        <w:t></w:t>
      </w:r>
    </w:p>
    <w:p w:rsidR="0091581A" w:rsidRDefault="0091581A" w:rsidP="0091581A">
      <w:r>
        <w:rPr>
          <w:rFonts w:hint="eastAsia"/>
        </w:rPr>
        <w:t>них</w:t>
      </w:r>
      <w:r>
        <w:t></w:t>
      </w:r>
      <w:r>
        <w:rPr>
          <w:rFonts w:hint="eastAsia"/>
        </w:rPr>
        <w:t>функц</w:t>
      </w:r>
      <w:r>
        <w:t></w:t>
      </w:r>
      <w:r>
        <w:rPr>
          <w:rFonts w:hint="eastAsia"/>
        </w:rPr>
        <w:t>й</w:t>
      </w:r>
      <w:r>
        <w:t></w:t>
      </w:r>
      <w:r>
        <w:rPr>
          <w:rFonts w:hint="eastAsia"/>
        </w:rPr>
        <w:t>з</w:t>
      </w:r>
      <w:r>
        <w:t></w:t>
      </w:r>
      <w:r>
        <w:rPr>
          <w:rFonts w:hint="eastAsia"/>
        </w:rPr>
        <w:t>простор</w:t>
      </w:r>
      <w:r>
        <w:t></w:t>
      </w:r>
      <w:r>
        <w:rPr>
          <w:rFonts w:hint="eastAsia"/>
        </w:rPr>
        <w:t>в</w:t>
      </w:r>
      <w:r>
        <w:t></w:t>
      </w:r>
      <w:r>
        <w:t></w:t>
      </w:r>
      <w:r>
        <w:rPr>
          <w:rFonts w:hint="eastAsia"/>
        </w:rPr>
        <w:t>як</w:t>
      </w:r>
      <w:r>
        <w:t></w:t>
      </w:r>
      <w:r>
        <w:t></w:t>
      </w:r>
      <w:r>
        <w:rPr>
          <w:rFonts w:hint="eastAsia"/>
        </w:rPr>
        <w:t>є</w:t>
      </w:r>
      <w:r>
        <w:t></w:t>
      </w:r>
      <w:r>
        <w:rPr>
          <w:rFonts w:hint="eastAsia"/>
        </w:rPr>
        <w:t>тополог</w:t>
      </w:r>
      <w:r>
        <w:t></w:t>
      </w:r>
      <w:r>
        <w:rPr>
          <w:rFonts w:hint="eastAsia"/>
        </w:rPr>
        <w:t>чно</w:t>
      </w:r>
      <w:r>
        <w:t></w:t>
      </w:r>
      <w:r>
        <w:rPr>
          <w:rFonts w:hint="eastAsia"/>
        </w:rPr>
        <w:t>спряженими</w:t>
      </w:r>
      <w:r>
        <w:t></w:t>
      </w:r>
      <w:r>
        <w:rPr>
          <w:rFonts w:hint="eastAsia"/>
        </w:rPr>
        <w:t>до</w:t>
      </w:r>
      <w:r>
        <w:t></w:t>
      </w:r>
      <w:r>
        <w:rPr>
          <w:rFonts w:hint="eastAsia"/>
        </w:rPr>
        <w:t>простор</w:t>
      </w:r>
      <w:r>
        <w:t></w:t>
      </w:r>
      <w:r>
        <w:rPr>
          <w:rFonts w:hint="eastAsia"/>
        </w:rPr>
        <w:t>в</w:t>
      </w:r>
      <w:r>
        <w:t></w:t>
      </w:r>
      <w:r>
        <w:rPr>
          <w:rFonts w:hint="eastAsia"/>
        </w:rPr>
        <w:t>основних</w:t>
      </w:r>
    </w:p>
    <w:p w:rsidR="0091581A" w:rsidRDefault="0091581A" w:rsidP="0091581A">
      <w:r>
        <w:rPr>
          <w:rFonts w:hint="eastAsia"/>
        </w:rPr>
        <w:t>функц</w:t>
      </w:r>
      <w:r>
        <w:t></w:t>
      </w:r>
      <w:r>
        <w:rPr>
          <w:rFonts w:hint="eastAsia"/>
        </w:rPr>
        <w:t>й</w:t>
      </w:r>
      <w:r>
        <w:t></w:t>
      </w:r>
      <w:r>
        <w:t></w:t>
      </w:r>
      <w:r>
        <w:rPr>
          <w:rFonts w:hint="eastAsia"/>
        </w:rPr>
        <w:t>а</w:t>
      </w:r>
      <w:r>
        <w:t></w:t>
      </w:r>
      <w:r>
        <w:rPr>
          <w:rFonts w:hint="eastAsia"/>
        </w:rPr>
        <w:t>також</w:t>
      </w:r>
      <w:r>
        <w:t></w:t>
      </w:r>
      <w:r>
        <w:rPr>
          <w:rFonts w:hint="eastAsia"/>
        </w:rPr>
        <w:t>властивост</w:t>
      </w:r>
      <w:r>
        <w:t></w:t>
      </w:r>
      <w:r>
        <w:t></w:t>
      </w:r>
      <w:r>
        <w:rPr>
          <w:rFonts w:hint="eastAsia"/>
        </w:rPr>
        <w:t>згорток</w:t>
      </w:r>
      <w:r>
        <w:t></w:t>
      </w:r>
      <w:r>
        <w:t></w:t>
      </w:r>
      <w:r>
        <w:rPr>
          <w:rFonts w:hint="eastAsia"/>
        </w:rPr>
        <w:t>згортувач</w:t>
      </w:r>
      <w:r>
        <w:t></w:t>
      </w:r>
      <w:r>
        <w:rPr>
          <w:rFonts w:hint="eastAsia"/>
        </w:rPr>
        <w:t>в</w:t>
      </w:r>
      <w:r>
        <w:t></w:t>
      </w:r>
      <w:r>
        <w:rPr>
          <w:rFonts w:hint="eastAsia"/>
        </w:rPr>
        <w:t>та</w:t>
      </w:r>
      <w:r>
        <w:t></w:t>
      </w:r>
      <w:r>
        <w:rPr>
          <w:rFonts w:hint="eastAsia"/>
        </w:rPr>
        <w:t>мультипл</w:t>
      </w:r>
      <w:r>
        <w:t></w:t>
      </w:r>
      <w:r>
        <w:rPr>
          <w:rFonts w:hint="eastAsia"/>
        </w:rPr>
        <w:t>катор</w:t>
      </w:r>
      <w:r>
        <w:t></w:t>
      </w:r>
      <w:r>
        <w:rPr>
          <w:rFonts w:hint="eastAsia"/>
        </w:rPr>
        <w:t>в</w:t>
      </w:r>
      <w:r>
        <w:t></w:t>
      </w:r>
      <w:r>
        <w:t></w:t>
      </w:r>
      <w:r>
        <w:rPr>
          <w:rFonts w:hint="eastAsia"/>
        </w:rPr>
        <w:t>як</w:t>
      </w:r>
      <w:r>
        <w:t></w:t>
      </w:r>
      <w:r>
        <w:t></w:t>
      </w:r>
      <w:r>
        <w:rPr>
          <w:rFonts w:hint="eastAsia"/>
        </w:rPr>
        <w:t>використовувалися</w:t>
      </w:r>
      <w:r>
        <w:t></w:t>
      </w:r>
      <w:r>
        <w:rPr>
          <w:rFonts w:hint="eastAsia"/>
        </w:rPr>
        <w:t>при</w:t>
      </w:r>
      <w:r>
        <w:t></w:t>
      </w:r>
      <w:r>
        <w:rPr>
          <w:rFonts w:hint="eastAsia"/>
        </w:rPr>
        <w:t>знаходженн</w:t>
      </w:r>
      <w:r>
        <w:t></w:t>
      </w:r>
      <w:r>
        <w:t></w:t>
      </w:r>
      <w:r>
        <w:rPr>
          <w:rFonts w:hint="eastAsia"/>
        </w:rPr>
        <w:t>анал</w:t>
      </w:r>
      <w:r>
        <w:t></w:t>
      </w:r>
      <w:r>
        <w:rPr>
          <w:rFonts w:hint="eastAsia"/>
        </w:rPr>
        <w:t>тичного</w:t>
      </w:r>
      <w:r>
        <w:t></w:t>
      </w:r>
      <w:r>
        <w:rPr>
          <w:rFonts w:hint="eastAsia"/>
        </w:rPr>
        <w:t>зображення</w:t>
      </w:r>
      <w:r>
        <w:t></w:t>
      </w:r>
      <w:r>
        <w:rPr>
          <w:rFonts w:hint="eastAsia"/>
        </w:rPr>
        <w:t>розв’язк</w:t>
      </w:r>
      <w:r>
        <w:t></w:t>
      </w:r>
      <w:r>
        <w:rPr>
          <w:rFonts w:hint="eastAsia"/>
        </w:rPr>
        <w:t>в</w:t>
      </w:r>
      <w:r>
        <w:t></w:t>
      </w:r>
      <w:r>
        <w:rPr>
          <w:rFonts w:hint="eastAsia"/>
        </w:rPr>
        <w:t>задач</w:t>
      </w:r>
      <w:r>
        <w:t></w:t>
      </w:r>
    </w:p>
    <w:p w:rsidR="0091581A" w:rsidRDefault="0091581A" w:rsidP="0091581A">
      <w:r>
        <w:rPr>
          <w:rFonts w:hint="eastAsia"/>
        </w:rPr>
        <w:t>Кош</w:t>
      </w:r>
      <w:r>
        <w:t></w:t>
      </w:r>
      <w:r>
        <w:t></w:t>
      </w:r>
      <w:r>
        <w:rPr>
          <w:rFonts w:hint="eastAsia"/>
        </w:rPr>
        <w:t>та</w:t>
      </w:r>
      <w:r>
        <w:t></w:t>
      </w:r>
      <w:r>
        <w:rPr>
          <w:rFonts w:hint="eastAsia"/>
        </w:rPr>
        <w:t>нелокальної</w:t>
      </w:r>
      <w:r>
        <w:t></w:t>
      </w:r>
      <w:r>
        <w:rPr>
          <w:rFonts w:hint="eastAsia"/>
        </w:rPr>
        <w:t>багатоточкової</w:t>
      </w:r>
      <w:r>
        <w:t></w:t>
      </w:r>
      <w:r>
        <w:rPr>
          <w:rFonts w:hint="eastAsia"/>
        </w:rPr>
        <w:t>задач</w:t>
      </w:r>
      <w:r>
        <w:t></w:t>
      </w:r>
      <w:r>
        <w:t></w:t>
      </w:r>
      <w:r>
        <w:rPr>
          <w:rFonts w:hint="eastAsia"/>
        </w:rPr>
        <w:t>для</w:t>
      </w:r>
      <w:r>
        <w:t></w:t>
      </w:r>
      <w:r>
        <w:rPr>
          <w:rFonts w:hint="eastAsia"/>
        </w:rPr>
        <w:t>вказаних</w:t>
      </w:r>
      <w:r>
        <w:t></w:t>
      </w:r>
      <w:r>
        <w:rPr>
          <w:rFonts w:hint="eastAsia"/>
        </w:rPr>
        <w:t>р</w:t>
      </w:r>
      <w:r>
        <w:t></w:t>
      </w:r>
      <w:r>
        <w:rPr>
          <w:rFonts w:hint="eastAsia"/>
        </w:rPr>
        <w:t>внянь</w:t>
      </w:r>
      <w:r>
        <w:t></w:t>
      </w:r>
      <w:r>
        <w:t></w:t>
      </w:r>
      <w:r>
        <w:rPr>
          <w:rFonts w:hint="eastAsia"/>
        </w:rPr>
        <w:t>Доведено</w:t>
      </w:r>
      <w:r>
        <w:t></w:t>
      </w:r>
      <w:r>
        <w:rPr>
          <w:rFonts w:hint="eastAsia"/>
        </w:rPr>
        <w:t>коректну</w:t>
      </w:r>
      <w:r>
        <w:t></w:t>
      </w:r>
      <w:r>
        <w:rPr>
          <w:rFonts w:hint="eastAsia"/>
        </w:rPr>
        <w:t>розв’язн</w:t>
      </w:r>
      <w:r>
        <w:t></w:t>
      </w:r>
      <w:r>
        <w:rPr>
          <w:rFonts w:hint="eastAsia"/>
        </w:rPr>
        <w:t>сть</w:t>
      </w:r>
      <w:r>
        <w:t></w:t>
      </w:r>
      <w:r>
        <w:rPr>
          <w:rFonts w:hint="eastAsia"/>
        </w:rPr>
        <w:t>задач</w:t>
      </w:r>
      <w:r>
        <w:t></w:t>
      </w:r>
      <w:r>
        <w:t></w:t>
      </w:r>
      <w:r>
        <w:rPr>
          <w:rFonts w:hint="eastAsia"/>
        </w:rPr>
        <w:t>Кош</w:t>
      </w:r>
      <w:r>
        <w:t></w:t>
      </w:r>
      <w:r>
        <w:t></w:t>
      </w:r>
      <w:r>
        <w:rPr>
          <w:rFonts w:hint="eastAsia"/>
        </w:rPr>
        <w:t>та</w:t>
      </w:r>
      <w:r>
        <w:t></w:t>
      </w:r>
      <w:r>
        <w:rPr>
          <w:rFonts w:hint="eastAsia"/>
        </w:rPr>
        <w:t>нелокальної</w:t>
      </w:r>
      <w:r>
        <w:t></w:t>
      </w:r>
      <w:r>
        <w:rPr>
          <w:rFonts w:hint="eastAsia"/>
        </w:rPr>
        <w:t>багатоточкової</w:t>
      </w:r>
      <w:r>
        <w:t></w:t>
      </w:r>
      <w:r>
        <w:rPr>
          <w:rFonts w:hint="eastAsia"/>
        </w:rPr>
        <w:t>за</w:t>
      </w:r>
      <w:r>
        <w:t></w:t>
      </w:r>
      <w:r>
        <w:rPr>
          <w:rFonts w:hint="eastAsia"/>
        </w:rPr>
        <w:t>часом</w:t>
      </w:r>
      <w:r>
        <w:t></w:t>
      </w:r>
      <w:r>
        <w:rPr>
          <w:rFonts w:hint="eastAsia"/>
        </w:rPr>
        <w:t>задач</w:t>
      </w:r>
      <w:r>
        <w:t></w:t>
      </w:r>
    </w:p>
    <w:p w:rsidR="0091581A" w:rsidRDefault="0091581A" w:rsidP="0091581A">
      <w:r>
        <w:rPr>
          <w:rFonts w:hint="eastAsia"/>
        </w:rPr>
        <w:t>у</w:t>
      </w:r>
      <w:r>
        <w:t></w:t>
      </w:r>
      <w:r>
        <w:rPr>
          <w:rFonts w:hint="eastAsia"/>
        </w:rPr>
        <w:t>випадку</w:t>
      </w:r>
      <w:r>
        <w:t></w:t>
      </w:r>
      <w:r>
        <w:t></w:t>
      </w:r>
      <w:r>
        <w:rPr>
          <w:rFonts w:hint="eastAsia"/>
        </w:rPr>
        <w:t>коли</w:t>
      </w:r>
      <w:r>
        <w:t></w:t>
      </w:r>
      <w:r>
        <w:rPr>
          <w:rFonts w:hint="eastAsia"/>
        </w:rPr>
        <w:t>початков</w:t>
      </w:r>
      <w:r>
        <w:t></w:t>
      </w:r>
      <w:r>
        <w:t></w:t>
      </w:r>
      <w:r>
        <w:rPr>
          <w:rFonts w:hint="eastAsia"/>
        </w:rPr>
        <w:t>функц</w:t>
      </w:r>
      <w:r>
        <w:t></w:t>
      </w:r>
      <w:r>
        <w:rPr>
          <w:rFonts w:hint="eastAsia"/>
        </w:rPr>
        <w:t>ї</w:t>
      </w:r>
      <w:r>
        <w:t></w:t>
      </w:r>
      <w:r>
        <w:rPr>
          <w:rFonts w:hint="eastAsia"/>
        </w:rPr>
        <w:t>та</w:t>
      </w:r>
      <w:r>
        <w:t></w:t>
      </w:r>
      <w:r>
        <w:rPr>
          <w:rFonts w:hint="eastAsia"/>
        </w:rPr>
        <w:t>функц</w:t>
      </w:r>
      <w:r>
        <w:t></w:t>
      </w:r>
      <w:r>
        <w:rPr>
          <w:rFonts w:hint="eastAsia"/>
        </w:rPr>
        <w:t>ї</w:t>
      </w:r>
      <w:r>
        <w:t></w:t>
      </w:r>
      <w:r>
        <w:t></w:t>
      </w:r>
      <w:r>
        <w:rPr>
          <w:rFonts w:hint="eastAsia"/>
        </w:rPr>
        <w:t>за</w:t>
      </w:r>
      <w:r>
        <w:t></w:t>
      </w:r>
      <w:r>
        <w:rPr>
          <w:rFonts w:hint="eastAsia"/>
        </w:rPr>
        <w:t>допомогою</w:t>
      </w:r>
      <w:r>
        <w:t></w:t>
      </w:r>
      <w:r>
        <w:rPr>
          <w:rFonts w:hint="eastAsia"/>
        </w:rPr>
        <w:t>яких</w:t>
      </w:r>
      <w:r>
        <w:t></w:t>
      </w:r>
      <w:r>
        <w:rPr>
          <w:rFonts w:hint="eastAsia"/>
        </w:rPr>
        <w:t>задається</w:t>
      </w:r>
    </w:p>
    <w:p w:rsidR="0091581A" w:rsidRDefault="0091581A" w:rsidP="0091581A">
      <w:r>
        <w:rPr>
          <w:rFonts w:hint="eastAsia"/>
        </w:rPr>
        <w:t>нелокальна</w:t>
      </w:r>
      <w:r>
        <w:t></w:t>
      </w:r>
      <w:r>
        <w:rPr>
          <w:rFonts w:hint="eastAsia"/>
        </w:rPr>
        <w:t>багатоточкова</w:t>
      </w:r>
      <w:r>
        <w:t></w:t>
      </w:r>
      <w:r>
        <w:rPr>
          <w:rFonts w:hint="eastAsia"/>
        </w:rPr>
        <w:t>задача</w:t>
      </w:r>
      <w:r>
        <w:t></w:t>
      </w:r>
      <w:r>
        <w:t></w:t>
      </w:r>
      <w:r>
        <w:rPr>
          <w:rFonts w:hint="eastAsia"/>
        </w:rPr>
        <w:t>є</w:t>
      </w:r>
      <w:r>
        <w:t></w:t>
      </w:r>
      <w:r>
        <w:rPr>
          <w:rFonts w:hint="eastAsia"/>
        </w:rPr>
        <w:t>елементами</w:t>
      </w:r>
      <w:r>
        <w:t></w:t>
      </w:r>
      <w:r>
        <w:rPr>
          <w:rFonts w:hint="eastAsia"/>
        </w:rPr>
        <w:t>широких</w:t>
      </w:r>
      <w:r>
        <w:t></w:t>
      </w:r>
      <w:r>
        <w:rPr>
          <w:rFonts w:hint="eastAsia"/>
        </w:rPr>
        <w:t>клас</w:t>
      </w:r>
      <w:r>
        <w:t></w:t>
      </w:r>
      <w:r>
        <w:rPr>
          <w:rFonts w:hint="eastAsia"/>
        </w:rPr>
        <w:t>в</w:t>
      </w:r>
      <w:r>
        <w:t></w:t>
      </w:r>
      <w:r>
        <w:rPr>
          <w:rFonts w:hint="eastAsia"/>
        </w:rPr>
        <w:t>гладких</w:t>
      </w:r>
      <w:r>
        <w:t></w:t>
      </w:r>
      <w:r>
        <w:rPr>
          <w:rFonts w:hint="eastAsia"/>
        </w:rPr>
        <w:t>функц</w:t>
      </w:r>
      <w:r>
        <w:t></w:t>
      </w:r>
      <w:r>
        <w:rPr>
          <w:rFonts w:hint="eastAsia"/>
        </w:rPr>
        <w:t>й</w:t>
      </w:r>
      <w:r>
        <w:t></w:t>
      </w:r>
      <w:r>
        <w:rPr>
          <w:rFonts w:hint="eastAsia"/>
        </w:rPr>
        <w:t>та</w:t>
      </w:r>
      <w:r>
        <w:t></w:t>
      </w:r>
      <w:r>
        <w:rPr>
          <w:rFonts w:hint="eastAsia"/>
        </w:rPr>
        <w:t>тополог</w:t>
      </w:r>
      <w:r>
        <w:t></w:t>
      </w:r>
      <w:r>
        <w:rPr>
          <w:rFonts w:hint="eastAsia"/>
        </w:rPr>
        <w:t>чно</w:t>
      </w:r>
      <w:r>
        <w:t></w:t>
      </w:r>
      <w:r>
        <w:rPr>
          <w:rFonts w:hint="eastAsia"/>
        </w:rPr>
        <w:t>спряжених</w:t>
      </w:r>
      <w:r>
        <w:t></w:t>
      </w:r>
      <w:r>
        <w:rPr>
          <w:rFonts w:hint="eastAsia"/>
        </w:rPr>
        <w:t>до</w:t>
      </w:r>
      <w:r>
        <w:t></w:t>
      </w:r>
      <w:r>
        <w:rPr>
          <w:rFonts w:hint="eastAsia"/>
        </w:rPr>
        <w:t>них</w:t>
      </w:r>
      <w:r>
        <w:t></w:t>
      </w:r>
      <w:r>
        <w:rPr>
          <w:rFonts w:hint="eastAsia"/>
        </w:rPr>
        <w:t>простор</w:t>
      </w:r>
      <w:r>
        <w:t></w:t>
      </w:r>
      <w:r>
        <w:rPr>
          <w:rFonts w:hint="eastAsia"/>
        </w:rPr>
        <w:t>в</w:t>
      </w:r>
      <w:r>
        <w:t></w:t>
      </w:r>
    </w:p>
    <w:p w:rsidR="0091581A" w:rsidRDefault="0091581A" w:rsidP="0091581A">
      <w:r>
        <w:rPr>
          <w:rFonts w:hint="eastAsia"/>
        </w:rPr>
        <w:t>Досл</w:t>
      </w:r>
      <w:r>
        <w:t></w:t>
      </w:r>
      <w:r>
        <w:rPr>
          <w:rFonts w:hint="eastAsia"/>
        </w:rPr>
        <w:t>джена</w:t>
      </w:r>
      <w:r>
        <w:t></w:t>
      </w:r>
      <w:r>
        <w:rPr>
          <w:rFonts w:hint="eastAsia"/>
        </w:rPr>
        <w:t>властив</w:t>
      </w:r>
      <w:r>
        <w:t></w:t>
      </w:r>
      <w:r>
        <w:rPr>
          <w:rFonts w:hint="eastAsia"/>
        </w:rPr>
        <w:t>сть</w:t>
      </w:r>
      <w:r>
        <w:t></w:t>
      </w:r>
      <w:r>
        <w:rPr>
          <w:rFonts w:hint="eastAsia"/>
        </w:rPr>
        <w:t>локал</w:t>
      </w:r>
      <w:r>
        <w:t></w:t>
      </w:r>
      <w:r>
        <w:rPr>
          <w:rFonts w:hint="eastAsia"/>
        </w:rPr>
        <w:t>зац</w:t>
      </w:r>
      <w:r>
        <w:t></w:t>
      </w:r>
      <w:r>
        <w:rPr>
          <w:rFonts w:hint="eastAsia"/>
        </w:rPr>
        <w:t>ї</w:t>
      </w:r>
      <w:r>
        <w:t></w:t>
      </w:r>
      <w:r>
        <w:rPr>
          <w:rFonts w:hint="eastAsia"/>
        </w:rPr>
        <w:t>розв’язк</w:t>
      </w:r>
      <w:r>
        <w:t></w:t>
      </w:r>
      <w:r>
        <w:rPr>
          <w:rFonts w:hint="eastAsia"/>
        </w:rPr>
        <w:t>в</w:t>
      </w:r>
      <w:r>
        <w:t></w:t>
      </w:r>
      <w:r>
        <w:rPr>
          <w:rFonts w:hint="eastAsia"/>
        </w:rPr>
        <w:t>зазначених</w:t>
      </w:r>
      <w:r>
        <w:t></w:t>
      </w:r>
      <w:r>
        <w:rPr>
          <w:rFonts w:hint="eastAsia"/>
        </w:rPr>
        <w:t>задач</w:t>
      </w:r>
      <w:r>
        <w:t></w:t>
      </w:r>
      <w:r>
        <w:t></w:t>
      </w:r>
      <w:r>
        <w:rPr>
          <w:rFonts w:hint="eastAsia"/>
        </w:rPr>
        <w:t>встановлено</w:t>
      </w:r>
      <w:r>
        <w:t></w:t>
      </w:r>
      <w:r>
        <w:t></w:t>
      </w:r>
      <w:r>
        <w:rPr>
          <w:rFonts w:hint="eastAsia"/>
        </w:rPr>
        <w:t>що</w:t>
      </w:r>
      <w:r>
        <w:t></w:t>
      </w:r>
      <w:r>
        <w:rPr>
          <w:rFonts w:hint="eastAsia"/>
        </w:rPr>
        <w:t>якщо</w:t>
      </w:r>
      <w:r>
        <w:t></w:t>
      </w:r>
      <w:r>
        <w:rPr>
          <w:rFonts w:hint="eastAsia"/>
        </w:rPr>
        <w:t>початкова</w:t>
      </w:r>
      <w:r>
        <w:t></w:t>
      </w:r>
      <w:r>
        <w:rPr>
          <w:rFonts w:hint="eastAsia"/>
        </w:rPr>
        <w:t>узагальнена</w:t>
      </w:r>
      <w:r>
        <w:t></w:t>
      </w:r>
      <w:r>
        <w:rPr>
          <w:rFonts w:hint="eastAsia"/>
        </w:rPr>
        <w:t>функц</w:t>
      </w:r>
      <w:r>
        <w:t></w:t>
      </w:r>
      <w:r>
        <w:rPr>
          <w:rFonts w:hint="eastAsia"/>
        </w:rPr>
        <w:t>я</w:t>
      </w:r>
      <w:r>
        <w:t></w:t>
      </w:r>
      <w:r>
        <w:rPr>
          <w:rFonts w:hint="eastAsia"/>
        </w:rPr>
        <w:t>або</w:t>
      </w:r>
      <w:r>
        <w:t></w:t>
      </w:r>
      <w:r>
        <w:rPr>
          <w:rFonts w:hint="eastAsia"/>
        </w:rPr>
        <w:t>узагальнена</w:t>
      </w:r>
      <w:r>
        <w:t></w:t>
      </w:r>
      <w:r>
        <w:rPr>
          <w:rFonts w:hint="eastAsia"/>
        </w:rPr>
        <w:t>гранична</w:t>
      </w:r>
      <w:r>
        <w:t></w:t>
      </w:r>
      <w:r>
        <w:rPr>
          <w:rFonts w:hint="eastAsia"/>
        </w:rPr>
        <w:t>функц</w:t>
      </w:r>
      <w:r>
        <w:t></w:t>
      </w:r>
      <w:r>
        <w:rPr>
          <w:rFonts w:hint="eastAsia"/>
        </w:rPr>
        <w:t>я</w:t>
      </w:r>
      <w:r>
        <w:t></w:t>
      </w:r>
      <w:r>
        <w:t></w:t>
      </w:r>
      <w:r>
        <w:t></w:t>
      </w:r>
      <w:r>
        <w:rPr>
          <w:rFonts w:hint="eastAsia"/>
        </w:rPr>
        <w:t>зб</w:t>
      </w:r>
      <w:r>
        <w:t></w:t>
      </w:r>
      <w:r>
        <w:rPr>
          <w:rFonts w:hint="eastAsia"/>
        </w:rPr>
        <w:t>гається</w:t>
      </w:r>
      <w:r>
        <w:t></w:t>
      </w:r>
      <w:r>
        <w:rPr>
          <w:rFonts w:hint="eastAsia"/>
        </w:rPr>
        <w:t>на</w:t>
      </w:r>
      <w:r>
        <w:t></w:t>
      </w:r>
      <w:r>
        <w:rPr>
          <w:rFonts w:hint="eastAsia"/>
        </w:rPr>
        <w:t>в</w:t>
      </w:r>
      <w:r>
        <w:t></w:t>
      </w:r>
      <w:r>
        <w:rPr>
          <w:rFonts w:hint="eastAsia"/>
        </w:rPr>
        <w:t>дкрит</w:t>
      </w:r>
      <w:r>
        <w:t></w:t>
      </w:r>
      <w:r>
        <w:rPr>
          <w:rFonts w:hint="eastAsia"/>
        </w:rPr>
        <w:t>й</w:t>
      </w:r>
      <w:r>
        <w:t></w:t>
      </w:r>
      <w:r>
        <w:rPr>
          <w:rFonts w:hint="eastAsia"/>
        </w:rPr>
        <w:t>множин</w:t>
      </w:r>
      <w:r>
        <w:t></w:t>
      </w:r>
      <w:r>
        <w:t></w:t>
      </w:r>
      <w:r>
        <w:t></w:t>
      </w:r>
      <w:r>
        <w:t>⊂</w:t>
      </w:r>
      <w:r>
        <w:t></w:t>
      </w:r>
      <w:r>
        <w:t></w:t>
      </w:r>
      <w:r>
        <w:t></w:t>
      </w:r>
      <w:r>
        <w:rPr>
          <w:rFonts w:hint="eastAsia"/>
        </w:rPr>
        <w:t>з</w:t>
      </w:r>
      <w:r>
        <w:t></w:t>
      </w:r>
      <w:r>
        <w:rPr>
          <w:rFonts w:hint="eastAsia"/>
        </w:rPr>
        <w:t>неперервною</w:t>
      </w:r>
      <w:r>
        <w:t></w:t>
      </w:r>
      <w:r>
        <w:rPr>
          <w:rFonts w:hint="eastAsia"/>
        </w:rPr>
        <w:t>функц</w:t>
      </w:r>
      <w:r>
        <w:t></w:t>
      </w:r>
      <w:r>
        <w:rPr>
          <w:rFonts w:hint="eastAsia"/>
        </w:rPr>
        <w:t>єю</w:t>
      </w:r>
      <w:r>
        <w:t></w:t>
      </w:r>
      <w:r>
        <w:t></w:t>
      </w:r>
      <w:r>
        <w:t></w:t>
      </w:r>
      <w:r>
        <w:t></w:t>
      </w:r>
      <w:r>
        <w:rPr>
          <w:rFonts w:hint="eastAsia"/>
        </w:rPr>
        <w:t>то</w:t>
      </w:r>
      <w:r>
        <w:t></w:t>
      </w:r>
      <w:r>
        <w:rPr>
          <w:rFonts w:hint="eastAsia"/>
        </w:rPr>
        <w:t>на</w:t>
      </w:r>
    </w:p>
    <w:p w:rsidR="0091581A" w:rsidRDefault="0091581A" w:rsidP="0091581A">
      <w:r>
        <w:rPr>
          <w:rFonts w:hint="eastAsia"/>
        </w:rPr>
        <w:t>дов</w:t>
      </w:r>
      <w:r>
        <w:t></w:t>
      </w:r>
      <w:r>
        <w:rPr>
          <w:rFonts w:hint="eastAsia"/>
        </w:rPr>
        <w:t>льному</w:t>
      </w:r>
      <w:r>
        <w:t></w:t>
      </w:r>
      <w:r>
        <w:rPr>
          <w:rFonts w:hint="eastAsia"/>
        </w:rPr>
        <w:t>компакт</w:t>
      </w:r>
      <w:r>
        <w:t></w:t>
      </w:r>
      <w:r>
        <w:t></w:t>
      </w:r>
      <w:r>
        <w:t></w:t>
      </w:r>
      <w:r>
        <w:t>⊂</w:t>
      </w:r>
      <w:r>
        <w:t></w:t>
      </w:r>
      <w:r>
        <w:t></w:t>
      </w:r>
      <w:r>
        <w:t></w:t>
      </w:r>
      <w:r>
        <w:rPr>
          <w:rFonts w:hint="eastAsia"/>
        </w:rPr>
        <w:t>граничне</w:t>
      </w:r>
      <w:r>
        <w:t></w:t>
      </w:r>
      <w:r>
        <w:rPr>
          <w:rFonts w:hint="eastAsia"/>
        </w:rPr>
        <w:t>сп</w:t>
      </w:r>
      <w:r>
        <w:t></w:t>
      </w:r>
      <w:r>
        <w:rPr>
          <w:rFonts w:hint="eastAsia"/>
        </w:rPr>
        <w:t>вв</w:t>
      </w:r>
      <w:r>
        <w:t></w:t>
      </w:r>
      <w:r>
        <w:rPr>
          <w:rFonts w:hint="eastAsia"/>
        </w:rPr>
        <w:t>дношення</w:t>
      </w:r>
    </w:p>
    <w:p w:rsidR="0091581A" w:rsidRDefault="0091581A" w:rsidP="0091581A">
      <w:r>
        <w:t></w:t>
      </w:r>
      <w:r>
        <w:t></w:t>
      </w:r>
      <w:r>
        <w:t></w:t>
      </w:r>
      <w:r>
        <w:t></w:t>
      </w:r>
      <w:r>
        <w:t></w:t>
      </w:r>
    </w:p>
    <w:p w:rsidR="0091581A" w:rsidRDefault="0091581A" w:rsidP="0091581A">
      <w:r>
        <w:t>→</w:t>
      </w:r>
      <w:r>
        <w:t></w:t>
      </w:r>
      <w:r>
        <w:t></w:t>
      </w:r>
    </w:p>
    <w:p w:rsidR="0091581A" w:rsidRDefault="0091581A" w:rsidP="0091581A">
      <w:r>
        <w:t></w:t>
      </w:r>
      <w:r>
        <w:t></w:t>
      </w:r>
      <w:r>
        <w:t></w:t>
      </w:r>
      <w:r>
        <w:t></w:t>
      </w:r>
      <w:r>
        <w:t></w:t>
      </w:r>
      <w:r>
        <w:t></w:t>
      </w:r>
      <w:r>
        <w:t></w:t>
      </w:r>
      <w:r>
        <w:t>−</w:t>
      </w:r>
    </w:p>
    <w:p w:rsidR="0091581A" w:rsidRDefault="0091581A" w:rsidP="0091581A">
      <w:r>
        <w:t>∑</w:t>
      </w:r>
    </w:p>
    <w:p w:rsidR="0091581A" w:rsidRDefault="0091581A" w:rsidP="0091581A">
      <w:r>
        <w:t></w:t>
      </w:r>
    </w:p>
    <w:p w:rsidR="0091581A" w:rsidRDefault="0091581A" w:rsidP="0091581A">
      <w:r>
        <w:t></w:t>
      </w:r>
      <w:r>
        <w:t></w:t>
      </w:r>
      <w:r>
        <w:t></w:t>
      </w:r>
    </w:p>
    <w:p w:rsidR="0091581A" w:rsidRDefault="0091581A" w:rsidP="0091581A">
      <w:r>
        <w:t></w:t>
      </w:r>
      <w:r>
        <w:t></w:t>
      </w:r>
      <w:r>
        <w:t></w:t>
      </w:r>
      <w:r>
        <w:t></w:t>
      </w:r>
      <w:r>
        <w:t></w:t>
      </w:r>
      <w:r>
        <w:t></w:t>
      </w:r>
    </w:p>
    <w:p w:rsidR="0091581A" w:rsidRDefault="0091581A" w:rsidP="0091581A">
      <w:r>
        <w:t>→</w:t>
      </w:r>
      <w:r>
        <w:t></w:t>
      </w:r>
      <w:r>
        <w:t></w:t>
      </w:r>
    </w:p>
    <w:p w:rsidR="0091581A" w:rsidRDefault="0091581A" w:rsidP="0091581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1581A" w:rsidRDefault="0091581A" w:rsidP="0091581A">
      <w:r>
        <w:rPr>
          <w:rFonts w:hint="eastAsia"/>
        </w:rPr>
        <w:t>справджується</w:t>
      </w:r>
      <w:r>
        <w:t></w:t>
      </w:r>
      <w:r>
        <w:rPr>
          <w:rFonts w:hint="eastAsia"/>
        </w:rPr>
        <w:t>р</w:t>
      </w:r>
      <w:r>
        <w:t></w:t>
      </w:r>
      <w:r>
        <w:rPr>
          <w:rFonts w:hint="eastAsia"/>
        </w:rPr>
        <w:t>вном</w:t>
      </w:r>
      <w:r>
        <w:t></w:t>
      </w:r>
      <w:r>
        <w:rPr>
          <w:rFonts w:hint="eastAsia"/>
        </w:rPr>
        <w:t>рно</w:t>
      </w:r>
      <w:r>
        <w:t></w:t>
      </w:r>
      <w:r>
        <w:rPr>
          <w:rFonts w:hint="eastAsia"/>
        </w:rPr>
        <w:t>або</w:t>
      </w:r>
      <w:r>
        <w:t></w:t>
      </w:r>
      <w:r>
        <w:rPr>
          <w:rFonts w:hint="eastAsia"/>
        </w:rPr>
        <w:t>поточково</w:t>
      </w:r>
      <w:r>
        <w:t></w:t>
      </w:r>
      <w:r>
        <w:rPr>
          <w:rFonts w:hint="eastAsia"/>
        </w:rPr>
        <w:t>в</w:t>
      </w:r>
      <w:r>
        <w:t></w:t>
      </w:r>
      <w:r>
        <w:rPr>
          <w:rFonts w:hint="eastAsia"/>
        </w:rPr>
        <w:t>дносно</w:t>
      </w:r>
      <w:r>
        <w:t></w:t>
      </w:r>
      <w:r>
        <w:t></w:t>
      </w:r>
      <w:r>
        <w:t>∈</w:t>
      </w:r>
      <w:r>
        <w:t></w:t>
      </w:r>
      <w:r>
        <w:t></w:t>
      </w:r>
    </w:p>
    <w:p w:rsidR="0091581A" w:rsidRDefault="0091581A" w:rsidP="0091581A">
      <w:r>
        <w:rPr>
          <w:rFonts w:hint="eastAsia"/>
        </w:rPr>
        <w:t>Досл</w:t>
      </w:r>
      <w:r>
        <w:t></w:t>
      </w:r>
      <w:r>
        <w:rPr>
          <w:rFonts w:hint="eastAsia"/>
        </w:rPr>
        <w:t>джено</w:t>
      </w:r>
      <w:r>
        <w:t></w:t>
      </w:r>
      <w:r>
        <w:rPr>
          <w:rFonts w:hint="eastAsia"/>
        </w:rPr>
        <w:t>тополог</w:t>
      </w:r>
      <w:r>
        <w:t></w:t>
      </w:r>
      <w:r>
        <w:rPr>
          <w:rFonts w:hint="eastAsia"/>
        </w:rPr>
        <w:t>чну</w:t>
      </w:r>
      <w:r>
        <w:t></w:t>
      </w:r>
      <w:r>
        <w:rPr>
          <w:rFonts w:hint="eastAsia"/>
        </w:rPr>
        <w:t>структуру</w:t>
      </w:r>
      <w:r>
        <w:t></w:t>
      </w:r>
      <w:r>
        <w:rPr>
          <w:rFonts w:hint="eastAsia"/>
        </w:rPr>
        <w:t>простор</w:t>
      </w:r>
      <w:r>
        <w:t></w:t>
      </w:r>
      <w:r>
        <w:rPr>
          <w:rFonts w:hint="eastAsia"/>
        </w:rPr>
        <w:t>в</w:t>
      </w:r>
      <w:r>
        <w:t></w:t>
      </w:r>
      <w:r>
        <w:t></w:t>
      </w:r>
    </w:p>
    <w:p w:rsidR="0091581A" w:rsidRDefault="0091581A" w:rsidP="0091581A">
      <w:r>
        <w:t></w:t>
      </w:r>
      <w:r>
        <w:t></w:t>
      </w:r>
    </w:p>
    <w:p w:rsidR="0091581A" w:rsidRDefault="0091581A" w:rsidP="0091581A">
      <w:r>
        <w:t></w:t>
      </w:r>
      <w:r>
        <w:t></w:t>
      </w:r>
    </w:p>
    <w:p w:rsidR="0091581A" w:rsidRDefault="0091581A" w:rsidP="0091581A">
      <w:r>
        <w:t></w:t>
      </w:r>
      <w:r>
        <w:t></w:t>
      </w:r>
      <w:r>
        <w:t></w:t>
      </w:r>
      <w:r>
        <w:t></w:t>
      </w:r>
      <w:r>
        <w:t></w:t>
      </w:r>
      <w:r>
        <w:t></w:t>
      </w:r>
      <w:r>
        <w:t></w:t>
      </w:r>
      <w:r>
        <w:t>≥</w:t>
      </w:r>
      <w:r>
        <w:t></w:t>
      </w:r>
      <w:r>
        <w:t></w:t>
      </w:r>
      <w:r>
        <w:t></w:t>
      </w:r>
      <w:r>
        <w:t></w:t>
      </w:r>
      <w:r>
        <w:t></w:t>
      </w:r>
      <w:r>
        <w:t></w:t>
      </w:r>
      <w:r>
        <w:t></w:t>
      </w:r>
      <w:r>
        <w:t></w:t>
      </w:r>
      <w:r>
        <w:t></w:t>
      </w:r>
      <w:r>
        <w:t></w:t>
      </w:r>
      <w:r>
        <w:t></w:t>
      </w:r>
      <w:r>
        <w:t>≥</w:t>
      </w:r>
      <w:r>
        <w:t></w:t>
      </w:r>
      <w:r>
        <w:t></w:t>
      </w:r>
      <w:r>
        <w:t></w:t>
      </w:r>
    </w:p>
    <w:p w:rsidR="0091581A" w:rsidRDefault="0091581A" w:rsidP="0091581A">
      <w:r>
        <w:rPr>
          <w:rFonts w:hint="eastAsia"/>
        </w:rPr>
        <w:t>–</w:t>
      </w:r>
      <w:r>
        <w:t></w:t>
      </w:r>
      <w:r>
        <w:rPr>
          <w:rFonts w:hint="eastAsia"/>
        </w:rPr>
        <w:t>монотонно</w:t>
      </w:r>
      <w:r>
        <w:t></w:t>
      </w:r>
      <w:r>
        <w:rPr>
          <w:rFonts w:hint="eastAsia"/>
        </w:rPr>
        <w:t>зростаюч</w:t>
      </w:r>
      <w:r>
        <w:t></w:t>
      </w:r>
      <w:r>
        <w:t></w:t>
      </w:r>
      <w:r>
        <w:rPr>
          <w:rFonts w:hint="eastAsia"/>
        </w:rPr>
        <w:t>посл</w:t>
      </w:r>
      <w:r>
        <w:t></w:t>
      </w:r>
      <w:r>
        <w:rPr>
          <w:rFonts w:hint="eastAsia"/>
        </w:rPr>
        <w:t>довност</w:t>
      </w:r>
      <w:r>
        <w:t></w:t>
      </w:r>
      <w:r>
        <w:t></w:t>
      </w:r>
      <w:r>
        <w:rPr>
          <w:rFonts w:hint="eastAsia"/>
        </w:rPr>
        <w:t>додатних</w:t>
      </w:r>
      <w:r>
        <w:t></w:t>
      </w:r>
      <w:r>
        <w:rPr>
          <w:rFonts w:hint="eastAsia"/>
        </w:rPr>
        <w:t>чисел</w:t>
      </w:r>
      <w:r>
        <w:t></w:t>
      </w:r>
      <w:r>
        <w:t></w:t>
      </w:r>
      <w:r>
        <w:rPr>
          <w:rFonts w:hint="eastAsia"/>
        </w:rPr>
        <w:t>як</w:t>
      </w:r>
      <w:r>
        <w:t></w:t>
      </w:r>
      <w:r>
        <w:t></w:t>
      </w:r>
      <w:r>
        <w:rPr>
          <w:rFonts w:hint="eastAsia"/>
        </w:rPr>
        <w:t>задовольняють</w:t>
      </w:r>
      <w:r>
        <w:t></w:t>
      </w:r>
      <w:r>
        <w:rPr>
          <w:rFonts w:hint="eastAsia"/>
        </w:rPr>
        <w:t>певн</w:t>
      </w:r>
      <w:r>
        <w:t></w:t>
      </w:r>
    </w:p>
    <w:p w:rsidR="0091581A" w:rsidRDefault="0091581A" w:rsidP="0091581A">
      <w:r>
        <w:rPr>
          <w:rFonts w:hint="eastAsia"/>
        </w:rPr>
        <w:t>умови</w:t>
      </w:r>
      <w:r>
        <w:t></w:t>
      </w:r>
      <w:r>
        <w:t></w:t>
      </w:r>
      <w:r>
        <w:t></w:t>
      </w:r>
      <w:r>
        <w:rPr>
          <w:rFonts w:hint="eastAsia"/>
        </w:rPr>
        <w:t>як</w:t>
      </w:r>
      <w:r>
        <w:t></w:t>
      </w:r>
      <w:r>
        <w:t></w:t>
      </w:r>
      <w:r>
        <w:rPr>
          <w:rFonts w:hint="eastAsia"/>
        </w:rPr>
        <w:t>є</w:t>
      </w:r>
      <w:r>
        <w:t></w:t>
      </w:r>
      <w:r>
        <w:rPr>
          <w:rFonts w:hint="eastAsia"/>
        </w:rPr>
        <w:t>узагальненнями</w:t>
      </w:r>
      <w:r>
        <w:t></w:t>
      </w:r>
      <w:r>
        <w:rPr>
          <w:rFonts w:hint="eastAsia"/>
        </w:rPr>
        <w:t>в</w:t>
      </w:r>
      <w:r>
        <w:t></w:t>
      </w:r>
      <w:r>
        <w:rPr>
          <w:rFonts w:hint="eastAsia"/>
        </w:rPr>
        <w:t>домих</w:t>
      </w:r>
      <w:r>
        <w:t></w:t>
      </w:r>
      <w:r>
        <w:rPr>
          <w:rFonts w:hint="eastAsia"/>
        </w:rPr>
        <w:t>простор</w:t>
      </w:r>
      <w:r>
        <w:t></w:t>
      </w:r>
      <w:r>
        <w:rPr>
          <w:rFonts w:hint="eastAsia"/>
        </w:rPr>
        <w:t>в</w:t>
      </w:r>
      <w:r>
        <w:t></w:t>
      </w:r>
      <w:r>
        <w:t></w:t>
      </w:r>
    </w:p>
    <w:p w:rsidR="0091581A" w:rsidRDefault="0091581A" w:rsidP="0091581A">
      <w:r>
        <w:rPr>
          <w:rFonts w:hint="eastAsia"/>
        </w:rPr>
        <w:t>β</w:t>
      </w:r>
    </w:p>
    <w:p w:rsidR="0091581A" w:rsidRDefault="0091581A" w:rsidP="0091581A">
      <w:r>
        <w:rPr>
          <w:rFonts w:hint="eastAsia"/>
        </w:rPr>
        <w:t>α</w:t>
      </w:r>
    </w:p>
    <w:p w:rsidR="0091581A" w:rsidRDefault="0091581A" w:rsidP="0091581A">
      <w:r>
        <w:t></w:t>
      </w:r>
      <w:r>
        <w:t></w:t>
      </w:r>
      <w:r>
        <w:rPr>
          <w:rFonts w:hint="eastAsia"/>
        </w:rPr>
        <w:t>введених</w:t>
      </w:r>
      <w:r>
        <w:t></w:t>
      </w:r>
      <w:r>
        <w:t></w:t>
      </w:r>
      <w:r>
        <w:t></w:t>
      </w:r>
      <w:r>
        <w:rPr>
          <w:rFonts w:hint="eastAsia"/>
        </w:rPr>
        <w:t>М</w:t>
      </w:r>
      <w:r>
        <w:t></w:t>
      </w:r>
      <w:r>
        <w:t></w:t>
      </w:r>
      <w:r>
        <w:rPr>
          <w:rFonts w:hint="eastAsia"/>
        </w:rPr>
        <w:t>Гельфандом</w:t>
      </w:r>
    </w:p>
    <w:p w:rsidR="0091581A" w:rsidRDefault="0091581A" w:rsidP="0091581A">
      <w:r>
        <w:rPr>
          <w:rFonts w:hint="eastAsia"/>
        </w:rPr>
        <w:t>та</w:t>
      </w:r>
      <w:r>
        <w:t></w:t>
      </w:r>
      <w:r>
        <w:rPr>
          <w:rFonts w:hint="eastAsia"/>
        </w:rPr>
        <w:t>Г</w:t>
      </w:r>
      <w:r>
        <w:t></w:t>
      </w:r>
      <w:r>
        <w:rPr>
          <w:rFonts w:hint="eastAsia"/>
        </w:rPr>
        <w:t>Є</w:t>
      </w:r>
      <w:r>
        <w:t></w:t>
      </w:r>
      <w:r>
        <w:rPr>
          <w:rFonts w:hint="eastAsia"/>
        </w:rPr>
        <w:t>Шиловим</w:t>
      </w:r>
      <w:r>
        <w:t></w:t>
      </w:r>
      <w:r>
        <w:t></w:t>
      </w:r>
      <w:r>
        <w:rPr>
          <w:rFonts w:hint="eastAsia"/>
        </w:rPr>
        <w:t>Доведено</w:t>
      </w:r>
      <w:r>
        <w:t></w:t>
      </w:r>
      <w:r>
        <w:t></w:t>
      </w:r>
      <w:r>
        <w:rPr>
          <w:rFonts w:hint="eastAsia"/>
        </w:rPr>
        <w:t>що</w:t>
      </w:r>
      <w:r>
        <w:t></w:t>
      </w:r>
      <w:r>
        <w:rPr>
          <w:rFonts w:hint="eastAsia"/>
        </w:rPr>
        <w:t>у</w:t>
      </w:r>
      <w:r>
        <w:t></w:t>
      </w:r>
      <w:r>
        <w:rPr>
          <w:rFonts w:hint="eastAsia"/>
        </w:rPr>
        <w:t>просторах</w:t>
      </w:r>
      <w:r>
        <w:t></w:t>
      </w:r>
      <w:r>
        <w:t></w:t>
      </w:r>
    </w:p>
    <w:p w:rsidR="0091581A" w:rsidRDefault="0091581A" w:rsidP="0091581A">
      <w:r>
        <w:t></w:t>
      </w:r>
      <w:r>
        <w:t></w:t>
      </w:r>
    </w:p>
    <w:p w:rsidR="0091581A" w:rsidRDefault="0091581A" w:rsidP="0091581A">
      <w:r>
        <w:t></w:t>
      </w:r>
      <w:r>
        <w:t></w:t>
      </w:r>
    </w:p>
    <w:p w:rsidR="0091581A" w:rsidRDefault="0091581A" w:rsidP="0091581A">
      <w:r>
        <w:rPr>
          <w:rFonts w:hint="eastAsia"/>
        </w:rPr>
        <w:t>визначен</w:t>
      </w:r>
      <w:r>
        <w:t></w:t>
      </w:r>
      <w:r>
        <w:t></w:t>
      </w:r>
      <w:r>
        <w:t></w:t>
      </w:r>
      <w:r>
        <w:t></w:t>
      </w:r>
      <w:r>
        <w:rPr>
          <w:rFonts w:hint="eastAsia"/>
        </w:rPr>
        <w:t>є</w:t>
      </w:r>
      <w:r>
        <w:t></w:t>
      </w:r>
      <w:r>
        <w:rPr>
          <w:rFonts w:hint="eastAsia"/>
        </w:rPr>
        <w:t>неперервними</w:t>
      </w:r>
    </w:p>
    <w:p w:rsidR="0091581A" w:rsidRDefault="0091581A" w:rsidP="0091581A">
      <w:r>
        <w:rPr>
          <w:rFonts w:hint="eastAsia"/>
        </w:rPr>
        <w:t>операц</w:t>
      </w:r>
      <w:r>
        <w:t></w:t>
      </w:r>
      <w:r>
        <w:rPr>
          <w:rFonts w:hint="eastAsia"/>
        </w:rPr>
        <w:t>ї</w:t>
      </w:r>
      <w:r>
        <w:t></w:t>
      </w:r>
      <w:r>
        <w:rPr>
          <w:rFonts w:hint="eastAsia"/>
        </w:rPr>
        <w:t>диференц</w:t>
      </w:r>
      <w:r>
        <w:t></w:t>
      </w:r>
      <w:r>
        <w:rPr>
          <w:rFonts w:hint="eastAsia"/>
        </w:rPr>
        <w:t>ювання</w:t>
      </w:r>
      <w:r>
        <w:t></w:t>
      </w:r>
      <w:r>
        <w:t></w:t>
      </w:r>
      <w:r>
        <w:rPr>
          <w:rFonts w:hint="eastAsia"/>
        </w:rPr>
        <w:t>зсуву</w:t>
      </w:r>
      <w:r>
        <w:t></w:t>
      </w:r>
      <w:r>
        <w:rPr>
          <w:rFonts w:hint="eastAsia"/>
        </w:rPr>
        <w:t>аргументу</w:t>
      </w:r>
      <w:r>
        <w:t></w:t>
      </w:r>
      <w:r>
        <w:t></w:t>
      </w:r>
      <w:r>
        <w:rPr>
          <w:rFonts w:hint="eastAsia"/>
        </w:rPr>
        <w:t>множення</w:t>
      </w:r>
      <w:r>
        <w:t></w:t>
      </w:r>
      <w:r>
        <w:rPr>
          <w:rFonts w:hint="eastAsia"/>
        </w:rPr>
        <w:t>на</w:t>
      </w:r>
      <w:r>
        <w:t></w:t>
      </w:r>
      <w:r>
        <w:rPr>
          <w:rFonts w:hint="eastAsia"/>
        </w:rPr>
        <w:t>неск</w:t>
      </w:r>
      <w:r>
        <w:t></w:t>
      </w:r>
      <w:r>
        <w:rPr>
          <w:rFonts w:hint="eastAsia"/>
        </w:rPr>
        <w:t>нченно</w:t>
      </w:r>
      <w:r>
        <w:t></w:t>
      </w:r>
      <w:r>
        <w:rPr>
          <w:rFonts w:hint="eastAsia"/>
        </w:rPr>
        <w:t>диференц</w:t>
      </w:r>
      <w:r>
        <w:t></w:t>
      </w:r>
      <w:r>
        <w:rPr>
          <w:rFonts w:hint="eastAsia"/>
        </w:rPr>
        <w:t>йовн</w:t>
      </w:r>
      <w:r>
        <w:t></w:t>
      </w:r>
      <w:r>
        <w:t></w:t>
      </w:r>
      <w:r>
        <w:rPr>
          <w:rFonts w:hint="eastAsia"/>
        </w:rPr>
        <w:t>функц</w:t>
      </w:r>
      <w:r>
        <w:t></w:t>
      </w:r>
      <w:r>
        <w:rPr>
          <w:rFonts w:hint="eastAsia"/>
        </w:rPr>
        <w:t>ї</w:t>
      </w:r>
      <w:r>
        <w:t></w:t>
      </w:r>
      <w:r>
        <w:t></w:t>
      </w:r>
      <w:r>
        <w:rPr>
          <w:rFonts w:hint="eastAsia"/>
        </w:rPr>
        <w:t>як</w:t>
      </w:r>
      <w:r>
        <w:t></w:t>
      </w:r>
      <w:r>
        <w:t></w:t>
      </w:r>
      <w:r>
        <w:rPr>
          <w:rFonts w:hint="eastAsia"/>
        </w:rPr>
        <w:t>задовольняють</w:t>
      </w:r>
      <w:r>
        <w:t></w:t>
      </w:r>
      <w:r>
        <w:rPr>
          <w:rFonts w:hint="eastAsia"/>
        </w:rPr>
        <w:t>певн</w:t>
      </w:r>
      <w:r>
        <w:t></w:t>
      </w:r>
      <w:r>
        <w:t></w:t>
      </w:r>
      <w:r>
        <w:rPr>
          <w:rFonts w:hint="eastAsia"/>
        </w:rPr>
        <w:t>умови</w:t>
      </w:r>
      <w:r>
        <w:t></w:t>
      </w:r>
      <w:r>
        <w:t></w:t>
      </w:r>
      <w:r>
        <w:rPr>
          <w:rFonts w:hint="eastAsia"/>
        </w:rPr>
        <w:t>Обґрунтовано</w:t>
      </w:r>
      <w:r>
        <w:t></w:t>
      </w:r>
      <w:r>
        <w:t></w:t>
      </w:r>
      <w:r>
        <w:rPr>
          <w:rFonts w:hint="eastAsia"/>
        </w:rPr>
        <w:t>що</w:t>
      </w:r>
      <w:r>
        <w:t></w:t>
      </w:r>
      <w:r>
        <w:rPr>
          <w:rFonts w:hint="eastAsia"/>
        </w:rPr>
        <w:t>в</w:t>
      </w:r>
      <w:r>
        <w:t></w:t>
      </w:r>
      <w:r>
        <w:rPr>
          <w:rFonts w:hint="eastAsia"/>
        </w:rPr>
        <w:t>цих</w:t>
      </w:r>
    </w:p>
    <w:p w:rsidR="0091581A" w:rsidRDefault="0091581A" w:rsidP="0091581A">
      <w:r>
        <w:rPr>
          <w:rFonts w:hint="eastAsia"/>
        </w:rPr>
        <w:t>просторах</w:t>
      </w:r>
      <w:r>
        <w:t></w:t>
      </w:r>
      <w:r>
        <w:rPr>
          <w:rFonts w:hint="eastAsia"/>
        </w:rPr>
        <w:t>визначен</w:t>
      </w:r>
      <w:r>
        <w:t></w:t>
      </w:r>
      <w:r>
        <w:t></w:t>
      </w:r>
      <w:r>
        <w:t></w:t>
      </w:r>
      <w:r>
        <w:t></w:t>
      </w:r>
      <w:r>
        <w:rPr>
          <w:rFonts w:hint="eastAsia"/>
        </w:rPr>
        <w:t>є</w:t>
      </w:r>
      <w:r>
        <w:t></w:t>
      </w:r>
      <w:r>
        <w:rPr>
          <w:rFonts w:hint="eastAsia"/>
        </w:rPr>
        <w:t>неперервними</w:t>
      </w:r>
      <w:r>
        <w:t></w:t>
      </w:r>
      <w:r>
        <w:rPr>
          <w:rFonts w:hint="eastAsia"/>
        </w:rPr>
        <w:t>не</w:t>
      </w:r>
      <w:r>
        <w:t></w:t>
      </w:r>
      <w:r>
        <w:rPr>
          <w:rFonts w:hint="eastAsia"/>
        </w:rPr>
        <w:t>лише</w:t>
      </w:r>
      <w:r>
        <w:t></w:t>
      </w:r>
      <w:r>
        <w:rPr>
          <w:rFonts w:hint="eastAsia"/>
        </w:rPr>
        <w:t>оператори</w:t>
      </w:r>
      <w:r>
        <w:t></w:t>
      </w:r>
      <w:r>
        <w:rPr>
          <w:rFonts w:hint="eastAsia"/>
        </w:rPr>
        <w:t>узагальненого</w:t>
      </w:r>
      <w:r>
        <w:t></w:t>
      </w:r>
      <w:r>
        <w:rPr>
          <w:rFonts w:hint="eastAsia"/>
        </w:rPr>
        <w:t>диференц</w:t>
      </w:r>
      <w:r>
        <w:t></w:t>
      </w:r>
      <w:r>
        <w:rPr>
          <w:rFonts w:hint="eastAsia"/>
        </w:rPr>
        <w:t>ювання</w:t>
      </w:r>
      <w:r>
        <w:t></w:t>
      </w:r>
      <w:r>
        <w:rPr>
          <w:rFonts w:hint="eastAsia"/>
        </w:rPr>
        <w:t>Гельфонда</w:t>
      </w:r>
      <w:r>
        <w:t></w:t>
      </w:r>
      <w:r>
        <w:rPr>
          <w:rFonts w:hint="eastAsia"/>
        </w:rPr>
        <w:t>Леонтьєва</w:t>
      </w:r>
      <w:r>
        <w:t></w:t>
      </w:r>
      <w:r>
        <w:t></w:t>
      </w:r>
      <w:r>
        <w:t></w:t>
      </w:r>
      <w:r>
        <w:t></w:t>
      </w:r>
      <w:r>
        <w:t></w:t>
      </w:r>
      <w:r>
        <w:t></w:t>
      </w:r>
      <w:r>
        <w:t></w:t>
      </w:r>
    </w:p>
    <w:p w:rsidR="0091581A" w:rsidRDefault="0091581A" w:rsidP="0091581A">
      <w:r>
        <w:t></w:t>
      </w:r>
      <w:r>
        <w:t></w:t>
      </w:r>
      <w:r>
        <w:t></w:t>
      </w:r>
      <w:r>
        <w:t></w:t>
      </w:r>
      <w:r>
        <w:rPr>
          <w:rFonts w:hint="eastAsia"/>
        </w:rPr>
        <w:t>·</w:t>
      </w:r>
      <w:r>
        <w:t></w:t>
      </w:r>
      <w:r>
        <w:t></w:t>
      </w:r>
      <w:r>
        <w:t></w:t>
      </w:r>
      <w:r>
        <w:t></w:t>
      </w:r>
      <w:r>
        <w:t>∈</w:t>
      </w:r>
      <w:r>
        <w:t></w:t>
      </w:r>
      <w:r>
        <w:t></w:t>
      </w:r>
      <w:r>
        <w:t></w:t>
      </w:r>
      <w:r>
        <w:t></w:t>
      </w:r>
      <w:r>
        <w:rPr>
          <w:rFonts w:hint="eastAsia"/>
        </w:rPr>
        <w:t>а</w:t>
      </w:r>
      <w:r>
        <w:t></w:t>
      </w:r>
      <w:r>
        <w:rPr>
          <w:rFonts w:hint="eastAsia"/>
        </w:rPr>
        <w:t>й</w:t>
      </w:r>
      <w:r>
        <w:t></w:t>
      </w:r>
      <w:r>
        <w:rPr>
          <w:rFonts w:hint="eastAsia"/>
        </w:rPr>
        <w:t>оператори</w:t>
      </w:r>
    </w:p>
    <w:p w:rsidR="0091581A" w:rsidRDefault="0091581A" w:rsidP="0091581A">
      <w:r>
        <w:rPr>
          <w:rFonts w:hint="eastAsia"/>
        </w:rPr>
        <w:t>φ</w:t>
      </w:r>
      <w:r>
        <w:t></w:t>
      </w:r>
      <w:r>
        <w:t></w:t>
      </w:r>
      <w:r>
        <w:t></w:t>
      </w:r>
      <w:r>
        <w:t></w:t>
      </w:r>
      <w:r>
        <w:t></w:t>
      </w:r>
      <w:r>
        <w:t>∑</w:t>
      </w:r>
    </w:p>
    <w:p w:rsidR="0091581A" w:rsidRDefault="0091581A" w:rsidP="0091581A">
      <w:r>
        <w:t>∞</w:t>
      </w:r>
    </w:p>
    <w:p w:rsidR="0091581A" w:rsidRDefault="0091581A" w:rsidP="0091581A">
      <w:r>
        <w:t></w:t>
      </w:r>
      <w:r>
        <w:t></w:t>
      </w:r>
      <w:r>
        <w:t></w:t>
      </w:r>
    </w:p>
    <w:p w:rsidR="0091581A" w:rsidRDefault="0091581A" w:rsidP="0091581A">
      <w:r>
        <w:t></w:t>
      </w:r>
      <w:r>
        <w:t></w:t>
      </w:r>
      <w:r>
        <w:t></w:t>
      </w:r>
      <w:r>
        <w:t></w:t>
      </w:r>
    </w:p>
    <w:p w:rsidR="0091581A" w:rsidRDefault="0091581A" w:rsidP="0091581A">
      <w:r>
        <w:t></w:t>
      </w:r>
      <w:r>
        <w:t></w:t>
      </w:r>
      <w:r>
        <w:rPr>
          <w:rFonts w:hint="eastAsia"/>
        </w:rPr>
        <w:t>як</w:t>
      </w:r>
      <w:r>
        <w:t></w:t>
      </w:r>
      <w:r>
        <w:t></w:t>
      </w:r>
      <w:r>
        <w:rPr>
          <w:rFonts w:hint="eastAsia"/>
        </w:rPr>
        <w:t>трактуються</w:t>
      </w:r>
      <w:r>
        <w:t></w:t>
      </w:r>
      <w:r>
        <w:rPr>
          <w:rFonts w:hint="eastAsia"/>
        </w:rPr>
        <w:t>як</w:t>
      </w:r>
      <w:r>
        <w:t></w:t>
      </w:r>
      <w:r>
        <w:rPr>
          <w:rFonts w:hint="eastAsia"/>
        </w:rPr>
        <w:t>оператори</w:t>
      </w:r>
      <w:r>
        <w:t></w:t>
      </w:r>
      <w:r>
        <w:rPr>
          <w:rFonts w:hint="eastAsia"/>
        </w:rPr>
        <w:t>узагальненого</w:t>
      </w:r>
      <w:r>
        <w:t></w:t>
      </w:r>
      <w:r>
        <w:rPr>
          <w:rFonts w:hint="eastAsia"/>
        </w:rPr>
        <w:t>диференц</w:t>
      </w:r>
      <w:r>
        <w:t></w:t>
      </w:r>
      <w:r>
        <w:rPr>
          <w:rFonts w:hint="eastAsia"/>
        </w:rPr>
        <w:t>ювання</w:t>
      </w:r>
      <w:r>
        <w:t></w:t>
      </w:r>
      <w:r>
        <w:rPr>
          <w:rFonts w:hint="eastAsia"/>
        </w:rPr>
        <w:t>неск</w:t>
      </w:r>
      <w:r>
        <w:t></w:t>
      </w:r>
      <w:r>
        <w:rPr>
          <w:rFonts w:hint="eastAsia"/>
        </w:rPr>
        <w:t>нченного</w:t>
      </w:r>
      <w:r>
        <w:t></w:t>
      </w:r>
      <w:r>
        <w:rPr>
          <w:rFonts w:hint="eastAsia"/>
        </w:rPr>
        <w:t>порядку</w:t>
      </w:r>
      <w:r>
        <w:t></w:t>
      </w:r>
    </w:p>
    <w:p w:rsidR="0091581A" w:rsidRDefault="0091581A" w:rsidP="0091581A">
      <w:r>
        <w:rPr>
          <w:rFonts w:hint="eastAsia"/>
        </w:rPr>
        <w:t>Досл</w:t>
      </w:r>
      <w:r>
        <w:t></w:t>
      </w:r>
      <w:r>
        <w:rPr>
          <w:rFonts w:hint="eastAsia"/>
        </w:rPr>
        <w:t>джено</w:t>
      </w:r>
      <w:r>
        <w:t></w:t>
      </w:r>
      <w:r>
        <w:rPr>
          <w:rFonts w:hint="eastAsia"/>
        </w:rPr>
        <w:t>задачу</w:t>
      </w:r>
      <w:r>
        <w:t></w:t>
      </w:r>
      <w:r>
        <w:rPr>
          <w:rFonts w:hint="eastAsia"/>
        </w:rPr>
        <w:t>Кош</w:t>
      </w:r>
      <w:r>
        <w:t></w:t>
      </w:r>
      <w:r>
        <w:t></w:t>
      </w:r>
      <w:r>
        <w:rPr>
          <w:rFonts w:hint="eastAsia"/>
        </w:rPr>
        <w:t>та</w:t>
      </w:r>
      <w:r>
        <w:t></w:t>
      </w:r>
      <w:r>
        <w:rPr>
          <w:rFonts w:hint="eastAsia"/>
        </w:rPr>
        <w:t>нелокальну</w:t>
      </w:r>
      <w:r>
        <w:t></w:t>
      </w:r>
      <w:r>
        <w:rPr>
          <w:rFonts w:hint="eastAsia"/>
        </w:rPr>
        <w:t>двоточкову</w:t>
      </w:r>
      <w:r>
        <w:t></w:t>
      </w:r>
      <w:r>
        <w:rPr>
          <w:rFonts w:hint="eastAsia"/>
        </w:rPr>
        <w:t>за</w:t>
      </w:r>
      <w:r>
        <w:t></w:t>
      </w:r>
      <w:r>
        <w:rPr>
          <w:rFonts w:hint="eastAsia"/>
        </w:rPr>
        <w:t>часом</w:t>
      </w:r>
      <w:r>
        <w:t></w:t>
      </w:r>
      <w:r>
        <w:rPr>
          <w:rFonts w:hint="eastAsia"/>
        </w:rPr>
        <w:t>задачу</w:t>
      </w:r>
    </w:p>
    <w:p w:rsidR="0091581A" w:rsidRDefault="0091581A" w:rsidP="0091581A">
      <w:r>
        <w:rPr>
          <w:rFonts w:hint="eastAsia"/>
        </w:rPr>
        <w:t>для</w:t>
      </w:r>
      <w:r>
        <w:t></w:t>
      </w:r>
      <w:r>
        <w:rPr>
          <w:rFonts w:hint="eastAsia"/>
        </w:rPr>
        <w:t>еволюц</w:t>
      </w:r>
      <w:r>
        <w:t></w:t>
      </w:r>
      <w:r>
        <w:rPr>
          <w:rFonts w:hint="eastAsia"/>
        </w:rPr>
        <w:t>йних</w:t>
      </w:r>
      <w:r>
        <w:t></w:t>
      </w:r>
      <w:r>
        <w:rPr>
          <w:rFonts w:hint="eastAsia"/>
        </w:rPr>
        <w:t>р</w:t>
      </w:r>
      <w:r>
        <w:t></w:t>
      </w:r>
      <w:r>
        <w:rPr>
          <w:rFonts w:hint="eastAsia"/>
        </w:rPr>
        <w:t>внянь</w:t>
      </w:r>
      <w:r>
        <w:t></w:t>
      </w:r>
      <w:r>
        <w:t></w:t>
      </w:r>
      <w:r>
        <w:rPr>
          <w:rFonts w:hint="eastAsia"/>
        </w:rPr>
        <w:t>з</w:t>
      </w:r>
      <w:r>
        <w:t></w:t>
      </w:r>
      <w:r>
        <w:rPr>
          <w:rFonts w:hint="eastAsia"/>
        </w:rPr>
        <w:t>вказаними</w:t>
      </w:r>
      <w:r>
        <w:t></w:t>
      </w:r>
      <w:r>
        <w:rPr>
          <w:rFonts w:hint="eastAsia"/>
        </w:rPr>
        <w:t>операторами</w:t>
      </w:r>
      <w:r>
        <w:t></w:t>
      </w:r>
      <w:r>
        <w:t></w:t>
      </w:r>
      <w:r>
        <w:rPr>
          <w:rFonts w:hint="eastAsia"/>
        </w:rPr>
        <w:t>доведено</w:t>
      </w:r>
      <w:r>
        <w:t></w:t>
      </w:r>
      <w:r>
        <w:rPr>
          <w:rFonts w:hint="eastAsia"/>
        </w:rPr>
        <w:t>їх</w:t>
      </w:r>
      <w:r>
        <w:t></w:t>
      </w:r>
      <w:r>
        <w:rPr>
          <w:rFonts w:hint="eastAsia"/>
        </w:rPr>
        <w:t>коректну</w:t>
      </w:r>
    </w:p>
    <w:p w:rsidR="0091581A" w:rsidRDefault="0091581A" w:rsidP="0091581A">
      <w:r>
        <w:rPr>
          <w:rFonts w:hint="eastAsia"/>
        </w:rPr>
        <w:t>розв’язн</w:t>
      </w:r>
      <w:r>
        <w:t></w:t>
      </w:r>
      <w:r>
        <w:rPr>
          <w:rFonts w:hint="eastAsia"/>
        </w:rPr>
        <w:t>сть</w:t>
      </w:r>
      <w:r>
        <w:t></w:t>
      </w:r>
      <w:r>
        <w:t></w:t>
      </w:r>
      <w:r>
        <w:rPr>
          <w:rFonts w:hint="eastAsia"/>
        </w:rPr>
        <w:t>Знайдено</w:t>
      </w:r>
      <w:r>
        <w:t></w:t>
      </w:r>
      <w:r>
        <w:rPr>
          <w:rFonts w:hint="eastAsia"/>
        </w:rPr>
        <w:t>анал</w:t>
      </w:r>
      <w:r>
        <w:t></w:t>
      </w:r>
      <w:r>
        <w:rPr>
          <w:rFonts w:hint="eastAsia"/>
        </w:rPr>
        <w:t>тичне</w:t>
      </w:r>
      <w:r>
        <w:t></w:t>
      </w:r>
      <w:r>
        <w:rPr>
          <w:rFonts w:hint="eastAsia"/>
        </w:rPr>
        <w:t>зображення</w:t>
      </w:r>
      <w:r>
        <w:t></w:t>
      </w:r>
      <w:r>
        <w:rPr>
          <w:rFonts w:hint="eastAsia"/>
        </w:rPr>
        <w:t>розв’язк</w:t>
      </w:r>
      <w:r>
        <w:t></w:t>
      </w:r>
      <w:r>
        <w:rPr>
          <w:rFonts w:hint="eastAsia"/>
        </w:rPr>
        <w:t>в</w:t>
      </w:r>
      <w:r>
        <w:t></w:t>
      </w:r>
      <w:r>
        <w:rPr>
          <w:rFonts w:hint="eastAsia"/>
        </w:rPr>
        <w:t>вказаних</w:t>
      </w:r>
      <w:r>
        <w:t></w:t>
      </w:r>
      <w:r>
        <w:rPr>
          <w:rFonts w:hint="eastAsia"/>
        </w:rPr>
        <w:t>задач</w:t>
      </w:r>
      <w:r>
        <w:t></w:t>
      </w:r>
      <w:r>
        <w:rPr>
          <w:rFonts w:hint="eastAsia"/>
        </w:rPr>
        <w:t>у</w:t>
      </w:r>
      <w:r>
        <w:t></w:t>
      </w:r>
      <w:r>
        <w:rPr>
          <w:rFonts w:hint="eastAsia"/>
        </w:rPr>
        <w:t>випадках</w:t>
      </w:r>
      <w:r>
        <w:t></w:t>
      </w:r>
      <w:r>
        <w:t></w:t>
      </w:r>
      <w:r>
        <w:rPr>
          <w:rFonts w:hint="eastAsia"/>
        </w:rPr>
        <w:t>коли</w:t>
      </w:r>
      <w:r>
        <w:t></w:t>
      </w:r>
      <w:r>
        <w:t></w:t>
      </w:r>
      <w:r>
        <w:t>∈</w:t>
      </w:r>
      <w:r>
        <w:t></w:t>
      </w:r>
      <w:r>
        <w:t></w:t>
      </w:r>
    </w:p>
    <w:p w:rsidR="0091581A" w:rsidRDefault="0091581A" w:rsidP="0091581A">
      <w:r>
        <w:t></w:t>
      </w:r>
      <w:r>
        <w:t></w:t>
      </w:r>
    </w:p>
    <w:p w:rsidR="0091581A" w:rsidRDefault="0091581A" w:rsidP="0091581A">
      <w:r>
        <w:t></w:t>
      </w:r>
      <w:r>
        <w:t></w:t>
      </w:r>
    </w:p>
    <w:p w:rsidR="0091581A" w:rsidRDefault="0091581A" w:rsidP="0091581A">
      <w:r>
        <w:rPr>
          <w:rFonts w:hint="eastAsia"/>
        </w:rPr>
        <w:t>та</w:t>
      </w:r>
      <w:r>
        <w:t></w:t>
      </w:r>
      <w:r>
        <w:t></w:t>
      </w:r>
      <w:r>
        <w:t>∈</w:t>
      </w:r>
      <w:r>
        <w:t></w:t>
      </w:r>
      <w:r>
        <w:t></w:t>
      </w:r>
      <w:r>
        <w:t></w:t>
      </w:r>
    </w:p>
    <w:p w:rsidR="0091581A" w:rsidRDefault="0091581A" w:rsidP="0091581A">
      <w:r>
        <w:t></w:t>
      </w:r>
      <w:r>
        <w:t></w:t>
      </w:r>
    </w:p>
    <w:p w:rsidR="0091581A" w:rsidRDefault="0091581A" w:rsidP="0091581A">
      <w:r>
        <w:t></w:t>
      </w:r>
      <w:r>
        <w:t></w:t>
      </w:r>
    </w:p>
    <w:p w:rsidR="0091581A" w:rsidRDefault="0091581A" w:rsidP="0091581A">
      <w:r>
        <w:t></w:t>
      </w:r>
    </w:p>
    <w:p w:rsidR="0091581A" w:rsidRDefault="0091581A" w:rsidP="0091581A">
      <w:r>
        <w:t>′</w:t>
      </w:r>
    </w:p>
    <w:p w:rsidR="0091581A" w:rsidRDefault="0091581A" w:rsidP="0091581A">
      <w:r>
        <w:t></w:t>
      </w:r>
    </w:p>
    <w:p w:rsidR="0091581A" w:rsidRDefault="0091581A" w:rsidP="0091581A">
      <w:r>
        <w:rPr>
          <w:rFonts w:hint="eastAsia"/>
        </w:rPr>
        <w:t>У</w:t>
      </w:r>
      <w:r>
        <w:t></w:t>
      </w:r>
      <w:r>
        <w:rPr>
          <w:rFonts w:hint="eastAsia"/>
        </w:rPr>
        <w:t>просторах</w:t>
      </w:r>
      <w:r>
        <w:t></w:t>
      </w:r>
      <w:r>
        <w:rPr>
          <w:rFonts w:hint="eastAsia"/>
        </w:rPr>
        <w:t>узагальнених</w:t>
      </w:r>
      <w:r>
        <w:t></w:t>
      </w:r>
      <w:r>
        <w:rPr>
          <w:rFonts w:hint="eastAsia"/>
        </w:rPr>
        <w:t>елемент</w:t>
      </w:r>
      <w:r>
        <w:t></w:t>
      </w:r>
      <w:r>
        <w:rPr>
          <w:rFonts w:hint="eastAsia"/>
        </w:rPr>
        <w:t>в</w:t>
      </w:r>
      <w:r>
        <w:t></w:t>
      </w:r>
      <w:r>
        <w:t></w:t>
      </w:r>
      <w:r>
        <w:rPr>
          <w:rFonts w:hint="eastAsia"/>
        </w:rPr>
        <w:t>як</w:t>
      </w:r>
      <w:r>
        <w:t></w:t>
      </w:r>
      <w:r>
        <w:t></w:t>
      </w:r>
      <w:r>
        <w:rPr>
          <w:rFonts w:hint="eastAsia"/>
        </w:rPr>
        <w:t>ототожнюються</w:t>
      </w:r>
      <w:r>
        <w:t></w:t>
      </w:r>
      <w:r>
        <w:rPr>
          <w:rFonts w:hint="eastAsia"/>
        </w:rPr>
        <w:t>з</w:t>
      </w:r>
      <w:r>
        <w:t></w:t>
      </w:r>
      <w:r>
        <w:rPr>
          <w:rFonts w:hint="eastAsia"/>
        </w:rPr>
        <w:t>формальними</w:t>
      </w:r>
    </w:p>
    <w:p w:rsidR="0091581A" w:rsidRDefault="0091581A" w:rsidP="0091581A">
      <w:r>
        <w:rPr>
          <w:rFonts w:hint="eastAsia"/>
        </w:rPr>
        <w:t>рядами</w:t>
      </w:r>
      <w:r>
        <w:t></w:t>
      </w:r>
      <w:r>
        <w:rPr>
          <w:rFonts w:hint="eastAsia"/>
        </w:rPr>
        <w:t>Фур’є</w:t>
      </w:r>
      <w:r>
        <w:t></w:t>
      </w:r>
      <w:r>
        <w:t></w:t>
      </w:r>
      <w:r>
        <w:rPr>
          <w:rFonts w:hint="eastAsia"/>
        </w:rPr>
        <w:t>введено</w:t>
      </w:r>
      <w:r>
        <w:t></w:t>
      </w:r>
      <w:r>
        <w:rPr>
          <w:rFonts w:hint="eastAsia"/>
        </w:rPr>
        <w:t>операц</w:t>
      </w:r>
      <w:r>
        <w:t></w:t>
      </w:r>
      <w:r>
        <w:rPr>
          <w:rFonts w:hint="eastAsia"/>
        </w:rPr>
        <w:t>ю</w:t>
      </w:r>
      <w:r>
        <w:t></w:t>
      </w:r>
      <w:r>
        <w:rPr>
          <w:rFonts w:hint="eastAsia"/>
        </w:rPr>
        <w:t>”абстрактної</w:t>
      </w:r>
      <w:r>
        <w:t></w:t>
      </w:r>
      <w:r>
        <w:rPr>
          <w:rFonts w:hint="eastAsia"/>
        </w:rPr>
        <w:t>згортки”</w:t>
      </w:r>
      <w:r>
        <w:t></w:t>
      </w:r>
      <w:r>
        <w:t></w:t>
      </w:r>
      <w:r>
        <w:rPr>
          <w:rFonts w:hint="eastAsia"/>
        </w:rPr>
        <w:t>За</w:t>
      </w:r>
      <w:r>
        <w:t></w:t>
      </w:r>
      <w:r>
        <w:rPr>
          <w:rFonts w:hint="eastAsia"/>
        </w:rPr>
        <w:t>допомогою</w:t>
      </w:r>
      <w:r>
        <w:t></w:t>
      </w:r>
      <w:r>
        <w:rPr>
          <w:rFonts w:hint="eastAsia"/>
        </w:rPr>
        <w:t>ц</w:t>
      </w:r>
      <w:r>
        <w:t></w:t>
      </w:r>
      <w:r>
        <w:rPr>
          <w:rFonts w:hint="eastAsia"/>
        </w:rPr>
        <w:t>єї</w:t>
      </w:r>
      <w:r>
        <w:t></w:t>
      </w:r>
      <w:r>
        <w:rPr>
          <w:rFonts w:hint="eastAsia"/>
        </w:rPr>
        <w:t>опе</w:t>
      </w:r>
      <w:r>
        <w:t></w:t>
      </w:r>
      <w:r>
        <w:t></w:t>
      </w:r>
      <w:r>
        <w:t></w:t>
      </w:r>
    </w:p>
    <w:p w:rsidR="0091581A" w:rsidRDefault="0091581A" w:rsidP="0091581A">
      <w:r>
        <w:rPr>
          <w:rFonts w:hint="eastAsia"/>
        </w:rPr>
        <w:t>рац</w:t>
      </w:r>
      <w:r>
        <w:t></w:t>
      </w:r>
      <w:r>
        <w:rPr>
          <w:rFonts w:hint="eastAsia"/>
        </w:rPr>
        <w:t>ї</w:t>
      </w:r>
      <w:r>
        <w:t></w:t>
      </w:r>
      <w:r>
        <w:rPr>
          <w:rFonts w:hint="eastAsia"/>
        </w:rPr>
        <w:t>нев</w:t>
      </w:r>
      <w:r>
        <w:t></w:t>
      </w:r>
      <w:r>
        <w:rPr>
          <w:rFonts w:hint="eastAsia"/>
        </w:rPr>
        <w:t>д’ємн</w:t>
      </w:r>
      <w:r>
        <w:t></w:t>
      </w:r>
      <w:r>
        <w:t></w:t>
      </w:r>
      <w:r>
        <w:rPr>
          <w:rFonts w:hint="eastAsia"/>
        </w:rPr>
        <w:t>самоспряжен</w:t>
      </w:r>
      <w:r>
        <w:t></w:t>
      </w:r>
      <w:r>
        <w:t></w:t>
      </w:r>
      <w:r>
        <w:rPr>
          <w:rFonts w:hint="eastAsia"/>
        </w:rPr>
        <w:t>оператори</w:t>
      </w:r>
      <w:r>
        <w:t></w:t>
      </w:r>
      <w:r>
        <w:t></w:t>
      </w:r>
      <w:r>
        <w:rPr>
          <w:rFonts w:hint="eastAsia"/>
        </w:rPr>
        <w:t>з</w:t>
      </w:r>
      <w:r>
        <w:t></w:t>
      </w:r>
      <w:r>
        <w:rPr>
          <w:rFonts w:hint="eastAsia"/>
        </w:rPr>
        <w:t>суто</w:t>
      </w:r>
      <w:r>
        <w:t></w:t>
      </w:r>
      <w:r>
        <w:rPr>
          <w:rFonts w:hint="eastAsia"/>
        </w:rPr>
        <w:t>дискретними</w:t>
      </w:r>
      <w:r>
        <w:t></w:t>
      </w:r>
      <w:r>
        <w:rPr>
          <w:rFonts w:hint="eastAsia"/>
        </w:rPr>
        <w:t>спектрами</w:t>
      </w:r>
      <w:r>
        <w:t></w:t>
      </w:r>
      <w:r>
        <w:rPr>
          <w:rFonts w:hint="eastAsia"/>
        </w:rPr>
        <w:t>трактуються</w:t>
      </w:r>
      <w:r>
        <w:t></w:t>
      </w:r>
      <w:r>
        <w:rPr>
          <w:rFonts w:hint="eastAsia"/>
        </w:rPr>
        <w:t>як</w:t>
      </w:r>
      <w:r>
        <w:t></w:t>
      </w:r>
      <w:r>
        <w:rPr>
          <w:rFonts w:hint="eastAsia"/>
        </w:rPr>
        <w:t>оператори</w:t>
      </w:r>
      <w:r>
        <w:t></w:t>
      </w:r>
      <w:r>
        <w:rPr>
          <w:rFonts w:hint="eastAsia"/>
        </w:rPr>
        <w:t>згортки</w:t>
      </w:r>
      <w:r>
        <w:t></w:t>
      </w:r>
      <w:r>
        <w:t></w:t>
      </w:r>
      <w:r>
        <w:rPr>
          <w:rFonts w:hint="eastAsia"/>
        </w:rPr>
        <w:t>Такий</w:t>
      </w:r>
      <w:r>
        <w:t></w:t>
      </w:r>
      <w:r>
        <w:rPr>
          <w:rFonts w:hint="eastAsia"/>
        </w:rPr>
        <w:t>п</w:t>
      </w:r>
      <w:r>
        <w:t></w:t>
      </w:r>
      <w:r>
        <w:rPr>
          <w:rFonts w:hint="eastAsia"/>
        </w:rPr>
        <w:t>дх</w:t>
      </w:r>
      <w:r>
        <w:t></w:t>
      </w:r>
      <w:r>
        <w:rPr>
          <w:rFonts w:hint="eastAsia"/>
        </w:rPr>
        <w:t>д</w:t>
      </w:r>
      <w:r>
        <w:t></w:t>
      </w:r>
      <w:r>
        <w:rPr>
          <w:rFonts w:hint="eastAsia"/>
        </w:rPr>
        <w:t>дозволив</w:t>
      </w:r>
      <w:r>
        <w:t></w:t>
      </w:r>
      <w:r>
        <w:rPr>
          <w:rFonts w:hint="eastAsia"/>
        </w:rPr>
        <w:t>встановити</w:t>
      </w:r>
      <w:r>
        <w:t></w:t>
      </w:r>
      <w:r>
        <w:rPr>
          <w:rFonts w:hint="eastAsia"/>
        </w:rPr>
        <w:t>для</w:t>
      </w:r>
      <w:r>
        <w:t></w:t>
      </w:r>
      <w:r>
        <w:rPr>
          <w:rFonts w:hint="eastAsia"/>
        </w:rPr>
        <w:t>широкого</w:t>
      </w:r>
      <w:r>
        <w:t></w:t>
      </w:r>
      <w:r>
        <w:rPr>
          <w:rFonts w:hint="eastAsia"/>
        </w:rPr>
        <w:t>класу</w:t>
      </w:r>
      <w:r>
        <w:t></w:t>
      </w:r>
      <w:r>
        <w:rPr>
          <w:rFonts w:hint="eastAsia"/>
        </w:rPr>
        <w:t>диференц</w:t>
      </w:r>
      <w:r>
        <w:t></w:t>
      </w:r>
      <w:r>
        <w:rPr>
          <w:rFonts w:hint="eastAsia"/>
        </w:rPr>
        <w:t>ально</w:t>
      </w:r>
      <w:r>
        <w:t></w:t>
      </w:r>
      <w:r>
        <w:rPr>
          <w:rFonts w:hint="eastAsia"/>
        </w:rPr>
        <w:t>операторних</w:t>
      </w:r>
      <w:r>
        <w:t></w:t>
      </w:r>
      <w:r>
        <w:rPr>
          <w:rFonts w:hint="eastAsia"/>
        </w:rPr>
        <w:t>р</w:t>
      </w:r>
      <w:r>
        <w:t></w:t>
      </w:r>
      <w:r>
        <w:rPr>
          <w:rFonts w:hint="eastAsia"/>
        </w:rPr>
        <w:t>внянь</w:t>
      </w:r>
      <w:r>
        <w:t></w:t>
      </w:r>
      <w:r>
        <w:rPr>
          <w:rFonts w:hint="eastAsia"/>
        </w:rPr>
        <w:t>коректну</w:t>
      </w:r>
      <w:r>
        <w:t></w:t>
      </w:r>
      <w:r>
        <w:rPr>
          <w:rFonts w:hint="eastAsia"/>
        </w:rPr>
        <w:t>розв’язн</w:t>
      </w:r>
      <w:r>
        <w:t></w:t>
      </w:r>
      <w:r>
        <w:rPr>
          <w:rFonts w:hint="eastAsia"/>
        </w:rPr>
        <w:t>сть</w:t>
      </w:r>
      <w:r>
        <w:t></w:t>
      </w:r>
      <w:r>
        <w:rPr>
          <w:rFonts w:hint="eastAsia"/>
        </w:rPr>
        <w:t>нелокальної</w:t>
      </w:r>
      <w:r>
        <w:t></w:t>
      </w:r>
      <w:r>
        <w:rPr>
          <w:rFonts w:hint="eastAsia"/>
        </w:rPr>
        <w:t>багатоточкової</w:t>
      </w:r>
      <w:r>
        <w:t></w:t>
      </w:r>
      <w:r>
        <w:rPr>
          <w:rFonts w:hint="eastAsia"/>
        </w:rPr>
        <w:t>задач</w:t>
      </w:r>
      <w:r>
        <w:t></w:t>
      </w:r>
      <w:r>
        <w:t></w:t>
      </w:r>
    </w:p>
    <w:p w:rsidR="0091581A" w:rsidRDefault="0091581A" w:rsidP="0091581A">
      <w:r>
        <w:rPr>
          <w:rFonts w:hint="eastAsia"/>
        </w:rPr>
        <w:t>Знайдено</w:t>
      </w:r>
      <w:r>
        <w:t></w:t>
      </w:r>
      <w:r>
        <w:t></w:t>
      </w:r>
      <w:r>
        <w:rPr>
          <w:rFonts w:hint="eastAsia"/>
        </w:rPr>
        <w:t>а</w:t>
      </w:r>
      <w:r>
        <w:t></w:t>
      </w:r>
      <w:r>
        <w:t></w:t>
      </w:r>
      <w:r>
        <w:rPr>
          <w:rFonts w:hint="eastAsia"/>
        </w:rPr>
        <w:t>структуру</w:t>
      </w:r>
      <w:r>
        <w:t></w:t>
      </w:r>
      <w:r>
        <w:rPr>
          <w:rFonts w:hint="eastAsia"/>
        </w:rPr>
        <w:t>фундаментального</w:t>
      </w:r>
      <w:r>
        <w:t></w:t>
      </w:r>
      <w:r>
        <w:rPr>
          <w:rFonts w:hint="eastAsia"/>
        </w:rPr>
        <w:t>розв’язку</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вивчено</w:t>
      </w:r>
      <w:r>
        <w:t></w:t>
      </w:r>
      <w:r>
        <w:rPr>
          <w:rFonts w:hint="eastAsia"/>
        </w:rPr>
        <w:t>його</w:t>
      </w:r>
      <w:r>
        <w:t></w:t>
      </w:r>
      <w:r>
        <w:rPr>
          <w:rFonts w:hint="eastAsia"/>
        </w:rPr>
        <w:t>властивост</w:t>
      </w:r>
      <w:r>
        <w:t></w:t>
      </w:r>
      <w:r>
        <w:t></w:t>
      </w:r>
      <w:r>
        <w:t></w:t>
      </w:r>
      <w:r>
        <w:rPr>
          <w:rFonts w:hint="eastAsia"/>
        </w:rPr>
        <w:t>б</w:t>
      </w:r>
      <w:r>
        <w:t></w:t>
      </w:r>
      <w:r>
        <w:t></w:t>
      </w:r>
      <w:r>
        <w:rPr>
          <w:rFonts w:hint="eastAsia"/>
        </w:rPr>
        <w:t>зображення</w:t>
      </w:r>
      <w:r>
        <w:t></w:t>
      </w:r>
      <w:r>
        <w:rPr>
          <w:rFonts w:hint="eastAsia"/>
        </w:rPr>
        <w:t>розв’язку</w:t>
      </w:r>
      <w:r>
        <w:t></w:t>
      </w:r>
      <w:r>
        <w:t></w:t>
      </w:r>
      <w:r>
        <w:t></w:t>
      </w:r>
      <w:r>
        <w:t></w:t>
      </w:r>
      <w:r>
        <w:t></w:t>
      </w:r>
      <w:r>
        <w:t></w:t>
      </w:r>
      <w:r>
        <w:rPr>
          <w:rFonts w:hint="eastAsia"/>
        </w:rPr>
        <w:t>у</w:t>
      </w:r>
      <w:r>
        <w:t></w:t>
      </w:r>
      <w:r>
        <w:rPr>
          <w:rFonts w:hint="eastAsia"/>
        </w:rPr>
        <w:t>вигляд</w:t>
      </w:r>
      <w:r>
        <w:t></w:t>
      </w:r>
      <w:r>
        <w:t></w:t>
      </w:r>
      <w:r>
        <w:rPr>
          <w:rFonts w:hint="eastAsia"/>
        </w:rPr>
        <w:t>згортки</w:t>
      </w:r>
      <w:r>
        <w:t></w:t>
      </w:r>
      <w:r>
        <w:t></w:t>
      </w:r>
      <w:r>
        <w:t></w:t>
      </w:r>
      <w:r>
        <w:t></w:t>
      </w:r>
      <w:r>
        <w:t>∗</w:t>
      </w:r>
      <w:r>
        <w:t></w:t>
      </w:r>
      <w:r>
        <w:t></w:t>
      </w:r>
    </w:p>
    <w:p w:rsidR="0091581A" w:rsidRDefault="0091581A" w:rsidP="0091581A">
      <w:r>
        <w:rPr>
          <w:rFonts w:hint="eastAsia"/>
        </w:rPr>
        <w:t>де</w:t>
      </w:r>
      <w:r>
        <w:t></w:t>
      </w:r>
      <w:r>
        <w:rPr>
          <w:rFonts w:hint="eastAsia"/>
        </w:rPr>
        <w:t>граничний</w:t>
      </w:r>
      <w:r>
        <w:t></w:t>
      </w:r>
      <w:r>
        <w:rPr>
          <w:rFonts w:hint="eastAsia"/>
        </w:rPr>
        <w:t>елемент</w:t>
      </w:r>
      <w:r>
        <w:t></w:t>
      </w:r>
      <w:r>
        <w:t></w:t>
      </w:r>
      <w:r>
        <w:t></w:t>
      </w:r>
      <w:r>
        <w:rPr>
          <w:rFonts w:hint="eastAsia"/>
        </w:rPr>
        <w:t>є</w:t>
      </w:r>
      <w:r>
        <w:t></w:t>
      </w:r>
      <w:r>
        <w:rPr>
          <w:rFonts w:hint="eastAsia"/>
        </w:rPr>
        <w:t>л</w:t>
      </w:r>
      <w:r>
        <w:t></w:t>
      </w:r>
      <w:r>
        <w:rPr>
          <w:rFonts w:hint="eastAsia"/>
        </w:rPr>
        <w:t>н</w:t>
      </w:r>
      <w:r>
        <w:t></w:t>
      </w:r>
      <w:r>
        <w:rPr>
          <w:rFonts w:hint="eastAsia"/>
        </w:rPr>
        <w:t>йним</w:t>
      </w:r>
      <w:r>
        <w:t></w:t>
      </w:r>
      <w:r>
        <w:rPr>
          <w:rFonts w:hint="eastAsia"/>
        </w:rPr>
        <w:t>неперервним</w:t>
      </w:r>
      <w:r>
        <w:t></w:t>
      </w:r>
      <w:r>
        <w:rPr>
          <w:rFonts w:hint="eastAsia"/>
        </w:rPr>
        <w:t>функц</w:t>
      </w:r>
      <w:r>
        <w:t></w:t>
      </w:r>
      <w:r>
        <w:rPr>
          <w:rFonts w:hint="eastAsia"/>
        </w:rPr>
        <w:t>оналом</w:t>
      </w:r>
      <w:r>
        <w:t></w:t>
      </w:r>
      <w:r>
        <w:rPr>
          <w:rFonts w:hint="eastAsia"/>
        </w:rPr>
        <w:t>на</w:t>
      </w:r>
      <w:r>
        <w:t></w:t>
      </w:r>
      <w:r>
        <w:rPr>
          <w:rFonts w:hint="eastAsia"/>
        </w:rPr>
        <w:t>певному</w:t>
      </w:r>
    </w:p>
    <w:p w:rsidR="0091581A" w:rsidRDefault="0091581A" w:rsidP="0091581A">
      <w:r>
        <w:rPr>
          <w:rFonts w:hint="eastAsia"/>
        </w:rPr>
        <w:t>п</w:t>
      </w:r>
      <w:r>
        <w:t></w:t>
      </w:r>
      <w:r>
        <w:rPr>
          <w:rFonts w:hint="eastAsia"/>
        </w:rPr>
        <w:t>дпростор</w:t>
      </w:r>
      <w:r>
        <w:t></w:t>
      </w:r>
      <w:r>
        <w:t></w:t>
      </w:r>
      <w:r>
        <w:rPr>
          <w:rFonts w:hint="eastAsia"/>
        </w:rPr>
        <w:t>основних</w:t>
      </w:r>
      <w:r>
        <w:t></w:t>
      </w:r>
      <w:r>
        <w:rPr>
          <w:rFonts w:hint="eastAsia"/>
        </w:rPr>
        <w:t>елемент</w:t>
      </w:r>
      <w:r>
        <w:t></w:t>
      </w:r>
      <w:r>
        <w:rPr>
          <w:rFonts w:hint="eastAsia"/>
        </w:rPr>
        <w:t>в</w:t>
      </w:r>
      <w:r>
        <w:t></w:t>
      </w:r>
      <w:r>
        <w:t></w:t>
      </w:r>
      <w:r>
        <w:t>⊂</w:t>
      </w:r>
      <w:r>
        <w:t></w:t>
      </w:r>
      <w:r>
        <w:t></w:t>
      </w:r>
      <w:r>
        <w:t>⊂</w:t>
      </w:r>
      <w:r>
        <w:t></w:t>
      </w:r>
      <w:r>
        <w:t>′</w:t>
      </w:r>
    </w:p>
    <w:p w:rsidR="0091581A" w:rsidRDefault="0091581A" w:rsidP="0091581A">
      <w:r>
        <w:t></w:t>
      </w:r>
      <w:r>
        <w:t></w:t>
      </w:r>
      <w:r>
        <w:t></w:t>
      </w:r>
      <w:r>
        <w:rPr>
          <w:rFonts w:hint="eastAsia"/>
        </w:rPr>
        <w:t>–</w:t>
      </w:r>
      <w:r>
        <w:t></w:t>
      </w:r>
      <w:r>
        <w:rPr>
          <w:rFonts w:hint="eastAsia"/>
        </w:rPr>
        <w:t>г</w:t>
      </w:r>
      <w:r>
        <w:t></w:t>
      </w:r>
      <w:r>
        <w:rPr>
          <w:rFonts w:hint="eastAsia"/>
        </w:rPr>
        <w:t>льберт</w:t>
      </w:r>
      <w:r>
        <w:t></w:t>
      </w:r>
      <w:r>
        <w:rPr>
          <w:rFonts w:hint="eastAsia"/>
        </w:rPr>
        <w:t>в</w:t>
      </w:r>
      <w:r>
        <w:t></w:t>
      </w:r>
      <w:r>
        <w:rPr>
          <w:rFonts w:hint="eastAsia"/>
        </w:rPr>
        <w:t>прост</w:t>
      </w:r>
      <w:r>
        <w:t></w:t>
      </w:r>
      <w:r>
        <w:rPr>
          <w:rFonts w:hint="eastAsia"/>
        </w:rPr>
        <w:t>р</w:t>
      </w:r>
      <w:r>
        <w:t></w:t>
      </w:r>
      <w:r>
        <w:t></w:t>
      </w:r>
      <w:r>
        <w:t></w:t>
      </w:r>
      <w:r>
        <w:rPr>
          <w:rFonts w:hint="eastAsia"/>
        </w:rPr>
        <w:t>Встановлено</w:t>
      </w:r>
      <w:r>
        <w:t></w:t>
      </w:r>
      <w:r>
        <w:t></w:t>
      </w:r>
      <w:r>
        <w:rPr>
          <w:rFonts w:hint="eastAsia"/>
        </w:rPr>
        <w:t>що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сильно</w:t>
      </w:r>
      <w:r>
        <w:t></w:t>
      </w:r>
      <w:r>
        <w:rPr>
          <w:rFonts w:hint="eastAsia"/>
        </w:rPr>
        <w:t>диференц</w:t>
      </w:r>
      <w:r>
        <w:t></w:t>
      </w:r>
      <w:r>
        <w:rPr>
          <w:rFonts w:hint="eastAsia"/>
        </w:rPr>
        <w:t>йовна</w:t>
      </w:r>
      <w:r>
        <w:t></w:t>
      </w:r>
      <w:r>
        <w:rPr>
          <w:rFonts w:hint="eastAsia"/>
        </w:rPr>
        <w:t>на</w:t>
      </w:r>
    </w:p>
    <w:p w:rsidR="0091581A" w:rsidRDefault="0091581A" w:rsidP="0091581A">
      <w:r>
        <w:t></w:t>
      </w:r>
      <w:r>
        <w:t></w:t>
      </w:r>
      <w:r>
        <w:t></w:t>
      </w:r>
      <w:r>
        <w:t></w:t>
      </w:r>
      <w:r>
        <w:t></w:t>
      </w:r>
      <w:r>
        <w:t></w:t>
      </w:r>
      <w:r>
        <w:t></w:t>
      </w:r>
      <w:r>
        <w:rPr>
          <w:rFonts w:hint="eastAsia"/>
        </w:rPr>
        <w:t>функц</w:t>
      </w:r>
      <w:r>
        <w:t></w:t>
      </w:r>
      <w:r>
        <w:rPr>
          <w:rFonts w:hint="eastAsia"/>
        </w:rPr>
        <w:t>я</w:t>
      </w:r>
      <w:r>
        <w:t></w:t>
      </w:r>
      <w:r>
        <w:t></w:t>
      </w:r>
      <w:r>
        <w:rPr>
          <w:rFonts w:hint="eastAsia"/>
        </w:rPr>
        <w:t>яка</w:t>
      </w:r>
      <w:r>
        <w:t></w:t>
      </w:r>
      <w:r>
        <w:rPr>
          <w:rFonts w:hint="eastAsia"/>
        </w:rPr>
        <w:t>задовольняє</w:t>
      </w:r>
      <w:r>
        <w:t></w:t>
      </w:r>
      <w:r>
        <w:rPr>
          <w:rFonts w:hint="eastAsia"/>
        </w:rPr>
        <w:t>граничну</w:t>
      </w:r>
      <w:r>
        <w:t></w:t>
      </w:r>
      <w:r>
        <w:rPr>
          <w:rFonts w:hint="eastAsia"/>
        </w:rPr>
        <w:t>умову</w:t>
      </w:r>
      <w:r>
        <w:t></w:t>
      </w:r>
      <w:r>
        <w:rPr>
          <w:rFonts w:hint="eastAsia"/>
        </w:rPr>
        <w:t>у</w:t>
      </w:r>
      <w:r>
        <w:t></w:t>
      </w:r>
      <w:r>
        <w:rPr>
          <w:rFonts w:hint="eastAsia"/>
        </w:rPr>
        <w:t>простор</w:t>
      </w:r>
      <w:r>
        <w:t></w:t>
      </w:r>
      <w:r>
        <w:t></w:t>
      </w:r>
      <w:r>
        <w:t>′</w:t>
      </w:r>
    </w:p>
    <w:p w:rsidR="0091581A" w:rsidRDefault="0091581A" w:rsidP="0091581A">
      <w:r>
        <w:t></w:t>
      </w:r>
    </w:p>
    <w:p w:rsidR="0091581A" w:rsidRDefault="0091581A" w:rsidP="0091581A">
      <w:r>
        <w:rPr>
          <w:rFonts w:hint="eastAsia"/>
        </w:rPr>
        <w:t>Для</w:t>
      </w:r>
      <w:r>
        <w:t></w:t>
      </w:r>
      <w:r>
        <w:rPr>
          <w:rFonts w:hint="eastAsia"/>
        </w:rPr>
        <w:t>еволюц</w:t>
      </w:r>
      <w:r>
        <w:t></w:t>
      </w:r>
      <w:r>
        <w:rPr>
          <w:rFonts w:hint="eastAsia"/>
        </w:rPr>
        <w:t>йних</w:t>
      </w:r>
      <w:r>
        <w:t></w:t>
      </w:r>
      <w:r>
        <w:rPr>
          <w:rFonts w:hint="eastAsia"/>
        </w:rPr>
        <w:t>р</w:t>
      </w:r>
      <w:r>
        <w:t></w:t>
      </w:r>
      <w:r>
        <w:rPr>
          <w:rFonts w:hint="eastAsia"/>
        </w:rPr>
        <w:t>внянь</w:t>
      </w:r>
      <w:r>
        <w:t></w:t>
      </w:r>
      <w:r>
        <w:rPr>
          <w:rFonts w:hint="eastAsia"/>
        </w:rPr>
        <w:t>з</w:t>
      </w:r>
      <w:r>
        <w:t></w:t>
      </w:r>
      <w:r>
        <w:rPr>
          <w:rFonts w:hint="eastAsia"/>
        </w:rPr>
        <w:t>нев</w:t>
      </w:r>
      <w:r>
        <w:t></w:t>
      </w:r>
      <w:r>
        <w:rPr>
          <w:rFonts w:hint="eastAsia"/>
        </w:rPr>
        <w:t>д’ємними</w:t>
      </w:r>
      <w:r>
        <w:t></w:t>
      </w:r>
      <w:r>
        <w:rPr>
          <w:rFonts w:hint="eastAsia"/>
        </w:rPr>
        <w:t>самоспряженими</w:t>
      </w:r>
      <w:r>
        <w:t></w:t>
      </w:r>
      <w:r>
        <w:rPr>
          <w:rFonts w:hint="eastAsia"/>
        </w:rPr>
        <w:t>операторами</w:t>
      </w:r>
      <w:r>
        <w:t></w:t>
      </w:r>
      <w:r>
        <w:rPr>
          <w:rFonts w:hint="eastAsia"/>
        </w:rPr>
        <w:t>в</w:t>
      </w:r>
    </w:p>
    <w:p w:rsidR="0091581A" w:rsidRDefault="0091581A" w:rsidP="0091581A">
      <w:r>
        <w:rPr>
          <w:rFonts w:hint="eastAsia"/>
        </w:rPr>
        <w:t>г</w:t>
      </w:r>
      <w:r>
        <w:t></w:t>
      </w:r>
      <w:r>
        <w:rPr>
          <w:rFonts w:hint="eastAsia"/>
        </w:rPr>
        <w:t>льбертовому</w:t>
      </w:r>
      <w:r>
        <w:t></w:t>
      </w:r>
      <w:r>
        <w:rPr>
          <w:rFonts w:hint="eastAsia"/>
        </w:rPr>
        <w:t>простор</w:t>
      </w:r>
      <w:r>
        <w:t></w:t>
      </w:r>
      <w:r>
        <w:t></w:t>
      </w:r>
      <w:r>
        <w:rPr>
          <w:rFonts w:hint="eastAsia"/>
        </w:rPr>
        <w:t>знайдено</w:t>
      </w:r>
      <w:r>
        <w:t></w:t>
      </w:r>
      <w:r>
        <w:rPr>
          <w:rFonts w:hint="eastAsia"/>
        </w:rPr>
        <w:t>”максимальний”</w:t>
      </w:r>
      <w:r>
        <w:t></w:t>
      </w:r>
      <w:r>
        <w:rPr>
          <w:rFonts w:hint="eastAsia"/>
        </w:rPr>
        <w:t>прост</w:t>
      </w:r>
      <w:r>
        <w:t></w:t>
      </w:r>
      <w:r>
        <w:rPr>
          <w:rFonts w:hint="eastAsia"/>
        </w:rPr>
        <w:t>р</w:t>
      </w:r>
      <w:r>
        <w:t></w:t>
      </w:r>
      <w:r>
        <w:rPr>
          <w:rFonts w:hint="eastAsia"/>
        </w:rPr>
        <w:t>елемент</w:t>
      </w:r>
      <w:r>
        <w:t></w:t>
      </w:r>
      <w:r>
        <w:rPr>
          <w:rFonts w:hint="eastAsia"/>
        </w:rPr>
        <w:t>в</w:t>
      </w:r>
      <w:r>
        <w:t></w:t>
      </w:r>
      <w:r>
        <w:rPr>
          <w:rFonts w:hint="eastAsia"/>
        </w:rPr>
        <w:t>для</w:t>
      </w:r>
      <w:r>
        <w:t></w:t>
      </w:r>
      <w:r>
        <w:rPr>
          <w:rFonts w:hint="eastAsia"/>
        </w:rPr>
        <w:t>постановки</w:t>
      </w:r>
      <w:r>
        <w:t></w:t>
      </w:r>
      <w:r>
        <w:rPr>
          <w:rFonts w:hint="eastAsia"/>
        </w:rPr>
        <w:t>нелокальної</w:t>
      </w:r>
      <w:r>
        <w:t></w:t>
      </w:r>
      <w:r>
        <w:rPr>
          <w:rFonts w:hint="eastAsia"/>
        </w:rPr>
        <w:t>багатоточкової</w:t>
      </w:r>
      <w:r>
        <w:t></w:t>
      </w:r>
      <w:r>
        <w:rPr>
          <w:rFonts w:hint="eastAsia"/>
        </w:rPr>
        <w:t>задач</w:t>
      </w:r>
      <w:r>
        <w:t></w:t>
      </w:r>
      <w:r>
        <w:t></w:t>
      </w:r>
      <w:r>
        <w:t></w:t>
      </w:r>
      <w:r>
        <w:rPr>
          <w:rFonts w:hint="eastAsia"/>
        </w:rPr>
        <w:t>за</w:t>
      </w:r>
      <w:r>
        <w:t></w:t>
      </w:r>
      <w:r>
        <w:rPr>
          <w:rFonts w:hint="eastAsia"/>
        </w:rPr>
        <w:t>якими</w:t>
      </w:r>
      <w:r>
        <w:t></w:t>
      </w:r>
      <w:r>
        <w:rPr>
          <w:rFonts w:hint="eastAsia"/>
        </w:rPr>
        <w:t>розв’язок</w:t>
      </w:r>
      <w:r>
        <w:t></w:t>
      </w:r>
      <w:r>
        <w:t></w:t>
      </w:r>
      <w:r>
        <w:t></w:t>
      </w:r>
      <w:r>
        <w:t></w:t>
      </w:r>
      <w:r>
        <w:t></w:t>
      </w:r>
      <w:r>
        <w:t></w:t>
      </w:r>
      <w:r>
        <w:rPr>
          <w:rFonts w:hint="eastAsia"/>
        </w:rPr>
        <w:t>однозначно</w:t>
      </w:r>
    </w:p>
    <w:p w:rsidR="0091581A" w:rsidRDefault="0091581A" w:rsidP="0091581A">
      <w:r>
        <w:rPr>
          <w:rFonts w:hint="eastAsia"/>
        </w:rPr>
        <w:t>в</w:t>
      </w:r>
      <w:r>
        <w:t></w:t>
      </w:r>
      <w:r>
        <w:rPr>
          <w:rFonts w:hint="eastAsia"/>
        </w:rPr>
        <w:t>дновлюється</w:t>
      </w:r>
      <w:r>
        <w:t></w:t>
      </w:r>
      <w:r>
        <w:t></w:t>
      </w:r>
      <w:r>
        <w:t></w:t>
      </w:r>
      <w:r>
        <w:rPr>
          <w:rFonts w:hint="eastAsia"/>
        </w:rPr>
        <w:t>волод</w:t>
      </w:r>
      <w:r>
        <w:t></w:t>
      </w:r>
      <w:r>
        <w:rPr>
          <w:rFonts w:hint="eastAsia"/>
        </w:rPr>
        <w:t>є</w:t>
      </w:r>
      <w:r>
        <w:t></w:t>
      </w:r>
      <w:r>
        <w:rPr>
          <w:rFonts w:hint="eastAsia"/>
        </w:rPr>
        <w:t>необх</w:t>
      </w:r>
      <w:r>
        <w:t></w:t>
      </w:r>
      <w:r>
        <w:rPr>
          <w:rFonts w:hint="eastAsia"/>
        </w:rPr>
        <w:t>дними</w:t>
      </w:r>
      <w:r>
        <w:t></w:t>
      </w:r>
      <w:r>
        <w:rPr>
          <w:rFonts w:hint="eastAsia"/>
        </w:rPr>
        <w:t>властивостями</w:t>
      </w:r>
      <w:r>
        <w:t></w:t>
      </w:r>
    </w:p>
    <w:p w:rsidR="0091581A" w:rsidRDefault="0091581A" w:rsidP="0091581A">
      <w:r>
        <w:rPr>
          <w:rFonts w:hint="eastAsia"/>
        </w:rPr>
        <w:t>Результати</w:t>
      </w:r>
      <w:r>
        <w:t></w:t>
      </w:r>
      <w:r>
        <w:t></w:t>
      </w:r>
      <w:r>
        <w:rPr>
          <w:rFonts w:hint="eastAsia"/>
        </w:rPr>
        <w:t>як</w:t>
      </w:r>
      <w:r>
        <w:t></w:t>
      </w:r>
      <w:r>
        <w:t></w:t>
      </w:r>
      <w:r>
        <w:rPr>
          <w:rFonts w:hint="eastAsia"/>
        </w:rPr>
        <w:t>наведен</w:t>
      </w:r>
      <w:r>
        <w:t></w:t>
      </w:r>
      <w:r>
        <w:t></w:t>
      </w:r>
      <w:r>
        <w:rPr>
          <w:rFonts w:hint="eastAsia"/>
        </w:rPr>
        <w:t>у</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t></w:t>
      </w:r>
      <w:r>
        <w:rPr>
          <w:rFonts w:hint="eastAsia"/>
        </w:rPr>
        <w:t>одержан</w:t>
      </w:r>
      <w:r>
        <w:t></w:t>
      </w:r>
      <w:r>
        <w:t></w:t>
      </w:r>
      <w:r>
        <w:rPr>
          <w:rFonts w:hint="eastAsia"/>
        </w:rPr>
        <w:t>у</w:t>
      </w:r>
      <w:r>
        <w:t></w:t>
      </w:r>
      <w:r>
        <w:rPr>
          <w:rFonts w:hint="eastAsia"/>
        </w:rPr>
        <w:t>процес</w:t>
      </w:r>
      <w:r>
        <w:t></w:t>
      </w:r>
      <w:r>
        <w:t></w:t>
      </w:r>
      <w:r>
        <w:rPr>
          <w:rFonts w:hint="eastAsia"/>
        </w:rPr>
        <w:t>досл</w:t>
      </w:r>
      <w:r>
        <w:t></w:t>
      </w:r>
      <w:r>
        <w:rPr>
          <w:rFonts w:hint="eastAsia"/>
        </w:rPr>
        <w:t>джень</w:t>
      </w:r>
      <w:r>
        <w:t></w:t>
      </w:r>
      <w:r>
        <w:rPr>
          <w:rFonts w:hint="eastAsia"/>
        </w:rPr>
        <w:t>з</w:t>
      </w:r>
      <w:r>
        <w:t></w:t>
      </w:r>
      <w:r>
        <w:rPr>
          <w:rFonts w:hint="eastAsia"/>
        </w:rPr>
        <w:t>використанням</w:t>
      </w:r>
      <w:r>
        <w:t></w:t>
      </w:r>
      <w:r>
        <w:rPr>
          <w:rFonts w:hint="eastAsia"/>
        </w:rPr>
        <w:t>класичних</w:t>
      </w:r>
      <w:r>
        <w:t></w:t>
      </w:r>
      <w:r>
        <w:rPr>
          <w:rFonts w:hint="eastAsia"/>
        </w:rPr>
        <w:t>метод</w:t>
      </w:r>
      <w:r>
        <w:t></w:t>
      </w:r>
      <w:r>
        <w:rPr>
          <w:rFonts w:hint="eastAsia"/>
        </w:rPr>
        <w:t>в</w:t>
      </w:r>
      <w:r>
        <w:t></w:t>
      </w:r>
      <w:r>
        <w:rPr>
          <w:rFonts w:hint="eastAsia"/>
        </w:rPr>
        <w:t>теор</w:t>
      </w:r>
      <w:r>
        <w:t></w:t>
      </w:r>
      <w:r>
        <w:rPr>
          <w:rFonts w:hint="eastAsia"/>
        </w:rPr>
        <w:t>ї</w:t>
      </w:r>
      <w:r>
        <w:t></w:t>
      </w:r>
      <w:r>
        <w:rPr>
          <w:rFonts w:hint="eastAsia"/>
        </w:rPr>
        <w:t>задач</w:t>
      </w:r>
      <w:r>
        <w:t></w:t>
      </w:r>
      <w:r>
        <w:t></w:t>
      </w:r>
      <w:r>
        <w:rPr>
          <w:rFonts w:hint="eastAsia"/>
        </w:rPr>
        <w:t>Кош</w:t>
      </w:r>
      <w:r>
        <w:t></w:t>
      </w:r>
      <w:r>
        <w:t></w:t>
      </w:r>
      <w:r>
        <w:rPr>
          <w:rFonts w:hint="eastAsia"/>
        </w:rPr>
        <w:t>для</w:t>
      </w:r>
      <w:r>
        <w:t></w:t>
      </w:r>
      <w:r>
        <w:rPr>
          <w:rFonts w:hint="eastAsia"/>
        </w:rPr>
        <w:t>л</w:t>
      </w:r>
      <w:r>
        <w:t></w:t>
      </w:r>
      <w:r>
        <w:rPr>
          <w:rFonts w:hint="eastAsia"/>
        </w:rPr>
        <w:t>н</w:t>
      </w:r>
      <w:r>
        <w:t></w:t>
      </w:r>
      <w:r>
        <w:rPr>
          <w:rFonts w:hint="eastAsia"/>
        </w:rPr>
        <w:t>йних</w:t>
      </w:r>
      <w:r>
        <w:t></w:t>
      </w:r>
      <w:r>
        <w:rPr>
          <w:rFonts w:hint="eastAsia"/>
        </w:rPr>
        <w:t>парабол</w:t>
      </w:r>
      <w:r>
        <w:t></w:t>
      </w:r>
      <w:r>
        <w:rPr>
          <w:rFonts w:hint="eastAsia"/>
        </w:rPr>
        <w:t>чних</w:t>
      </w:r>
      <w:r>
        <w:t></w:t>
      </w:r>
      <w:r>
        <w:t></w:t>
      </w:r>
      <w:r>
        <w:t></w:t>
      </w:r>
      <w:r>
        <w:t></w:t>
      </w:r>
      <w:r>
        <w:t></w:t>
      </w:r>
      <w:r>
        <w:rPr>
          <w:rFonts w:hint="eastAsia"/>
        </w:rPr>
        <w:t>парабол</w:t>
      </w:r>
      <w:r>
        <w:t></w:t>
      </w:r>
      <w:r>
        <w:rPr>
          <w:rFonts w:hint="eastAsia"/>
        </w:rPr>
        <w:t>чних</w:t>
      </w:r>
      <w:r>
        <w:t></w:t>
      </w:r>
      <w:r>
        <w:rPr>
          <w:rFonts w:hint="eastAsia"/>
        </w:rPr>
        <w:t>р</w:t>
      </w:r>
      <w:r>
        <w:t></w:t>
      </w:r>
      <w:r>
        <w:rPr>
          <w:rFonts w:hint="eastAsia"/>
        </w:rPr>
        <w:t>внянь</w:t>
      </w:r>
      <w:r>
        <w:t></w:t>
      </w:r>
      <w:r>
        <w:rPr>
          <w:rFonts w:hint="eastAsia"/>
        </w:rPr>
        <w:t>та</w:t>
      </w:r>
      <w:r>
        <w:t></w:t>
      </w:r>
      <w:r>
        <w:rPr>
          <w:rFonts w:hint="eastAsia"/>
        </w:rPr>
        <w:t>систем</w:t>
      </w:r>
      <w:r>
        <w:t></w:t>
      </w:r>
      <w:r>
        <w:t></w:t>
      </w:r>
      <w:r>
        <w:rPr>
          <w:rFonts w:hint="eastAsia"/>
        </w:rPr>
        <w:t>метод</w:t>
      </w:r>
      <w:r>
        <w:t></w:t>
      </w:r>
      <w:r>
        <w:rPr>
          <w:rFonts w:hint="eastAsia"/>
        </w:rPr>
        <w:t>в</w:t>
      </w:r>
      <w:r>
        <w:t></w:t>
      </w:r>
      <w:r>
        <w:rPr>
          <w:rFonts w:hint="eastAsia"/>
        </w:rPr>
        <w:t>теор</w:t>
      </w:r>
      <w:r>
        <w:t></w:t>
      </w:r>
      <w:r>
        <w:rPr>
          <w:rFonts w:hint="eastAsia"/>
        </w:rPr>
        <w:t>ї</w:t>
      </w:r>
      <w:r>
        <w:t></w:t>
      </w:r>
      <w:r>
        <w:rPr>
          <w:rFonts w:hint="eastAsia"/>
        </w:rPr>
        <w:t>простор</w:t>
      </w:r>
      <w:r>
        <w:t></w:t>
      </w:r>
      <w:r>
        <w:rPr>
          <w:rFonts w:hint="eastAsia"/>
        </w:rPr>
        <w:t>в</w:t>
      </w:r>
      <w:r>
        <w:t></w:t>
      </w:r>
      <w:r>
        <w:rPr>
          <w:rFonts w:hint="eastAsia"/>
        </w:rPr>
        <w:t>основних</w:t>
      </w:r>
      <w:r>
        <w:t></w:t>
      </w:r>
      <w:r>
        <w:rPr>
          <w:rFonts w:hint="eastAsia"/>
        </w:rPr>
        <w:t>та</w:t>
      </w:r>
      <w:r>
        <w:t></w:t>
      </w:r>
      <w:r>
        <w:rPr>
          <w:rFonts w:hint="eastAsia"/>
        </w:rPr>
        <w:t>узагальнених</w:t>
      </w:r>
      <w:r>
        <w:t></w:t>
      </w:r>
      <w:r>
        <w:rPr>
          <w:rFonts w:hint="eastAsia"/>
        </w:rPr>
        <w:t>функц</w:t>
      </w:r>
      <w:r>
        <w:t></w:t>
      </w:r>
      <w:r>
        <w:rPr>
          <w:rFonts w:hint="eastAsia"/>
        </w:rPr>
        <w:t>й</w:t>
      </w:r>
      <w:r>
        <w:t></w:t>
      </w:r>
      <w:r>
        <w:t></w:t>
      </w:r>
      <w:r>
        <w:rPr>
          <w:rFonts w:hint="eastAsia"/>
        </w:rPr>
        <w:t>теор</w:t>
      </w:r>
      <w:r>
        <w:t></w:t>
      </w:r>
      <w:r>
        <w:rPr>
          <w:rFonts w:hint="eastAsia"/>
        </w:rPr>
        <w:t>ї</w:t>
      </w:r>
      <w:r>
        <w:t></w:t>
      </w:r>
      <w:r>
        <w:rPr>
          <w:rFonts w:hint="eastAsia"/>
        </w:rPr>
        <w:t>самоспряжених</w:t>
      </w:r>
      <w:r>
        <w:t></w:t>
      </w:r>
      <w:r>
        <w:rPr>
          <w:rFonts w:hint="eastAsia"/>
        </w:rPr>
        <w:t>оператор</w:t>
      </w:r>
      <w:r>
        <w:t></w:t>
      </w:r>
      <w:r>
        <w:rPr>
          <w:rFonts w:hint="eastAsia"/>
        </w:rPr>
        <w:t>в</w:t>
      </w:r>
      <w:r>
        <w:t></w:t>
      </w:r>
      <w:r>
        <w:rPr>
          <w:rFonts w:hint="eastAsia"/>
        </w:rPr>
        <w:t>у</w:t>
      </w:r>
      <w:r>
        <w:t></w:t>
      </w:r>
      <w:r>
        <w:rPr>
          <w:rFonts w:hint="eastAsia"/>
        </w:rPr>
        <w:t>г</w:t>
      </w:r>
      <w:r>
        <w:t></w:t>
      </w:r>
      <w:r>
        <w:rPr>
          <w:rFonts w:hint="eastAsia"/>
        </w:rPr>
        <w:t>льбертовому</w:t>
      </w:r>
      <w:r>
        <w:t></w:t>
      </w:r>
      <w:r>
        <w:rPr>
          <w:rFonts w:hint="eastAsia"/>
        </w:rPr>
        <w:t>простор</w:t>
      </w:r>
      <w:r>
        <w:t></w:t>
      </w:r>
      <w:r>
        <w:t></w:t>
      </w:r>
      <w:r>
        <w:t></w:t>
      </w:r>
      <w:r>
        <w:rPr>
          <w:rFonts w:hint="eastAsia"/>
        </w:rPr>
        <w:t>метод</w:t>
      </w:r>
      <w:r>
        <w:t></w:t>
      </w:r>
      <w:r>
        <w:rPr>
          <w:rFonts w:hint="eastAsia"/>
        </w:rPr>
        <w:t>в</w:t>
      </w:r>
      <w:r>
        <w:t></w:t>
      </w:r>
      <w:r>
        <w:rPr>
          <w:rFonts w:hint="eastAsia"/>
        </w:rPr>
        <w:t>теор</w:t>
      </w:r>
      <w:r>
        <w:t></w:t>
      </w:r>
      <w:r>
        <w:rPr>
          <w:rFonts w:hint="eastAsia"/>
        </w:rPr>
        <w:t>ї</w:t>
      </w:r>
      <w:r>
        <w:t></w:t>
      </w:r>
      <w:r>
        <w:rPr>
          <w:rFonts w:hint="eastAsia"/>
        </w:rPr>
        <w:t>формальних</w:t>
      </w:r>
      <w:r>
        <w:t></w:t>
      </w:r>
      <w:r>
        <w:rPr>
          <w:rFonts w:hint="eastAsia"/>
        </w:rPr>
        <w:t>ряд</w:t>
      </w:r>
      <w:r>
        <w:t></w:t>
      </w:r>
      <w:r>
        <w:rPr>
          <w:rFonts w:hint="eastAsia"/>
        </w:rPr>
        <w:t>в</w:t>
      </w:r>
      <w:r>
        <w:t></w:t>
      </w:r>
      <w:r>
        <w:rPr>
          <w:rFonts w:hint="eastAsia"/>
        </w:rPr>
        <w:t>Фур’є</w:t>
      </w:r>
      <w:r>
        <w:t></w:t>
      </w:r>
      <w:r>
        <w:rPr>
          <w:rFonts w:hint="eastAsia"/>
        </w:rPr>
        <w:t>та</w:t>
      </w:r>
      <w:r>
        <w:t></w:t>
      </w:r>
      <w:r>
        <w:rPr>
          <w:rFonts w:hint="eastAsia"/>
        </w:rPr>
        <w:t>теор</w:t>
      </w:r>
      <w:r>
        <w:t></w:t>
      </w:r>
      <w:r>
        <w:rPr>
          <w:rFonts w:hint="eastAsia"/>
        </w:rPr>
        <w:t>ї</w:t>
      </w:r>
      <w:r>
        <w:t></w:t>
      </w:r>
      <w:r>
        <w:rPr>
          <w:rFonts w:hint="eastAsia"/>
        </w:rPr>
        <w:t>граничних</w:t>
      </w:r>
    </w:p>
    <w:p w:rsidR="0091581A" w:rsidRDefault="0091581A" w:rsidP="0091581A">
      <w:r>
        <w:rPr>
          <w:rFonts w:hint="eastAsia"/>
        </w:rPr>
        <w:t>значень</w:t>
      </w:r>
      <w:r>
        <w:t></w:t>
      </w:r>
      <w:r>
        <w:rPr>
          <w:rFonts w:hint="eastAsia"/>
        </w:rPr>
        <w:t>розв’язк</w:t>
      </w:r>
      <w:r>
        <w:t></w:t>
      </w:r>
      <w:r>
        <w:rPr>
          <w:rFonts w:hint="eastAsia"/>
        </w:rPr>
        <w:t>в</w:t>
      </w:r>
      <w:r>
        <w:t></w:t>
      </w:r>
      <w:r>
        <w:rPr>
          <w:rFonts w:hint="eastAsia"/>
        </w:rPr>
        <w:t>диференц</w:t>
      </w:r>
      <w:r>
        <w:t></w:t>
      </w:r>
      <w:r>
        <w:rPr>
          <w:rFonts w:hint="eastAsia"/>
        </w:rPr>
        <w:t>ально</w:t>
      </w:r>
      <w:r>
        <w:t></w:t>
      </w:r>
      <w:r>
        <w:rPr>
          <w:rFonts w:hint="eastAsia"/>
        </w:rPr>
        <w:t>операторних</w:t>
      </w:r>
      <w:r>
        <w:t></w:t>
      </w:r>
      <w:r>
        <w:rPr>
          <w:rFonts w:hint="eastAsia"/>
        </w:rPr>
        <w:t>р</w:t>
      </w:r>
      <w:r>
        <w:t></w:t>
      </w:r>
      <w:r>
        <w:rPr>
          <w:rFonts w:hint="eastAsia"/>
        </w:rPr>
        <w:t>внянь</w:t>
      </w:r>
      <w:r>
        <w:t></w:t>
      </w:r>
    </w:p>
    <w:p w:rsidR="0091581A" w:rsidRDefault="0091581A" w:rsidP="0091581A">
      <w:r>
        <w:rPr>
          <w:rFonts w:hint="eastAsia"/>
        </w:rPr>
        <w:t>Результати</w:t>
      </w:r>
      <w:r>
        <w:t></w:t>
      </w:r>
      <w:r>
        <w:rPr>
          <w:rFonts w:hint="eastAsia"/>
        </w:rPr>
        <w:t>можуть</w:t>
      </w:r>
      <w:r>
        <w:t></w:t>
      </w:r>
      <w:r>
        <w:rPr>
          <w:rFonts w:hint="eastAsia"/>
        </w:rPr>
        <w:t>знайти</w:t>
      </w:r>
      <w:r>
        <w:t></w:t>
      </w:r>
      <w:r>
        <w:rPr>
          <w:rFonts w:hint="eastAsia"/>
        </w:rPr>
        <w:t>застосування</w:t>
      </w:r>
      <w:r>
        <w:t></w:t>
      </w:r>
      <w:r>
        <w:rPr>
          <w:rFonts w:hint="eastAsia"/>
        </w:rPr>
        <w:t>у</w:t>
      </w:r>
      <w:r>
        <w:t></w:t>
      </w:r>
      <w:r>
        <w:rPr>
          <w:rFonts w:hint="eastAsia"/>
        </w:rPr>
        <w:t>теор</w:t>
      </w:r>
      <w:r>
        <w:t></w:t>
      </w:r>
      <w:r>
        <w:rPr>
          <w:rFonts w:hint="eastAsia"/>
        </w:rPr>
        <w:t>ї</w:t>
      </w:r>
      <w:r>
        <w:t></w:t>
      </w:r>
      <w:r>
        <w:rPr>
          <w:rFonts w:hint="eastAsia"/>
        </w:rPr>
        <w:t>сингулярних</w:t>
      </w:r>
      <w:r>
        <w:t></w:t>
      </w:r>
      <w:r>
        <w:rPr>
          <w:rFonts w:hint="eastAsia"/>
        </w:rPr>
        <w:t>парабол</w:t>
      </w:r>
      <w:r>
        <w:t></w:t>
      </w:r>
      <w:r>
        <w:rPr>
          <w:rFonts w:hint="eastAsia"/>
        </w:rPr>
        <w:t>чних</w:t>
      </w:r>
    </w:p>
    <w:p w:rsidR="0091581A" w:rsidRDefault="0091581A" w:rsidP="0091581A">
      <w:r>
        <w:rPr>
          <w:rFonts w:hint="eastAsia"/>
        </w:rPr>
        <w:t>р</w:t>
      </w:r>
      <w:r>
        <w:t></w:t>
      </w:r>
      <w:r>
        <w:rPr>
          <w:rFonts w:hint="eastAsia"/>
        </w:rPr>
        <w:t>внянь</w:t>
      </w:r>
      <w:r>
        <w:t></w:t>
      </w:r>
      <w:r>
        <w:t></w:t>
      </w:r>
      <w:r>
        <w:rPr>
          <w:rFonts w:hint="eastAsia"/>
        </w:rPr>
        <w:t>парабол</w:t>
      </w:r>
      <w:r>
        <w:t></w:t>
      </w:r>
      <w:r>
        <w:rPr>
          <w:rFonts w:hint="eastAsia"/>
        </w:rPr>
        <w:t>чних</w:t>
      </w:r>
      <w:r>
        <w:t></w:t>
      </w:r>
      <w:r>
        <w:rPr>
          <w:rFonts w:hint="eastAsia"/>
        </w:rPr>
        <w:t>псевдодиференц</w:t>
      </w:r>
      <w:r>
        <w:t></w:t>
      </w:r>
      <w:r>
        <w:rPr>
          <w:rFonts w:hint="eastAsia"/>
        </w:rPr>
        <w:t>альних</w:t>
      </w:r>
      <w:r>
        <w:t></w:t>
      </w:r>
      <w:r>
        <w:rPr>
          <w:rFonts w:hint="eastAsia"/>
        </w:rPr>
        <w:t>р</w:t>
      </w:r>
      <w:r>
        <w:t></w:t>
      </w:r>
      <w:r>
        <w:rPr>
          <w:rFonts w:hint="eastAsia"/>
        </w:rPr>
        <w:t>внянь</w:t>
      </w:r>
      <w:r>
        <w:t></w:t>
      </w:r>
      <w:r>
        <w:t></w:t>
      </w:r>
      <w:r>
        <w:rPr>
          <w:rFonts w:hint="eastAsia"/>
        </w:rPr>
        <w:t>р</w:t>
      </w:r>
      <w:r>
        <w:t></w:t>
      </w:r>
      <w:r>
        <w:rPr>
          <w:rFonts w:hint="eastAsia"/>
        </w:rPr>
        <w:t>внянь</w:t>
      </w:r>
      <w:r>
        <w:t></w:t>
      </w:r>
      <w:r>
        <w:rPr>
          <w:rFonts w:hint="eastAsia"/>
        </w:rPr>
        <w:t>з</w:t>
      </w:r>
      <w:r>
        <w:t></w:t>
      </w:r>
      <w:r>
        <w:rPr>
          <w:rFonts w:hint="eastAsia"/>
        </w:rPr>
        <w:t>частинними</w:t>
      </w:r>
    </w:p>
    <w:p w:rsidR="0091581A" w:rsidRPr="0091581A" w:rsidRDefault="0091581A" w:rsidP="0091581A">
      <w:r>
        <w:rPr>
          <w:rFonts w:hint="eastAsia"/>
        </w:rPr>
        <w:t>пох</w:t>
      </w:r>
      <w:r>
        <w:t></w:t>
      </w:r>
      <w:r>
        <w:rPr>
          <w:rFonts w:hint="eastAsia"/>
        </w:rPr>
        <w:t>дними</w:t>
      </w:r>
      <w:r>
        <w:t></w:t>
      </w:r>
      <w:r>
        <w:rPr>
          <w:rFonts w:hint="eastAsia"/>
        </w:rPr>
        <w:t>неск</w:t>
      </w:r>
      <w:r>
        <w:t></w:t>
      </w:r>
      <w:r>
        <w:rPr>
          <w:rFonts w:hint="eastAsia"/>
        </w:rPr>
        <w:t>нченного</w:t>
      </w:r>
      <w:r>
        <w:t></w:t>
      </w:r>
      <w:r>
        <w:rPr>
          <w:rFonts w:hint="eastAsia"/>
        </w:rPr>
        <w:t>порядку</w:t>
      </w:r>
      <w:r>
        <w:t></w:t>
      </w:r>
      <w:r>
        <w:rPr>
          <w:rFonts w:hint="eastAsia"/>
        </w:rPr>
        <w:t>та</w:t>
      </w:r>
      <w:r>
        <w:t></w:t>
      </w:r>
      <w:r>
        <w:rPr>
          <w:rFonts w:hint="eastAsia"/>
        </w:rPr>
        <w:t>теор</w:t>
      </w:r>
      <w:r>
        <w:t></w:t>
      </w:r>
      <w:r>
        <w:rPr>
          <w:rFonts w:hint="eastAsia"/>
        </w:rPr>
        <w:t>ї</w:t>
      </w:r>
      <w:r>
        <w:t></w:t>
      </w:r>
      <w:r>
        <w:rPr>
          <w:rFonts w:hint="eastAsia"/>
        </w:rPr>
        <w:t>узагальнених</w:t>
      </w:r>
      <w:r>
        <w:t></w:t>
      </w:r>
      <w:r>
        <w:rPr>
          <w:rFonts w:hint="eastAsia"/>
        </w:rPr>
        <w:t>функц</w:t>
      </w:r>
      <w:r>
        <w:t></w:t>
      </w:r>
      <w:r>
        <w:rPr>
          <w:rFonts w:hint="eastAsia"/>
        </w:rPr>
        <w:t>й</w:t>
      </w:r>
    </w:p>
    <w:sectPr w:rsidR="0091581A" w:rsidRPr="0091581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91581A" w:rsidRPr="0091581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63173-59CB-4AE2-8FE4-0BA105E6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5471</TotalTime>
  <Pages>24</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2022-03-10T19:16:00Z</dcterms:created>
  <dcterms:modified xsi:type="dcterms:W3CDTF">2022-03-18T11:23:00Z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