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946C"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Кварацхелия, Темури Илларионович.</w:t>
      </w:r>
    </w:p>
    <w:p w14:paraId="0E9CB8C5"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Трехтельное импульсное приближение и реакции квазиупругого выбивания : диссертация ... кандидата физико-математических наук : 01.04.16. - Тбилиси, 1984. - 148 с. : ил.</w:t>
      </w:r>
    </w:p>
    <w:p w14:paraId="2D69269F"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Оглавление диссертациикандидат физико-математических наук Кварацхелия, Темури Илларионович</w:t>
      </w:r>
    </w:p>
    <w:p w14:paraId="35FB7F6C"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ВВЕДЕНИЕ.</w:t>
      </w:r>
    </w:p>
    <w:p w14:paraId="0C542E06"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ГЛАВА I. ОБЗОРНАЯ ЧАСТЬ</w:t>
      </w:r>
    </w:p>
    <w:p w14:paraId="14766337"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1.1. Постановка задачи реакции квазиупругого выбивания</w:t>
      </w:r>
    </w:p>
    <w:p w14:paraId="1CC8EFF4"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1.2. Теоретический подход к исследованию РКВ (импульсное приближение)</w:t>
      </w:r>
    </w:p>
    <w:p w14:paraId="63AA153E"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1.3. Обзор основных результатов по РКВ на дейтроне</w:t>
      </w:r>
    </w:p>
    <w:p w14:paraId="0EFDCECF"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1.4. Обзор основных результатов по РКВ на сложных ядрах</w:t>
      </w:r>
    </w:p>
    <w:p w14:paraId="39F3822A"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ГЛАВА П. ТРЕХТЕЛШОЕ МОТЬСНОЕ ПРИБЛИЖЕНИЕ И РКВ</w:t>
      </w:r>
    </w:p>
    <w:p w14:paraId="4DD54A1E"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2.1. Уравнение Фаддеева.</w:t>
      </w:r>
    </w:p>
    <w:p w14:paraId="0A8937F8"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2.2. Трехтельное импульсное приближение</w:t>
      </w:r>
    </w:p>
    <w:p w14:paraId="4D34DB1E"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2.3. Трехтельное импульсное приближение с обрезанием.</w:t>
      </w:r>
    </w:p>
    <w:p w14:paraId="7FC6E64F"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2.4. Способ определения радиуса обрезания</w:t>
      </w:r>
    </w:p>
    <w:p w14:paraId="0C7E71CB"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ГЛАВА Ш. РАСЧЕТНАЯ СХЕМА РКВ В ТИП</w:t>
      </w:r>
    </w:p>
    <w:p w14:paraId="69E02D6B"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3.1. Кинематика реакции.</w:t>
      </w:r>
    </w:p>
    <w:p w14:paraId="583B564F"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3.2. Нелокальные и сепарабельные потенциалы</w:t>
      </w:r>
    </w:p>
    <w:p w14:paraId="776AF8E0"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3.3. Построения N и t.-матриц</w:t>
      </w:r>
    </w:p>
    <w:p w14:paraId="5DDAA3F5"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3.4. Расчетные формулы РКВ в ТИП.</w:t>
      </w:r>
    </w:p>
    <w:p w14:paraId="27D0CE24"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3.5. Расчетные формулы РКВ с учетом кулоновского взаимодействия</w:t>
      </w:r>
    </w:p>
    <w:p w14:paraId="1080F048"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ГЛАВА 1У. ТИП И РКВ НА ДЕЙТРОНЕ</w:t>
      </w:r>
    </w:p>
    <w:p w14:paraId="3D8EAC49"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4.1. Расчетные формулы реакции dN)N в ТИП.</w:t>
      </w:r>
    </w:p>
    <w:p w14:paraId="257433DA"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4.2. Трехтельное импульсное приближение и реакция d ( N, Z N) N при низких энергиях.</w:t>
      </w:r>
    </w:p>
    <w:p w14:paraId="75F60909"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4.3. ТШ и реакция d(N2l\ljl\l при высоких энергиях.</w:t>
      </w:r>
    </w:p>
    <w:p w14:paraId="7AC58C1C"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4.4. ТИП и реакция при промежуточных энергиях.</w:t>
      </w:r>
    </w:p>
    <w:p w14:paraId="079D1978"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4.5. Реакция d(&lt;*;o&lt;N)M</w:t>
      </w:r>
    </w:p>
    <w:p w14:paraId="30E6B77C"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ГЛАВА У. ТИП И РКВ НА СЛОЖНЫХ ЯДРАХ</w:t>
      </w:r>
    </w:p>
    <w:p w14:paraId="1E19CDF1"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5.1. Особенности РКВ на сложных ядрах . НО</w:t>
      </w:r>
    </w:p>
    <w:p w14:paraId="5EFE4B60"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t>5.2. ТИП и РКВ ИеЧр,2р)Н</w:t>
      </w:r>
    </w:p>
    <w:p w14:paraId="5C9E7DE3" w14:textId="77777777" w:rsidR="00F372D7" w:rsidRPr="00F372D7" w:rsidRDefault="00F372D7" w:rsidP="00F372D7">
      <w:pPr>
        <w:rPr>
          <w:rFonts w:ascii="Helvetica" w:eastAsia="Symbol" w:hAnsi="Helvetica" w:cs="Helvetica"/>
          <w:b/>
          <w:bCs/>
          <w:color w:val="222222"/>
          <w:kern w:val="0"/>
          <w:sz w:val="21"/>
          <w:szCs w:val="21"/>
          <w:lang w:eastAsia="ru-RU"/>
        </w:rPr>
      </w:pPr>
      <w:r w:rsidRPr="00F372D7">
        <w:rPr>
          <w:rFonts w:ascii="Helvetica" w:eastAsia="Symbol" w:hAnsi="Helvetica" w:cs="Helvetica"/>
          <w:b/>
          <w:bCs/>
          <w:color w:val="222222"/>
          <w:kern w:val="0"/>
          <w:sz w:val="21"/>
          <w:szCs w:val="21"/>
          <w:lang w:eastAsia="ru-RU"/>
        </w:rPr>
        <w:lastRenderedPageBreak/>
        <w:t>5.3. ТИП и РКВ ( р, ) на некоторых легких ядрах.i.</w:t>
      </w:r>
    </w:p>
    <w:p w14:paraId="3869883D" w14:textId="4F308979" w:rsidR="00F11235" w:rsidRPr="00F372D7" w:rsidRDefault="00F11235" w:rsidP="00F372D7"/>
    <w:sectPr w:rsidR="00F11235" w:rsidRPr="00F372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D144" w14:textId="77777777" w:rsidR="00E56224" w:rsidRDefault="00E56224">
      <w:pPr>
        <w:spacing w:after="0" w:line="240" w:lineRule="auto"/>
      </w:pPr>
      <w:r>
        <w:separator/>
      </w:r>
    </w:p>
  </w:endnote>
  <w:endnote w:type="continuationSeparator" w:id="0">
    <w:p w14:paraId="734235B6" w14:textId="77777777" w:rsidR="00E56224" w:rsidRDefault="00E5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EB7" w14:textId="77777777" w:rsidR="00E56224" w:rsidRDefault="00E56224"/>
    <w:p w14:paraId="3C147BE8" w14:textId="77777777" w:rsidR="00E56224" w:rsidRDefault="00E56224"/>
    <w:p w14:paraId="78E23C8F" w14:textId="77777777" w:rsidR="00E56224" w:rsidRDefault="00E56224"/>
    <w:p w14:paraId="1A3A2C84" w14:textId="77777777" w:rsidR="00E56224" w:rsidRDefault="00E56224"/>
    <w:p w14:paraId="44CA9374" w14:textId="77777777" w:rsidR="00E56224" w:rsidRDefault="00E56224"/>
    <w:p w14:paraId="2A879844" w14:textId="77777777" w:rsidR="00E56224" w:rsidRDefault="00E56224"/>
    <w:p w14:paraId="2EE93B5A" w14:textId="77777777" w:rsidR="00E56224" w:rsidRDefault="00E56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629933" wp14:editId="489BF6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F5C1E" w14:textId="77777777" w:rsidR="00E56224" w:rsidRDefault="00E56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299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5F5C1E" w14:textId="77777777" w:rsidR="00E56224" w:rsidRDefault="00E56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6AC95" w14:textId="77777777" w:rsidR="00E56224" w:rsidRDefault="00E56224"/>
    <w:p w14:paraId="6367B581" w14:textId="77777777" w:rsidR="00E56224" w:rsidRDefault="00E56224"/>
    <w:p w14:paraId="1CAB0CDA" w14:textId="77777777" w:rsidR="00E56224" w:rsidRDefault="00E56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52E05B" wp14:editId="6075BB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3F80" w14:textId="77777777" w:rsidR="00E56224" w:rsidRDefault="00E56224"/>
                          <w:p w14:paraId="4785F947" w14:textId="77777777" w:rsidR="00E56224" w:rsidRDefault="00E56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2E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93F80" w14:textId="77777777" w:rsidR="00E56224" w:rsidRDefault="00E56224"/>
                    <w:p w14:paraId="4785F947" w14:textId="77777777" w:rsidR="00E56224" w:rsidRDefault="00E56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8CBC1" w14:textId="77777777" w:rsidR="00E56224" w:rsidRDefault="00E56224"/>
    <w:p w14:paraId="774D8CAB" w14:textId="77777777" w:rsidR="00E56224" w:rsidRDefault="00E56224">
      <w:pPr>
        <w:rPr>
          <w:sz w:val="2"/>
          <w:szCs w:val="2"/>
        </w:rPr>
      </w:pPr>
    </w:p>
    <w:p w14:paraId="751A68FD" w14:textId="77777777" w:rsidR="00E56224" w:rsidRDefault="00E56224"/>
    <w:p w14:paraId="113AAF45" w14:textId="77777777" w:rsidR="00E56224" w:rsidRDefault="00E56224">
      <w:pPr>
        <w:spacing w:after="0" w:line="240" w:lineRule="auto"/>
      </w:pPr>
    </w:p>
  </w:footnote>
  <w:footnote w:type="continuationSeparator" w:id="0">
    <w:p w14:paraId="33A8BA1E" w14:textId="77777777" w:rsidR="00E56224" w:rsidRDefault="00E5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2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168405</TotalTime>
  <Pages>2</Pages>
  <Words>214</Words>
  <Characters>1224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5270</cp:revision>
  <cp:lastPrinted>2009-02-06T05:36:00Z</cp:lastPrinted>
  <dcterms:created xsi:type="dcterms:W3CDTF">2024-01-07T13:43:00Z</dcterms:created>
  <dcterms:modified xsi:type="dcterms:W3CDTF">2025-09-20T20:34:00Z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