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B5ED" w14:textId="7F123411" w:rsidR="00E83D57" w:rsidRDefault="0029468F" w:rsidP="0029468F">
      <w:r w:rsidRPr="0029468F">
        <w:rPr>
          <w:rFonts w:hint="eastAsia"/>
        </w:rPr>
        <w:t>Ли</w:t>
      </w:r>
      <w:r w:rsidRPr="0029468F">
        <w:t xml:space="preserve"> </w:t>
      </w:r>
      <w:r w:rsidRPr="0029468F">
        <w:rPr>
          <w:rFonts w:hint="eastAsia"/>
        </w:rPr>
        <w:t>Яньфэн</w:t>
      </w:r>
      <w:r>
        <w:t xml:space="preserve"> </w:t>
      </w:r>
      <w:r w:rsidRPr="0029468F">
        <w:rPr>
          <w:rFonts w:hint="eastAsia"/>
        </w:rPr>
        <w:t>Текстовые</w:t>
      </w:r>
      <w:r w:rsidRPr="0029468F">
        <w:t xml:space="preserve"> </w:t>
      </w:r>
      <w:r w:rsidRPr="0029468F">
        <w:rPr>
          <w:rFonts w:hint="eastAsia"/>
        </w:rPr>
        <w:t>феминно</w:t>
      </w:r>
      <w:r w:rsidRPr="0029468F">
        <w:t xml:space="preserve"> </w:t>
      </w:r>
      <w:r w:rsidRPr="0029468F">
        <w:rPr>
          <w:rFonts w:hint="eastAsia"/>
        </w:rPr>
        <w:t>ориентированные</w:t>
      </w:r>
      <w:r w:rsidRPr="0029468F">
        <w:t xml:space="preserve"> </w:t>
      </w:r>
      <w:r w:rsidRPr="0029468F">
        <w:rPr>
          <w:rFonts w:hint="eastAsia"/>
        </w:rPr>
        <w:t>выражения</w:t>
      </w:r>
      <w:r w:rsidRPr="0029468F">
        <w:t xml:space="preserve"> </w:t>
      </w:r>
      <w:r w:rsidRPr="0029468F">
        <w:rPr>
          <w:rFonts w:hint="eastAsia"/>
        </w:rPr>
        <w:t>компаративности</w:t>
      </w:r>
      <w:r w:rsidRPr="0029468F">
        <w:t xml:space="preserve"> </w:t>
      </w:r>
      <w:r w:rsidRPr="0029468F">
        <w:rPr>
          <w:rFonts w:hint="eastAsia"/>
        </w:rPr>
        <w:t>в</w:t>
      </w:r>
      <w:r w:rsidRPr="0029468F">
        <w:t xml:space="preserve"> </w:t>
      </w:r>
      <w:r w:rsidRPr="0029468F">
        <w:rPr>
          <w:rFonts w:hint="eastAsia"/>
        </w:rPr>
        <w:t>языке</w:t>
      </w:r>
      <w:r w:rsidRPr="0029468F">
        <w:t xml:space="preserve"> </w:t>
      </w:r>
      <w:r w:rsidRPr="0029468F">
        <w:rPr>
          <w:rFonts w:hint="eastAsia"/>
        </w:rPr>
        <w:t>романа</w:t>
      </w:r>
      <w:r w:rsidRPr="0029468F">
        <w:t xml:space="preserve"> </w:t>
      </w:r>
      <w:r w:rsidRPr="0029468F">
        <w:rPr>
          <w:rFonts w:hint="eastAsia"/>
        </w:rPr>
        <w:t>Л</w:t>
      </w:r>
      <w:r w:rsidRPr="0029468F">
        <w:t xml:space="preserve">. </w:t>
      </w:r>
      <w:r w:rsidRPr="0029468F">
        <w:rPr>
          <w:rFonts w:hint="eastAsia"/>
        </w:rPr>
        <w:t>Улицкой</w:t>
      </w:r>
      <w:r w:rsidRPr="0029468F">
        <w:t xml:space="preserve"> </w:t>
      </w:r>
      <w:r w:rsidRPr="0029468F">
        <w:rPr>
          <w:rFonts w:hint="eastAsia"/>
        </w:rPr>
        <w:t>«</w:t>
      </w:r>
      <w:r w:rsidRPr="0029468F">
        <w:rPr>
          <w:rFonts w:hint="eastAsia"/>
        </w:rPr>
        <w:t>Казус</w:t>
      </w:r>
      <w:r w:rsidRPr="0029468F">
        <w:t xml:space="preserve"> </w:t>
      </w:r>
      <w:r w:rsidRPr="0029468F">
        <w:rPr>
          <w:rFonts w:hint="eastAsia"/>
        </w:rPr>
        <w:t>Кукоцкого</w:t>
      </w:r>
      <w:r w:rsidRPr="0029468F">
        <w:rPr>
          <w:rFonts w:hint="eastAsia"/>
        </w:rPr>
        <w:t>»</w:t>
      </w:r>
      <w:r w:rsidRPr="0029468F">
        <w:t xml:space="preserve">: </w:t>
      </w:r>
      <w:r w:rsidRPr="0029468F">
        <w:rPr>
          <w:rFonts w:hint="eastAsia"/>
        </w:rPr>
        <w:t>структура</w:t>
      </w:r>
      <w:r w:rsidRPr="0029468F">
        <w:t xml:space="preserve">, </w:t>
      </w:r>
      <w:r w:rsidRPr="0029468F">
        <w:rPr>
          <w:rFonts w:hint="eastAsia"/>
        </w:rPr>
        <w:t>семантика</w:t>
      </w:r>
      <w:r w:rsidRPr="0029468F">
        <w:t xml:space="preserve">, </w:t>
      </w:r>
      <w:r w:rsidRPr="0029468F">
        <w:rPr>
          <w:rFonts w:hint="eastAsia"/>
        </w:rPr>
        <w:t>функционирование</w:t>
      </w:r>
    </w:p>
    <w:p w14:paraId="043BFE00" w14:textId="77777777" w:rsidR="0029468F" w:rsidRDefault="0029468F" w:rsidP="0029468F">
      <w:r>
        <w:rPr>
          <w:rFonts w:hint="eastAsia"/>
        </w:rPr>
        <w:t>ОГЛАВЛЕНИЕ</w:t>
      </w:r>
      <w:r>
        <w:t xml:space="preserve"> </w:t>
      </w:r>
      <w:r>
        <w:rPr>
          <w:rFonts w:hint="eastAsia"/>
        </w:rPr>
        <w:t>ДИССЕРТАЦИИ</w:t>
      </w:r>
    </w:p>
    <w:p w14:paraId="0C8BFBF4" w14:textId="77777777" w:rsidR="0029468F" w:rsidRDefault="0029468F" w:rsidP="0029468F">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Яньфэн</w:t>
      </w:r>
    </w:p>
    <w:p w14:paraId="714D6AB9" w14:textId="77777777" w:rsidR="0029468F" w:rsidRDefault="0029468F" w:rsidP="0029468F">
      <w:r>
        <w:rPr>
          <w:rFonts w:hint="eastAsia"/>
        </w:rPr>
        <w:t>ВВЕДЕНИЕ</w:t>
      </w:r>
    </w:p>
    <w:p w14:paraId="4204260E" w14:textId="77777777" w:rsidR="0029468F" w:rsidRDefault="0029468F" w:rsidP="0029468F"/>
    <w:p w14:paraId="3434C1D3" w14:textId="77777777" w:rsidR="0029468F" w:rsidRDefault="0029468F" w:rsidP="0029468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ФЕМИННЫХ</w:t>
      </w:r>
      <w:r>
        <w:t xml:space="preserve"> </w:t>
      </w:r>
      <w:r>
        <w:rPr>
          <w:rFonts w:hint="eastAsia"/>
        </w:rPr>
        <w:t>КОМПАРАТИВНЫХ</w:t>
      </w:r>
      <w:r>
        <w:t xml:space="preserve"> </w:t>
      </w:r>
      <w:r>
        <w:rPr>
          <w:rFonts w:hint="eastAsia"/>
        </w:rPr>
        <w:t>ЕДИНИЦ</w:t>
      </w:r>
      <w:r>
        <w:t xml:space="preserve"> </w:t>
      </w:r>
      <w:r>
        <w:rPr>
          <w:rFonts w:hint="eastAsia"/>
        </w:rPr>
        <w:t>В</w:t>
      </w:r>
      <w:r>
        <w:t xml:space="preserve"> </w:t>
      </w:r>
      <w:r>
        <w:rPr>
          <w:rFonts w:hint="eastAsia"/>
        </w:rPr>
        <w:t>ЯЗЫКЕ</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p>
    <w:p w14:paraId="66FC9437" w14:textId="77777777" w:rsidR="0029468F" w:rsidRDefault="0029468F" w:rsidP="0029468F"/>
    <w:p w14:paraId="02CEF6A6" w14:textId="77777777" w:rsidR="0029468F" w:rsidRDefault="0029468F" w:rsidP="0029468F">
      <w:r>
        <w:t xml:space="preserve">1.1 </w:t>
      </w:r>
      <w:r>
        <w:rPr>
          <w:rFonts w:hint="eastAsia"/>
        </w:rPr>
        <w:t>О</w:t>
      </w:r>
      <w:r>
        <w:t xml:space="preserve"> </w:t>
      </w:r>
      <w:r>
        <w:rPr>
          <w:rFonts w:hint="eastAsia"/>
        </w:rPr>
        <w:t>структуре</w:t>
      </w:r>
      <w:r>
        <w:t xml:space="preserve"> </w:t>
      </w:r>
      <w:r>
        <w:rPr>
          <w:rFonts w:hint="eastAsia"/>
        </w:rPr>
        <w:t>функционально</w:t>
      </w:r>
      <w:r>
        <w:t>-</w:t>
      </w:r>
      <w:r>
        <w:rPr>
          <w:rFonts w:hint="eastAsia"/>
        </w:rPr>
        <w:t>семантического</w:t>
      </w:r>
      <w:r>
        <w:t xml:space="preserve"> </w:t>
      </w:r>
      <w:r>
        <w:rPr>
          <w:rFonts w:hint="eastAsia"/>
        </w:rPr>
        <w:t>поля</w:t>
      </w:r>
      <w:r>
        <w:t xml:space="preserve"> </w:t>
      </w:r>
      <w:r>
        <w:rPr>
          <w:rFonts w:hint="eastAsia"/>
        </w:rPr>
        <w:t>компаративности</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58D8EAA9" w14:textId="77777777" w:rsidR="0029468F" w:rsidRDefault="0029468F" w:rsidP="0029468F"/>
    <w:p w14:paraId="14AF439F" w14:textId="77777777" w:rsidR="0029468F" w:rsidRDefault="0029468F" w:rsidP="0029468F">
      <w:r>
        <w:t xml:space="preserve">1.1.1 </w:t>
      </w:r>
      <w:r>
        <w:rPr>
          <w:rFonts w:hint="eastAsia"/>
        </w:rPr>
        <w:t>Общее</w:t>
      </w:r>
      <w:r>
        <w:t xml:space="preserve"> </w:t>
      </w:r>
      <w:r>
        <w:rPr>
          <w:rFonts w:hint="eastAsia"/>
        </w:rPr>
        <w:t>представление</w:t>
      </w:r>
      <w:r>
        <w:t xml:space="preserve"> </w:t>
      </w:r>
      <w:r>
        <w:rPr>
          <w:rFonts w:hint="eastAsia"/>
        </w:rPr>
        <w:t>о</w:t>
      </w:r>
      <w:r>
        <w:t xml:space="preserve"> </w:t>
      </w:r>
      <w:r>
        <w:rPr>
          <w:rFonts w:hint="eastAsia"/>
        </w:rPr>
        <w:t>функционально</w:t>
      </w:r>
      <w:r>
        <w:t>-</w:t>
      </w:r>
      <w:r>
        <w:rPr>
          <w:rFonts w:hint="eastAsia"/>
        </w:rPr>
        <w:t>семантическом</w:t>
      </w:r>
      <w:r>
        <w:t xml:space="preserve"> </w:t>
      </w:r>
      <w:r>
        <w:rPr>
          <w:rFonts w:hint="eastAsia"/>
        </w:rPr>
        <w:t>поле</w:t>
      </w:r>
      <w:r>
        <w:t xml:space="preserve"> </w:t>
      </w:r>
      <w:r>
        <w:rPr>
          <w:rFonts w:hint="eastAsia"/>
        </w:rPr>
        <w:t>компаративности</w:t>
      </w:r>
    </w:p>
    <w:p w14:paraId="22C1D64C" w14:textId="77777777" w:rsidR="0029468F" w:rsidRDefault="0029468F" w:rsidP="0029468F"/>
    <w:p w14:paraId="0146E98B" w14:textId="77777777" w:rsidR="0029468F" w:rsidRDefault="0029468F" w:rsidP="0029468F">
      <w:r>
        <w:t xml:space="preserve">1.1.2 </w:t>
      </w:r>
      <w:r>
        <w:rPr>
          <w:rFonts w:hint="eastAsia"/>
        </w:rPr>
        <w:t>Микрополе</w:t>
      </w:r>
      <w:r>
        <w:t xml:space="preserve"> </w:t>
      </w:r>
      <w:r>
        <w:rPr>
          <w:rFonts w:hint="eastAsia"/>
        </w:rPr>
        <w:t>компаративного</w:t>
      </w:r>
      <w:r>
        <w:t xml:space="preserve"> </w:t>
      </w:r>
      <w:r>
        <w:rPr>
          <w:rFonts w:hint="eastAsia"/>
        </w:rPr>
        <w:t>равенства</w:t>
      </w:r>
      <w:r>
        <w:t xml:space="preserve"> (</w:t>
      </w:r>
      <w:r>
        <w:rPr>
          <w:rFonts w:hint="eastAsia"/>
        </w:rPr>
        <w:t>МКР</w:t>
      </w:r>
      <w:r>
        <w:t>)</w:t>
      </w:r>
    </w:p>
    <w:p w14:paraId="187A3B5C" w14:textId="77777777" w:rsidR="0029468F" w:rsidRDefault="0029468F" w:rsidP="0029468F"/>
    <w:p w14:paraId="2444054D" w14:textId="77777777" w:rsidR="0029468F" w:rsidRDefault="0029468F" w:rsidP="0029468F">
      <w:r>
        <w:t xml:space="preserve">1.1.3 </w:t>
      </w:r>
      <w:r>
        <w:rPr>
          <w:rFonts w:hint="eastAsia"/>
        </w:rPr>
        <w:t>Микрополе</w:t>
      </w:r>
      <w:r>
        <w:t xml:space="preserve"> </w:t>
      </w:r>
      <w:r>
        <w:rPr>
          <w:rFonts w:hint="eastAsia"/>
        </w:rPr>
        <w:t>компаративного</w:t>
      </w:r>
      <w:r>
        <w:t xml:space="preserve"> </w:t>
      </w:r>
      <w:r>
        <w:rPr>
          <w:rFonts w:hint="eastAsia"/>
        </w:rPr>
        <w:t>неравенства</w:t>
      </w:r>
      <w:r>
        <w:t xml:space="preserve"> (</w:t>
      </w:r>
      <w:r>
        <w:rPr>
          <w:rFonts w:hint="eastAsia"/>
        </w:rPr>
        <w:t>МКНР</w:t>
      </w:r>
      <w:r>
        <w:t>)</w:t>
      </w:r>
    </w:p>
    <w:p w14:paraId="608C27E3" w14:textId="77777777" w:rsidR="0029468F" w:rsidRDefault="0029468F" w:rsidP="0029468F"/>
    <w:p w14:paraId="7BE3078A" w14:textId="77777777" w:rsidR="0029468F" w:rsidRDefault="0029468F" w:rsidP="0029468F">
      <w:r>
        <w:t xml:space="preserve">1.2 </w:t>
      </w:r>
      <w:r>
        <w:rPr>
          <w:rFonts w:hint="eastAsia"/>
        </w:rPr>
        <w:t>Взаимодействие</w:t>
      </w:r>
      <w:r>
        <w:t xml:space="preserve"> </w:t>
      </w:r>
      <w:r>
        <w:rPr>
          <w:rFonts w:hint="eastAsia"/>
        </w:rPr>
        <w:t>языковой</w:t>
      </w:r>
      <w:r>
        <w:t xml:space="preserve"> </w:t>
      </w:r>
      <w:r>
        <w:rPr>
          <w:rFonts w:hint="eastAsia"/>
        </w:rPr>
        <w:t>и</w:t>
      </w:r>
      <w:r>
        <w:t xml:space="preserve"> </w:t>
      </w:r>
      <w:r>
        <w:rPr>
          <w:rFonts w:hint="eastAsia"/>
        </w:rPr>
        <w:t>текстовой</w:t>
      </w:r>
      <w:r>
        <w:t xml:space="preserve"> </w:t>
      </w:r>
      <w:r>
        <w:rPr>
          <w:rFonts w:hint="eastAsia"/>
        </w:rPr>
        <w:t>структур</w:t>
      </w:r>
      <w:r>
        <w:t xml:space="preserve">: </w:t>
      </w:r>
      <w:r>
        <w:rPr>
          <w:rFonts w:hint="eastAsia"/>
        </w:rPr>
        <w:t>функционально</w:t>
      </w:r>
      <w:r>
        <w:t>-</w:t>
      </w:r>
      <w:r>
        <w:rPr>
          <w:rFonts w:hint="eastAsia"/>
        </w:rPr>
        <w:t>семантическое</w:t>
      </w:r>
      <w:r>
        <w:t xml:space="preserve"> </w:t>
      </w:r>
      <w:r>
        <w:rPr>
          <w:rFonts w:hint="eastAsia"/>
        </w:rPr>
        <w:t>поле</w:t>
      </w:r>
      <w:r>
        <w:t xml:space="preserve"> </w:t>
      </w:r>
      <w:r>
        <w:rPr>
          <w:rFonts w:hint="eastAsia"/>
        </w:rPr>
        <w:t>и</w:t>
      </w:r>
      <w:r>
        <w:t xml:space="preserve"> </w:t>
      </w:r>
      <w:r>
        <w:rPr>
          <w:rFonts w:hint="eastAsia"/>
        </w:rPr>
        <w:t>ассоциативно</w:t>
      </w:r>
      <w:r>
        <w:t>-</w:t>
      </w:r>
      <w:r>
        <w:rPr>
          <w:rFonts w:hint="eastAsia"/>
        </w:rPr>
        <w:t>семантическое</w:t>
      </w:r>
      <w:r>
        <w:t xml:space="preserve"> </w:t>
      </w:r>
      <w:r>
        <w:rPr>
          <w:rFonts w:hint="eastAsia"/>
        </w:rPr>
        <w:t>поле</w:t>
      </w:r>
      <w:r>
        <w:t xml:space="preserve"> </w:t>
      </w:r>
      <w:r>
        <w:rPr>
          <w:rFonts w:hint="eastAsia"/>
        </w:rPr>
        <w:t>текста</w:t>
      </w:r>
    </w:p>
    <w:p w14:paraId="4FA53A02" w14:textId="77777777" w:rsidR="0029468F" w:rsidRDefault="0029468F" w:rsidP="0029468F"/>
    <w:p w14:paraId="10AF48C1" w14:textId="77777777" w:rsidR="0029468F" w:rsidRDefault="0029468F" w:rsidP="0029468F">
      <w:r>
        <w:t xml:space="preserve">1.3 </w:t>
      </w:r>
      <w:r>
        <w:rPr>
          <w:rFonts w:hint="eastAsia"/>
        </w:rPr>
        <w:t>Сравнения</w:t>
      </w:r>
      <w:r>
        <w:t xml:space="preserve"> </w:t>
      </w:r>
      <w:r>
        <w:rPr>
          <w:rFonts w:hint="eastAsia"/>
        </w:rPr>
        <w:t>по</w:t>
      </w:r>
      <w:r>
        <w:t xml:space="preserve"> </w:t>
      </w:r>
      <w:r>
        <w:rPr>
          <w:rFonts w:hint="eastAsia"/>
        </w:rPr>
        <w:t>сходству</w:t>
      </w:r>
      <w:r>
        <w:t xml:space="preserve"> </w:t>
      </w:r>
      <w:r>
        <w:rPr>
          <w:rFonts w:hint="eastAsia"/>
        </w:rPr>
        <w:t>и</w:t>
      </w:r>
      <w:r>
        <w:t xml:space="preserve"> </w:t>
      </w:r>
      <w:r>
        <w:rPr>
          <w:rFonts w:hint="eastAsia"/>
        </w:rPr>
        <w:t>метафоры</w:t>
      </w:r>
      <w:r>
        <w:t xml:space="preserve"> </w:t>
      </w:r>
      <w:r>
        <w:rPr>
          <w:rFonts w:hint="eastAsia"/>
        </w:rPr>
        <w:t>как</w:t>
      </w:r>
      <w:r>
        <w:t xml:space="preserve"> </w:t>
      </w:r>
      <w:r>
        <w:rPr>
          <w:rFonts w:hint="eastAsia"/>
        </w:rPr>
        <w:t>центральные</w:t>
      </w:r>
      <w:r>
        <w:t xml:space="preserve"> </w:t>
      </w:r>
      <w:r>
        <w:rPr>
          <w:rFonts w:hint="eastAsia"/>
        </w:rPr>
        <w:t>единицы</w:t>
      </w:r>
      <w:r>
        <w:t xml:space="preserve"> </w:t>
      </w:r>
      <w:r>
        <w:rPr>
          <w:rFonts w:hint="eastAsia"/>
        </w:rPr>
        <w:t>текстовых</w:t>
      </w:r>
      <w:r>
        <w:t xml:space="preserve"> </w:t>
      </w:r>
      <w:r>
        <w:rPr>
          <w:rFonts w:hint="eastAsia"/>
        </w:rPr>
        <w:t>экспликаций</w:t>
      </w:r>
      <w:r>
        <w:t xml:space="preserve"> </w:t>
      </w:r>
      <w:r>
        <w:rPr>
          <w:rFonts w:hint="eastAsia"/>
        </w:rPr>
        <w:t>компаративного</w:t>
      </w:r>
      <w:r>
        <w:t xml:space="preserve"> </w:t>
      </w:r>
      <w:r>
        <w:rPr>
          <w:rFonts w:hint="eastAsia"/>
        </w:rPr>
        <w:t>равенства</w:t>
      </w:r>
    </w:p>
    <w:p w14:paraId="2F86C86A" w14:textId="77777777" w:rsidR="0029468F" w:rsidRDefault="0029468F" w:rsidP="0029468F"/>
    <w:p w14:paraId="60C35C1A" w14:textId="77777777" w:rsidR="0029468F" w:rsidRDefault="0029468F" w:rsidP="0029468F">
      <w:r>
        <w:t xml:space="preserve">1.3.1 </w:t>
      </w:r>
      <w:r>
        <w:rPr>
          <w:rFonts w:hint="eastAsia"/>
        </w:rPr>
        <w:t>Традиционно</w:t>
      </w:r>
      <w:r>
        <w:t xml:space="preserve"> </w:t>
      </w:r>
      <w:r>
        <w:rPr>
          <w:rFonts w:hint="eastAsia"/>
        </w:rPr>
        <w:t>понимаемое</w:t>
      </w:r>
      <w:r>
        <w:t xml:space="preserve"> </w:t>
      </w:r>
      <w:r>
        <w:rPr>
          <w:rFonts w:hint="eastAsia"/>
        </w:rPr>
        <w:t>сравнение</w:t>
      </w:r>
      <w:r>
        <w:t xml:space="preserve"> </w:t>
      </w:r>
      <w:r>
        <w:rPr>
          <w:rFonts w:hint="eastAsia"/>
        </w:rPr>
        <w:t>по</w:t>
      </w:r>
      <w:r>
        <w:t xml:space="preserve"> </w:t>
      </w:r>
      <w:r>
        <w:rPr>
          <w:rFonts w:hint="eastAsia"/>
        </w:rPr>
        <w:t>сходству</w:t>
      </w:r>
      <w:r>
        <w:t xml:space="preserve"> </w:t>
      </w:r>
      <w:r>
        <w:rPr>
          <w:rFonts w:hint="eastAsia"/>
        </w:rPr>
        <w:t>и</w:t>
      </w:r>
      <w:r>
        <w:t xml:space="preserve"> </w:t>
      </w:r>
      <w:r>
        <w:rPr>
          <w:rFonts w:hint="eastAsia"/>
        </w:rPr>
        <w:t>его</w:t>
      </w:r>
      <w:r>
        <w:t xml:space="preserve"> </w:t>
      </w:r>
      <w:r>
        <w:rPr>
          <w:rFonts w:hint="eastAsia"/>
        </w:rPr>
        <w:t>типы</w:t>
      </w:r>
    </w:p>
    <w:p w14:paraId="41B14A3B" w14:textId="77777777" w:rsidR="0029468F" w:rsidRDefault="0029468F" w:rsidP="0029468F"/>
    <w:p w14:paraId="49798BC8" w14:textId="77777777" w:rsidR="0029468F" w:rsidRDefault="0029468F" w:rsidP="0029468F">
      <w:r>
        <w:t xml:space="preserve">1.3.2 </w:t>
      </w:r>
      <w:r>
        <w:rPr>
          <w:rFonts w:hint="eastAsia"/>
        </w:rPr>
        <w:t>Метафора</w:t>
      </w:r>
      <w:r>
        <w:t xml:space="preserve"> </w:t>
      </w:r>
      <w:r>
        <w:rPr>
          <w:rFonts w:hint="eastAsia"/>
        </w:rPr>
        <w:t>как</w:t>
      </w:r>
      <w:r>
        <w:t xml:space="preserve"> </w:t>
      </w:r>
      <w:r>
        <w:rPr>
          <w:rFonts w:hint="eastAsia"/>
        </w:rPr>
        <w:t>опосредованное</w:t>
      </w:r>
      <w:r>
        <w:t xml:space="preserve"> </w:t>
      </w:r>
      <w:r>
        <w:rPr>
          <w:rFonts w:hint="eastAsia"/>
        </w:rPr>
        <w:t>сравнение</w:t>
      </w:r>
    </w:p>
    <w:p w14:paraId="56F44308" w14:textId="77777777" w:rsidR="0029468F" w:rsidRDefault="0029468F" w:rsidP="0029468F"/>
    <w:p w14:paraId="73BC7FC4" w14:textId="77777777" w:rsidR="0029468F" w:rsidRDefault="0029468F" w:rsidP="0029468F">
      <w:r>
        <w:lastRenderedPageBreak/>
        <w:t xml:space="preserve">1.4 </w:t>
      </w:r>
      <w:r>
        <w:rPr>
          <w:rFonts w:hint="eastAsia"/>
        </w:rPr>
        <w:t>Понятие</w:t>
      </w:r>
      <w:r>
        <w:t xml:space="preserve"> </w:t>
      </w:r>
      <w:r>
        <w:rPr>
          <w:rFonts w:hint="eastAsia"/>
        </w:rPr>
        <w:t>«</w:t>
      </w:r>
      <w:r>
        <w:rPr>
          <w:rFonts w:hint="eastAsia"/>
        </w:rPr>
        <w:t>гендер</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русистике</w:t>
      </w:r>
    </w:p>
    <w:p w14:paraId="217E77B1" w14:textId="77777777" w:rsidR="0029468F" w:rsidRDefault="0029468F" w:rsidP="0029468F"/>
    <w:p w14:paraId="0BC293F3" w14:textId="77777777" w:rsidR="0029468F" w:rsidRDefault="0029468F" w:rsidP="0029468F">
      <w:r>
        <w:t xml:space="preserve">1.4.1 </w:t>
      </w:r>
      <w:r>
        <w:rPr>
          <w:rFonts w:hint="eastAsia"/>
        </w:rPr>
        <w:t>О</w:t>
      </w:r>
      <w:r>
        <w:t xml:space="preserve"> </w:t>
      </w:r>
      <w:r>
        <w:rPr>
          <w:rFonts w:hint="eastAsia"/>
        </w:rPr>
        <w:t>соотношении</w:t>
      </w:r>
      <w:r>
        <w:t xml:space="preserve"> </w:t>
      </w:r>
      <w:r>
        <w:rPr>
          <w:rFonts w:hint="eastAsia"/>
        </w:rPr>
        <w:t>понятий</w:t>
      </w:r>
      <w:r>
        <w:t xml:space="preserve"> </w:t>
      </w:r>
      <w:r>
        <w:rPr>
          <w:rFonts w:hint="eastAsia"/>
        </w:rPr>
        <w:t>«</w:t>
      </w:r>
      <w:r>
        <w:rPr>
          <w:rFonts w:hint="eastAsia"/>
        </w:rPr>
        <w:t>пол</w:t>
      </w:r>
      <w:r>
        <w:rPr>
          <w:rFonts w:hint="eastAsia"/>
        </w:rPr>
        <w:t>»</w:t>
      </w:r>
      <w:r>
        <w:t xml:space="preserve"> </w:t>
      </w:r>
      <w:r>
        <w:rPr>
          <w:rFonts w:hint="eastAsia"/>
        </w:rPr>
        <w:t>и</w:t>
      </w:r>
      <w:r>
        <w:t xml:space="preserve"> </w:t>
      </w:r>
      <w:r>
        <w:rPr>
          <w:rFonts w:hint="eastAsia"/>
        </w:rPr>
        <w:t>«</w:t>
      </w:r>
      <w:r>
        <w:rPr>
          <w:rFonts w:hint="eastAsia"/>
        </w:rPr>
        <w:t>гендер</w:t>
      </w:r>
      <w:r>
        <w:rPr>
          <w:rFonts w:hint="eastAsia"/>
        </w:rPr>
        <w:t>»</w:t>
      </w:r>
    </w:p>
    <w:p w14:paraId="42B2922A" w14:textId="77777777" w:rsidR="0029468F" w:rsidRDefault="0029468F" w:rsidP="0029468F"/>
    <w:p w14:paraId="579E3AA2" w14:textId="77777777" w:rsidR="0029468F" w:rsidRDefault="0029468F" w:rsidP="0029468F">
      <w:r>
        <w:t xml:space="preserve">1.4.2 </w:t>
      </w:r>
      <w:r>
        <w:rPr>
          <w:rFonts w:hint="eastAsia"/>
        </w:rPr>
        <w:t>Употребление</w:t>
      </w:r>
      <w:r>
        <w:t xml:space="preserve"> </w:t>
      </w:r>
      <w:r>
        <w:rPr>
          <w:rFonts w:hint="eastAsia"/>
        </w:rPr>
        <w:t>понятий</w:t>
      </w:r>
      <w:r>
        <w:t xml:space="preserve"> </w:t>
      </w:r>
      <w:r>
        <w:rPr>
          <w:rFonts w:hint="eastAsia"/>
        </w:rPr>
        <w:t>«</w:t>
      </w:r>
      <w:r>
        <w:rPr>
          <w:rFonts w:hint="eastAsia"/>
        </w:rPr>
        <w:t>гендер</w:t>
      </w:r>
      <w:r>
        <w:rPr>
          <w:rFonts w:hint="eastAsia"/>
        </w:rPr>
        <w:t>»</w:t>
      </w:r>
      <w:r>
        <w:t xml:space="preserve"> </w:t>
      </w:r>
      <w:r>
        <w:rPr>
          <w:rFonts w:hint="eastAsia"/>
        </w:rPr>
        <w:t>и</w:t>
      </w:r>
      <w:r>
        <w:t xml:space="preserve"> </w:t>
      </w:r>
      <w:r>
        <w:rPr>
          <w:rFonts w:hint="eastAsia"/>
        </w:rPr>
        <w:t>«</w:t>
      </w:r>
      <w:r>
        <w:rPr>
          <w:rFonts w:hint="eastAsia"/>
        </w:rPr>
        <w:t>пол</w:t>
      </w:r>
      <w:r>
        <w:rPr>
          <w:rFonts w:hint="eastAsia"/>
        </w:rPr>
        <w:t>»</w:t>
      </w:r>
      <w:r>
        <w:t xml:space="preserve"> </w:t>
      </w:r>
      <w:r>
        <w:rPr>
          <w:rFonts w:hint="eastAsia"/>
        </w:rPr>
        <w:t>в</w:t>
      </w:r>
      <w:r>
        <w:t xml:space="preserve"> </w:t>
      </w:r>
      <w:r>
        <w:rPr>
          <w:rFonts w:hint="eastAsia"/>
        </w:rPr>
        <w:t>русистике</w:t>
      </w:r>
      <w:r>
        <w:t xml:space="preserve"> </w:t>
      </w:r>
      <w:r>
        <w:rPr>
          <w:rFonts w:hint="eastAsia"/>
        </w:rPr>
        <w:t>и</w:t>
      </w:r>
      <w:r>
        <w:t xml:space="preserve"> </w:t>
      </w:r>
      <w:r>
        <w:rPr>
          <w:rFonts w:hint="eastAsia"/>
        </w:rPr>
        <w:t>способы</w:t>
      </w:r>
      <w:r>
        <w:t xml:space="preserve"> </w:t>
      </w:r>
      <w:r>
        <w:rPr>
          <w:rFonts w:hint="eastAsia"/>
        </w:rPr>
        <w:t>выражения</w:t>
      </w:r>
      <w:r>
        <w:t xml:space="preserve"> </w:t>
      </w:r>
      <w:r>
        <w:rPr>
          <w:rFonts w:hint="eastAsia"/>
        </w:rPr>
        <w:t>пола</w:t>
      </w:r>
      <w:r>
        <w:t xml:space="preserve"> </w:t>
      </w:r>
      <w:r>
        <w:rPr>
          <w:rFonts w:hint="eastAsia"/>
        </w:rPr>
        <w:t>в</w:t>
      </w:r>
      <w:r>
        <w:t xml:space="preserve"> </w:t>
      </w:r>
      <w:r>
        <w:rPr>
          <w:rFonts w:hint="eastAsia"/>
        </w:rPr>
        <w:t>языке</w:t>
      </w:r>
      <w:r>
        <w:t xml:space="preserve"> </w:t>
      </w:r>
      <w:r>
        <w:rPr>
          <w:rFonts w:hint="eastAsia"/>
        </w:rPr>
        <w:t>и</w:t>
      </w:r>
      <w:r>
        <w:t xml:space="preserve"> </w:t>
      </w:r>
      <w:r>
        <w:rPr>
          <w:rFonts w:hint="eastAsia"/>
        </w:rPr>
        <w:t>в</w:t>
      </w:r>
      <w:r>
        <w:t xml:space="preserve"> </w:t>
      </w:r>
      <w:r>
        <w:rPr>
          <w:rFonts w:hint="eastAsia"/>
        </w:rPr>
        <w:t>тексте</w:t>
      </w:r>
    </w:p>
    <w:p w14:paraId="6C3C4FD6" w14:textId="77777777" w:rsidR="0029468F" w:rsidRDefault="0029468F" w:rsidP="0029468F"/>
    <w:p w14:paraId="60CFAFAA" w14:textId="77777777" w:rsidR="0029468F" w:rsidRDefault="0029468F" w:rsidP="0029468F">
      <w:r>
        <w:t xml:space="preserve">1.4.3 </w:t>
      </w:r>
      <w:r>
        <w:rPr>
          <w:rFonts w:hint="eastAsia"/>
        </w:rPr>
        <w:t>О</w:t>
      </w:r>
      <w:r>
        <w:t xml:space="preserve"> </w:t>
      </w:r>
      <w:r>
        <w:rPr>
          <w:rFonts w:hint="eastAsia"/>
        </w:rPr>
        <w:t>гендерном</w:t>
      </w:r>
      <w:r>
        <w:t xml:space="preserve"> </w:t>
      </w:r>
      <w:r>
        <w:rPr>
          <w:rFonts w:hint="eastAsia"/>
        </w:rPr>
        <w:t>компоненте</w:t>
      </w:r>
      <w:r>
        <w:t xml:space="preserve"> </w:t>
      </w:r>
      <w:r>
        <w:rPr>
          <w:rFonts w:hint="eastAsia"/>
        </w:rPr>
        <w:t>в</w:t>
      </w:r>
      <w:r>
        <w:t xml:space="preserve"> </w:t>
      </w:r>
      <w:r>
        <w:rPr>
          <w:rFonts w:hint="eastAsia"/>
        </w:rPr>
        <w:t>содержании</w:t>
      </w:r>
      <w:r>
        <w:t xml:space="preserve"> </w:t>
      </w:r>
      <w:r>
        <w:rPr>
          <w:rFonts w:hint="eastAsia"/>
        </w:rPr>
        <w:t>слова</w:t>
      </w:r>
    </w:p>
    <w:p w14:paraId="1A92EE64" w14:textId="77777777" w:rsidR="0029468F" w:rsidRDefault="0029468F" w:rsidP="0029468F"/>
    <w:p w14:paraId="11D03FCF" w14:textId="77777777" w:rsidR="0029468F" w:rsidRDefault="0029468F" w:rsidP="0029468F">
      <w:r>
        <w:rPr>
          <w:rFonts w:hint="eastAsia"/>
        </w:rPr>
        <w:t>ВЫВОДЫ</w:t>
      </w:r>
    </w:p>
    <w:p w14:paraId="7D2C94A1" w14:textId="77777777" w:rsidR="0029468F" w:rsidRDefault="0029468F" w:rsidP="0029468F"/>
    <w:p w14:paraId="324ED9AD" w14:textId="77777777" w:rsidR="0029468F" w:rsidRDefault="0029468F" w:rsidP="0029468F">
      <w:r>
        <w:rPr>
          <w:rFonts w:hint="eastAsia"/>
        </w:rPr>
        <w:t>ГЛАВА</w:t>
      </w:r>
      <w:r>
        <w:t xml:space="preserve"> 2 </w:t>
      </w:r>
      <w:r>
        <w:rPr>
          <w:rFonts w:hint="eastAsia"/>
        </w:rPr>
        <w:t>ВЫРАЖЕНИЕ</w:t>
      </w:r>
      <w:r>
        <w:t xml:space="preserve"> </w:t>
      </w:r>
      <w:r>
        <w:rPr>
          <w:rFonts w:hint="eastAsia"/>
        </w:rPr>
        <w:t>КОМПАРАТИВНОСТИ</w:t>
      </w:r>
      <w:r>
        <w:t xml:space="preserve"> </w:t>
      </w:r>
      <w:r>
        <w:rPr>
          <w:rFonts w:hint="eastAsia"/>
        </w:rPr>
        <w:t>В</w:t>
      </w:r>
      <w:r>
        <w:t xml:space="preserve"> </w:t>
      </w:r>
      <w:r>
        <w:rPr>
          <w:rFonts w:hint="eastAsia"/>
        </w:rPr>
        <w:t>ОБРАЗНОМ</w:t>
      </w:r>
      <w:r>
        <w:t xml:space="preserve"> </w:t>
      </w:r>
      <w:r>
        <w:rPr>
          <w:rFonts w:hint="eastAsia"/>
        </w:rPr>
        <w:t>СТРОЕ</w:t>
      </w:r>
    </w:p>
    <w:p w14:paraId="16019EFD" w14:textId="77777777" w:rsidR="0029468F" w:rsidRDefault="0029468F" w:rsidP="0029468F"/>
    <w:p w14:paraId="573CFAEB" w14:textId="77777777" w:rsidR="0029468F" w:rsidRDefault="0029468F" w:rsidP="0029468F">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p>
    <w:p w14:paraId="5972ED40" w14:textId="77777777" w:rsidR="0029468F" w:rsidRDefault="0029468F" w:rsidP="0029468F"/>
    <w:p w14:paraId="29048EF6" w14:textId="77777777" w:rsidR="0029468F" w:rsidRDefault="0029468F" w:rsidP="0029468F">
      <w:r>
        <w:t xml:space="preserve">2. 1 </w:t>
      </w:r>
      <w:r>
        <w:rPr>
          <w:rFonts w:hint="eastAsia"/>
        </w:rPr>
        <w:t>Понятие</w:t>
      </w:r>
      <w:r>
        <w:t xml:space="preserve"> </w:t>
      </w:r>
      <w:r>
        <w:rPr>
          <w:rFonts w:hint="eastAsia"/>
        </w:rPr>
        <w:t>о</w:t>
      </w:r>
      <w:r>
        <w:t xml:space="preserve"> </w:t>
      </w:r>
      <w:r>
        <w:rPr>
          <w:rFonts w:hint="eastAsia"/>
        </w:rPr>
        <w:t>феминно</w:t>
      </w:r>
      <w:r>
        <w:t xml:space="preserve"> </w:t>
      </w:r>
      <w:r>
        <w:rPr>
          <w:rFonts w:hint="eastAsia"/>
        </w:rPr>
        <w:t>ориентированных</w:t>
      </w:r>
      <w:r>
        <w:t xml:space="preserve"> </w:t>
      </w:r>
      <w:r>
        <w:rPr>
          <w:rFonts w:hint="eastAsia"/>
        </w:rPr>
        <w:t>единицах</w:t>
      </w:r>
      <w:r>
        <w:t xml:space="preserve"> </w:t>
      </w:r>
      <w:r>
        <w:rPr>
          <w:rFonts w:hint="eastAsia"/>
        </w:rPr>
        <w:t>ассоциативно</w:t>
      </w:r>
      <w:r>
        <w:t>-</w:t>
      </w:r>
      <w:r>
        <w:rPr>
          <w:rFonts w:hint="eastAsia"/>
        </w:rPr>
        <w:t>семантического</w:t>
      </w:r>
      <w:r>
        <w:t xml:space="preserve"> </w:t>
      </w:r>
      <w:r>
        <w:rPr>
          <w:rFonts w:hint="eastAsia"/>
        </w:rPr>
        <w:t>поля</w:t>
      </w:r>
      <w:r>
        <w:t xml:space="preserve"> </w:t>
      </w:r>
      <w:r>
        <w:rPr>
          <w:rFonts w:hint="eastAsia"/>
        </w:rPr>
        <w:t>компаративности</w:t>
      </w:r>
      <w:r>
        <w:t xml:space="preserve"> </w:t>
      </w:r>
      <w:r>
        <w:rPr>
          <w:rFonts w:hint="eastAsia"/>
        </w:rPr>
        <w:t>в</w:t>
      </w:r>
      <w:r>
        <w:t xml:space="preserve"> </w:t>
      </w:r>
      <w:r>
        <w:rPr>
          <w:rFonts w:hint="eastAsia"/>
        </w:rPr>
        <w:t>тексте</w:t>
      </w:r>
      <w:r>
        <w:t xml:space="preserve"> </w:t>
      </w:r>
      <w:r>
        <w:rPr>
          <w:rFonts w:hint="eastAsia"/>
        </w:rPr>
        <w:t>романа</w:t>
      </w:r>
      <w:r>
        <w:t xml:space="preserve"> </w:t>
      </w:r>
      <w:r>
        <w:rPr>
          <w:rFonts w:hint="eastAsia"/>
        </w:rPr>
        <w:t>Л</w:t>
      </w:r>
      <w:r>
        <w:t xml:space="preserve">. </w:t>
      </w:r>
      <w:r>
        <w:rPr>
          <w:rFonts w:hint="eastAsia"/>
        </w:rPr>
        <w:t>Улицкой</w:t>
      </w:r>
    </w:p>
    <w:p w14:paraId="2EED3D9F" w14:textId="77777777" w:rsidR="0029468F" w:rsidRDefault="0029468F" w:rsidP="0029468F"/>
    <w:p w14:paraId="5E61D6D3" w14:textId="77777777" w:rsidR="0029468F" w:rsidRDefault="0029468F" w:rsidP="0029468F">
      <w:r>
        <w:t xml:space="preserve">2.2 </w:t>
      </w:r>
      <w:r>
        <w:rPr>
          <w:rFonts w:hint="eastAsia"/>
        </w:rPr>
        <w:t>Структура</w:t>
      </w:r>
      <w:r>
        <w:t xml:space="preserve"> </w:t>
      </w:r>
      <w:r>
        <w:rPr>
          <w:rFonts w:hint="eastAsia"/>
        </w:rPr>
        <w:t>феминно</w:t>
      </w:r>
      <w:r>
        <w:t xml:space="preserve"> </w:t>
      </w:r>
      <w:r>
        <w:rPr>
          <w:rFonts w:hint="eastAsia"/>
        </w:rPr>
        <w:t>ориентированных</w:t>
      </w:r>
      <w:r>
        <w:t xml:space="preserve"> </w:t>
      </w:r>
      <w:r>
        <w:rPr>
          <w:rFonts w:hint="eastAsia"/>
        </w:rPr>
        <w:t>компаративных</w:t>
      </w:r>
      <w:r>
        <w:t xml:space="preserve"> </w:t>
      </w:r>
      <w:r>
        <w:rPr>
          <w:rFonts w:hint="eastAsia"/>
        </w:rPr>
        <w:t>единиц</w:t>
      </w:r>
      <w:r>
        <w:t xml:space="preserve"> </w:t>
      </w:r>
      <w:r>
        <w:rPr>
          <w:rFonts w:hint="eastAsia"/>
        </w:rPr>
        <w:t>текстового</w:t>
      </w:r>
      <w:r>
        <w:t xml:space="preserve"> </w:t>
      </w:r>
      <w:r>
        <w:rPr>
          <w:rFonts w:hint="eastAsia"/>
        </w:rPr>
        <w:t>поля</w:t>
      </w:r>
    </w:p>
    <w:p w14:paraId="6A7B433A" w14:textId="77777777" w:rsidR="0029468F" w:rsidRDefault="0029468F" w:rsidP="0029468F"/>
    <w:p w14:paraId="15CEFB76" w14:textId="77777777" w:rsidR="0029468F" w:rsidRDefault="0029468F" w:rsidP="0029468F">
      <w:r>
        <w:t xml:space="preserve">2.2.1 </w:t>
      </w:r>
      <w:r>
        <w:rPr>
          <w:rFonts w:hint="eastAsia"/>
        </w:rPr>
        <w:t>Способы</w:t>
      </w:r>
      <w:r>
        <w:t xml:space="preserve"> </w:t>
      </w:r>
      <w:r>
        <w:rPr>
          <w:rFonts w:hint="eastAsia"/>
        </w:rPr>
        <w:t>выражения</w:t>
      </w:r>
      <w:r>
        <w:t xml:space="preserve"> </w:t>
      </w:r>
      <w:r>
        <w:rPr>
          <w:rFonts w:hint="eastAsia"/>
        </w:rPr>
        <w:t>феминно</w:t>
      </w:r>
      <w:r>
        <w:t xml:space="preserve"> </w:t>
      </w:r>
      <w:r>
        <w:rPr>
          <w:rFonts w:hint="eastAsia"/>
        </w:rPr>
        <w:t>ориентированных</w:t>
      </w:r>
      <w:r>
        <w:t xml:space="preserve"> </w:t>
      </w:r>
      <w:r>
        <w:rPr>
          <w:rFonts w:hint="eastAsia"/>
        </w:rPr>
        <w:t>единиц</w:t>
      </w:r>
      <w:r>
        <w:t xml:space="preserve"> </w:t>
      </w:r>
      <w:r>
        <w:rPr>
          <w:rFonts w:hint="eastAsia"/>
        </w:rPr>
        <w:t>компаративного</w:t>
      </w:r>
      <w:r>
        <w:t xml:space="preserve"> </w:t>
      </w:r>
      <w:r>
        <w:rPr>
          <w:rFonts w:hint="eastAsia"/>
        </w:rPr>
        <w:t>равенства</w:t>
      </w:r>
      <w:r>
        <w:t xml:space="preserve">: </w:t>
      </w:r>
      <w:r>
        <w:rPr>
          <w:rFonts w:hint="eastAsia"/>
        </w:rPr>
        <w:t>явные</w:t>
      </w:r>
      <w:r>
        <w:t xml:space="preserve">, </w:t>
      </w:r>
      <w:r>
        <w:rPr>
          <w:rFonts w:hint="eastAsia"/>
        </w:rPr>
        <w:t>скрытые</w:t>
      </w:r>
      <w:r>
        <w:t xml:space="preserve"> </w:t>
      </w:r>
      <w:r>
        <w:rPr>
          <w:rFonts w:hint="eastAsia"/>
        </w:rPr>
        <w:t>и</w:t>
      </w:r>
      <w:r>
        <w:t xml:space="preserve"> </w:t>
      </w:r>
      <w:r>
        <w:rPr>
          <w:rFonts w:hint="eastAsia"/>
        </w:rPr>
        <w:t>опосредованные</w:t>
      </w:r>
      <w:r>
        <w:t xml:space="preserve"> </w:t>
      </w:r>
      <w:r>
        <w:rPr>
          <w:rFonts w:hint="eastAsia"/>
        </w:rPr>
        <w:t>сравнения</w:t>
      </w:r>
    </w:p>
    <w:p w14:paraId="4091AD37" w14:textId="77777777" w:rsidR="0029468F" w:rsidRDefault="0029468F" w:rsidP="0029468F"/>
    <w:p w14:paraId="2FAEFE88" w14:textId="77777777" w:rsidR="0029468F" w:rsidRDefault="0029468F" w:rsidP="0029468F">
      <w:r>
        <w:t xml:space="preserve">2.2.2 </w:t>
      </w:r>
      <w:r>
        <w:rPr>
          <w:rFonts w:hint="eastAsia"/>
        </w:rPr>
        <w:t>Структурные</w:t>
      </w:r>
      <w:r>
        <w:t xml:space="preserve"> </w:t>
      </w:r>
      <w:r>
        <w:rPr>
          <w:rFonts w:hint="eastAsia"/>
        </w:rPr>
        <w:t>разновидности</w:t>
      </w:r>
      <w:r>
        <w:t xml:space="preserve"> </w:t>
      </w:r>
      <w:r>
        <w:rPr>
          <w:rFonts w:hint="eastAsia"/>
        </w:rPr>
        <w:t>феминно</w:t>
      </w:r>
      <w:r>
        <w:t xml:space="preserve"> </w:t>
      </w:r>
      <w:r>
        <w:rPr>
          <w:rFonts w:hint="eastAsia"/>
        </w:rPr>
        <w:t>ориентированных</w:t>
      </w:r>
      <w:r>
        <w:t xml:space="preserve"> </w:t>
      </w:r>
      <w:r>
        <w:rPr>
          <w:rFonts w:hint="eastAsia"/>
        </w:rPr>
        <w:t>единиц</w:t>
      </w:r>
      <w:r>
        <w:t xml:space="preserve"> </w:t>
      </w:r>
      <w:r>
        <w:rPr>
          <w:rFonts w:hint="eastAsia"/>
        </w:rPr>
        <w:t>компаративного</w:t>
      </w:r>
      <w:r>
        <w:t xml:space="preserve"> </w:t>
      </w:r>
      <w:r>
        <w:rPr>
          <w:rFonts w:hint="eastAsia"/>
        </w:rPr>
        <w:t>неравенства</w:t>
      </w:r>
      <w:r>
        <w:t xml:space="preserve"> </w:t>
      </w:r>
      <w:r>
        <w:rPr>
          <w:rFonts w:hint="eastAsia"/>
        </w:rPr>
        <w:t>в</w:t>
      </w:r>
      <w:r>
        <w:t xml:space="preserve"> </w:t>
      </w:r>
      <w:r>
        <w:rPr>
          <w:rFonts w:hint="eastAsia"/>
        </w:rPr>
        <w:t>языке</w:t>
      </w:r>
      <w:r>
        <w:t xml:space="preserve"> </w:t>
      </w:r>
      <w:r>
        <w:rPr>
          <w:rFonts w:hint="eastAsia"/>
        </w:rPr>
        <w:t>романе</w:t>
      </w:r>
      <w:r>
        <w:t xml:space="preserve"> </w:t>
      </w:r>
      <w:r>
        <w:rPr>
          <w:rFonts w:hint="eastAsia"/>
        </w:rPr>
        <w:t>Л</w:t>
      </w:r>
      <w:r>
        <w:t xml:space="preserve">. </w:t>
      </w:r>
      <w:r>
        <w:rPr>
          <w:rFonts w:hint="eastAsia"/>
        </w:rPr>
        <w:t>Улицкой</w:t>
      </w:r>
    </w:p>
    <w:p w14:paraId="6767824B" w14:textId="77777777" w:rsidR="0029468F" w:rsidRDefault="0029468F" w:rsidP="0029468F"/>
    <w:p w14:paraId="08FE5DC0" w14:textId="77777777" w:rsidR="0029468F" w:rsidRDefault="0029468F" w:rsidP="0029468F">
      <w:r>
        <w:t xml:space="preserve">2.3 </w:t>
      </w:r>
      <w:r>
        <w:rPr>
          <w:rFonts w:hint="eastAsia"/>
        </w:rPr>
        <w:t>Семантические</w:t>
      </w:r>
      <w:r>
        <w:t xml:space="preserve"> </w:t>
      </w:r>
      <w:r>
        <w:rPr>
          <w:rFonts w:hint="eastAsia"/>
        </w:rPr>
        <w:t>типы</w:t>
      </w:r>
      <w:r>
        <w:t xml:space="preserve"> </w:t>
      </w:r>
      <w:r>
        <w:rPr>
          <w:rFonts w:hint="eastAsia"/>
        </w:rPr>
        <w:t>феминно</w:t>
      </w:r>
      <w:r>
        <w:t xml:space="preserve"> </w:t>
      </w:r>
      <w:r>
        <w:rPr>
          <w:rFonts w:hint="eastAsia"/>
        </w:rPr>
        <w:t>ориентированных</w:t>
      </w:r>
      <w:r>
        <w:t xml:space="preserve"> </w:t>
      </w:r>
      <w:r>
        <w:rPr>
          <w:rFonts w:hint="eastAsia"/>
        </w:rPr>
        <w:t>единиц</w:t>
      </w:r>
      <w:r>
        <w:t xml:space="preserve"> </w:t>
      </w:r>
      <w:r>
        <w:rPr>
          <w:rFonts w:hint="eastAsia"/>
        </w:rPr>
        <w:t>компаративности</w:t>
      </w:r>
      <w:r>
        <w:t xml:space="preserve"> </w:t>
      </w:r>
      <w:r>
        <w:rPr>
          <w:rFonts w:hint="eastAsia"/>
        </w:rPr>
        <w:t>в</w:t>
      </w:r>
      <w:r>
        <w:t xml:space="preserve"> </w:t>
      </w:r>
      <w:r>
        <w:rPr>
          <w:rFonts w:hint="eastAsia"/>
        </w:rPr>
        <w:t>языке</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w:t>
      </w:r>
      <w:r>
        <w:rPr>
          <w:rFonts w:hint="eastAsia"/>
        </w:rPr>
        <w:t>Кукоцкого</w:t>
      </w:r>
      <w:r>
        <w:rPr>
          <w:rFonts w:hint="eastAsia"/>
        </w:rPr>
        <w:t>»</w:t>
      </w:r>
    </w:p>
    <w:p w14:paraId="215F54CF" w14:textId="77777777" w:rsidR="0029468F" w:rsidRDefault="0029468F" w:rsidP="0029468F"/>
    <w:p w14:paraId="61455CAB" w14:textId="77777777" w:rsidR="0029468F" w:rsidRDefault="0029468F" w:rsidP="0029468F">
      <w:r>
        <w:lastRenderedPageBreak/>
        <w:t xml:space="preserve">2.4 </w:t>
      </w:r>
      <w:r>
        <w:rPr>
          <w:rFonts w:hint="eastAsia"/>
        </w:rPr>
        <w:t>Участие</w:t>
      </w:r>
      <w:r>
        <w:t xml:space="preserve"> </w:t>
      </w:r>
      <w:r>
        <w:rPr>
          <w:rFonts w:hint="eastAsia"/>
        </w:rPr>
        <w:t>феминно</w:t>
      </w:r>
      <w:r>
        <w:t xml:space="preserve"> </w:t>
      </w:r>
      <w:r>
        <w:rPr>
          <w:rFonts w:hint="eastAsia"/>
        </w:rPr>
        <w:t>ориентированных</w:t>
      </w:r>
      <w:r>
        <w:t xml:space="preserve"> </w:t>
      </w:r>
      <w:r>
        <w:rPr>
          <w:rFonts w:hint="eastAsia"/>
        </w:rPr>
        <w:t>единиц</w:t>
      </w:r>
      <w:r>
        <w:t xml:space="preserve"> </w:t>
      </w:r>
      <w:r>
        <w:rPr>
          <w:rFonts w:hint="eastAsia"/>
        </w:rPr>
        <w:t>компаративности</w:t>
      </w:r>
      <w:r>
        <w:t xml:space="preserve"> </w:t>
      </w:r>
      <w:r>
        <w:rPr>
          <w:rFonts w:hint="eastAsia"/>
        </w:rPr>
        <w:t>в</w:t>
      </w:r>
      <w:r>
        <w:t xml:space="preserve"> </w:t>
      </w:r>
      <w:r>
        <w:rPr>
          <w:rFonts w:hint="eastAsia"/>
        </w:rPr>
        <w:t>текстообразовании</w:t>
      </w:r>
      <w:r>
        <w:t xml:space="preserve"> </w:t>
      </w:r>
      <w:r>
        <w:rPr>
          <w:rFonts w:hint="eastAsia"/>
        </w:rPr>
        <w:t>романа</w:t>
      </w:r>
      <w:r>
        <w:t xml:space="preserve"> </w:t>
      </w:r>
      <w:r>
        <w:rPr>
          <w:rFonts w:hint="eastAsia"/>
        </w:rPr>
        <w:t>Л</w:t>
      </w:r>
      <w:r>
        <w:t xml:space="preserve">. </w:t>
      </w:r>
      <w:r>
        <w:rPr>
          <w:rFonts w:hint="eastAsia"/>
        </w:rPr>
        <w:t>Улицкой</w:t>
      </w:r>
    </w:p>
    <w:p w14:paraId="3D00F34C" w14:textId="77777777" w:rsidR="0029468F" w:rsidRDefault="0029468F" w:rsidP="0029468F"/>
    <w:p w14:paraId="68828904" w14:textId="77777777" w:rsidR="0029468F" w:rsidRDefault="0029468F" w:rsidP="0029468F">
      <w:r>
        <w:t xml:space="preserve">2.4.1 </w:t>
      </w:r>
      <w:r>
        <w:rPr>
          <w:rFonts w:hint="eastAsia"/>
        </w:rPr>
        <w:t>Участие</w:t>
      </w:r>
      <w:r>
        <w:t xml:space="preserve"> </w:t>
      </w:r>
      <w:r>
        <w:rPr>
          <w:rFonts w:hint="eastAsia"/>
        </w:rPr>
        <w:t>единиц</w:t>
      </w:r>
      <w:r>
        <w:t xml:space="preserve"> </w:t>
      </w:r>
      <w:r>
        <w:rPr>
          <w:rFonts w:hint="eastAsia"/>
        </w:rPr>
        <w:t>компаративного</w:t>
      </w:r>
      <w:r>
        <w:t xml:space="preserve"> </w:t>
      </w:r>
      <w:r>
        <w:rPr>
          <w:rFonts w:hint="eastAsia"/>
        </w:rPr>
        <w:t>равенства</w:t>
      </w:r>
      <w:r>
        <w:t xml:space="preserve"> </w:t>
      </w:r>
      <w:r>
        <w:rPr>
          <w:rFonts w:hint="eastAsia"/>
        </w:rPr>
        <w:t>и</w:t>
      </w:r>
      <w:r>
        <w:t xml:space="preserve"> </w:t>
      </w:r>
      <w:r>
        <w:rPr>
          <w:rFonts w:hint="eastAsia"/>
        </w:rPr>
        <w:t>неравенства</w:t>
      </w:r>
      <w:r>
        <w:t xml:space="preserve"> </w:t>
      </w:r>
      <w:r>
        <w:rPr>
          <w:rFonts w:hint="eastAsia"/>
        </w:rPr>
        <w:t>в</w:t>
      </w:r>
      <w:r>
        <w:t xml:space="preserve"> </w:t>
      </w:r>
      <w:r>
        <w:rPr>
          <w:rFonts w:hint="eastAsia"/>
        </w:rPr>
        <w:t>экспликациях</w:t>
      </w:r>
      <w:r>
        <w:t xml:space="preserve"> </w:t>
      </w:r>
      <w:r>
        <w:rPr>
          <w:rFonts w:hint="eastAsia"/>
        </w:rPr>
        <w:t>характеристик</w:t>
      </w:r>
      <w:r>
        <w:t xml:space="preserve"> </w:t>
      </w:r>
      <w:r>
        <w:rPr>
          <w:rFonts w:hint="eastAsia"/>
        </w:rPr>
        <w:t>героинь</w:t>
      </w:r>
      <w:r>
        <w:t xml:space="preserve"> </w:t>
      </w:r>
      <w:r>
        <w:rPr>
          <w:rFonts w:hint="eastAsia"/>
        </w:rPr>
        <w:t>романа</w:t>
      </w:r>
    </w:p>
    <w:p w14:paraId="72CF598F" w14:textId="77777777" w:rsidR="0029468F" w:rsidRDefault="0029468F" w:rsidP="0029468F"/>
    <w:p w14:paraId="17ABAD80" w14:textId="77777777" w:rsidR="0029468F" w:rsidRDefault="0029468F" w:rsidP="0029468F">
      <w:r>
        <w:t xml:space="preserve">2.4.2 </w:t>
      </w:r>
      <w:r>
        <w:rPr>
          <w:rFonts w:hint="eastAsia"/>
        </w:rPr>
        <w:t>Участие</w:t>
      </w:r>
      <w:r>
        <w:t xml:space="preserve"> </w:t>
      </w:r>
      <w:r>
        <w:rPr>
          <w:rFonts w:hint="eastAsia"/>
        </w:rPr>
        <w:t>единиц</w:t>
      </w:r>
      <w:r>
        <w:t xml:space="preserve"> </w:t>
      </w:r>
      <w:r>
        <w:rPr>
          <w:rFonts w:hint="eastAsia"/>
        </w:rPr>
        <w:t>компаративности</w:t>
      </w:r>
      <w:r>
        <w:t xml:space="preserve"> </w:t>
      </w:r>
      <w:r>
        <w:rPr>
          <w:rFonts w:hint="eastAsia"/>
        </w:rPr>
        <w:t>в</w:t>
      </w:r>
      <w:r>
        <w:t xml:space="preserve"> </w:t>
      </w:r>
      <w:r>
        <w:rPr>
          <w:rFonts w:hint="eastAsia"/>
        </w:rPr>
        <w:t>экспликации</w:t>
      </w:r>
      <w:r>
        <w:t xml:space="preserve"> </w:t>
      </w:r>
      <w:r>
        <w:rPr>
          <w:rFonts w:hint="eastAsia"/>
        </w:rPr>
        <w:t>темы</w:t>
      </w:r>
      <w:r>
        <w:t xml:space="preserve"> </w:t>
      </w:r>
      <w:r>
        <w:rPr>
          <w:rFonts w:hint="eastAsia"/>
        </w:rPr>
        <w:t>«</w:t>
      </w:r>
      <w:r>
        <w:rPr>
          <w:rFonts w:hint="eastAsia"/>
        </w:rPr>
        <w:t>Материнство</w:t>
      </w:r>
      <w:r>
        <w:t xml:space="preserve"> </w:t>
      </w:r>
      <w:r>
        <w:rPr>
          <w:rFonts w:hint="eastAsia"/>
        </w:rPr>
        <w:t>и</w:t>
      </w:r>
      <w:r>
        <w:t xml:space="preserve"> </w:t>
      </w:r>
      <w:r>
        <w:rPr>
          <w:rFonts w:hint="eastAsia"/>
        </w:rPr>
        <w:t>деторождение</w:t>
      </w:r>
      <w:r>
        <w:rPr>
          <w:rFonts w:hint="eastAsia"/>
        </w:rPr>
        <w:t>»</w:t>
      </w:r>
    </w:p>
    <w:p w14:paraId="302BC65E" w14:textId="77777777" w:rsidR="0029468F" w:rsidRDefault="0029468F" w:rsidP="0029468F"/>
    <w:p w14:paraId="1A65C6D6" w14:textId="77777777" w:rsidR="0029468F" w:rsidRDefault="0029468F" w:rsidP="0029468F">
      <w:r>
        <w:t xml:space="preserve">2.5 </w:t>
      </w:r>
      <w:r>
        <w:rPr>
          <w:rFonts w:hint="eastAsia"/>
        </w:rPr>
        <w:t>О</w:t>
      </w:r>
      <w:r>
        <w:t xml:space="preserve"> </w:t>
      </w:r>
      <w:r>
        <w:rPr>
          <w:rFonts w:hint="eastAsia"/>
        </w:rPr>
        <w:t>некоторых</w:t>
      </w:r>
      <w:r>
        <w:t xml:space="preserve"> </w:t>
      </w:r>
      <w:r>
        <w:rPr>
          <w:rFonts w:hint="eastAsia"/>
        </w:rPr>
        <w:t>особенностях</w:t>
      </w:r>
      <w:r>
        <w:t xml:space="preserve"> </w:t>
      </w:r>
      <w:r>
        <w:rPr>
          <w:rFonts w:hint="eastAsia"/>
        </w:rPr>
        <w:t>перевода</w:t>
      </w:r>
      <w:r>
        <w:t xml:space="preserve"> </w:t>
      </w:r>
      <w:r>
        <w:rPr>
          <w:rFonts w:hint="eastAsia"/>
        </w:rPr>
        <w:t>феминно</w:t>
      </w:r>
      <w:r>
        <w:t xml:space="preserve"> </w:t>
      </w:r>
      <w:r>
        <w:rPr>
          <w:rFonts w:hint="eastAsia"/>
        </w:rPr>
        <w:t>ориентированных</w:t>
      </w:r>
      <w:r>
        <w:t xml:space="preserve"> </w:t>
      </w:r>
      <w:r>
        <w:rPr>
          <w:rFonts w:hint="eastAsia"/>
        </w:rPr>
        <w:t>единиц</w:t>
      </w:r>
      <w:r>
        <w:t xml:space="preserve"> </w:t>
      </w:r>
      <w:r>
        <w:rPr>
          <w:rFonts w:hint="eastAsia"/>
        </w:rPr>
        <w:t>компаративности</w:t>
      </w:r>
      <w:r>
        <w:t xml:space="preserve"> </w:t>
      </w:r>
      <w:r>
        <w:rPr>
          <w:rFonts w:hint="eastAsia"/>
        </w:rPr>
        <w:t>в</w:t>
      </w:r>
      <w:r>
        <w:t xml:space="preserve"> </w:t>
      </w:r>
      <w:r>
        <w:rPr>
          <w:rFonts w:hint="eastAsia"/>
        </w:rPr>
        <w:t>языке</w:t>
      </w:r>
      <w:r>
        <w:t xml:space="preserve"> </w:t>
      </w:r>
      <w:r>
        <w:rPr>
          <w:rFonts w:hint="eastAsia"/>
        </w:rPr>
        <w:t>романа</w:t>
      </w:r>
      <w:r>
        <w:t xml:space="preserve"> </w:t>
      </w:r>
      <w:r>
        <w:rPr>
          <w:rFonts w:hint="eastAsia"/>
        </w:rPr>
        <w:t>Л</w:t>
      </w:r>
      <w:r>
        <w:t xml:space="preserve">. </w:t>
      </w:r>
      <w:r>
        <w:rPr>
          <w:rFonts w:hint="eastAsia"/>
        </w:rPr>
        <w:t>Улицкой</w:t>
      </w:r>
      <w:r>
        <w:t xml:space="preserve"> </w:t>
      </w:r>
      <w:r>
        <w:rPr>
          <w:rFonts w:hint="eastAsia"/>
        </w:rPr>
        <w:t>на</w:t>
      </w:r>
      <w:r>
        <w:t xml:space="preserve"> </w:t>
      </w:r>
      <w:r>
        <w:rPr>
          <w:rFonts w:hint="eastAsia"/>
        </w:rPr>
        <w:t>китайский</w:t>
      </w:r>
      <w:r>
        <w:t xml:space="preserve"> </w:t>
      </w:r>
      <w:r>
        <w:rPr>
          <w:rFonts w:hint="eastAsia"/>
        </w:rPr>
        <w:t>язык</w:t>
      </w:r>
    </w:p>
    <w:p w14:paraId="4D89CC8B" w14:textId="77777777" w:rsidR="0029468F" w:rsidRDefault="0029468F" w:rsidP="0029468F"/>
    <w:p w14:paraId="3A78D14E" w14:textId="77777777" w:rsidR="0029468F" w:rsidRDefault="0029468F" w:rsidP="0029468F">
      <w:r>
        <w:t xml:space="preserve">2.6 </w:t>
      </w:r>
      <w:r>
        <w:rPr>
          <w:rFonts w:hint="eastAsia"/>
        </w:rPr>
        <w:t>Прагматический</w:t>
      </w:r>
      <w:r>
        <w:t xml:space="preserve"> </w:t>
      </w:r>
      <w:r>
        <w:rPr>
          <w:rFonts w:hint="eastAsia"/>
        </w:rPr>
        <w:t>потенциал</w:t>
      </w:r>
      <w:r>
        <w:t xml:space="preserve"> </w:t>
      </w:r>
      <w:r>
        <w:rPr>
          <w:rFonts w:hint="eastAsia"/>
        </w:rPr>
        <w:t>компаративных</w:t>
      </w:r>
      <w:r>
        <w:t xml:space="preserve"> </w:t>
      </w:r>
      <w:r>
        <w:rPr>
          <w:rFonts w:hint="eastAsia"/>
        </w:rPr>
        <w:t>импликатур</w:t>
      </w:r>
      <w:r>
        <w:t xml:space="preserve"> </w:t>
      </w:r>
      <w:r>
        <w:rPr>
          <w:rFonts w:hint="eastAsia"/>
        </w:rPr>
        <w:t>в</w:t>
      </w:r>
      <w:r>
        <w:t xml:space="preserve"> </w:t>
      </w:r>
      <w:r>
        <w:rPr>
          <w:rFonts w:hint="eastAsia"/>
        </w:rPr>
        <w:t>языке</w:t>
      </w:r>
      <w:r>
        <w:t xml:space="preserve"> </w:t>
      </w:r>
      <w:r>
        <w:rPr>
          <w:rFonts w:hint="eastAsia"/>
        </w:rPr>
        <w:t>романа</w:t>
      </w:r>
    </w:p>
    <w:p w14:paraId="48026AE3" w14:textId="77777777" w:rsidR="0029468F" w:rsidRDefault="0029468F" w:rsidP="0029468F"/>
    <w:p w14:paraId="1FCB603B" w14:textId="77777777" w:rsidR="0029468F" w:rsidRDefault="0029468F" w:rsidP="0029468F">
      <w:r>
        <w:rPr>
          <w:rFonts w:hint="eastAsia"/>
        </w:rPr>
        <w:t>«</w:t>
      </w:r>
      <w:r>
        <w:rPr>
          <w:rFonts w:hint="eastAsia"/>
        </w:rPr>
        <w:t>Казус</w:t>
      </w:r>
      <w:r>
        <w:t xml:space="preserve"> </w:t>
      </w:r>
      <w:r>
        <w:rPr>
          <w:rFonts w:hint="eastAsia"/>
        </w:rPr>
        <w:t>Кукоцкого</w:t>
      </w:r>
      <w:r>
        <w:rPr>
          <w:rFonts w:hint="eastAsia"/>
        </w:rPr>
        <w:t>»</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идиостилевых</w:t>
      </w:r>
      <w:r>
        <w:t xml:space="preserve"> </w:t>
      </w:r>
      <w:r>
        <w:rPr>
          <w:rFonts w:hint="eastAsia"/>
        </w:rPr>
        <w:t>проявлений</w:t>
      </w:r>
      <w:r>
        <w:t xml:space="preserve"> </w:t>
      </w:r>
      <w:r>
        <w:rPr>
          <w:rFonts w:hint="eastAsia"/>
        </w:rPr>
        <w:t>его</w:t>
      </w:r>
      <w:r>
        <w:t xml:space="preserve"> </w:t>
      </w:r>
      <w:r>
        <w:rPr>
          <w:rFonts w:hint="eastAsia"/>
        </w:rPr>
        <w:t>автора</w:t>
      </w:r>
    </w:p>
    <w:p w14:paraId="58378223" w14:textId="77777777" w:rsidR="0029468F" w:rsidRDefault="0029468F" w:rsidP="0029468F"/>
    <w:p w14:paraId="64885639" w14:textId="77777777" w:rsidR="0029468F" w:rsidRDefault="0029468F" w:rsidP="0029468F">
      <w:r>
        <w:rPr>
          <w:rFonts w:hint="eastAsia"/>
        </w:rPr>
        <w:t>ВЫВОДЫ</w:t>
      </w:r>
    </w:p>
    <w:p w14:paraId="5D60BCEB" w14:textId="77777777" w:rsidR="0029468F" w:rsidRDefault="0029468F" w:rsidP="0029468F"/>
    <w:p w14:paraId="633C7902" w14:textId="77777777" w:rsidR="0029468F" w:rsidRDefault="0029468F" w:rsidP="0029468F">
      <w:r>
        <w:rPr>
          <w:rFonts w:hint="eastAsia"/>
        </w:rPr>
        <w:t>ЗАКЛЮЧЕНИЕ</w:t>
      </w:r>
    </w:p>
    <w:p w14:paraId="21FB2250" w14:textId="77777777" w:rsidR="0029468F" w:rsidRDefault="0029468F" w:rsidP="0029468F"/>
    <w:p w14:paraId="42153584" w14:textId="3A600FB5" w:rsidR="0029468F" w:rsidRPr="0029468F" w:rsidRDefault="0029468F" w:rsidP="0029468F">
      <w:r>
        <w:rPr>
          <w:rFonts w:hint="eastAsia"/>
        </w:rPr>
        <w:t>БИБЛИОГРАФИЧЕСКИЙ</w:t>
      </w:r>
      <w:r>
        <w:t xml:space="preserve"> </w:t>
      </w:r>
      <w:r>
        <w:rPr>
          <w:rFonts w:hint="eastAsia"/>
        </w:rPr>
        <w:t>СПИСОК</w:t>
      </w:r>
    </w:p>
    <w:sectPr w:rsidR="0029468F" w:rsidRPr="0029468F" w:rsidSect="001164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EEFE" w14:textId="77777777" w:rsidR="001164B7" w:rsidRDefault="001164B7">
      <w:pPr>
        <w:spacing w:after="0" w:line="240" w:lineRule="auto"/>
      </w:pPr>
      <w:r>
        <w:separator/>
      </w:r>
    </w:p>
  </w:endnote>
  <w:endnote w:type="continuationSeparator" w:id="0">
    <w:p w14:paraId="1C3B50AD" w14:textId="77777777" w:rsidR="001164B7" w:rsidRDefault="0011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E312" w14:textId="77777777" w:rsidR="001164B7" w:rsidRDefault="001164B7"/>
    <w:p w14:paraId="009EEFC0" w14:textId="77777777" w:rsidR="001164B7" w:rsidRDefault="001164B7"/>
    <w:p w14:paraId="6C6053CB" w14:textId="77777777" w:rsidR="001164B7" w:rsidRDefault="001164B7"/>
    <w:p w14:paraId="467B71AE" w14:textId="77777777" w:rsidR="001164B7" w:rsidRDefault="001164B7"/>
    <w:p w14:paraId="08C50AFD" w14:textId="77777777" w:rsidR="001164B7" w:rsidRDefault="001164B7"/>
    <w:p w14:paraId="0A43392C" w14:textId="77777777" w:rsidR="001164B7" w:rsidRDefault="001164B7"/>
    <w:p w14:paraId="4FF4F55F" w14:textId="77777777" w:rsidR="001164B7" w:rsidRDefault="001164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19857" wp14:editId="201E08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DA96" w14:textId="77777777" w:rsidR="001164B7" w:rsidRDefault="00116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198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4DDA96" w14:textId="77777777" w:rsidR="001164B7" w:rsidRDefault="00116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613AF" w14:textId="77777777" w:rsidR="001164B7" w:rsidRDefault="001164B7"/>
    <w:p w14:paraId="63DDCFB4" w14:textId="77777777" w:rsidR="001164B7" w:rsidRDefault="001164B7"/>
    <w:p w14:paraId="4F760FE5" w14:textId="77777777" w:rsidR="001164B7" w:rsidRDefault="001164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2B711" wp14:editId="23A5C9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79A6" w14:textId="77777777" w:rsidR="001164B7" w:rsidRDefault="001164B7"/>
                          <w:p w14:paraId="3E31B537" w14:textId="77777777" w:rsidR="001164B7" w:rsidRDefault="001164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2B7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F279A6" w14:textId="77777777" w:rsidR="001164B7" w:rsidRDefault="001164B7"/>
                    <w:p w14:paraId="3E31B537" w14:textId="77777777" w:rsidR="001164B7" w:rsidRDefault="001164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CA66B" w14:textId="77777777" w:rsidR="001164B7" w:rsidRDefault="001164B7"/>
    <w:p w14:paraId="3A995C18" w14:textId="77777777" w:rsidR="001164B7" w:rsidRDefault="001164B7">
      <w:pPr>
        <w:rPr>
          <w:sz w:val="2"/>
          <w:szCs w:val="2"/>
        </w:rPr>
      </w:pPr>
    </w:p>
    <w:p w14:paraId="286EDD10" w14:textId="77777777" w:rsidR="001164B7" w:rsidRDefault="001164B7"/>
    <w:p w14:paraId="40236835" w14:textId="77777777" w:rsidR="001164B7" w:rsidRDefault="001164B7">
      <w:pPr>
        <w:spacing w:after="0" w:line="240" w:lineRule="auto"/>
      </w:pPr>
    </w:p>
  </w:footnote>
  <w:footnote w:type="continuationSeparator" w:id="0">
    <w:p w14:paraId="32FD0DAD" w14:textId="77777777" w:rsidR="001164B7" w:rsidRDefault="0011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B7"/>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42703</TotalTime>
  <Pages>3</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5418</cp:revision>
  <cp:lastPrinted>2009-02-06T05:36:00Z</cp:lastPrinted>
  <dcterms:created xsi:type="dcterms:W3CDTF">2024-01-07T13:43:00Z</dcterms:created>
  <dcterms:modified xsi:type="dcterms:W3CDTF">2024-03-14T14:21:00Z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