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26CC" w14:textId="68422F38" w:rsidR="001E6EF5" w:rsidRDefault="001709CF" w:rsidP="001709CF">
      <w:r w:rsidRPr="001709CF">
        <w:rPr>
          <w:rFonts w:hint="eastAsia"/>
        </w:rPr>
        <w:t>Дуреко</w:t>
      </w:r>
      <w:r w:rsidRPr="001709CF">
        <w:t xml:space="preserve">, </w:t>
      </w:r>
      <w:r w:rsidRPr="001709CF">
        <w:rPr>
          <w:rFonts w:hint="eastAsia"/>
        </w:rPr>
        <w:t>Елена</w:t>
      </w:r>
      <w:r w:rsidRPr="001709CF">
        <w:t xml:space="preserve"> </w:t>
      </w:r>
      <w:r w:rsidRPr="001709CF">
        <w:rPr>
          <w:rFonts w:hint="eastAsia"/>
        </w:rPr>
        <w:t>Юрьевна</w:t>
      </w:r>
      <w:r>
        <w:t xml:space="preserve"> </w:t>
      </w:r>
      <w:r w:rsidRPr="001709CF">
        <w:rPr>
          <w:rFonts w:hint="eastAsia"/>
        </w:rPr>
        <w:t>Специфика</w:t>
      </w:r>
      <w:r w:rsidRPr="001709CF">
        <w:t xml:space="preserve"> </w:t>
      </w:r>
      <w:r w:rsidRPr="001709CF">
        <w:rPr>
          <w:rFonts w:hint="eastAsia"/>
        </w:rPr>
        <w:t>актуализации</w:t>
      </w:r>
      <w:r w:rsidRPr="001709CF">
        <w:t xml:space="preserve"> </w:t>
      </w:r>
      <w:r w:rsidRPr="001709CF">
        <w:rPr>
          <w:rFonts w:hint="eastAsia"/>
        </w:rPr>
        <w:t>ключевого</w:t>
      </w:r>
      <w:r w:rsidRPr="001709CF">
        <w:t xml:space="preserve"> </w:t>
      </w:r>
      <w:r w:rsidRPr="001709CF">
        <w:rPr>
          <w:rFonts w:hint="eastAsia"/>
        </w:rPr>
        <w:t>смысла</w:t>
      </w:r>
      <w:r w:rsidRPr="001709CF">
        <w:t xml:space="preserve"> "</w:t>
      </w:r>
      <w:r w:rsidRPr="001709CF">
        <w:rPr>
          <w:rFonts w:hint="eastAsia"/>
        </w:rPr>
        <w:t>Екатеринбург</w:t>
      </w:r>
      <w:r w:rsidRPr="001709CF">
        <w:t xml:space="preserve"> - </w:t>
      </w:r>
      <w:r w:rsidRPr="001709CF">
        <w:rPr>
          <w:rFonts w:hint="eastAsia"/>
        </w:rPr>
        <w:t>столица</w:t>
      </w:r>
      <w:r w:rsidRPr="001709CF">
        <w:t xml:space="preserve">" </w:t>
      </w:r>
      <w:r w:rsidRPr="001709CF">
        <w:rPr>
          <w:rFonts w:hint="eastAsia"/>
        </w:rPr>
        <w:t>в</w:t>
      </w:r>
      <w:r w:rsidRPr="001709CF">
        <w:t xml:space="preserve"> </w:t>
      </w:r>
      <w:r w:rsidRPr="001709CF">
        <w:rPr>
          <w:rFonts w:hint="eastAsia"/>
        </w:rPr>
        <w:t>медийном</w:t>
      </w:r>
      <w:r w:rsidRPr="001709CF">
        <w:t xml:space="preserve"> </w:t>
      </w:r>
      <w:r w:rsidRPr="001709CF">
        <w:rPr>
          <w:rFonts w:hint="eastAsia"/>
        </w:rPr>
        <w:t>дискурсе</w:t>
      </w:r>
    </w:p>
    <w:p w14:paraId="32723C54" w14:textId="77777777" w:rsidR="001709CF" w:rsidRDefault="001709CF" w:rsidP="001709CF">
      <w:r>
        <w:rPr>
          <w:rFonts w:hint="eastAsia"/>
        </w:rPr>
        <w:t>ОГЛАВЛЕНИЕ</w:t>
      </w:r>
      <w:r>
        <w:t xml:space="preserve"> </w:t>
      </w:r>
      <w:r>
        <w:rPr>
          <w:rFonts w:hint="eastAsia"/>
        </w:rPr>
        <w:t>ДИССЕРТАЦИИ</w:t>
      </w:r>
    </w:p>
    <w:p w14:paraId="63813E4D" w14:textId="77777777" w:rsidR="001709CF" w:rsidRDefault="001709CF" w:rsidP="001709CF">
      <w:r>
        <w:rPr>
          <w:rFonts w:hint="eastAsia"/>
        </w:rPr>
        <w:t>кандидат</w:t>
      </w:r>
      <w:r>
        <w:t xml:space="preserve"> </w:t>
      </w:r>
      <w:r>
        <w:rPr>
          <w:rFonts w:hint="eastAsia"/>
        </w:rPr>
        <w:t>наук</w:t>
      </w:r>
      <w:r>
        <w:t xml:space="preserve"> </w:t>
      </w:r>
      <w:r>
        <w:rPr>
          <w:rFonts w:hint="eastAsia"/>
        </w:rPr>
        <w:t>Дуреко</w:t>
      </w:r>
      <w:r>
        <w:t xml:space="preserve">, </w:t>
      </w:r>
      <w:r>
        <w:rPr>
          <w:rFonts w:hint="eastAsia"/>
        </w:rPr>
        <w:t>Елена</w:t>
      </w:r>
      <w:r>
        <w:t xml:space="preserve"> </w:t>
      </w:r>
      <w:r>
        <w:rPr>
          <w:rFonts w:hint="eastAsia"/>
        </w:rPr>
        <w:t>Юрьевна</w:t>
      </w:r>
    </w:p>
    <w:p w14:paraId="703FFD5E" w14:textId="77777777" w:rsidR="001709CF" w:rsidRDefault="001709CF" w:rsidP="001709CF">
      <w:r>
        <w:rPr>
          <w:rFonts w:hint="eastAsia"/>
        </w:rPr>
        <w:t>ВВЕДЕНИЕ</w:t>
      </w:r>
      <w:r>
        <w:t>........................................................................................................4</w:t>
      </w:r>
    </w:p>
    <w:p w14:paraId="61E7E07B" w14:textId="77777777" w:rsidR="001709CF" w:rsidRDefault="001709CF" w:rsidP="001709CF"/>
    <w:p w14:paraId="179BA6BA" w14:textId="77777777" w:rsidR="001709CF" w:rsidRDefault="001709CF" w:rsidP="001709CF">
      <w:r>
        <w:rPr>
          <w:rFonts w:hint="eastAsia"/>
        </w:rPr>
        <w:t>Глава</w:t>
      </w:r>
      <w:r>
        <w:t xml:space="preserve"> 1. </w:t>
      </w:r>
      <w:r>
        <w:rPr>
          <w:rFonts w:hint="eastAsia"/>
        </w:rPr>
        <w:t>КЛЮЧЕВЫЕ</w:t>
      </w:r>
      <w:r>
        <w:t xml:space="preserve"> </w:t>
      </w:r>
      <w:r>
        <w:rPr>
          <w:rFonts w:hint="eastAsia"/>
        </w:rPr>
        <w:t>СМЫСЛЫ</w:t>
      </w:r>
      <w:r>
        <w:t xml:space="preserve"> </w:t>
      </w:r>
      <w:r>
        <w:rPr>
          <w:rFonts w:hint="eastAsia"/>
        </w:rPr>
        <w:t>И</w:t>
      </w:r>
      <w:r>
        <w:t xml:space="preserve"> </w:t>
      </w:r>
      <w:r>
        <w:rPr>
          <w:rFonts w:hint="eastAsia"/>
        </w:rPr>
        <w:t>КЛЮЧЕВЫЕ</w:t>
      </w:r>
      <w:r>
        <w:t xml:space="preserve"> </w:t>
      </w:r>
      <w:r>
        <w:rPr>
          <w:rFonts w:hint="eastAsia"/>
        </w:rPr>
        <w:t>СЛОВА</w:t>
      </w:r>
      <w:r>
        <w:t xml:space="preserve"> </w:t>
      </w:r>
      <w:r>
        <w:rPr>
          <w:rFonts w:hint="eastAsia"/>
        </w:rPr>
        <w:t>В</w:t>
      </w:r>
      <w:r>
        <w:t xml:space="preserve"> </w:t>
      </w:r>
      <w:r>
        <w:rPr>
          <w:rFonts w:hint="eastAsia"/>
        </w:rPr>
        <w:t>МЕДИЙНОМ</w:t>
      </w:r>
      <w:r>
        <w:t xml:space="preserve"> </w:t>
      </w:r>
      <w:r>
        <w:rPr>
          <w:rFonts w:hint="eastAsia"/>
        </w:rPr>
        <w:t>ДИСКУРСЕ</w:t>
      </w:r>
      <w:r>
        <w:t>......................................................................................................21</w:t>
      </w:r>
    </w:p>
    <w:p w14:paraId="4957F175" w14:textId="77777777" w:rsidR="001709CF" w:rsidRDefault="001709CF" w:rsidP="001709CF"/>
    <w:p w14:paraId="4DD6DEB5" w14:textId="77777777" w:rsidR="001709CF" w:rsidRDefault="001709CF" w:rsidP="001709CF">
      <w:r>
        <w:t xml:space="preserve">1.1.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и</w:t>
      </w:r>
      <w:r>
        <w:t xml:space="preserve"> </w:t>
      </w:r>
      <w:r>
        <w:rPr>
          <w:rFonts w:hint="eastAsia"/>
        </w:rPr>
        <w:t>структуры</w:t>
      </w:r>
      <w:r>
        <w:t xml:space="preserve"> </w:t>
      </w:r>
      <w:r>
        <w:rPr>
          <w:rFonts w:hint="eastAsia"/>
        </w:rPr>
        <w:t>дискурса</w:t>
      </w:r>
      <w:r>
        <w:t>...................21</w:t>
      </w:r>
    </w:p>
    <w:p w14:paraId="472AB15A" w14:textId="77777777" w:rsidR="001709CF" w:rsidRDefault="001709CF" w:rsidP="001709CF"/>
    <w:p w14:paraId="4BE29D3D" w14:textId="77777777" w:rsidR="001709CF" w:rsidRDefault="001709CF" w:rsidP="001709CF">
      <w:r>
        <w:t xml:space="preserve">1.2. </w:t>
      </w:r>
      <w:r>
        <w:rPr>
          <w:rFonts w:hint="eastAsia"/>
        </w:rPr>
        <w:t>Медийный</w:t>
      </w:r>
      <w:r>
        <w:t xml:space="preserve"> </w:t>
      </w:r>
      <w:r>
        <w:rPr>
          <w:rFonts w:hint="eastAsia"/>
        </w:rPr>
        <w:t>дискурс</w:t>
      </w:r>
      <w:r>
        <w:t xml:space="preserve">: </w:t>
      </w:r>
      <w:r>
        <w:rPr>
          <w:rFonts w:hint="eastAsia"/>
        </w:rPr>
        <w:t>понятие</w:t>
      </w:r>
      <w:r>
        <w:t xml:space="preserve"> </w:t>
      </w:r>
      <w:r>
        <w:rPr>
          <w:rFonts w:hint="eastAsia"/>
        </w:rPr>
        <w:t>и</w:t>
      </w:r>
      <w:r>
        <w:t xml:space="preserve"> </w:t>
      </w:r>
      <w:r>
        <w:rPr>
          <w:rFonts w:hint="eastAsia"/>
        </w:rPr>
        <w:t>структура</w:t>
      </w:r>
      <w:r>
        <w:t xml:space="preserve">. </w:t>
      </w:r>
      <w:r>
        <w:rPr>
          <w:rFonts w:hint="eastAsia"/>
        </w:rPr>
        <w:t>Специфика</w:t>
      </w:r>
      <w:r>
        <w:t xml:space="preserve"> </w:t>
      </w:r>
      <w:r>
        <w:rPr>
          <w:rFonts w:hint="eastAsia"/>
        </w:rPr>
        <w:t>медиатекста</w:t>
      </w:r>
      <w:r>
        <w:t xml:space="preserve"> . 28</w:t>
      </w:r>
    </w:p>
    <w:p w14:paraId="4FB71B4E" w14:textId="77777777" w:rsidR="001709CF" w:rsidRDefault="001709CF" w:rsidP="001709CF"/>
    <w:p w14:paraId="3E9F59A0" w14:textId="77777777" w:rsidR="001709CF" w:rsidRDefault="001709CF" w:rsidP="001709CF">
      <w:r>
        <w:t xml:space="preserve">1.3.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w:t>
      </w:r>
      <w:r>
        <w:rPr>
          <w:rFonts w:hint="eastAsia"/>
        </w:rPr>
        <w:t>смысл</w:t>
      </w:r>
      <w:r>
        <w:rPr>
          <w:rFonts w:hint="eastAsia"/>
        </w:rPr>
        <w:t>»</w:t>
      </w:r>
      <w:r>
        <w:t xml:space="preserve">, </w:t>
      </w:r>
      <w:r>
        <w:rPr>
          <w:rFonts w:hint="eastAsia"/>
        </w:rPr>
        <w:t>процессу</w:t>
      </w:r>
      <w:r>
        <w:t xml:space="preserve"> </w:t>
      </w:r>
      <w:r>
        <w:rPr>
          <w:rFonts w:hint="eastAsia"/>
        </w:rPr>
        <w:t>смыслового</w:t>
      </w:r>
      <w:r>
        <w:t xml:space="preserve"> </w:t>
      </w:r>
      <w:r>
        <w:rPr>
          <w:rFonts w:hint="eastAsia"/>
        </w:rPr>
        <w:t>восприятия</w:t>
      </w:r>
      <w:r>
        <w:t xml:space="preserve"> </w:t>
      </w:r>
      <w:r>
        <w:rPr>
          <w:rFonts w:hint="eastAsia"/>
        </w:rPr>
        <w:t>и</w:t>
      </w:r>
      <w:r>
        <w:t xml:space="preserve"> </w:t>
      </w:r>
      <w:r>
        <w:rPr>
          <w:rFonts w:hint="eastAsia"/>
        </w:rPr>
        <w:t>организации</w:t>
      </w:r>
      <w:r>
        <w:t xml:space="preserve"> </w:t>
      </w:r>
      <w:r>
        <w:rPr>
          <w:rFonts w:hint="eastAsia"/>
        </w:rPr>
        <w:t>смысловой</w:t>
      </w:r>
      <w:r>
        <w:t xml:space="preserve"> </w:t>
      </w:r>
      <w:r>
        <w:rPr>
          <w:rFonts w:hint="eastAsia"/>
        </w:rPr>
        <w:t>структуры</w:t>
      </w:r>
      <w:r>
        <w:t xml:space="preserve"> </w:t>
      </w:r>
      <w:r>
        <w:rPr>
          <w:rFonts w:hint="eastAsia"/>
        </w:rPr>
        <w:t>текста</w:t>
      </w:r>
      <w:r>
        <w:t>.....35</w:t>
      </w:r>
    </w:p>
    <w:p w14:paraId="023E243F" w14:textId="77777777" w:rsidR="001709CF" w:rsidRDefault="001709CF" w:rsidP="001709CF"/>
    <w:p w14:paraId="2501458D" w14:textId="77777777" w:rsidR="001709CF" w:rsidRDefault="001709CF" w:rsidP="001709CF">
      <w:r>
        <w:t xml:space="preserve">1.4. </w:t>
      </w:r>
      <w:r>
        <w:rPr>
          <w:rFonts w:hint="eastAsia"/>
        </w:rPr>
        <w:t>«</w:t>
      </w:r>
      <w:r>
        <w:rPr>
          <w:rFonts w:hint="eastAsia"/>
        </w:rPr>
        <w:t>Ключевой</w:t>
      </w:r>
      <w:r>
        <w:t xml:space="preserve"> </w:t>
      </w:r>
      <w:r>
        <w:rPr>
          <w:rFonts w:hint="eastAsia"/>
        </w:rPr>
        <w:t>смысл</w:t>
      </w:r>
      <w:r>
        <w:rPr>
          <w:rFonts w:hint="eastAsia"/>
        </w:rPr>
        <w:t>»</w:t>
      </w:r>
      <w:r>
        <w:t xml:space="preserve"> </w:t>
      </w:r>
      <w:r>
        <w:rPr>
          <w:rFonts w:hint="eastAsia"/>
        </w:rPr>
        <w:t>и</w:t>
      </w:r>
      <w:r>
        <w:t xml:space="preserve"> </w:t>
      </w:r>
      <w:r>
        <w:rPr>
          <w:rFonts w:hint="eastAsia"/>
        </w:rPr>
        <w:t>«</w:t>
      </w:r>
      <w:r>
        <w:rPr>
          <w:rFonts w:hint="eastAsia"/>
        </w:rPr>
        <w:t>ключевое</w:t>
      </w:r>
      <w:r>
        <w:t xml:space="preserve"> </w:t>
      </w:r>
      <w:r>
        <w:rPr>
          <w:rFonts w:hint="eastAsia"/>
        </w:rPr>
        <w:t>слово</w:t>
      </w:r>
      <w:r>
        <w:rPr>
          <w:rFonts w:hint="eastAsia"/>
        </w:rPr>
        <w:t>»</w:t>
      </w:r>
      <w:r>
        <w:t xml:space="preserve">: </w:t>
      </w:r>
      <w:r>
        <w:rPr>
          <w:rFonts w:hint="eastAsia"/>
        </w:rPr>
        <w:t>понятия</w:t>
      </w:r>
      <w:r>
        <w:t xml:space="preserve"> </w:t>
      </w:r>
      <w:r>
        <w:rPr>
          <w:rFonts w:hint="eastAsia"/>
        </w:rPr>
        <w:t>и</w:t>
      </w:r>
      <w:r>
        <w:t>..........................44</w:t>
      </w:r>
    </w:p>
    <w:p w14:paraId="3CD602B3" w14:textId="77777777" w:rsidR="001709CF" w:rsidRDefault="001709CF" w:rsidP="001709CF"/>
    <w:p w14:paraId="79325AA6" w14:textId="77777777" w:rsidR="001709CF" w:rsidRDefault="001709CF" w:rsidP="001709CF">
      <w:r>
        <w:rPr>
          <w:rFonts w:hint="eastAsia"/>
        </w:rPr>
        <w:t>критерии</w:t>
      </w:r>
      <w:r>
        <w:t xml:space="preserve"> </w:t>
      </w:r>
      <w:r>
        <w:rPr>
          <w:rFonts w:hint="eastAsia"/>
        </w:rPr>
        <w:t>выявления</w:t>
      </w:r>
      <w:r>
        <w:t xml:space="preserve"> </w:t>
      </w:r>
      <w:r>
        <w:rPr>
          <w:rFonts w:hint="eastAsia"/>
        </w:rPr>
        <w:t>в</w:t>
      </w:r>
      <w:r>
        <w:t xml:space="preserve"> </w:t>
      </w:r>
      <w:r>
        <w:rPr>
          <w:rFonts w:hint="eastAsia"/>
        </w:rPr>
        <w:t>медиатексте</w:t>
      </w:r>
      <w:r>
        <w:t>............................................................44</w:t>
      </w:r>
    </w:p>
    <w:p w14:paraId="1BCC9967" w14:textId="77777777" w:rsidR="001709CF" w:rsidRDefault="001709CF" w:rsidP="001709CF"/>
    <w:p w14:paraId="1325CB14" w14:textId="77777777" w:rsidR="001709CF" w:rsidRDefault="001709CF" w:rsidP="001709CF">
      <w:r>
        <w:t xml:space="preserve">1.5. </w:t>
      </w:r>
      <w:r>
        <w:rPr>
          <w:rFonts w:hint="eastAsia"/>
        </w:rPr>
        <w:t>Методы</w:t>
      </w:r>
      <w:r>
        <w:t xml:space="preserve"> </w:t>
      </w:r>
      <w:r>
        <w:rPr>
          <w:rFonts w:hint="eastAsia"/>
        </w:rPr>
        <w:t>и</w:t>
      </w:r>
      <w:r>
        <w:t xml:space="preserve"> </w:t>
      </w:r>
      <w:r>
        <w:rPr>
          <w:rFonts w:hint="eastAsia"/>
        </w:rPr>
        <w:t>методика</w:t>
      </w:r>
      <w:r>
        <w:t xml:space="preserve"> </w:t>
      </w:r>
      <w:r>
        <w:rPr>
          <w:rFonts w:hint="eastAsia"/>
        </w:rPr>
        <w:t>анализа</w:t>
      </w:r>
      <w:r>
        <w:t xml:space="preserve"> </w:t>
      </w:r>
      <w:r>
        <w:rPr>
          <w:rFonts w:hint="eastAsia"/>
        </w:rPr>
        <w:t>ключевых</w:t>
      </w:r>
      <w:r>
        <w:t xml:space="preserve"> </w:t>
      </w:r>
      <w:r>
        <w:rPr>
          <w:rFonts w:hint="eastAsia"/>
        </w:rPr>
        <w:t>смыслов</w:t>
      </w:r>
      <w:r>
        <w:t>................................55</w:t>
      </w:r>
    </w:p>
    <w:p w14:paraId="2BEC7CC2" w14:textId="77777777" w:rsidR="001709CF" w:rsidRDefault="001709CF" w:rsidP="001709CF"/>
    <w:p w14:paraId="2A7AE4B0" w14:textId="77777777" w:rsidR="001709CF" w:rsidRDefault="001709CF" w:rsidP="001709CF">
      <w:r>
        <w:rPr>
          <w:rFonts w:hint="eastAsia"/>
        </w:rPr>
        <w:t>Выводы</w:t>
      </w:r>
      <w:r>
        <w:t>.............................................................................................................70</w:t>
      </w:r>
    </w:p>
    <w:p w14:paraId="47A3EEFB" w14:textId="77777777" w:rsidR="001709CF" w:rsidRDefault="001709CF" w:rsidP="001709CF"/>
    <w:p w14:paraId="7713F21D" w14:textId="77777777" w:rsidR="001709CF" w:rsidRDefault="001709CF" w:rsidP="001709CF">
      <w:r>
        <w:rPr>
          <w:rFonts w:hint="eastAsia"/>
        </w:rPr>
        <w:t>Глава</w:t>
      </w:r>
      <w:r>
        <w:t xml:space="preserve"> 2. </w:t>
      </w:r>
      <w:r>
        <w:rPr>
          <w:rFonts w:hint="eastAsia"/>
        </w:rPr>
        <w:t>СПЕЦИФИКА</w:t>
      </w:r>
      <w:r>
        <w:t xml:space="preserve"> </w:t>
      </w:r>
      <w:r>
        <w:rPr>
          <w:rFonts w:hint="eastAsia"/>
        </w:rPr>
        <w:t>АКТУАЛИЗАЦИИ</w:t>
      </w:r>
      <w:r>
        <w:t xml:space="preserve"> </w:t>
      </w:r>
      <w:r>
        <w:rPr>
          <w:rFonts w:hint="eastAsia"/>
        </w:rPr>
        <w:t>КЛЮЧЕВОГО</w:t>
      </w:r>
      <w:r>
        <w:t xml:space="preserve"> </w:t>
      </w:r>
      <w:r>
        <w:rPr>
          <w:rFonts w:hint="eastAsia"/>
        </w:rPr>
        <w:t>СМЫСЛА</w:t>
      </w:r>
      <w:r>
        <w:t xml:space="preserve"> </w:t>
      </w:r>
      <w:r>
        <w:rPr>
          <w:rFonts w:hint="eastAsia"/>
        </w:rPr>
        <w:t>«</w:t>
      </w:r>
      <w:r>
        <w:rPr>
          <w:rFonts w:hint="eastAsia"/>
        </w:rPr>
        <w:t>ЕКАТЕРИНБУРГ</w:t>
      </w:r>
      <w:r>
        <w:t xml:space="preserve"> - </w:t>
      </w:r>
      <w:r>
        <w:rPr>
          <w:rFonts w:hint="eastAsia"/>
        </w:rPr>
        <w:t>ТРЕТЬЯ</w:t>
      </w:r>
      <w:r>
        <w:t xml:space="preserve"> </w:t>
      </w:r>
      <w:r>
        <w:rPr>
          <w:rFonts w:hint="eastAsia"/>
        </w:rPr>
        <w:t>СТОЛИЦА</w:t>
      </w:r>
      <w:r>
        <w:rPr>
          <w:rFonts w:hint="eastAsia"/>
        </w:rPr>
        <w:t>»</w:t>
      </w:r>
      <w:r>
        <w:t xml:space="preserve"> </w:t>
      </w:r>
      <w:r>
        <w:rPr>
          <w:rFonts w:hint="eastAsia"/>
        </w:rPr>
        <w:t>В</w:t>
      </w:r>
      <w:r>
        <w:t xml:space="preserve"> </w:t>
      </w:r>
      <w:r>
        <w:rPr>
          <w:rFonts w:hint="eastAsia"/>
        </w:rPr>
        <w:t>МЕДИЙНОМ</w:t>
      </w:r>
      <w:r>
        <w:t xml:space="preserve"> </w:t>
      </w:r>
      <w:r>
        <w:rPr>
          <w:rFonts w:hint="eastAsia"/>
        </w:rPr>
        <w:t>ДИСКУРСЕ</w:t>
      </w:r>
      <w:r>
        <w:t xml:space="preserve"> </w:t>
      </w:r>
      <w:r>
        <w:rPr>
          <w:rFonts w:hint="eastAsia"/>
        </w:rPr>
        <w:t>И</w:t>
      </w:r>
      <w:r>
        <w:t xml:space="preserve"> </w:t>
      </w:r>
      <w:r>
        <w:rPr>
          <w:rFonts w:hint="eastAsia"/>
        </w:rPr>
        <w:t>МЕХАНИЗМЫ</w:t>
      </w:r>
      <w:r>
        <w:t xml:space="preserve"> </w:t>
      </w:r>
      <w:r>
        <w:rPr>
          <w:rFonts w:hint="eastAsia"/>
        </w:rPr>
        <w:t>ЕГО</w:t>
      </w:r>
      <w:r>
        <w:t xml:space="preserve"> </w:t>
      </w:r>
      <w:r>
        <w:rPr>
          <w:rFonts w:hint="eastAsia"/>
        </w:rPr>
        <w:t>РЕПРЕЗЕНТАЦИИ</w:t>
      </w:r>
      <w:r>
        <w:t xml:space="preserve"> </w:t>
      </w:r>
      <w:r>
        <w:rPr>
          <w:rFonts w:hint="eastAsia"/>
        </w:rPr>
        <w:t>В</w:t>
      </w:r>
      <w:r>
        <w:t xml:space="preserve"> </w:t>
      </w:r>
      <w:r>
        <w:rPr>
          <w:rFonts w:hint="eastAsia"/>
        </w:rPr>
        <w:t>МЕДИАТЕКСТАХ</w:t>
      </w:r>
      <w:r>
        <w:t>...................73</w:t>
      </w:r>
    </w:p>
    <w:p w14:paraId="533C480E" w14:textId="77777777" w:rsidR="001709CF" w:rsidRDefault="001709CF" w:rsidP="001709CF"/>
    <w:p w14:paraId="4AA5354D" w14:textId="77777777" w:rsidR="001709CF" w:rsidRDefault="001709CF" w:rsidP="001709CF">
      <w:r>
        <w:lastRenderedPageBreak/>
        <w:t xml:space="preserve">2.1. </w:t>
      </w:r>
      <w:r>
        <w:rPr>
          <w:rFonts w:hint="eastAsia"/>
        </w:rPr>
        <w:t>Структурно</w:t>
      </w:r>
      <w:r>
        <w:t>-</w:t>
      </w:r>
      <w:r>
        <w:rPr>
          <w:rFonts w:hint="eastAsia"/>
        </w:rPr>
        <w:t>содержательные</w:t>
      </w:r>
      <w:r>
        <w:t xml:space="preserve"> </w:t>
      </w:r>
      <w:r>
        <w:rPr>
          <w:rFonts w:hint="eastAsia"/>
        </w:rPr>
        <w:t>особенности</w:t>
      </w:r>
      <w:r>
        <w:t xml:space="preserve"> </w:t>
      </w:r>
      <w:r>
        <w:rPr>
          <w:rFonts w:hint="eastAsia"/>
        </w:rPr>
        <w:t>медийного</w:t>
      </w:r>
      <w:r>
        <w:t xml:space="preserve"> </w:t>
      </w:r>
      <w:r>
        <w:rPr>
          <w:rFonts w:hint="eastAsia"/>
        </w:rPr>
        <w:t>дискурса</w:t>
      </w:r>
      <w:r>
        <w:t xml:space="preserve"> </w:t>
      </w:r>
      <w:r>
        <w:rPr>
          <w:rFonts w:hint="eastAsia"/>
        </w:rPr>
        <w:t>«</w:t>
      </w:r>
      <w:r>
        <w:rPr>
          <w:rFonts w:hint="eastAsia"/>
        </w:rPr>
        <w:t>Екатеринбург</w:t>
      </w:r>
      <w:r>
        <w:t xml:space="preserve"> - </w:t>
      </w:r>
      <w:r>
        <w:rPr>
          <w:rFonts w:hint="eastAsia"/>
        </w:rPr>
        <w:t>третья</w:t>
      </w:r>
      <w:r>
        <w:t xml:space="preserve"> </w:t>
      </w:r>
      <w:r>
        <w:rPr>
          <w:rFonts w:hint="eastAsia"/>
        </w:rPr>
        <w:t>столица</w:t>
      </w:r>
      <w:r>
        <w:rPr>
          <w:rFonts w:hint="eastAsia"/>
        </w:rPr>
        <w:t>»</w:t>
      </w:r>
      <w:r>
        <w:t>...............................................................75</w:t>
      </w:r>
    </w:p>
    <w:p w14:paraId="3EFA9A3F" w14:textId="77777777" w:rsidR="001709CF" w:rsidRDefault="001709CF" w:rsidP="001709CF"/>
    <w:p w14:paraId="2EFC4378" w14:textId="77777777" w:rsidR="001709CF" w:rsidRDefault="001709CF" w:rsidP="001709CF">
      <w:r>
        <w:t xml:space="preserve">2.2 </w:t>
      </w:r>
      <w:r>
        <w:rPr>
          <w:rFonts w:hint="eastAsia"/>
        </w:rPr>
        <w:t>Специфика</w:t>
      </w:r>
      <w:r>
        <w:t xml:space="preserve"> </w:t>
      </w:r>
      <w:r>
        <w:rPr>
          <w:rFonts w:hint="eastAsia"/>
        </w:rPr>
        <w:t>актуализации</w:t>
      </w:r>
      <w:r>
        <w:t xml:space="preserve"> </w:t>
      </w:r>
      <w:r>
        <w:rPr>
          <w:rFonts w:hint="eastAsia"/>
        </w:rPr>
        <w:t>ключевого</w:t>
      </w:r>
      <w:r>
        <w:t xml:space="preserve"> </w:t>
      </w:r>
      <w:r>
        <w:rPr>
          <w:rFonts w:hint="eastAsia"/>
        </w:rPr>
        <w:t>смысла</w:t>
      </w:r>
      <w:r>
        <w:t xml:space="preserve"> </w:t>
      </w:r>
      <w:r>
        <w:rPr>
          <w:rFonts w:hint="eastAsia"/>
        </w:rPr>
        <w:t>при</w:t>
      </w:r>
      <w:r>
        <w:t xml:space="preserve"> </w:t>
      </w:r>
      <w:r>
        <w:rPr>
          <w:rFonts w:hint="eastAsia"/>
        </w:rPr>
        <w:t>реализации</w:t>
      </w:r>
      <w:r>
        <w:t xml:space="preserve"> </w:t>
      </w:r>
      <w:r>
        <w:rPr>
          <w:rFonts w:hint="eastAsia"/>
        </w:rPr>
        <w:t>интенции</w:t>
      </w:r>
      <w:r>
        <w:t xml:space="preserve"> </w:t>
      </w:r>
      <w:r>
        <w:rPr>
          <w:rFonts w:hint="eastAsia"/>
        </w:rPr>
        <w:t>подстройки</w:t>
      </w:r>
      <w:r>
        <w:t xml:space="preserve"> </w:t>
      </w:r>
      <w:r>
        <w:rPr>
          <w:rFonts w:hint="eastAsia"/>
        </w:rPr>
        <w:t>под</w:t>
      </w:r>
      <w:r>
        <w:t xml:space="preserve"> </w:t>
      </w:r>
      <w:r>
        <w:rPr>
          <w:rFonts w:hint="eastAsia"/>
        </w:rPr>
        <w:t>Москву</w:t>
      </w:r>
      <w:r>
        <w:t xml:space="preserve"> </w:t>
      </w:r>
      <w:r>
        <w:rPr>
          <w:rFonts w:hint="eastAsia"/>
        </w:rPr>
        <w:t>и</w:t>
      </w:r>
      <w:r>
        <w:t xml:space="preserve"> </w:t>
      </w:r>
      <w:r>
        <w:rPr>
          <w:rFonts w:hint="eastAsia"/>
        </w:rPr>
        <w:t>Санкт</w:t>
      </w:r>
      <w:r>
        <w:t>-</w:t>
      </w:r>
      <w:r>
        <w:rPr>
          <w:rFonts w:hint="eastAsia"/>
        </w:rPr>
        <w:t>Петербург</w:t>
      </w:r>
      <w:r>
        <w:t>..............................................87</w:t>
      </w:r>
    </w:p>
    <w:p w14:paraId="1EB5319B" w14:textId="77777777" w:rsidR="001709CF" w:rsidRDefault="001709CF" w:rsidP="001709CF"/>
    <w:p w14:paraId="283CC713" w14:textId="77777777" w:rsidR="001709CF" w:rsidRDefault="001709CF" w:rsidP="001709CF">
      <w:r>
        <w:t xml:space="preserve">2.3 </w:t>
      </w:r>
      <w:r>
        <w:rPr>
          <w:rFonts w:hint="eastAsia"/>
        </w:rPr>
        <w:t>Специфика</w:t>
      </w:r>
      <w:r>
        <w:t xml:space="preserve"> </w:t>
      </w:r>
      <w:r>
        <w:rPr>
          <w:rFonts w:hint="eastAsia"/>
        </w:rPr>
        <w:t>актуализации</w:t>
      </w:r>
      <w:r>
        <w:t xml:space="preserve"> </w:t>
      </w:r>
      <w:r>
        <w:rPr>
          <w:rFonts w:hint="eastAsia"/>
        </w:rPr>
        <w:t>ключевого</w:t>
      </w:r>
      <w:r>
        <w:t xml:space="preserve"> </w:t>
      </w:r>
      <w:r>
        <w:rPr>
          <w:rFonts w:hint="eastAsia"/>
        </w:rPr>
        <w:t>смысла</w:t>
      </w:r>
      <w:r>
        <w:t xml:space="preserve"> </w:t>
      </w:r>
      <w:r>
        <w:rPr>
          <w:rFonts w:hint="eastAsia"/>
        </w:rPr>
        <w:t>при</w:t>
      </w:r>
      <w:r>
        <w:t xml:space="preserve"> </w:t>
      </w:r>
      <w:r>
        <w:rPr>
          <w:rFonts w:hint="eastAsia"/>
        </w:rPr>
        <w:t>реализации</w:t>
      </w:r>
      <w:r>
        <w:t xml:space="preserve"> </w:t>
      </w:r>
      <w:r>
        <w:rPr>
          <w:rFonts w:hint="eastAsia"/>
        </w:rPr>
        <w:t>интенции</w:t>
      </w:r>
      <w:r>
        <w:t xml:space="preserve"> </w:t>
      </w:r>
      <w:r>
        <w:rPr>
          <w:rFonts w:hint="eastAsia"/>
        </w:rPr>
        <w:t>отстройки</w:t>
      </w:r>
      <w:r>
        <w:t xml:space="preserve"> </w:t>
      </w:r>
      <w:r>
        <w:rPr>
          <w:rFonts w:hint="eastAsia"/>
        </w:rPr>
        <w:t>от</w:t>
      </w:r>
      <w:r>
        <w:t xml:space="preserve"> </w:t>
      </w:r>
      <w:r>
        <w:rPr>
          <w:rFonts w:hint="eastAsia"/>
        </w:rPr>
        <w:t>других</w:t>
      </w:r>
      <w:r>
        <w:t xml:space="preserve"> </w:t>
      </w:r>
      <w:r>
        <w:rPr>
          <w:rFonts w:hint="eastAsia"/>
        </w:rPr>
        <w:t>городов</w:t>
      </w:r>
      <w:r>
        <w:t>-</w:t>
      </w:r>
      <w:r>
        <w:rPr>
          <w:rFonts w:hint="eastAsia"/>
        </w:rPr>
        <w:t>миллионников</w:t>
      </w:r>
      <w:r>
        <w:t>.............................................91</w:t>
      </w:r>
    </w:p>
    <w:p w14:paraId="3EADED7B" w14:textId="77777777" w:rsidR="001709CF" w:rsidRDefault="001709CF" w:rsidP="001709CF"/>
    <w:p w14:paraId="317C6FC3" w14:textId="77777777" w:rsidR="001709CF" w:rsidRDefault="001709CF" w:rsidP="001709CF">
      <w:r>
        <w:t xml:space="preserve">2.4 </w:t>
      </w:r>
      <w:r>
        <w:rPr>
          <w:rFonts w:hint="eastAsia"/>
        </w:rPr>
        <w:t>Специфика</w:t>
      </w:r>
      <w:r>
        <w:t xml:space="preserve"> </w:t>
      </w:r>
      <w:r>
        <w:rPr>
          <w:rFonts w:hint="eastAsia"/>
        </w:rPr>
        <w:t>актуализации</w:t>
      </w:r>
      <w:r>
        <w:t xml:space="preserve"> </w:t>
      </w:r>
      <w:r>
        <w:rPr>
          <w:rFonts w:hint="eastAsia"/>
        </w:rPr>
        <w:t>ключевого</w:t>
      </w:r>
      <w:r>
        <w:t xml:space="preserve"> </w:t>
      </w:r>
      <w:r>
        <w:rPr>
          <w:rFonts w:hint="eastAsia"/>
        </w:rPr>
        <w:t>смысла</w:t>
      </w:r>
      <w:r>
        <w:t xml:space="preserve"> </w:t>
      </w:r>
      <w:r>
        <w:rPr>
          <w:rFonts w:hint="eastAsia"/>
        </w:rPr>
        <w:t>при</w:t>
      </w:r>
      <w:r>
        <w:t xml:space="preserve"> </w:t>
      </w:r>
      <w:r>
        <w:rPr>
          <w:rFonts w:hint="eastAsia"/>
        </w:rPr>
        <w:t>реализации</w:t>
      </w:r>
      <w:r>
        <w:t xml:space="preserve"> </w:t>
      </w:r>
      <w:r>
        <w:rPr>
          <w:rFonts w:hint="eastAsia"/>
        </w:rPr>
        <w:t>интенции</w:t>
      </w:r>
      <w:r>
        <w:t xml:space="preserve"> </w:t>
      </w:r>
      <w:r>
        <w:rPr>
          <w:rFonts w:hint="eastAsia"/>
        </w:rPr>
        <w:t>самоидентификации</w:t>
      </w:r>
      <w:r>
        <w:t xml:space="preserve"> .................................................................................... 99</w:t>
      </w:r>
    </w:p>
    <w:p w14:paraId="0DD84AC8" w14:textId="77777777" w:rsidR="001709CF" w:rsidRDefault="001709CF" w:rsidP="001709CF"/>
    <w:p w14:paraId="3DB9A450" w14:textId="77777777" w:rsidR="001709CF" w:rsidRDefault="001709CF" w:rsidP="001709CF">
      <w:r>
        <w:t xml:space="preserve">2.5 </w:t>
      </w:r>
      <w:r>
        <w:rPr>
          <w:rFonts w:hint="eastAsia"/>
        </w:rPr>
        <w:t>Активизация</w:t>
      </w:r>
      <w:r>
        <w:t xml:space="preserve"> </w:t>
      </w:r>
      <w:r>
        <w:rPr>
          <w:rFonts w:hint="eastAsia"/>
        </w:rPr>
        <w:t>процесса</w:t>
      </w:r>
      <w:r>
        <w:t xml:space="preserve"> </w:t>
      </w:r>
      <w:r>
        <w:rPr>
          <w:rFonts w:hint="eastAsia"/>
        </w:rPr>
        <w:t>языковой</w:t>
      </w:r>
      <w:r>
        <w:t xml:space="preserve"> </w:t>
      </w:r>
      <w:r>
        <w:rPr>
          <w:rFonts w:hint="eastAsia"/>
        </w:rPr>
        <w:t>рефлексии</w:t>
      </w:r>
      <w:r>
        <w:t xml:space="preserve"> </w:t>
      </w:r>
      <w:r>
        <w:rPr>
          <w:rFonts w:hint="eastAsia"/>
        </w:rPr>
        <w:t>субъектов</w:t>
      </w:r>
      <w:r>
        <w:t xml:space="preserve"> </w:t>
      </w:r>
      <w:r>
        <w:rPr>
          <w:rFonts w:hint="eastAsia"/>
        </w:rPr>
        <w:t>медийного</w:t>
      </w:r>
      <w:r>
        <w:t xml:space="preserve"> </w:t>
      </w:r>
      <w:r>
        <w:rPr>
          <w:rFonts w:hint="eastAsia"/>
        </w:rPr>
        <w:t>дискурса</w:t>
      </w:r>
      <w:r>
        <w:t xml:space="preserve"> </w:t>
      </w:r>
      <w:r>
        <w:rPr>
          <w:rFonts w:hint="eastAsia"/>
        </w:rPr>
        <w:t>по</w:t>
      </w:r>
      <w:r>
        <w:t xml:space="preserve"> </w:t>
      </w:r>
      <w:r>
        <w:rPr>
          <w:rFonts w:hint="eastAsia"/>
        </w:rPr>
        <w:t>поводу</w:t>
      </w:r>
      <w:r>
        <w:t xml:space="preserve"> </w:t>
      </w:r>
      <w:r>
        <w:rPr>
          <w:rFonts w:hint="eastAsia"/>
        </w:rPr>
        <w:t>ключевых</w:t>
      </w:r>
      <w:r>
        <w:t xml:space="preserve"> </w:t>
      </w:r>
      <w:r>
        <w:rPr>
          <w:rFonts w:hint="eastAsia"/>
        </w:rPr>
        <w:t>смыслов</w:t>
      </w:r>
      <w:r>
        <w:t xml:space="preserve"> </w:t>
      </w:r>
      <w:r>
        <w:rPr>
          <w:rFonts w:hint="eastAsia"/>
        </w:rPr>
        <w:t>«</w:t>
      </w:r>
      <w:r>
        <w:rPr>
          <w:rFonts w:hint="eastAsia"/>
        </w:rPr>
        <w:t>Екатеринбург</w:t>
      </w:r>
      <w:r>
        <w:t xml:space="preserve"> - </w:t>
      </w:r>
      <w:r>
        <w:rPr>
          <w:rFonts w:hint="eastAsia"/>
        </w:rPr>
        <w:t>третья</w:t>
      </w:r>
      <w:r>
        <w:t xml:space="preserve"> </w:t>
      </w:r>
      <w:r>
        <w:rPr>
          <w:rFonts w:hint="eastAsia"/>
        </w:rPr>
        <w:t>столица</w:t>
      </w:r>
      <w:r>
        <w:rPr>
          <w:rFonts w:hint="eastAsia"/>
        </w:rPr>
        <w:t>»</w:t>
      </w:r>
      <w:r>
        <w:t xml:space="preserve"> </w:t>
      </w:r>
      <w:r>
        <w:rPr>
          <w:rFonts w:hint="eastAsia"/>
        </w:rPr>
        <w:t>в</w:t>
      </w:r>
      <w:r>
        <w:t xml:space="preserve"> </w:t>
      </w:r>
      <w:r>
        <w:rPr>
          <w:rFonts w:hint="eastAsia"/>
        </w:rPr>
        <w:t>медиатекстах</w:t>
      </w:r>
      <w:r>
        <w:t>..............................................................................................125</w:t>
      </w:r>
    </w:p>
    <w:p w14:paraId="15E159BF" w14:textId="77777777" w:rsidR="001709CF" w:rsidRDefault="001709CF" w:rsidP="001709CF"/>
    <w:p w14:paraId="013CAF36" w14:textId="77777777" w:rsidR="001709CF" w:rsidRDefault="001709CF" w:rsidP="001709CF">
      <w:r>
        <w:rPr>
          <w:rFonts w:hint="eastAsia"/>
        </w:rPr>
        <w:t>Выводы</w:t>
      </w:r>
      <w:r>
        <w:t>...........................................................................................................134</w:t>
      </w:r>
    </w:p>
    <w:p w14:paraId="101A4E49" w14:textId="77777777" w:rsidR="001709CF" w:rsidRDefault="001709CF" w:rsidP="001709CF"/>
    <w:p w14:paraId="5C3A0BAE" w14:textId="77777777" w:rsidR="001709CF" w:rsidRDefault="001709CF" w:rsidP="001709CF">
      <w:r>
        <w:rPr>
          <w:rFonts w:hint="eastAsia"/>
        </w:rPr>
        <w:t>Глава</w:t>
      </w:r>
      <w:r>
        <w:t xml:space="preserve"> 3. </w:t>
      </w:r>
      <w:r>
        <w:rPr>
          <w:rFonts w:hint="eastAsia"/>
        </w:rPr>
        <w:t>СПЕЦИФИКА</w:t>
      </w:r>
      <w:r>
        <w:t xml:space="preserve"> </w:t>
      </w:r>
      <w:r>
        <w:rPr>
          <w:rFonts w:hint="eastAsia"/>
        </w:rPr>
        <w:t>АКТУАЛИЗАЦИИ</w:t>
      </w:r>
      <w:r>
        <w:t xml:space="preserve"> </w:t>
      </w:r>
      <w:r>
        <w:rPr>
          <w:rFonts w:hint="eastAsia"/>
        </w:rPr>
        <w:t>КЛЮЧЕВЫХ</w:t>
      </w:r>
      <w:r>
        <w:t xml:space="preserve"> </w:t>
      </w:r>
      <w:r>
        <w:rPr>
          <w:rFonts w:hint="eastAsia"/>
        </w:rPr>
        <w:t>СМЫСЛОВ</w:t>
      </w:r>
      <w:r>
        <w:t xml:space="preserve"> </w:t>
      </w:r>
      <w:r>
        <w:rPr>
          <w:rFonts w:hint="eastAsia"/>
        </w:rPr>
        <w:t>«</w:t>
      </w:r>
      <w:r>
        <w:rPr>
          <w:rFonts w:hint="eastAsia"/>
        </w:rPr>
        <w:t>ЕКАТЕРИНБУРГ</w:t>
      </w:r>
      <w:r>
        <w:t xml:space="preserve"> - </w:t>
      </w:r>
      <w:r>
        <w:rPr>
          <w:rFonts w:hint="eastAsia"/>
        </w:rPr>
        <w:t>СТОЛИЦА</w:t>
      </w:r>
      <w:r>
        <w:t xml:space="preserve"> </w:t>
      </w:r>
      <w:r>
        <w:rPr>
          <w:rFonts w:hint="eastAsia"/>
        </w:rPr>
        <w:t>ЕВРАЗИИ</w:t>
      </w:r>
      <w:r>
        <w:rPr>
          <w:rFonts w:hint="eastAsia"/>
        </w:rPr>
        <w:t>»</w:t>
      </w:r>
      <w:r>
        <w:t xml:space="preserve"> </w:t>
      </w:r>
      <w:r>
        <w:rPr>
          <w:rFonts w:hint="eastAsia"/>
        </w:rPr>
        <w:t>И</w:t>
      </w:r>
      <w:r>
        <w:t xml:space="preserve"> </w:t>
      </w:r>
      <w:r>
        <w:rPr>
          <w:rFonts w:hint="eastAsia"/>
        </w:rPr>
        <w:t>«</w:t>
      </w:r>
      <w:r>
        <w:rPr>
          <w:rFonts w:hint="eastAsia"/>
        </w:rPr>
        <w:t>ЕКАТЕРИНБУРГ</w:t>
      </w:r>
      <w:r>
        <w:t xml:space="preserve"> -</w:t>
      </w:r>
      <w:r>
        <w:rPr>
          <w:rFonts w:hint="eastAsia"/>
        </w:rPr>
        <w:t>СТОЛИЦА</w:t>
      </w:r>
      <w:r>
        <w:t xml:space="preserve"> </w:t>
      </w:r>
      <w:r>
        <w:rPr>
          <w:rFonts w:hint="eastAsia"/>
        </w:rPr>
        <w:t>УРАЛА</w:t>
      </w:r>
      <w:r>
        <w:rPr>
          <w:rFonts w:hint="eastAsia"/>
        </w:rPr>
        <w:t>»</w:t>
      </w:r>
      <w:r>
        <w:t xml:space="preserve"> </w:t>
      </w:r>
      <w:r>
        <w:rPr>
          <w:rFonts w:hint="eastAsia"/>
        </w:rPr>
        <w:t>В</w:t>
      </w:r>
      <w:r>
        <w:t xml:space="preserve"> </w:t>
      </w:r>
      <w:r>
        <w:rPr>
          <w:rFonts w:hint="eastAsia"/>
        </w:rPr>
        <w:t>МЕДИЙНОМ</w:t>
      </w:r>
      <w:r>
        <w:t xml:space="preserve"> </w:t>
      </w:r>
      <w:r>
        <w:rPr>
          <w:rFonts w:hint="eastAsia"/>
        </w:rPr>
        <w:t>ДИСКУРСЕ</w:t>
      </w:r>
      <w:r>
        <w:t>.....................................137</w:t>
      </w:r>
    </w:p>
    <w:p w14:paraId="39DEEA4A" w14:textId="77777777" w:rsidR="001709CF" w:rsidRDefault="001709CF" w:rsidP="001709CF"/>
    <w:p w14:paraId="37CEF366" w14:textId="77777777" w:rsidR="001709CF" w:rsidRDefault="001709CF" w:rsidP="001709CF">
      <w:r>
        <w:t xml:space="preserve">3.1. </w:t>
      </w:r>
      <w:r>
        <w:rPr>
          <w:rFonts w:hint="eastAsia"/>
        </w:rPr>
        <w:t>Структурно</w:t>
      </w:r>
      <w:r>
        <w:t>-</w:t>
      </w:r>
      <w:r>
        <w:rPr>
          <w:rFonts w:hint="eastAsia"/>
        </w:rPr>
        <w:t>содержательные</w:t>
      </w:r>
      <w:r>
        <w:t xml:space="preserve"> </w:t>
      </w:r>
      <w:r>
        <w:rPr>
          <w:rFonts w:hint="eastAsia"/>
        </w:rPr>
        <w:t>особенности</w:t>
      </w:r>
      <w:r>
        <w:t xml:space="preserve"> </w:t>
      </w:r>
      <w:r>
        <w:rPr>
          <w:rFonts w:hint="eastAsia"/>
        </w:rPr>
        <w:t>медийных</w:t>
      </w:r>
      <w:r>
        <w:t xml:space="preserve"> </w:t>
      </w:r>
      <w:r>
        <w:rPr>
          <w:rFonts w:hint="eastAsia"/>
        </w:rPr>
        <w:t>дискурсов</w:t>
      </w:r>
    </w:p>
    <w:p w14:paraId="195C53B8" w14:textId="77777777" w:rsidR="001709CF" w:rsidRDefault="001709CF" w:rsidP="001709CF"/>
    <w:p w14:paraId="06046E26" w14:textId="77777777" w:rsidR="001709CF" w:rsidRDefault="001709CF" w:rsidP="001709CF">
      <w:r>
        <w:rPr>
          <w:rFonts w:hint="eastAsia"/>
        </w:rPr>
        <w:t>«</w:t>
      </w:r>
      <w:r>
        <w:rPr>
          <w:rFonts w:hint="eastAsia"/>
        </w:rPr>
        <w:t>Екатеринбург</w:t>
      </w:r>
      <w:r>
        <w:t xml:space="preserve"> - </w:t>
      </w:r>
      <w:r>
        <w:rPr>
          <w:rFonts w:hint="eastAsia"/>
        </w:rPr>
        <w:t>столица</w:t>
      </w:r>
      <w:r>
        <w:t xml:space="preserve"> </w:t>
      </w:r>
      <w:r>
        <w:rPr>
          <w:rFonts w:hint="eastAsia"/>
        </w:rPr>
        <w:t>Евразии</w:t>
      </w:r>
      <w:r>
        <w:rPr>
          <w:rFonts w:hint="eastAsia"/>
        </w:rPr>
        <w:t>»</w:t>
      </w:r>
      <w:r>
        <w:t xml:space="preserve"> </w:t>
      </w:r>
      <w:r>
        <w:rPr>
          <w:rFonts w:hint="eastAsia"/>
        </w:rPr>
        <w:t>и</w:t>
      </w:r>
      <w:r>
        <w:t xml:space="preserve"> </w:t>
      </w:r>
      <w:r>
        <w:rPr>
          <w:rFonts w:hint="eastAsia"/>
        </w:rPr>
        <w:t>«</w:t>
      </w:r>
      <w:r>
        <w:rPr>
          <w:rFonts w:hint="eastAsia"/>
        </w:rPr>
        <w:t>Екатеринбург</w:t>
      </w:r>
      <w:r>
        <w:t xml:space="preserve"> - </w:t>
      </w:r>
      <w:r>
        <w:rPr>
          <w:rFonts w:hint="eastAsia"/>
        </w:rPr>
        <w:t>столица</w:t>
      </w:r>
      <w:r>
        <w:t xml:space="preserve"> </w:t>
      </w:r>
      <w:r>
        <w:rPr>
          <w:rFonts w:hint="eastAsia"/>
        </w:rPr>
        <w:t>Урала</w:t>
      </w:r>
      <w:r>
        <w:rPr>
          <w:rFonts w:hint="eastAsia"/>
        </w:rPr>
        <w:t>»</w:t>
      </w:r>
      <w:r>
        <w:t xml:space="preserve"> 138</w:t>
      </w:r>
    </w:p>
    <w:p w14:paraId="73025309" w14:textId="77777777" w:rsidR="001709CF" w:rsidRDefault="001709CF" w:rsidP="001709CF"/>
    <w:p w14:paraId="3B38790E" w14:textId="77777777" w:rsidR="001709CF" w:rsidRDefault="001709CF" w:rsidP="001709CF">
      <w:r>
        <w:t>2</w:t>
      </w:r>
    </w:p>
    <w:p w14:paraId="0088E070" w14:textId="77777777" w:rsidR="001709CF" w:rsidRDefault="001709CF" w:rsidP="001709CF"/>
    <w:p w14:paraId="1E16CDB4" w14:textId="77777777" w:rsidR="001709CF" w:rsidRDefault="001709CF" w:rsidP="001709CF">
      <w:r>
        <w:t xml:space="preserve">3.2 </w:t>
      </w:r>
      <w:r>
        <w:rPr>
          <w:rFonts w:hint="eastAsia"/>
        </w:rPr>
        <w:t>Специфика</w:t>
      </w:r>
      <w:r>
        <w:t xml:space="preserve"> </w:t>
      </w:r>
      <w:r>
        <w:rPr>
          <w:rFonts w:hint="eastAsia"/>
        </w:rPr>
        <w:t>актуализации</w:t>
      </w:r>
      <w:r>
        <w:t xml:space="preserve"> </w:t>
      </w:r>
      <w:r>
        <w:rPr>
          <w:rFonts w:hint="eastAsia"/>
        </w:rPr>
        <w:t>ключевого</w:t>
      </w:r>
      <w:r>
        <w:t xml:space="preserve"> </w:t>
      </w:r>
      <w:r>
        <w:rPr>
          <w:rFonts w:hint="eastAsia"/>
        </w:rPr>
        <w:t>смысла</w:t>
      </w:r>
      <w:r>
        <w:t xml:space="preserve"> </w:t>
      </w:r>
      <w:r>
        <w:rPr>
          <w:rFonts w:hint="eastAsia"/>
        </w:rPr>
        <w:t>при</w:t>
      </w:r>
      <w:r>
        <w:t xml:space="preserve"> </w:t>
      </w:r>
      <w:r>
        <w:rPr>
          <w:rFonts w:hint="eastAsia"/>
        </w:rPr>
        <w:t>реализации</w:t>
      </w:r>
      <w:r>
        <w:t xml:space="preserve"> </w:t>
      </w:r>
      <w:r>
        <w:rPr>
          <w:rFonts w:hint="eastAsia"/>
        </w:rPr>
        <w:t>интенции</w:t>
      </w:r>
      <w:r>
        <w:t xml:space="preserve"> </w:t>
      </w:r>
      <w:r>
        <w:rPr>
          <w:rFonts w:hint="eastAsia"/>
        </w:rPr>
        <w:t>самоидентификации</w:t>
      </w:r>
      <w:r>
        <w:t xml:space="preserve"> </w:t>
      </w:r>
      <w:r>
        <w:rPr>
          <w:rFonts w:hint="eastAsia"/>
        </w:rPr>
        <w:t>Екатеринбу</w:t>
      </w:r>
      <w:r>
        <w:rPr>
          <w:rFonts w:hint="eastAsia"/>
        </w:rPr>
        <w:lastRenderedPageBreak/>
        <w:t>рга</w:t>
      </w:r>
      <w:r>
        <w:t xml:space="preserve"> </w:t>
      </w:r>
      <w:r>
        <w:rPr>
          <w:rFonts w:hint="eastAsia"/>
        </w:rPr>
        <w:t>как</w:t>
      </w:r>
      <w:r>
        <w:t xml:space="preserve"> </w:t>
      </w:r>
      <w:r>
        <w:rPr>
          <w:rFonts w:hint="eastAsia"/>
        </w:rPr>
        <w:t>«</w:t>
      </w:r>
      <w:r>
        <w:rPr>
          <w:rFonts w:hint="eastAsia"/>
        </w:rPr>
        <w:t>столицы</w:t>
      </w:r>
      <w:r>
        <w:t xml:space="preserve"> </w:t>
      </w:r>
      <w:r>
        <w:rPr>
          <w:rFonts w:hint="eastAsia"/>
        </w:rPr>
        <w:t>Евразии</w:t>
      </w:r>
      <w:r>
        <w:rPr>
          <w:rFonts w:hint="eastAsia"/>
        </w:rPr>
        <w:t>»</w:t>
      </w:r>
      <w:r>
        <w:t xml:space="preserve"> </w:t>
      </w:r>
      <w:r>
        <w:rPr>
          <w:rFonts w:hint="eastAsia"/>
        </w:rPr>
        <w:t>для</w:t>
      </w:r>
      <w:r>
        <w:t xml:space="preserve"> </w:t>
      </w:r>
      <w:r>
        <w:rPr>
          <w:rFonts w:hint="eastAsia"/>
        </w:rPr>
        <w:t>жителей</w:t>
      </w:r>
    </w:p>
    <w:p w14:paraId="6BDE41E3" w14:textId="77777777" w:rsidR="001709CF" w:rsidRDefault="001709CF" w:rsidP="001709CF"/>
    <w:p w14:paraId="4892A274" w14:textId="77777777" w:rsidR="001709CF" w:rsidRDefault="001709CF" w:rsidP="001709CF">
      <w:r>
        <w:rPr>
          <w:rFonts w:hint="eastAsia"/>
        </w:rPr>
        <w:t>города</w:t>
      </w:r>
      <w:r>
        <w:t>.........................................................................................................146</w:t>
      </w:r>
    </w:p>
    <w:p w14:paraId="3C6F1D79" w14:textId="77777777" w:rsidR="001709CF" w:rsidRDefault="001709CF" w:rsidP="001709CF"/>
    <w:p w14:paraId="0DCA82ED" w14:textId="77777777" w:rsidR="001709CF" w:rsidRDefault="001709CF" w:rsidP="001709CF">
      <w:r>
        <w:t xml:space="preserve">3.3 </w:t>
      </w:r>
      <w:r>
        <w:rPr>
          <w:rFonts w:hint="eastAsia"/>
        </w:rPr>
        <w:t>Активизация</w:t>
      </w:r>
      <w:r>
        <w:t xml:space="preserve"> </w:t>
      </w:r>
      <w:r>
        <w:rPr>
          <w:rFonts w:hint="eastAsia"/>
        </w:rPr>
        <w:t>процесса</w:t>
      </w:r>
      <w:r>
        <w:t xml:space="preserve"> </w:t>
      </w:r>
      <w:r>
        <w:rPr>
          <w:rFonts w:hint="eastAsia"/>
        </w:rPr>
        <w:t>языковой</w:t>
      </w:r>
      <w:r>
        <w:t xml:space="preserve"> </w:t>
      </w:r>
      <w:r>
        <w:rPr>
          <w:rFonts w:hint="eastAsia"/>
        </w:rPr>
        <w:t>рефлексии</w:t>
      </w:r>
      <w:r>
        <w:t xml:space="preserve"> </w:t>
      </w:r>
      <w:r>
        <w:rPr>
          <w:rFonts w:hint="eastAsia"/>
        </w:rPr>
        <w:t>субъектов</w:t>
      </w:r>
      <w:r>
        <w:t xml:space="preserve"> </w:t>
      </w:r>
      <w:r>
        <w:rPr>
          <w:rFonts w:hint="eastAsia"/>
        </w:rPr>
        <w:t>медийного</w:t>
      </w:r>
      <w:r>
        <w:t xml:space="preserve"> </w:t>
      </w:r>
      <w:r>
        <w:rPr>
          <w:rFonts w:hint="eastAsia"/>
        </w:rPr>
        <w:t>дискурса</w:t>
      </w:r>
      <w:r>
        <w:t xml:space="preserve"> </w:t>
      </w:r>
      <w:r>
        <w:rPr>
          <w:rFonts w:hint="eastAsia"/>
        </w:rPr>
        <w:t>по</w:t>
      </w:r>
      <w:r>
        <w:t xml:space="preserve"> </w:t>
      </w:r>
      <w:r>
        <w:rPr>
          <w:rFonts w:hint="eastAsia"/>
        </w:rPr>
        <w:t>поводу</w:t>
      </w:r>
      <w:r>
        <w:t xml:space="preserve"> </w:t>
      </w:r>
      <w:r>
        <w:rPr>
          <w:rFonts w:hint="eastAsia"/>
        </w:rPr>
        <w:t>ключевых</w:t>
      </w:r>
      <w:r>
        <w:t xml:space="preserve"> </w:t>
      </w:r>
      <w:r>
        <w:rPr>
          <w:rFonts w:hint="eastAsia"/>
        </w:rPr>
        <w:t>смыслов</w:t>
      </w:r>
      <w:r>
        <w:t xml:space="preserve"> </w:t>
      </w:r>
      <w:r>
        <w:rPr>
          <w:rFonts w:hint="eastAsia"/>
        </w:rPr>
        <w:t>«</w:t>
      </w:r>
      <w:r>
        <w:rPr>
          <w:rFonts w:hint="eastAsia"/>
        </w:rPr>
        <w:t>Екатеринбург</w:t>
      </w:r>
      <w:r>
        <w:t xml:space="preserve"> - </w:t>
      </w:r>
      <w:r>
        <w:rPr>
          <w:rFonts w:hint="eastAsia"/>
        </w:rPr>
        <w:t>столица</w:t>
      </w:r>
      <w:r>
        <w:t xml:space="preserve"> </w:t>
      </w:r>
      <w:r>
        <w:rPr>
          <w:rFonts w:hint="eastAsia"/>
        </w:rPr>
        <w:t>Евразии</w:t>
      </w:r>
      <w:r>
        <w:rPr>
          <w:rFonts w:hint="eastAsia"/>
        </w:rPr>
        <w:t>»</w:t>
      </w:r>
      <w:r>
        <w:t xml:space="preserve"> </w:t>
      </w:r>
      <w:r>
        <w:rPr>
          <w:rFonts w:hint="eastAsia"/>
        </w:rPr>
        <w:t>в</w:t>
      </w:r>
      <w:r>
        <w:t xml:space="preserve"> </w:t>
      </w:r>
      <w:r>
        <w:rPr>
          <w:rFonts w:hint="eastAsia"/>
        </w:rPr>
        <w:t>медиатекстах</w:t>
      </w:r>
      <w:r>
        <w:t>...........................................................................................162</w:t>
      </w:r>
    </w:p>
    <w:p w14:paraId="2D0D7B04" w14:textId="77777777" w:rsidR="001709CF" w:rsidRDefault="001709CF" w:rsidP="001709CF"/>
    <w:p w14:paraId="793515C7" w14:textId="77777777" w:rsidR="001709CF" w:rsidRDefault="001709CF" w:rsidP="001709CF">
      <w:r>
        <w:t xml:space="preserve">3.4 </w:t>
      </w:r>
      <w:r>
        <w:rPr>
          <w:rFonts w:hint="eastAsia"/>
        </w:rPr>
        <w:t>Структурно</w:t>
      </w:r>
      <w:r>
        <w:t>-</w:t>
      </w:r>
      <w:r>
        <w:rPr>
          <w:rFonts w:hint="eastAsia"/>
        </w:rPr>
        <w:t>содержательные</w:t>
      </w:r>
      <w:r>
        <w:t xml:space="preserve"> </w:t>
      </w:r>
      <w:r>
        <w:rPr>
          <w:rFonts w:hint="eastAsia"/>
        </w:rPr>
        <w:t>особенности</w:t>
      </w:r>
      <w:r>
        <w:t xml:space="preserve"> </w:t>
      </w:r>
      <w:r>
        <w:rPr>
          <w:rFonts w:hint="eastAsia"/>
        </w:rPr>
        <w:t>медийного</w:t>
      </w:r>
      <w:r>
        <w:t xml:space="preserve"> </w:t>
      </w:r>
      <w:r>
        <w:rPr>
          <w:rFonts w:hint="eastAsia"/>
        </w:rPr>
        <w:t>дискурса</w:t>
      </w:r>
    </w:p>
    <w:p w14:paraId="04915E85" w14:textId="77777777" w:rsidR="001709CF" w:rsidRDefault="001709CF" w:rsidP="001709CF"/>
    <w:p w14:paraId="57E3C518" w14:textId="77777777" w:rsidR="001709CF" w:rsidRDefault="001709CF" w:rsidP="001709CF">
      <w:r>
        <w:rPr>
          <w:rFonts w:hint="eastAsia"/>
        </w:rPr>
        <w:t>«</w:t>
      </w:r>
      <w:r>
        <w:rPr>
          <w:rFonts w:hint="eastAsia"/>
        </w:rPr>
        <w:t>Екатеринбург</w:t>
      </w:r>
      <w:r>
        <w:t xml:space="preserve"> - </w:t>
      </w:r>
      <w:r>
        <w:rPr>
          <w:rFonts w:hint="eastAsia"/>
        </w:rPr>
        <w:t>столица</w:t>
      </w:r>
      <w:r>
        <w:t xml:space="preserve"> </w:t>
      </w:r>
      <w:r>
        <w:rPr>
          <w:rFonts w:hint="eastAsia"/>
        </w:rPr>
        <w:t>Урала</w:t>
      </w:r>
      <w:r>
        <w:rPr>
          <w:rFonts w:hint="eastAsia"/>
        </w:rPr>
        <w:t>»</w:t>
      </w:r>
      <w:r>
        <w:t>..............................................................167</w:t>
      </w:r>
    </w:p>
    <w:p w14:paraId="580D0D13" w14:textId="77777777" w:rsidR="001709CF" w:rsidRDefault="001709CF" w:rsidP="001709CF"/>
    <w:p w14:paraId="07BB6633" w14:textId="77777777" w:rsidR="001709CF" w:rsidRDefault="001709CF" w:rsidP="001709CF">
      <w:r>
        <w:rPr>
          <w:rFonts w:hint="eastAsia"/>
        </w:rPr>
        <w:t>Выводы</w:t>
      </w:r>
      <w:r>
        <w:t>...........................................................................................................173</w:t>
      </w:r>
    </w:p>
    <w:p w14:paraId="3B4C7344" w14:textId="77777777" w:rsidR="001709CF" w:rsidRDefault="001709CF" w:rsidP="001709CF"/>
    <w:p w14:paraId="7EEECF24" w14:textId="77777777" w:rsidR="001709CF" w:rsidRDefault="001709CF" w:rsidP="001709CF">
      <w:r>
        <w:rPr>
          <w:rFonts w:hint="eastAsia"/>
        </w:rPr>
        <w:t>Заключение</w:t>
      </w:r>
      <w:r>
        <w:t>.....................................................................................................176</w:t>
      </w:r>
    </w:p>
    <w:p w14:paraId="2A8D974F" w14:textId="77777777" w:rsidR="001709CF" w:rsidRDefault="001709CF" w:rsidP="001709CF"/>
    <w:p w14:paraId="14F275AA" w14:textId="77777777" w:rsidR="001709CF" w:rsidRDefault="001709CF" w:rsidP="001709CF">
      <w:r>
        <w:rPr>
          <w:rFonts w:hint="eastAsia"/>
        </w:rPr>
        <w:t>СПИСОК</w:t>
      </w:r>
      <w:r>
        <w:t xml:space="preserve"> </w:t>
      </w:r>
      <w:r>
        <w:rPr>
          <w:rFonts w:hint="eastAsia"/>
        </w:rPr>
        <w:t>ИСПОЛЬЗОВАННОЙ</w:t>
      </w:r>
      <w:r>
        <w:t xml:space="preserve"> </w:t>
      </w:r>
      <w:r>
        <w:rPr>
          <w:rFonts w:hint="eastAsia"/>
        </w:rPr>
        <w:t>ЛИТЕРАТУРЫ</w:t>
      </w:r>
      <w:r>
        <w:t>.........................................181</w:t>
      </w:r>
    </w:p>
    <w:p w14:paraId="3498A492" w14:textId="77777777" w:rsidR="001709CF" w:rsidRDefault="001709CF" w:rsidP="001709CF"/>
    <w:p w14:paraId="6577E96A" w14:textId="5EEE3626" w:rsidR="001709CF" w:rsidRPr="001709CF" w:rsidRDefault="001709CF" w:rsidP="001709CF">
      <w:r>
        <w:rPr>
          <w:rFonts w:hint="eastAsia"/>
        </w:rPr>
        <w:t>СПИСОК</w:t>
      </w:r>
      <w:r>
        <w:t xml:space="preserve"> </w:t>
      </w:r>
      <w:r>
        <w:rPr>
          <w:rFonts w:hint="eastAsia"/>
        </w:rPr>
        <w:t>ИСПОЛЬЗОВАННЫХ</w:t>
      </w:r>
      <w:r>
        <w:t xml:space="preserve"> </w:t>
      </w:r>
      <w:r>
        <w:rPr>
          <w:rFonts w:hint="eastAsia"/>
        </w:rPr>
        <w:t>СЛОВАРЕЙ</w:t>
      </w:r>
      <w:r>
        <w:t>.............................................212</w:t>
      </w:r>
    </w:p>
    <w:sectPr w:rsidR="001709CF" w:rsidRPr="001709CF" w:rsidSect="009D56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43A8" w14:textId="77777777" w:rsidR="009D56D1" w:rsidRDefault="009D56D1">
      <w:pPr>
        <w:spacing w:after="0" w:line="240" w:lineRule="auto"/>
      </w:pPr>
      <w:r>
        <w:separator/>
      </w:r>
    </w:p>
  </w:endnote>
  <w:endnote w:type="continuationSeparator" w:id="0">
    <w:p w14:paraId="7B234E29" w14:textId="77777777" w:rsidR="009D56D1" w:rsidRDefault="009D5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1496" w14:textId="77777777" w:rsidR="009D56D1" w:rsidRDefault="009D56D1"/>
    <w:p w14:paraId="31FEC18B" w14:textId="77777777" w:rsidR="009D56D1" w:rsidRDefault="009D56D1"/>
    <w:p w14:paraId="1553BF80" w14:textId="77777777" w:rsidR="009D56D1" w:rsidRDefault="009D56D1"/>
    <w:p w14:paraId="48E64859" w14:textId="77777777" w:rsidR="009D56D1" w:rsidRDefault="009D56D1"/>
    <w:p w14:paraId="457256AC" w14:textId="77777777" w:rsidR="009D56D1" w:rsidRDefault="009D56D1"/>
    <w:p w14:paraId="4E73E43E" w14:textId="77777777" w:rsidR="009D56D1" w:rsidRDefault="009D56D1"/>
    <w:p w14:paraId="4F07FD9B" w14:textId="77777777" w:rsidR="009D56D1" w:rsidRDefault="009D56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C967DE" wp14:editId="5EA269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0F515" w14:textId="77777777" w:rsidR="009D56D1" w:rsidRDefault="009D56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C967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A0F515" w14:textId="77777777" w:rsidR="009D56D1" w:rsidRDefault="009D56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991069" w14:textId="77777777" w:rsidR="009D56D1" w:rsidRDefault="009D56D1"/>
    <w:p w14:paraId="0B172B3E" w14:textId="77777777" w:rsidR="009D56D1" w:rsidRDefault="009D56D1"/>
    <w:p w14:paraId="12E2AB9D" w14:textId="77777777" w:rsidR="009D56D1" w:rsidRDefault="009D56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B8C92D" wp14:editId="270A93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B7E78" w14:textId="77777777" w:rsidR="009D56D1" w:rsidRDefault="009D56D1"/>
                          <w:p w14:paraId="537F7FA2" w14:textId="77777777" w:rsidR="009D56D1" w:rsidRDefault="009D56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B8C9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8B7E78" w14:textId="77777777" w:rsidR="009D56D1" w:rsidRDefault="009D56D1"/>
                    <w:p w14:paraId="537F7FA2" w14:textId="77777777" w:rsidR="009D56D1" w:rsidRDefault="009D56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DE6CF5" w14:textId="77777777" w:rsidR="009D56D1" w:rsidRDefault="009D56D1"/>
    <w:p w14:paraId="1C06B6B4" w14:textId="77777777" w:rsidR="009D56D1" w:rsidRDefault="009D56D1">
      <w:pPr>
        <w:rPr>
          <w:sz w:val="2"/>
          <w:szCs w:val="2"/>
        </w:rPr>
      </w:pPr>
    </w:p>
    <w:p w14:paraId="489BE25B" w14:textId="77777777" w:rsidR="009D56D1" w:rsidRDefault="009D56D1"/>
    <w:p w14:paraId="1F479FC7" w14:textId="77777777" w:rsidR="009D56D1" w:rsidRDefault="009D56D1">
      <w:pPr>
        <w:spacing w:after="0" w:line="240" w:lineRule="auto"/>
      </w:pPr>
    </w:p>
  </w:footnote>
  <w:footnote w:type="continuationSeparator" w:id="0">
    <w:p w14:paraId="66D1758E" w14:textId="77777777" w:rsidR="009D56D1" w:rsidRDefault="009D5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6D1"/>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46589</TotalTime>
  <Pages>3</Pages>
  <Words>544</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117</cp:revision>
  <cp:lastPrinted>2009-02-06T05:36:00Z</cp:lastPrinted>
  <dcterms:created xsi:type="dcterms:W3CDTF">2024-01-07T13:43:00Z</dcterms:created>
  <dcterms:modified xsi:type="dcterms:W3CDTF">2024-03-21T09:36:00Z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