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2B" w:rsidRDefault="0040672B" w:rsidP="004067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Родінко Марія Юріївна,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моделювання</w:t>
      </w:r>
    </w:p>
    <w:p w:rsidR="0040672B" w:rsidRDefault="0040672B" w:rsidP="004067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факультету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p>
    <w:p w:rsidR="0040672B" w:rsidRDefault="0040672B" w:rsidP="004067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0672B" w:rsidRDefault="0040672B" w:rsidP="004067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побудови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малоресурсних</w:t>
      </w:r>
    </w:p>
    <w:p w:rsidR="0040672B" w:rsidRDefault="0040672B" w:rsidP="004067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блокових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шифрів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компонентів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40672B" w:rsidRDefault="0040672B" w:rsidP="0040672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64.051.019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F239A4" w:rsidRPr="0040672B" w:rsidRDefault="0040672B" w:rsidP="0040672B">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F239A4" w:rsidRPr="0040672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0672B" w:rsidRPr="004067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F19B2-03BA-4FDF-A19E-C1955738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2021-11-28T11:32:00Z</dcterms:created>
  <dcterms:modified xsi:type="dcterms:W3CDTF">2021-11-28T19:17:00Z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