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Козлова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Надія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Олександрівна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аспірант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кафедри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інте</w:t>
      </w:r>
      <w:r w:rsidRPr="0039421B">
        <w:rPr>
          <w:rFonts w:ascii="Times New Roman" w:eastAsia="Times New Roman" w:hAnsi="Times New Roman" w:cs="Arial"/>
          <w:kern w:val="0"/>
          <w:sz w:val="28"/>
          <w:szCs w:val="20"/>
          <w:lang w:eastAsia="ru-RU"/>
        </w:rPr>
        <w:t>&amp;shy;</w:t>
      </w:r>
      <w:r w:rsidRPr="0039421B">
        <w:rPr>
          <w:rFonts w:ascii="Times New Roman" w:eastAsia="Times New Roman" w:hAnsi="Times New Roman" w:cs="Arial" w:hint="eastAsia"/>
          <w:kern w:val="0"/>
          <w:sz w:val="28"/>
          <w:szCs w:val="20"/>
          <w:lang w:eastAsia="ru-RU"/>
        </w:rPr>
        <w:t>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диференціальних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рівнянь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Київського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національ</w:t>
      </w:r>
      <w:r w:rsidRPr="0039421B">
        <w:rPr>
          <w:rFonts w:ascii="Times New Roman" w:eastAsia="Times New Roman" w:hAnsi="Times New Roman" w:cs="Arial"/>
          <w:kern w:val="0"/>
          <w:sz w:val="28"/>
          <w:szCs w:val="20"/>
          <w:lang w:eastAsia="ru-RU"/>
        </w:rPr>
        <w:t>&amp;shy;</w:t>
      </w:r>
      <w:r w:rsidRPr="0039421B">
        <w:rPr>
          <w:rFonts w:ascii="Times New Roman" w:eastAsia="Times New Roman" w:hAnsi="Times New Roman" w:cs="Arial" w:hint="eastAsia"/>
          <w:kern w:val="0"/>
          <w:sz w:val="28"/>
          <w:szCs w:val="20"/>
          <w:lang w:eastAsia="ru-RU"/>
        </w:rPr>
        <w:t>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університету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імені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Шевченка</w:t>
      </w:r>
      <w:r w:rsidRPr="0039421B">
        <w:rPr>
          <w:rFonts w:ascii="Times New Roman" w:eastAsia="Times New Roman" w:hAnsi="Times New Roman" w:cs="Arial"/>
          <w:kern w:val="0"/>
          <w:sz w:val="28"/>
          <w:szCs w:val="20"/>
          <w:lang w:eastAsia="ru-RU"/>
        </w:rPr>
        <w:t>: &amp;laquo;</w:t>
      </w:r>
      <w:r w:rsidRPr="0039421B">
        <w:rPr>
          <w:rFonts w:ascii="Times New Roman" w:eastAsia="Times New Roman" w:hAnsi="Times New Roman" w:cs="Arial" w:hint="eastAsia"/>
          <w:kern w:val="0"/>
          <w:sz w:val="28"/>
          <w:szCs w:val="20"/>
          <w:lang w:eastAsia="ru-RU"/>
        </w:rPr>
        <w:t>Нетерові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інтегральних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інтегро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диференціальних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рівнянь</w:t>
      </w:r>
      <w:r w:rsidRPr="0039421B">
        <w:rPr>
          <w:rFonts w:ascii="Times New Roman" w:eastAsia="Times New Roman" w:hAnsi="Times New Roman" w:cs="Arial"/>
          <w:kern w:val="0"/>
          <w:sz w:val="28"/>
          <w:szCs w:val="20"/>
          <w:lang w:eastAsia="ru-RU"/>
        </w:rPr>
        <w:t xml:space="preserve">&amp;raquo; (01.01.02 - </w:t>
      </w:r>
      <w:r w:rsidRPr="0039421B">
        <w:rPr>
          <w:rFonts w:ascii="Times New Roman" w:eastAsia="Times New Roman" w:hAnsi="Times New Roman" w:cs="Arial" w:hint="eastAsia"/>
          <w:kern w:val="0"/>
          <w:sz w:val="28"/>
          <w:szCs w:val="20"/>
          <w:lang w:eastAsia="ru-RU"/>
        </w:rPr>
        <w:t>диференціальні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рівняння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Спецрада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 xml:space="preserve"> 26.001.37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Київському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національному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університеті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імені</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w:t>
      </w:r>
      <w:r w:rsidRPr="0039421B">
        <w:rPr>
          <w:rFonts w:ascii="Times New Roman" w:eastAsia="Times New Roman" w:hAnsi="Times New Roman" w:cs="Arial"/>
          <w:kern w:val="0"/>
          <w:sz w:val="28"/>
          <w:szCs w:val="20"/>
          <w:lang w:eastAsia="ru-RU"/>
        </w:rPr>
        <w:t>&amp;shy;</w:t>
      </w:r>
      <w:r w:rsidRPr="0039421B">
        <w:rPr>
          <w:rFonts w:ascii="Times New Roman" w:eastAsia="Times New Roman" w:hAnsi="Times New Roman" w:cs="Arial" w:hint="eastAsia"/>
          <w:kern w:val="0"/>
          <w:sz w:val="28"/>
          <w:szCs w:val="20"/>
          <w:lang w:eastAsia="ru-RU"/>
        </w:rPr>
        <w:t>ка</w:t>
      </w: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Київський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верситет</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мен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Шевченка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стерство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осв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ти</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науки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Київський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верситет</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мен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Шевченка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стерство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осв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ти</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науки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Квал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праця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правах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рукопису</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КОЗЛОВА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ОЛЕКСАНДР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УДК</w:t>
      </w:r>
      <w:r w:rsidRPr="0039421B">
        <w:rPr>
          <w:rFonts w:ascii="Times New Roman" w:eastAsia="Times New Roman" w:hAnsi="Times New Roman" w:cs="Arial"/>
          <w:kern w:val="0"/>
          <w:sz w:val="28"/>
          <w:szCs w:val="20"/>
          <w:lang w:eastAsia="ru-RU"/>
        </w:rPr>
        <w:t xml:space="preserve"> 517.968</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НЕТЕРОВ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КРАЙОВ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01.01.02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Подається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здобуття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ступеня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кандидата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зико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математичних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стить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власних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Використання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дей</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текст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нших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автор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мають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посилання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дпов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джерело</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Козлова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Науковий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вник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Олександр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Андр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йович</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член</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кореспондент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доктор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зико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математичних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професор</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2017</w:t>
      </w: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ВСТУП</w:t>
      </w:r>
      <w:r w:rsidRPr="0039421B">
        <w:rPr>
          <w:rFonts w:ascii="Times New Roman" w:eastAsia="Times New Roman" w:hAnsi="Times New Roman" w:cs="Arial"/>
          <w:kern w:val="0"/>
          <w:sz w:val="28"/>
          <w:szCs w:val="20"/>
          <w:lang w:eastAsia="ru-RU"/>
        </w:rPr>
        <w:t xml:space="preserve"> 12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 xml:space="preserve"> 1. </w:t>
      </w:r>
      <w:r w:rsidRPr="0039421B">
        <w:rPr>
          <w:rFonts w:ascii="Times New Roman" w:eastAsia="Times New Roman" w:hAnsi="Times New Roman" w:cs="Arial" w:hint="eastAsia"/>
          <w:kern w:val="0"/>
          <w:sz w:val="28"/>
          <w:szCs w:val="20"/>
          <w:lang w:eastAsia="ru-RU"/>
        </w:rPr>
        <w:t>ОГЛЯД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ТЕРАТУРИ</w:t>
      </w:r>
      <w:r w:rsidRPr="0039421B">
        <w:rPr>
          <w:rFonts w:ascii="Times New Roman" w:eastAsia="Times New Roman" w:hAnsi="Times New Roman" w:cs="Arial"/>
          <w:kern w:val="0"/>
          <w:sz w:val="28"/>
          <w:szCs w:val="20"/>
          <w:lang w:eastAsia="ru-RU"/>
        </w:rPr>
        <w:t xml:space="preserve"> 32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1.1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домост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алгебри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псевдообернених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оператор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 . . . . . . . . . . . . . . . . . . . . . . . . . . . . . . . . . . . . . 32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1.2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дом</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факти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 . . . . . . . . . . . . . . 35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1.3 </w:t>
      </w:r>
      <w:r w:rsidRPr="0039421B">
        <w:rPr>
          <w:rFonts w:ascii="Times New Roman" w:eastAsia="Times New Roman" w:hAnsi="Times New Roman" w:cs="Arial" w:hint="eastAsia"/>
          <w:kern w:val="0"/>
          <w:sz w:val="28"/>
          <w:szCs w:val="20"/>
          <w:lang w:eastAsia="ru-RU"/>
        </w:rPr>
        <w:t>Огляд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 . . . . . . . . . . . . . . . . . . . . . 38</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 xml:space="preserve"> 2.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43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2.1 </w:t>
      </w:r>
      <w:r w:rsidRPr="0039421B">
        <w:rPr>
          <w:rFonts w:ascii="Times New Roman" w:eastAsia="Times New Roman" w:hAnsi="Times New Roman" w:cs="Arial" w:hint="eastAsia"/>
          <w:kern w:val="0"/>
          <w:sz w:val="28"/>
          <w:szCs w:val="20"/>
          <w:lang w:eastAsia="ru-RU"/>
        </w:rPr>
        <w:t>Крайов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 43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2.1.1 </w:t>
      </w:r>
      <w:r w:rsidRPr="0039421B">
        <w:rPr>
          <w:rFonts w:ascii="Times New Roman" w:eastAsia="Times New Roman" w:hAnsi="Times New Roman" w:cs="Arial" w:hint="eastAsia"/>
          <w:kern w:val="0"/>
          <w:sz w:val="28"/>
          <w:szCs w:val="20"/>
          <w:lang w:eastAsia="ru-RU"/>
        </w:rPr>
        <w:t>Критер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неоднор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i. . . . . . 51</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2.1.2 </w:t>
      </w:r>
      <w:r w:rsidRPr="0039421B">
        <w:rPr>
          <w:rFonts w:ascii="Times New Roman" w:eastAsia="Times New Roman" w:hAnsi="Times New Roman" w:cs="Arial" w:hint="eastAsia"/>
          <w:kern w:val="0"/>
          <w:sz w:val="28"/>
          <w:szCs w:val="20"/>
          <w:lang w:eastAsia="ru-RU"/>
        </w:rPr>
        <w:t>Крайова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симетричним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оператором</w:t>
      </w:r>
      <w:r w:rsidRPr="0039421B">
        <w:rPr>
          <w:rFonts w:ascii="Times New Roman" w:eastAsia="Times New Roman" w:hAnsi="Times New Roman" w:cs="Arial"/>
          <w:kern w:val="0"/>
          <w:sz w:val="28"/>
          <w:szCs w:val="20"/>
          <w:lang w:eastAsia="ru-RU"/>
        </w:rPr>
        <w:t>. . . . . . . 52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2.2 </w:t>
      </w:r>
      <w:r w:rsidRPr="0039421B">
        <w:rPr>
          <w:rFonts w:ascii="Times New Roman" w:eastAsia="Times New Roman" w:hAnsi="Times New Roman" w:cs="Arial" w:hint="eastAsia"/>
          <w:kern w:val="0"/>
          <w:sz w:val="28"/>
          <w:szCs w:val="20"/>
          <w:lang w:eastAsia="ru-RU"/>
        </w:rPr>
        <w:t>Слабкозбурен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 . . . . 55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2.2.1 </w:t>
      </w:r>
      <w:r w:rsidRPr="0039421B">
        <w:rPr>
          <w:rFonts w:ascii="Times New Roman" w:eastAsia="Times New Roman" w:hAnsi="Times New Roman" w:cs="Arial" w:hint="eastAsia"/>
          <w:kern w:val="0"/>
          <w:sz w:val="28"/>
          <w:szCs w:val="20"/>
          <w:lang w:eastAsia="ru-RU"/>
        </w:rPr>
        <w:t>Загальний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слабкозбуреного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57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2.2.2 </w:t>
      </w:r>
      <w:r w:rsidRPr="0039421B">
        <w:rPr>
          <w:rFonts w:ascii="Times New Roman" w:eastAsia="Times New Roman" w:hAnsi="Times New Roman" w:cs="Arial" w:hint="eastAsia"/>
          <w:kern w:val="0"/>
          <w:sz w:val="28"/>
          <w:szCs w:val="20"/>
          <w:lang w:eastAsia="ru-RU"/>
        </w:rPr>
        <w:t>Приклад</w:t>
      </w:r>
      <w:r w:rsidRPr="0039421B">
        <w:rPr>
          <w:rFonts w:ascii="Times New Roman" w:eastAsia="Times New Roman" w:hAnsi="Times New Roman" w:cs="Arial"/>
          <w:kern w:val="0"/>
          <w:sz w:val="28"/>
          <w:szCs w:val="20"/>
          <w:lang w:eastAsia="ru-RU"/>
        </w:rPr>
        <w:t>. . . . . . . . . . . . . . . . . . . . . . . . . . . . . . . . . . . 62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2.3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фуркац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 . . . . . . . . . . . . . . . . . . . . . . . . . . . 65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2.3.1 </w:t>
      </w:r>
      <w:r w:rsidRPr="0039421B">
        <w:rPr>
          <w:rFonts w:ascii="Times New Roman" w:eastAsia="Times New Roman" w:hAnsi="Times New Roman" w:cs="Arial" w:hint="eastAsia"/>
          <w:kern w:val="0"/>
          <w:sz w:val="28"/>
          <w:szCs w:val="20"/>
          <w:lang w:eastAsia="ru-RU"/>
        </w:rPr>
        <w:t>Метод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шика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Люстерника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слабкозбуреної</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i. . . . . . . . . . . . . . . . . . . . . . . . . . . . . . . 68</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Висновки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лу</w:t>
      </w:r>
      <w:r w:rsidRPr="0039421B">
        <w:rPr>
          <w:rFonts w:ascii="Times New Roman" w:eastAsia="Times New Roman" w:hAnsi="Times New Roman" w:cs="Arial"/>
          <w:kern w:val="0"/>
          <w:sz w:val="28"/>
          <w:szCs w:val="20"/>
          <w:lang w:eastAsia="ru-RU"/>
        </w:rPr>
        <w:t xml:space="preserve"> 2 . . . . . . . . . . . . . . . . . . . . . . . . . . . . . . . 75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 xml:space="preserve"> 3.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ГАМЕРШТЕЙНА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 xml:space="preserve"> 76</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3.1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Гамерштейна</w:t>
      </w:r>
      <w:r w:rsidRPr="0039421B">
        <w:rPr>
          <w:rFonts w:ascii="Times New Roman" w:eastAsia="Times New Roman" w:hAnsi="Times New Roman" w:cs="Arial"/>
          <w:kern w:val="0"/>
          <w:sz w:val="28"/>
          <w:szCs w:val="20"/>
          <w:lang w:eastAsia="ru-RU"/>
        </w:rPr>
        <w:t xml:space="preserve"> . . . . . . . . 76</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3.1.1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 . . . . . . . . . . . . . . . . . 78</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11</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3.1.2 </w:t>
      </w:r>
      <w:r w:rsidRPr="0039421B">
        <w:rPr>
          <w:rFonts w:ascii="Times New Roman" w:eastAsia="Times New Roman" w:hAnsi="Times New Roman" w:cs="Arial" w:hint="eastAsia"/>
          <w:kern w:val="0"/>
          <w:sz w:val="28"/>
          <w:szCs w:val="20"/>
          <w:lang w:eastAsia="ru-RU"/>
        </w:rPr>
        <w:t>Достатня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 . . . . . . . . . . . . . . . . . 80</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3.1.3 </w:t>
      </w:r>
      <w:r w:rsidRPr="0039421B">
        <w:rPr>
          <w:rFonts w:ascii="Times New Roman" w:eastAsia="Times New Roman" w:hAnsi="Times New Roman" w:cs="Arial" w:hint="eastAsia"/>
          <w:kern w:val="0"/>
          <w:sz w:val="28"/>
          <w:szCs w:val="20"/>
          <w:lang w:eastAsia="ru-RU"/>
        </w:rPr>
        <w:t>Приклад</w:t>
      </w:r>
      <w:r w:rsidRPr="0039421B">
        <w:rPr>
          <w:rFonts w:ascii="Times New Roman" w:eastAsia="Times New Roman" w:hAnsi="Times New Roman" w:cs="Arial"/>
          <w:kern w:val="0"/>
          <w:sz w:val="28"/>
          <w:szCs w:val="20"/>
          <w:lang w:eastAsia="ru-RU"/>
        </w:rPr>
        <w:t>. . . . . . . . . . . . . . . . . . . . . . . . . . . . . . . . . . . 87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3.2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крайов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Гамерштейна</w:t>
      </w:r>
      <w:r w:rsidRPr="0039421B">
        <w:rPr>
          <w:rFonts w:ascii="Times New Roman" w:eastAsia="Times New Roman" w:hAnsi="Times New Roman" w:cs="Arial"/>
          <w:kern w:val="0"/>
          <w:sz w:val="28"/>
          <w:szCs w:val="20"/>
          <w:lang w:eastAsia="ru-RU"/>
        </w:rPr>
        <w:t xml:space="preserve"> . . . . . . . . . . . . . . . . . . . . . . . . . . . . . . . . . . . . 92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3.2.1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породжуючих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констант</w:t>
      </w:r>
      <w:r w:rsidRPr="0039421B">
        <w:rPr>
          <w:rFonts w:ascii="Times New Roman" w:eastAsia="Times New Roman" w:hAnsi="Times New Roman" w:cs="Arial"/>
          <w:kern w:val="0"/>
          <w:sz w:val="28"/>
          <w:szCs w:val="20"/>
          <w:lang w:eastAsia="ru-RU"/>
        </w:rPr>
        <w:t>. . . . . . . . . . . . . . . . . . . 95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3.2.2 </w:t>
      </w:r>
      <w:r w:rsidRPr="0039421B">
        <w:rPr>
          <w:rFonts w:ascii="Times New Roman" w:eastAsia="Times New Roman" w:hAnsi="Times New Roman" w:cs="Arial" w:hint="eastAsia"/>
          <w:kern w:val="0"/>
          <w:sz w:val="28"/>
          <w:szCs w:val="20"/>
          <w:lang w:eastAsia="ru-RU"/>
        </w:rPr>
        <w:t>Достатня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простих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терац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 . . . 97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3.3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крайов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впливом</w:t>
      </w:r>
      <w:r w:rsidRPr="0039421B">
        <w:rPr>
          <w:rFonts w:ascii="Times New Roman" w:eastAsia="Times New Roman" w:hAnsi="Times New Roman" w:cs="Arial"/>
          <w:kern w:val="0"/>
          <w:sz w:val="28"/>
          <w:szCs w:val="20"/>
          <w:lang w:eastAsia="ru-RU"/>
        </w:rPr>
        <w:t xml:space="preserve"> . . . . . . . . . . . . . . . . . . . . . . . 106</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3.3.1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 . . . . . . . . . . . . . . . . . 110</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3.3.2 </w:t>
      </w:r>
      <w:r w:rsidRPr="0039421B">
        <w:rPr>
          <w:rFonts w:ascii="Times New Roman" w:eastAsia="Times New Roman" w:hAnsi="Times New Roman" w:cs="Arial" w:hint="eastAsia"/>
          <w:kern w:val="0"/>
          <w:sz w:val="28"/>
          <w:szCs w:val="20"/>
          <w:lang w:eastAsia="ru-RU"/>
        </w:rPr>
        <w:t>Достатня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 . . . . . . . . . . . . . . . . . 112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Висновки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лу</w:t>
      </w:r>
      <w:r w:rsidRPr="0039421B">
        <w:rPr>
          <w:rFonts w:ascii="Times New Roman" w:eastAsia="Times New Roman" w:hAnsi="Times New Roman" w:cs="Arial"/>
          <w:kern w:val="0"/>
          <w:sz w:val="28"/>
          <w:szCs w:val="20"/>
          <w:lang w:eastAsia="ru-RU"/>
        </w:rPr>
        <w:t xml:space="preserve"> 3 . . . . . . . . . . . . . . . . . . . . . . . . . . . . . . . 123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 xml:space="preserve"> 4.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КЕРУВАННЯМ</w:t>
      </w:r>
      <w:r w:rsidRPr="0039421B">
        <w:rPr>
          <w:rFonts w:ascii="Times New Roman" w:eastAsia="Times New Roman" w:hAnsi="Times New Roman" w:cs="Arial"/>
          <w:kern w:val="0"/>
          <w:sz w:val="28"/>
          <w:szCs w:val="20"/>
          <w:lang w:eastAsia="ru-RU"/>
        </w:rPr>
        <w:t xml:space="preserve"> 124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4.1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сталим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керуванням</w:t>
      </w:r>
      <w:r w:rsidRPr="0039421B">
        <w:rPr>
          <w:rFonts w:ascii="Times New Roman" w:eastAsia="Times New Roman" w:hAnsi="Times New Roman" w:cs="Arial"/>
          <w:kern w:val="0"/>
          <w:sz w:val="28"/>
          <w:szCs w:val="20"/>
          <w:lang w:eastAsia="ru-RU"/>
        </w:rPr>
        <w:t xml:space="preserve"> . . . . . 124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4.1.1 </w:t>
      </w:r>
      <w:r w:rsidRPr="0039421B">
        <w:rPr>
          <w:rFonts w:ascii="Times New Roman" w:eastAsia="Times New Roman" w:hAnsi="Times New Roman" w:cs="Arial" w:hint="eastAsia"/>
          <w:kern w:val="0"/>
          <w:sz w:val="28"/>
          <w:szCs w:val="20"/>
          <w:lang w:eastAsia="ru-RU"/>
        </w:rPr>
        <w:t>Загальний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 . . . . . . . . 124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4.1.2 </w:t>
      </w:r>
      <w:r w:rsidRPr="0039421B">
        <w:rPr>
          <w:rFonts w:ascii="Times New Roman" w:eastAsia="Times New Roman" w:hAnsi="Times New Roman" w:cs="Arial" w:hint="eastAsia"/>
          <w:kern w:val="0"/>
          <w:sz w:val="28"/>
          <w:szCs w:val="20"/>
          <w:lang w:eastAsia="ru-RU"/>
        </w:rPr>
        <w:t>Приклад</w:t>
      </w:r>
      <w:r w:rsidRPr="0039421B">
        <w:rPr>
          <w:rFonts w:ascii="Times New Roman" w:eastAsia="Times New Roman" w:hAnsi="Times New Roman" w:cs="Arial"/>
          <w:kern w:val="0"/>
          <w:sz w:val="28"/>
          <w:szCs w:val="20"/>
          <w:lang w:eastAsia="ru-RU"/>
        </w:rPr>
        <w:t>. . . . . . . . . . . . . . . . . . . . . . . . . . . . . . . . . . . 129</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4.1.3 </w:t>
      </w:r>
      <w:r w:rsidRPr="0039421B">
        <w:rPr>
          <w:rFonts w:ascii="Times New Roman" w:eastAsia="Times New Roman" w:hAnsi="Times New Roman" w:cs="Arial" w:hint="eastAsia"/>
          <w:kern w:val="0"/>
          <w:sz w:val="28"/>
          <w:szCs w:val="20"/>
          <w:lang w:eastAsia="ru-RU"/>
        </w:rPr>
        <w:t>Критер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i. . . . . . . . . . . . . . . . . . 134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4.2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нним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керуванням</w:t>
      </w:r>
      <w:r w:rsidRPr="0039421B">
        <w:rPr>
          <w:rFonts w:ascii="Times New Roman" w:eastAsia="Times New Roman" w:hAnsi="Times New Roman" w:cs="Arial"/>
          <w:kern w:val="0"/>
          <w:sz w:val="28"/>
          <w:szCs w:val="20"/>
          <w:lang w:eastAsia="ru-RU"/>
        </w:rPr>
        <w:t xml:space="preserve"> . . . . . 139</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4.2.1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розв’язност</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 . . . . . . . . . . . . . 139</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4.2.2 </w:t>
      </w:r>
      <w:r w:rsidRPr="0039421B">
        <w:rPr>
          <w:rFonts w:ascii="Times New Roman" w:eastAsia="Times New Roman" w:hAnsi="Times New Roman" w:cs="Arial" w:hint="eastAsia"/>
          <w:kern w:val="0"/>
          <w:sz w:val="28"/>
          <w:szCs w:val="20"/>
          <w:lang w:eastAsia="ru-RU"/>
        </w:rPr>
        <w:t>Приклад</w:t>
      </w:r>
      <w:r w:rsidRPr="0039421B">
        <w:rPr>
          <w:rFonts w:ascii="Times New Roman" w:eastAsia="Times New Roman" w:hAnsi="Times New Roman" w:cs="Arial"/>
          <w:kern w:val="0"/>
          <w:sz w:val="28"/>
          <w:szCs w:val="20"/>
          <w:lang w:eastAsia="ru-RU"/>
        </w:rPr>
        <w:t>. . . . . . . . . . . . . . . . . . . . . . . . . . . . . . . . . . . 143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4.2.3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i. . . 146</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Висновки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лу</w:t>
      </w:r>
      <w:r w:rsidRPr="0039421B">
        <w:rPr>
          <w:rFonts w:ascii="Times New Roman" w:eastAsia="Times New Roman" w:hAnsi="Times New Roman" w:cs="Arial"/>
          <w:kern w:val="0"/>
          <w:sz w:val="28"/>
          <w:szCs w:val="20"/>
          <w:lang w:eastAsia="ru-RU"/>
        </w:rPr>
        <w:t xml:space="preserve"> 4 . . . . . . . . . . . . . . . . . . . . . . . . . . . . . . . 152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ВИСНОВКИ</w:t>
      </w:r>
      <w:r w:rsidRPr="0039421B">
        <w:rPr>
          <w:rFonts w:ascii="Times New Roman" w:eastAsia="Times New Roman" w:hAnsi="Times New Roman" w:cs="Arial"/>
          <w:kern w:val="0"/>
          <w:sz w:val="28"/>
          <w:szCs w:val="20"/>
          <w:lang w:eastAsia="ru-RU"/>
        </w:rPr>
        <w:t xml:space="preserve"> 153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СПИСОК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ДЖЕРЕЛ</w:t>
      </w:r>
      <w:r w:rsidRPr="0039421B">
        <w:rPr>
          <w:rFonts w:ascii="Times New Roman" w:eastAsia="Times New Roman" w:hAnsi="Times New Roman" w:cs="Arial"/>
          <w:kern w:val="0"/>
          <w:sz w:val="28"/>
          <w:szCs w:val="20"/>
          <w:lang w:eastAsia="ru-RU"/>
        </w:rPr>
        <w:t xml:space="preserve"> 154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ДОДАТОК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Список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кованих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праць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темою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167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12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ВСТУП</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Актуальн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присвячена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знаходженню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Проблеми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конструктивних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широкого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класу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функц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традиц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займають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одне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центральних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сць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ґрунтовно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вивчалися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Азбелєва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Бойчука</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Самойленка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Журавльова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Ван</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дер</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Поля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Вольтерра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Ляпунова</w:t>
      </w:r>
      <w:r w:rsidRPr="0039421B">
        <w:rPr>
          <w:rFonts w:ascii="Times New Roman" w:eastAsia="Times New Roman" w:hAnsi="Times New Roman" w:cs="Arial"/>
          <w:kern w:val="0"/>
          <w:sz w:val="28"/>
          <w:szCs w:val="20"/>
          <w:lang w:eastAsia="ru-RU"/>
        </w:rPr>
        <w:t>, I.</w:t>
      </w:r>
      <w:r w:rsidRPr="0039421B">
        <w:rPr>
          <w:rFonts w:ascii="Times New Roman" w:eastAsia="Times New Roman" w:hAnsi="Times New Roman" w:cs="Arial" w:hint="eastAsia"/>
          <w:kern w:val="0"/>
          <w:sz w:val="28"/>
          <w:szCs w:val="20"/>
          <w:lang w:eastAsia="ru-RU"/>
        </w:rPr>
        <w:t>Г</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Малк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Перестюка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Ронто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Ю</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Рябова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дженню</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сингулярних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присвячено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також</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Красносельського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Г</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Вайн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кко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Забрейка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Карлемана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Г</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хл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Шк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ля</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Самусенка</w:t>
      </w:r>
      <w:r w:rsidRPr="0039421B">
        <w:rPr>
          <w:rFonts w:ascii="Times New Roman" w:eastAsia="Times New Roman" w:hAnsi="Times New Roman" w:cs="Arial"/>
          <w:kern w:val="0"/>
          <w:sz w:val="28"/>
          <w:szCs w:val="20"/>
          <w:lang w:eastAsia="ru-RU"/>
        </w:rPr>
        <w:t>. I</w:t>
      </w:r>
      <w:r w:rsidRPr="0039421B">
        <w:rPr>
          <w:rFonts w:ascii="Times New Roman" w:eastAsia="Times New Roman" w:hAnsi="Times New Roman" w:cs="Arial" w:hint="eastAsia"/>
          <w:kern w:val="0"/>
          <w:sz w:val="28"/>
          <w:szCs w:val="20"/>
          <w:lang w:eastAsia="ru-RU"/>
        </w:rPr>
        <w:t>нтерес</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зумовлений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перш</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важлив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стю</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практичного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застосування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областях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коливань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йкост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руху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низки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рад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отехн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механ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олог</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Специф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полягає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що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льшост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випадк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частина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оператором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дпов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просторах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оберненого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що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дозволяє</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безпосередньо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застосовувати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традиц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методи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i</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базуються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використанн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принципу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нерухомої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точки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Цей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факт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суттєво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ускладнює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вони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маловивченими</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Зв’язок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науковими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програмами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планами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темами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виконана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кафедр</w:t>
      </w:r>
      <w:r w:rsidRPr="0039421B">
        <w:rPr>
          <w:rFonts w:ascii="Times New Roman" w:eastAsia="Times New Roman" w:hAnsi="Times New Roman" w:cs="Arial"/>
          <w:kern w:val="0"/>
          <w:sz w:val="28"/>
          <w:szCs w:val="20"/>
          <w:lang w:eastAsia="ru-RU"/>
        </w:rPr>
        <w:t>i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Київського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верситету</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мен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зг</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з</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загальним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планом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рамках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держбюджетних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тем</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11</w:t>
      </w:r>
      <w:r w:rsidRPr="0039421B">
        <w:rPr>
          <w:rFonts w:ascii="Times New Roman" w:eastAsia="Times New Roman" w:hAnsi="Times New Roman" w:cs="Arial" w:hint="eastAsia"/>
          <w:kern w:val="0"/>
          <w:sz w:val="28"/>
          <w:szCs w:val="20"/>
          <w:lang w:eastAsia="ru-RU"/>
        </w:rPr>
        <w:t>БФ</w:t>
      </w:r>
      <w:r w:rsidRPr="0039421B">
        <w:rPr>
          <w:rFonts w:ascii="Times New Roman" w:eastAsia="Times New Roman" w:hAnsi="Times New Roman" w:cs="Arial"/>
          <w:kern w:val="0"/>
          <w:sz w:val="28"/>
          <w:szCs w:val="20"/>
          <w:lang w:eastAsia="ru-RU"/>
        </w:rPr>
        <w:t>038-01 "</w:t>
      </w:r>
      <w:r w:rsidRPr="0039421B">
        <w:rPr>
          <w:rFonts w:ascii="Times New Roman" w:eastAsia="Times New Roman" w:hAnsi="Times New Roman" w:cs="Arial" w:hint="eastAsia"/>
          <w:kern w:val="0"/>
          <w:sz w:val="28"/>
          <w:szCs w:val="20"/>
          <w:lang w:eastAsia="ru-RU"/>
        </w:rPr>
        <w:t>Розроблення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математичних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моделювання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зу</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еволюц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складною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динам</w:t>
      </w:r>
      <w:r w:rsidRPr="0039421B">
        <w:rPr>
          <w:rFonts w:ascii="Times New Roman" w:eastAsia="Times New Roman" w:hAnsi="Times New Roman" w:cs="Arial"/>
          <w:kern w:val="0"/>
          <w:sz w:val="28"/>
          <w:szCs w:val="20"/>
          <w:lang w:eastAsia="ru-RU"/>
        </w:rPr>
        <w:t>i-</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13</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кою</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номер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державної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реєстрац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0111U006677),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16</w:t>
      </w:r>
      <w:r w:rsidRPr="0039421B">
        <w:rPr>
          <w:rFonts w:ascii="Times New Roman" w:eastAsia="Times New Roman" w:hAnsi="Times New Roman" w:cs="Arial" w:hint="eastAsia"/>
          <w:kern w:val="0"/>
          <w:sz w:val="28"/>
          <w:szCs w:val="20"/>
          <w:lang w:eastAsia="ru-RU"/>
        </w:rPr>
        <w:t>БФ</w:t>
      </w:r>
      <w:r w:rsidRPr="0039421B">
        <w:rPr>
          <w:rFonts w:ascii="Times New Roman" w:eastAsia="Times New Roman" w:hAnsi="Times New Roman" w:cs="Arial"/>
          <w:kern w:val="0"/>
          <w:sz w:val="28"/>
          <w:szCs w:val="20"/>
          <w:lang w:eastAsia="ru-RU"/>
        </w:rPr>
        <w:t>038-01 "</w:t>
      </w: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еволюц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системами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складної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структури</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номер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державної</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реєстрац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0116U004752).</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Мета</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завдання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умов</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Основними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завданнями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встановлення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дшукання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фуркац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розгалуження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знаходження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встановлення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критер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розв’язност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керуванням</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Об’єктом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системи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них</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Предметом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конструктивн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методи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ксован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моменти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часу</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Методи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суттєво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використовується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апарат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псевдообернених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Муром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Пенроузом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оператор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шика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Люстерника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розвинений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С</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Королюка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Турб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Самойленка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також</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функц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зу</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новизна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отриманих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Основн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результати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визначають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новизну</w:t>
      </w:r>
      <w:r w:rsidRPr="0039421B">
        <w:rPr>
          <w:rFonts w:ascii="Times New Roman" w:eastAsia="Times New Roman" w:hAnsi="Times New Roman" w:cs="Arial"/>
          <w:kern w:val="0"/>
          <w:sz w:val="28"/>
          <w:szCs w:val="20"/>
          <w:lang w:eastAsia="ru-RU"/>
        </w:rPr>
        <w:t xml:space="preserve"> i </w:t>
      </w:r>
      <w:r w:rsidRPr="0039421B">
        <w:rPr>
          <w:rFonts w:ascii="Times New Roman" w:eastAsia="Times New Roman" w:hAnsi="Times New Roman" w:cs="Arial" w:hint="eastAsia"/>
          <w:kern w:val="0"/>
          <w:sz w:val="28"/>
          <w:szCs w:val="20"/>
          <w:lang w:eastAsia="ru-RU"/>
        </w:rPr>
        <w:t>виносяться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захист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w:t>
      </w:r>
      <w:r w:rsidRPr="0039421B">
        <w:rPr>
          <w:rFonts w:ascii="Times New Roman" w:eastAsia="Times New Roman" w:hAnsi="Times New Roman" w:cs="Arial"/>
          <w:kern w:val="0"/>
          <w:sz w:val="28"/>
          <w:szCs w:val="20"/>
          <w:lang w:eastAsia="ru-RU"/>
        </w:rPr>
        <w:t>i:</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 </w:t>
      </w:r>
      <w:r w:rsidRPr="0039421B">
        <w:rPr>
          <w:rFonts w:ascii="Times New Roman" w:eastAsia="Times New Roman" w:hAnsi="Times New Roman" w:cs="Arial" w:hint="eastAsia"/>
          <w:kern w:val="0"/>
          <w:sz w:val="28"/>
          <w:szCs w:val="20"/>
          <w:lang w:eastAsia="ru-RU"/>
        </w:rPr>
        <w:t>встановлено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критер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йного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слабкозбуреного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ядра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невиродженими</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14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 </w:t>
      </w:r>
      <w:r w:rsidRPr="0039421B">
        <w:rPr>
          <w:rFonts w:ascii="Times New Roman" w:eastAsia="Times New Roman" w:hAnsi="Times New Roman" w:cs="Arial" w:hint="eastAsia"/>
          <w:kern w:val="0"/>
          <w:sz w:val="28"/>
          <w:szCs w:val="20"/>
          <w:lang w:eastAsia="ru-RU"/>
        </w:rPr>
        <w:t>побудовано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загальний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вигляд</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частини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степеневого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ряду</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сингулярн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параметром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гається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ксованому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достатньо</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малому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параметр</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слабкозбуреної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припущенн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що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породжуюча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нерозв’язною</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 </w:t>
      </w:r>
      <w:r w:rsidRPr="0039421B">
        <w:rPr>
          <w:rFonts w:ascii="Times New Roman" w:eastAsia="Times New Roman" w:hAnsi="Times New Roman" w:cs="Arial" w:hint="eastAsia"/>
          <w:kern w:val="0"/>
          <w:sz w:val="28"/>
          <w:szCs w:val="20"/>
          <w:lang w:eastAsia="ru-RU"/>
        </w:rPr>
        <w:t>встановлено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йного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Гамерштейна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побудовано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породжуючих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констант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дає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умову</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встановлено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зв’язок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дними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ми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умовами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запропоновано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терац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схеми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побудови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наближених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4.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нетерову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слабконел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системи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нтегродиференц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мпульсною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єю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ксован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моменти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часу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знайдено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необх</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достатн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снування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поставленої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i,</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встановлено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зв’язок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цими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умовами</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5.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йного</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типу</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Фредгольма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випадку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коли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породжуюча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без</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керування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нерозв’язною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встановлено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умови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вводячи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праву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частину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породжуючої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отримана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стає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розв’язною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знайдено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явний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вигляд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керування</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Практичне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значення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одержаних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носить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теоретичний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характер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також</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методика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отримання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сприяють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подальшому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розвитку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для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нтегро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що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використовуються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моделюванн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зичних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економ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олог</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чних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процес</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Особистий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внесок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здобувача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результати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виносяться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захист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одержан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автором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самост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Визначення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загального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плану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належить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внику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вавторам</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належать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обговорення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отриманих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15</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Апробац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досл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дження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допов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дались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обговорювались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сем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нарах</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1.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"The nonlinear analysis and application 2015"(</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1-3 </w:t>
      </w:r>
      <w:r w:rsidRPr="0039421B">
        <w:rPr>
          <w:rFonts w:ascii="Times New Roman" w:eastAsia="Times New Roman" w:hAnsi="Times New Roman" w:cs="Arial" w:hint="eastAsia"/>
          <w:kern w:val="0"/>
          <w:sz w:val="28"/>
          <w:szCs w:val="20"/>
          <w:lang w:eastAsia="ru-RU"/>
        </w:rPr>
        <w:t>кв</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тня</w:t>
      </w:r>
      <w:r w:rsidRPr="0039421B">
        <w:rPr>
          <w:rFonts w:ascii="Times New Roman" w:eastAsia="Times New Roman" w:hAnsi="Times New Roman" w:cs="Arial"/>
          <w:kern w:val="0"/>
          <w:sz w:val="28"/>
          <w:szCs w:val="20"/>
          <w:lang w:val="en-US" w:eastAsia="ru-RU"/>
        </w:rPr>
        <w:t xml:space="preserve"> 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2. </w:t>
      </w:r>
      <w:r w:rsidRPr="0039421B">
        <w:rPr>
          <w:rFonts w:ascii="Times New Roman" w:eastAsia="Times New Roman" w:hAnsi="Times New Roman" w:cs="Arial" w:hint="eastAsia"/>
          <w:kern w:val="0"/>
          <w:sz w:val="28"/>
          <w:szCs w:val="20"/>
          <w:lang w:eastAsia="ru-RU"/>
        </w:rPr>
        <w:t>Х</w:t>
      </w:r>
      <w:r w:rsidRPr="0039421B">
        <w:rPr>
          <w:rFonts w:ascii="Times New Roman" w:eastAsia="Times New Roman" w:hAnsi="Times New Roman" w:cs="Arial"/>
          <w:kern w:val="0"/>
          <w:sz w:val="28"/>
          <w:szCs w:val="20"/>
          <w:lang w:val="en-US" w:eastAsia="ru-RU"/>
        </w:rPr>
        <w:t xml:space="preserve">VII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"Dynamical system modelling and stability</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investigation"(</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xml:space="preserve">, 27-29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eastAsia="ru-RU"/>
        </w:rPr>
        <w:t xml:space="preserve"> 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3.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молодих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математик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xml:space="preserve">, 3-6 </w:t>
      </w:r>
      <w:r w:rsidRPr="0039421B">
        <w:rPr>
          <w:rFonts w:ascii="Times New Roman" w:eastAsia="Times New Roman" w:hAnsi="Times New Roman" w:cs="Arial" w:hint="eastAsia"/>
          <w:kern w:val="0"/>
          <w:sz w:val="28"/>
          <w:szCs w:val="20"/>
          <w:lang w:eastAsia="ru-RU"/>
        </w:rPr>
        <w:t>червня</w:t>
      </w:r>
      <w:r w:rsidRPr="0039421B">
        <w:rPr>
          <w:rFonts w:ascii="Times New Roman" w:eastAsia="Times New Roman" w:hAnsi="Times New Roman" w:cs="Arial"/>
          <w:kern w:val="0"/>
          <w:sz w:val="28"/>
          <w:szCs w:val="20"/>
          <w:lang w:eastAsia="ru-RU"/>
        </w:rPr>
        <w:t xml:space="preserve"> 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4. VII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"Mathematical Analysis, Differential Equations and their Applications"(MADEA-7) (</w:t>
      </w:r>
      <w:r w:rsidRPr="0039421B">
        <w:rPr>
          <w:rFonts w:ascii="Times New Roman" w:eastAsia="Times New Roman" w:hAnsi="Times New Roman" w:cs="Arial" w:hint="eastAsia"/>
          <w:kern w:val="0"/>
          <w:sz w:val="28"/>
          <w:szCs w:val="20"/>
          <w:lang w:eastAsia="ru-RU"/>
        </w:rPr>
        <w:t>Баку</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Азербайджан</w:t>
      </w:r>
      <w:r w:rsidRPr="0039421B">
        <w:rPr>
          <w:rFonts w:ascii="Times New Roman" w:eastAsia="Times New Roman" w:hAnsi="Times New Roman" w:cs="Arial"/>
          <w:kern w:val="0"/>
          <w:sz w:val="28"/>
          <w:szCs w:val="20"/>
          <w:lang w:val="en-US" w:eastAsia="ru-RU"/>
        </w:rPr>
        <w:t xml:space="preserve">, 8-13 </w:t>
      </w:r>
      <w:r w:rsidRPr="0039421B">
        <w:rPr>
          <w:rFonts w:ascii="Times New Roman" w:eastAsia="Times New Roman" w:hAnsi="Times New Roman" w:cs="Arial" w:hint="eastAsia"/>
          <w:kern w:val="0"/>
          <w:sz w:val="28"/>
          <w:szCs w:val="20"/>
          <w:lang w:eastAsia="ru-RU"/>
        </w:rPr>
        <w:t>вересня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5. VII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Проблемы</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дифференциальных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уравнений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анализа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алгебры</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Актобе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Республ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Казахстан</w:t>
      </w:r>
      <w:r w:rsidRPr="0039421B">
        <w:rPr>
          <w:rFonts w:ascii="Times New Roman" w:eastAsia="Times New Roman" w:hAnsi="Times New Roman" w:cs="Arial"/>
          <w:kern w:val="0"/>
          <w:sz w:val="28"/>
          <w:szCs w:val="20"/>
          <w:lang w:eastAsia="ru-RU"/>
        </w:rPr>
        <w:t xml:space="preserve">, 8-9 </w:t>
      </w:r>
      <w:r w:rsidRPr="0039421B">
        <w:rPr>
          <w:rFonts w:ascii="Times New Roman" w:eastAsia="Times New Roman" w:hAnsi="Times New Roman" w:cs="Arial" w:hint="eastAsia"/>
          <w:kern w:val="0"/>
          <w:sz w:val="28"/>
          <w:szCs w:val="20"/>
          <w:lang w:eastAsia="ru-RU"/>
        </w:rPr>
        <w:t>жовтня</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6.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Математический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анализ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дифференциальные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уравнения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теория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чисел</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Душанбе</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Республ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Таджик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стан</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29-30 </w:t>
      </w:r>
      <w:r w:rsidRPr="0039421B">
        <w:rPr>
          <w:rFonts w:ascii="Times New Roman" w:eastAsia="Times New Roman" w:hAnsi="Times New Roman" w:cs="Arial" w:hint="eastAsia"/>
          <w:kern w:val="0"/>
          <w:sz w:val="28"/>
          <w:szCs w:val="20"/>
          <w:lang w:eastAsia="ru-RU"/>
        </w:rPr>
        <w:t>жовтня</w:t>
      </w:r>
      <w:r w:rsidRPr="0039421B">
        <w:rPr>
          <w:rFonts w:ascii="Times New Roman" w:eastAsia="Times New Roman" w:hAnsi="Times New Roman" w:cs="Arial"/>
          <w:kern w:val="0"/>
          <w:sz w:val="28"/>
          <w:szCs w:val="20"/>
          <w:lang w:eastAsia="ru-RU"/>
        </w:rPr>
        <w:t xml:space="preserve"> 2015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7. </w:t>
      </w:r>
      <w:r w:rsidRPr="0039421B">
        <w:rPr>
          <w:rFonts w:ascii="Times New Roman" w:eastAsia="Times New Roman" w:hAnsi="Times New Roman" w:cs="Arial" w:hint="eastAsia"/>
          <w:kern w:val="0"/>
          <w:sz w:val="28"/>
          <w:szCs w:val="20"/>
          <w:lang w:eastAsia="ru-RU"/>
        </w:rPr>
        <w:t>Х</w:t>
      </w:r>
      <w:r w:rsidRPr="0039421B">
        <w:rPr>
          <w:rFonts w:ascii="Times New Roman" w:eastAsia="Times New Roman" w:hAnsi="Times New Roman" w:cs="Arial"/>
          <w:kern w:val="0"/>
          <w:sz w:val="28"/>
          <w:szCs w:val="20"/>
          <w:lang w:eastAsia="ru-RU"/>
        </w:rPr>
        <w:t xml:space="preserve">VII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акад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Кравчука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19-20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eastAsia="ru-RU"/>
        </w:rPr>
        <w:t xml:space="preserve"> 2016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8.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застосування</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Ужгород</w:t>
      </w:r>
      <w:r w:rsidRPr="0039421B">
        <w:rPr>
          <w:rFonts w:ascii="Times New Roman" w:eastAsia="Times New Roman" w:hAnsi="Times New Roman" w:cs="Arial"/>
          <w:kern w:val="0"/>
          <w:sz w:val="28"/>
          <w:szCs w:val="20"/>
          <w:lang w:eastAsia="ru-RU"/>
        </w:rPr>
        <w:t xml:space="preserve">, 19-21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eastAsia="ru-RU"/>
        </w:rPr>
        <w:t xml:space="preserve"> 2016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9.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молодих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учених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дстригач</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вськ</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читання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2016"(</w:t>
      </w:r>
      <w:r w:rsidRPr="0039421B">
        <w:rPr>
          <w:rFonts w:ascii="Times New Roman" w:eastAsia="Times New Roman" w:hAnsi="Times New Roman" w:cs="Arial" w:hint="eastAsia"/>
          <w:kern w:val="0"/>
          <w:sz w:val="28"/>
          <w:szCs w:val="20"/>
          <w:lang w:eastAsia="ru-RU"/>
        </w:rPr>
        <w:t>Льв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25-27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val="en-US" w:eastAsia="ru-RU"/>
        </w:rPr>
        <w:t xml:space="preserve"> 2016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10.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"International conference on Differential equations"(</w:t>
      </w:r>
      <w:r w:rsidRPr="0039421B">
        <w:rPr>
          <w:rFonts w:ascii="Times New Roman" w:eastAsia="Times New Roman" w:hAnsi="Times New Roman" w:cs="Arial" w:hint="eastAsia"/>
          <w:kern w:val="0"/>
          <w:sz w:val="28"/>
          <w:szCs w:val="20"/>
          <w:lang w:eastAsia="ru-RU"/>
        </w:rPr>
        <w:t>Льв</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val="en-US" w:eastAsia="ru-RU"/>
        </w:rPr>
        <w:t xml:space="preserve">, 20-24 </w:t>
      </w:r>
      <w:r w:rsidRPr="0039421B">
        <w:rPr>
          <w:rFonts w:ascii="Times New Roman" w:eastAsia="Times New Roman" w:hAnsi="Times New Roman" w:cs="Arial" w:hint="eastAsia"/>
          <w:kern w:val="0"/>
          <w:sz w:val="28"/>
          <w:szCs w:val="20"/>
          <w:lang w:eastAsia="ru-RU"/>
        </w:rPr>
        <w:t>вересня</w:t>
      </w:r>
      <w:r w:rsidRPr="0039421B">
        <w:rPr>
          <w:rFonts w:ascii="Times New Roman" w:eastAsia="Times New Roman" w:hAnsi="Times New Roman" w:cs="Arial"/>
          <w:kern w:val="0"/>
          <w:sz w:val="28"/>
          <w:szCs w:val="20"/>
          <w:lang w:val="en-US" w:eastAsia="ru-RU"/>
        </w:rPr>
        <w:t xml:space="preserve"> 2016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11.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ально</w:t>
      </w:r>
      <w:r w:rsidRPr="0039421B">
        <w:rPr>
          <w:rFonts w:ascii="Times New Roman" w:eastAsia="Times New Roman" w:hAnsi="Times New Roman" w:cs="Arial"/>
          <w:kern w:val="0"/>
          <w:sz w:val="28"/>
          <w:szCs w:val="20"/>
          <w:lang w:eastAsia="ru-RU"/>
        </w:rPr>
        <w:t xml:space="preserve"> - </w:t>
      </w:r>
      <w:r w:rsidRPr="0039421B">
        <w:rPr>
          <w:rFonts w:ascii="Times New Roman" w:eastAsia="Times New Roman" w:hAnsi="Times New Roman" w:cs="Arial" w:hint="eastAsia"/>
          <w:kern w:val="0"/>
          <w:sz w:val="28"/>
          <w:szCs w:val="20"/>
          <w:lang w:eastAsia="ru-RU"/>
        </w:rPr>
        <w:t>функц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застосування</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Черн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вц</w:t>
      </w:r>
      <w:r w:rsidRPr="0039421B">
        <w:rPr>
          <w:rFonts w:ascii="Times New Roman" w:eastAsia="Times New Roman" w:hAnsi="Times New Roman" w:cs="Arial"/>
          <w:kern w:val="0"/>
          <w:sz w:val="28"/>
          <w:szCs w:val="20"/>
          <w:lang w:eastAsia="ru-RU"/>
        </w:rPr>
        <w:t xml:space="preserve">i, 28-30 </w:t>
      </w:r>
      <w:r w:rsidRPr="0039421B">
        <w:rPr>
          <w:rFonts w:ascii="Times New Roman" w:eastAsia="Times New Roman" w:hAnsi="Times New Roman" w:cs="Arial" w:hint="eastAsia"/>
          <w:kern w:val="0"/>
          <w:sz w:val="28"/>
          <w:szCs w:val="20"/>
          <w:lang w:eastAsia="ru-RU"/>
        </w:rPr>
        <w:t>вересня</w:t>
      </w:r>
      <w:r w:rsidRPr="0039421B">
        <w:rPr>
          <w:rFonts w:ascii="Times New Roman" w:eastAsia="Times New Roman" w:hAnsi="Times New Roman" w:cs="Arial"/>
          <w:kern w:val="0"/>
          <w:sz w:val="28"/>
          <w:szCs w:val="20"/>
          <w:lang w:eastAsia="ru-RU"/>
        </w:rPr>
        <w:t xml:space="preserve"> 2016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12.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їх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застосування</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Кам’янець</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Под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льський</w:t>
      </w:r>
      <w:r w:rsidRPr="0039421B">
        <w:rPr>
          <w:rFonts w:ascii="Times New Roman" w:eastAsia="Times New Roman" w:hAnsi="Times New Roman" w:cs="Arial"/>
          <w:kern w:val="0"/>
          <w:sz w:val="28"/>
          <w:szCs w:val="20"/>
          <w:lang w:eastAsia="ru-RU"/>
        </w:rPr>
        <w:t xml:space="preserve">, 19-21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eastAsia="ru-RU"/>
        </w:rPr>
        <w:t xml:space="preserve"> 2017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16</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13. XVIII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"Dynamical system modeling and stability</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investigation"(</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val="en-US" w:eastAsia="ru-RU"/>
        </w:rPr>
        <w:t xml:space="preserve">, 24-26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val="en-US" w:eastAsia="ru-RU"/>
        </w:rPr>
        <w:t xml:space="preserve"> 2017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val="en-US" w:eastAsia="ru-RU"/>
        </w:rPr>
      </w:pPr>
      <w:r w:rsidRPr="0039421B">
        <w:rPr>
          <w:rFonts w:ascii="Times New Roman" w:eastAsia="Times New Roman" w:hAnsi="Times New Roman" w:cs="Arial"/>
          <w:kern w:val="0"/>
          <w:sz w:val="28"/>
          <w:szCs w:val="20"/>
          <w:lang w:val="en-US" w:eastAsia="ru-RU"/>
        </w:rPr>
        <w:t xml:space="preserve">14.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Теор</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наближення</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функц</w:t>
      </w:r>
      <w:r w:rsidRPr="0039421B">
        <w:rPr>
          <w:rFonts w:ascii="Times New Roman" w:eastAsia="Times New Roman" w:hAnsi="Times New Roman" w:cs="Arial"/>
          <w:kern w:val="0"/>
          <w:sz w:val="28"/>
          <w:szCs w:val="20"/>
          <w:lang w:val="en-US"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її</w:t>
      </w:r>
      <w:r w:rsidRPr="0039421B">
        <w:rPr>
          <w:rFonts w:ascii="Times New Roman" w:eastAsia="Times New Roman" w:hAnsi="Times New Roman" w:cs="Arial"/>
          <w:kern w:val="0"/>
          <w:sz w:val="28"/>
          <w:szCs w:val="20"/>
          <w:lang w:val="en-US" w:eastAsia="ru-RU"/>
        </w:rPr>
        <w:t xml:space="preserve"> </w:t>
      </w:r>
      <w:r w:rsidRPr="0039421B">
        <w:rPr>
          <w:rFonts w:ascii="Times New Roman" w:eastAsia="Times New Roman" w:hAnsi="Times New Roman" w:cs="Arial" w:hint="eastAsia"/>
          <w:kern w:val="0"/>
          <w:sz w:val="28"/>
          <w:szCs w:val="20"/>
          <w:lang w:eastAsia="ru-RU"/>
        </w:rPr>
        <w:t>застосування</w:t>
      </w:r>
      <w:r w:rsidRPr="0039421B">
        <w:rPr>
          <w:rFonts w:ascii="Times New Roman" w:eastAsia="Times New Roman" w:hAnsi="Times New Roman" w:cs="Arial"/>
          <w:kern w:val="0"/>
          <w:sz w:val="28"/>
          <w:szCs w:val="20"/>
          <w:lang w:val="en-US" w:eastAsia="ru-RU"/>
        </w:rPr>
        <w:t>"(</w:t>
      </w:r>
      <w:r w:rsidRPr="0039421B">
        <w:rPr>
          <w:rFonts w:ascii="Times New Roman" w:eastAsia="Times New Roman" w:hAnsi="Times New Roman" w:cs="Arial" w:hint="eastAsia"/>
          <w:kern w:val="0"/>
          <w:sz w:val="28"/>
          <w:szCs w:val="20"/>
          <w:lang w:eastAsia="ru-RU"/>
        </w:rPr>
        <w:t>Слов</w:t>
      </w:r>
      <w:r w:rsidRPr="0039421B">
        <w:rPr>
          <w:rFonts w:ascii="Times New Roman" w:eastAsia="Times New Roman" w:hAnsi="Times New Roman" w:cs="Arial" w:hint="eastAsia"/>
          <w:kern w:val="0"/>
          <w:sz w:val="28"/>
          <w:szCs w:val="20"/>
          <w:lang w:val="en-US" w:eastAsia="ru-RU"/>
        </w:rPr>
        <w:t>’</w:t>
      </w:r>
      <w:r w:rsidRPr="0039421B">
        <w:rPr>
          <w:rFonts w:ascii="Times New Roman" w:eastAsia="Times New Roman" w:hAnsi="Times New Roman" w:cs="Arial" w:hint="eastAsia"/>
          <w:kern w:val="0"/>
          <w:sz w:val="28"/>
          <w:szCs w:val="20"/>
          <w:lang w:eastAsia="ru-RU"/>
        </w:rPr>
        <w:t>янськ</w:t>
      </w:r>
      <w:r w:rsidRPr="0039421B">
        <w:rPr>
          <w:rFonts w:ascii="Times New Roman" w:eastAsia="Times New Roman" w:hAnsi="Times New Roman" w:cs="Arial"/>
          <w:kern w:val="0"/>
          <w:sz w:val="28"/>
          <w:szCs w:val="20"/>
          <w:lang w:val="en-US" w:eastAsia="ru-RU"/>
        </w:rPr>
        <w:t xml:space="preserve">, 28 </w:t>
      </w:r>
      <w:r w:rsidRPr="0039421B">
        <w:rPr>
          <w:rFonts w:ascii="Times New Roman" w:eastAsia="Times New Roman" w:hAnsi="Times New Roman" w:cs="Arial" w:hint="eastAsia"/>
          <w:kern w:val="0"/>
          <w:sz w:val="28"/>
          <w:szCs w:val="20"/>
          <w:lang w:eastAsia="ru-RU"/>
        </w:rPr>
        <w:t>травня</w:t>
      </w:r>
      <w:r w:rsidRPr="0039421B">
        <w:rPr>
          <w:rFonts w:ascii="Times New Roman" w:eastAsia="Times New Roman" w:hAnsi="Times New Roman" w:cs="Arial"/>
          <w:kern w:val="0"/>
          <w:sz w:val="28"/>
          <w:szCs w:val="20"/>
          <w:lang w:val="en-US" w:eastAsia="ru-RU"/>
        </w:rPr>
        <w:t xml:space="preserve"> - 3 </w:t>
      </w:r>
      <w:r w:rsidRPr="0039421B">
        <w:rPr>
          <w:rFonts w:ascii="Times New Roman" w:eastAsia="Times New Roman" w:hAnsi="Times New Roman" w:cs="Arial" w:hint="eastAsia"/>
          <w:kern w:val="0"/>
          <w:sz w:val="28"/>
          <w:szCs w:val="20"/>
          <w:lang w:eastAsia="ru-RU"/>
        </w:rPr>
        <w:t>червня</w:t>
      </w:r>
      <w:r w:rsidRPr="0039421B">
        <w:rPr>
          <w:rFonts w:ascii="Times New Roman" w:eastAsia="Times New Roman" w:hAnsi="Times New Roman" w:cs="Arial"/>
          <w:kern w:val="0"/>
          <w:sz w:val="28"/>
          <w:szCs w:val="20"/>
          <w:lang w:val="en-US" w:eastAsia="ru-RU"/>
        </w:rPr>
        <w:t xml:space="preserve"> 2017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val="en-US"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15.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жнародна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молодих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математик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xml:space="preserve">, 7-10 </w:t>
      </w:r>
      <w:r w:rsidRPr="0039421B">
        <w:rPr>
          <w:rFonts w:ascii="Times New Roman" w:eastAsia="Times New Roman" w:hAnsi="Times New Roman" w:cs="Arial" w:hint="eastAsia"/>
          <w:kern w:val="0"/>
          <w:sz w:val="28"/>
          <w:szCs w:val="20"/>
          <w:lang w:eastAsia="ru-RU"/>
        </w:rPr>
        <w:t>червня</w:t>
      </w:r>
      <w:r w:rsidRPr="0039421B">
        <w:rPr>
          <w:rFonts w:ascii="Times New Roman" w:eastAsia="Times New Roman" w:hAnsi="Times New Roman" w:cs="Arial"/>
          <w:kern w:val="0"/>
          <w:sz w:val="28"/>
          <w:szCs w:val="20"/>
          <w:lang w:eastAsia="ru-RU"/>
        </w:rPr>
        <w:t xml:space="preserve"> 2017 </w:t>
      </w: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16. </w:t>
      </w:r>
      <w:r w:rsidRPr="0039421B">
        <w:rPr>
          <w:rFonts w:ascii="Times New Roman" w:eastAsia="Times New Roman" w:hAnsi="Times New Roman" w:cs="Arial" w:hint="eastAsia"/>
          <w:kern w:val="0"/>
          <w:sz w:val="28"/>
          <w:szCs w:val="20"/>
          <w:lang w:eastAsia="ru-RU"/>
        </w:rPr>
        <w:t>Зас</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сем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нару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лаборатор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крайових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нституту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математики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вництвом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доктора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професора</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члена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кореспондента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2017);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17. </w:t>
      </w:r>
      <w:r w:rsidRPr="0039421B">
        <w:rPr>
          <w:rFonts w:ascii="Times New Roman" w:eastAsia="Times New Roman" w:hAnsi="Times New Roman" w:cs="Arial" w:hint="eastAsia"/>
          <w:kern w:val="0"/>
          <w:sz w:val="28"/>
          <w:szCs w:val="20"/>
          <w:lang w:eastAsia="ru-RU"/>
        </w:rPr>
        <w:t>Зас</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дання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сем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нару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кафедри</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нтегральних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альних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внянь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механ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математичного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факультету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Київського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онального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ун</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верситету</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мен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Тараса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Шевченка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вництвом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доктора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професора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академ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Самойленка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доктора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наук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професора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академ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Перестюка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Київ</w:t>
      </w:r>
      <w:r w:rsidRPr="0039421B">
        <w:rPr>
          <w:rFonts w:ascii="Times New Roman" w:eastAsia="Times New Roman" w:hAnsi="Times New Roman" w:cs="Arial"/>
          <w:kern w:val="0"/>
          <w:sz w:val="28"/>
          <w:szCs w:val="20"/>
          <w:lang w:eastAsia="ru-RU"/>
        </w:rPr>
        <w:t>, 2017).</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темою</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ковано</w:t>
      </w:r>
      <w:r w:rsidRPr="0039421B">
        <w:rPr>
          <w:rFonts w:ascii="Times New Roman" w:eastAsia="Times New Roman" w:hAnsi="Times New Roman" w:cs="Arial"/>
          <w:kern w:val="0"/>
          <w:sz w:val="28"/>
          <w:szCs w:val="20"/>
          <w:lang w:eastAsia="ru-RU"/>
        </w:rPr>
        <w:t xml:space="preserve"> 20 </w:t>
      </w:r>
      <w:r w:rsidRPr="0039421B">
        <w:rPr>
          <w:rFonts w:ascii="Times New Roman" w:eastAsia="Times New Roman" w:hAnsi="Times New Roman" w:cs="Arial" w:hint="eastAsia"/>
          <w:kern w:val="0"/>
          <w:sz w:val="28"/>
          <w:szCs w:val="20"/>
          <w:lang w:eastAsia="ru-RU"/>
        </w:rPr>
        <w:t>наукових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публ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кац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них</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5 </w:t>
      </w:r>
      <w:r w:rsidRPr="0039421B">
        <w:rPr>
          <w:rFonts w:ascii="Times New Roman" w:eastAsia="Times New Roman" w:hAnsi="Times New Roman" w:cs="Arial" w:hint="eastAsia"/>
          <w:kern w:val="0"/>
          <w:sz w:val="28"/>
          <w:szCs w:val="20"/>
          <w:lang w:eastAsia="ru-RU"/>
        </w:rPr>
        <w:t>статей</w:t>
      </w:r>
      <w:r w:rsidRPr="0039421B">
        <w:rPr>
          <w:rFonts w:ascii="Times New Roman" w:eastAsia="Times New Roman" w:hAnsi="Times New Roman" w:cs="Arial"/>
          <w:kern w:val="0"/>
          <w:sz w:val="28"/>
          <w:szCs w:val="20"/>
          <w:lang w:eastAsia="ru-RU"/>
        </w:rPr>
        <w:t xml:space="preserve"> [11, 40, 44, 48, 99]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фахових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виданнях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серед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яких</w:t>
      </w:r>
      <w:r w:rsidRPr="0039421B">
        <w:rPr>
          <w:rFonts w:ascii="Times New Roman" w:eastAsia="Times New Roman" w:hAnsi="Times New Roman" w:cs="Arial"/>
          <w:kern w:val="0"/>
          <w:sz w:val="28"/>
          <w:szCs w:val="20"/>
          <w:lang w:eastAsia="ru-RU"/>
        </w:rPr>
        <w:t xml:space="preserve"> 2 </w:t>
      </w:r>
      <w:r w:rsidRPr="0039421B">
        <w:rPr>
          <w:rFonts w:ascii="Times New Roman" w:eastAsia="Times New Roman" w:hAnsi="Times New Roman" w:cs="Arial" w:hint="eastAsia"/>
          <w:kern w:val="0"/>
          <w:sz w:val="28"/>
          <w:szCs w:val="20"/>
          <w:lang w:eastAsia="ru-RU"/>
        </w:rPr>
        <w:t>статт</w:t>
      </w:r>
      <w:r w:rsidRPr="0039421B">
        <w:rPr>
          <w:rFonts w:ascii="Times New Roman" w:eastAsia="Times New Roman" w:hAnsi="Times New Roman" w:cs="Arial"/>
          <w:kern w:val="0"/>
          <w:sz w:val="28"/>
          <w:szCs w:val="20"/>
          <w:lang w:eastAsia="ru-RU"/>
        </w:rPr>
        <w:t>i [11, 44],</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надрукован</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журнал</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переклад</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якого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включений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наукометричної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бази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Scopus, 2 </w:t>
      </w:r>
      <w:r w:rsidRPr="0039421B">
        <w:rPr>
          <w:rFonts w:ascii="Times New Roman" w:eastAsia="Times New Roman" w:hAnsi="Times New Roman" w:cs="Arial" w:hint="eastAsia"/>
          <w:kern w:val="0"/>
          <w:sz w:val="28"/>
          <w:szCs w:val="20"/>
          <w:lang w:eastAsia="ru-RU"/>
        </w:rPr>
        <w:t>статт</w:t>
      </w:r>
      <w:r w:rsidRPr="0039421B">
        <w:rPr>
          <w:rFonts w:ascii="Times New Roman" w:eastAsia="Times New Roman" w:hAnsi="Times New Roman" w:cs="Arial"/>
          <w:kern w:val="0"/>
          <w:sz w:val="28"/>
          <w:szCs w:val="20"/>
          <w:lang w:eastAsia="ru-RU"/>
        </w:rPr>
        <w:t xml:space="preserve">i [40, 48]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фахових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виданнях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1 </w:t>
      </w:r>
      <w:r w:rsidRPr="0039421B">
        <w:rPr>
          <w:rFonts w:ascii="Times New Roman" w:eastAsia="Times New Roman" w:hAnsi="Times New Roman" w:cs="Arial" w:hint="eastAsia"/>
          <w:kern w:val="0"/>
          <w:sz w:val="28"/>
          <w:szCs w:val="20"/>
          <w:lang w:eastAsia="ru-RU"/>
        </w:rPr>
        <w:t>статтю</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 xml:space="preserve">[99] </w:t>
      </w:r>
      <w:r w:rsidRPr="0039421B">
        <w:rPr>
          <w:rFonts w:ascii="Times New Roman" w:eastAsia="Times New Roman" w:hAnsi="Times New Roman" w:cs="Arial" w:hint="eastAsia"/>
          <w:kern w:val="0"/>
          <w:sz w:val="28"/>
          <w:szCs w:val="20"/>
          <w:lang w:eastAsia="ru-RU"/>
        </w:rPr>
        <w:t>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фаховому</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ноземному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журнал</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який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включено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наукометричної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бази</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kern w:val="0"/>
          <w:sz w:val="28"/>
          <w:szCs w:val="20"/>
          <w:lang w:eastAsia="ru-RU"/>
        </w:rPr>
        <w:t>Scopus;</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15 </w:t>
      </w:r>
      <w:r w:rsidRPr="0039421B">
        <w:rPr>
          <w:rFonts w:ascii="Times New Roman" w:eastAsia="Times New Roman" w:hAnsi="Times New Roman" w:cs="Arial" w:hint="eastAsia"/>
          <w:kern w:val="0"/>
          <w:sz w:val="28"/>
          <w:szCs w:val="20"/>
          <w:lang w:eastAsia="ru-RU"/>
        </w:rPr>
        <w:t>тез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допов</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дей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конференц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ях</w:t>
      </w:r>
      <w:r w:rsidRPr="0039421B">
        <w:rPr>
          <w:rFonts w:ascii="Times New Roman" w:eastAsia="Times New Roman" w:hAnsi="Times New Roman" w:cs="Arial"/>
          <w:kern w:val="0"/>
          <w:sz w:val="28"/>
          <w:szCs w:val="20"/>
          <w:lang w:eastAsia="ru-RU"/>
        </w:rPr>
        <w:t xml:space="preserve"> [17, 41</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43, 45</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47, 49</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52, 106</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109].</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Структура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Дисертац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складається</w:t>
      </w:r>
      <w:r w:rsidRPr="0039421B">
        <w:rPr>
          <w:rFonts w:ascii="Times New Roman" w:eastAsia="Times New Roman" w:hAnsi="Times New Roman" w:cs="Arial"/>
          <w:kern w:val="0"/>
          <w:sz w:val="28"/>
          <w:szCs w:val="20"/>
          <w:lang w:eastAsia="ru-RU"/>
        </w:rPr>
        <w:t xml:space="preserve"> 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анотац</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ї</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вступу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чотирьох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розд</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л</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висновк</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списку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використаних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джерел</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що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м</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стить</w:t>
      </w:r>
      <w:r w:rsidRPr="0039421B">
        <w:rPr>
          <w:rFonts w:ascii="Times New Roman" w:eastAsia="Times New Roman" w:hAnsi="Times New Roman" w:cs="Arial"/>
          <w:kern w:val="0"/>
          <w:sz w:val="28"/>
          <w:szCs w:val="20"/>
          <w:lang w:eastAsia="ru-RU"/>
        </w:rPr>
        <w:t xml:space="preserve"> 116</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найменувань</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додатку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Повний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обсяг</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складає</w:t>
      </w:r>
      <w:r w:rsidRPr="0039421B">
        <w:rPr>
          <w:rFonts w:ascii="Times New Roman" w:eastAsia="Times New Roman" w:hAnsi="Times New Roman" w:cs="Arial"/>
          <w:kern w:val="0"/>
          <w:sz w:val="28"/>
          <w:szCs w:val="20"/>
          <w:lang w:eastAsia="ru-RU"/>
        </w:rPr>
        <w:t xml:space="preserve"> 170 </w:t>
      </w:r>
      <w:r w:rsidRPr="0039421B">
        <w:rPr>
          <w:rFonts w:ascii="Times New Roman" w:eastAsia="Times New Roman" w:hAnsi="Times New Roman" w:cs="Arial" w:hint="eastAsia"/>
          <w:kern w:val="0"/>
          <w:sz w:val="28"/>
          <w:szCs w:val="20"/>
          <w:lang w:eastAsia="ru-RU"/>
        </w:rPr>
        <w:t>стор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нок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друкованого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тексту</w:t>
      </w:r>
      <w:r w:rsidRPr="0039421B">
        <w:rPr>
          <w:rFonts w:ascii="Times New Roman" w:eastAsia="Times New Roman" w:hAnsi="Times New Roman" w:cs="Arial"/>
          <w:kern w:val="0"/>
          <w:sz w:val="28"/>
          <w:szCs w:val="20"/>
          <w:lang w:eastAsia="ru-RU"/>
        </w:rPr>
        <w:t>.</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Автор</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висловлює</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щиру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подяку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науковому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кер</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внику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члену</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кореспонденту</w:t>
      </w:r>
    </w:p>
    <w:p w:rsidR="0039421B" w:rsidRPr="0039421B"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НАН</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України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доктору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ф</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з</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мат</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наук</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професору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w:t>
      </w:r>
      <w:r w:rsidRPr="0039421B">
        <w:rPr>
          <w:rFonts w:ascii="Times New Roman" w:eastAsia="Times New Roman" w:hAnsi="Times New Roman" w:cs="Arial"/>
          <w:kern w:val="0"/>
          <w:sz w:val="28"/>
          <w:szCs w:val="20"/>
          <w:lang w:eastAsia="ru-RU"/>
        </w:rPr>
        <w:t>.</w:t>
      </w:r>
      <w:r w:rsidRPr="0039421B">
        <w:rPr>
          <w:rFonts w:ascii="Times New Roman" w:eastAsia="Times New Roman" w:hAnsi="Times New Roman" w:cs="Arial" w:hint="eastAsia"/>
          <w:kern w:val="0"/>
          <w:sz w:val="28"/>
          <w:szCs w:val="20"/>
          <w:lang w:eastAsia="ru-RU"/>
        </w:rPr>
        <w:t>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Бойчуку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за</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постановку</w:t>
      </w:r>
    </w:p>
    <w:p w:rsidR="001752AA" w:rsidRDefault="0039421B" w:rsidP="0039421B">
      <w:pPr>
        <w:rPr>
          <w:rFonts w:ascii="Times New Roman" w:eastAsia="Times New Roman" w:hAnsi="Times New Roman" w:cs="Arial"/>
          <w:kern w:val="0"/>
          <w:sz w:val="28"/>
          <w:szCs w:val="20"/>
          <w:lang w:eastAsia="ru-RU"/>
        </w:rPr>
      </w:pPr>
      <w:r w:rsidRPr="0039421B">
        <w:rPr>
          <w:rFonts w:ascii="Times New Roman" w:eastAsia="Times New Roman" w:hAnsi="Times New Roman" w:cs="Arial" w:hint="eastAsia"/>
          <w:kern w:val="0"/>
          <w:sz w:val="28"/>
          <w:szCs w:val="20"/>
          <w:lang w:eastAsia="ru-RU"/>
        </w:rPr>
        <w:t>задач</w:t>
      </w:r>
      <w:r w:rsidRPr="0039421B">
        <w:rPr>
          <w:rFonts w:ascii="Times New Roman" w:eastAsia="Times New Roman" w:hAnsi="Times New Roman" w:cs="Arial"/>
          <w:kern w:val="0"/>
          <w:sz w:val="28"/>
          <w:szCs w:val="20"/>
          <w:lang w:eastAsia="ru-RU"/>
        </w:rPr>
        <w:t xml:space="preserve">i, </w:t>
      </w:r>
      <w:r w:rsidRPr="0039421B">
        <w:rPr>
          <w:rFonts w:ascii="Times New Roman" w:eastAsia="Times New Roman" w:hAnsi="Times New Roman" w:cs="Arial" w:hint="eastAsia"/>
          <w:kern w:val="0"/>
          <w:sz w:val="28"/>
          <w:szCs w:val="20"/>
          <w:lang w:eastAsia="ru-RU"/>
        </w:rPr>
        <w:t>пост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йну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увагу</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до</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роботи</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й</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обговорення</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отриманих</w:t>
      </w:r>
      <w:r w:rsidRPr="0039421B">
        <w:rPr>
          <w:rFonts w:ascii="Times New Roman" w:eastAsia="Times New Roman" w:hAnsi="Times New Roman" w:cs="Arial"/>
          <w:kern w:val="0"/>
          <w:sz w:val="28"/>
          <w:szCs w:val="20"/>
          <w:lang w:eastAsia="ru-RU"/>
        </w:rPr>
        <w:t xml:space="preserve"> </w:t>
      </w:r>
      <w:r w:rsidRPr="0039421B">
        <w:rPr>
          <w:rFonts w:ascii="Times New Roman" w:eastAsia="Times New Roman" w:hAnsi="Times New Roman" w:cs="Arial" w:hint="eastAsia"/>
          <w:kern w:val="0"/>
          <w:sz w:val="28"/>
          <w:szCs w:val="20"/>
          <w:lang w:eastAsia="ru-RU"/>
        </w:rPr>
        <w:t>результат</w:t>
      </w:r>
      <w:r w:rsidRPr="0039421B">
        <w:rPr>
          <w:rFonts w:ascii="Times New Roman" w:eastAsia="Times New Roman" w:hAnsi="Times New Roman" w:cs="Arial"/>
          <w:kern w:val="0"/>
          <w:sz w:val="28"/>
          <w:szCs w:val="20"/>
          <w:lang w:eastAsia="ru-RU"/>
        </w:rPr>
        <w:t>i</w:t>
      </w:r>
      <w:r w:rsidRPr="0039421B">
        <w:rPr>
          <w:rFonts w:ascii="Times New Roman" w:eastAsia="Times New Roman" w:hAnsi="Times New Roman" w:cs="Arial" w:hint="eastAsia"/>
          <w:kern w:val="0"/>
          <w:sz w:val="28"/>
          <w:szCs w:val="20"/>
          <w:lang w:eastAsia="ru-RU"/>
        </w:rPr>
        <w:t>в</w:t>
      </w:r>
      <w:r w:rsidRPr="0039421B">
        <w:rPr>
          <w:rFonts w:ascii="Times New Roman" w:eastAsia="Times New Roman" w:hAnsi="Times New Roman" w:cs="Arial"/>
          <w:kern w:val="0"/>
          <w:sz w:val="28"/>
          <w:szCs w:val="20"/>
          <w:lang w:eastAsia="ru-RU"/>
        </w:rPr>
        <w:t>.</w:t>
      </w:r>
    </w:p>
    <w:p w:rsidR="0039421B" w:rsidRDefault="0039421B" w:rsidP="0039421B">
      <w:pPr>
        <w:rPr>
          <w:rFonts w:ascii="Times New Roman" w:eastAsia="Times New Roman" w:hAnsi="Times New Roman" w:cs="Arial"/>
          <w:kern w:val="0"/>
          <w:sz w:val="28"/>
          <w:szCs w:val="20"/>
          <w:lang w:eastAsia="ru-RU"/>
        </w:rPr>
      </w:pPr>
    </w:p>
    <w:p w:rsidR="0039421B" w:rsidRDefault="0039421B" w:rsidP="0039421B">
      <w:pPr>
        <w:rPr>
          <w:rFonts w:ascii="Times New Roman" w:eastAsia="Times New Roman" w:hAnsi="Times New Roman" w:cs="Arial"/>
          <w:kern w:val="0"/>
          <w:sz w:val="28"/>
          <w:szCs w:val="20"/>
          <w:lang w:eastAsia="ru-RU"/>
        </w:rPr>
      </w:pPr>
    </w:p>
    <w:p w:rsidR="0039421B" w:rsidRDefault="0039421B" w:rsidP="0039421B">
      <w:pPr>
        <w:rPr>
          <w:rFonts w:ascii="Times New Roman" w:eastAsia="Times New Roman" w:hAnsi="Times New Roman" w:cs="Arial"/>
          <w:kern w:val="0"/>
          <w:sz w:val="28"/>
          <w:szCs w:val="20"/>
          <w:lang w:eastAsia="ru-RU"/>
        </w:rPr>
      </w:pPr>
    </w:p>
    <w:p w:rsidR="0039421B" w:rsidRDefault="0039421B" w:rsidP="0039421B">
      <w:r>
        <w:rPr>
          <w:rFonts w:hint="eastAsia"/>
        </w:rPr>
        <w:t>ВИСНОВКИ</w:t>
      </w:r>
    </w:p>
    <w:p w:rsidR="0039421B" w:rsidRDefault="0039421B" w:rsidP="0039421B">
      <w:r>
        <w:rPr>
          <w:rFonts w:hint="eastAsia"/>
        </w:rPr>
        <w:t>У</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rPr>
          <w:rFonts w:hint="eastAsia"/>
        </w:rPr>
        <w:t>одержано</w:t>
      </w:r>
      <w:r>
        <w:t></w:t>
      </w:r>
      <w:r>
        <w:rPr>
          <w:rFonts w:hint="eastAsia"/>
        </w:rPr>
        <w:t>так</w:t>
      </w:r>
      <w:r>
        <w:t></w:t>
      </w:r>
      <w:r>
        <w:t></w:t>
      </w:r>
      <w:r>
        <w:rPr>
          <w:rFonts w:hint="eastAsia"/>
        </w:rPr>
        <w:t>основн</w:t>
      </w:r>
      <w:r>
        <w:t></w:t>
      </w:r>
      <w:r>
        <w:t></w:t>
      </w:r>
      <w:r>
        <w:rPr>
          <w:rFonts w:hint="eastAsia"/>
        </w:rPr>
        <w:t>результати</w:t>
      </w:r>
      <w:r>
        <w:t></w:t>
      </w:r>
    </w:p>
    <w:p w:rsidR="0039421B" w:rsidRDefault="0039421B" w:rsidP="0039421B">
      <w:r>
        <w:rPr>
          <w:rFonts w:hint="eastAsia"/>
        </w:rPr>
        <w:t>•</w:t>
      </w:r>
      <w:r>
        <w:t></w:t>
      </w:r>
      <w:r>
        <w:rPr>
          <w:rFonts w:hint="eastAsia"/>
        </w:rPr>
        <w:t>Знайдено</w:t>
      </w:r>
      <w:r>
        <w:t></w:t>
      </w:r>
      <w:r>
        <w:rPr>
          <w:rFonts w:hint="eastAsia"/>
        </w:rPr>
        <w:t>умови</w:t>
      </w:r>
      <w:r>
        <w:t></w:t>
      </w:r>
      <w:r>
        <w:t></w:t>
      </w:r>
      <w:r>
        <w:rPr>
          <w:rFonts w:hint="eastAsia"/>
        </w:rPr>
        <w:t>снування</w:t>
      </w:r>
      <w:r>
        <w:t></w:t>
      </w:r>
      <w:r>
        <w:rPr>
          <w:rFonts w:hint="eastAsia"/>
        </w:rPr>
        <w:t>та</w:t>
      </w:r>
      <w:r>
        <w:t></w:t>
      </w:r>
      <w:r>
        <w:rPr>
          <w:rFonts w:hint="eastAsia"/>
        </w:rPr>
        <w:t>загальний</w:t>
      </w:r>
      <w:r>
        <w:t></w:t>
      </w:r>
      <w:r>
        <w:rPr>
          <w:rFonts w:hint="eastAsia"/>
        </w:rPr>
        <w:t>вигляд</w:t>
      </w:r>
      <w:r>
        <w:t></w:t>
      </w:r>
      <w:r>
        <w:rPr>
          <w:rFonts w:hint="eastAsia"/>
        </w:rPr>
        <w:t>розв’язку</w:t>
      </w:r>
      <w:r>
        <w:t></w:t>
      </w:r>
      <w:r>
        <w:rPr>
          <w:rFonts w:hint="eastAsia"/>
        </w:rPr>
        <w:t>л</w:t>
      </w:r>
      <w:r>
        <w:t></w:t>
      </w:r>
      <w:r>
        <w:rPr>
          <w:rFonts w:hint="eastAsia"/>
        </w:rPr>
        <w:t>н</w:t>
      </w:r>
      <w:r>
        <w:t></w:t>
      </w:r>
      <w:r>
        <w:rPr>
          <w:rFonts w:hint="eastAsia"/>
        </w:rPr>
        <w:t>йної</w:t>
      </w:r>
      <w:r>
        <w:t></w:t>
      </w:r>
      <w:r>
        <w:rPr>
          <w:rFonts w:hint="eastAsia"/>
        </w:rPr>
        <w:t>нетерової</w:t>
      </w:r>
    </w:p>
    <w:p w:rsidR="0039421B" w:rsidRDefault="0039421B" w:rsidP="0039421B">
      <w:r>
        <w:rPr>
          <w:rFonts w:hint="eastAsia"/>
        </w:rPr>
        <w:t>крайової</w:t>
      </w:r>
      <w:r>
        <w:t></w:t>
      </w:r>
      <w:r>
        <w:rPr>
          <w:rFonts w:hint="eastAsia"/>
        </w:rPr>
        <w:t>задач</w:t>
      </w:r>
      <w:r>
        <w:t></w:t>
      </w:r>
      <w:r>
        <w:t></w:t>
      </w:r>
      <w:r>
        <w:rPr>
          <w:rFonts w:hint="eastAsia"/>
        </w:rPr>
        <w:t>для</w:t>
      </w:r>
      <w:r>
        <w:t></w:t>
      </w:r>
      <w:r>
        <w:t></w:t>
      </w:r>
      <w:r>
        <w:rPr>
          <w:rFonts w:hint="eastAsia"/>
        </w:rPr>
        <w:t>нтегрального</w:t>
      </w:r>
      <w:r>
        <w:t></w:t>
      </w:r>
      <w:r>
        <w:rPr>
          <w:rFonts w:hint="eastAsia"/>
        </w:rPr>
        <w:t>р</w:t>
      </w:r>
      <w:r>
        <w:t></w:t>
      </w:r>
      <w:r>
        <w:rPr>
          <w:rFonts w:hint="eastAsia"/>
        </w:rPr>
        <w:t>вняння</w:t>
      </w:r>
      <w:r>
        <w:t></w:t>
      </w:r>
      <w:r>
        <w:rPr>
          <w:rFonts w:hint="eastAsia"/>
        </w:rPr>
        <w:t>типу</w:t>
      </w:r>
      <w:r>
        <w:t></w:t>
      </w:r>
      <w:r>
        <w:rPr>
          <w:rFonts w:hint="eastAsia"/>
        </w:rPr>
        <w:t>Фредгольма</w:t>
      </w:r>
      <w:r>
        <w:t></w:t>
      </w:r>
      <w:r>
        <w:t></w:t>
      </w:r>
      <w:r>
        <w:rPr>
          <w:rFonts w:hint="eastAsia"/>
        </w:rPr>
        <w:t>ядро</w:t>
      </w:r>
      <w:r>
        <w:t></w:t>
      </w:r>
      <w:r>
        <w:rPr>
          <w:rFonts w:hint="eastAsia"/>
        </w:rPr>
        <w:t>якого</w:t>
      </w:r>
      <w:r>
        <w:t></w:t>
      </w:r>
      <w:r>
        <w:rPr>
          <w:rFonts w:hint="eastAsia"/>
        </w:rPr>
        <w:t>є</w:t>
      </w:r>
    </w:p>
    <w:p w:rsidR="0039421B" w:rsidRDefault="0039421B" w:rsidP="0039421B">
      <w:r>
        <w:rPr>
          <w:rFonts w:hint="eastAsia"/>
        </w:rPr>
        <w:t>невиродженим</w:t>
      </w:r>
      <w:r>
        <w:t></w:t>
      </w:r>
      <w:r>
        <w:t></w:t>
      </w:r>
      <w:r>
        <w:rPr>
          <w:rFonts w:hint="eastAsia"/>
        </w:rPr>
        <w:t>Встановлено</w:t>
      </w:r>
      <w:r>
        <w:t></w:t>
      </w:r>
      <w:r>
        <w:rPr>
          <w:rFonts w:hint="eastAsia"/>
        </w:rPr>
        <w:t>критер</w:t>
      </w:r>
      <w:r>
        <w:t></w:t>
      </w:r>
      <w:r>
        <w:rPr>
          <w:rFonts w:hint="eastAsia"/>
        </w:rPr>
        <w:t>й</w:t>
      </w:r>
      <w:r>
        <w:t></w:t>
      </w:r>
      <w:r>
        <w:rPr>
          <w:rFonts w:hint="eastAsia"/>
        </w:rPr>
        <w:t>розв’язност</w:t>
      </w:r>
      <w:r>
        <w:t></w:t>
      </w:r>
      <w:r>
        <w:t></w:t>
      </w:r>
      <w:r>
        <w:rPr>
          <w:rFonts w:hint="eastAsia"/>
        </w:rPr>
        <w:t>слабкозбуреної</w:t>
      </w:r>
      <w:r>
        <w:t></w:t>
      </w:r>
      <w:r>
        <w:rPr>
          <w:rFonts w:hint="eastAsia"/>
        </w:rPr>
        <w:t>крайової</w:t>
      </w:r>
    </w:p>
    <w:p w:rsidR="0039421B" w:rsidRDefault="0039421B" w:rsidP="0039421B">
      <w:r>
        <w:rPr>
          <w:rFonts w:hint="eastAsia"/>
        </w:rPr>
        <w:t>задач</w:t>
      </w:r>
      <w:r>
        <w:t></w:t>
      </w:r>
      <w:r>
        <w:t></w:t>
      </w:r>
      <w:r>
        <w:rPr>
          <w:rFonts w:hint="eastAsia"/>
        </w:rPr>
        <w:t>для</w:t>
      </w:r>
      <w:r>
        <w:t></w:t>
      </w:r>
      <w:r>
        <w:rPr>
          <w:rFonts w:hint="eastAsia"/>
        </w:rPr>
        <w:t>л</w:t>
      </w:r>
      <w:r>
        <w:t></w:t>
      </w:r>
      <w:r>
        <w:rPr>
          <w:rFonts w:hint="eastAsia"/>
        </w:rPr>
        <w:t>н</w:t>
      </w:r>
      <w:r>
        <w:t></w:t>
      </w:r>
      <w:r>
        <w:rPr>
          <w:rFonts w:hint="eastAsia"/>
        </w:rPr>
        <w:t>йного</w:t>
      </w:r>
      <w:r>
        <w:t></w:t>
      </w:r>
      <w:r>
        <w:t></w:t>
      </w:r>
      <w:r>
        <w:rPr>
          <w:rFonts w:hint="eastAsia"/>
        </w:rPr>
        <w:t>нтегрального</w:t>
      </w:r>
      <w:r>
        <w:t></w:t>
      </w:r>
      <w:r>
        <w:rPr>
          <w:rFonts w:hint="eastAsia"/>
        </w:rPr>
        <w:t>р</w:t>
      </w:r>
      <w:r>
        <w:t></w:t>
      </w:r>
      <w:r>
        <w:rPr>
          <w:rFonts w:hint="eastAsia"/>
        </w:rPr>
        <w:t>вняння</w:t>
      </w:r>
      <w:r>
        <w:t></w:t>
      </w:r>
      <w:r>
        <w:rPr>
          <w:rFonts w:hint="eastAsia"/>
        </w:rPr>
        <w:t>типу</w:t>
      </w:r>
      <w:r>
        <w:t></w:t>
      </w:r>
      <w:r>
        <w:rPr>
          <w:rFonts w:hint="eastAsia"/>
        </w:rPr>
        <w:t>Фредгольма</w:t>
      </w:r>
      <w:r>
        <w:t></w:t>
      </w:r>
      <w:r>
        <w:t></w:t>
      </w:r>
      <w:r>
        <w:rPr>
          <w:rFonts w:hint="eastAsia"/>
        </w:rPr>
        <w:t>у</w:t>
      </w:r>
      <w:r>
        <w:t></w:t>
      </w:r>
      <w:r>
        <w:rPr>
          <w:rFonts w:hint="eastAsia"/>
        </w:rPr>
        <w:t>припущенн</w:t>
      </w:r>
      <w:r>
        <w:t></w:t>
      </w:r>
      <w:r>
        <w:t></w:t>
      </w:r>
      <w:r>
        <w:t></w:t>
      </w:r>
      <w:r>
        <w:rPr>
          <w:rFonts w:hint="eastAsia"/>
        </w:rPr>
        <w:t>що</w:t>
      </w:r>
      <w:r>
        <w:t></w:t>
      </w:r>
      <w:r>
        <w:rPr>
          <w:rFonts w:hint="eastAsia"/>
        </w:rPr>
        <w:t>в</w:t>
      </w:r>
      <w:r>
        <w:t></w:t>
      </w:r>
      <w:r>
        <w:rPr>
          <w:rFonts w:hint="eastAsia"/>
        </w:rPr>
        <w:t>дпов</w:t>
      </w:r>
      <w:r>
        <w:t></w:t>
      </w:r>
      <w:r>
        <w:rPr>
          <w:rFonts w:hint="eastAsia"/>
        </w:rPr>
        <w:t>дна</w:t>
      </w:r>
      <w:r>
        <w:t></w:t>
      </w:r>
      <w:r>
        <w:rPr>
          <w:rFonts w:hint="eastAsia"/>
        </w:rPr>
        <w:t>породжуюча</w:t>
      </w:r>
      <w:r>
        <w:t></w:t>
      </w:r>
      <w:r>
        <w:rPr>
          <w:rFonts w:hint="eastAsia"/>
        </w:rPr>
        <w:t>задача</w:t>
      </w:r>
      <w:r>
        <w:t></w:t>
      </w:r>
      <w:r>
        <w:rPr>
          <w:rFonts w:hint="eastAsia"/>
        </w:rPr>
        <w:t>є</w:t>
      </w:r>
      <w:r>
        <w:t></w:t>
      </w:r>
      <w:r>
        <w:rPr>
          <w:rFonts w:hint="eastAsia"/>
        </w:rPr>
        <w:t>нерозв’язною</w:t>
      </w:r>
      <w:r>
        <w:t></w:t>
      </w:r>
      <w:r>
        <w:t></w:t>
      </w:r>
      <w:r>
        <w:rPr>
          <w:rFonts w:hint="eastAsia"/>
        </w:rPr>
        <w:t>Побудовано</w:t>
      </w:r>
      <w:r>
        <w:t></w:t>
      </w:r>
      <w:r>
        <w:rPr>
          <w:rFonts w:hint="eastAsia"/>
        </w:rPr>
        <w:t>загальний</w:t>
      </w:r>
    </w:p>
    <w:p w:rsidR="0039421B" w:rsidRDefault="0039421B" w:rsidP="0039421B">
      <w:r>
        <w:rPr>
          <w:rFonts w:hint="eastAsia"/>
        </w:rPr>
        <w:t>вигляд</w:t>
      </w:r>
      <w:r>
        <w:t></w:t>
      </w:r>
      <w:r>
        <w:rPr>
          <w:rFonts w:hint="eastAsia"/>
        </w:rPr>
        <w:t>розв’язку</w:t>
      </w:r>
      <w:r>
        <w:t></w:t>
      </w:r>
      <w:r>
        <w:rPr>
          <w:rFonts w:hint="eastAsia"/>
        </w:rPr>
        <w:t>такої</w:t>
      </w:r>
      <w:r>
        <w:t></w:t>
      </w:r>
      <w:r>
        <w:rPr>
          <w:rFonts w:hint="eastAsia"/>
        </w:rPr>
        <w:t>задач</w:t>
      </w:r>
      <w:r>
        <w:t></w:t>
      </w:r>
      <w:r>
        <w:t></w:t>
      </w:r>
      <w:r>
        <w:rPr>
          <w:rFonts w:hint="eastAsia"/>
        </w:rPr>
        <w:t>у</w:t>
      </w:r>
      <w:r>
        <w:t></w:t>
      </w:r>
      <w:r>
        <w:rPr>
          <w:rFonts w:hint="eastAsia"/>
        </w:rPr>
        <w:t>вигляд</w:t>
      </w:r>
      <w:r>
        <w:t></w:t>
      </w:r>
      <w:r>
        <w:t></w:t>
      </w:r>
      <w:r>
        <w:rPr>
          <w:rFonts w:hint="eastAsia"/>
        </w:rPr>
        <w:t>частини</w:t>
      </w:r>
      <w:r>
        <w:t></w:t>
      </w:r>
      <w:r>
        <w:rPr>
          <w:rFonts w:hint="eastAsia"/>
        </w:rPr>
        <w:t>ряду</w:t>
      </w:r>
      <w:r>
        <w:t></w:t>
      </w:r>
      <w:r>
        <w:rPr>
          <w:rFonts w:hint="eastAsia"/>
        </w:rPr>
        <w:t>з</w:t>
      </w:r>
      <w:r>
        <w:t></w:t>
      </w:r>
      <w:r>
        <w:rPr>
          <w:rFonts w:hint="eastAsia"/>
        </w:rPr>
        <w:t>сингулярн</w:t>
      </w:r>
      <w:r>
        <w:t></w:t>
      </w:r>
      <w:r>
        <w:rPr>
          <w:rFonts w:hint="eastAsia"/>
        </w:rPr>
        <w:t>стю</w:t>
      </w:r>
      <w:r>
        <w:t></w:t>
      </w:r>
      <w:r>
        <w:t></w:t>
      </w:r>
      <w:r>
        <w:rPr>
          <w:rFonts w:hint="eastAsia"/>
        </w:rPr>
        <w:t>який</w:t>
      </w:r>
    </w:p>
    <w:p w:rsidR="0039421B" w:rsidRDefault="0039421B" w:rsidP="0039421B">
      <w:r>
        <w:rPr>
          <w:rFonts w:hint="eastAsia"/>
        </w:rPr>
        <w:t>зб</w:t>
      </w:r>
      <w:r>
        <w:t></w:t>
      </w:r>
      <w:r>
        <w:rPr>
          <w:rFonts w:hint="eastAsia"/>
        </w:rPr>
        <w:t>гається</w:t>
      </w:r>
      <w:r>
        <w:t></w:t>
      </w:r>
      <w:r>
        <w:rPr>
          <w:rFonts w:hint="eastAsia"/>
        </w:rPr>
        <w:t>при</w:t>
      </w:r>
      <w:r>
        <w:t></w:t>
      </w:r>
      <w:r>
        <w:rPr>
          <w:rFonts w:hint="eastAsia"/>
        </w:rPr>
        <w:t>ф</w:t>
      </w:r>
      <w:r>
        <w:t></w:t>
      </w:r>
      <w:r>
        <w:rPr>
          <w:rFonts w:hint="eastAsia"/>
        </w:rPr>
        <w:t>ксованому</w:t>
      </w:r>
      <w:r>
        <w:t></w:t>
      </w:r>
      <w:r>
        <w:t></w:t>
      </w:r>
      <w:r>
        <w:rPr>
          <w:rFonts w:hint="eastAsia"/>
        </w:rPr>
        <w:t>достаньо</w:t>
      </w:r>
      <w:r>
        <w:t></w:t>
      </w:r>
      <w:r>
        <w:rPr>
          <w:rFonts w:hint="eastAsia"/>
        </w:rPr>
        <w:t>малому</w:t>
      </w:r>
      <w:r>
        <w:t></w:t>
      </w:r>
      <w:r>
        <w:rPr>
          <w:rFonts w:hint="eastAsia"/>
        </w:rPr>
        <w:t>параметр</w:t>
      </w:r>
      <w:r>
        <w:t></w:t>
      </w:r>
      <w:r>
        <w:t></w:t>
      </w:r>
    </w:p>
    <w:p w:rsidR="0039421B" w:rsidRDefault="0039421B" w:rsidP="0039421B">
      <w:r>
        <w:rPr>
          <w:rFonts w:hint="eastAsia"/>
        </w:rPr>
        <w:t>•</w:t>
      </w:r>
      <w:r>
        <w:t></w:t>
      </w:r>
      <w:r>
        <w:rPr>
          <w:rFonts w:hint="eastAsia"/>
        </w:rPr>
        <w:t>Встановлено</w:t>
      </w:r>
      <w:r>
        <w:t></w:t>
      </w:r>
      <w:r>
        <w:rPr>
          <w:rFonts w:hint="eastAsia"/>
        </w:rPr>
        <w:t>необх</w:t>
      </w:r>
      <w:r>
        <w:t></w:t>
      </w:r>
      <w:r>
        <w:rPr>
          <w:rFonts w:hint="eastAsia"/>
        </w:rPr>
        <w:t>дн</w:t>
      </w:r>
      <w:r>
        <w:t></w:t>
      </w:r>
      <w:r>
        <w:t></w:t>
      </w:r>
      <w:r>
        <w:rPr>
          <w:rFonts w:hint="eastAsia"/>
        </w:rPr>
        <w:t>та</w:t>
      </w:r>
      <w:r>
        <w:t></w:t>
      </w:r>
      <w:r>
        <w:rPr>
          <w:rFonts w:hint="eastAsia"/>
        </w:rPr>
        <w:t>достатн</w:t>
      </w:r>
      <w:r>
        <w:t></w:t>
      </w:r>
      <w:r>
        <w:t></w:t>
      </w:r>
      <w:r>
        <w:rPr>
          <w:rFonts w:hint="eastAsia"/>
        </w:rPr>
        <w:t>умови</w:t>
      </w:r>
      <w:r>
        <w:t></w:t>
      </w:r>
      <w:r>
        <w:t></w:t>
      </w:r>
      <w:r>
        <w:rPr>
          <w:rFonts w:hint="eastAsia"/>
        </w:rPr>
        <w:t>снування</w:t>
      </w:r>
      <w:r>
        <w:t></w:t>
      </w:r>
      <w:r>
        <w:rPr>
          <w:rFonts w:hint="eastAsia"/>
        </w:rPr>
        <w:t>розв’язк</w:t>
      </w:r>
      <w:r>
        <w:t></w:t>
      </w:r>
      <w:r>
        <w:rPr>
          <w:rFonts w:hint="eastAsia"/>
        </w:rPr>
        <w:t>в</w:t>
      </w:r>
      <w:r>
        <w:t></w:t>
      </w:r>
      <w:r>
        <w:rPr>
          <w:rFonts w:hint="eastAsia"/>
        </w:rPr>
        <w:t>нетерових</w:t>
      </w:r>
      <w:r>
        <w:t></w:t>
      </w:r>
      <w:r>
        <w:rPr>
          <w:rFonts w:hint="eastAsia"/>
        </w:rPr>
        <w:t>крайових</w:t>
      </w:r>
      <w:r>
        <w:t></w:t>
      </w:r>
      <w:r>
        <w:rPr>
          <w:rFonts w:hint="eastAsia"/>
        </w:rPr>
        <w:t>задач</w:t>
      </w:r>
      <w:r>
        <w:t></w:t>
      </w:r>
      <w:r>
        <w:rPr>
          <w:rFonts w:hint="eastAsia"/>
        </w:rPr>
        <w:t>для</w:t>
      </w:r>
      <w:r>
        <w:t></w:t>
      </w:r>
      <w:r>
        <w:rPr>
          <w:rFonts w:hint="eastAsia"/>
        </w:rPr>
        <w:t>слабконел</w:t>
      </w:r>
      <w:r>
        <w:t></w:t>
      </w:r>
      <w:r>
        <w:rPr>
          <w:rFonts w:hint="eastAsia"/>
        </w:rPr>
        <w:t>н</w:t>
      </w:r>
      <w:r>
        <w:t></w:t>
      </w:r>
      <w:r>
        <w:rPr>
          <w:rFonts w:hint="eastAsia"/>
        </w:rPr>
        <w:t>йних</w:t>
      </w:r>
      <w:r>
        <w:t></w:t>
      </w:r>
      <w:r>
        <w:t></w:t>
      </w:r>
      <w:r>
        <w:rPr>
          <w:rFonts w:hint="eastAsia"/>
        </w:rPr>
        <w:t>нтегральних</w:t>
      </w:r>
      <w:r>
        <w:t></w:t>
      </w:r>
      <w:r>
        <w:rPr>
          <w:rFonts w:hint="eastAsia"/>
        </w:rPr>
        <w:t>р</w:t>
      </w:r>
      <w:r>
        <w:t></w:t>
      </w:r>
      <w:r>
        <w:rPr>
          <w:rFonts w:hint="eastAsia"/>
        </w:rPr>
        <w:t>внянь</w:t>
      </w:r>
      <w:r>
        <w:t></w:t>
      </w:r>
      <w:r>
        <w:rPr>
          <w:rFonts w:hint="eastAsia"/>
        </w:rPr>
        <w:t>типу</w:t>
      </w:r>
      <w:r>
        <w:t></w:t>
      </w:r>
      <w:r>
        <w:rPr>
          <w:rFonts w:hint="eastAsia"/>
        </w:rPr>
        <w:t>Гамерштейна</w:t>
      </w:r>
    </w:p>
    <w:p w:rsidR="0039421B" w:rsidRDefault="0039421B" w:rsidP="0039421B">
      <w:r>
        <w:rPr>
          <w:rFonts w:hint="eastAsia"/>
        </w:rPr>
        <w:t>та</w:t>
      </w:r>
      <w:r>
        <w:t></w:t>
      </w:r>
      <w:r>
        <w:rPr>
          <w:rFonts w:hint="eastAsia"/>
        </w:rPr>
        <w:t>систем</w:t>
      </w:r>
      <w:r>
        <w:t></w:t>
      </w:r>
      <w:r>
        <w:t></w:t>
      </w:r>
      <w:r>
        <w:rPr>
          <w:rFonts w:hint="eastAsia"/>
        </w:rPr>
        <w:t>нтегро</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t></w:t>
      </w:r>
      <w:r>
        <w:rPr>
          <w:rFonts w:hint="eastAsia"/>
        </w:rPr>
        <w:t>мпульсною</w:t>
      </w:r>
      <w:r>
        <w:t></w:t>
      </w:r>
      <w:r>
        <w:rPr>
          <w:rFonts w:hint="eastAsia"/>
        </w:rPr>
        <w:t>д</w:t>
      </w:r>
      <w:r>
        <w:t></w:t>
      </w:r>
      <w:r>
        <w:rPr>
          <w:rFonts w:hint="eastAsia"/>
        </w:rPr>
        <w:t>єю</w:t>
      </w:r>
      <w:r>
        <w:t></w:t>
      </w:r>
      <w:r>
        <w:rPr>
          <w:rFonts w:hint="eastAsia"/>
        </w:rPr>
        <w:t>у</w:t>
      </w:r>
      <w:r>
        <w:t></w:t>
      </w:r>
      <w:r>
        <w:rPr>
          <w:rFonts w:hint="eastAsia"/>
        </w:rPr>
        <w:t>ф</w:t>
      </w:r>
      <w:r>
        <w:t></w:t>
      </w:r>
      <w:r>
        <w:rPr>
          <w:rFonts w:hint="eastAsia"/>
        </w:rPr>
        <w:t>ксован</w:t>
      </w:r>
      <w:r>
        <w:t></w:t>
      </w:r>
    </w:p>
    <w:p w:rsidR="0039421B" w:rsidRDefault="0039421B" w:rsidP="0039421B">
      <w:r>
        <w:rPr>
          <w:rFonts w:hint="eastAsia"/>
        </w:rPr>
        <w:t>моменти</w:t>
      </w:r>
      <w:r>
        <w:t></w:t>
      </w:r>
      <w:r>
        <w:rPr>
          <w:rFonts w:hint="eastAsia"/>
        </w:rPr>
        <w:t>часу</w:t>
      </w:r>
      <w:r>
        <w:t></w:t>
      </w:r>
      <w:r>
        <w:t></w:t>
      </w:r>
      <w:r>
        <w:rPr>
          <w:rFonts w:hint="eastAsia"/>
        </w:rPr>
        <w:t>Побудовано</w:t>
      </w:r>
      <w:r>
        <w:t></w:t>
      </w:r>
      <w:r>
        <w:rPr>
          <w:rFonts w:hint="eastAsia"/>
        </w:rPr>
        <w:t>р</w:t>
      </w:r>
      <w:r>
        <w:t></w:t>
      </w:r>
      <w:r>
        <w:rPr>
          <w:rFonts w:hint="eastAsia"/>
        </w:rPr>
        <w:t>вняння</w:t>
      </w:r>
      <w:r>
        <w:t></w:t>
      </w:r>
      <w:r>
        <w:rPr>
          <w:rFonts w:hint="eastAsia"/>
        </w:rPr>
        <w:t>для</w:t>
      </w:r>
      <w:r>
        <w:t></w:t>
      </w:r>
      <w:r>
        <w:rPr>
          <w:rFonts w:hint="eastAsia"/>
        </w:rPr>
        <w:t>породжуючих</w:t>
      </w:r>
      <w:r>
        <w:t></w:t>
      </w:r>
      <w:r>
        <w:rPr>
          <w:rFonts w:hint="eastAsia"/>
        </w:rPr>
        <w:t>констант</w:t>
      </w:r>
      <w:r>
        <w:t></w:t>
      </w:r>
      <w:r>
        <w:rPr>
          <w:rFonts w:hint="eastAsia"/>
        </w:rPr>
        <w:t>та</w:t>
      </w:r>
      <w:r>
        <w:t></w:t>
      </w:r>
      <w:r>
        <w:rPr>
          <w:rFonts w:hint="eastAsia"/>
        </w:rPr>
        <w:t>встановлено</w:t>
      </w:r>
      <w:r>
        <w:t></w:t>
      </w:r>
      <w:r>
        <w:rPr>
          <w:rFonts w:hint="eastAsia"/>
        </w:rPr>
        <w:t>зв’язок</w:t>
      </w:r>
      <w:r>
        <w:t></w:t>
      </w:r>
      <w:r>
        <w:rPr>
          <w:rFonts w:hint="eastAsia"/>
        </w:rPr>
        <w:t>м</w:t>
      </w:r>
      <w:r>
        <w:t></w:t>
      </w:r>
      <w:r>
        <w:rPr>
          <w:rFonts w:hint="eastAsia"/>
        </w:rPr>
        <w:t>ж</w:t>
      </w:r>
      <w:r>
        <w:t></w:t>
      </w:r>
      <w:r>
        <w:rPr>
          <w:rFonts w:hint="eastAsia"/>
        </w:rPr>
        <w:t>необх</w:t>
      </w:r>
      <w:r>
        <w:t></w:t>
      </w:r>
      <w:r>
        <w:rPr>
          <w:rFonts w:hint="eastAsia"/>
        </w:rPr>
        <w:t>дною</w:t>
      </w:r>
      <w:r>
        <w:t></w:t>
      </w:r>
      <w:r>
        <w:rPr>
          <w:rFonts w:hint="eastAsia"/>
        </w:rPr>
        <w:t>та</w:t>
      </w:r>
      <w:r>
        <w:t></w:t>
      </w:r>
      <w:r>
        <w:rPr>
          <w:rFonts w:hint="eastAsia"/>
        </w:rPr>
        <w:t>достатньою</w:t>
      </w:r>
      <w:r>
        <w:t></w:t>
      </w:r>
      <w:r>
        <w:rPr>
          <w:rFonts w:hint="eastAsia"/>
        </w:rPr>
        <w:t>умовами</w:t>
      </w:r>
      <w:r>
        <w:t></w:t>
      </w:r>
      <w:r>
        <w:t></w:t>
      </w:r>
      <w:r>
        <w:rPr>
          <w:rFonts w:hint="eastAsia"/>
        </w:rPr>
        <w:t>Запропоновано</w:t>
      </w:r>
      <w:r>
        <w:t></w:t>
      </w:r>
      <w:r>
        <w:t></w:t>
      </w:r>
      <w:r>
        <w:rPr>
          <w:rFonts w:hint="eastAsia"/>
        </w:rPr>
        <w:t>терац</w:t>
      </w:r>
      <w:r>
        <w:t></w:t>
      </w:r>
      <w:r>
        <w:rPr>
          <w:rFonts w:hint="eastAsia"/>
        </w:rPr>
        <w:t>йн</w:t>
      </w:r>
      <w:r>
        <w:t></w:t>
      </w:r>
      <w:r>
        <w:t></w:t>
      </w:r>
      <w:r>
        <w:rPr>
          <w:rFonts w:hint="eastAsia"/>
        </w:rPr>
        <w:t>схеми</w:t>
      </w:r>
      <w:r>
        <w:t></w:t>
      </w:r>
      <w:r>
        <w:rPr>
          <w:rFonts w:hint="eastAsia"/>
        </w:rPr>
        <w:t>побудови</w:t>
      </w:r>
      <w:r>
        <w:t></w:t>
      </w:r>
      <w:r>
        <w:rPr>
          <w:rFonts w:hint="eastAsia"/>
        </w:rPr>
        <w:t>наближених</w:t>
      </w:r>
      <w:r>
        <w:t></w:t>
      </w:r>
      <w:r>
        <w:rPr>
          <w:rFonts w:hint="eastAsia"/>
        </w:rPr>
        <w:t>розв’язк</w:t>
      </w:r>
      <w:r>
        <w:t></w:t>
      </w:r>
      <w:r>
        <w:rPr>
          <w:rFonts w:hint="eastAsia"/>
        </w:rPr>
        <w:t>в</w:t>
      </w:r>
      <w:r>
        <w:t></w:t>
      </w:r>
      <w:r>
        <w:t></w:t>
      </w:r>
      <w:r>
        <w:rPr>
          <w:rFonts w:hint="eastAsia"/>
        </w:rPr>
        <w:t>Для</w:t>
      </w:r>
      <w:r>
        <w:t></w:t>
      </w:r>
      <w:r>
        <w:t></w:t>
      </w:r>
      <w:r>
        <w:rPr>
          <w:rFonts w:hint="eastAsia"/>
        </w:rPr>
        <w:t>нтегрального</w:t>
      </w:r>
      <w:r>
        <w:t></w:t>
      </w:r>
      <w:r>
        <w:rPr>
          <w:rFonts w:hint="eastAsia"/>
        </w:rPr>
        <w:t>р</w:t>
      </w:r>
      <w:r>
        <w:t></w:t>
      </w:r>
      <w:r>
        <w:rPr>
          <w:rFonts w:hint="eastAsia"/>
        </w:rPr>
        <w:t>вняння</w:t>
      </w:r>
    </w:p>
    <w:p w:rsidR="0039421B" w:rsidRDefault="0039421B" w:rsidP="0039421B">
      <w:r>
        <w:rPr>
          <w:rFonts w:hint="eastAsia"/>
        </w:rPr>
        <w:t>типу</w:t>
      </w:r>
      <w:r>
        <w:t></w:t>
      </w:r>
      <w:r>
        <w:rPr>
          <w:rFonts w:hint="eastAsia"/>
        </w:rPr>
        <w:t>Гамерштейна</w:t>
      </w:r>
      <w:r>
        <w:t></w:t>
      </w:r>
      <w:r>
        <w:rPr>
          <w:rFonts w:hint="eastAsia"/>
        </w:rPr>
        <w:t>роглянуто</w:t>
      </w:r>
      <w:r>
        <w:t></w:t>
      </w:r>
      <w:r>
        <w:rPr>
          <w:rFonts w:hint="eastAsia"/>
        </w:rPr>
        <w:t>випадок</w:t>
      </w:r>
      <w:r>
        <w:t></w:t>
      </w:r>
      <w:r>
        <w:rPr>
          <w:rFonts w:hint="eastAsia"/>
        </w:rPr>
        <w:t>невиродженого</w:t>
      </w:r>
      <w:r>
        <w:t></w:t>
      </w:r>
      <w:r>
        <w:t></w:t>
      </w:r>
      <w:r>
        <w:rPr>
          <w:rFonts w:hint="eastAsia"/>
        </w:rPr>
        <w:t>нтегрального</w:t>
      </w:r>
      <w:r>
        <w:t></w:t>
      </w:r>
      <w:r>
        <w:rPr>
          <w:rFonts w:hint="eastAsia"/>
        </w:rPr>
        <w:t>оператора</w:t>
      </w:r>
      <w:r>
        <w:t></w:t>
      </w:r>
    </w:p>
    <w:p w:rsidR="0039421B" w:rsidRDefault="0039421B" w:rsidP="0039421B">
      <w:r>
        <w:rPr>
          <w:rFonts w:hint="eastAsia"/>
        </w:rPr>
        <w:t>•</w:t>
      </w:r>
      <w:r>
        <w:t></w:t>
      </w:r>
      <w:r>
        <w:rPr>
          <w:rFonts w:hint="eastAsia"/>
        </w:rPr>
        <w:t>Знайдено</w:t>
      </w:r>
      <w:r>
        <w:t></w:t>
      </w:r>
      <w:r>
        <w:rPr>
          <w:rFonts w:hint="eastAsia"/>
        </w:rPr>
        <w:t>необх</w:t>
      </w:r>
      <w:r>
        <w:t></w:t>
      </w:r>
      <w:r>
        <w:rPr>
          <w:rFonts w:hint="eastAsia"/>
        </w:rPr>
        <w:t>дн</w:t>
      </w:r>
      <w:r>
        <w:t></w:t>
      </w:r>
      <w:r>
        <w:t></w:t>
      </w:r>
      <w:r>
        <w:rPr>
          <w:rFonts w:hint="eastAsia"/>
        </w:rPr>
        <w:t>та</w:t>
      </w:r>
      <w:r>
        <w:t></w:t>
      </w:r>
      <w:r>
        <w:rPr>
          <w:rFonts w:hint="eastAsia"/>
        </w:rPr>
        <w:t>достатн</w:t>
      </w:r>
      <w:r>
        <w:t></w:t>
      </w:r>
      <w:r>
        <w:t></w:t>
      </w:r>
      <w:r>
        <w:rPr>
          <w:rFonts w:hint="eastAsia"/>
        </w:rPr>
        <w:t>умови</w:t>
      </w:r>
      <w:r>
        <w:t></w:t>
      </w:r>
      <w:r>
        <w:t></w:t>
      </w:r>
      <w:r>
        <w:rPr>
          <w:rFonts w:hint="eastAsia"/>
        </w:rPr>
        <w:t>снування</w:t>
      </w:r>
      <w:r>
        <w:t></w:t>
      </w:r>
      <w:r>
        <w:rPr>
          <w:rFonts w:hint="eastAsia"/>
        </w:rPr>
        <w:t>розв’язку</w:t>
      </w:r>
      <w:r>
        <w:t></w:t>
      </w:r>
      <w:r>
        <w:rPr>
          <w:rFonts w:hint="eastAsia"/>
        </w:rPr>
        <w:t>нетерової</w:t>
      </w:r>
      <w:r>
        <w:t></w:t>
      </w:r>
      <w:r>
        <w:rPr>
          <w:rFonts w:hint="eastAsia"/>
        </w:rPr>
        <w:t>крайової</w:t>
      </w:r>
      <w:r>
        <w:t></w:t>
      </w:r>
      <w:r>
        <w:rPr>
          <w:rFonts w:hint="eastAsia"/>
        </w:rPr>
        <w:t>задач</w:t>
      </w:r>
      <w:r>
        <w:t></w:t>
      </w:r>
      <w:r>
        <w:t></w:t>
      </w:r>
      <w:r>
        <w:rPr>
          <w:rFonts w:hint="eastAsia"/>
        </w:rPr>
        <w:t>для</w:t>
      </w:r>
      <w:r>
        <w:t></w:t>
      </w:r>
      <w:r>
        <w:rPr>
          <w:rFonts w:hint="eastAsia"/>
        </w:rPr>
        <w:t>л</w:t>
      </w:r>
      <w:r>
        <w:t></w:t>
      </w:r>
      <w:r>
        <w:rPr>
          <w:rFonts w:hint="eastAsia"/>
        </w:rPr>
        <w:t>н</w:t>
      </w:r>
      <w:r>
        <w:t></w:t>
      </w:r>
      <w:r>
        <w:rPr>
          <w:rFonts w:hint="eastAsia"/>
        </w:rPr>
        <w:t>йного</w:t>
      </w:r>
      <w:r>
        <w:t></w:t>
      </w:r>
      <w:r>
        <w:t></w:t>
      </w:r>
      <w:r>
        <w:rPr>
          <w:rFonts w:hint="eastAsia"/>
        </w:rPr>
        <w:t>нтегрального</w:t>
      </w:r>
      <w:r>
        <w:t></w:t>
      </w:r>
      <w:r>
        <w:rPr>
          <w:rFonts w:hint="eastAsia"/>
        </w:rPr>
        <w:t>р</w:t>
      </w:r>
      <w:r>
        <w:t></w:t>
      </w:r>
      <w:r>
        <w:rPr>
          <w:rFonts w:hint="eastAsia"/>
        </w:rPr>
        <w:t>вняння</w:t>
      </w:r>
      <w:r>
        <w:t></w:t>
      </w:r>
      <w:r>
        <w:rPr>
          <w:rFonts w:hint="eastAsia"/>
        </w:rPr>
        <w:t>типу</w:t>
      </w:r>
      <w:r>
        <w:t></w:t>
      </w:r>
      <w:r>
        <w:rPr>
          <w:rFonts w:hint="eastAsia"/>
        </w:rPr>
        <w:t>Фредгольма</w:t>
      </w:r>
      <w:r>
        <w:t></w:t>
      </w:r>
      <w:r>
        <w:rPr>
          <w:rFonts w:hint="eastAsia"/>
        </w:rPr>
        <w:t>з</w:t>
      </w:r>
      <w:r>
        <w:t></w:t>
      </w:r>
      <w:r>
        <w:rPr>
          <w:rFonts w:hint="eastAsia"/>
        </w:rPr>
        <w:t>керуванням</w:t>
      </w:r>
      <w:r>
        <w:t></w:t>
      </w:r>
      <w:r>
        <w:t></w:t>
      </w:r>
      <w:r>
        <w:rPr>
          <w:rFonts w:hint="eastAsia"/>
        </w:rPr>
        <w:t>за</w:t>
      </w:r>
      <w:r>
        <w:t></w:t>
      </w:r>
      <w:r>
        <w:rPr>
          <w:rFonts w:hint="eastAsia"/>
        </w:rPr>
        <w:t>умови</w:t>
      </w:r>
      <w:r>
        <w:t></w:t>
      </w:r>
      <w:r>
        <w:t></w:t>
      </w:r>
      <w:r>
        <w:rPr>
          <w:rFonts w:hint="eastAsia"/>
        </w:rPr>
        <w:t>що</w:t>
      </w:r>
      <w:r>
        <w:t></w:t>
      </w:r>
      <w:r>
        <w:rPr>
          <w:rFonts w:hint="eastAsia"/>
        </w:rPr>
        <w:t>задача</w:t>
      </w:r>
      <w:r>
        <w:t></w:t>
      </w:r>
      <w:r>
        <w:rPr>
          <w:rFonts w:hint="eastAsia"/>
        </w:rPr>
        <w:t>без</w:t>
      </w:r>
      <w:r>
        <w:t></w:t>
      </w:r>
      <w:r>
        <w:rPr>
          <w:rFonts w:hint="eastAsia"/>
        </w:rPr>
        <w:t>керування</w:t>
      </w:r>
      <w:r>
        <w:t></w:t>
      </w:r>
      <w:r>
        <w:rPr>
          <w:rFonts w:hint="eastAsia"/>
        </w:rPr>
        <w:t>є</w:t>
      </w:r>
      <w:r>
        <w:t></w:t>
      </w:r>
      <w:r>
        <w:rPr>
          <w:rFonts w:hint="eastAsia"/>
        </w:rPr>
        <w:t>нерозв’язною</w:t>
      </w:r>
      <w:r>
        <w:t></w:t>
      </w:r>
      <w:r>
        <w:t></w:t>
      </w:r>
      <w:r>
        <w:rPr>
          <w:rFonts w:hint="eastAsia"/>
        </w:rPr>
        <w:t>Розглянуто</w:t>
      </w:r>
      <w:r>
        <w:t></w:t>
      </w:r>
      <w:r>
        <w:rPr>
          <w:rFonts w:hint="eastAsia"/>
        </w:rPr>
        <w:t>випадки</w:t>
      </w:r>
    </w:p>
    <w:p w:rsidR="0039421B" w:rsidRPr="0039421B" w:rsidRDefault="0039421B" w:rsidP="0039421B">
      <w:r>
        <w:rPr>
          <w:rFonts w:hint="eastAsia"/>
        </w:rPr>
        <w:t>зм</w:t>
      </w:r>
      <w:r>
        <w:t></w:t>
      </w:r>
      <w:r>
        <w:rPr>
          <w:rFonts w:hint="eastAsia"/>
        </w:rPr>
        <w:t>нного</w:t>
      </w:r>
      <w:r>
        <w:t></w:t>
      </w:r>
      <w:r>
        <w:rPr>
          <w:rFonts w:hint="eastAsia"/>
        </w:rPr>
        <w:t>та</w:t>
      </w:r>
      <w:r>
        <w:t></w:t>
      </w:r>
      <w:r>
        <w:rPr>
          <w:rFonts w:hint="eastAsia"/>
        </w:rPr>
        <w:t>сталого</w:t>
      </w:r>
      <w:r>
        <w:t></w:t>
      </w:r>
      <w:r>
        <w:rPr>
          <w:rFonts w:hint="eastAsia"/>
        </w:rPr>
        <w:t>керувань</w:t>
      </w:r>
      <w:r>
        <w:t></w:t>
      </w:r>
    </w:p>
    <w:sectPr w:rsidR="0039421B" w:rsidRPr="0039421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39421B" w:rsidRPr="0039421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1B3C0-3900-4991-8B67-C37C371F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2022-03-01T18:56:00Z</dcterms:created>
  <dcterms:modified xsi:type="dcterms:W3CDTF">2022-03-01T18:59:00Z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