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401B" w14:textId="77777777" w:rsidR="000E7942" w:rsidRDefault="000E7942" w:rsidP="000E7942"/>
    <w:p w14:paraId="4FBAC666" w14:textId="6A67C76F" w:rsidR="00544123" w:rsidRDefault="000E7942" w:rsidP="000E7942">
      <w:r>
        <w:rPr>
          <w:rFonts w:hint="eastAsia"/>
        </w:rPr>
        <w:t>Костин</w:t>
      </w:r>
      <w:r>
        <w:t xml:space="preserve">, </w:t>
      </w:r>
      <w:r>
        <w:rPr>
          <w:rFonts w:hint="eastAsia"/>
        </w:rPr>
        <w:t>Андрей</w:t>
      </w:r>
      <w:r>
        <w:t xml:space="preserve"> </w:t>
      </w:r>
      <w:r>
        <w:rPr>
          <w:rFonts w:hint="eastAsia"/>
        </w:rPr>
        <w:t>Владимирович</w:t>
      </w:r>
      <w:r>
        <w:t xml:space="preserve"> </w:t>
      </w:r>
      <w:r w:rsidRPr="000E7942">
        <w:rPr>
          <w:rFonts w:hint="eastAsia"/>
        </w:rPr>
        <w:t>Инструменты</w:t>
      </w:r>
      <w:r w:rsidRPr="000E7942">
        <w:t xml:space="preserve"> </w:t>
      </w:r>
      <w:r w:rsidRPr="000E7942">
        <w:rPr>
          <w:rFonts w:hint="eastAsia"/>
        </w:rPr>
        <w:t>макроориентированного</w:t>
      </w:r>
      <w:r w:rsidRPr="000E7942">
        <w:t xml:space="preserve"> </w:t>
      </w:r>
      <w:r w:rsidRPr="000E7942">
        <w:rPr>
          <w:rFonts w:hint="eastAsia"/>
        </w:rPr>
        <w:t>планирования</w:t>
      </w:r>
      <w:r w:rsidRPr="000E7942">
        <w:t xml:space="preserve"> </w:t>
      </w:r>
      <w:r w:rsidRPr="000E7942">
        <w:rPr>
          <w:rFonts w:hint="eastAsia"/>
        </w:rPr>
        <w:t>технологического</w:t>
      </w:r>
      <w:r w:rsidRPr="000E7942">
        <w:t xml:space="preserve"> </w:t>
      </w:r>
      <w:r w:rsidRPr="000E7942">
        <w:rPr>
          <w:rFonts w:hint="eastAsia"/>
        </w:rPr>
        <w:t>развития</w:t>
      </w:r>
      <w:r w:rsidRPr="000E7942">
        <w:t xml:space="preserve"> </w:t>
      </w:r>
      <w:r w:rsidRPr="000E7942">
        <w:rPr>
          <w:rFonts w:hint="eastAsia"/>
        </w:rPr>
        <w:t>интегрированных</w:t>
      </w:r>
      <w:r w:rsidRPr="000E7942">
        <w:t xml:space="preserve"> </w:t>
      </w:r>
      <w:r w:rsidRPr="000E7942">
        <w:rPr>
          <w:rFonts w:hint="eastAsia"/>
        </w:rPr>
        <w:t>промышленных</w:t>
      </w:r>
      <w:r w:rsidRPr="000E7942">
        <w:t xml:space="preserve"> </w:t>
      </w:r>
      <w:r w:rsidRPr="000E7942">
        <w:rPr>
          <w:rFonts w:hint="eastAsia"/>
        </w:rPr>
        <w:t>структур</w:t>
      </w:r>
    </w:p>
    <w:p w14:paraId="1C969023" w14:textId="77777777" w:rsidR="000E7942" w:rsidRDefault="000E7942" w:rsidP="000E7942">
      <w:r>
        <w:rPr>
          <w:rFonts w:hint="eastAsia"/>
        </w:rPr>
        <w:t>ОГЛАВЛЕНИЕ</w:t>
      </w:r>
      <w:r>
        <w:t xml:space="preserve"> </w:t>
      </w:r>
      <w:r>
        <w:rPr>
          <w:rFonts w:hint="eastAsia"/>
        </w:rPr>
        <w:t>ДИССЕРТАЦИИ</w:t>
      </w:r>
    </w:p>
    <w:p w14:paraId="57245260" w14:textId="77777777" w:rsidR="000E7942" w:rsidRDefault="000E7942" w:rsidP="000E7942">
      <w:r>
        <w:rPr>
          <w:rFonts w:hint="eastAsia"/>
        </w:rPr>
        <w:t>кандидат</w:t>
      </w:r>
      <w:r>
        <w:t xml:space="preserve"> </w:t>
      </w:r>
      <w:r>
        <w:rPr>
          <w:rFonts w:hint="eastAsia"/>
        </w:rPr>
        <w:t>наук</w:t>
      </w:r>
      <w:r>
        <w:t xml:space="preserve"> </w:t>
      </w:r>
      <w:r>
        <w:rPr>
          <w:rFonts w:hint="eastAsia"/>
        </w:rPr>
        <w:t>Костин</w:t>
      </w:r>
      <w:r>
        <w:t xml:space="preserve">, </w:t>
      </w:r>
      <w:r>
        <w:rPr>
          <w:rFonts w:hint="eastAsia"/>
        </w:rPr>
        <w:t>Андрей</w:t>
      </w:r>
      <w:r>
        <w:t xml:space="preserve"> </w:t>
      </w:r>
      <w:r>
        <w:rPr>
          <w:rFonts w:hint="eastAsia"/>
        </w:rPr>
        <w:t>Владимирович</w:t>
      </w:r>
    </w:p>
    <w:p w14:paraId="2779078A" w14:textId="77777777" w:rsidR="000E7942" w:rsidRDefault="000E7942" w:rsidP="000E7942">
      <w:r>
        <w:rPr>
          <w:rFonts w:hint="eastAsia"/>
        </w:rPr>
        <w:t>ОГЛАВЛЕНИЕ</w:t>
      </w:r>
    </w:p>
    <w:p w14:paraId="69230ABA" w14:textId="77777777" w:rsidR="000E7942" w:rsidRDefault="000E7942" w:rsidP="000E7942"/>
    <w:p w14:paraId="005F7A5C" w14:textId="77777777" w:rsidR="000E7942" w:rsidRDefault="000E7942" w:rsidP="000E7942">
      <w:r>
        <w:rPr>
          <w:rFonts w:hint="eastAsia"/>
        </w:rPr>
        <w:t>ВВЕДЕНИЕ</w:t>
      </w:r>
    </w:p>
    <w:p w14:paraId="69E5C767" w14:textId="77777777" w:rsidR="000E7942" w:rsidRDefault="000E7942" w:rsidP="000E7942"/>
    <w:p w14:paraId="2F1FAC29" w14:textId="77777777" w:rsidR="000E7942" w:rsidRDefault="000E7942" w:rsidP="000E7942">
      <w:r>
        <w:rPr>
          <w:rFonts w:hint="eastAsia"/>
        </w:rPr>
        <w:t>ГЛАВА</w:t>
      </w:r>
      <w:r>
        <w:t xml:space="preserve"> 1 </w:t>
      </w:r>
      <w:r>
        <w:rPr>
          <w:rFonts w:hint="eastAsia"/>
        </w:rPr>
        <w:t>ТЕОРЕТИЧЕСКАЯ</w:t>
      </w:r>
      <w:r>
        <w:t xml:space="preserve"> </w:t>
      </w:r>
      <w:r>
        <w:rPr>
          <w:rFonts w:hint="eastAsia"/>
        </w:rPr>
        <w:t>БАЗА</w:t>
      </w:r>
      <w:r>
        <w:t xml:space="preserve"> </w:t>
      </w:r>
      <w:r>
        <w:rPr>
          <w:rFonts w:hint="eastAsia"/>
        </w:rPr>
        <w:t>И</w:t>
      </w:r>
      <w:r>
        <w:t xml:space="preserve"> </w:t>
      </w:r>
      <w:r>
        <w:rPr>
          <w:rFonts w:hint="eastAsia"/>
        </w:rPr>
        <w:t>МИРОВОЙ</w:t>
      </w:r>
      <w:r>
        <w:t xml:space="preserve"> </w:t>
      </w:r>
      <w:r>
        <w:rPr>
          <w:rFonts w:hint="eastAsia"/>
        </w:rPr>
        <w:t>ОПЫТ</w:t>
      </w:r>
      <w:r>
        <w:t xml:space="preserve"> </w:t>
      </w:r>
      <w:r>
        <w:rPr>
          <w:rFonts w:hint="eastAsia"/>
        </w:rPr>
        <w:t>ПЛАНИРОВАНИЯ</w:t>
      </w:r>
      <w:r>
        <w:t xml:space="preserve"> </w:t>
      </w:r>
      <w:r>
        <w:rPr>
          <w:rFonts w:hint="eastAsia"/>
        </w:rPr>
        <w:t>ЭКОНОМИЧЕСКОГО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6D1C7EC7" w14:textId="77777777" w:rsidR="000E7942" w:rsidRDefault="000E7942" w:rsidP="000E7942"/>
    <w:p w14:paraId="793888FB" w14:textId="77777777" w:rsidR="000E7942" w:rsidRDefault="000E7942" w:rsidP="000E7942">
      <w:r>
        <w:t xml:space="preserve">1.1 </w:t>
      </w:r>
      <w:r>
        <w:rPr>
          <w:rFonts w:hint="eastAsia"/>
        </w:rPr>
        <w:t>Причины</w:t>
      </w:r>
      <w:r>
        <w:t xml:space="preserve"> </w:t>
      </w:r>
      <w:r>
        <w:rPr>
          <w:rFonts w:hint="eastAsia"/>
        </w:rPr>
        <w:t>и</w:t>
      </w:r>
      <w:r>
        <w:t xml:space="preserve"> </w:t>
      </w:r>
      <w:r>
        <w:rPr>
          <w:rFonts w:hint="eastAsia"/>
        </w:rPr>
        <w:t>возможности</w:t>
      </w:r>
      <w:r>
        <w:t xml:space="preserve"> </w:t>
      </w:r>
      <w:r>
        <w:rPr>
          <w:rFonts w:hint="eastAsia"/>
        </w:rPr>
        <w:t>преодоления</w:t>
      </w:r>
      <w:r>
        <w:t xml:space="preserve"> </w:t>
      </w:r>
      <w:r>
        <w:rPr>
          <w:rFonts w:hint="eastAsia"/>
        </w:rPr>
        <w:t>отставания</w:t>
      </w:r>
      <w:r>
        <w:t xml:space="preserve"> </w:t>
      </w:r>
      <w:r>
        <w:rPr>
          <w:rFonts w:hint="eastAsia"/>
        </w:rPr>
        <w:t>экономического</w:t>
      </w:r>
      <w:r>
        <w:t xml:space="preserve"> </w:t>
      </w:r>
      <w:r>
        <w:rPr>
          <w:rFonts w:hint="eastAsia"/>
        </w:rPr>
        <w:t>развития</w:t>
      </w:r>
      <w:r>
        <w:t xml:space="preserve"> </w:t>
      </w:r>
      <w:r>
        <w:rPr>
          <w:rFonts w:hint="eastAsia"/>
        </w:rPr>
        <w:t>России</w:t>
      </w:r>
      <w:r>
        <w:t xml:space="preserve"> </w:t>
      </w:r>
      <w:r>
        <w:rPr>
          <w:rFonts w:hint="eastAsia"/>
        </w:rPr>
        <w:t>от</w:t>
      </w:r>
      <w:r>
        <w:t xml:space="preserve"> </w:t>
      </w:r>
      <w:r>
        <w:rPr>
          <w:rFonts w:hint="eastAsia"/>
        </w:rPr>
        <w:t>стран</w:t>
      </w:r>
      <w:r>
        <w:t xml:space="preserve"> - </w:t>
      </w:r>
      <w:r>
        <w:rPr>
          <w:rFonts w:hint="eastAsia"/>
        </w:rPr>
        <w:t>технологических</w:t>
      </w:r>
      <w:r>
        <w:t xml:space="preserve"> </w:t>
      </w:r>
      <w:r>
        <w:rPr>
          <w:rFonts w:hint="eastAsia"/>
        </w:rPr>
        <w:t>лидеров</w:t>
      </w:r>
    </w:p>
    <w:p w14:paraId="08EC0C95" w14:textId="77777777" w:rsidR="000E7942" w:rsidRDefault="000E7942" w:rsidP="000E7942"/>
    <w:p w14:paraId="62AB6C4B" w14:textId="77777777" w:rsidR="000E7942" w:rsidRDefault="000E7942" w:rsidP="000E7942">
      <w:r>
        <w:t xml:space="preserve">1.2 </w:t>
      </w:r>
      <w:r>
        <w:rPr>
          <w:rFonts w:hint="eastAsia"/>
        </w:rPr>
        <w:t>Анализ</w:t>
      </w:r>
      <w:r>
        <w:t xml:space="preserve"> </w:t>
      </w:r>
      <w:r>
        <w:rPr>
          <w:rFonts w:hint="eastAsia"/>
        </w:rPr>
        <w:t>инструментов</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656673FA" w14:textId="77777777" w:rsidR="000E7942" w:rsidRDefault="000E7942" w:rsidP="000E7942"/>
    <w:p w14:paraId="267C2BE4" w14:textId="77777777" w:rsidR="000E7942" w:rsidRDefault="000E7942" w:rsidP="000E7942">
      <w:r>
        <w:t xml:space="preserve">1.3 </w:t>
      </w:r>
      <w:r>
        <w:rPr>
          <w:rFonts w:hint="eastAsia"/>
        </w:rPr>
        <w:t>Интегрированные</w:t>
      </w:r>
      <w:r>
        <w:t xml:space="preserve"> </w:t>
      </w:r>
      <w:r>
        <w:rPr>
          <w:rFonts w:hint="eastAsia"/>
        </w:rPr>
        <w:t>промышленные</w:t>
      </w:r>
      <w:r>
        <w:t xml:space="preserve"> </w:t>
      </w:r>
      <w:r>
        <w:rPr>
          <w:rFonts w:hint="eastAsia"/>
        </w:rPr>
        <w:t>структуры</w:t>
      </w:r>
      <w:r>
        <w:t xml:space="preserve"> </w:t>
      </w:r>
      <w:r>
        <w:rPr>
          <w:rFonts w:hint="eastAsia"/>
        </w:rPr>
        <w:t>как</w:t>
      </w:r>
      <w:r>
        <w:t xml:space="preserve"> </w:t>
      </w:r>
      <w:r>
        <w:rPr>
          <w:rFonts w:hint="eastAsia"/>
        </w:rPr>
        <w:t>объект</w:t>
      </w:r>
      <w:r>
        <w:t xml:space="preserve"> </w:t>
      </w:r>
      <w:r>
        <w:rPr>
          <w:rFonts w:hint="eastAsia"/>
        </w:rPr>
        <w:t>макроориентированного</w:t>
      </w:r>
    </w:p>
    <w:p w14:paraId="04AC9D27" w14:textId="77777777" w:rsidR="000E7942" w:rsidRDefault="000E7942" w:rsidP="000E7942"/>
    <w:p w14:paraId="6D15940B" w14:textId="77777777" w:rsidR="000E7942" w:rsidRDefault="000E7942" w:rsidP="000E7942">
      <w:r>
        <w:rPr>
          <w:rFonts w:hint="eastAsia"/>
        </w:rPr>
        <w:t>планирования</w:t>
      </w:r>
      <w:r>
        <w:t xml:space="preserve"> </w:t>
      </w:r>
      <w:r>
        <w:rPr>
          <w:rFonts w:hint="eastAsia"/>
        </w:rPr>
        <w:t>технологического</w:t>
      </w:r>
      <w:r>
        <w:t xml:space="preserve"> </w:t>
      </w:r>
      <w:r>
        <w:rPr>
          <w:rFonts w:hint="eastAsia"/>
        </w:rPr>
        <w:t>развития</w:t>
      </w:r>
    </w:p>
    <w:p w14:paraId="6FDD50A5" w14:textId="77777777" w:rsidR="000E7942" w:rsidRDefault="000E7942" w:rsidP="000E7942"/>
    <w:p w14:paraId="186BC474" w14:textId="77777777" w:rsidR="000E7942" w:rsidRDefault="000E7942" w:rsidP="000E7942">
      <w:r>
        <w:rPr>
          <w:rFonts w:hint="eastAsia"/>
        </w:rPr>
        <w:t>ГЛАВА</w:t>
      </w:r>
      <w:r>
        <w:t xml:space="preserve"> 2 </w:t>
      </w:r>
      <w:r>
        <w:rPr>
          <w:rFonts w:hint="eastAsia"/>
        </w:rPr>
        <w:t>МОДЕЛИРОВАНИЕ</w:t>
      </w:r>
      <w:r>
        <w:t xml:space="preserve"> </w:t>
      </w:r>
      <w:r>
        <w:rPr>
          <w:rFonts w:hint="eastAsia"/>
        </w:rPr>
        <w:t>РЕШЕНИЙ</w:t>
      </w:r>
      <w:r>
        <w:t xml:space="preserve"> </w:t>
      </w:r>
      <w:r>
        <w:rPr>
          <w:rFonts w:hint="eastAsia"/>
        </w:rPr>
        <w:t>ЗАДАЧ</w:t>
      </w:r>
      <w:r>
        <w:t xml:space="preserve"> </w:t>
      </w:r>
      <w:r>
        <w:rPr>
          <w:rFonts w:hint="eastAsia"/>
        </w:rPr>
        <w:t>ДИНАМИЧЕСКОЙ</w:t>
      </w:r>
      <w:r>
        <w:t xml:space="preserve"> </w:t>
      </w:r>
      <w:r>
        <w:rPr>
          <w:rFonts w:hint="eastAsia"/>
        </w:rPr>
        <w:t>ОПТИМИЗАЦИИ</w:t>
      </w:r>
      <w:r>
        <w:t xml:space="preserve"> </w:t>
      </w:r>
      <w:r>
        <w:rPr>
          <w:rFonts w:hint="eastAsia"/>
        </w:rPr>
        <w:t>РАЗВИТИЯ</w:t>
      </w:r>
      <w:r>
        <w:t xml:space="preserve"> </w:t>
      </w:r>
      <w:r>
        <w:rPr>
          <w:rFonts w:hint="eastAsia"/>
        </w:rPr>
        <w:t>ИНТЕГРИРОВАННЫХ</w:t>
      </w:r>
      <w:r>
        <w:t xml:space="preserve"> </w:t>
      </w:r>
      <w:r>
        <w:rPr>
          <w:rFonts w:hint="eastAsia"/>
        </w:rPr>
        <w:t>ПРОМЫШЛЕННЫХ</w:t>
      </w:r>
      <w:r>
        <w:t xml:space="preserve"> </w:t>
      </w:r>
      <w:r>
        <w:rPr>
          <w:rFonts w:hint="eastAsia"/>
        </w:rPr>
        <w:t>СТРУКТУР</w:t>
      </w:r>
    </w:p>
    <w:p w14:paraId="795C4904" w14:textId="77777777" w:rsidR="000E7942" w:rsidRDefault="000E7942" w:rsidP="000E7942"/>
    <w:p w14:paraId="646A051A" w14:textId="77777777" w:rsidR="000E7942" w:rsidRDefault="000E7942" w:rsidP="000E7942">
      <w:r>
        <w:t xml:space="preserve">2.1 </w:t>
      </w:r>
      <w:r>
        <w:rPr>
          <w:rFonts w:hint="eastAsia"/>
        </w:rPr>
        <w:t>Обоснование</w:t>
      </w:r>
      <w:r>
        <w:t xml:space="preserve"> </w:t>
      </w:r>
      <w:r>
        <w:rPr>
          <w:rFonts w:hint="eastAsia"/>
        </w:rPr>
        <w:t>макроориентира</w:t>
      </w:r>
      <w:r>
        <w:t xml:space="preserve"> </w:t>
      </w:r>
      <w:r>
        <w:rPr>
          <w:rFonts w:hint="eastAsia"/>
        </w:rPr>
        <w:t>динамической</w:t>
      </w:r>
      <w:r>
        <w:t xml:space="preserve"> </w:t>
      </w:r>
      <w:r>
        <w:rPr>
          <w:rFonts w:hint="eastAsia"/>
        </w:rPr>
        <w:t>оптимизации</w:t>
      </w:r>
      <w:r>
        <w:t xml:space="preserve"> </w:t>
      </w:r>
      <w:r>
        <w:rPr>
          <w:rFonts w:hint="eastAsia"/>
        </w:rPr>
        <w:t>развития</w:t>
      </w:r>
      <w:r>
        <w:t xml:space="preserve"> </w:t>
      </w:r>
      <w:r>
        <w:rPr>
          <w:rFonts w:hint="eastAsia"/>
        </w:rPr>
        <w:t>объектов</w:t>
      </w:r>
      <w:r>
        <w:t xml:space="preserve"> </w:t>
      </w:r>
      <w:r>
        <w:rPr>
          <w:rFonts w:hint="eastAsia"/>
        </w:rPr>
        <w:t>микроуровня</w:t>
      </w:r>
    </w:p>
    <w:p w14:paraId="5252B0F4" w14:textId="77777777" w:rsidR="000E7942" w:rsidRDefault="000E7942" w:rsidP="000E7942"/>
    <w:p w14:paraId="495B59CE" w14:textId="77777777" w:rsidR="000E7942" w:rsidRDefault="000E7942" w:rsidP="000E7942">
      <w:r>
        <w:t xml:space="preserve">2.2 </w:t>
      </w:r>
      <w:r>
        <w:rPr>
          <w:rFonts w:hint="eastAsia"/>
        </w:rPr>
        <w:t>Инструменты</w:t>
      </w:r>
      <w:r>
        <w:t xml:space="preserve"> </w:t>
      </w:r>
      <w:r>
        <w:rPr>
          <w:rFonts w:hint="eastAsia"/>
        </w:rPr>
        <w:t>выявления</w:t>
      </w:r>
      <w:r>
        <w:t xml:space="preserve"> </w:t>
      </w:r>
      <w:r>
        <w:rPr>
          <w:rFonts w:hint="eastAsia"/>
        </w:rPr>
        <w:t>технологических</w:t>
      </w:r>
      <w:r>
        <w:t xml:space="preserve"> </w:t>
      </w:r>
      <w:r>
        <w:rPr>
          <w:rFonts w:hint="eastAsia"/>
        </w:rPr>
        <w:t>связей</w:t>
      </w:r>
      <w:r>
        <w:t xml:space="preserve"> </w:t>
      </w:r>
      <w:r>
        <w:rPr>
          <w:rFonts w:hint="eastAsia"/>
        </w:rPr>
        <w:t>и</w:t>
      </w:r>
      <w:r>
        <w:t xml:space="preserve"> </w:t>
      </w:r>
      <w:r>
        <w:rPr>
          <w:rFonts w:hint="eastAsia"/>
        </w:rPr>
        <w:t>типов</w:t>
      </w:r>
      <w:r>
        <w:t xml:space="preserve"> </w:t>
      </w:r>
      <w:r>
        <w:rPr>
          <w:rFonts w:hint="eastAsia"/>
        </w:rPr>
        <w:t>технологического</w:t>
      </w:r>
      <w:r>
        <w:t xml:space="preserve"> </w:t>
      </w:r>
      <w:r>
        <w:rPr>
          <w:rFonts w:hint="eastAsia"/>
        </w:rPr>
        <w:t>развития</w:t>
      </w:r>
      <w:r>
        <w:t xml:space="preserve"> </w:t>
      </w:r>
      <w:r>
        <w:rPr>
          <w:rFonts w:hint="eastAsia"/>
        </w:rPr>
        <w:t>предприятий</w:t>
      </w:r>
    </w:p>
    <w:p w14:paraId="50911385" w14:textId="77777777" w:rsidR="000E7942" w:rsidRDefault="000E7942" w:rsidP="000E7942"/>
    <w:p w14:paraId="68A6AD6E" w14:textId="77777777" w:rsidR="000E7942" w:rsidRDefault="000E7942" w:rsidP="000E7942">
      <w:r>
        <w:t xml:space="preserve">2.3 </w:t>
      </w:r>
      <w:r>
        <w:rPr>
          <w:rFonts w:hint="eastAsia"/>
        </w:rPr>
        <w:t>Инструменты</w:t>
      </w:r>
      <w:r>
        <w:t xml:space="preserve"> </w:t>
      </w:r>
      <w:r>
        <w:rPr>
          <w:rFonts w:hint="eastAsia"/>
        </w:rPr>
        <w:t>оптимизации</w:t>
      </w:r>
      <w:r>
        <w:t xml:space="preserve"> </w:t>
      </w:r>
      <w:r>
        <w:rPr>
          <w:rFonts w:hint="eastAsia"/>
        </w:rPr>
        <w:t>объемов</w:t>
      </w:r>
      <w:r>
        <w:t xml:space="preserve"> </w:t>
      </w:r>
      <w:r>
        <w:rPr>
          <w:rFonts w:hint="eastAsia"/>
        </w:rPr>
        <w:t>инвестиций</w:t>
      </w:r>
      <w:r>
        <w:t xml:space="preserve"> </w:t>
      </w:r>
      <w:r>
        <w:rPr>
          <w:rFonts w:hint="eastAsia"/>
        </w:rPr>
        <w:t>и</w:t>
      </w:r>
      <w:r>
        <w:t xml:space="preserve"> </w:t>
      </w:r>
      <w:r>
        <w:rPr>
          <w:rFonts w:hint="eastAsia"/>
        </w:rPr>
        <w:t>результатов</w:t>
      </w:r>
      <w:r>
        <w:t xml:space="preserve"> </w:t>
      </w:r>
      <w:r>
        <w:rPr>
          <w:rFonts w:hint="eastAsia"/>
        </w:rPr>
        <w:t>развития</w:t>
      </w:r>
      <w:r>
        <w:t xml:space="preserve"> </w:t>
      </w:r>
      <w:r>
        <w:rPr>
          <w:rFonts w:hint="eastAsia"/>
        </w:rPr>
        <w:t>предприятий</w:t>
      </w:r>
      <w:r>
        <w:t xml:space="preserve"> </w:t>
      </w:r>
      <w:r>
        <w:rPr>
          <w:rFonts w:hint="eastAsia"/>
        </w:rPr>
        <w:t>ИПС</w:t>
      </w:r>
    </w:p>
    <w:p w14:paraId="5D58462D" w14:textId="77777777" w:rsidR="000E7942" w:rsidRDefault="000E7942" w:rsidP="000E7942"/>
    <w:p w14:paraId="1E8917CC" w14:textId="77777777" w:rsidR="000E7942" w:rsidRDefault="000E7942" w:rsidP="000E7942">
      <w:r>
        <w:t xml:space="preserve">3.1 </w:t>
      </w:r>
      <w:r>
        <w:rPr>
          <w:rFonts w:hint="eastAsia"/>
        </w:rPr>
        <w:t>Модель</w:t>
      </w:r>
      <w:r>
        <w:t xml:space="preserve"> </w:t>
      </w:r>
      <w:r>
        <w:rPr>
          <w:rFonts w:hint="eastAsia"/>
        </w:rPr>
        <w:t>управления</w:t>
      </w:r>
      <w:r>
        <w:t xml:space="preserve"> </w:t>
      </w:r>
      <w:r>
        <w:rPr>
          <w:rFonts w:hint="eastAsia"/>
        </w:rPr>
        <w:t>неограниченным</w:t>
      </w:r>
      <w:r>
        <w:t xml:space="preserve"> </w:t>
      </w:r>
      <w:r>
        <w:rPr>
          <w:rFonts w:hint="eastAsia"/>
        </w:rPr>
        <w:t>экономико</w:t>
      </w:r>
      <w:r>
        <w:t>-</w:t>
      </w:r>
      <w:r>
        <w:rPr>
          <w:rFonts w:hint="eastAsia"/>
        </w:rPr>
        <w:t>технологическим</w:t>
      </w:r>
      <w:r>
        <w:t xml:space="preserve"> </w:t>
      </w:r>
      <w:r>
        <w:rPr>
          <w:rFonts w:hint="eastAsia"/>
        </w:rPr>
        <w:t>развитием</w:t>
      </w:r>
      <w:r>
        <w:t xml:space="preserve"> </w:t>
      </w:r>
      <w:r>
        <w:rPr>
          <w:rFonts w:hint="eastAsia"/>
        </w:rPr>
        <w:t>предприятий</w:t>
      </w:r>
      <w:r>
        <w:t xml:space="preserve"> </w:t>
      </w:r>
      <w:r>
        <w:rPr>
          <w:rFonts w:hint="eastAsia"/>
        </w:rPr>
        <w:t>ИПС</w:t>
      </w:r>
    </w:p>
    <w:p w14:paraId="0C62B2B9" w14:textId="77777777" w:rsidR="000E7942" w:rsidRDefault="000E7942" w:rsidP="000E7942"/>
    <w:p w14:paraId="416F0CDE" w14:textId="77777777" w:rsidR="000E7942" w:rsidRDefault="000E7942" w:rsidP="000E7942">
      <w:r>
        <w:t xml:space="preserve">3.2 </w:t>
      </w:r>
      <w:r>
        <w:rPr>
          <w:rFonts w:hint="eastAsia"/>
        </w:rPr>
        <w:t>Формирование</w:t>
      </w:r>
      <w:r>
        <w:t xml:space="preserve"> </w:t>
      </w:r>
      <w:r>
        <w:rPr>
          <w:rFonts w:hint="eastAsia"/>
        </w:rPr>
        <w:t>стратегических</w:t>
      </w:r>
      <w:r>
        <w:t xml:space="preserve"> </w:t>
      </w:r>
      <w:r>
        <w:rPr>
          <w:rFonts w:hint="eastAsia"/>
        </w:rPr>
        <w:t>планов</w:t>
      </w:r>
      <w:r>
        <w:t xml:space="preserve"> </w:t>
      </w:r>
      <w:r>
        <w:rPr>
          <w:rFonts w:hint="eastAsia"/>
        </w:rPr>
        <w:t>макроориентированного</w:t>
      </w:r>
      <w:r>
        <w:t xml:space="preserve"> </w:t>
      </w:r>
      <w:r>
        <w:rPr>
          <w:rFonts w:hint="eastAsia"/>
        </w:rPr>
        <w:t>развития</w:t>
      </w:r>
      <w:r>
        <w:t xml:space="preserve"> </w:t>
      </w:r>
      <w:r>
        <w:rPr>
          <w:rFonts w:hint="eastAsia"/>
        </w:rPr>
        <w:t>интегрированных</w:t>
      </w:r>
      <w:r>
        <w:t xml:space="preserve"> </w:t>
      </w:r>
      <w:r>
        <w:rPr>
          <w:rFonts w:hint="eastAsia"/>
        </w:rPr>
        <w:t>промышленных</w:t>
      </w:r>
      <w:r>
        <w:t xml:space="preserve"> </w:t>
      </w:r>
      <w:r>
        <w:rPr>
          <w:rFonts w:hint="eastAsia"/>
        </w:rPr>
        <w:t>структур</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ОМК</w:t>
      </w:r>
      <w:r>
        <w:rPr>
          <w:rFonts w:hint="eastAsia"/>
        </w:rPr>
        <w:t>»</w:t>
      </w:r>
    </w:p>
    <w:p w14:paraId="5C4D7A30" w14:textId="77777777" w:rsidR="000E7942" w:rsidRDefault="000E7942" w:rsidP="000E7942"/>
    <w:p w14:paraId="23555F9A" w14:textId="77777777" w:rsidR="000E7942" w:rsidRDefault="000E7942" w:rsidP="000E7942">
      <w:r>
        <w:t xml:space="preserve">3.3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макроориентированного</w:t>
      </w:r>
      <w:r>
        <w:t xml:space="preserve"> </w:t>
      </w:r>
      <w:r>
        <w:rPr>
          <w:rFonts w:hint="eastAsia"/>
        </w:rPr>
        <w:t>планирования</w:t>
      </w:r>
    </w:p>
    <w:p w14:paraId="1D415A75" w14:textId="77777777" w:rsidR="000E7942" w:rsidRDefault="000E7942" w:rsidP="000E7942"/>
    <w:p w14:paraId="6F38073A" w14:textId="77777777" w:rsidR="000E7942" w:rsidRDefault="000E7942" w:rsidP="000E7942">
      <w:r>
        <w:rPr>
          <w:rFonts w:hint="eastAsia"/>
        </w:rPr>
        <w:t>технологического</w:t>
      </w:r>
      <w:r>
        <w:t xml:space="preserve"> </w:t>
      </w:r>
      <w:r>
        <w:rPr>
          <w:rFonts w:hint="eastAsia"/>
        </w:rPr>
        <w:t>развития</w:t>
      </w:r>
      <w:r>
        <w:t xml:space="preserve"> </w:t>
      </w:r>
      <w:r>
        <w:rPr>
          <w:rFonts w:hint="eastAsia"/>
        </w:rPr>
        <w:t>АО</w:t>
      </w:r>
      <w:r>
        <w:t xml:space="preserve"> </w:t>
      </w:r>
      <w:r>
        <w:rPr>
          <w:rFonts w:hint="eastAsia"/>
        </w:rPr>
        <w:t>«</w:t>
      </w:r>
      <w:r>
        <w:rPr>
          <w:rFonts w:hint="eastAsia"/>
        </w:rPr>
        <w:t>ОМК</w:t>
      </w:r>
      <w:r>
        <w:rPr>
          <w:rFonts w:hint="eastAsia"/>
        </w:rPr>
        <w:t>»</w:t>
      </w:r>
    </w:p>
    <w:p w14:paraId="537A3C46" w14:textId="77777777" w:rsidR="000E7942" w:rsidRDefault="000E7942" w:rsidP="000E7942"/>
    <w:p w14:paraId="13671B2E" w14:textId="77777777" w:rsidR="000E7942" w:rsidRDefault="000E7942" w:rsidP="000E7942">
      <w:r>
        <w:rPr>
          <w:rFonts w:hint="eastAsia"/>
        </w:rPr>
        <w:t>ЗАКЛЮЧЕНИЕ</w:t>
      </w:r>
    </w:p>
    <w:p w14:paraId="758A6DB4" w14:textId="77777777" w:rsidR="000E7942" w:rsidRDefault="000E7942" w:rsidP="000E7942"/>
    <w:p w14:paraId="5A9F82DB" w14:textId="77777777" w:rsidR="000E7942" w:rsidRDefault="000E7942" w:rsidP="000E7942">
      <w:r>
        <w:rPr>
          <w:rFonts w:hint="eastAsia"/>
        </w:rPr>
        <w:t>СПИСОК</w:t>
      </w:r>
      <w:r>
        <w:t xml:space="preserve"> </w:t>
      </w:r>
      <w:r>
        <w:rPr>
          <w:rFonts w:hint="eastAsia"/>
        </w:rPr>
        <w:t>ЛИТЕРАТУРЫ</w:t>
      </w:r>
    </w:p>
    <w:p w14:paraId="346BFE20" w14:textId="77777777" w:rsidR="000E7942" w:rsidRDefault="000E7942" w:rsidP="000E7942"/>
    <w:p w14:paraId="2E00E10D" w14:textId="77777777" w:rsidR="000E7942" w:rsidRDefault="000E7942" w:rsidP="000E7942">
      <w:r>
        <w:rPr>
          <w:rFonts w:hint="eastAsia"/>
        </w:rPr>
        <w:t>ПРИЛОЖЕНИЕ</w:t>
      </w:r>
      <w:r>
        <w:t xml:space="preserve"> </w:t>
      </w:r>
      <w:r>
        <w:rPr>
          <w:rFonts w:hint="eastAsia"/>
        </w:rPr>
        <w:t>А</w:t>
      </w:r>
    </w:p>
    <w:p w14:paraId="72C677E0" w14:textId="77777777" w:rsidR="000E7942" w:rsidRDefault="000E7942" w:rsidP="000E7942"/>
    <w:p w14:paraId="42F1C981" w14:textId="77777777" w:rsidR="000E7942" w:rsidRDefault="000E7942" w:rsidP="000E7942">
      <w:r>
        <w:rPr>
          <w:rFonts w:hint="eastAsia"/>
        </w:rPr>
        <w:t>ПРИЛОЖЕНИЕ</w:t>
      </w:r>
      <w:r>
        <w:t xml:space="preserve"> </w:t>
      </w:r>
      <w:r>
        <w:rPr>
          <w:rFonts w:hint="eastAsia"/>
        </w:rPr>
        <w:t>Б</w:t>
      </w:r>
    </w:p>
    <w:p w14:paraId="50CC40E4" w14:textId="77777777" w:rsidR="000E7942" w:rsidRDefault="000E7942" w:rsidP="000E7942"/>
    <w:p w14:paraId="46E23B4D" w14:textId="77777777" w:rsidR="000E7942" w:rsidRDefault="000E7942" w:rsidP="000E7942">
      <w:r>
        <w:rPr>
          <w:rFonts w:hint="eastAsia"/>
        </w:rPr>
        <w:t>ПРИЛОЖЕНИЕ</w:t>
      </w:r>
      <w:r>
        <w:t xml:space="preserve"> </w:t>
      </w:r>
      <w:r>
        <w:rPr>
          <w:rFonts w:hint="eastAsia"/>
        </w:rPr>
        <w:t>В</w:t>
      </w:r>
    </w:p>
    <w:p w14:paraId="7009D5F5" w14:textId="77777777" w:rsidR="000E7942" w:rsidRDefault="000E7942" w:rsidP="000E7942"/>
    <w:p w14:paraId="446201CD" w14:textId="77777777" w:rsidR="000E7942" w:rsidRDefault="000E7942" w:rsidP="000E7942">
      <w:r>
        <w:rPr>
          <w:rFonts w:hint="eastAsia"/>
        </w:rPr>
        <w:t>ПРИЛОЖЕНИЕ</w:t>
      </w:r>
      <w:r>
        <w:t xml:space="preserve"> </w:t>
      </w:r>
      <w:r>
        <w:rPr>
          <w:rFonts w:hint="eastAsia"/>
        </w:rPr>
        <w:t>Г</w:t>
      </w:r>
    </w:p>
    <w:p w14:paraId="7EEC0197" w14:textId="77777777" w:rsidR="000E7942" w:rsidRDefault="000E7942" w:rsidP="000E7942"/>
    <w:p w14:paraId="7B51BCFD" w14:textId="3F06022E" w:rsidR="000E7942" w:rsidRPr="000E7942" w:rsidRDefault="000E7942" w:rsidP="000E7942">
      <w:r>
        <w:rPr>
          <w:rFonts w:hint="eastAsia"/>
        </w:rPr>
        <w:t>ПРИЛОЖЕНИЕ</w:t>
      </w:r>
      <w:r>
        <w:t xml:space="preserve"> </w:t>
      </w:r>
      <w:r>
        <w:rPr>
          <w:rFonts w:hint="eastAsia"/>
        </w:rPr>
        <w:t>Д</w:t>
      </w:r>
    </w:p>
    <w:sectPr w:rsidR="000E7942" w:rsidRPr="000E7942" w:rsidSect="00FA3B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8034" w14:textId="77777777" w:rsidR="00FA3B5C" w:rsidRDefault="00FA3B5C">
      <w:pPr>
        <w:spacing w:after="0" w:line="240" w:lineRule="auto"/>
      </w:pPr>
      <w:r>
        <w:separator/>
      </w:r>
    </w:p>
  </w:endnote>
  <w:endnote w:type="continuationSeparator" w:id="0">
    <w:p w14:paraId="48CBB4B7" w14:textId="77777777" w:rsidR="00FA3B5C" w:rsidRDefault="00FA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AF42" w14:textId="77777777" w:rsidR="00FA3B5C" w:rsidRDefault="00FA3B5C"/>
    <w:p w14:paraId="7F473B62" w14:textId="77777777" w:rsidR="00FA3B5C" w:rsidRDefault="00FA3B5C"/>
    <w:p w14:paraId="6ABE1895" w14:textId="77777777" w:rsidR="00FA3B5C" w:rsidRDefault="00FA3B5C"/>
    <w:p w14:paraId="19C2013F" w14:textId="77777777" w:rsidR="00FA3B5C" w:rsidRDefault="00FA3B5C"/>
    <w:p w14:paraId="42B67DB1" w14:textId="77777777" w:rsidR="00FA3B5C" w:rsidRDefault="00FA3B5C"/>
    <w:p w14:paraId="6E00C4CB" w14:textId="77777777" w:rsidR="00FA3B5C" w:rsidRDefault="00FA3B5C"/>
    <w:p w14:paraId="2E8A8341" w14:textId="77777777" w:rsidR="00FA3B5C" w:rsidRDefault="00FA3B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AD97C1" wp14:editId="01A3AC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43B5" w14:textId="77777777" w:rsidR="00FA3B5C" w:rsidRDefault="00FA3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D97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B43B5" w14:textId="77777777" w:rsidR="00FA3B5C" w:rsidRDefault="00FA3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A107C" w14:textId="77777777" w:rsidR="00FA3B5C" w:rsidRDefault="00FA3B5C"/>
    <w:p w14:paraId="52B71D8B" w14:textId="77777777" w:rsidR="00FA3B5C" w:rsidRDefault="00FA3B5C"/>
    <w:p w14:paraId="55F535B0" w14:textId="77777777" w:rsidR="00FA3B5C" w:rsidRDefault="00FA3B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ECF0A" wp14:editId="7629B2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C4FE" w14:textId="77777777" w:rsidR="00FA3B5C" w:rsidRDefault="00FA3B5C"/>
                          <w:p w14:paraId="265C34D1" w14:textId="77777777" w:rsidR="00FA3B5C" w:rsidRDefault="00FA3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ECF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52C4FE" w14:textId="77777777" w:rsidR="00FA3B5C" w:rsidRDefault="00FA3B5C"/>
                    <w:p w14:paraId="265C34D1" w14:textId="77777777" w:rsidR="00FA3B5C" w:rsidRDefault="00FA3B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972C3" w14:textId="77777777" w:rsidR="00FA3B5C" w:rsidRDefault="00FA3B5C"/>
    <w:p w14:paraId="5A5463CD" w14:textId="77777777" w:rsidR="00FA3B5C" w:rsidRDefault="00FA3B5C">
      <w:pPr>
        <w:rPr>
          <w:sz w:val="2"/>
          <w:szCs w:val="2"/>
        </w:rPr>
      </w:pPr>
    </w:p>
    <w:p w14:paraId="72859BD1" w14:textId="77777777" w:rsidR="00FA3B5C" w:rsidRDefault="00FA3B5C"/>
    <w:p w14:paraId="0AB793CB" w14:textId="77777777" w:rsidR="00FA3B5C" w:rsidRDefault="00FA3B5C">
      <w:pPr>
        <w:spacing w:after="0" w:line="240" w:lineRule="auto"/>
      </w:pPr>
    </w:p>
  </w:footnote>
  <w:footnote w:type="continuationSeparator" w:id="0">
    <w:p w14:paraId="2284E80B" w14:textId="77777777" w:rsidR="00FA3B5C" w:rsidRDefault="00FA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5C"/>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10073</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1521</cp:revision>
  <cp:lastPrinted>2009-02-06T05:36:00Z</cp:lastPrinted>
  <dcterms:created xsi:type="dcterms:W3CDTF">2024-04-09T10:20:00Z</dcterms:created>
  <dcterms:modified xsi:type="dcterms:W3CDTF">2024-04-22T18:20:00Z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