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F2E9" w14:textId="4A624409" w:rsidR="003D2956" w:rsidRDefault="00F64659" w:rsidP="00F64659">
      <w:r w:rsidRPr="00F64659">
        <w:rPr>
          <w:rFonts w:hint="eastAsia"/>
        </w:rPr>
        <w:t>Саматов</w:t>
      </w:r>
      <w:r w:rsidRPr="00F64659">
        <w:t xml:space="preserve"> </w:t>
      </w:r>
      <w:r w:rsidRPr="00F64659">
        <w:rPr>
          <w:rFonts w:hint="eastAsia"/>
        </w:rPr>
        <w:t>Тимур</w:t>
      </w:r>
      <w:r w:rsidRPr="00F64659">
        <w:t xml:space="preserve"> </w:t>
      </w:r>
      <w:r w:rsidRPr="00F64659">
        <w:rPr>
          <w:rFonts w:hint="eastAsia"/>
        </w:rPr>
        <w:t>Ильгизович</w:t>
      </w:r>
      <w:r>
        <w:t xml:space="preserve"> </w:t>
      </w:r>
      <w:r w:rsidRPr="00F64659">
        <w:rPr>
          <w:rFonts w:hint="eastAsia"/>
        </w:rPr>
        <w:t>Обеспечение</w:t>
      </w:r>
      <w:r w:rsidRPr="00F64659">
        <w:t xml:space="preserve"> </w:t>
      </w:r>
      <w:r w:rsidRPr="00F64659">
        <w:rPr>
          <w:rFonts w:hint="eastAsia"/>
        </w:rPr>
        <w:t>экономической</w:t>
      </w:r>
      <w:r w:rsidRPr="00F64659">
        <w:t xml:space="preserve"> </w:t>
      </w:r>
      <w:r w:rsidRPr="00F64659">
        <w:rPr>
          <w:rFonts w:hint="eastAsia"/>
        </w:rPr>
        <w:t>безопасности</w:t>
      </w:r>
      <w:r w:rsidRPr="00F64659">
        <w:t xml:space="preserve"> </w:t>
      </w:r>
      <w:r w:rsidRPr="00F64659">
        <w:rPr>
          <w:rFonts w:hint="eastAsia"/>
        </w:rPr>
        <w:t>промышленного</w:t>
      </w:r>
      <w:r w:rsidRPr="00F64659">
        <w:t xml:space="preserve"> </w:t>
      </w:r>
      <w:r w:rsidRPr="00F64659">
        <w:rPr>
          <w:rFonts w:hint="eastAsia"/>
        </w:rPr>
        <w:t>комплекса</w:t>
      </w:r>
      <w:r w:rsidRPr="00F64659">
        <w:t xml:space="preserve"> </w:t>
      </w:r>
      <w:r w:rsidRPr="00F64659">
        <w:rPr>
          <w:rFonts w:hint="eastAsia"/>
        </w:rPr>
        <w:t>региона</w:t>
      </w:r>
      <w:r w:rsidRPr="00F64659">
        <w:t xml:space="preserve"> (</w:t>
      </w:r>
      <w:r w:rsidRPr="00F64659">
        <w:rPr>
          <w:rFonts w:hint="eastAsia"/>
        </w:rPr>
        <w:t>на</w:t>
      </w:r>
      <w:r w:rsidRPr="00F64659">
        <w:t xml:space="preserve"> </w:t>
      </w:r>
      <w:r w:rsidRPr="00F64659">
        <w:rPr>
          <w:rFonts w:hint="eastAsia"/>
        </w:rPr>
        <w:t>примере</w:t>
      </w:r>
      <w:r w:rsidRPr="00F64659">
        <w:t xml:space="preserve"> </w:t>
      </w:r>
      <w:r w:rsidRPr="00F64659">
        <w:rPr>
          <w:rFonts w:hint="eastAsia"/>
        </w:rPr>
        <w:t>Республики</w:t>
      </w:r>
      <w:r w:rsidRPr="00F64659">
        <w:t xml:space="preserve"> </w:t>
      </w:r>
      <w:r w:rsidRPr="00F64659">
        <w:rPr>
          <w:rFonts w:hint="eastAsia"/>
        </w:rPr>
        <w:t>Татарстан</w:t>
      </w:r>
      <w:r w:rsidRPr="00F64659">
        <w:t>)</w:t>
      </w:r>
    </w:p>
    <w:p w14:paraId="2118CAA5" w14:textId="77777777" w:rsidR="00F64659" w:rsidRDefault="00F64659" w:rsidP="00F64659">
      <w:r>
        <w:rPr>
          <w:rFonts w:hint="eastAsia"/>
        </w:rPr>
        <w:t>ОГЛАВЛЕНИЕ</w:t>
      </w:r>
      <w:r>
        <w:t xml:space="preserve"> </w:t>
      </w:r>
      <w:r>
        <w:rPr>
          <w:rFonts w:hint="eastAsia"/>
        </w:rPr>
        <w:t>ДИССЕРТАЦИИ</w:t>
      </w:r>
    </w:p>
    <w:p w14:paraId="4F22E884" w14:textId="77777777" w:rsidR="00F64659" w:rsidRDefault="00F64659" w:rsidP="00F64659">
      <w:r>
        <w:rPr>
          <w:rFonts w:hint="eastAsia"/>
        </w:rPr>
        <w:t>кандидат</w:t>
      </w:r>
      <w:r>
        <w:t xml:space="preserve"> </w:t>
      </w:r>
      <w:r>
        <w:rPr>
          <w:rFonts w:hint="eastAsia"/>
        </w:rPr>
        <w:t>наук</w:t>
      </w:r>
      <w:r>
        <w:t xml:space="preserve"> </w:t>
      </w:r>
      <w:r>
        <w:rPr>
          <w:rFonts w:hint="eastAsia"/>
        </w:rPr>
        <w:t>Саматов</w:t>
      </w:r>
      <w:r>
        <w:t xml:space="preserve"> </w:t>
      </w:r>
      <w:r>
        <w:rPr>
          <w:rFonts w:hint="eastAsia"/>
        </w:rPr>
        <w:t>Тимур</w:t>
      </w:r>
      <w:r>
        <w:t xml:space="preserve"> </w:t>
      </w:r>
      <w:r>
        <w:rPr>
          <w:rFonts w:hint="eastAsia"/>
        </w:rPr>
        <w:t>Ильгизович</w:t>
      </w:r>
    </w:p>
    <w:p w14:paraId="093F0239" w14:textId="77777777" w:rsidR="00F64659" w:rsidRDefault="00F64659" w:rsidP="00F64659">
      <w:r>
        <w:rPr>
          <w:rFonts w:hint="eastAsia"/>
        </w:rPr>
        <w:t>Оглавление</w:t>
      </w:r>
    </w:p>
    <w:p w14:paraId="5144F842" w14:textId="77777777" w:rsidR="00F64659" w:rsidRDefault="00F64659" w:rsidP="00F64659"/>
    <w:p w14:paraId="5DF4D49D" w14:textId="77777777" w:rsidR="00F64659" w:rsidRDefault="00F64659" w:rsidP="00F64659">
      <w:r>
        <w:rPr>
          <w:rFonts w:hint="eastAsia"/>
        </w:rPr>
        <w:t>Введение</w:t>
      </w:r>
    </w:p>
    <w:p w14:paraId="148D86AB" w14:textId="77777777" w:rsidR="00F64659" w:rsidRDefault="00F64659" w:rsidP="00F64659"/>
    <w:p w14:paraId="14741CB9" w14:textId="77777777" w:rsidR="00F64659" w:rsidRDefault="00F64659" w:rsidP="00F64659">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457EAD70" w14:textId="77777777" w:rsidR="00F64659" w:rsidRDefault="00F64659" w:rsidP="00F64659"/>
    <w:p w14:paraId="27D07F6D" w14:textId="77777777" w:rsidR="00F64659" w:rsidRDefault="00F64659" w:rsidP="00F64659">
      <w:r>
        <w:t xml:space="preserve">1.1. </w:t>
      </w:r>
      <w:r>
        <w:rPr>
          <w:rFonts w:hint="eastAsia"/>
        </w:rPr>
        <w:t>Промышленной</w:t>
      </w:r>
      <w:r>
        <w:t xml:space="preserve"> </w:t>
      </w:r>
      <w:r>
        <w:rPr>
          <w:rFonts w:hint="eastAsia"/>
        </w:rPr>
        <w:t>комплекс</w:t>
      </w:r>
      <w:r>
        <w:t xml:space="preserve"> </w:t>
      </w:r>
      <w:r>
        <w:rPr>
          <w:rFonts w:hint="eastAsia"/>
        </w:rPr>
        <w:t>региона</w:t>
      </w:r>
      <w:r>
        <w:t xml:space="preserve"> </w:t>
      </w:r>
      <w:r>
        <w:rPr>
          <w:rFonts w:hint="eastAsia"/>
        </w:rPr>
        <w:t>как</w:t>
      </w:r>
      <w:r>
        <w:t xml:space="preserve"> </w:t>
      </w:r>
      <w:r>
        <w:rPr>
          <w:rFonts w:hint="eastAsia"/>
        </w:rPr>
        <w:t>объект</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p>
    <w:p w14:paraId="04B534FE" w14:textId="77777777" w:rsidR="00F64659" w:rsidRDefault="00F64659" w:rsidP="00F64659"/>
    <w:p w14:paraId="36BEB72F" w14:textId="77777777" w:rsidR="00F64659" w:rsidRDefault="00F64659" w:rsidP="00F64659">
      <w:r>
        <w:t xml:space="preserve">1.2. </w:t>
      </w:r>
      <w:r>
        <w:rPr>
          <w:rFonts w:hint="eastAsia"/>
        </w:rPr>
        <w:t>Экономические</w:t>
      </w:r>
      <w:r>
        <w:t xml:space="preserve"> </w:t>
      </w:r>
      <w:r>
        <w:rPr>
          <w:rFonts w:hint="eastAsia"/>
        </w:rPr>
        <w:t>угрозы</w:t>
      </w:r>
      <w:r>
        <w:t xml:space="preserve">: </w:t>
      </w:r>
      <w:r>
        <w:rPr>
          <w:rFonts w:hint="eastAsia"/>
        </w:rPr>
        <w:t>систематизация</w:t>
      </w:r>
      <w:r>
        <w:t xml:space="preserve"> </w:t>
      </w:r>
      <w:r>
        <w:rPr>
          <w:rFonts w:hint="eastAsia"/>
        </w:rPr>
        <w:t>и</w:t>
      </w:r>
      <w:r>
        <w:t xml:space="preserve"> </w:t>
      </w:r>
      <w:r>
        <w:rPr>
          <w:rFonts w:hint="eastAsia"/>
        </w:rPr>
        <w:t>построение</w:t>
      </w:r>
      <w:r>
        <w:t xml:space="preserve"> </w:t>
      </w:r>
      <w:r>
        <w:rPr>
          <w:rFonts w:hint="eastAsia"/>
        </w:rPr>
        <w:t>модели</w:t>
      </w:r>
    </w:p>
    <w:p w14:paraId="4D8667C8" w14:textId="77777777" w:rsidR="00F64659" w:rsidRDefault="00F64659" w:rsidP="00F64659"/>
    <w:p w14:paraId="3848381A" w14:textId="77777777" w:rsidR="00F64659" w:rsidRDefault="00F64659" w:rsidP="00F64659">
      <w:r>
        <w:t xml:space="preserve">1.3. </w:t>
      </w:r>
      <w:r>
        <w:rPr>
          <w:rFonts w:hint="eastAsia"/>
        </w:rPr>
        <w:t>Зарубежный</w:t>
      </w:r>
      <w:r>
        <w:t xml:space="preserve"> </w:t>
      </w:r>
      <w:r>
        <w:rPr>
          <w:rFonts w:hint="eastAsia"/>
        </w:rPr>
        <w:t>и</w:t>
      </w:r>
      <w:r>
        <w:t xml:space="preserve"> </w:t>
      </w:r>
      <w:r>
        <w:rPr>
          <w:rFonts w:hint="eastAsia"/>
        </w:rPr>
        <w:t>отечественный</w:t>
      </w:r>
      <w:r>
        <w:t xml:space="preserve"> </w:t>
      </w:r>
      <w:r>
        <w:rPr>
          <w:rFonts w:hint="eastAsia"/>
        </w:rPr>
        <w:t>опыт</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p>
    <w:p w14:paraId="459D0C1F" w14:textId="77777777" w:rsidR="00F64659" w:rsidRDefault="00F64659" w:rsidP="00F64659"/>
    <w:p w14:paraId="34E6D076" w14:textId="77777777" w:rsidR="00F64659" w:rsidRDefault="00F64659" w:rsidP="00F64659">
      <w:r>
        <w:rPr>
          <w:rFonts w:hint="eastAsia"/>
        </w:rPr>
        <w:t>Глава</w:t>
      </w:r>
      <w:r>
        <w:t xml:space="preserve"> 2. </w:t>
      </w:r>
      <w:r>
        <w:rPr>
          <w:rFonts w:hint="eastAsia"/>
        </w:rPr>
        <w:t>Анализ</w:t>
      </w:r>
      <w:r>
        <w:t xml:space="preserve"> </w:t>
      </w:r>
      <w:r>
        <w:rPr>
          <w:rFonts w:hint="eastAsia"/>
        </w:rPr>
        <w:t>методов</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15D8187C" w14:textId="77777777" w:rsidR="00F64659" w:rsidRDefault="00F64659" w:rsidP="00F64659"/>
    <w:p w14:paraId="1E3009D1" w14:textId="77777777" w:rsidR="00F64659" w:rsidRDefault="00F64659" w:rsidP="00F64659">
      <w:r>
        <w:t xml:space="preserve">2.1. </w:t>
      </w:r>
      <w:r>
        <w:rPr>
          <w:rFonts w:hint="eastAsia"/>
        </w:rPr>
        <w:t>Роль</w:t>
      </w:r>
      <w:r>
        <w:t xml:space="preserve"> </w:t>
      </w:r>
      <w:r>
        <w:rPr>
          <w:rFonts w:hint="eastAsia"/>
        </w:rPr>
        <w:t>производственно</w:t>
      </w:r>
      <w:r>
        <w:t>-</w:t>
      </w:r>
      <w:r>
        <w:rPr>
          <w:rFonts w:hint="eastAsia"/>
        </w:rPr>
        <w:t>торговой</w:t>
      </w:r>
      <w:r>
        <w:t xml:space="preserve"> </w:t>
      </w:r>
      <w:r>
        <w:rPr>
          <w:rFonts w:hint="eastAsia"/>
        </w:rPr>
        <w:t>безопасности</w:t>
      </w:r>
      <w:r>
        <w:t xml:space="preserve"> </w:t>
      </w:r>
      <w:r>
        <w:rPr>
          <w:rFonts w:hint="eastAsia"/>
        </w:rPr>
        <w:t>в</w:t>
      </w:r>
      <w:r>
        <w:t xml:space="preserve"> </w:t>
      </w:r>
      <w:r>
        <w:rPr>
          <w:rFonts w:hint="eastAsia"/>
        </w:rPr>
        <w:t>развитии</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33F55651" w14:textId="77777777" w:rsidR="00F64659" w:rsidRDefault="00F64659" w:rsidP="00F64659"/>
    <w:p w14:paraId="65FD2E86" w14:textId="77777777" w:rsidR="00F64659" w:rsidRDefault="00F64659" w:rsidP="00F64659">
      <w:r>
        <w:t xml:space="preserve">2.2. </w:t>
      </w:r>
      <w:r>
        <w:rPr>
          <w:rFonts w:hint="eastAsia"/>
        </w:rPr>
        <w:t>Технико</w:t>
      </w:r>
      <w:r>
        <w:t>-</w:t>
      </w:r>
      <w:r>
        <w:rPr>
          <w:rFonts w:hint="eastAsia"/>
        </w:rPr>
        <w:t>технологическая</w:t>
      </w:r>
      <w:r>
        <w:t xml:space="preserve"> </w:t>
      </w:r>
      <w:r>
        <w:rPr>
          <w:rFonts w:hint="eastAsia"/>
        </w:rPr>
        <w:t>безопасность</w:t>
      </w:r>
      <w:r>
        <w:t xml:space="preserve"> </w:t>
      </w:r>
      <w:r>
        <w:rPr>
          <w:rFonts w:hint="eastAsia"/>
        </w:rPr>
        <w:t>как</w:t>
      </w:r>
      <w:r>
        <w:t xml:space="preserve"> </w:t>
      </w:r>
      <w:r>
        <w:rPr>
          <w:rFonts w:hint="eastAsia"/>
        </w:rPr>
        <w:t>основа</w:t>
      </w:r>
      <w:r>
        <w:t xml:space="preserve"> </w:t>
      </w:r>
      <w:r>
        <w:rPr>
          <w:rFonts w:hint="eastAsia"/>
        </w:rPr>
        <w:t>сбалансированности</w:t>
      </w:r>
      <w:r>
        <w:t xml:space="preserve"> </w:t>
      </w:r>
      <w:r>
        <w:rPr>
          <w:rFonts w:hint="eastAsia"/>
        </w:rPr>
        <w:t>производства</w:t>
      </w:r>
      <w:r>
        <w:t xml:space="preserve"> </w:t>
      </w:r>
      <w:r>
        <w:rPr>
          <w:rFonts w:hint="eastAsia"/>
        </w:rPr>
        <w:t>и</w:t>
      </w:r>
      <w:r>
        <w:t xml:space="preserve"> </w:t>
      </w:r>
      <w:r>
        <w:rPr>
          <w:rFonts w:hint="eastAsia"/>
        </w:rPr>
        <w:t>инфраструктуры</w:t>
      </w:r>
    </w:p>
    <w:p w14:paraId="3CEEC75C" w14:textId="77777777" w:rsidR="00F64659" w:rsidRDefault="00F64659" w:rsidP="00F64659"/>
    <w:p w14:paraId="2F62F7DA" w14:textId="77777777" w:rsidR="00F64659" w:rsidRDefault="00F64659" w:rsidP="00F64659">
      <w:r>
        <w:t xml:space="preserve">2.3. </w:t>
      </w:r>
      <w:r>
        <w:rPr>
          <w:rFonts w:hint="eastAsia"/>
        </w:rPr>
        <w:t>Методы</w:t>
      </w:r>
      <w:r>
        <w:t xml:space="preserve"> </w:t>
      </w:r>
      <w:r>
        <w:rPr>
          <w:rFonts w:hint="eastAsia"/>
        </w:rPr>
        <w:t>обеспечения</w:t>
      </w:r>
      <w:r>
        <w:t xml:space="preserve"> </w:t>
      </w:r>
      <w:r>
        <w:rPr>
          <w:rFonts w:hint="eastAsia"/>
        </w:rPr>
        <w:t>ресурсной</w:t>
      </w:r>
      <w:r>
        <w:t xml:space="preserve"> </w:t>
      </w:r>
      <w:r>
        <w:rPr>
          <w:rFonts w:hint="eastAsia"/>
        </w:rPr>
        <w:t>безопасности</w:t>
      </w:r>
      <w:r>
        <w:t xml:space="preserve"> </w:t>
      </w:r>
      <w:r>
        <w:rPr>
          <w:rFonts w:hint="eastAsia"/>
        </w:rPr>
        <w:t>и</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промышленного</w:t>
      </w:r>
      <w:r>
        <w:t xml:space="preserve"> </w:t>
      </w:r>
      <w:r>
        <w:rPr>
          <w:rFonts w:hint="eastAsia"/>
        </w:rPr>
        <w:t>комплекса</w:t>
      </w:r>
    </w:p>
    <w:p w14:paraId="02CB4176" w14:textId="77777777" w:rsidR="00F64659" w:rsidRDefault="00F64659" w:rsidP="00F64659"/>
    <w:p w14:paraId="4A9B087C" w14:textId="77777777" w:rsidR="00F64659" w:rsidRDefault="00F64659" w:rsidP="00F64659">
      <w:r>
        <w:rPr>
          <w:rFonts w:hint="eastAsia"/>
        </w:rPr>
        <w:lastRenderedPageBreak/>
        <w:t>Глава</w:t>
      </w:r>
      <w:r>
        <w:t xml:space="preserve"> 3. </w:t>
      </w:r>
      <w:r>
        <w:rPr>
          <w:rFonts w:hint="eastAsia"/>
        </w:rPr>
        <w:t>Инструменты</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машиностроительного</w:t>
      </w:r>
      <w:r>
        <w:t xml:space="preserve"> </w:t>
      </w:r>
      <w:r>
        <w:rPr>
          <w:rFonts w:hint="eastAsia"/>
        </w:rPr>
        <w:t>комплекса</w:t>
      </w:r>
      <w:r>
        <w:t xml:space="preserve"> </w:t>
      </w:r>
      <w:r>
        <w:rPr>
          <w:rFonts w:hint="eastAsia"/>
        </w:rPr>
        <w:t>Республики</w:t>
      </w:r>
      <w:r>
        <w:t xml:space="preserve"> </w:t>
      </w:r>
      <w:r>
        <w:rPr>
          <w:rFonts w:hint="eastAsia"/>
        </w:rPr>
        <w:t>Татарстан</w:t>
      </w:r>
      <w:r>
        <w:t>)</w:t>
      </w:r>
    </w:p>
    <w:p w14:paraId="38A154DE" w14:textId="77777777" w:rsidR="00F64659" w:rsidRDefault="00F64659" w:rsidP="00F64659"/>
    <w:p w14:paraId="20418EA2" w14:textId="77777777" w:rsidR="00F64659" w:rsidRDefault="00F64659" w:rsidP="00F64659">
      <w:r>
        <w:t xml:space="preserve">3.1. </w:t>
      </w:r>
      <w:r>
        <w:rPr>
          <w:rFonts w:hint="eastAsia"/>
        </w:rPr>
        <w:t>Схема</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и</w:t>
      </w:r>
      <w:r>
        <w:t xml:space="preserve"> </w:t>
      </w:r>
      <w:r>
        <w:rPr>
          <w:rFonts w:hint="eastAsia"/>
        </w:rPr>
        <w:t>комплексного</w:t>
      </w:r>
      <w:r>
        <w:t xml:space="preserve"> </w:t>
      </w:r>
      <w:r>
        <w:rPr>
          <w:rFonts w:hint="eastAsia"/>
        </w:rPr>
        <w:t>развития</w:t>
      </w:r>
      <w:r>
        <w:t xml:space="preserve"> </w:t>
      </w:r>
      <w:r>
        <w:rPr>
          <w:rFonts w:hint="eastAsia"/>
        </w:rPr>
        <w:t>промышленности</w:t>
      </w:r>
      <w:r>
        <w:t xml:space="preserve"> </w:t>
      </w:r>
      <w:r>
        <w:rPr>
          <w:rFonts w:hint="eastAsia"/>
        </w:rPr>
        <w:t>в</w:t>
      </w:r>
      <w:r>
        <w:t xml:space="preserve"> </w:t>
      </w:r>
      <w:r>
        <w:rPr>
          <w:rFonts w:hint="eastAsia"/>
        </w:rPr>
        <w:t>Республике</w:t>
      </w:r>
      <w:r>
        <w:t xml:space="preserve"> </w:t>
      </w:r>
      <w:r>
        <w:rPr>
          <w:rFonts w:hint="eastAsia"/>
        </w:rPr>
        <w:t>Татарстан</w:t>
      </w:r>
    </w:p>
    <w:p w14:paraId="0E09A95B" w14:textId="77777777" w:rsidR="00F64659" w:rsidRDefault="00F64659" w:rsidP="00F64659"/>
    <w:p w14:paraId="23B2CCFF" w14:textId="77777777" w:rsidR="00F64659" w:rsidRDefault="00F64659" w:rsidP="00F64659">
      <w:r>
        <w:t xml:space="preserve">3.2. </w:t>
      </w:r>
      <w:r>
        <w:rPr>
          <w:rFonts w:hint="eastAsia"/>
        </w:rPr>
        <w:t>Механизм</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и</w:t>
      </w:r>
      <w:r>
        <w:t xml:space="preserve"> </w:t>
      </w:r>
      <w:r>
        <w:rPr>
          <w:rFonts w:hint="eastAsia"/>
        </w:rPr>
        <w:t>рационального</w:t>
      </w:r>
      <w:r>
        <w:t xml:space="preserve"> </w:t>
      </w:r>
      <w:r>
        <w:rPr>
          <w:rFonts w:hint="eastAsia"/>
        </w:rPr>
        <w:t>использования</w:t>
      </w:r>
      <w:r>
        <w:t xml:space="preserve"> </w:t>
      </w:r>
      <w:r>
        <w:rPr>
          <w:rFonts w:hint="eastAsia"/>
        </w:rPr>
        <w:t>ресурсов</w:t>
      </w:r>
      <w:r>
        <w:t xml:space="preserve"> </w:t>
      </w:r>
      <w:r>
        <w:rPr>
          <w:rFonts w:hint="eastAsia"/>
        </w:rPr>
        <w:t>машиностроительного</w:t>
      </w:r>
      <w:r>
        <w:t xml:space="preserve"> </w:t>
      </w:r>
      <w:r>
        <w:rPr>
          <w:rFonts w:hint="eastAsia"/>
        </w:rPr>
        <w:t>комплекса</w:t>
      </w:r>
    </w:p>
    <w:p w14:paraId="1D6F0A50" w14:textId="77777777" w:rsidR="00F64659" w:rsidRDefault="00F64659" w:rsidP="00F64659"/>
    <w:p w14:paraId="47EB50F7" w14:textId="77777777" w:rsidR="00F64659" w:rsidRDefault="00F64659" w:rsidP="00F64659">
      <w:r>
        <w:t xml:space="preserve">3.3. </w:t>
      </w:r>
      <w:r>
        <w:rPr>
          <w:rFonts w:hint="eastAsia"/>
        </w:rPr>
        <w:t>Программа</w:t>
      </w:r>
      <w:r>
        <w:t xml:space="preserve"> </w:t>
      </w:r>
      <w:r>
        <w:rPr>
          <w:rFonts w:hint="eastAsia"/>
        </w:rPr>
        <w:t>экономической</w:t>
      </w:r>
      <w:r>
        <w:t xml:space="preserve"> </w:t>
      </w:r>
      <w:r>
        <w:rPr>
          <w:rFonts w:hint="eastAsia"/>
        </w:rPr>
        <w:t>безопасности</w:t>
      </w:r>
      <w:r>
        <w:t xml:space="preserve"> </w:t>
      </w:r>
      <w:r>
        <w:rPr>
          <w:rFonts w:hint="eastAsia"/>
        </w:rPr>
        <w:t>машиностроительного</w:t>
      </w:r>
      <w:r>
        <w:t xml:space="preserve"> </w:t>
      </w:r>
      <w:r>
        <w:rPr>
          <w:rFonts w:hint="eastAsia"/>
        </w:rPr>
        <w:t>комплекса</w:t>
      </w:r>
    </w:p>
    <w:p w14:paraId="298DEC86" w14:textId="77777777" w:rsidR="00F64659" w:rsidRDefault="00F64659" w:rsidP="00F64659"/>
    <w:p w14:paraId="44B78D86" w14:textId="77777777" w:rsidR="00F64659" w:rsidRDefault="00F64659" w:rsidP="00F64659">
      <w:r>
        <w:rPr>
          <w:rFonts w:hint="eastAsia"/>
        </w:rPr>
        <w:t>Список</w:t>
      </w:r>
      <w:r>
        <w:t xml:space="preserve"> </w:t>
      </w:r>
      <w:r>
        <w:rPr>
          <w:rFonts w:hint="eastAsia"/>
        </w:rPr>
        <w:t>литературы</w:t>
      </w:r>
    </w:p>
    <w:p w14:paraId="50BD1409" w14:textId="77777777" w:rsidR="00F64659" w:rsidRDefault="00F64659" w:rsidP="00F64659"/>
    <w:p w14:paraId="3C65D4FB" w14:textId="00B68C9E" w:rsidR="00F64659" w:rsidRPr="00F64659" w:rsidRDefault="00F64659" w:rsidP="00F64659">
      <w:r>
        <w:rPr>
          <w:rFonts w:hint="eastAsia"/>
        </w:rPr>
        <w:t>Заключение</w:t>
      </w:r>
    </w:p>
    <w:sectPr w:rsidR="00F64659" w:rsidRPr="00F64659" w:rsidSect="00DF27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68BF" w14:textId="77777777" w:rsidR="00DF2777" w:rsidRDefault="00DF2777">
      <w:pPr>
        <w:spacing w:after="0" w:line="240" w:lineRule="auto"/>
      </w:pPr>
      <w:r>
        <w:separator/>
      </w:r>
    </w:p>
  </w:endnote>
  <w:endnote w:type="continuationSeparator" w:id="0">
    <w:p w14:paraId="0D3C4C59" w14:textId="77777777" w:rsidR="00DF2777" w:rsidRDefault="00DF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FE98" w14:textId="77777777" w:rsidR="00DF2777" w:rsidRDefault="00DF2777"/>
    <w:p w14:paraId="0580E051" w14:textId="77777777" w:rsidR="00DF2777" w:rsidRDefault="00DF2777"/>
    <w:p w14:paraId="3C2A47C3" w14:textId="77777777" w:rsidR="00DF2777" w:rsidRDefault="00DF2777"/>
    <w:p w14:paraId="3D0FD07E" w14:textId="77777777" w:rsidR="00DF2777" w:rsidRDefault="00DF2777"/>
    <w:p w14:paraId="22BE44A5" w14:textId="77777777" w:rsidR="00DF2777" w:rsidRDefault="00DF2777"/>
    <w:p w14:paraId="785C43BB" w14:textId="77777777" w:rsidR="00DF2777" w:rsidRDefault="00DF2777"/>
    <w:p w14:paraId="069F5C51" w14:textId="77777777" w:rsidR="00DF2777" w:rsidRDefault="00DF27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06FFA9" wp14:editId="248ACD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DD40" w14:textId="77777777" w:rsidR="00DF2777" w:rsidRDefault="00DF27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06FF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40DD40" w14:textId="77777777" w:rsidR="00DF2777" w:rsidRDefault="00DF27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A53AD0" w14:textId="77777777" w:rsidR="00DF2777" w:rsidRDefault="00DF2777"/>
    <w:p w14:paraId="1FCDF78F" w14:textId="77777777" w:rsidR="00DF2777" w:rsidRDefault="00DF2777"/>
    <w:p w14:paraId="3B9EF30E" w14:textId="77777777" w:rsidR="00DF2777" w:rsidRDefault="00DF27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FBE41F" wp14:editId="096B73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3132F" w14:textId="77777777" w:rsidR="00DF2777" w:rsidRDefault="00DF2777"/>
                          <w:p w14:paraId="3B13BD87" w14:textId="77777777" w:rsidR="00DF2777" w:rsidRDefault="00DF27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FBE4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53132F" w14:textId="77777777" w:rsidR="00DF2777" w:rsidRDefault="00DF2777"/>
                    <w:p w14:paraId="3B13BD87" w14:textId="77777777" w:rsidR="00DF2777" w:rsidRDefault="00DF27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DF2C36" w14:textId="77777777" w:rsidR="00DF2777" w:rsidRDefault="00DF2777"/>
    <w:p w14:paraId="1BB00270" w14:textId="77777777" w:rsidR="00DF2777" w:rsidRDefault="00DF2777">
      <w:pPr>
        <w:rPr>
          <w:sz w:val="2"/>
          <w:szCs w:val="2"/>
        </w:rPr>
      </w:pPr>
    </w:p>
    <w:p w14:paraId="4A5A4EF7" w14:textId="77777777" w:rsidR="00DF2777" w:rsidRDefault="00DF2777"/>
    <w:p w14:paraId="05943020" w14:textId="77777777" w:rsidR="00DF2777" w:rsidRDefault="00DF2777">
      <w:pPr>
        <w:spacing w:after="0" w:line="240" w:lineRule="auto"/>
      </w:pPr>
    </w:p>
  </w:footnote>
  <w:footnote w:type="continuationSeparator" w:id="0">
    <w:p w14:paraId="26550A45" w14:textId="77777777" w:rsidR="00DF2777" w:rsidRDefault="00DF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77"/>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8699</TotalTime>
  <Pages>2</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1223</cp:revision>
  <cp:lastPrinted>2009-02-06T05:36:00Z</cp:lastPrinted>
  <dcterms:created xsi:type="dcterms:W3CDTF">2024-04-09T10:20:00Z</dcterms:created>
  <dcterms:modified xsi:type="dcterms:W3CDTF">2024-04-21T15:13:00Z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