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114" w:rsidRDefault="0017159D" w:rsidP="0017159D">
      <w:pPr>
        <w:rPr>
          <w:rFonts w:ascii="Times New Roman" w:eastAsia="Times New Roman" w:hAnsi="Times New Roman" w:cs="Times New Roman"/>
          <w:kern w:val="0"/>
          <w:sz w:val="28"/>
          <w:szCs w:val="28"/>
          <w:lang w:eastAsia="ru-RU"/>
        </w:rPr>
      </w:pPr>
      <w:r w:rsidRPr="0017159D">
        <w:rPr>
          <w:rFonts w:ascii="Times New Roman" w:eastAsia="Times New Roman" w:hAnsi="Times New Roman" w:cs="Times New Roman" w:hint="eastAsia"/>
          <w:kern w:val="0"/>
          <w:sz w:val="28"/>
          <w:szCs w:val="28"/>
          <w:lang w:eastAsia="ru-RU"/>
        </w:rPr>
        <w:t>Мухаммед</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А</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М</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Байдусии</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Уголовная</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ответственность</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за</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мошенничество</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по</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законодательству</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Египта</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Иордании</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Украины</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сравнительно</w:t>
      </w:r>
      <w:r w:rsidRPr="0017159D">
        <w:rPr>
          <w:rFonts w:ascii="Times New Roman" w:eastAsia="Times New Roman" w:hAnsi="Times New Roman" w:cs="Times New Roman"/>
          <w:kern w:val="0"/>
          <w:sz w:val="28"/>
          <w:szCs w:val="28"/>
          <w:lang w:eastAsia="ru-RU"/>
        </w:rPr>
        <w:t>-</w:t>
      </w:r>
      <w:r w:rsidRPr="0017159D">
        <w:rPr>
          <w:rFonts w:ascii="Times New Roman" w:eastAsia="Times New Roman" w:hAnsi="Times New Roman" w:cs="Times New Roman" w:hint="eastAsia"/>
          <w:kern w:val="0"/>
          <w:sz w:val="28"/>
          <w:szCs w:val="28"/>
          <w:lang w:eastAsia="ru-RU"/>
        </w:rPr>
        <w:t>правовое</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исследование</w:t>
      </w:r>
      <w:r w:rsidRPr="0017159D">
        <w:rPr>
          <w:rFonts w:ascii="Times New Roman" w:eastAsia="Times New Roman" w:hAnsi="Times New Roman" w:cs="Times New Roman"/>
          <w:kern w:val="0"/>
          <w:sz w:val="28"/>
          <w:szCs w:val="28"/>
          <w:lang w:eastAsia="ru-RU"/>
        </w:rPr>
        <w:t xml:space="preserve">) : </w:t>
      </w:r>
      <w:r w:rsidRPr="0017159D">
        <w:rPr>
          <w:rFonts w:ascii="Times New Roman" w:eastAsia="Times New Roman" w:hAnsi="Times New Roman" w:cs="Times New Roman" w:hint="eastAsia"/>
          <w:kern w:val="0"/>
          <w:sz w:val="28"/>
          <w:szCs w:val="28"/>
          <w:lang w:eastAsia="ru-RU"/>
        </w:rPr>
        <w:t>дис</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канд</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юрид</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наук</w:t>
      </w:r>
      <w:r w:rsidRPr="0017159D">
        <w:rPr>
          <w:rFonts w:ascii="Times New Roman" w:eastAsia="Times New Roman" w:hAnsi="Times New Roman" w:cs="Times New Roman"/>
          <w:kern w:val="0"/>
          <w:sz w:val="28"/>
          <w:szCs w:val="28"/>
          <w:lang w:eastAsia="ru-RU"/>
        </w:rPr>
        <w:t xml:space="preserve">: 12.00.08 / </w:t>
      </w:r>
      <w:r w:rsidRPr="0017159D">
        <w:rPr>
          <w:rFonts w:ascii="Times New Roman" w:eastAsia="Times New Roman" w:hAnsi="Times New Roman" w:cs="Times New Roman" w:hint="eastAsia"/>
          <w:kern w:val="0"/>
          <w:sz w:val="28"/>
          <w:szCs w:val="28"/>
          <w:lang w:eastAsia="ru-RU"/>
        </w:rPr>
        <w:t>Одесский</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национальный</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ун</w:t>
      </w:r>
      <w:r w:rsidRPr="0017159D">
        <w:rPr>
          <w:rFonts w:ascii="Times New Roman" w:eastAsia="Times New Roman" w:hAnsi="Times New Roman" w:cs="Times New Roman"/>
          <w:kern w:val="0"/>
          <w:sz w:val="28"/>
          <w:szCs w:val="28"/>
          <w:lang w:eastAsia="ru-RU"/>
        </w:rPr>
        <w:t>-</w:t>
      </w:r>
      <w:r w:rsidRPr="0017159D">
        <w:rPr>
          <w:rFonts w:ascii="Times New Roman" w:eastAsia="Times New Roman" w:hAnsi="Times New Roman" w:cs="Times New Roman" w:hint="eastAsia"/>
          <w:kern w:val="0"/>
          <w:sz w:val="28"/>
          <w:szCs w:val="28"/>
          <w:lang w:eastAsia="ru-RU"/>
        </w:rPr>
        <w:t>т</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им</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И</w:t>
      </w:r>
      <w:r w:rsidRPr="0017159D">
        <w:rPr>
          <w:rFonts w:ascii="Times New Roman" w:eastAsia="Times New Roman" w:hAnsi="Times New Roman" w:cs="Times New Roman"/>
          <w:kern w:val="0"/>
          <w:sz w:val="28"/>
          <w:szCs w:val="28"/>
          <w:lang w:eastAsia="ru-RU"/>
        </w:rPr>
        <w:t>.</w:t>
      </w:r>
      <w:r w:rsidRPr="0017159D">
        <w:rPr>
          <w:rFonts w:ascii="Times New Roman" w:eastAsia="Times New Roman" w:hAnsi="Times New Roman" w:cs="Times New Roman" w:hint="eastAsia"/>
          <w:kern w:val="0"/>
          <w:sz w:val="28"/>
          <w:szCs w:val="28"/>
          <w:lang w:eastAsia="ru-RU"/>
        </w:rPr>
        <w:t>И</w:t>
      </w:r>
      <w:r w:rsidRPr="0017159D">
        <w:rPr>
          <w:rFonts w:ascii="Times New Roman" w:eastAsia="Times New Roman" w:hAnsi="Times New Roman" w:cs="Times New Roman"/>
          <w:kern w:val="0"/>
          <w:sz w:val="28"/>
          <w:szCs w:val="28"/>
          <w:lang w:eastAsia="ru-RU"/>
        </w:rPr>
        <w:t>.</w:t>
      </w:r>
      <w:r w:rsidRPr="0017159D">
        <w:rPr>
          <w:rFonts w:ascii="Times New Roman" w:eastAsia="Times New Roman" w:hAnsi="Times New Roman" w:cs="Times New Roman" w:hint="eastAsia"/>
          <w:kern w:val="0"/>
          <w:sz w:val="28"/>
          <w:szCs w:val="28"/>
          <w:lang w:eastAsia="ru-RU"/>
        </w:rPr>
        <w:t>Мечникова</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О</w:t>
      </w:r>
      <w:r w:rsidRPr="0017159D">
        <w:rPr>
          <w:rFonts w:ascii="Times New Roman" w:eastAsia="Times New Roman" w:hAnsi="Times New Roman" w:cs="Times New Roman"/>
          <w:kern w:val="0"/>
          <w:sz w:val="28"/>
          <w:szCs w:val="28"/>
          <w:lang w:eastAsia="ru-RU"/>
        </w:rPr>
        <w:t xml:space="preserve">., 2006. </w:t>
      </w:r>
      <w:r w:rsidRPr="0017159D">
        <w:rPr>
          <w:rFonts w:ascii="Times New Roman" w:eastAsia="Times New Roman" w:hAnsi="Times New Roman" w:cs="Times New Roman" w:hint="eastAsia"/>
          <w:kern w:val="0"/>
          <w:sz w:val="28"/>
          <w:szCs w:val="28"/>
          <w:lang w:eastAsia="ru-RU"/>
        </w:rPr>
        <w:t>—</w:t>
      </w:r>
      <w:r w:rsidRPr="0017159D">
        <w:rPr>
          <w:rFonts w:ascii="Times New Roman" w:eastAsia="Times New Roman" w:hAnsi="Times New Roman" w:cs="Times New Roman"/>
          <w:kern w:val="0"/>
          <w:sz w:val="28"/>
          <w:szCs w:val="28"/>
          <w:lang w:eastAsia="ru-RU"/>
        </w:rPr>
        <w:t xml:space="preserve"> 182</w:t>
      </w:r>
      <w:r w:rsidRPr="0017159D">
        <w:rPr>
          <w:rFonts w:ascii="Times New Roman" w:eastAsia="Times New Roman" w:hAnsi="Times New Roman" w:cs="Times New Roman" w:hint="eastAsia"/>
          <w:kern w:val="0"/>
          <w:sz w:val="28"/>
          <w:szCs w:val="28"/>
          <w:lang w:eastAsia="ru-RU"/>
        </w:rPr>
        <w:t>л</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Библиогр</w:t>
      </w:r>
      <w:r w:rsidRPr="0017159D">
        <w:rPr>
          <w:rFonts w:ascii="Times New Roman" w:eastAsia="Times New Roman" w:hAnsi="Times New Roman" w:cs="Times New Roman"/>
          <w:kern w:val="0"/>
          <w:sz w:val="28"/>
          <w:szCs w:val="28"/>
          <w:lang w:eastAsia="ru-RU"/>
        </w:rPr>
        <w:t xml:space="preserve">.: </w:t>
      </w:r>
      <w:r w:rsidRPr="0017159D">
        <w:rPr>
          <w:rFonts w:ascii="Times New Roman" w:eastAsia="Times New Roman" w:hAnsi="Times New Roman" w:cs="Times New Roman" w:hint="eastAsia"/>
          <w:kern w:val="0"/>
          <w:sz w:val="28"/>
          <w:szCs w:val="28"/>
          <w:lang w:eastAsia="ru-RU"/>
        </w:rPr>
        <w:t>л</w:t>
      </w:r>
      <w:r w:rsidRPr="0017159D">
        <w:rPr>
          <w:rFonts w:ascii="Times New Roman" w:eastAsia="Times New Roman" w:hAnsi="Times New Roman" w:cs="Times New Roman"/>
          <w:kern w:val="0"/>
          <w:sz w:val="28"/>
          <w:szCs w:val="28"/>
          <w:lang w:eastAsia="ru-RU"/>
        </w:rPr>
        <w:t>. 169-182.</w:t>
      </w:r>
    </w:p>
    <w:p w:rsidR="0017159D" w:rsidRDefault="0017159D" w:rsidP="0017159D"/>
    <w:p w:rsidR="0017159D" w:rsidRDefault="0017159D" w:rsidP="0017159D"/>
    <w:p w:rsidR="0017159D" w:rsidRDefault="0017159D" w:rsidP="0017159D">
      <w:r>
        <w:rPr>
          <w:rFonts w:hint="eastAsia"/>
        </w:rPr>
        <w:t>ВВЕДЕНИЕ</w:t>
      </w:r>
      <w:r>
        <w:t></w:t>
      </w:r>
      <w:r>
        <w:rPr>
          <w:rFonts w:hint="eastAsia"/>
        </w:rPr>
        <w:t>……………………………………………………………</w:t>
      </w:r>
      <w:r>
        <w:t></w:t>
      </w:r>
    </w:p>
    <w:p w:rsidR="0017159D" w:rsidRDefault="0017159D" w:rsidP="0017159D"/>
    <w:p w:rsidR="0017159D" w:rsidRDefault="0017159D" w:rsidP="0017159D">
      <w:r>
        <w:rPr>
          <w:rFonts w:hint="eastAsia"/>
        </w:rPr>
        <w:t>Раздел</w:t>
      </w:r>
      <w:r>
        <w:t></w:t>
      </w:r>
      <w:r>
        <w:t></w:t>
      </w:r>
      <w:r>
        <w:t></w:t>
      </w:r>
      <w:r>
        <w:t></w:t>
      </w:r>
      <w:r>
        <w:rPr>
          <w:rFonts w:hint="eastAsia"/>
        </w:rPr>
        <w:t>ОБЩАЯ</w:t>
      </w:r>
      <w:r>
        <w:t></w:t>
      </w:r>
      <w:r>
        <w:rPr>
          <w:rFonts w:hint="eastAsia"/>
        </w:rPr>
        <w:t>ХАРАКТЕРИСТИКА</w:t>
      </w:r>
      <w:r>
        <w:t></w:t>
      </w:r>
      <w:r>
        <w:rPr>
          <w:rFonts w:hint="eastAsia"/>
        </w:rPr>
        <w:t>ПРЕСТУПЛЕНИЙ</w:t>
      </w:r>
      <w:r>
        <w:t></w:t>
      </w:r>
      <w:r>
        <w:rPr>
          <w:rFonts w:hint="eastAsia"/>
        </w:rPr>
        <w:t>ПРОТИВ</w:t>
      </w:r>
      <w:r>
        <w:t></w:t>
      </w:r>
      <w:r>
        <w:rPr>
          <w:rFonts w:hint="eastAsia"/>
        </w:rPr>
        <w:t>СОБСТВЕННОСТИ</w:t>
      </w:r>
      <w:r>
        <w:t></w:t>
      </w:r>
      <w:r>
        <w:rPr>
          <w:rFonts w:hint="eastAsia"/>
        </w:rPr>
        <w:t>ПО</w:t>
      </w:r>
      <w:r>
        <w:t></w:t>
      </w:r>
      <w:r>
        <w:rPr>
          <w:rFonts w:hint="eastAsia"/>
        </w:rPr>
        <w:t>УГОЛОВНОМУ</w:t>
      </w:r>
      <w:r>
        <w:t></w:t>
      </w:r>
      <w:r>
        <w:rPr>
          <w:rFonts w:hint="eastAsia"/>
        </w:rPr>
        <w:t>ПРАВУ</w:t>
      </w:r>
      <w:r>
        <w:t></w:t>
      </w:r>
      <w:r>
        <w:rPr>
          <w:rFonts w:hint="eastAsia"/>
        </w:rPr>
        <w:t>ЕГИПТА</w:t>
      </w:r>
      <w:r>
        <w:t></w:t>
      </w:r>
      <w:r>
        <w:t></w:t>
      </w:r>
      <w:r>
        <w:rPr>
          <w:rFonts w:hint="eastAsia"/>
        </w:rPr>
        <w:t>ИОРДАНИИ</w:t>
      </w:r>
      <w:r>
        <w:t></w:t>
      </w:r>
      <w:r>
        <w:rPr>
          <w:rFonts w:hint="eastAsia"/>
        </w:rPr>
        <w:t>И</w:t>
      </w:r>
      <w:r>
        <w:t></w:t>
      </w:r>
      <w:r>
        <w:rPr>
          <w:rFonts w:hint="eastAsia"/>
        </w:rPr>
        <w:t>УКРАИНЫ</w:t>
      </w:r>
    </w:p>
    <w:p w:rsidR="0017159D" w:rsidRDefault="0017159D" w:rsidP="0017159D"/>
    <w:p w:rsidR="0017159D" w:rsidRDefault="0017159D" w:rsidP="0017159D">
      <w:r>
        <w:rPr>
          <w:rFonts w:hint="eastAsia"/>
        </w:rPr>
        <w:t>Важнейшие</w:t>
      </w:r>
      <w:r>
        <w:t></w:t>
      </w:r>
      <w:r>
        <w:rPr>
          <w:rFonts w:hint="eastAsia"/>
        </w:rPr>
        <w:t>исторические</w:t>
      </w:r>
      <w:r>
        <w:t></w:t>
      </w:r>
      <w:r>
        <w:rPr>
          <w:rFonts w:hint="eastAsia"/>
        </w:rPr>
        <w:t>события</w:t>
      </w:r>
      <w:r>
        <w:t></w:t>
      </w:r>
      <w:r>
        <w:rPr>
          <w:rFonts w:hint="eastAsia"/>
        </w:rPr>
        <w:t>в</w:t>
      </w:r>
      <w:r>
        <w:t></w:t>
      </w:r>
      <w:r>
        <w:rPr>
          <w:rFonts w:hint="eastAsia"/>
        </w:rPr>
        <w:t>развитии</w:t>
      </w:r>
      <w:r>
        <w:t></w:t>
      </w:r>
      <w:r>
        <w:rPr>
          <w:rFonts w:hint="eastAsia"/>
        </w:rPr>
        <w:t>уголовного</w:t>
      </w:r>
      <w:r>
        <w:t></w:t>
      </w:r>
      <w:r>
        <w:rPr>
          <w:rFonts w:hint="eastAsia"/>
        </w:rPr>
        <w:t>права</w:t>
      </w:r>
      <w:r>
        <w:t></w:t>
      </w:r>
      <w:r>
        <w:rPr>
          <w:rFonts w:hint="eastAsia"/>
        </w:rPr>
        <w:t>Египта</w:t>
      </w:r>
      <w:r>
        <w:t></w:t>
      </w:r>
      <w:r>
        <w:rPr>
          <w:rFonts w:hint="eastAsia"/>
        </w:rPr>
        <w:t>и</w:t>
      </w:r>
      <w:r>
        <w:t></w:t>
      </w:r>
      <w:r>
        <w:rPr>
          <w:rFonts w:hint="eastAsia"/>
        </w:rPr>
        <w:t>Иордании</w:t>
      </w:r>
      <w:r>
        <w:t></w:t>
      </w:r>
      <w:r>
        <w:rPr>
          <w:rFonts w:hint="eastAsia"/>
        </w:rPr>
        <w:t>об</w:t>
      </w:r>
      <w:r>
        <w:t></w:t>
      </w:r>
      <w:r>
        <w:rPr>
          <w:rFonts w:hint="eastAsia"/>
        </w:rPr>
        <w:t>охране</w:t>
      </w:r>
      <w:r>
        <w:t></w:t>
      </w:r>
      <w:r>
        <w:rPr>
          <w:rFonts w:hint="eastAsia"/>
        </w:rPr>
        <w:t>собственности</w:t>
      </w:r>
      <w:r>
        <w:t></w:t>
      </w:r>
      <w:r>
        <w:rPr>
          <w:rFonts w:hint="eastAsia"/>
        </w:rPr>
        <w:t>………………………</w:t>
      </w:r>
      <w:r>
        <w:t></w:t>
      </w:r>
    </w:p>
    <w:p w:rsidR="0017159D" w:rsidRDefault="0017159D" w:rsidP="0017159D">
      <w:r>
        <w:rPr>
          <w:rFonts w:hint="eastAsia"/>
        </w:rPr>
        <w:t>Имущественные</w:t>
      </w:r>
      <w:r>
        <w:t></w:t>
      </w:r>
      <w:r>
        <w:rPr>
          <w:rFonts w:hint="eastAsia"/>
        </w:rPr>
        <w:t>преступления</w:t>
      </w:r>
      <w:r>
        <w:t></w:t>
      </w:r>
      <w:r>
        <w:rPr>
          <w:rFonts w:hint="eastAsia"/>
        </w:rPr>
        <w:t>в</w:t>
      </w:r>
      <w:r>
        <w:t></w:t>
      </w:r>
      <w:r>
        <w:rPr>
          <w:rFonts w:hint="eastAsia"/>
        </w:rPr>
        <w:t>уголовном</w:t>
      </w:r>
      <w:r>
        <w:t></w:t>
      </w:r>
      <w:r>
        <w:rPr>
          <w:rFonts w:hint="eastAsia"/>
        </w:rPr>
        <w:t>праве</w:t>
      </w:r>
      <w:r>
        <w:t></w:t>
      </w:r>
      <w:r>
        <w:rPr>
          <w:rFonts w:hint="eastAsia"/>
        </w:rPr>
        <w:t>шариата</w:t>
      </w:r>
      <w:r>
        <w:t></w:t>
      </w:r>
      <w:r>
        <w:t></w:t>
      </w:r>
      <w:r>
        <w:rPr>
          <w:rFonts w:hint="eastAsia"/>
        </w:rPr>
        <w:t>и</w:t>
      </w:r>
      <w:r>
        <w:t></w:t>
      </w:r>
      <w:r>
        <w:rPr>
          <w:rFonts w:hint="eastAsia"/>
        </w:rPr>
        <w:t>влияние</w:t>
      </w:r>
      <w:r>
        <w:t></w:t>
      </w:r>
      <w:r>
        <w:rPr>
          <w:rFonts w:hint="eastAsia"/>
        </w:rPr>
        <w:t>шариата</w:t>
      </w:r>
      <w:r>
        <w:t></w:t>
      </w:r>
      <w:r>
        <w:rPr>
          <w:rFonts w:hint="eastAsia"/>
        </w:rPr>
        <w:t>на</w:t>
      </w:r>
      <w:r>
        <w:t></w:t>
      </w:r>
      <w:r>
        <w:rPr>
          <w:rFonts w:hint="eastAsia"/>
        </w:rPr>
        <w:t>установление</w:t>
      </w:r>
      <w:r>
        <w:t></w:t>
      </w:r>
      <w:r>
        <w:rPr>
          <w:rFonts w:hint="eastAsia"/>
        </w:rPr>
        <w:t>и</w:t>
      </w:r>
      <w:r>
        <w:t></w:t>
      </w:r>
      <w:r>
        <w:rPr>
          <w:rFonts w:hint="eastAsia"/>
        </w:rPr>
        <w:t>развитие</w:t>
      </w:r>
      <w:r>
        <w:t></w:t>
      </w:r>
      <w:r>
        <w:rPr>
          <w:rFonts w:hint="eastAsia"/>
        </w:rPr>
        <w:t>уголовного</w:t>
      </w:r>
      <w:r>
        <w:t></w:t>
      </w:r>
      <w:r>
        <w:rPr>
          <w:rFonts w:hint="eastAsia"/>
        </w:rPr>
        <w:t>права</w:t>
      </w:r>
      <w:r>
        <w:t></w:t>
      </w:r>
      <w:r>
        <w:rPr>
          <w:rFonts w:hint="eastAsia"/>
        </w:rPr>
        <w:t>Египта</w:t>
      </w:r>
      <w:r>
        <w:t></w:t>
      </w:r>
      <w:r>
        <w:rPr>
          <w:rFonts w:hint="eastAsia"/>
        </w:rPr>
        <w:t>и</w:t>
      </w:r>
      <w:r>
        <w:t></w:t>
      </w:r>
      <w:r>
        <w:rPr>
          <w:rFonts w:hint="eastAsia"/>
        </w:rPr>
        <w:t>Иордании</w:t>
      </w:r>
      <w:r>
        <w:t></w:t>
      </w:r>
      <w:r>
        <w:rPr>
          <w:rFonts w:hint="eastAsia"/>
        </w:rPr>
        <w:t>об</w:t>
      </w:r>
      <w:r>
        <w:t></w:t>
      </w:r>
      <w:r>
        <w:rPr>
          <w:rFonts w:hint="eastAsia"/>
        </w:rPr>
        <w:t>охране</w:t>
      </w:r>
      <w:r>
        <w:t></w:t>
      </w:r>
      <w:r>
        <w:rPr>
          <w:rFonts w:hint="eastAsia"/>
        </w:rPr>
        <w:t>собственности</w:t>
      </w:r>
      <w:r>
        <w:t></w:t>
      </w:r>
      <w:r>
        <w:rPr>
          <w:rFonts w:hint="eastAsia"/>
        </w:rPr>
        <w:t>………………………</w:t>
      </w:r>
      <w:r>
        <w:t></w:t>
      </w:r>
    </w:p>
    <w:p w:rsidR="0017159D" w:rsidRDefault="0017159D" w:rsidP="0017159D">
      <w:r>
        <w:rPr>
          <w:rFonts w:hint="eastAsia"/>
        </w:rPr>
        <w:t>Особенности</w:t>
      </w:r>
      <w:r>
        <w:t></w:t>
      </w:r>
      <w:r>
        <w:rPr>
          <w:rFonts w:hint="eastAsia"/>
        </w:rPr>
        <w:t>становления</w:t>
      </w:r>
      <w:r>
        <w:t></w:t>
      </w:r>
      <w:r>
        <w:rPr>
          <w:rFonts w:hint="eastAsia"/>
        </w:rPr>
        <w:t>современного</w:t>
      </w:r>
      <w:r>
        <w:t></w:t>
      </w:r>
      <w:r>
        <w:rPr>
          <w:rFonts w:hint="eastAsia"/>
        </w:rPr>
        <w:t>уголовного</w:t>
      </w:r>
      <w:r>
        <w:t></w:t>
      </w:r>
      <w:r>
        <w:rPr>
          <w:rFonts w:hint="eastAsia"/>
        </w:rPr>
        <w:t>права</w:t>
      </w:r>
      <w:r>
        <w:t></w:t>
      </w:r>
      <w:r>
        <w:rPr>
          <w:rFonts w:hint="eastAsia"/>
        </w:rPr>
        <w:t>Египта</w:t>
      </w:r>
      <w:r>
        <w:t></w:t>
      </w:r>
      <w:r>
        <w:rPr>
          <w:rFonts w:hint="eastAsia"/>
        </w:rPr>
        <w:t>и</w:t>
      </w:r>
      <w:r>
        <w:t></w:t>
      </w:r>
      <w:r>
        <w:rPr>
          <w:rFonts w:hint="eastAsia"/>
        </w:rPr>
        <w:t>Иордании</w:t>
      </w:r>
      <w:r>
        <w:t></w:t>
      </w:r>
      <w:r>
        <w:rPr>
          <w:rFonts w:hint="eastAsia"/>
        </w:rPr>
        <w:t>………………………………………………………………</w:t>
      </w:r>
      <w:r>
        <w:t></w:t>
      </w:r>
    </w:p>
    <w:p w:rsidR="0017159D" w:rsidRDefault="0017159D" w:rsidP="0017159D">
      <w:r>
        <w:rPr>
          <w:rFonts w:hint="eastAsia"/>
        </w:rPr>
        <w:t>Система</w:t>
      </w:r>
      <w:r>
        <w:t></w:t>
      </w:r>
      <w:r>
        <w:rPr>
          <w:rFonts w:hint="eastAsia"/>
        </w:rPr>
        <w:t>и</w:t>
      </w:r>
      <w:r>
        <w:t></w:t>
      </w:r>
      <w:r>
        <w:rPr>
          <w:rFonts w:hint="eastAsia"/>
        </w:rPr>
        <w:t>виды</w:t>
      </w:r>
      <w:r>
        <w:t></w:t>
      </w:r>
      <w:r>
        <w:rPr>
          <w:rFonts w:hint="eastAsia"/>
        </w:rPr>
        <w:t>преступлений</w:t>
      </w:r>
      <w:r>
        <w:t></w:t>
      </w:r>
      <w:r>
        <w:rPr>
          <w:rFonts w:hint="eastAsia"/>
        </w:rPr>
        <w:t>против</w:t>
      </w:r>
      <w:r>
        <w:t></w:t>
      </w:r>
      <w:r>
        <w:rPr>
          <w:rFonts w:hint="eastAsia"/>
        </w:rPr>
        <w:t>собственности</w:t>
      </w:r>
      <w:r>
        <w:t></w:t>
      </w:r>
      <w:r>
        <w:rPr>
          <w:rFonts w:hint="eastAsia"/>
        </w:rPr>
        <w:t>в</w:t>
      </w:r>
      <w:r>
        <w:t></w:t>
      </w:r>
      <w:r>
        <w:rPr>
          <w:rFonts w:hint="eastAsia"/>
        </w:rPr>
        <w:t>уголовном</w:t>
      </w:r>
      <w:r>
        <w:t></w:t>
      </w:r>
      <w:r>
        <w:rPr>
          <w:rFonts w:hint="eastAsia"/>
        </w:rPr>
        <w:t>праве</w:t>
      </w:r>
      <w:r>
        <w:t></w:t>
      </w:r>
      <w:r>
        <w:rPr>
          <w:rFonts w:hint="eastAsia"/>
        </w:rPr>
        <w:t>Египта</w:t>
      </w:r>
      <w:r>
        <w:t></w:t>
      </w:r>
      <w:r>
        <w:t></w:t>
      </w:r>
      <w:r>
        <w:rPr>
          <w:rFonts w:hint="eastAsia"/>
        </w:rPr>
        <w:t>Иордании</w:t>
      </w:r>
      <w:r>
        <w:t></w:t>
      </w:r>
      <w:r>
        <w:rPr>
          <w:rFonts w:hint="eastAsia"/>
        </w:rPr>
        <w:t>и</w:t>
      </w:r>
      <w:r>
        <w:t></w:t>
      </w:r>
      <w:r>
        <w:rPr>
          <w:rFonts w:hint="eastAsia"/>
        </w:rPr>
        <w:t>Украины…………………………………</w:t>
      </w:r>
    </w:p>
    <w:p w:rsidR="0017159D" w:rsidRDefault="0017159D" w:rsidP="0017159D"/>
    <w:p w:rsidR="0017159D" w:rsidRDefault="0017159D" w:rsidP="0017159D">
      <w:r>
        <w:rPr>
          <w:rFonts w:hint="eastAsia"/>
        </w:rPr>
        <w:t>Раздел</w:t>
      </w:r>
      <w:r>
        <w:t></w:t>
      </w:r>
      <w:r>
        <w:rPr>
          <w:rFonts w:hint="eastAsia"/>
        </w:rPr>
        <w:t>ІІ</w:t>
      </w:r>
      <w:r>
        <w:t></w:t>
      </w:r>
      <w:r>
        <w:t></w:t>
      </w:r>
      <w:r>
        <w:rPr>
          <w:rFonts w:hint="eastAsia"/>
        </w:rPr>
        <w:t>ЮРИДИЧЕСКИЙ</w:t>
      </w:r>
      <w:r>
        <w:t></w:t>
      </w:r>
      <w:r>
        <w:rPr>
          <w:rFonts w:hint="eastAsia"/>
        </w:rPr>
        <w:t>АНАЛИЗ</w:t>
      </w:r>
      <w:r>
        <w:t></w:t>
      </w:r>
      <w:r>
        <w:rPr>
          <w:rFonts w:hint="eastAsia"/>
        </w:rPr>
        <w:t>МОШЕННИЧЕСТВА</w:t>
      </w:r>
      <w:r>
        <w:t></w:t>
      </w:r>
      <w:r>
        <w:rPr>
          <w:rFonts w:hint="eastAsia"/>
        </w:rPr>
        <w:t>ПО</w:t>
      </w:r>
      <w:r>
        <w:t></w:t>
      </w:r>
      <w:r>
        <w:rPr>
          <w:rFonts w:hint="eastAsia"/>
        </w:rPr>
        <w:t>УГОЛОВНОМУ</w:t>
      </w:r>
      <w:r>
        <w:t></w:t>
      </w:r>
      <w:r>
        <w:rPr>
          <w:rFonts w:hint="eastAsia"/>
        </w:rPr>
        <w:t>ПРАВУ</w:t>
      </w:r>
      <w:r>
        <w:t></w:t>
      </w:r>
      <w:r>
        <w:rPr>
          <w:rFonts w:hint="eastAsia"/>
        </w:rPr>
        <w:t>ЕГИПТА</w:t>
      </w:r>
      <w:r>
        <w:t></w:t>
      </w:r>
      <w:r>
        <w:t></w:t>
      </w:r>
      <w:r>
        <w:rPr>
          <w:rFonts w:hint="eastAsia"/>
        </w:rPr>
        <w:t>ИОРДАНИИ</w:t>
      </w:r>
      <w:r>
        <w:t></w:t>
      </w:r>
      <w:r>
        <w:rPr>
          <w:rFonts w:hint="eastAsia"/>
        </w:rPr>
        <w:t>И</w:t>
      </w:r>
      <w:r>
        <w:t></w:t>
      </w:r>
      <w:r>
        <w:rPr>
          <w:rFonts w:hint="eastAsia"/>
        </w:rPr>
        <w:t>УКРАИНЫ</w:t>
      </w:r>
    </w:p>
    <w:p w:rsidR="0017159D" w:rsidRDefault="0017159D" w:rsidP="0017159D">
      <w:r>
        <w:rPr>
          <w:rFonts w:hint="eastAsia"/>
        </w:rPr>
        <w:t>Понятие</w:t>
      </w:r>
      <w:r>
        <w:t></w:t>
      </w:r>
      <w:r>
        <w:rPr>
          <w:rFonts w:hint="eastAsia"/>
        </w:rPr>
        <w:t>мошенничества</w:t>
      </w:r>
      <w:r>
        <w:t></w:t>
      </w:r>
      <w:r>
        <w:rPr>
          <w:rFonts w:hint="eastAsia"/>
        </w:rPr>
        <w:t>………………………………………………</w:t>
      </w:r>
    </w:p>
    <w:p w:rsidR="0017159D" w:rsidRDefault="0017159D" w:rsidP="0017159D">
      <w:r>
        <w:rPr>
          <w:rFonts w:hint="eastAsia"/>
        </w:rPr>
        <w:t>Объект</w:t>
      </w:r>
      <w:r>
        <w:t></w:t>
      </w:r>
      <w:r>
        <w:rPr>
          <w:rFonts w:hint="eastAsia"/>
        </w:rPr>
        <w:t>мошенничества</w:t>
      </w:r>
      <w:r>
        <w:t></w:t>
      </w:r>
      <w:r>
        <w:rPr>
          <w:rFonts w:hint="eastAsia"/>
        </w:rPr>
        <w:t>………………………………………………</w:t>
      </w:r>
      <w:r>
        <w:t></w:t>
      </w:r>
      <w:r>
        <w:t></w:t>
      </w:r>
      <w:r>
        <w:t></w:t>
      </w:r>
    </w:p>
    <w:p w:rsidR="0017159D" w:rsidRDefault="0017159D" w:rsidP="0017159D">
      <w:r>
        <w:rPr>
          <w:rFonts w:hint="eastAsia"/>
        </w:rPr>
        <w:t>Объективная</w:t>
      </w:r>
      <w:r>
        <w:t></w:t>
      </w:r>
      <w:r>
        <w:rPr>
          <w:rFonts w:hint="eastAsia"/>
        </w:rPr>
        <w:t>сторона</w:t>
      </w:r>
      <w:r>
        <w:t></w:t>
      </w:r>
      <w:r>
        <w:rPr>
          <w:rFonts w:hint="eastAsia"/>
        </w:rPr>
        <w:t>мошенничества</w:t>
      </w:r>
      <w:r>
        <w:t></w:t>
      </w:r>
      <w:r>
        <w:rPr>
          <w:rFonts w:hint="eastAsia"/>
        </w:rPr>
        <w:t>………………………………</w:t>
      </w:r>
      <w:r>
        <w:t></w:t>
      </w:r>
      <w:r>
        <w:t></w:t>
      </w:r>
      <w:r>
        <w:t></w:t>
      </w:r>
      <w:r>
        <w:t></w:t>
      </w:r>
    </w:p>
    <w:p w:rsidR="0017159D" w:rsidRDefault="0017159D" w:rsidP="0017159D">
      <w:r>
        <w:rPr>
          <w:rFonts w:hint="eastAsia"/>
        </w:rPr>
        <w:t>Субъект</w:t>
      </w:r>
      <w:r>
        <w:t></w:t>
      </w:r>
      <w:r>
        <w:rPr>
          <w:rFonts w:hint="eastAsia"/>
        </w:rPr>
        <w:t>мошенничества</w:t>
      </w:r>
      <w:r>
        <w:t></w:t>
      </w:r>
      <w:r>
        <w:rPr>
          <w:rFonts w:hint="eastAsia"/>
        </w:rPr>
        <w:t>……………………………………………</w:t>
      </w:r>
      <w:r>
        <w:t></w:t>
      </w:r>
      <w:r>
        <w:t></w:t>
      </w:r>
      <w:r>
        <w:rPr>
          <w:rFonts w:hint="eastAsia"/>
        </w:rPr>
        <w:t>…</w:t>
      </w:r>
    </w:p>
    <w:p w:rsidR="0017159D" w:rsidRDefault="0017159D" w:rsidP="0017159D">
      <w:r>
        <w:rPr>
          <w:rFonts w:hint="eastAsia"/>
        </w:rPr>
        <w:t>Субъективная</w:t>
      </w:r>
      <w:r>
        <w:t></w:t>
      </w:r>
      <w:r>
        <w:rPr>
          <w:rFonts w:hint="eastAsia"/>
        </w:rPr>
        <w:t>сторона</w:t>
      </w:r>
      <w:r>
        <w:t></w:t>
      </w:r>
      <w:r>
        <w:rPr>
          <w:rFonts w:hint="eastAsia"/>
        </w:rPr>
        <w:t>мошенничества………………………………</w:t>
      </w:r>
      <w:r>
        <w:t></w:t>
      </w:r>
      <w:r>
        <w:t></w:t>
      </w:r>
    </w:p>
    <w:p w:rsidR="0017159D" w:rsidRDefault="0017159D" w:rsidP="0017159D">
      <w:r>
        <w:rPr>
          <w:rFonts w:hint="eastAsia"/>
        </w:rPr>
        <w:t>Квалифицированные</w:t>
      </w:r>
      <w:r>
        <w:t></w:t>
      </w:r>
      <w:r>
        <w:rPr>
          <w:rFonts w:hint="eastAsia"/>
        </w:rPr>
        <w:t>виды</w:t>
      </w:r>
      <w:r>
        <w:t></w:t>
      </w:r>
      <w:r>
        <w:rPr>
          <w:rFonts w:hint="eastAsia"/>
        </w:rPr>
        <w:t>мошенничества</w:t>
      </w:r>
      <w:r>
        <w:t></w:t>
      </w:r>
      <w:r>
        <w:rPr>
          <w:rFonts w:hint="eastAsia"/>
        </w:rPr>
        <w:t>и</w:t>
      </w:r>
      <w:r>
        <w:t></w:t>
      </w:r>
      <w:r>
        <w:rPr>
          <w:rFonts w:hint="eastAsia"/>
        </w:rPr>
        <w:t>освобождение</w:t>
      </w:r>
      <w:r>
        <w:t></w:t>
      </w:r>
      <w:r>
        <w:rPr>
          <w:rFonts w:hint="eastAsia"/>
        </w:rPr>
        <w:t>от</w:t>
      </w:r>
    </w:p>
    <w:p w:rsidR="0017159D" w:rsidRDefault="0017159D" w:rsidP="0017159D">
      <w:r>
        <w:rPr>
          <w:rFonts w:hint="eastAsia"/>
        </w:rPr>
        <w:lastRenderedPageBreak/>
        <w:t>уголовной</w:t>
      </w:r>
      <w:r>
        <w:t></w:t>
      </w:r>
      <w:r>
        <w:rPr>
          <w:rFonts w:hint="eastAsia"/>
        </w:rPr>
        <w:t>ответственности</w:t>
      </w:r>
      <w:r>
        <w:t></w:t>
      </w:r>
      <w:r>
        <w:rPr>
          <w:rFonts w:hint="eastAsia"/>
        </w:rPr>
        <w:t>или</w:t>
      </w:r>
      <w:r>
        <w:t></w:t>
      </w:r>
      <w:r>
        <w:rPr>
          <w:rFonts w:hint="eastAsia"/>
        </w:rPr>
        <w:t>смягчение</w:t>
      </w:r>
      <w:r>
        <w:t></w:t>
      </w:r>
      <w:r>
        <w:rPr>
          <w:rFonts w:hint="eastAsia"/>
        </w:rPr>
        <w:t>ответственности</w:t>
      </w:r>
      <w:r>
        <w:t></w:t>
      </w:r>
      <w:r>
        <w:rPr>
          <w:rFonts w:hint="eastAsia"/>
        </w:rPr>
        <w:t>……</w:t>
      </w:r>
      <w:r>
        <w:t></w:t>
      </w:r>
      <w:r>
        <w:t></w:t>
      </w:r>
    </w:p>
    <w:p w:rsidR="0017159D" w:rsidRDefault="0017159D" w:rsidP="0017159D"/>
    <w:p w:rsidR="0017159D" w:rsidRDefault="0017159D" w:rsidP="0017159D">
      <w:r>
        <w:rPr>
          <w:rFonts w:hint="eastAsia"/>
        </w:rPr>
        <w:t>Раздел</w:t>
      </w:r>
      <w:r>
        <w:t></w:t>
      </w:r>
      <w:r>
        <w:rPr>
          <w:rFonts w:hint="eastAsia"/>
        </w:rPr>
        <w:t>ІІІ</w:t>
      </w:r>
      <w:r>
        <w:t></w:t>
      </w:r>
      <w:r>
        <w:t></w:t>
      </w:r>
      <w:r>
        <w:rPr>
          <w:rFonts w:hint="eastAsia"/>
        </w:rPr>
        <w:t>ПРОБЛЕМЫ</w:t>
      </w:r>
      <w:r>
        <w:t></w:t>
      </w:r>
      <w:r>
        <w:rPr>
          <w:rFonts w:hint="eastAsia"/>
        </w:rPr>
        <w:t>ОТГРАНИЧЕНИЯ</w:t>
      </w:r>
      <w:r>
        <w:t></w:t>
      </w:r>
      <w:r>
        <w:rPr>
          <w:rFonts w:hint="eastAsia"/>
        </w:rPr>
        <w:t>МОШЕННИЧЕСТВА</w:t>
      </w:r>
      <w:r>
        <w:t></w:t>
      </w:r>
      <w:r>
        <w:rPr>
          <w:rFonts w:hint="eastAsia"/>
        </w:rPr>
        <w:t>ОТ</w:t>
      </w:r>
      <w:r>
        <w:t></w:t>
      </w:r>
      <w:r>
        <w:rPr>
          <w:rFonts w:hint="eastAsia"/>
        </w:rPr>
        <w:t>СМЕЖНЫХ</w:t>
      </w:r>
      <w:r>
        <w:t></w:t>
      </w:r>
      <w:r>
        <w:rPr>
          <w:rFonts w:hint="eastAsia"/>
        </w:rPr>
        <w:t>ПРЕСТУПЛЕНИЙ</w:t>
      </w:r>
      <w:r>
        <w:t></w:t>
      </w:r>
      <w:r>
        <w:rPr>
          <w:rFonts w:hint="eastAsia"/>
        </w:rPr>
        <w:t>И</w:t>
      </w:r>
      <w:r>
        <w:t></w:t>
      </w:r>
      <w:r>
        <w:rPr>
          <w:rFonts w:hint="eastAsia"/>
        </w:rPr>
        <w:t>ГРАЖДАНСКИХ</w:t>
      </w:r>
      <w:r>
        <w:t></w:t>
      </w:r>
      <w:r>
        <w:rPr>
          <w:rFonts w:hint="eastAsia"/>
        </w:rPr>
        <w:t>ПРАВОНАРУШЕНИЙ</w:t>
      </w:r>
    </w:p>
    <w:p w:rsidR="0017159D" w:rsidRDefault="0017159D" w:rsidP="0017159D"/>
    <w:p w:rsidR="0017159D" w:rsidRDefault="0017159D" w:rsidP="0017159D">
      <w:r>
        <w:rPr>
          <w:rFonts w:hint="eastAsia"/>
        </w:rPr>
        <w:t>ВЫВОДЫ</w:t>
      </w:r>
      <w:r>
        <w:t></w:t>
      </w:r>
      <w:r>
        <w:rPr>
          <w:rFonts w:hint="eastAsia"/>
        </w:rPr>
        <w:t>……………………………………………………………</w:t>
      </w:r>
      <w:r>
        <w:t></w:t>
      </w:r>
      <w:r>
        <w:t></w:t>
      </w:r>
    </w:p>
    <w:p w:rsidR="0017159D" w:rsidRDefault="0017159D" w:rsidP="0017159D"/>
    <w:p w:rsidR="0017159D" w:rsidRDefault="0017159D" w:rsidP="0017159D">
      <w:r>
        <w:rPr>
          <w:rFonts w:hint="eastAsia"/>
        </w:rPr>
        <w:t>СПИСОК</w:t>
      </w:r>
      <w:r>
        <w:t></w:t>
      </w:r>
      <w:r>
        <w:rPr>
          <w:rFonts w:hint="eastAsia"/>
        </w:rPr>
        <w:t>ИСПОЛЬЗОВАННЫХ</w:t>
      </w:r>
      <w:r>
        <w:t></w:t>
      </w:r>
      <w:r>
        <w:rPr>
          <w:rFonts w:hint="eastAsia"/>
        </w:rPr>
        <w:t>ИСТОЧНИКОВ</w:t>
      </w:r>
      <w:r>
        <w:t></w:t>
      </w:r>
      <w:r>
        <w:rPr>
          <w:rFonts w:hint="eastAsia"/>
        </w:rPr>
        <w:t>…</w:t>
      </w:r>
      <w:r>
        <w:t></w:t>
      </w:r>
      <w:r>
        <w:t></w:t>
      </w:r>
      <w:r>
        <w:t></w:t>
      </w:r>
      <w:r>
        <w:rPr>
          <w:rFonts w:hint="eastAsia"/>
        </w:rPr>
        <w:t>………</w:t>
      </w:r>
      <w:r>
        <w:t></w:t>
      </w:r>
      <w:r>
        <w:t></w:t>
      </w:r>
    </w:p>
    <w:p w:rsidR="0017159D" w:rsidRDefault="0017159D" w:rsidP="0017159D"/>
    <w:p w:rsidR="0017159D" w:rsidRDefault="0017159D" w:rsidP="0017159D"/>
    <w:p w:rsidR="0017159D" w:rsidRDefault="0017159D" w:rsidP="0017159D">
      <w:r>
        <w:rPr>
          <w:rFonts w:hint="eastAsia"/>
        </w:rPr>
        <w:t>ВВЕДЕНИЕ</w:t>
      </w:r>
    </w:p>
    <w:p w:rsidR="0017159D" w:rsidRDefault="0017159D" w:rsidP="0017159D">
      <w:r>
        <w:rPr>
          <w:rFonts w:hint="eastAsia"/>
        </w:rPr>
        <w:t>Актуальность</w:t>
      </w:r>
      <w:r>
        <w:t></w:t>
      </w:r>
      <w:r>
        <w:rPr>
          <w:rFonts w:hint="eastAsia"/>
        </w:rPr>
        <w:t>темы</w:t>
      </w:r>
      <w:r>
        <w:t></w:t>
      </w:r>
      <w:r>
        <w:rPr>
          <w:rFonts w:hint="eastAsia"/>
        </w:rPr>
        <w:t>исследования</w:t>
      </w:r>
      <w:r>
        <w:t></w:t>
      </w:r>
      <w:r>
        <w:t></w:t>
      </w:r>
      <w:r>
        <w:rPr>
          <w:rFonts w:hint="eastAsia"/>
        </w:rPr>
        <w:t>Эффективное</w:t>
      </w:r>
      <w:r>
        <w:t></w:t>
      </w:r>
      <w:r>
        <w:rPr>
          <w:rFonts w:hint="eastAsia"/>
        </w:rPr>
        <w:t>регулирование</w:t>
      </w:r>
      <w:r>
        <w:t></w:t>
      </w:r>
      <w:r>
        <w:rPr>
          <w:rFonts w:hint="eastAsia"/>
        </w:rPr>
        <w:t>и</w:t>
      </w:r>
      <w:r>
        <w:t></w:t>
      </w:r>
      <w:r>
        <w:rPr>
          <w:rFonts w:hint="eastAsia"/>
        </w:rPr>
        <w:t>защита</w:t>
      </w:r>
      <w:r>
        <w:t></w:t>
      </w:r>
      <w:r>
        <w:rPr>
          <w:rFonts w:hint="eastAsia"/>
        </w:rPr>
        <w:t>права</w:t>
      </w:r>
      <w:r>
        <w:t></w:t>
      </w:r>
      <w:r>
        <w:rPr>
          <w:rFonts w:hint="eastAsia"/>
        </w:rPr>
        <w:t>собственности</w:t>
      </w:r>
      <w:r>
        <w:t></w:t>
      </w:r>
      <w:r>
        <w:rPr>
          <w:rFonts w:hint="eastAsia"/>
        </w:rPr>
        <w:t>обеспечивается</w:t>
      </w:r>
      <w:r>
        <w:t></w:t>
      </w:r>
      <w:r>
        <w:rPr>
          <w:rFonts w:hint="eastAsia"/>
        </w:rPr>
        <w:t>целым</w:t>
      </w:r>
      <w:r>
        <w:t></w:t>
      </w:r>
      <w:r>
        <w:rPr>
          <w:rFonts w:hint="eastAsia"/>
        </w:rPr>
        <w:t>комплексом</w:t>
      </w:r>
      <w:r>
        <w:t></w:t>
      </w:r>
      <w:r>
        <w:rPr>
          <w:rFonts w:hint="eastAsia"/>
        </w:rPr>
        <w:t>правовых</w:t>
      </w:r>
      <w:r>
        <w:t></w:t>
      </w:r>
      <w:r>
        <w:rPr>
          <w:rFonts w:hint="eastAsia"/>
        </w:rPr>
        <w:t>норм</w:t>
      </w:r>
      <w:r>
        <w:t></w:t>
      </w:r>
      <w:r>
        <w:t></w:t>
      </w:r>
      <w:r>
        <w:rPr>
          <w:rFonts w:hint="eastAsia"/>
        </w:rPr>
        <w:t>в</w:t>
      </w:r>
      <w:r>
        <w:t></w:t>
      </w:r>
      <w:r>
        <w:rPr>
          <w:rFonts w:hint="eastAsia"/>
        </w:rPr>
        <w:t>том</w:t>
      </w:r>
      <w:r>
        <w:t></w:t>
      </w:r>
      <w:r>
        <w:rPr>
          <w:rFonts w:hint="eastAsia"/>
        </w:rPr>
        <w:t>числе</w:t>
      </w:r>
      <w:r>
        <w:t></w:t>
      </w:r>
      <w:r>
        <w:rPr>
          <w:rFonts w:hint="eastAsia"/>
        </w:rPr>
        <w:t>уголовно</w:t>
      </w:r>
      <w:r>
        <w:t></w:t>
      </w:r>
      <w:r>
        <w:rPr>
          <w:rFonts w:hint="eastAsia"/>
        </w:rPr>
        <w:t>правовыми</w:t>
      </w:r>
      <w:r>
        <w:t></w:t>
      </w:r>
      <w:r>
        <w:t></w:t>
      </w:r>
      <w:r>
        <w:rPr>
          <w:rFonts w:hint="eastAsia"/>
        </w:rPr>
        <w:t>Борьба</w:t>
      </w:r>
      <w:r>
        <w:t></w:t>
      </w:r>
      <w:r>
        <w:rPr>
          <w:rFonts w:hint="eastAsia"/>
        </w:rPr>
        <w:t>с</w:t>
      </w:r>
      <w:r>
        <w:t></w:t>
      </w:r>
      <w:r>
        <w:rPr>
          <w:rFonts w:hint="eastAsia"/>
        </w:rPr>
        <w:t>преступлениями</w:t>
      </w:r>
      <w:r>
        <w:t></w:t>
      </w:r>
      <w:r>
        <w:rPr>
          <w:rFonts w:hint="eastAsia"/>
        </w:rPr>
        <w:t>против</w:t>
      </w:r>
      <w:r>
        <w:t></w:t>
      </w:r>
      <w:r>
        <w:rPr>
          <w:rFonts w:hint="eastAsia"/>
        </w:rPr>
        <w:t>собственности</w:t>
      </w:r>
      <w:r>
        <w:t></w:t>
      </w:r>
      <w:r>
        <w:rPr>
          <w:rFonts w:hint="eastAsia"/>
        </w:rPr>
        <w:t>–</w:t>
      </w:r>
      <w:r>
        <w:t></w:t>
      </w:r>
      <w:r>
        <w:rPr>
          <w:rFonts w:hint="eastAsia"/>
        </w:rPr>
        <w:t>одно</w:t>
      </w:r>
      <w:r>
        <w:t></w:t>
      </w:r>
      <w:r>
        <w:rPr>
          <w:rFonts w:hint="eastAsia"/>
        </w:rPr>
        <w:t>из</w:t>
      </w:r>
      <w:r>
        <w:t></w:t>
      </w:r>
      <w:r>
        <w:rPr>
          <w:rFonts w:hint="eastAsia"/>
        </w:rPr>
        <w:t>основных</w:t>
      </w:r>
      <w:r>
        <w:t></w:t>
      </w:r>
      <w:r>
        <w:rPr>
          <w:rFonts w:hint="eastAsia"/>
        </w:rPr>
        <w:t>социально</w:t>
      </w:r>
      <w:r>
        <w:t></w:t>
      </w:r>
      <w:r>
        <w:rPr>
          <w:rFonts w:hint="eastAsia"/>
        </w:rPr>
        <w:t>экономических</w:t>
      </w:r>
      <w:r>
        <w:t></w:t>
      </w:r>
      <w:r>
        <w:rPr>
          <w:rFonts w:hint="eastAsia"/>
        </w:rPr>
        <w:t>и</w:t>
      </w:r>
      <w:r>
        <w:t></w:t>
      </w:r>
      <w:r>
        <w:rPr>
          <w:rFonts w:hint="eastAsia"/>
        </w:rPr>
        <w:t>правовых</w:t>
      </w:r>
      <w:r>
        <w:t></w:t>
      </w:r>
      <w:r>
        <w:rPr>
          <w:rFonts w:hint="eastAsia"/>
        </w:rPr>
        <w:t>заданий</w:t>
      </w:r>
      <w:r>
        <w:t></w:t>
      </w:r>
      <w:r>
        <w:rPr>
          <w:rFonts w:hint="eastAsia"/>
        </w:rPr>
        <w:t>практически</w:t>
      </w:r>
      <w:r>
        <w:t></w:t>
      </w:r>
      <w:r>
        <w:rPr>
          <w:rFonts w:hint="eastAsia"/>
        </w:rPr>
        <w:t>каждого</w:t>
      </w:r>
      <w:r>
        <w:t></w:t>
      </w:r>
      <w:r>
        <w:rPr>
          <w:rFonts w:hint="eastAsia"/>
        </w:rPr>
        <w:t>государства</w:t>
      </w:r>
      <w:r>
        <w:t></w:t>
      </w:r>
      <w:r>
        <w:t></w:t>
      </w:r>
      <w:r>
        <w:rPr>
          <w:rFonts w:hint="eastAsia"/>
        </w:rPr>
        <w:t>Его</w:t>
      </w:r>
      <w:r>
        <w:t></w:t>
      </w:r>
      <w:r>
        <w:rPr>
          <w:rFonts w:hint="eastAsia"/>
        </w:rPr>
        <w:t>решение</w:t>
      </w:r>
      <w:r>
        <w:t></w:t>
      </w:r>
      <w:r>
        <w:rPr>
          <w:rFonts w:hint="eastAsia"/>
        </w:rPr>
        <w:t>связано</w:t>
      </w:r>
      <w:r>
        <w:t></w:t>
      </w:r>
      <w:r>
        <w:rPr>
          <w:rFonts w:hint="eastAsia"/>
        </w:rPr>
        <w:t>с</w:t>
      </w:r>
      <w:r>
        <w:t></w:t>
      </w:r>
      <w:r>
        <w:rPr>
          <w:rFonts w:hint="eastAsia"/>
        </w:rPr>
        <w:t>необходимостью</w:t>
      </w:r>
      <w:r>
        <w:t></w:t>
      </w:r>
      <w:r>
        <w:rPr>
          <w:rFonts w:hint="eastAsia"/>
        </w:rPr>
        <w:t>постоянного</w:t>
      </w:r>
      <w:r>
        <w:t></w:t>
      </w:r>
      <w:r>
        <w:rPr>
          <w:rFonts w:hint="eastAsia"/>
        </w:rPr>
        <w:t>анализа</w:t>
      </w:r>
      <w:r>
        <w:t></w:t>
      </w:r>
      <w:r>
        <w:rPr>
          <w:rFonts w:hint="eastAsia"/>
        </w:rPr>
        <w:t>действующего</w:t>
      </w:r>
      <w:r>
        <w:t></w:t>
      </w:r>
      <w:r>
        <w:rPr>
          <w:rFonts w:hint="eastAsia"/>
        </w:rPr>
        <w:t>законодательства</w:t>
      </w:r>
      <w:r>
        <w:t></w:t>
      </w:r>
      <w:r>
        <w:t></w:t>
      </w:r>
      <w:r>
        <w:rPr>
          <w:rFonts w:hint="eastAsia"/>
        </w:rPr>
        <w:t>разработкой</w:t>
      </w:r>
      <w:r>
        <w:t></w:t>
      </w:r>
      <w:r>
        <w:rPr>
          <w:rFonts w:hint="eastAsia"/>
        </w:rPr>
        <w:t>современных</w:t>
      </w:r>
      <w:r>
        <w:t></w:t>
      </w:r>
      <w:r>
        <w:rPr>
          <w:rFonts w:hint="eastAsia"/>
        </w:rPr>
        <w:t>теоретических</w:t>
      </w:r>
      <w:r>
        <w:t></w:t>
      </w:r>
      <w:r>
        <w:rPr>
          <w:rFonts w:hint="eastAsia"/>
        </w:rPr>
        <w:t>уголовно</w:t>
      </w:r>
      <w:r>
        <w:t></w:t>
      </w:r>
      <w:r>
        <w:rPr>
          <w:rFonts w:hint="eastAsia"/>
        </w:rPr>
        <w:t>правовых</w:t>
      </w:r>
      <w:r>
        <w:t></w:t>
      </w:r>
      <w:r>
        <w:rPr>
          <w:rFonts w:hint="eastAsia"/>
        </w:rPr>
        <w:t>положений</w:t>
      </w:r>
      <w:r>
        <w:t></w:t>
      </w:r>
      <w:r>
        <w:t></w:t>
      </w:r>
      <w:r>
        <w:rPr>
          <w:rFonts w:hint="eastAsia"/>
        </w:rPr>
        <w:t>правильным</w:t>
      </w:r>
      <w:r>
        <w:t></w:t>
      </w:r>
      <w:r>
        <w:rPr>
          <w:rFonts w:hint="eastAsia"/>
        </w:rPr>
        <w:t>толкованием</w:t>
      </w:r>
      <w:r>
        <w:t></w:t>
      </w:r>
      <w:r>
        <w:rPr>
          <w:rFonts w:hint="eastAsia"/>
        </w:rPr>
        <w:t>и</w:t>
      </w:r>
      <w:r>
        <w:t></w:t>
      </w:r>
      <w:r>
        <w:rPr>
          <w:rFonts w:hint="eastAsia"/>
        </w:rPr>
        <w:t>квалификацией</w:t>
      </w:r>
      <w:r>
        <w:t></w:t>
      </w:r>
      <w:r>
        <w:rPr>
          <w:rFonts w:hint="eastAsia"/>
        </w:rPr>
        <w:t>таких</w:t>
      </w:r>
      <w:r>
        <w:t></w:t>
      </w:r>
      <w:r>
        <w:rPr>
          <w:rFonts w:hint="eastAsia"/>
        </w:rPr>
        <w:t>общественно</w:t>
      </w:r>
      <w:r>
        <w:t></w:t>
      </w:r>
      <w:r>
        <w:rPr>
          <w:rFonts w:hint="eastAsia"/>
        </w:rPr>
        <w:t>опасных</w:t>
      </w:r>
      <w:r>
        <w:t></w:t>
      </w:r>
      <w:r>
        <w:rPr>
          <w:rFonts w:hint="eastAsia"/>
        </w:rPr>
        <w:t>деяний</w:t>
      </w:r>
      <w:r>
        <w:t></w:t>
      </w:r>
    </w:p>
    <w:p w:rsidR="0017159D" w:rsidRDefault="0017159D" w:rsidP="0017159D">
      <w:r>
        <w:rPr>
          <w:rFonts w:hint="eastAsia"/>
        </w:rPr>
        <w:t>Одним</w:t>
      </w:r>
      <w:r>
        <w:t></w:t>
      </w:r>
      <w:r>
        <w:rPr>
          <w:rFonts w:hint="eastAsia"/>
        </w:rPr>
        <w:t>из</w:t>
      </w:r>
      <w:r>
        <w:t></w:t>
      </w:r>
      <w:r>
        <w:rPr>
          <w:rFonts w:hint="eastAsia"/>
        </w:rPr>
        <w:t>наиболее</w:t>
      </w:r>
      <w:r>
        <w:t></w:t>
      </w:r>
      <w:r>
        <w:rPr>
          <w:rFonts w:hint="eastAsia"/>
        </w:rPr>
        <w:t>опасных</w:t>
      </w:r>
      <w:r>
        <w:t></w:t>
      </w:r>
      <w:r>
        <w:rPr>
          <w:rFonts w:hint="eastAsia"/>
        </w:rPr>
        <w:t>и</w:t>
      </w:r>
      <w:r>
        <w:t></w:t>
      </w:r>
      <w:r>
        <w:rPr>
          <w:rFonts w:hint="eastAsia"/>
        </w:rPr>
        <w:t>распространенных</w:t>
      </w:r>
      <w:r>
        <w:t></w:t>
      </w:r>
      <w:r>
        <w:rPr>
          <w:rFonts w:hint="eastAsia"/>
        </w:rPr>
        <w:t>корыстных</w:t>
      </w:r>
      <w:r>
        <w:t></w:t>
      </w:r>
      <w:r>
        <w:rPr>
          <w:rFonts w:hint="eastAsia"/>
        </w:rPr>
        <w:t>преступлений</w:t>
      </w:r>
      <w:r>
        <w:t></w:t>
      </w:r>
      <w:r>
        <w:rPr>
          <w:rFonts w:hint="eastAsia"/>
        </w:rPr>
        <w:t>против</w:t>
      </w:r>
      <w:r>
        <w:t></w:t>
      </w:r>
      <w:r>
        <w:rPr>
          <w:rFonts w:hint="eastAsia"/>
        </w:rPr>
        <w:t>собственности</w:t>
      </w:r>
      <w:r>
        <w:t></w:t>
      </w:r>
      <w:r>
        <w:rPr>
          <w:rFonts w:hint="eastAsia"/>
        </w:rPr>
        <w:t>является</w:t>
      </w:r>
      <w:r>
        <w:t></w:t>
      </w:r>
      <w:r>
        <w:rPr>
          <w:rFonts w:hint="eastAsia"/>
        </w:rPr>
        <w:t>мошенничество</w:t>
      </w:r>
      <w:r>
        <w:t></w:t>
      </w:r>
      <w:r>
        <w:t></w:t>
      </w:r>
      <w:r>
        <w:rPr>
          <w:rFonts w:hint="eastAsia"/>
        </w:rPr>
        <w:t>ущерб</w:t>
      </w:r>
      <w:r>
        <w:t></w:t>
      </w:r>
      <w:r>
        <w:rPr>
          <w:rFonts w:hint="eastAsia"/>
        </w:rPr>
        <w:t>от</w:t>
      </w:r>
      <w:r>
        <w:t></w:t>
      </w:r>
      <w:r>
        <w:rPr>
          <w:rFonts w:hint="eastAsia"/>
        </w:rPr>
        <w:t>совершения</w:t>
      </w:r>
      <w:r>
        <w:t></w:t>
      </w:r>
      <w:r>
        <w:rPr>
          <w:rFonts w:hint="eastAsia"/>
        </w:rPr>
        <w:t>которого</w:t>
      </w:r>
      <w:r>
        <w:t></w:t>
      </w:r>
      <w:r>
        <w:rPr>
          <w:rFonts w:hint="eastAsia"/>
        </w:rPr>
        <w:t>постоянно</w:t>
      </w:r>
      <w:r>
        <w:t></w:t>
      </w:r>
      <w:r>
        <w:rPr>
          <w:rFonts w:hint="eastAsia"/>
        </w:rPr>
        <w:t>возрастает</w:t>
      </w:r>
      <w:r>
        <w:t></w:t>
      </w:r>
      <w:r>
        <w:rPr>
          <w:rFonts w:hint="eastAsia"/>
        </w:rPr>
        <w:t>не</w:t>
      </w:r>
      <w:r>
        <w:t></w:t>
      </w:r>
      <w:r>
        <w:rPr>
          <w:rFonts w:hint="eastAsia"/>
        </w:rPr>
        <w:t>только</w:t>
      </w:r>
      <w:r>
        <w:t></w:t>
      </w:r>
      <w:r>
        <w:rPr>
          <w:rFonts w:hint="eastAsia"/>
        </w:rPr>
        <w:t>в</w:t>
      </w:r>
      <w:r>
        <w:t></w:t>
      </w:r>
      <w:r>
        <w:rPr>
          <w:rFonts w:hint="eastAsia"/>
        </w:rPr>
        <w:t>Египте</w:t>
      </w:r>
      <w:r>
        <w:t></w:t>
      </w:r>
      <w:r>
        <w:rPr>
          <w:rFonts w:hint="eastAsia"/>
        </w:rPr>
        <w:t>или</w:t>
      </w:r>
      <w:r>
        <w:t></w:t>
      </w:r>
      <w:r>
        <w:rPr>
          <w:rFonts w:hint="eastAsia"/>
        </w:rPr>
        <w:t>Иордании</w:t>
      </w:r>
      <w:r>
        <w:t></w:t>
      </w:r>
      <w:r>
        <w:t></w:t>
      </w:r>
      <w:r>
        <w:rPr>
          <w:rFonts w:hint="eastAsia"/>
        </w:rPr>
        <w:t>но</w:t>
      </w:r>
      <w:r>
        <w:t></w:t>
      </w:r>
      <w:r>
        <w:rPr>
          <w:rFonts w:hint="eastAsia"/>
        </w:rPr>
        <w:t>и</w:t>
      </w:r>
      <w:r>
        <w:t></w:t>
      </w:r>
      <w:r>
        <w:rPr>
          <w:rFonts w:hint="eastAsia"/>
        </w:rPr>
        <w:t>в</w:t>
      </w:r>
      <w:r>
        <w:t></w:t>
      </w:r>
      <w:r>
        <w:rPr>
          <w:rFonts w:hint="eastAsia"/>
        </w:rPr>
        <w:t>Украине</w:t>
      </w:r>
      <w:r>
        <w:t></w:t>
      </w:r>
      <w:r>
        <w:t></w:t>
      </w:r>
      <w:r>
        <w:rPr>
          <w:rFonts w:hint="eastAsia"/>
        </w:rPr>
        <w:t>Мошенничества</w:t>
      </w:r>
      <w:r>
        <w:t></w:t>
      </w:r>
      <w:r>
        <w:rPr>
          <w:rFonts w:hint="eastAsia"/>
        </w:rPr>
        <w:t>во</w:t>
      </w:r>
      <w:r>
        <w:t></w:t>
      </w:r>
      <w:r>
        <w:rPr>
          <w:rFonts w:hint="eastAsia"/>
        </w:rPr>
        <w:t>многом</w:t>
      </w:r>
      <w:r>
        <w:t></w:t>
      </w:r>
      <w:r>
        <w:rPr>
          <w:rFonts w:hint="eastAsia"/>
        </w:rPr>
        <w:t>дестабилизируют</w:t>
      </w:r>
      <w:r>
        <w:t></w:t>
      </w:r>
      <w:r>
        <w:rPr>
          <w:rFonts w:hint="eastAsia"/>
        </w:rPr>
        <w:t>отношения</w:t>
      </w:r>
      <w:r>
        <w:t></w:t>
      </w:r>
      <w:r>
        <w:rPr>
          <w:rFonts w:hint="eastAsia"/>
        </w:rPr>
        <w:t>собственности</w:t>
      </w:r>
      <w:r>
        <w:t></w:t>
      </w:r>
      <w:r>
        <w:t></w:t>
      </w:r>
      <w:r>
        <w:rPr>
          <w:rFonts w:hint="eastAsia"/>
        </w:rPr>
        <w:t>нарушают</w:t>
      </w:r>
      <w:r>
        <w:t></w:t>
      </w:r>
      <w:r>
        <w:rPr>
          <w:rFonts w:hint="eastAsia"/>
        </w:rPr>
        <w:t>правомочия</w:t>
      </w:r>
      <w:r>
        <w:t></w:t>
      </w:r>
      <w:r>
        <w:rPr>
          <w:rFonts w:hint="eastAsia"/>
        </w:rPr>
        <w:t>собственника</w:t>
      </w:r>
      <w:r>
        <w:t></w:t>
      </w:r>
      <w:r>
        <w:rPr>
          <w:rFonts w:hint="eastAsia"/>
        </w:rPr>
        <w:t>и</w:t>
      </w:r>
      <w:r>
        <w:t></w:t>
      </w:r>
      <w:r>
        <w:t></w:t>
      </w:r>
      <w:r>
        <w:rPr>
          <w:rFonts w:hint="eastAsia"/>
        </w:rPr>
        <w:t>безусловно</w:t>
      </w:r>
      <w:r>
        <w:t></w:t>
      </w:r>
      <w:r>
        <w:t></w:t>
      </w:r>
      <w:r>
        <w:rPr>
          <w:rFonts w:hint="eastAsia"/>
        </w:rPr>
        <w:t>влекут</w:t>
      </w:r>
      <w:r>
        <w:t></w:t>
      </w:r>
      <w:r>
        <w:rPr>
          <w:rFonts w:hint="eastAsia"/>
        </w:rPr>
        <w:t>за</w:t>
      </w:r>
      <w:r>
        <w:t></w:t>
      </w:r>
      <w:r>
        <w:rPr>
          <w:rFonts w:hint="eastAsia"/>
        </w:rPr>
        <w:t>собой</w:t>
      </w:r>
      <w:r>
        <w:t></w:t>
      </w:r>
      <w:r>
        <w:rPr>
          <w:rFonts w:hint="eastAsia"/>
        </w:rPr>
        <w:t>вредные</w:t>
      </w:r>
      <w:r>
        <w:t></w:t>
      </w:r>
      <w:r>
        <w:rPr>
          <w:rFonts w:hint="eastAsia"/>
        </w:rPr>
        <w:t>последствия</w:t>
      </w:r>
      <w:r>
        <w:t></w:t>
      </w:r>
      <w:r>
        <w:rPr>
          <w:rFonts w:hint="eastAsia"/>
        </w:rPr>
        <w:t>для</w:t>
      </w:r>
      <w:r>
        <w:t></w:t>
      </w:r>
      <w:r>
        <w:rPr>
          <w:rFonts w:hint="eastAsia"/>
        </w:rPr>
        <w:t>экономического</w:t>
      </w:r>
      <w:r>
        <w:t></w:t>
      </w:r>
      <w:r>
        <w:rPr>
          <w:rFonts w:hint="eastAsia"/>
        </w:rPr>
        <w:t>развития</w:t>
      </w:r>
      <w:r>
        <w:t></w:t>
      </w:r>
      <w:r>
        <w:rPr>
          <w:rFonts w:hint="eastAsia"/>
        </w:rPr>
        <w:t>государства</w:t>
      </w:r>
      <w:r>
        <w:t></w:t>
      </w:r>
      <w:r>
        <w:t></w:t>
      </w:r>
      <w:r>
        <w:rPr>
          <w:rFonts w:hint="eastAsia"/>
        </w:rPr>
        <w:t>общества</w:t>
      </w:r>
      <w:r>
        <w:t></w:t>
      </w:r>
      <w:r>
        <w:t></w:t>
      </w:r>
      <w:r>
        <w:rPr>
          <w:rFonts w:hint="eastAsia"/>
        </w:rPr>
        <w:t>физических</w:t>
      </w:r>
      <w:r>
        <w:t></w:t>
      </w:r>
      <w:r>
        <w:rPr>
          <w:rFonts w:hint="eastAsia"/>
        </w:rPr>
        <w:t>лиц</w:t>
      </w:r>
      <w:r>
        <w:t></w:t>
      </w:r>
    </w:p>
    <w:p w:rsidR="0017159D" w:rsidRDefault="0017159D" w:rsidP="0017159D">
      <w:r>
        <w:rPr>
          <w:rFonts w:hint="eastAsia"/>
        </w:rPr>
        <w:t>Следует</w:t>
      </w:r>
      <w:r>
        <w:t></w:t>
      </w:r>
      <w:r>
        <w:rPr>
          <w:rFonts w:hint="eastAsia"/>
        </w:rPr>
        <w:t>отметить</w:t>
      </w:r>
      <w:r>
        <w:t></w:t>
      </w:r>
      <w:r>
        <w:t></w:t>
      </w:r>
      <w:r>
        <w:rPr>
          <w:rFonts w:hint="eastAsia"/>
        </w:rPr>
        <w:t>что</w:t>
      </w:r>
      <w:r>
        <w:t></w:t>
      </w:r>
      <w:r>
        <w:rPr>
          <w:rFonts w:hint="eastAsia"/>
        </w:rPr>
        <w:t>в</w:t>
      </w:r>
      <w:r>
        <w:t></w:t>
      </w:r>
      <w:r>
        <w:rPr>
          <w:rFonts w:hint="eastAsia"/>
        </w:rPr>
        <w:t>целом</w:t>
      </w:r>
      <w:r>
        <w:t></w:t>
      </w:r>
      <w:r>
        <w:rPr>
          <w:rFonts w:hint="eastAsia"/>
        </w:rPr>
        <w:t>вопросы</w:t>
      </w:r>
      <w:r>
        <w:t></w:t>
      </w:r>
      <w:r>
        <w:rPr>
          <w:rFonts w:hint="eastAsia"/>
        </w:rPr>
        <w:t>уголовной</w:t>
      </w:r>
      <w:r>
        <w:t></w:t>
      </w:r>
      <w:r>
        <w:rPr>
          <w:rFonts w:hint="eastAsia"/>
        </w:rPr>
        <w:t>оценки</w:t>
      </w:r>
      <w:r>
        <w:t></w:t>
      </w:r>
      <w:r>
        <w:rPr>
          <w:rFonts w:hint="eastAsia"/>
        </w:rPr>
        <w:t>мошенничества</w:t>
      </w:r>
      <w:r>
        <w:t></w:t>
      </w:r>
      <w:r>
        <w:t></w:t>
      </w:r>
      <w:r>
        <w:rPr>
          <w:rFonts w:hint="eastAsia"/>
        </w:rPr>
        <w:t>квалификацией</w:t>
      </w:r>
      <w:r>
        <w:t></w:t>
      </w:r>
      <w:r>
        <w:rPr>
          <w:rFonts w:hint="eastAsia"/>
        </w:rPr>
        <w:t>этого</w:t>
      </w:r>
      <w:r>
        <w:t></w:t>
      </w:r>
      <w:r>
        <w:rPr>
          <w:rFonts w:hint="eastAsia"/>
        </w:rPr>
        <w:t>преступления</w:t>
      </w:r>
      <w:r>
        <w:t></w:t>
      </w:r>
      <w:r>
        <w:rPr>
          <w:rFonts w:hint="eastAsia"/>
        </w:rPr>
        <w:t>недостаточно</w:t>
      </w:r>
      <w:r>
        <w:t></w:t>
      </w:r>
      <w:r>
        <w:rPr>
          <w:rFonts w:hint="eastAsia"/>
        </w:rPr>
        <w:t>разработаны</w:t>
      </w:r>
      <w:r>
        <w:t></w:t>
      </w:r>
      <w:r>
        <w:rPr>
          <w:rFonts w:hint="eastAsia"/>
        </w:rPr>
        <w:t>в</w:t>
      </w:r>
      <w:r>
        <w:t></w:t>
      </w:r>
      <w:r>
        <w:rPr>
          <w:rFonts w:hint="eastAsia"/>
        </w:rPr>
        <w:t>юридической</w:t>
      </w:r>
      <w:r>
        <w:t></w:t>
      </w:r>
      <w:r>
        <w:rPr>
          <w:rFonts w:hint="eastAsia"/>
        </w:rPr>
        <w:t>литературе</w:t>
      </w:r>
      <w:r>
        <w:t></w:t>
      </w:r>
      <w:r>
        <w:rPr>
          <w:rFonts w:hint="eastAsia"/>
        </w:rPr>
        <w:t>арабских</w:t>
      </w:r>
      <w:r>
        <w:t></w:t>
      </w:r>
      <w:r>
        <w:rPr>
          <w:rFonts w:hint="eastAsia"/>
        </w:rPr>
        <w:t>стран</w:t>
      </w:r>
      <w:r>
        <w:t></w:t>
      </w:r>
      <w:r>
        <w:t></w:t>
      </w:r>
      <w:r>
        <w:rPr>
          <w:rFonts w:hint="eastAsia"/>
        </w:rPr>
        <w:t>и</w:t>
      </w:r>
      <w:r>
        <w:t></w:t>
      </w:r>
      <w:r>
        <w:t></w:t>
      </w:r>
      <w:r>
        <w:rPr>
          <w:rFonts w:hint="eastAsia"/>
        </w:rPr>
        <w:t>в</w:t>
      </w:r>
      <w:r>
        <w:t></w:t>
      </w:r>
      <w:r>
        <w:rPr>
          <w:rFonts w:hint="eastAsia"/>
        </w:rPr>
        <w:t>частности</w:t>
      </w:r>
      <w:r>
        <w:t></w:t>
      </w:r>
      <w:r>
        <w:t></w:t>
      </w:r>
      <w:r>
        <w:rPr>
          <w:rFonts w:hint="eastAsia"/>
        </w:rPr>
        <w:t>в</w:t>
      </w:r>
      <w:r>
        <w:t></w:t>
      </w:r>
      <w:r>
        <w:rPr>
          <w:rFonts w:hint="eastAsia"/>
        </w:rPr>
        <w:t>литературных</w:t>
      </w:r>
      <w:r>
        <w:t></w:t>
      </w:r>
      <w:r>
        <w:rPr>
          <w:rFonts w:hint="eastAsia"/>
        </w:rPr>
        <w:t>источниках</w:t>
      </w:r>
      <w:r>
        <w:t></w:t>
      </w:r>
      <w:r>
        <w:rPr>
          <w:rFonts w:hint="eastAsia"/>
        </w:rPr>
        <w:t>Египта</w:t>
      </w:r>
      <w:r>
        <w:t></w:t>
      </w:r>
      <w:r>
        <w:rPr>
          <w:rFonts w:hint="eastAsia"/>
        </w:rPr>
        <w:t>и</w:t>
      </w:r>
      <w:r>
        <w:t></w:t>
      </w:r>
      <w:r>
        <w:rPr>
          <w:rFonts w:hint="eastAsia"/>
        </w:rPr>
        <w:t>Иордании</w:t>
      </w:r>
      <w:r>
        <w:t></w:t>
      </w:r>
      <w:r>
        <w:t></w:t>
      </w:r>
      <w:r>
        <w:rPr>
          <w:rFonts w:hint="eastAsia"/>
        </w:rPr>
        <w:t>Однако</w:t>
      </w:r>
      <w:r>
        <w:t></w:t>
      </w:r>
      <w:r>
        <w:rPr>
          <w:rFonts w:hint="eastAsia"/>
        </w:rPr>
        <w:t>применение</w:t>
      </w:r>
      <w:r>
        <w:t></w:t>
      </w:r>
      <w:r>
        <w:rPr>
          <w:rFonts w:hint="eastAsia"/>
        </w:rPr>
        <w:t>соответственных</w:t>
      </w:r>
      <w:r>
        <w:t></w:t>
      </w:r>
      <w:r>
        <w:rPr>
          <w:rFonts w:hint="eastAsia"/>
        </w:rPr>
        <w:t>уголовно</w:t>
      </w:r>
      <w:r>
        <w:t></w:t>
      </w:r>
      <w:r>
        <w:rPr>
          <w:rFonts w:hint="eastAsia"/>
        </w:rPr>
        <w:t>правовых</w:t>
      </w:r>
      <w:r>
        <w:t></w:t>
      </w:r>
      <w:r>
        <w:rPr>
          <w:rFonts w:hint="eastAsia"/>
        </w:rPr>
        <w:t>норм</w:t>
      </w:r>
      <w:r>
        <w:t></w:t>
      </w:r>
      <w:r>
        <w:rPr>
          <w:rFonts w:hint="eastAsia"/>
        </w:rPr>
        <w:t>вызывает</w:t>
      </w:r>
      <w:r>
        <w:t></w:t>
      </w:r>
      <w:r>
        <w:rPr>
          <w:rFonts w:hint="eastAsia"/>
        </w:rPr>
        <w:t>значительные</w:t>
      </w:r>
      <w:r>
        <w:t></w:t>
      </w:r>
      <w:r>
        <w:rPr>
          <w:rFonts w:hint="eastAsia"/>
        </w:rPr>
        <w:t>трудности</w:t>
      </w:r>
      <w:r>
        <w:t></w:t>
      </w:r>
      <w:r>
        <w:t></w:t>
      </w:r>
      <w:r>
        <w:rPr>
          <w:rFonts w:hint="eastAsia"/>
        </w:rPr>
        <w:t>иногда</w:t>
      </w:r>
      <w:r>
        <w:t></w:t>
      </w:r>
      <w:r>
        <w:rPr>
          <w:rFonts w:hint="eastAsia"/>
        </w:rPr>
        <w:t>допускаются</w:t>
      </w:r>
      <w:r>
        <w:t></w:t>
      </w:r>
      <w:r>
        <w:rPr>
          <w:rFonts w:hint="eastAsia"/>
        </w:rPr>
        <w:t>ошибки</w:t>
      </w:r>
      <w:r>
        <w:t></w:t>
      </w:r>
      <w:r>
        <w:rPr>
          <w:rFonts w:hint="eastAsia"/>
        </w:rPr>
        <w:t>в</w:t>
      </w:r>
      <w:r>
        <w:t></w:t>
      </w:r>
      <w:r>
        <w:rPr>
          <w:rFonts w:hint="eastAsia"/>
        </w:rPr>
        <w:t>квалификации</w:t>
      </w:r>
      <w:r>
        <w:t></w:t>
      </w:r>
      <w:r>
        <w:rPr>
          <w:rFonts w:hint="eastAsia"/>
        </w:rPr>
        <w:t>таких</w:t>
      </w:r>
      <w:r>
        <w:t></w:t>
      </w:r>
      <w:r>
        <w:rPr>
          <w:rFonts w:hint="eastAsia"/>
        </w:rPr>
        <w:t>преступлений</w:t>
      </w:r>
      <w:r>
        <w:t></w:t>
      </w:r>
      <w:r>
        <w:t></w:t>
      </w:r>
      <w:r>
        <w:rPr>
          <w:rFonts w:hint="eastAsia"/>
        </w:rPr>
        <w:t>отграничении</w:t>
      </w:r>
      <w:r>
        <w:t></w:t>
      </w:r>
      <w:r>
        <w:rPr>
          <w:rFonts w:hint="eastAsia"/>
        </w:rPr>
        <w:t>их</w:t>
      </w:r>
      <w:r>
        <w:t></w:t>
      </w:r>
      <w:r>
        <w:rPr>
          <w:rFonts w:hint="eastAsia"/>
        </w:rPr>
        <w:t>от</w:t>
      </w:r>
      <w:r>
        <w:t></w:t>
      </w:r>
      <w:r>
        <w:rPr>
          <w:rFonts w:hint="eastAsia"/>
        </w:rPr>
        <w:t>смежных</w:t>
      </w:r>
      <w:r>
        <w:t></w:t>
      </w:r>
      <w:r>
        <w:rPr>
          <w:rFonts w:hint="eastAsia"/>
        </w:rPr>
        <w:t>преступлений</w:t>
      </w:r>
      <w:r>
        <w:t></w:t>
      </w:r>
      <w:r>
        <w:t></w:t>
      </w:r>
      <w:r>
        <w:rPr>
          <w:rFonts w:hint="eastAsia"/>
        </w:rPr>
        <w:t>недостаточный</w:t>
      </w:r>
      <w:r>
        <w:t></w:t>
      </w:r>
      <w:r>
        <w:rPr>
          <w:rFonts w:hint="eastAsia"/>
        </w:rPr>
        <w:t>уровень</w:t>
      </w:r>
      <w:r>
        <w:t></w:t>
      </w:r>
      <w:r>
        <w:rPr>
          <w:rFonts w:hint="eastAsia"/>
        </w:rPr>
        <w:t>профи</w:t>
      </w:r>
      <w:r>
        <w:rPr>
          <w:rFonts w:hint="eastAsia"/>
        </w:rPr>
        <w:lastRenderedPageBreak/>
        <w:t>лактики</w:t>
      </w:r>
      <w:r>
        <w:t></w:t>
      </w:r>
      <w:r>
        <w:rPr>
          <w:rFonts w:hint="eastAsia"/>
        </w:rPr>
        <w:t>мошенничества</w:t>
      </w:r>
      <w:r>
        <w:t></w:t>
      </w:r>
      <w:r>
        <w:t></w:t>
      </w:r>
      <w:r>
        <w:rPr>
          <w:rFonts w:hint="eastAsia"/>
        </w:rPr>
        <w:t>Это</w:t>
      </w:r>
      <w:r>
        <w:t></w:t>
      </w:r>
      <w:r>
        <w:rPr>
          <w:rFonts w:hint="eastAsia"/>
        </w:rPr>
        <w:t>порождает</w:t>
      </w:r>
      <w:r>
        <w:t></w:t>
      </w:r>
      <w:r>
        <w:rPr>
          <w:rFonts w:hint="eastAsia"/>
        </w:rPr>
        <w:t>не</w:t>
      </w:r>
      <w:r>
        <w:t></w:t>
      </w:r>
      <w:r>
        <w:rPr>
          <w:rFonts w:hint="eastAsia"/>
        </w:rPr>
        <w:t>только</w:t>
      </w:r>
      <w:r>
        <w:t></w:t>
      </w:r>
      <w:r>
        <w:rPr>
          <w:rFonts w:hint="eastAsia"/>
        </w:rPr>
        <w:t>определенные</w:t>
      </w:r>
      <w:r>
        <w:t></w:t>
      </w:r>
      <w:r>
        <w:rPr>
          <w:rFonts w:hint="eastAsia"/>
        </w:rPr>
        <w:t>неточности</w:t>
      </w:r>
      <w:r>
        <w:t></w:t>
      </w:r>
      <w:r>
        <w:rPr>
          <w:rFonts w:hint="eastAsia"/>
        </w:rPr>
        <w:t>при</w:t>
      </w:r>
      <w:r>
        <w:t></w:t>
      </w:r>
      <w:r>
        <w:rPr>
          <w:rFonts w:hint="eastAsia"/>
        </w:rPr>
        <w:t>назначении</w:t>
      </w:r>
      <w:r>
        <w:t></w:t>
      </w:r>
      <w:r>
        <w:rPr>
          <w:rFonts w:hint="eastAsia"/>
        </w:rPr>
        <w:t>наказания</w:t>
      </w:r>
      <w:r>
        <w:t></w:t>
      </w:r>
      <w:r>
        <w:rPr>
          <w:rFonts w:hint="eastAsia"/>
        </w:rPr>
        <w:t>виновным</w:t>
      </w:r>
      <w:r>
        <w:t></w:t>
      </w:r>
      <w:r>
        <w:rPr>
          <w:rFonts w:hint="eastAsia"/>
        </w:rPr>
        <w:t>лицам</w:t>
      </w:r>
      <w:r>
        <w:t></w:t>
      </w:r>
      <w:r>
        <w:rPr>
          <w:rFonts w:hint="eastAsia"/>
        </w:rPr>
        <w:t>по</w:t>
      </w:r>
      <w:r>
        <w:t></w:t>
      </w:r>
      <w:r>
        <w:rPr>
          <w:rFonts w:hint="eastAsia"/>
        </w:rPr>
        <w:t>конкретным</w:t>
      </w:r>
      <w:r>
        <w:t></w:t>
      </w:r>
      <w:r>
        <w:rPr>
          <w:rFonts w:hint="eastAsia"/>
        </w:rPr>
        <w:t>уголовным</w:t>
      </w:r>
      <w:r>
        <w:t></w:t>
      </w:r>
      <w:r>
        <w:rPr>
          <w:rFonts w:hint="eastAsia"/>
        </w:rPr>
        <w:t>делам</w:t>
      </w:r>
      <w:r>
        <w:t></w:t>
      </w:r>
      <w:r>
        <w:t></w:t>
      </w:r>
      <w:r>
        <w:rPr>
          <w:rFonts w:hint="eastAsia"/>
        </w:rPr>
        <w:t>но</w:t>
      </w:r>
      <w:r>
        <w:t></w:t>
      </w:r>
      <w:r>
        <w:rPr>
          <w:rFonts w:hint="eastAsia"/>
        </w:rPr>
        <w:t>и</w:t>
      </w:r>
      <w:r>
        <w:t></w:t>
      </w:r>
      <w:r>
        <w:rPr>
          <w:rFonts w:hint="eastAsia"/>
        </w:rPr>
        <w:t>содействует</w:t>
      </w:r>
      <w:r>
        <w:t></w:t>
      </w:r>
      <w:r>
        <w:rPr>
          <w:rFonts w:hint="eastAsia"/>
        </w:rPr>
        <w:t>полной</w:t>
      </w:r>
      <w:r>
        <w:t></w:t>
      </w:r>
      <w:r>
        <w:rPr>
          <w:rFonts w:hint="eastAsia"/>
        </w:rPr>
        <w:t>реализации</w:t>
      </w:r>
      <w:r>
        <w:t></w:t>
      </w:r>
      <w:r>
        <w:rPr>
          <w:rFonts w:hint="eastAsia"/>
        </w:rPr>
        <w:t>принципа</w:t>
      </w:r>
      <w:r>
        <w:t></w:t>
      </w:r>
      <w:r>
        <w:rPr>
          <w:rFonts w:hint="eastAsia"/>
        </w:rPr>
        <w:t>справедливости</w:t>
      </w:r>
      <w:r>
        <w:t></w:t>
      </w:r>
      <w:r>
        <w:rPr>
          <w:rFonts w:hint="eastAsia"/>
        </w:rPr>
        <w:t>при</w:t>
      </w:r>
      <w:r>
        <w:t></w:t>
      </w:r>
      <w:r>
        <w:rPr>
          <w:rFonts w:hint="eastAsia"/>
        </w:rPr>
        <w:t>осуществлении</w:t>
      </w:r>
      <w:r>
        <w:t></w:t>
      </w:r>
      <w:r>
        <w:rPr>
          <w:rFonts w:hint="eastAsia"/>
        </w:rPr>
        <w:t>правосудия</w:t>
      </w:r>
      <w:r>
        <w:t></w:t>
      </w:r>
    </w:p>
    <w:p w:rsidR="0017159D" w:rsidRDefault="0017159D" w:rsidP="0017159D">
      <w:r>
        <w:rPr>
          <w:rFonts w:hint="eastAsia"/>
        </w:rPr>
        <w:t>Сравнительно</w:t>
      </w:r>
      <w:r>
        <w:t></w:t>
      </w:r>
      <w:r>
        <w:rPr>
          <w:rFonts w:hint="eastAsia"/>
        </w:rPr>
        <w:t>правовое</w:t>
      </w:r>
      <w:r>
        <w:t></w:t>
      </w:r>
      <w:r>
        <w:rPr>
          <w:rFonts w:hint="eastAsia"/>
        </w:rPr>
        <w:t>исследование</w:t>
      </w:r>
      <w:r>
        <w:t></w:t>
      </w:r>
      <w:r>
        <w:rPr>
          <w:rFonts w:hint="eastAsia"/>
        </w:rPr>
        <w:t>проблем</w:t>
      </w:r>
      <w:r>
        <w:t></w:t>
      </w:r>
      <w:r>
        <w:rPr>
          <w:rFonts w:hint="eastAsia"/>
        </w:rPr>
        <w:t>мошенничества</w:t>
      </w:r>
      <w:r>
        <w:t></w:t>
      </w:r>
      <w:r>
        <w:rPr>
          <w:rFonts w:hint="eastAsia"/>
        </w:rPr>
        <w:t>позволит</w:t>
      </w:r>
      <w:r>
        <w:t></w:t>
      </w:r>
      <w:r>
        <w:rPr>
          <w:rFonts w:hint="eastAsia"/>
        </w:rPr>
        <w:t>выявить</w:t>
      </w:r>
      <w:r>
        <w:t></w:t>
      </w:r>
      <w:r>
        <w:rPr>
          <w:rFonts w:hint="eastAsia"/>
        </w:rPr>
        <w:t>общие</w:t>
      </w:r>
      <w:r>
        <w:t></w:t>
      </w:r>
      <w:r>
        <w:rPr>
          <w:rFonts w:hint="eastAsia"/>
        </w:rPr>
        <w:t>черты</w:t>
      </w:r>
      <w:r>
        <w:t></w:t>
      </w:r>
      <w:r>
        <w:t></w:t>
      </w:r>
      <w:r>
        <w:rPr>
          <w:rFonts w:hint="eastAsia"/>
        </w:rPr>
        <w:t>характерные</w:t>
      </w:r>
      <w:r>
        <w:t></w:t>
      </w:r>
      <w:r>
        <w:rPr>
          <w:rFonts w:hint="eastAsia"/>
        </w:rPr>
        <w:t>для</w:t>
      </w:r>
      <w:r>
        <w:t></w:t>
      </w:r>
      <w:r>
        <w:rPr>
          <w:rFonts w:hint="eastAsia"/>
        </w:rPr>
        <w:t>уголовного</w:t>
      </w:r>
      <w:r>
        <w:t></w:t>
      </w:r>
      <w:r>
        <w:rPr>
          <w:rFonts w:hint="eastAsia"/>
        </w:rPr>
        <w:t>права</w:t>
      </w:r>
      <w:r>
        <w:t></w:t>
      </w:r>
      <w:r>
        <w:rPr>
          <w:rFonts w:hint="eastAsia"/>
        </w:rPr>
        <w:t>Египта</w:t>
      </w:r>
      <w:r>
        <w:t></w:t>
      </w:r>
      <w:r>
        <w:t></w:t>
      </w:r>
      <w:r>
        <w:rPr>
          <w:rFonts w:hint="eastAsia"/>
        </w:rPr>
        <w:t>Иордании</w:t>
      </w:r>
      <w:r>
        <w:t></w:t>
      </w:r>
      <w:r>
        <w:rPr>
          <w:rFonts w:hint="eastAsia"/>
        </w:rPr>
        <w:t>и</w:t>
      </w:r>
      <w:r>
        <w:t></w:t>
      </w:r>
      <w:r>
        <w:rPr>
          <w:rFonts w:hint="eastAsia"/>
        </w:rPr>
        <w:t>Украины</w:t>
      </w:r>
      <w:r>
        <w:t></w:t>
      </w:r>
      <w:r>
        <w:t></w:t>
      </w:r>
      <w:r>
        <w:rPr>
          <w:rFonts w:hint="eastAsia"/>
        </w:rPr>
        <w:t>так</w:t>
      </w:r>
      <w:r>
        <w:t></w:t>
      </w:r>
      <w:r>
        <w:rPr>
          <w:rFonts w:hint="eastAsia"/>
        </w:rPr>
        <w:t>и</w:t>
      </w:r>
      <w:r>
        <w:t></w:t>
      </w:r>
      <w:r>
        <w:rPr>
          <w:rFonts w:hint="eastAsia"/>
        </w:rPr>
        <w:t>особенности</w:t>
      </w:r>
      <w:r>
        <w:t></w:t>
      </w:r>
      <w:r>
        <w:t></w:t>
      </w:r>
      <w:r>
        <w:rPr>
          <w:rFonts w:hint="eastAsia"/>
        </w:rPr>
        <w:t>уяснить</w:t>
      </w:r>
      <w:r>
        <w:t></w:t>
      </w:r>
      <w:r>
        <w:rPr>
          <w:rFonts w:hint="eastAsia"/>
        </w:rPr>
        <w:t>недостатки</w:t>
      </w:r>
      <w:r>
        <w:t></w:t>
      </w:r>
      <w:r>
        <w:rPr>
          <w:rFonts w:hint="eastAsia"/>
        </w:rPr>
        <w:t>правового</w:t>
      </w:r>
      <w:r>
        <w:t></w:t>
      </w:r>
      <w:r>
        <w:rPr>
          <w:rFonts w:hint="eastAsia"/>
        </w:rPr>
        <w:t>регулирования</w:t>
      </w:r>
      <w:r>
        <w:t></w:t>
      </w:r>
      <w:r>
        <w:rPr>
          <w:rFonts w:hint="eastAsia"/>
        </w:rPr>
        <w:t>уголовной</w:t>
      </w:r>
      <w:r>
        <w:t></w:t>
      </w:r>
      <w:r>
        <w:rPr>
          <w:rFonts w:hint="eastAsia"/>
        </w:rPr>
        <w:t>ответственности</w:t>
      </w:r>
      <w:r>
        <w:t></w:t>
      </w:r>
      <w:r>
        <w:rPr>
          <w:rFonts w:hint="eastAsia"/>
        </w:rPr>
        <w:t>за</w:t>
      </w:r>
      <w:r>
        <w:t></w:t>
      </w:r>
      <w:r>
        <w:rPr>
          <w:rFonts w:hint="eastAsia"/>
        </w:rPr>
        <w:t>такие</w:t>
      </w:r>
      <w:r>
        <w:t></w:t>
      </w:r>
      <w:r>
        <w:rPr>
          <w:rFonts w:hint="eastAsia"/>
        </w:rPr>
        <w:t>деяния</w:t>
      </w:r>
      <w:r>
        <w:t></w:t>
      </w:r>
      <w:r>
        <w:rPr>
          <w:rFonts w:hint="eastAsia"/>
        </w:rPr>
        <w:t>и</w:t>
      </w:r>
      <w:r>
        <w:t></w:t>
      </w:r>
      <w:r>
        <w:rPr>
          <w:rFonts w:hint="eastAsia"/>
        </w:rPr>
        <w:t>сформулировать</w:t>
      </w:r>
      <w:r>
        <w:t></w:t>
      </w:r>
      <w:r>
        <w:rPr>
          <w:rFonts w:hint="eastAsia"/>
        </w:rPr>
        <w:t>предложения</w:t>
      </w:r>
      <w:r>
        <w:t></w:t>
      </w:r>
      <w:r>
        <w:rPr>
          <w:rFonts w:hint="eastAsia"/>
        </w:rPr>
        <w:t>по</w:t>
      </w:r>
      <w:r>
        <w:t></w:t>
      </w:r>
      <w:r>
        <w:rPr>
          <w:rFonts w:hint="eastAsia"/>
        </w:rPr>
        <w:t>усовершенствованию</w:t>
      </w:r>
      <w:r>
        <w:t></w:t>
      </w:r>
      <w:r>
        <w:rPr>
          <w:rFonts w:hint="eastAsia"/>
        </w:rPr>
        <w:t>действующего</w:t>
      </w:r>
      <w:r>
        <w:t></w:t>
      </w:r>
      <w:r>
        <w:rPr>
          <w:rFonts w:hint="eastAsia"/>
        </w:rPr>
        <w:t>законодательства</w:t>
      </w:r>
      <w:r>
        <w:t></w:t>
      </w:r>
      <w:r>
        <w:rPr>
          <w:rFonts w:hint="eastAsia"/>
        </w:rPr>
        <w:t>по</w:t>
      </w:r>
      <w:r>
        <w:t></w:t>
      </w:r>
      <w:r>
        <w:rPr>
          <w:rFonts w:hint="eastAsia"/>
        </w:rPr>
        <w:t>этим</w:t>
      </w:r>
      <w:r>
        <w:t></w:t>
      </w:r>
      <w:r>
        <w:rPr>
          <w:rFonts w:hint="eastAsia"/>
        </w:rPr>
        <w:t>вопросам</w:t>
      </w:r>
      <w:r>
        <w:t></w:t>
      </w:r>
      <w:r>
        <w:rPr>
          <w:rFonts w:hint="eastAsia"/>
        </w:rPr>
        <w:t>та</w:t>
      </w:r>
      <w:r>
        <w:t></w:t>
      </w:r>
      <w:r>
        <w:rPr>
          <w:rFonts w:hint="eastAsia"/>
        </w:rPr>
        <w:t>практики</w:t>
      </w:r>
      <w:r>
        <w:t></w:t>
      </w:r>
      <w:r>
        <w:rPr>
          <w:rFonts w:hint="eastAsia"/>
        </w:rPr>
        <w:t>его</w:t>
      </w:r>
      <w:r>
        <w:t></w:t>
      </w:r>
      <w:r>
        <w:rPr>
          <w:rFonts w:hint="eastAsia"/>
        </w:rPr>
        <w:t>применения</w:t>
      </w:r>
      <w:r>
        <w:t></w:t>
      </w:r>
    </w:p>
    <w:p w:rsidR="0017159D" w:rsidRDefault="0017159D" w:rsidP="0017159D">
      <w:r>
        <w:rPr>
          <w:rFonts w:hint="eastAsia"/>
        </w:rPr>
        <w:t>Связь</w:t>
      </w:r>
      <w:r>
        <w:t></w:t>
      </w:r>
      <w:r>
        <w:rPr>
          <w:rFonts w:hint="eastAsia"/>
        </w:rPr>
        <w:t>исследования</w:t>
      </w:r>
      <w:r>
        <w:t></w:t>
      </w:r>
      <w:r>
        <w:rPr>
          <w:rFonts w:hint="eastAsia"/>
        </w:rPr>
        <w:t>с</w:t>
      </w:r>
      <w:r>
        <w:t></w:t>
      </w:r>
      <w:r>
        <w:rPr>
          <w:rFonts w:hint="eastAsia"/>
        </w:rPr>
        <w:t>научными</w:t>
      </w:r>
      <w:r>
        <w:t></w:t>
      </w:r>
      <w:r>
        <w:rPr>
          <w:rFonts w:hint="eastAsia"/>
        </w:rPr>
        <w:t>программами</w:t>
      </w:r>
      <w:r>
        <w:t></w:t>
      </w:r>
      <w:r>
        <w:t></w:t>
      </w:r>
      <w:r>
        <w:rPr>
          <w:rFonts w:hint="eastAsia"/>
        </w:rPr>
        <w:t>планами</w:t>
      </w:r>
      <w:r>
        <w:t></w:t>
      </w:r>
      <w:r>
        <w:t></w:t>
      </w:r>
      <w:r>
        <w:rPr>
          <w:rFonts w:hint="eastAsia"/>
        </w:rPr>
        <w:t>темами</w:t>
      </w:r>
      <w:r>
        <w:t></w:t>
      </w:r>
      <w:r>
        <w:t></w:t>
      </w:r>
      <w:r>
        <w:rPr>
          <w:rFonts w:hint="eastAsia"/>
        </w:rPr>
        <w:t>Тема</w:t>
      </w:r>
      <w:r>
        <w:t></w:t>
      </w:r>
      <w:r>
        <w:rPr>
          <w:rFonts w:hint="eastAsia"/>
        </w:rPr>
        <w:t>диссертационного</w:t>
      </w:r>
      <w:r>
        <w:t></w:t>
      </w:r>
      <w:r>
        <w:rPr>
          <w:rFonts w:hint="eastAsia"/>
        </w:rPr>
        <w:t>исследования</w:t>
      </w:r>
      <w:r>
        <w:t></w:t>
      </w:r>
      <w:r>
        <w:rPr>
          <w:rFonts w:hint="eastAsia"/>
        </w:rPr>
        <w:t>выполнена</w:t>
      </w:r>
      <w:r>
        <w:t></w:t>
      </w:r>
      <w:r>
        <w:rPr>
          <w:rFonts w:hint="eastAsia"/>
        </w:rPr>
        <w:t>в</w:t>
      </w:r>
      <w:r>
        <w:t></w:t>
      </w:r>
      <w:r>
        <w:rPr>
          <w:rFonts w:hint="eastAsia"/>
        </w:rPr>
        <w:t>соответствии</w:t>
      </w:r>
      <w:r>
        <w:t></w:t>
      </w:r>
      <w:r>
        <w:rPr>
          <w:rFonts w:hint="eastAsia"/>
        </w:rPr>
        <w:t>с</w:t>
      </w:r>
      <w:r>
        <w:t></w:t>
      </w:r>
      <w:r>
        <w:rPr>
          <w:rFonts w:hint="eastAsia"/>
        </w:rPr>
        <w:t>планами</w:t>
      </w:r>
      <w:r>
        <w:t></w:t>
      </w:r>
      <w:r>
        <w:rPr>
          <w:rFonts w:hint="eastAsia"/>
        </w:rPr>
        <w:t>научно</w:t>
      </w:r>
      <w:r>
        <w:t></w:t>
      </w:r>
      <w:r>
        <w:rPr>
          <w:rFonts w:hint="eastAsia"/>
        </w:rPr>
        <w:t>исследовательской</w:t>
      </w:r>
      <w:r>
        <w:t></w:t>
      </w:r>
      <w:r>
        <w:rPr>
          <w:rFonts w:hint="eastAsia"/>
        </w:rPr>
        <w:t>работы</w:t>
      </w:r>
      <w:r>
        <w:t></w:t>
      </w:r>
      <w:r>
        <w:rPr>
          <w:rFonts w:hint="eastAsia"/>
        </w:rPr>
        <w:t>кафедры</w:t>
      </w:r>
      <w:r>
        <w:t></w:t>
      </w:r>
      <w:r>
        <w:rPr>
          <w:rFonts w:hint="eastAsia"/>
        </w:rPr>
        <w:t>уголовного</w:t>
      </w:r>
      <w:r>
        <w:t></w:t>
      </w:r>
      <w:r>
        <w:rPr>
          <w:rFonts w:hint="eastAsia"/>
        </w:rPr>
        <w:t>права</w:t>
      </w:r>
      <w:r>
        <w:t></w:t>
      </w:r>
      <w:r>
        <w:t></w:t>
      </w:r>
      <w:r>
        <w:rPr>
          <w:rFonts w:hint="eastAsia"/>
        </w:rPr>
        <w:t>уголовного</w:t>
      </w:r>
      <w:r>
        <w:t></w:t>
      </w:r>
      <w:r>
        <w:rPr>
          <w:rFonts w:hint="eastAsia"/>
        </w:rPr>
        <w:t>процесса</w:t>
      </w:r>
      <w:r>
        <w:t></w:t>
      </w:r>
      <w:r>
        <w:rPr>
          <w:rFonts w:hint="eastAsia"/>
        </w:rPr>
        <w:t>и</w:t>
      </w:r>
      <w:r>
        <w:t></w:t>
      </w:r>
      <w:r>
        <w:rPr>
          <w:rFonts w:hint="eastAsia"/>
        </w:rPr>
        <w:t>криминалистики</w:t>
      </w:r>
      <w:r>
        <w:t></w:t>
      </w:r>
      <w:r>
        <w:rPr>
          <w:rFonts w:hint="eastAsia"/>
        </w:rPr>
        <w:t>Одесского</w:t>
      </w:r>
      <w:r>
        <w:t></w:t>
      </w:r>
      <w:r>
        <w:rPr>
          <w:rFonts w:hint="eastAsia"/>
        </w:rPr>
        <w:t>национального</w:t>
      </w:r>
      <w:r>
        <w:t></w:t>
      </w:r>
      <w:r>
        <w:rPr>
          <w:rFonts w:hint="eastAsia"/>
        </w:rPr>
        <w:t>университета</w:t>
      </w:r>
      <w:r>
        <w:t></w:t>
      </w:r>
      <w:r>
        <w:rPr>
          <w:rFonts w:hint="eastAsia"/>
        </w:rPr>
        <w:t>им</w:t>
      </w:r>
      <w:r>
        <w:t></w:t>
      </w:r>
      <w:r>
        <w:t></w:t>
      </w:r>
      <w:r>
        <w:rPr>
          <w:rFonts w:hint="eastAsia"/>
        </w:rPr>
        <w:t>И</w:t>
      </w:r>
      <w:r>
        <w:t></w:t>
      </w:r>
      <w:r>
        <w:rPr>
          <w:rFonts w:hint="eastAsia"/>
        </w:rPr>
        <w:t>И</w:t>
      </w:r>
      <w:r>
        <w:t></w:t>
      </w:r>
      <w:r>
        <w:rPr>
          <w:rFonts w:hint="eastAsia"/>
        </w:rPr>
        <w:t>Мечникова</w:t>
      </w:r>
      <w:r>
        <w:t></w:t>
      </w:r>
      <w:r>
        <w:rPr>
          <w:rFonts w:hint="eastAsia"/>
        </w:rPr>
        <w:t>№</w:t>
      </w:r>
      <w:r>
        <w:t></w:t>
      </w:r>
      <w:r>
        <w:t></w:t>
      </w:r>
      <w:r>
        <w:t></w:t>
      </w:r>
      <w:r>
        <w:t></w:t>
      </w:r>
      <w:r>
        <w:t></w:t>
      </w:r>
      <w:r>
        <w:t></w:t>
      </w:r>
      <w:r>
        <w:t></w:t>
      </w:r>
      <w:r>
        <w:t></w:t>
      </w:r>
      <w:r>
        <w:t></w:t>
      </w:r>
      <w:r>
        <w:rPr>
          <w:rFonts w:hint="eastAsia"/>
        </w:rPr>
        <w:t>от</w:t>
      </w:r>
      <w:r>
        <w:t></w:t>
      </w:r>
      <w:r>
        <w:t></w:t>
      </w:r>
      <w:r>
        <w:t></w:t>
      </w:r>
      <w:r>
        <w:t></w:t>
      </w:r>
      <w:r>
        <w:t></w:t>
      </w:r>
      <w:r>
        <w:t></w:t>
      </w:r>
      <w:r>
        <w:t></w:t>
      </w:r>
      <w:r>
        <w:t></w:t>
      </w:r>
      <w:r>
        <w:t></w:t>
      </w:r>
      <w:r>
        <w:t></w:t>
      </w:r>
      <w:r>
        <w:t></w:t>
      </w:r>
      <w:r>
        <w:t></w:t>
      </w:r>
      <w:r>
        <w:t></w:t>
      </w:r>
      <w:r>
        <w:rPr>
          <w:rFonts w:hint="eastAsia"/>
        </w:rPr>
        <w:t>Наукове</w:t>
      </w:r>
      <w:r>
        <w:t></w:t>
      </w:r>
      <w:r>
        <w:rPr>
          <w:rFonts w:hint="eastAsia"/>
        </w:rPr>
        <w:t>забезпечення</w:t>
      </w:r>
      <w:r>
        <w:t></w:t>
      </w:r>
      <w:r>
        <w:rPr>
          <w:rFonts w:hint="eastAsia"/>
        </w:rPr>
        <w:t>розслідування</w:t>
      </w:r>
      <w:r>
        <w:t></w:t>
      </w:r>
      <w:r>
        <w:t></w:t>
      </w:r>
      <w:r>
        <w:rPr>
          <w:rFonts w:hint="eastAsia"/>
        </w:rPr>
        <w:t>кваліфікації</w:t>
      </w:r>
      <w:r>
        <w:t></w:t>
      </w:r>
      <w:r>
        <w:rPr>
          <w:rFonts w:hint="eastAsia"/>
        </w:rPr>
        <w:t>та</w:t>
      </w:r>
      <w:r>
        <w:t></w:t>
      </w:r>
      <w:r>
        <w:rPr>
          <w:rFonts w:hint="eastAsia"/>
        </w:rPr>
        <w:t>попередження</w:t>
      </w:r>
      <w:r>
        <w:t></w:t>
      </w:r>
      <w:r>
        <w:rPr>
          <w:rFonts w:hint="eastAsia"/>
        </w:rPr>
        <w:t>злочинів</w:t>
      </w:r>
      <w:r>
        <w:t></w:t>
      </w:r>
      <w:r>
        <w:t></w:t>
      </w:r>
      <w:r>
        <w:t></w:t>
      </w:r>
      <w:r>
        <w:rPr>
          <w:rFonts w:hint="eastAsia"/>
        </w:rPr>
        <w:t>№</w:t>
      </w:r>
      <w:r>
        <w:t></w:t>
      </w:r>
      <w:r>
        <w:t></w:t>
      </w:r>
      <w:r>
        <w:t></w:t>
      </w:r>
      <w:r>
        <w:t></w:t>
      </w:r>
      <w:r>
        <w:t></w:t>
      </w:r>
      <w:r>
        <w:t></w:t>
      </w:r>
      <w:r>
        <w:t></w:t>
      </w:r>
      <w:r>
        <w:t></w:t>
      </w:r>
      <w:r>
        <w:t></w:t>
      </w:r>
      <w:r>
        <w:t></w:t>
      </w:r>
      <w:r>
        <w:t></w:t>
      </w:r>
      <w:r>
        <w:t></w:t>
      </w:r>
      <w:r>
        <w:rPr>
          <w:rFonts w:hint="eastAsia"/>
        </w:rPr>
        <w:t>от</w:t>
      </w:r>
      <w:r>
        <w:t></w:t>
      </w:r>
      <w:r>
        <w:t></w:t>
      </w:r>
      <w:r>
        <w:t></w:t>
      </w:r>
      <w:r>
        <w:t></w:t>
      </w:r>
      <w:r>
        <w:t></w:t>
      </w:r>
      <w:r>
        <w:t></w:t>
      </w:r>
      <w:r>
        <w:t></w:t>
      </w:r>
      <w:r>
        <w:t></w:t>
      </w:r>
      <w:r>
        <w:t></w:t>
      </w:r>
      <w:r>
        <w:t></w:t>
      </w:r>
      <w:r>
        <w:t></w:t>
      </w:r>
      <w:r>
        <w:t></w:t>
      </w:r>
      <w:r>
        <w:t></w:t>
      </w:r>
      <w:r>
        <w:rPr>
          <w:rFonts w:hint="eastAsia"/>
        </w:rPr>
        <w:t>Внутрішньодержавна</w:t>
      </w:r>
      <w:r>
        <w:t></w:t>
      </w:r>
      <w:r>
        <w:rPr>
          <w:rFonts w:hint="eastAsia"/>
        </w:rPr>
        <w:t>і</w:t>
      </w:r>
      <w:r>
        <w:t></w:t>
      </w:r>
      <w:r>
        <w:rPr>
          <w:rFonts w:hint="eastAsia"/>
        </w:rPr>
        <w:t>міжнародна</w:t>
      </w:r>
      <w:r>
        <w:t></w:t>
      </w:r>
      <w:r>
        <w:rPr>
          <w:rFonts w:hint="eastAsia"/>
        </w:rPr>
        <w:t>охорона</w:t>
      </w:r>
      <w:r>
        <w:t></w:t>
      </w:r>
      <w:r>
        <w:rPr>
          <w:rFonts w:hint="eastAsia"/>
        </w:rPr>
        <w:t>особи</w:t>
      </w:r>
      <w:r>
        <w:t></w:t>
      </w:r>
      <w:r>
        <w:rPr>
          <w:rFonts w:hint="eastAsia"/>
        </w:rPr>
        <w:t>й</w:t>
      </w:r>
      <w:r>
        <w:t></w:t>
      </w:r>
      <w:r>
        <w:rPr>
          <w:rFonts w:hint="eastAsia"/>
        </w:rPr>
        <w:t>економіки</w:t>
      </w:r>
      <w:r>
        <w:t></w:t>
      </w:r>
      <w:r>
        <w:rPr>
          <w:rFonts w:hint="eastAsia"/>
        </w:rPr>
        <w:t>засобами</w:t>
      </w:r>
      <w:r>
        <w:t></w:t>
      </w:r>
      <w:r>
        <w:rPr>
          <w:rFonts w:hint="eastAsia"/>
        </w:rPr>
        <w:t>кримінально</w:t>
      </w:r>
      <w:r>
        <w:t></w:t>
      </w:r>
      <w:r>
        <w:rPr>
          <w:rFonts w:hint="eastAsia"/>
        </w:rPr>
        <w:t>правового</w:t>
      </w:r>
      <w:r>
        <w:t></w:t>
      </w:r>
      <w:r>
        <w:rPr>
          <w:rFonts w:hint="eastAsia"/>
        </w:rPr>
        <w:t>напрямку</w:t>
      </w:r>
      <w:r>
        <w:t></w:t>
      </w:r>
      <w:r>
        <w:t></w:t>
      </w:r>
    </w:p>
    <w:p w:rsidR="0017159D" w:rsidRDefault="0017159D" w:rsidP="0017159D">
      <w:r>
        <w:rPr>
          <w:rFonts w:hint="eastAsia"/>
        </w:rPr>
        <w:t>Цель</w:t>
      </w:r>
      <w:r>
        <w:t></w:t>
      </w:r>
      <w:r>
        <w:rPr>
          <w:rFonts w:hint="eastAsia"/>
        </w:rPr>
        <w:t>и</w:t>
      </w:r>
      <w:r>
        <w:t></w:t>
      </w:r>
      <w:r>
        <w:rPr>
          <w:rFonts w:hint="eastAsia"/>
        </w:rPr>
        <w:t>задачи</w:t>
      </w:r>
      <w:r>
        <w:t></w:t>
      </w:r>
      <w:r>
        <w:rPr>
          <w:rFonts w:hint="eastAsia"/>
        </w:rPr>
        <w:t>данного</w:t>
      </w:r>
      <w:r>
        <w:t></w:t>
      </w:r>
      <w:r>
        <w:rPr>
          <w:rFonts w:hint="eastAsia"/>
        </w:rPr>
        <w:t>исследования</w:t>
      </w:r>
      <w:r>
        <w:t></w:t>
      </w:r>
      <w:r>
        <w:rPr>
          <w:rFonts w:hint="eastAsia"/>
        </w:rPr>
        <w:t>заключается</w:t>
      </w:r>
      <w:r>
        <w:t></w:t>
      </w:r>
      <w:r>
        <w:rPr>
          <w:rFonts w:hint="eastAsia"/>
        </w:rPr>
        <w:t>в</w:t>
      </w:r>
      <w:r>
        <w:t></w:t>
      </w:r>
      <w:r>
        <w:rPr>
          <w:rFonts w:hint="eastAsia"/>
        </w:rPr>
        <w:t>комплексном</w:t>
      </w:r>
      <w:r>
        <w:t></w:t>
      </w:r>
      <w:r>
        <w:rPr>
          <w:rFonts w:hint="eastAsia"/>
        </w:rPr>
        <w:t>уголовно</w:t>
      </w:r>
      <w:r>
        <w:t></w:t>
      </w:r>
      <w:r>
        <w:rPr>
          <w:rFonts w:hint="eastAsia"/>
        </w:rPr>
        <w:t>правовом</w:t>
      </w:r>
      <w:r>
        <w:t></w:t>
      </w:r>
      <w:r>
        <w:rPr>
          <w:rFonts w:hint="eastAsia"/>
        </w:rPr>
        <w:t>научном</w:t>
      </w:r>
      <w:r>
        <w:t></w:t>
      </w:r>
      <w:r>
        <w:rPr>
          <w:rFonts w:hint="eastAsia"/>
        </w:rPr>
        <w:t>анализе</w:t>
      </w:r>
      <w:r>
        <w:t></w:t>
      </w:r>
      <w:r>
        <w:t></w:t>
      </w:r>
      <w:r>
        <w:rPr>
          <w:rFonts w:hint="eastAsia"/>
        </w:rPr>
        <w:t>мошенничества</w:t>
      </w:r>
      <w:r>
        <w:t></w:t>
      </w:r>
      <w:r>
        <w:rPr>
          <w:rFonts w:hint="eastAsia"/>
        </w:rPr>
        <w:t>как</w:t>
      </w:r>
      <w:r>
        <w:t></w:t>
      </w:r>
      <w:r>
        <w:rPr>
          <w:rFonts w:hint="eastAsia"/>
        </w:rPr>
        <w:t>вида</w:t>
      </w:r>
      <w:r>
        <w:t></w:t>
      </w:r>
      <w:r>
        <w:rPr>
          <w:rFonts w:hint="eastAsia"/>
        </w:rPr>
        <w:t>преступлений</w:t>
      </w:r>
      <w:r>
        <w:t></w:t>
      </w:r>
      <w:r>
        <w:rPr>
          <w:rFonts w:hint="eastAsia"/>
        </w:rPr>
        <w:t>против</w:t>
      </w:r>
      <w:r>
        <w:t></w:t>
      </w:r>
      <w:r>
        <w:rPr>
          <w:rFonts w:hint="eastAsia"/>
        </w:rPr>
        <w:t>собственности</w:t>
      </w:r>
      <w:r>
        <w:t></w:t>
      </w:r>
      <w:r>
        <w:t></w:t>
      </w:r>
      <w:r>
        <w:rPr>
          <w:rFonts w:hint="eastAsia"/>
        </w:rPr>
        <w:t>норм</w:t>
      </w:r>
      <w:r>
        <w:t></w:t>
      </w:r>
      <w:r>
        <w:rPr>
          <w:rFonts w:hint="eastAsia"/>
        </w:rPr>
        <w:t>уголовного</w:t>
      </w:r>
      <w:r>
        <w:t></w:t>
      </w:r>
      <w:r>
        <w:rPr>
          <w:rFonts w:hint="eastAsia"/>
        </w:rPr>
        <w:t>законодательства</w:t>
      </w:r>
      <w:r>
        <w:t></w:t>
      </w:r>
      <w:r>
        <w:rPr>
          <w:rFonts w:hint="eastAsia"/>
        </w:rPr>
        <w:t>Египта</w:t>
      </w:r>
      <w:r>
        <w:t></w:t>
      </w:r>
      <w:r>
        <w:rPr>
          <w:rFonts w:hint="eastAsia"/>
        </w:rPr>
        <w:t>и</w:t>
      </w:r>
      <w:r>
        <w:t></w:t>
      </w:r>
      <w:r>
        <w:rPr>
          <w:rFonts w:hint="eastAsia"/>
        </w:rPr>
        <w:t>Иордании</w:t>
      </w:r>
      <w:r>
        <w:t></w:t>
      </w:r>
      <w:r>
        <w:t></w:t>
      </w:r>
      <w:r>
        <w:rPr>
          <w:rFonts w:hint="eastAsia"/>
        </w:rPr>
        <w:t>положений</w:t>
      </w:r>
      <w:r>
        <w:t></w:t>
      </w:r>
      <w:r>
        <w:rPr>
          <w:rFonts w:hint="eastAsia"/>
        </w:rPr>
        <w:t>уголовно</w:t>
      </w:r>
      <w:r>
        <w:t></w:t>
      </w:r>
      <w:r>
        <w:rPr>
          <w:rFonts w:hint="eastAsia"/>
        </w:rPr>
        <w:t>правовой</w:t>
      </w:r>
      <w:r>
        <w:t></w:t>
      </w:r>
      <w:r>
        <w:rPr>
          <w:rFonts w:hint="eastAsia"/>
        </w:rPr>
        <w:t>доктрины</w:t>
      </w:r>
      <w:r>
        <w:t></w:t>
      </w:r>
      <w:r>
        <w:rPr>
          <w:rFonts w:hint="eastAsia"/>
        </w:rPr>
        <w:t>и</w:t>
      </w:r>
      <w:r>
        <w:t></w:t>
      </w:r>
      <w:r>
        <w:rPr>
          <w:rFonts w:hint="eastAsia"/>
        </w:rPr>
        <w:t>судебной</w:t>
      </w:r>
      <w:r>
        <w:t></w:t>
      </w:r>
      <w:r>
        <w:rPr>
          <w:rFonts w:hint="eastAsia"/>
        </w:rPr>
        <w:t>практики</w:t>
      </w:r>
      <w:r>
        <w:t></w:t>
      </w:r>
      <w:r>
        <w:t></w:t>
      </w:r>
      <w:r>
        <w:rPr>
          <w:rFonts w:hint="eastAsia"/>
        </w:rPr>
        <w:t>отграничения</w:t>
      </w:r>
      <w:r>
        <w:t></w:t>
      </w:r>
      <w:r>
        <w:rPr>
          <w:rFonts w:hint="eastAsia"/>
        </w:rPr>
        <w:t>мошенничества</w:t>
      </w:r>
      <w:r>
        <w:t></w:t>
      </w:r>
      <w:r>
        <w:rPr>
          <w:rFonts w:hint="eastAsia"/>
        </w:rPr>
        <w:t>от</w:t>
      </w:r>
      <w:r>
        <w:t></w:t>
      </w:r>
      <w:r>
        <w:rPr>
          <w:rFonts w:hint="eastAsia"/>
        </w:rPr>
        <w:t>смеженных</w:t>
      </w:r>
      <w:r>
        <w:t></w:t>
      </w:r>
      <w:r>
        <w:rPr>
          <w:rFonts w:hint="eastAsia"/>
        </w:rPr>
        <w:t>преступлений</w:t>
      </w:r>
      <w:r>
        <w:t></w:t>
      </w:r>
      <w:r>
        <w:rPr>
          <w:rFonts w:hint="eastAsia"/>
        </w:rPr>
        <w:t>в</w:t>
      </w:r>
      <w:r>
        <w:t></w:t>
      </w:r>
      <w:r>
        <w:rPr>
          <w:rFonts w:hint="eastAsia"/>
        </w:rPr>
        <w:t>этих</w:t>
      </w:r>
      <w:r>
        <w:t></w:t>
      </w:r>
      <w:r>
        <w:rPr>
          <w:rFonts w:hint="eastAsia"/>
        </w:rPr>
        <w:t>странах</w:t>
      </w:r>
      <w:r>
        <w:t></w:t>
      </w:r>
      <w:r>
        <w:t></w:t>
      </w:r>
      <w:r>
        <w:rPr>
          <w:rFonts w:hint="eastAsia"/>
        </w:rPr>
        <w:t>а</w:t>
      </w:r>
      <w:r>
        <w:t></w:t>
      </w:r>
      <w:r>
        <w:rPr>
          <w:rFonts w:hint="eastAsia"/>
        </w:rPr>
        <w:t>также</w:t>
      </w:r>
      <w:r>
        <w:t></w:t>
      </w:r>
      <w:r>
        <w:rPr>
          <w:rFonts w:hint="eastAsia"/>
        </w:rPr>
        <w:t>проведении</w:t>
      </w:r>
      <w:r>
        <w:t></w:t>
      </w:r>
      <w:r>
        <w:rPr>
          <w:rFonts w:hint="eastAsia"/>
        </w:rPr>
        <w:t>сравнительного</w:t>
      </w:r>
      <w:r>
        <w:t></w:t>
      </w:r>
      <w:r>
        <w:rPr>
          <w:rFonts w:hint="eastAsia"/>
        </w:rPr>
        <w:t>анализа</w:t>
      </w:r>
      <w:r>
        <w:t></w:t>
      </w:r>
      <w:r>
        <w:rPr>
          <w:rFonts w:hint="eastAsia"/>
        </w:rPr>
        <w:t>уголовно</w:t>
      </w:r>
      <w:r>
        <w:t></w:t>
      </w:r>
      <w:r>
        <w:rPr>
          <w:rFonts w:hint="eastAsia"/>
        </w:rPr>
        <w:t>правовых</w:t>
      </w:r>
      <w:r>
        <w:t></w:t>
      </w:r>
      <w:r>
        <w:rPr>
          <w:rFonts w:hint="eastAsia"/>
        </w:rPr>
        <w:t>норм</w:t>
      </w:r>
      <w:r>
        <w:t></w:t>
      </w:r>
      <w:r>
        <w:rPr>
          <w:rFonts w:hint="eastAsia"/>
        </w:rPr>
        <w:t>Египта</w:t>
      </w:r>
      <w:r>
        <w:t></w:t>
      </w:r>
      <w:r>
        <w:rPr>
          <w:rFonts w:hint="eastAsia"/>
        </w:rPr>
        <w:t>и</w:t>
      </w:r>
      <w:r>
        <w:t></w:t>
      </w:r>
      <w:r>
        <w:rPr>
          <w:rFonts w:hint="eastAsia"/>
        </w:rPr>
        <w:t>Иордании</w:t>
      </w:r>
      <w:r>
        <w:t></w:t>
      </w:r>
      <w:r>
        <w:rPr>
          <w:rFonts w:hint="eastAsia"/>
        </w:rPr>
        <w:t>с</w:t>
      </w:r>
      <w:r>
        <w:t></w:t>
      </w:r>
      <w:r>
        <w:rPr>
          <w:rFonts w:hint="eastAsia"/>
        </w:rPr>
        <w:t>учетом</w:t>
      </w:r>
      <w:r>
        <w:t></w:t>
      </w:r>
      <w:r>
        <w:rPr>
          <w:rFonts w:hint="eastAsia"/>
        </w:rPr>
        <w:t>теоретических</w:t>
      </w:r>
      <w:r>
        <w:t></w:t>
      </w:r>
      <w:r>
        <w:rPr>
          <w:rFonts w:hint="eastAsia"/>
        </w:rPr>
        <w:t>и</w:t>
      </w:r>
      <w:r>
        <w:t></w:t>
      </w:r>
      <w:r>
        <w:rPr>
          <w:rFonts w:hint="eastAsia"/>
        </w:rPr>
        <w:t>практических</w:t>
      </w:r>
      <w:r>
        <w:t></w:t>
      </w:r>
      <w:r>
        <w:rPr>
          <w:rFonts w:hint="eastAsia"/>
        </w:rPr>
        <w:t>положений</w:t>
      </w:r>
      <w:r>
        <w:t></w:t>
      </w:r>
      <w:r>
        <w:rPr>
          <w:rFonts w:hint="eastAsia"/>
        </w:rPr>
        <w:t>уголовного</w:t>
      </w:r>
      <w:r>
        <w:t></w:t>
      </w:r>
      <w:r>
        <w:rPr>
          <w:rFonts w:hint="eastAsia"/>
        </w:rPr>
        <w:t>права</w:t>
      </w:r>
      <w:r>
        <w:t></w:t>
      </w:r>
      <w:r>
        <w:rPr>
          <w:rFonts w:hint="eastAsia"/>
        </w:rPr>
        <w:t>Украины</w:t>
      </w:r>
      <w:r>
        <w:t></w:t>
      </w:r>
    </w:p>
    <w:p w:rsidR="0017159D" w:rsidRDefault="0017159D" w:rsidP="0017159D">
      <w:r>
        <w:rPr>
          <w:rFonts w:hint="eastAsia"/>
        </w:rPr>
        <w:t>Для</w:t>
      </w:r>
      <w:r>
        <w:t></w:t>
      </w:r>
      <w:r>
        <w:rPr>
          <w:rFonts w:hint="eastAsia"/>
        </w:rPr>
        <w:t>достижения</w:t>
      </w:r>
      <w:r>
        <w:t></w:t>
      </w:r>
      <w:r>
        <w:rPr>
          <w:rFonts w:hint="eastAsia"/>
        </w:rPr>
        <w:t>этой</w:t>
      </w:r>
      <w:r>
        <w:t></w:t>
      </w:r>
      <w:r>
        <w:rPr>
          <w:rFonts w:hint="eastAsia"/>
        </w:rPr>
        <w:t>цели</w:t>
      </w:r>
      <w:r>
        <w:t></w:t>
      </w:r>
      <w:r>
        <w:rPr>
          <w:rFonts w:hint="eastAsia"/>
        </w:rPr>
        <w:t>поставлены</w:t>
      </w:r>
      <w:r>
        <w:t></w:t>
      </w:r>
      <w:r>
        <w:rPr>
          <w:rFonts w:hint="eastAsia"/>
        </w:rPr>
        <w:t>и</w:t>
      </w:r>
      <w:r>
        <w:t></w:t>
      </w:r>
      <w:r>
        <w:rPr>
          <w:rFonts w:hint="eastAsia"/>
        </w:rPr>
        <w:t>реализованы</w:t>
      </w:r>
      <w:r>
        <w:t></w:t>
      </w:r>
      <w:r>
        <w:rPr>
          <w:rFonts w:hint="eastAsia"/>
        </w:rPr>
        <w:t>следующие</w:t>
      </w:r>
      <w:r>
        <w:t></w:t>
      </w:r>
      <w:r>
        <w:rPr>
          <w:rFonts w:hint="eastAsia"/>
        </w:rPr>
        <w:t>задачи</w:t>
      </w:r>
      <w:r>
        <w:t></w:t>
      </w:r>
    </w:p>
    <w:p w:rsidR="0017159D" w:rsidRDefault="0017159D" w:rsidP="0017159D">
      <w:r>
        <w:t></w:t>
      </w:r>
      <w:r>
        <w:t></w:t>
      </w:r>
      <w:r>
        <w:rPr>
          <w:rFonts w:hint="eastAsia"/>
        </w:rPr>
        <w:t>изучение</w:t>
      </w:r>
      <w:r>
        <w:t></w:t>
      </w:r>
      <w:r>
        <w:rPr>
          <w:rFonts w:hint="eastAsia"/>
        </w:rPr>
        <w:t>важнейших</w:t>
      </w:r>
      <w:r>
        <w:t></w:t>
      </w:r>
      <w:r>
        <w:rPr>
          <w:rFonts w:hint="eastAsia"/>
        </w:rPr>
        <w:t>исторических</w:t>
      </w:r>
      <w:r>
        <w:t></w:t>
      </w:r>
      <w:r>
        <w:rPr>
          <w:rFonts w:hint="eastAsia"/>
        </w:rPr>
        <w:t>событий</w:t>
      </w:r>
      <w:r>
        <w:t></w:t>
      </w:r>
      <w:r>
        <w:t></w:t>
      </w:r>
      <w:r>
        <w:rPr>
          <w:rFonts w:hint="eastAsia"/>
        </w:rPr>
        <w:t>влияющих</w:t>
      </w:r>
      <w:r>
        <w:t></w:t>
      </w:r>
      <w:r>
        <w:rPr>
          <w:rFonts w:hint="eastAsia"/>
        </w:rPr>
        <w:t>на</w:t>
      </w:r>
      <w:r>
        <w:t></w:t>
      </w:r>
      <w:r>
        <w:rPr>
          <w:rFonts w:hint="eastAsia"/>
        </w:rPr>
        <w:t>установление</w:t>
      </w:r>
      <w:r>
        <w:t></w:t>
      </w:r>
      <w:r>
        <w:rPr>
          <w:rFonts w:hint="eastAsia"/>
        </w:rPr>
        <w:t>и</w:t>
      </w:r>
      <w:r>
        <w:t></w:t>
      </w:r>
      <w:r>
        <w:rPr>
          <w:rFonts w:hint="eastAsia"/>
        </w:rPr>
        <w:t>развитие</w:t>
      </w:r>
      <w:r>
        <w:t></w:t>
      </w:r>
      <w:r>
        <w:rPr>
          <w:rFonts w:hint="eastAsia"/>
        </w:rPr>
        <w:t>уголовного</w:t>
      </w:r>
      <w:r>
        <w:t></w:t>
      </w:r>
      <w:r>
        <w:rPr>
          <w:rFonts w:hint="eastAsia"/>
        </w:rPr>
        <w:t>законодательства</w:t>
      </w:r>
      <w:r>
        <w:t></w:t>
      </w:r>
      <w:r>
        <w:rPr>
          <w:rFonts w:hint="eastAsia"/>
        </w:rPr>
        <w:t>Египта</w:t>
      </w:r>
      <w:r>
        <w:t></w:t>
      </w:r>
      <w:r>
        <w:rPr>
          <w:rFonts w:hint="eastAsia"/>
        </w:rPr>
        <w:t>и</w:t>
      </w:r>
      <w:r>
        <w:t></w:t>
      </w:r>
      <w:r>
        <w:rPr>
          <w:rFonts w:hint="eastAsia"/>
        </w:rPr>
        <w:t>Иордании</w:t>
      </w:r>
      <w:r>
        <w:t></w:t>
      </w:r>
      <w:r>
        <w:rPr>
          <w:rFonts w:hint="eastAsia"/>
        </w:rPr>
        <w:t>об</w:t>
      </w:r>
      <w:r>
        <w:t></w:t>
      </w:r>
      <w:r>
        <w:rPr>
          <w:rFonts w:hint="eastAsia"/>
        </w:rPr>
        <w:t>охране</w:t>
      </w:r>
      <w:r>
        <w:t></w:t>
      </w:r>
      <w:r>
        <w:rPr>
          <w:rFonts w:hint="eastAsia"/>
        </w:rPr>
        <w:t>собственности</w:t>
      </w:r>
      <w:r>
        <w:t></w:t>
      </w:r>
    </w:p>
    <w:p w:rsidR="0017159D" w:rsidRDefault="0017159D" w:rsidP="0017159D">
      <w:r>
        <w:t></w:t>
      </w:r>
      <w:r>
        <w:t></w:t>
      </w:r>
      <w:r>
        <w:rPr>
          <w:rFonts w:hint="eastAsia"/>
        </w:rPr>
        <w:t>анализ</w:t>
      </w:r>
      <w:r>
        <w:t></w:t>
      </w:r>
      <w:r>
        <w:rPr>
          <w:rFonts w:hint="eastAsia"/>
        </w:rPr>
        <w:t>понятия</w:t>
      </w:r>
      <w:r>
        <w:t></w:t>
      </w:r>
      <w:r>
        <w:rPr>
          <w:rFonts w:hint="eastAsia"/>
        </w:rPr>
        <w:t>и</w:t>
      </w:r>
      <w:r>
        <w:t></w:t>
      </w:r>
      <w:r>
        <w:rPr>
          <w:rFonts w:hint="eastAsia"/>
        </w:rPr>
        <w:t>общая</w:t>
      </w:r>
      <w:r>
        <w:t></w:t>
      </w:r>
      <w:r>
        <w:rPr>
          <w:rFonts w:hint="eastAsia"/>
        </w:rPr>
        <w:t>характеристика</w:t>
      </w:r>
      <w:r>
        <w:t></w:t>
      </w:r>
      <w:r>
        <w:rPr>
          <w:rFonts w:hint="eastAsia"/>
        </w:rPr>
        <w:t>системы</w:t>
      </w:r>
      <w:r>
        <w:t></w:t>
      </w:r>
      <w:r>
        <w:rPr>
          <w:rFonts w:hint="eastAsia"/>
        </w:rPr>
        <w:t>преступлений</w:t>
      </w:r>
      <w:r>
        <w:t></w:t>
      </w:r>
      <w:r>
        <w:rPr>
          <w:rFonts w:hint="eastAsia"/>
        </w:rPr>
        <w:t>против</w:t>
      </w:r>
      <w:r>
        <w:t></w:t>
      </w:r>
      <w:r>
        <w:rPr>
          <w:rFonts w:hint="eastAsia"/>
        </w:rPr>
        <w:t>собственности</w:t>
      </w:r>
      <w:r>
        <w:t></w:t>
      </w:r>
      <w:r>
        <w:rPr>
          <w:rFonts w:hint="eastAsia"/>
        </w:rPr>
        <w:t>в</w:t>
      </w:r>
      <w:r>
        <w:t></w:t>
      </w:r>
      <w:r>
        <w:rPr>
          <w:rFonts w:hint="eastAsia"/>
        </w:rPr>
        <w:t>уголовном</w:t>
      </w:r>
      <w:r>
        <w:t></w:t>
      </w:r>
      <w:r>
        <w:rPr>
          <w:rFonts w:hint="eastAsia"/>
        </w:rPr>
        <w:t>праве</w:t>
      </w:r>
      <w:r>
        <w:t></w:t>
      </w:r>
      <w:r>
        <w:rPr>
          <w:rFonts w:hint="eastAsia"/>
        </w:rPr>
        <w:t>Египта</w:t>
      </w:r>
      <w:r>
        <w:t></w:t>
      </w:r>
      <w:r>
        <w:t></w:t>
      </w:r>
      <w:r>
        <w:rPr>
          <w:rFonts w:hint="eastAsia"/>
        </w:rPr>
        <w:t>Иордани</w:t>
      </w:r>
      <w:r>
        <w:t></w:t>
      </w:r>
      <w:r>
        <w:rPr>
          <w:rFonts w:hint="eastAsia"/>
        </w:rPr>
        <w:t>и</w:t>
      </w:r>
      <w:r>
        <w:t></w:t>
      </w:r>
      <w:r>
        <w:rPr>
          <w:rFonts w:hint="eastAsia"/>
        </w:rPr>
        <w:t>Украины</w:t>
      </w:r>
      <w:r>
        <w:t></w:t>
      </w:r>
    </w:p>
    <w:p w:rsidR="0017159D" w:rsidRDefault="0017159D" w:rsidP="0017159D">
      <w:r>
        <w:t></w:t>
      </w:r>
      <w:r>
        <w:t></w:t>
      </w:r>
      <w:r>
        <w:rPr>
          <w:rFonts w:hint="eastAsia"/>
        </w:rPr>
        <w:t>определение</w:t>
      </w:r>
      <w:r>
        <w:t></w:t>
      </w:r>
      <w:r>
        <w:rPr>
          <w:rFonts w:hint="eastAsia"/>
        </w:rPr>
        <w:t>понятия</w:t>
      </w:r>
      <w:r>
        <w:t></w:t>
      </w:r>
      <w:r>
        <w:rPr>
          <w:rFonts w:hint="eastAsia"/>
        </w:rPr>
        <w:t>мошенничества</w:t>
      </w:r>
      <w:r>
        <w:t></w:t>
      </w:r>
      <w:r>
        <w:rPr>
          <w:rFonts w:hint="eastAsia"/>
        </w:rPr>
        <w:t>в</w:t>
      </w:r>
      <w:r>
        <w:t></w:t>
      </w:r>
      <w:r>
        <w:rPr>
          <w:rFonts w:hint="eastAsia"/>
        </w:rPr>
        <w:t>действующем</w:t>
      </w:r>
      <w:r>
        <w:t></w:t>
      </w:r>
      <w:r>
        <w:rPr>
          <w:rFonts w:hint="eastAsia"/>
        </w:rPr>
        <w:t>уголовном</w:t>
      </w:r>
      <w:r>
        <w:t></w:t>
      </w:r>
      <w:r>
        <w:rPr>
          <w:rFonts w:hint="eastAsia"/>
        </w:rPr>
        <w:t>законодательстве</w:t>
      </w:r>
      <w:r>
        <w:t></w:t>
      </w:r>
      <w:r>
        <w:rPr>
          <w:rFonts w:hint="eastAsia"/>
        </w:rPr>
        <w:t>этих</w:t>
      </w:r>
      <w:r>
        <w:t></w:t>
      </w:r>
      <w:r>
        <w:rPr>
          <w:rFonts w:hint="eastAsia"/>
        </w:rPr>
        <w:t>стран</w:t>
      </w:r>
      <w:r>
        <w:t></w:t>
      </w:r>
    </w:p>
    <w:p w:rsidR="0017159D" w:rsidRDefault="0017159D" w:rsidP="0017159D">
      <w:r>
        <w:t></w:t>
      </w:r>
      <w:r>
        <w:t></w:t>
      </w:r>
      <w:r>
        <w:rPr>
          <w:rFonts w:hint="eastAsia"/>
        </w:rPr>
        <w:t>осуществление</w:t>
      </w:r>
      <w:r>
        <w:t></w:t>
      </w:r>
      <w:r>
        <w:rPr>
          <w:rFonts w:hint="eastAsia"/>
        </w:rPr>
        <w:t>уголовно</w:t>
      </w:r>
      <w:r>
        <w:t></w:t>
      </w:r>
      <w:r>
        <w:rPr>
          <w:rFonts w:hint="eastAsia"/>
        </w:rPr>
        <w:t>правового</w:t>
      </w:r>
      <w:r>
        <w:t></w:t>
      </w:r>
      <w:r>
        <w:rPr>
          <w:rFonts w:hint="eastAsia"/>
        </w:rPr>
        <w:t>анализа</w:t>
      </w:r>
      <w:r>
        <w:t></w:t>
      </w:r>
      <w:r>
        <w:rPr>
          <w:rFonts w:hint="eastAsia"/>
        </w:rPr>
        <w:t>юрид</w:t>
      </w:r>
      <w:r>
        <w:rPr>
          <w:rFonts w:hint="eastAsia"/>
        </w:rPr>
        <w:lastRenderedPageBreak/>
        <w:t>ического</w:t>
      </w:r>
      <w:r>
        <w:t></w:t>
      </w:r>
      <w:r>
        <w:rPr>
          <w:rFonts w:hint="eastAsia"/>
        </w:rPr>
        <w:t>состава</w:t>
      </w:r>
      <w:r>
        <w:t></w:t>
      </w:r>
      <w:r>
        <w:rPr>
          <w:rFonts w:hint="eastAsia"/>
        </w:rPr>
        <w:t>мошенничества</w:t>
      </w:r>
      <w:r>
        <w:t></w:t>
      </w:r>
      <w:r>
        <w:t></w:t>
      </w:r>
      <w:r>
        <w:rPr>
          <w:rFonts w:hint="eastAsia"/>
        </w:rPr>
        <w:t>характеристика</w:t>
      </w:r>
      <w:r>
        <w:t></w:t>
      </w:r>
      <w:r>
        <w:rPr>
          <w:rFonts w:hint="eastAsia"/>
        </w:rPr>
        <w:t>объективных</w:t>
      </w:r>
      <w:r>
        <w:t></w:t>
      </w:r>
      <w:r>
        <w:rPr>
          <w:rFonts w:hint="eastAsia"/>
        </w:rPr>
        <w:t>и</w:t>
      </w:r>
      <w:r>
        <w:t></w:t>
      </w:r>
      <w:r>
        <w:rPr>
          <w:rFonts w:hint="eastAsia"/>
        </w:rPr>
        <w:t>субъективных</w:t>
      </w:r>
      <w:r>
        <w:t></w:t>
      </w:r>
      <w:r>
        <w:rPr>
          <w:rFonts w:hint="eastAsia"/>
        </w:rPr>
        <w:t>признаков</w:t>
      </w:r>
      <w:r>
        <w:t></w:t>
      </w:r>
      <w:r>
        <w:rPr>
          <w:rFonts w:hint="eastAsia"/>
        </w:rPr>
        <w:t>этого</w:t>
      </w:r>
      <w:r>
        <w:t></w:t>
      </w:r>
      <w:r>
        <w:rPr>
          <w:rFonts w:hint="eastAsia"/>
        </w:rPr>
        <w:t>преступления</w:t>
      </w:r>
      <w:r>
        <w:t></w:t>
      </w:r>
    </w:p>
    <w:p w:rsidR="0017159D" w:rsidRDefault="0017159D" w:rsidP="0017159D">
      <w:r>
        <w:t></w:t>
      </w:r>
      <w:r>
        <w:t></w:t>
      </w:r>
      <w:r>
        <w:rPr>
          <w:rFonts w:hint="eastAsia"/>
        </w:rPr>
        <w:t>исследование</w:t>
      </w:r>
      <w:r>
        <w:t></w:t>
      </w:r>
      <w:r>
        <w:rPr>
          <w:rFonts w:hint="eastAsia"/>
        </w:rPr>
        <w:t>понятия</w:t>
      </w:r>
      <w:r>
        <w:t></w:t>
      </w:r>
      <w:r>
        <w:rPr>
          <w:rFonts w:hint="eastAsia"/>
        </w:rPr>
        <w:t>и</w:t>
      </w:r>
      <w:r>
        <w:t></w:t>
      </w:r>
      <w:r>
        <w:rPr>
          <w:rFonts w:hint="eastAsia"/>
        </w:rPr>
        <w:t>отличительных</w:t>
      </w:r>
      <w:r>
        <w:t></w:t>
      </w:r>
      <w:r>
        <w:rPr>
          <w:rFonts w:hint="eastAsia"/>
        </w:rPr>
        <w:t>уголовно</w:t>
      </w:r>
      <w:r>
        <w:t></w:t>
      </w:r>
      <w:r>
        <w:rPr>
          <w:rFonts w:hint="eastAsia"/>
        </w:rPr>
        <w:t>правовых</w:t>
      </w:r>
      <w:r>
        <w:t></w:t>
      </w:r>
      <w:r>
        <w:rPr>
          <w:rFonts w:hint="eastAsia"/>
        </w:rPr>
        <w:t>признаков</w:t>
      </w:r>
      <w:r>
        <w:t></w:t>
      </w:r>
      <w:r>
        <w:rPr>
          <w:rFonts w:hint="eastAsia"/>
        </w:rPr>
        <w:t>обмана</w:t>
      </w:r>
      <w:r>
        <w:t></w:t>
      </w:r>
      <w:r>
        <w:rPr>
          <w:rFonts w:hint="eastAsia"/>
        </w:rPr>
        <w:t>и</w:t>
      </w:r>
      <w:r>
        <w:t></w:t>
      </w:r>
      <w:r>
        <w:rPr>
          <w:rFonts w:hint="eastAsia"/>
        </w:rPr>
        <w:t>злоупотребления</w:t>
      </w:r>
      <w:r>
        <w:t></w:t>
      </w:r>
      <w:r>
        <w:rPr>
          <w:rFonts w:hint="eastAsia"/>
        </w:rPr>
        <w:t>доверием</w:t>
      </w:r>
      <w:r>
        <w:t></w:t>
      </w:r>
      <w:r>
        <w:rPr>
          <w:rFonts w:hint="eastAsia"/>
        </w:rPr>
        <w:t>как</w:t>
      </w:r>
      <w:r>
        <w:t></w:t>
      </w:r>
      <w:r>
        <w:rPr>
          <w:rFonts w:hint="eastAsia"/>
        </w:rPr>
        <w:t>способов</w:t>
      </w:r>
      <w:r>
        <w:t></w:t>
      </w:r>
      <w:r>
        <w:rPr>
          <w:rFonts w:hint="eastAsia"/>
        </w:rPr>
        <w:t>совершения</w:t>
      </w:r>
      <w:r>
        <w:t></w:t>
      </w:r>
      <w:r>
        <w:rPr>
          <w:rFonts w:hint="eastAsia"/>
        </w:rPr>
        <w:t>мошенничества</w:t>
      </w:r>
      <w:r>
        <w:t></w:t>
      </w:r>
      <w:r>
        <w:rPr>
          <w:rFonts w:hint="eastAsia"/>
        </w:rPr>
        <w:t>в</w:t>
      </w:r>
      <w:r>
        <w:t></w:t>
      </w:r>
      <w:r>
        <w:rPr>
          <w:rFonts w:hint="eastAsia"/>
        </w:rPr>
        <w:t>уголовном</w:t>
      </w:r>
      <w:r>
        <w:t></w:t>
      </w:r>
      <w:r>
        <w:rPr>
          <w:rFonts w:hint="eastAsia"/>
        </w:rPr>
        <w:t>праве</w:t>
      </w:r>
      <w:r>
        <w:t></w:t>
      </w:r>
      <w:r>
        <w:rPr>
          <w:rFonts w:hint="eastAsia"/>
        </w:rPr>
        <w:t>Египта</w:t>
      </w:r>
      <w:r>
        <w:t></w:t>
      </w:r>
      <w:r>
        <w:t></w:t>
      </w:r>
      <w:r>
        <w:rPr>
          <w:rFonts w:hint="eastAsia"/>
        </w:rPr>
        <w:t>Иордании</w:t>
      </w:r>
      <w:r>
        <w:t></w:t>
      </w:r>
      <w:r>
        <w:t></w:t>
      </w:r>
      <w:r>
        <w:rPr>
          <w:rFonts w:hint="eastAsia"/>
        </w:rPr>
        <w:t>Украины</w:t>
      </w:r>
      <w:r>
        <w:t></w:t>
      </w:r>
      <w:r>
        <w:rPr>
          <w:rFonts w:hint="eastAsia"/>
        </w:rPr>
        <w:t>и</w:t>
      </w:r>
      <w:r>
        <w:t></w:t>
      </w:r>
      <w:r>
        <w:rPr>
          <w:rFonts w:hint="eastAsia"/>
        </w:rPr>
        <w:t>других</w:t>
      </w:r>
      <w:r>
        <w:t></w:t>
      </w:r>
      <w:r>
        <w:rPr>
          <w:rFonts w:hint="eastAsia"/>
        </w:rPr>
        <w:t>стран</w:t>
      </w:r>
      <w:r>
        <w:t></w:t>
      </w:r>
    </w:p>
    <w:p w:rsidR="0017159D" w:rsidRDefault="0017159D" w:rsidP="0017159D">
      <w:r>
        <w:t></w:t>
      </w:r>
      <w:r>
        <w:t></w:t>
      </w:r>
      <w:r>
        <w:rPr>
          <w:rFonts w:hint="eastAsia"/>
        </w:rPr>
        <w:t>определение</w:t>
      </w:r>
      <w:r>
        <w:t></w:t>
      </w:r>
      <w:r>
        <w:rPr>
          <w:rFonts w:hint="eastAsia"/>
        </w:rPr>
        <w:t>понятия</w:t>
      </w:r>
      <w:r>
        <w:t></w:t>
      </w:r>
      <w:r>
        <w:rPr>
          <w:rFonts w:hint="eastAsia"/>
        </w:rPr>
        <w:t>имущества</w:t>
      </w:r>
      <w:r>
        <w:t></w:t>
      </w:r>
      <w:r>
        <w:rPr>
          <w:rFonts w:hint="eastAsia"/>
        </w:rPr>
        <w:t>как</w:t>
      </w:r>
      <w:r>
        <w:t></w:t>
      </w:r>
      <w:r>
        <w:rPr>
          <w:rFonts w:hint="eastAsia"/>
        </w:rPr>
        <w:t>предмета</w:t>
      </w:r>
      <w:r>
        <w:t></w:t>
      </w:r>
      <w:r>
        <w:rPr>
          <w:rFonts w:hint="eastAsia"/>
        </w:rPr>
        <w:t>мошенничества</w:t>
      </w:r>
      <w:r>
        <w:t></w:t>
      </w:r>
      <w:r>
        <w:rPr>
          <w:rFonts w:hint="eastAsia"/>
        </w:rPr>
        <w:t>и</w:t>
      </w:r>
      <w:r>
        <w:t></w:t>
      </w:r>
      <w:r>
        <w:rPr>
          <w:rFonts w:hint="eastAsia"/>
        </w:rPr>
        <w:t>рассмотрение</w:t>
      </w:r>
      <w:r>
        <w:t></w:t>
      </w:r>
      <w:r>
        <w:rPr>
          <w:rFonts w:hint="eastAsia"/>
        </w:rPr>
        <w:t>вопроса</w:t>
      </w:r>
      <w:r>
        <w:t></w:t>
      </w:r>
      <w:r>
        <w:rPr>
          <w:rFonts w:hint="eastAsia"/>
        </w:rPr>
        <w:t>о</w:t>
      </w:r>
      <w:r>
        <w:t></w:t>
      </w:r>
      <w:r>
        <w:rPr>
          <w:rFonts w:hint="eastAsia"/>
        </w:rPr>
        <w:t>том</w:t>
      </w:r>
      <w:r>
        <w:t></w:t>
      </w:r>
      <w:r>
        <w:t></w:t>
      </w:r>
      <w:r>
        <w:rPr>
          <w:rFonts w:hint="eastAsia"/>
        </w:rPr>
        <w:t>могут</w:t>
      </w:r>
      <w:r>
        <w:t></w:t>
      </w:r>
      <w:r>
        <w:rPr>
          <w:rFonts w:hint="eastAsia"/>
        </w:rPr>
        <w:t>ли</w:t>
      </w:r>
      <w:r>
        <w:t></w:t>
      </w:r>
      <w:r>
        <w:rPr>
          <w:rFonts w:hint="eastAsia"/>
        </w:rPr>
        <w:t>в</w:t>
      </w:r>
      <w:r>
        <w:t></w:t>
      </w:r>
      <w:r>
        <w:rPr>
          <w:rFonts w:hint="eastAsia"/>
        </w:rPr>
        <w:t>качестве</w:t>
      </w:r>
      <w:r>
        <w:t></w:t>
      </w:r>
      <w:r>
        <w:rPr>
          <w:rFonts w:hint="eastAsia"/>
        </w:rPr>
        <w:t>предмета</w:t>
      </w:r>
      <w:r>
        <w:t></w:t>
      </w:r>
      <w:r>
        <w:rPr>
          <w:rFonts w:hint="eastAsia"/>
        </w:rPr>
        <w:t>мошенничества</w:t>
      </w:r>
      <w:r>
        <w:t></w:t>
      </w:r>
      <w:r>
        <w:rPr>
          <w:rFonts w:hint="eastAsia"/>
        </w:rPr>
        <w:t>выступать</w:t>
      </w:r>
      <w:r>
        <w:t></w:t>
      </w:r>
      <w:r>
        <w:rPr>
          <w:rFonts w:hint="eastAsia"/>
        </w:rPr>
        <w:t>недвижимое</w:t>
      </w:r>
      <w:r>
        <w:t></w:t>
      </w:r>
      <w:r>
        <w:rPr>
          <w:rFonts w:hint="eastAsia"/>
        </w:rPr>
        <w:t>имущество</w:t>
      </w:r>
      <w:r>
        <w:t></w:t>
      </w:r>
      <w:r>
        <w:rPr>
          <w:rFonts w:hint="eastAsia"/>
        </w:rPr>
        <w:t>и</w:t>
      </w:r>
      <w:r>
        <w:t></w:t>
      </w:r>
      <w:r>
        <w:rPr>
          <w:rFonts w:hint="eastAsia"/>
        </w:rPr>
        <w:t>право</w:t>
      </w:r>
      <w:r>
        <w:t></w:t>
      </w:r>
      <w:r>
        <w:rPr>
          <w:rFonts w:hint="eastAsia"/>
        </w:rPr>
        <w:t>на</w:t>
      </w:r>
      <w:r>
        <w:t></w:t>
      </w:r>
      <w:r>
        <w:rPr>
          <w:rFonts w:hint="eastAsia"/>
        </w:rPr>
        <w:t>него</w:t>
      </w:r>
      <w:r>
        <w:t></w:t>
      </w:r>
      <w:r>
        <w:t></w:t>
      </w:r>
      <w:r>
        <w:rPr>
          <w:rFonts w:hint="eastAsia"/>
        </w:rPr>
        <w:t>выявление</w:t>
      </w:r>
      <w:r>
        <w:t></w:t>
      </w:r>
      <w:r>
        <w:rPr>
          <w:rFonts w:hint="eastAsia"/>
        </w:rPr>
        <w:t>проблем</w:t>
      </w:r>
      <w:r>
        <w:t></w:t>
      </w:r>
      <w:r>
        <w:t></w:t>
      </w:r>
      <w:r>
        <w:rPr>
          <w:rFonts w:hint="eastAsia"/>
        </w:rPr>
        <w:t>которые</w:t>
      </w:r>
      <w:r>
        <w:t></w:t>
      </w:r>
      <w:r>
        <w:rPr>
          <w:rFonts w:hint="eastAsia"/>
        </w:rPr>
        <w:t>существуют</w:t>
      </w:r>
      <w:r>
        <w:t></w:t>
      </w:r>
      <w:r>
        <w:rPr>
          <w:rFonts w:hint="eastAsia"/>
        </w:rPr>
        <w:t>в</w:t>
      </w:r>
      <w:r>
        <w:t></w:t>
      </w:r>
      <w:r>
        <w:rPr>
          <w:rFonts w:hint="eastAsia"/>
        </w:rPr>
        <w:t>связи</w:t>
      </w:r>
      <w:r>
        <w:t></w:t>
      </w:r>
      <w:r>
        <w:rPr>
          <w:rFonts w:hint="eastAsia"/>
        </w:rPr>
        <w:t>с</w:t>
      </w:r>
      <w:r>
        <w:t></w:t>
      </w:r>
      <w:r>
        <w:rPr>
          <w:rFonts w:hint="eastAsia"/>
        </w:rPr>
        <w:t>этим</w:t>
      </w:r>
      <w:r>
        <w:t></w:t>
      </w:r>
      <w:r>
        <w:rPr>
          <w:rFonts w:hint="eastAsia"/>
        </w:rPr>
        <w:t>в</w:t>
      </w:r>
      <w:r>
        <w:t></w:t>
      </w:r>
      <w:r>
        <w:rPr>
          <w:rFonts w:hint="eastAsia"/>
        </w:rPr>
        <w:t>уголовном</w:t>
      </w:r>
      <w:r>
        <w:t></w:t>
      </w:r>
      <w:r>
        <w:rPr>
          <w:rFonts w:hint="eastAsia"/>
        </w:rPr>
        <w:t>праве</w:t>
      </w:r>
      <w:r>
        <w:t></w:t>
      </w:r>
      <w:r>
        <w:rPr>
          <w:rFonts w:hint="eastAsia"/>
        </w:rPr>
        <w:t>Египта</w:t>
      </w:r>
      <w:r>
        <w:t></w:t>
      </w:r>
      <w:r>
        <w:rPr>
          <w:rFonts w:hint="eastAsia"/>
        </w:rPr>
        <w:t>и</w:t>
      </w:r>
      <w:r>
        <w:t></w:t>
      </w:r>
      <w:r>
        <w:rPr>
          <w:rFonts w:hint="eastAsia"/>
        </w:rPr>
        <w:t>Иордании</w:t>
      </w:r>
      <w:r>
        <w:t></w:t>
      </w:r>
    </w:p>
    <w:p w:rsidR="0017159D" w:rsidRDefault="0017159D" w:rsidP="0017159D">
      <w:r>
        <w:t></w:t>
      </w:r>
      <w:r>
        <w:t></w:t>
      </w:r>
      <w:r>
        <w:rPr>
          <w:rFonts w:hint="eastAsia"/>
        </w:rPr>
        <w:t>определение</w:t>
      </w:r>
      <w:r>
        <w:t></w:t>
      </w:r>
      <w:r>
        <w:rPr>
          <w:rFonts w:hint="eastAsia"/>
        </w:rPr>
        <w:t>критериев</w:t>
      </w:r>
      <w:r>
        <w:t></w:t>
      </w:r>
      <w:r>
        <w:t></w:t>
      </w:r>
      <w:r>
        <w:rPr>
          <w:rFonts w:hint="eastAsia"/>
        </w:rPr>
        <w:t>отграничивающих</w:t>
      </w:r>
      <w:r>
        <w:t></w:t>
      </w:r>
      <w:r>
        <w:rPr>
          <w:rFonts w:hint="eastAsia"/>
        </w:rPr>
        <w:t>мошенничество</w:t>
      </w:r>
      <w:r>
        <w:t></w:t>
      </w:r>
      <w:r>
        <w:rPr>
          <w:rFonts w:hint="eastAsia"/>
        </w:rPr>
        <w:t>от</w:t>
      </w:r>
      <w:r>
        <w:t></w:t>
      </w:r>
      <w:r>
        <w:rPr>
          <w:rFonts w:hint="eastAsia"/>
        </w:rPr>
        <w:t>других</w:t>
      </w:r>
      <w:r>
        <w:t></w:t>
      </w:r>
      <w:r>
        <w:rPr>
          <w:rFonts w:hint="eastAsia"/>
        </w:rPr>
        <w:t>смежных</w:t>
      </w:r>
      <w:r>
        <w:t></w:t>
      </w:r>
      <w:r>
        <w:rPr>
          <w:rFonts w:hint="eastAsia"/>
        </w:rPr>
        <w:t>преступлений</w:t>
      </w:r>
      <w:r>
        <w:t></w:t>
      </w:r>
      <w:r>
        <w:rPr>
          <w:rFonts w:hint="eastAsia"/>
        </w:rPr>
        <w:t>против</w:t>
      </w:r>
      <w:r>
        <w:t></w:t>
      </w:r>
      <w:r>
        <w:rPr>
          <w:rFonts w:hint="eastAsia"/>
        </w:rPr>
        <w:t>собственности</w:t>
      </w:r>
      <w:r>
        <w:t></w:t>
      </w:r>
      <w:r>
        <w:rPr>
          <w:rFonts w:hint="eastAsia"/>
        </w:rPr>
        <w:t>по</w:t>
      </w:r>
      <w:r>
        <w:t></w:t>
      </w:r>
      <w:r>
        <w:rPr>
          <w:rFonts w:hint="eastAsia"/>
        </w:rPr>
        <w:t>уголовному</w:t>
      </w:r>
      <w:r>
        <w:t></w:t>
      </w:r>
      <w:r>
        <w:rPr>
          <w:rFonts w:hint="eastAsia"/>
        </w:rPr>
        <w:t>законодательству</w:t>
      </w:r>
      <w:r>
        <w:t></w:t>
      </w:r>
      <w:r>
        <w:rPr>
          <w:rFonts w:hint="eastAsia"/>
        </w:rPr>
        <w:t>названных</w:t>
      </w:r>
      <w:r>
        <w:t></w:t>
      </w:r>
      <w:r>
        <w:rPr>
          <w:rFonts w:hint="eastAsia"/>
        </w:rPr>
        <w:t>стран</w:t>
      </w:r>
      <w:r>
        <w:t></w:t>
      </w:r>
    </w:p>
    <w:p w:rsidR="0017159D" w:rsidRDefault="0017159D" w:rsidP="0017159D">
      <w:r>
        <w:t></w:t>
      </w:r>
      <w:r>
        <w:t></w:t>
      </w:r>
      <w:r>
        <w:rPr>
          <w:rFonts w:hint="eastAsia"/>
        </w:rPr>
        <w:t>анализ</w:t>
      </w:r>
      <w:r>
        <w:t></w:t>
      </w:r>
      <w:r>
        <w:rPr>
          <w:rFonts w:hint="eastAsia"/>
        </w:rPr>
        <w:t>понятия</w:t>
      </w:r>
      <w:r>
        <w:t></w:t>
      </w:r>
      <w:r>
        <w:rPr>
          <w:rFonts w:hint="eastAsia"/>
        </w:rPr>
        <w:t>и</w:t>
      </w:r>
      <w:r>
        <w:t></w:t>
      </w:r>
      <w:r>
        <w:rPr>
          <w:rFonts w:hint="eastAsia"/>
        </w:rPr>
        <w:t>признаков</w:t>
      </w:r>
      <w:r>
        <w:t></w:t>
      </w:r>
      <w:r>
        <w:rPr>
          <w:rFonts w:hint="eastAsia"/>
        </w:rPr>
        <w:t>состава</w:t>
      </w:r>
      <w:r>
        <w:t></w:t>
      </w:r>
      <w:r>
        <w:rPr>
          <w:rFonts w:hint="eastAsia"/>
        </w:rPr>
        <w:t>других</w:t>
      </w:r>
      <w:r>
        <w:t></w:t>
      </w:r>
      <w:r>
        <w:rPr>
          <w:rFonts w:hint="eastAsia"/>
        </w:rPr>
        <w:t>корыстных</w:t>
      </w:r>
      <w:r>
        <w:t></w:t>
      </w:r>
      <w:r>
        <w:rPr>
          <w:rFonts w:hint="eastAsia"/>
        </w:rPr>
        <w:t>преступлений</w:t>
      </w:r>
      <w:r>
        <w:t></w:t>
      </w:r>
      <w:r>
        <w:rPr>
          <w:rFonts w:hint="eastAsia"/>
        </w:rPr>
        <w:t>против</w:t>
      </w:r>
      <w:r>
        <w:t></w:t>
      </w:r>
      <w:r>
        <w:rPr>
          <w:rFonts w:hint="eastAsia"/>
        </w:rPr>
        <w:t>собственности</w:t>
      </w:r>
      <w:r>
        <w:t></w:t>
      </w:r>
      <w:r>
        <w:t></w:t>
      </w:r>
      <w:r>
        <w:rPr>
          <w:rFonts w:hint="eastAsia"/>
        </w:rPr>
        <w:t>кражи</w:t>
      </w:r>
      <w:r>
        <w:t></w:t>
      </w:r>
      <w:r>
        <w:t></w:t>
      </w:r>
      <w:r>
        <w:rPr>
          <w:rFonts w:hint="eastAsia"/>
        </w:rPr>
        <w:t>злоупотребления</w:t>
      </w:r>
      <w:r>
        <w:t></w:t>
      </w:r>
      <w:r>
        <w:rPr>
          <w:rFonts w:hint="eastAsia"/>
        </w:rPr>
        <w:t>доверием</w:t>
      </w:r>
      <w:r>
        <w:t></w:t>
      </w:r>
      <w:r>
        <w:t></w:t>
      </w:r>
      <w:r>
        <w:rPr>
          <w:rFonts w:hint="eastAsia"/>
        </w:rPr>
        <w:t>вымогательства</w:t>
      </w:r>
      <w:r>
        <w:t></w:t>
      </w:r>
      <w:r>
        <w:t></w:t>
      </w:r>
      <w:r>
        <w:t></w:t>
      </w:r>
      <w:r>
        <w:rPr>
          <w:rFonts w:hint="eastAsia"/>
        </w:rPr>
        <w:t>по</w:t>
      </w:r>
      <w:r>
        <w:t></w:t>
      </w:r>
      <w:r>
        <w:rPr>
          <w:rFonts w:hint="eastAsia"/>
        </w:rPr>
        <w:t>уголовному</w:t>
      </w:r>
      <w:r>
        <w:t></w:t>
      </w:r>
      <w:r>
        <w:rPr>
          <w:rFonts w:hint="eastAsia"/>
        </w:rPr>
        <w:t>законодательству</w:t>
      </w:r>
      <w:r>
        <w:t></w:t>
      </w:r>
      <w:r>
        <w:rPr>
          <w:rFonts w:hint="eastAsia"/>
        </w:rPr>
        <w:t>Египта</w:t>
      </w:r>
      <w:r>
        <w:t></w:t>
      </w:r>
      <w:r>
        <w:t></w:t>
      </w:r>
      <w:r>
        <w:rPr>
          <w:rFonts w:hint="eastAsia"/>
        </w:rPr>
        <w:t>Иордании</w:t>
      </w:r>
      <w:r>
        <w:t></w:t>
      </w:r>
      <w:r>
        <w:rPr>
          <w:rFonts w:hint="eastAsia"/>
        </w:rPr>
        <w:t>и</w:t>
      </w:r>
      <w:r>
        <w:t></w:t>
      </w:r>
      <w:r>
        <w:rPr>
          <w:rFonts w:hint="eastAsia"/>
        </w:rPr>
        <w:t>Украины</w:t>
      </w:r>
      <w:r>
        <w:t></w:t>
      </w:r>
    </w:p>
    <w:p w:rsidR="0017159D" w:rsidRDefault="0017159D" w:rsidP="0017159D">
      <w:r>
        <w:t></w:t>
      </w:r>
      <w:r>
        <w:t></w:t>
      </w:r>
      <w:r>
        <w:rPr>
          <w:rFonts w:hint="eastAsia"/>
        </w:rPr>
        <w:t>с</w:t>
      </w:r>
      <w:r>
        <w:t></w:t>
      </w:r>
      <w:r>
        <w:rPr>
          <w:rFonts w:hint="eastAsia"/>
        </w:rPr>
        <w:t>учетом</w:t>
      </w:r>
      <w:r>
        <w:t></w:t>
      </w:r>
      <w:r>
        <w:rPr>
          <w:rFonts w:hint="eastAsia"/>
        </w:rPr>
        <w:t>полученных</w:t>
      </w:r>
      <w:r>
        <w:t></w:t>
      </w:r>
      <w:r>
        <w:rPr>
          <w:rFonts w:hint="eastAsia"/>
        </w:rPr>
        <w:t>результатов</w:t>
      </w:r>
      <w:r>
        <w:t></w:t>
      </w:r>
      <w:r>
        <w:rPr>
          <w:rFonts w:hint="eastAsia"/>
        </w:rPr>
        <w:t>разработка</w:t>
      </w:r>
      <w:r>
        <w:t></w:t>
      </w:r>
      <w:r>
        <w:rPr>
          <w:rFonts w:hint="eastAsia"/>
        </w:rPr>
        <w:t>предложений</w:t>
      </w:r>
      <w:r>
        <w:t></w:t>
      </w:r>
      <w:r>
        <w:rPr>
          <w:rFonts w:hint="eastAsia"/>
        </w:rPr>
        <w:t>по</w:t>
      </w:r>
      <w:r>
        <w:t></w:t>
      </w:r>
      <w:r>
        <w:rPr>
          <w:rFonts w:hint="eastAsia"/>
        </w:rPr>
        <w:t>совершенствованию</w:t>
      </w:r>
      <w:r>
        <w:t></w:t>
      </w:r>
      <w:r>
        <w:rPr>
          <w:rFonts w:hint="eastAsia"/>
        </w:rPr>
        <w:t>норм</w:t>
      </w:r>
      <w:r>
        <w:t></w:t>
      </w:r>
      <w:r>
        <w:rPr>
          <w:rFonts w:hint="eastAsia"/>
        </w:rPr>
        <w:t>уголовного</w:t>
      </w:r>
      <w:r>
        <w:t></w:t>
      </w:r>
      <w:r>
        <w:rPr>
          <w:rFonts w:hint="eastAsia"/>
        </w:rPr>
        <w:t>законодательства</w:t>
      </w:r>
      <w:r>
        <w:t></w:t>
      </w:r>
      <w:r>
        <w:t></w:t>
      </w:r>
      <w:r>
        <w:rPr>
          <w:rFonts w:hint="eastAsia"/>
        </w:rPr>
        <w:t>предусматривающих</w:t>
      </w:r>
      <w:r>
        <w:t></w:t>
      </w:r>
      <w:r>
        <w:rPr>
          <w:rFonts w:hint="eastAsia"/>
        </w:rPr>
        <w:t>ответственность</w:t>
      </w:r>
      <w:r>
        <w:t></w:t>
      </w:r>
      <w:r>
        <w:rPr>
          <w:rFonts w:hint="eastAsia"/>
        </w:rPr>
        <w:t>за</w:t>
      </w:r>
      <w:r>
        <w:t></w:t>
      </w:r>
      <w:r>
        <w:rPr>
          <w:rFonts w:hint="eastAsia"/>
        </w:rPr>
        <w:t>завладение</w:t>
      </w:r>
      <w:r>
        <w:t></w:t>
      </w:r>
      <w:r>
        <w:rPr>
          <w:rFonts w:hint="eastAsia"/>
        </w:rPr>
        <w:t>чужим</w:t>
      </w:r>
      <w:r>
        <w:t></w:t>
      </w:r>
      <w:r>
        <w:rPr>
          <w:rFonts w:hint="eastAsia"/>
        </w:rPr>
        <w:t>имуществом</w:t>
      </w:r>
      <w:r>
        <w:t></w:t>
      </w:r>
      <w:r>
        <w:rPr>
          <w:rFonts w:hint="eastAsia"/>
        </w:rPr>
        <w:t>путем</w:t>
      </w:r>
      <w:r>
        <w:t></w:t>
      </w:r>
      <w:r>
        <w:rPr>
          <w:rFonts w:hint="eastAsia"/>
        </w:rPr>
        <w:t>мошенничества</w:t>
      </w:r>
      <w:r>
        <w:t></w:t>
      </w:r>
      <w:r>
        <w:t></w:t>
      </w:r>
      <w:r>
        <w:rPr>
          <w:rFonts w:hint="eastAsia"/>
        </w:rPr>
        <w:t>улучшению</w:t>
      </w:r>
      <w:r>
        <w:t></w:t>
      </w:r>
      <w:r>
        <w:rPr>
          <w:rFonts w:hint="eastAsia"/>
        </w:rPr>
        <w:t>судебно</w:t>
      </w:r>
      <w:r>
        <w:t></w:t>
      </w:r>
      <w:r>
        <w:rPr>
          <w:rFonts w:hint="eastAsia"/>
        </w:rPr>
        <w:t>следственной</w:t>
      </w:r>
      <w:r>
        <w:t></w:t>
      </w:r>
      <w:r>
        <w:rPr>
          <w:rFonts w:hint="eastAsia"/>
        </w:rPr>
        <w:t>практики</w:t>
      </w:r>
      <w:r>
        <w:t></w:t>
      </w:r>
    </w:p>
    <w:p w:rsidR="0017159D" w:rsidRDefault="0017159D" w:rsidP="0017159D">
      <w:r>
        <w:rPr>
          <w:rFonts w:hint="eastAsia"/>
        </w:rPr>
        <w:t>Объектом</w:t>
      </w:r>
      <w:r>
        <w:t></w:t>
      </w:r>
      <w:r>
        <w:rPr>
          <w:rFonts w:hint="eastAsia"/>
        </w:rPr>
        <w:t>исследования</w:t>
      </w:r>
      <w:r>
        <w:t></w:t>
      </w:r>
      <w:r>
        <w:rPr>
          <w:rFonts w:hint="eastAsia"/>
        </w:rPr>
        <w:t>являются</w:t>
      </w:r>
      <w:r>
        <w:t></w:t>
      </w:r>
      <w:r>
        <w:rPr>
          <w:rFonts w:hint="eastAsia"/>
        </w:rPr>
        <w:t>проблемы</w:t>
      </w:r>
      <w:r>
        <w:t></w:t>
      </w:r>
      <w:r>
        <w:rPr>
          <w:rFonts w:hint="eastAsia"/>
        </w:rPr>
        <w:t>уголовной</w:t>
      </w:r>
      <w:r>
        <w:t></w:t>
      </w:r>
      <w:r>
        <w:rPr>
          <w:rFonts w:hint="eastAsia"/>
        </w:rPr>
        <w:t>ответственности</w:t>
      </w:r>
      <w:r>
        <w:t></w:t>
      </w:r>
      <w:r>
        <w:rPr>
          <w:rFonts w:hint="eastAsia"/>
        </w:rPr>
        <w:t>за</w:t>
      </w:r>
      <w:r>
        <w:t></w:t>
      </w:r>
      <w:r>
        <w:rPr>
          <w:rFonts w:hint="eastAsia"/>
        </w:rPr>
        <w:t>мошенничество</w:t>
      </w:r>
      <w:r>
        <w:t></w:t>
      </w:r>
      <w:r>
        <w:rPr>
          <w:rFonts w:hint="eastAsia"/>
        </w:rPr>
        <w:t>по</w:t>
      </w:r>
      <w:r>
        <w:t></w:t>
      </w:r>
      <w:r>
        <w:rPr>
          <w:rFonts w:hint="eastAsia"/>
        </w:rPr>
        <w:t>уголовному</w:t>
      </w:r>
      <w:r>
        <w:t></w:t>
      </w:r>
      <w:r>
        <w:rPr>
          <w:rFonts w:hint="eastAsia"/>
        </w:rPr>
        <w:t>законодательству</w:t>
      </w:r>
      <w:r>
        <w:t></w:t>
      </w:r>
      <w:r>
        <w:rPr>
          <w:rFonts w:hint="eastAsia"/>
        </w:rPr>
        <w:t>Египта</w:t>
      </w:r>
      <w:r>
        <w:t></w:t>
      </w:r>
      <w:r>
        <w:t></w:t>
      </w:r>
      <w:r>
        <w:rPr>
          <w:rFonts w:hint="eastAsia"/>
        </w:rPr>
        <w:t>Иордании</w:t>
      </w:r>
      <w:r>
        <w:t></w:t>
      </w:r>
      <w:r>
        <w:rPr>
          <w:rFonts w:hint="eastAsia"/>
        </w:rPr>
        <w:t>и</w:t>
      </w:r>
      <w:r>
        <w:t></w:t>
      </w:r>
      <w:r>
        <w:rPr>
          <w:rFonts w:hint="eastAsia"/>
        </w:rPr>
        <w:t>Украины</w:t>
      </w:r>
      <w:r>
        <w:t></w:t>
      </w:r>
    </w:p>
    <w:p w:rsidR="0017159D" w:rsidRDefault="0017159D" w:rsidP="0017159D">
      <w:r>
        <w:rPr>
          <w:rFonts w:hint="eastAsia"/>
        </w:rPr>
        <w:t>Предметом</w:t>
      </w:r>
      <w:r>
        <w:t></w:t>
      </w:r>
      <w:r>
        <w:rPr>
          <w:rFonts w:hint="eastAsia"/>
        </w:rPr>
        <w:t>исследования</w:t>
      </w:r>
      <w:r>
        <w:t></w:t>
      </w:r>
      <w:r>
        <w:rPr>
          <w:rFonts w:hint="eastAsia"/>
        </w:rPr>
        <w:t>являются</w:t>
      </w:r>
      <w:r>
        <w:t></w:t>
      </w:r>
      <w:r>
        <w:rPr>
          <w:rFonts w:hint="eastAsia"/>
        </w:rPr>
        <w:t>нормы</w:t>
      </w:r>
      <w:r>
        <w:t></w:t>
      </w:r>
      <w:r>
        <w:rPr>
          <w:rFonts w:hint="eastAsia"/>
        </w:rPr>
        <w:t>об</w:t>
      </w:r>
      <w:r>
        <w:t></w:t>
      </w:r>
      <w:r>
        <w:rPr>
          <w:rFonts w:hint="eastAsia"/>
        </w:rPr>
        <w:t>уголовной</w:t>
      </w:r>
      <w:r>
        <w:t></w:t>
      </w:r>
      <w:r>
        <w:rPr>
          <w:rFonts w:hint="eastAsia"/>
        </w:rPr>
        <w:t>ответственности</w:t>
      </w:r>
      <w:r>
        <w:t></w:t>
      </w:r>
      <w:r>
        <w:rPr>
          <w:rFonts w:hint="eastAsia"/>
        </w:rPr>
        <w:t>за</w:t>
      </w:r>
      <w:r>
        <w:t></w:t>
      </w:r>
      <w:r>
        <w:rPr>
          <w:rFonts w:hint="eastAsia"/>
        </w:rPr>
        <w:t>завладение</w:t>
      </w:r>
      <w:r>
        <w:t></w:t>
      </w:r>
      <w:r>
        <w:rPr>
          <w:rFonts w:hint="eastAsia"/>
        </w:rPr>
        <w:t>чужим</w:t>
      </w:r>
      <w:r>
        <w:t></w:t>
      </w:r>
      <w:r>
        <w:rPr>
          <w:rFonts w:hint="eastAsia"/>
        </w:rPr>
        <w:t>имуществом</w:t>
      </w:r>
      <w:r>
        <w:t></w:t>
      </w:r>
      <w:r>
        <w:rPr>
          <w:rFonts w:hint="eastAsia"/>
        </w:rPr>
        <w:t>путем</w:t>
      </w:r>
      <w:r>
        <w:t></w:t>
      </w:r>
      <w:r>
        <w:rPr>
          <w:rFonts w:hint="eastAsia"/>
        </w:rPr>
        <w:t>мошенничества</w:t>
      </w:r>
      <w:r>
        <w:t></w:t>
      </w:r>
      <w:r>
        <w:t></w:t>
      </w:r>
      <w:r>
        <w:rPr>
          <w:rFonts w:hint="eastAsia"/>
        </w:rPr>
        <w:t>предусмотренные</w:t>
      </w:r>
      <w:r>
        <w:t></w:t>
      </w:r>
      <w:r>
        <w:rPr>
          <w:rFonts w:hint="eastAsia"/>
        </w:rPr>
        <w:t>уголовным</w:t>
      </w:r>
      <w:r>
        <w:t></w:t>
      </w:r>
      <w:r>
        <w:rPr>
          <w:rFonts w:hint="eastAsia"/>
        </w:rPr>
        <w:t>законодательством</w:t>
      </w:r>
      <w:r>
        <w:t></w:t>
      </w:r>
      <w:r>
        <w:rPr>
          <w:rFonts w:hint="eastAsia"/>
        </w:rPr>
        <w:t>Египта</w:t>
      </w:r>
      <w:r>
        <w:t></w:t>
      </w:r>
      <w:r>
        <w:t></w:t>
      </w:r>
      <w:r>
        <w:rPr>
          <w:rFonts w:hint="eastAsia"/>
        </w:rPr>
        <w:t>Иордании</w:t>
      </w:r>
      <w:r>
        <w:t></w:t>
      </w:r>
      <w:r>
        <w:rPr>
          <w:rFonts w:hint="eastAsia"/>
        </w:rPr>
        <w:t>и</w:t>
      </w:r>
      <w:r>
        <w:t></w:t>
      </w:r>
      <w:r>
        <w:rPr>
          <w:rFonts w:hint="eastAsia"/>
        </w:rPr>
        <w:t>Украины</w:t>
      </w:r>
      <w:r>
        <w:t></w:t>
      </w:r>
      <w:r>
        <w:t></w:t>
      </w:r>
      <w:r>
        <w:rPr>
          <w:rFonts w:hint="eastAsia"/>
        </w:rPr>
        <w:t>понятие</w:t>
      </w:r>
      <w:r>
        <w:t></w:t>
      </w:r>
      <w:r>
        <w:rPr>
          <w:rFonts w:hint="eastAsia"/>
        </w:rPr>
        <w:t>и</w:t>
      </w:r>
      <w:r>
        <w:t></w:t>
      </w:r>
      <w:r>
        <w:rPr>
          <w:rFonts w:hint="eastAsia"/>
        </w:rPr>
        <w:t>признаки</w:t>
      </w:r>
      <w:r>
        <w:t></w:t>
      </w:r>
      <w:r>
        <w:rPr>
          <w:rFonts w:hint="eastAsia"/>
        </w:rPr>
        <w:t>состава</w:t>
      </w:r>
      <w:r>
        <w:t></w:t>
      </w:r>
      <w:r>
        <w:rPr>
          <w:rFonts w:hint="eastAsia"/>
        </w:rPr>
        <w:t>этого</w:t>
      </w:r>
      <w:r>
        <w:t></w:t>
      </w:r>
      <w:r>
        <w:rPr>
          <w:rFonts w:hint="eastAsia"/>
        </w:rPr>
        <w:t>преступления</w:t>
      </w:r>
      <w:r>
        <w:t></w:t>
      </w:r>
      <w:r>
        <w:t></w:t>
      </w:r>
      <w:r>
        <w:rPr>
          <w:rFonts w:hint="eastAsia"/>
        </w:rPr>
        <w:t>а</w:t>
      </w:r>
      <w:r>
        <w:t></w:t>
      </w:r>
      <w:r>
        <w:rPr>
          <w:rFonts w:hint="eastAsia"/>
        </w:rPr>
        <w:t>также</w:t>
      </w:r>
      <w:r>
        <w:t></w:t>
      </w:r>
      <w:r>
        <w:rPr>
          <w:rFonts w:hint="eastAsia"/>
        </w:rPr>
        <w:t>основные</w:t>
      </w:r>
      <w:r>
        <w:t></w:t>
      </w:r>
      <w:r>
        <w:rPr>
          <w:rFonts w:hint="eastAsia"/>
        </w:rPr>
        <w:t>теоретические</w:t>
      </w:r>
      <w:r>
        <w:t></w:t>
      </w:r>
      <w:r>
        <w:rPr>
          <w:rFonts w:hint="eastAsia"/>
        </w:rPr>
        <w:t>правила</w:t>
      </w:r>
      <w:r>
        <w:t></w:t>
      </w:r>
      <w:r>
        <w:rPr>
          <w:rFonts w:hint="eastAsia"/>
        </w:rPr>
        <w:t>его</w:t>
      </w:r>
      <w:r>
        <w:t></w:t>
      </w:r>
      <w:r>
        <w:rPr>
          <w:rFonts w:hint="eastAsia"/>
        </w:rPr>
        <w:t>квалификации</w:t>
      </w:r>
      <w:r>
        <w:t></w:t>
      </w:r>
    </w:p>
    <w:p w:rsidR="0017159D" w:rsidRDefault="0017159D" w:rsidP="0017159D">
      <w:r>
        <w:rPr>
          <w:rFonts w:hint="eastAsia"/>
        </w:rPr>
        <w:t>Методы</w:t>
      </w:r>
      <w:r>
        <w:t></w:t>
      </w:r>
      <w:r>
        <w:rPr>
          <w:rFonts w:hint="eastAsia"/>
        </w:rPr>
        <w:t>исследования</w:t>
      </w:r>
      <w:r>
        <w:t></w:t>
      </w:r>
      <w:r>
        <w:t></w:t>
      </w:r>
      <w:r>
        <w:rPr>
          <w:rFonts w:hint="eastAsia"/>
        </w:rPr>
        <w:t>Методологическая</w:t>
      </w:r>
      <w:r>
        <w:t></w:t>
      </w:r>
      <w:r>
        <w:rPr>
          <w:rFonts w:hint="eastAsia"/>
        </w:rPr>
        <w:t>основа</w:t>
      </w:r>
      <w:r>
        <w:t></w:t>
      </w:r>
      <w:r>
        <w:rPr>
          <w:rFonts w:hint="eastAsia"/>
        </w:rPr>
        <w:t>исследования</w:t>
      </w:r>
      <w:r>
        <w:t></w:t>
      </w:r>
      <w:r>
        <w:rPr>
          <w:rFonts w:hint="eastAsia"/>
        </w:rPr>
        <w:t>представлена</w:t>
      </w:r>
      <w:r>
        <w:t></w:t>
      </w:r>
      <w:r>
        <w:rPr>
          <w:rFonts w:hint="eastAsia"/>
        </w:rPr>
        <w:t>следующими</w:t>
      </w:r>
      <w:r>
        <w:t></w:t>
      </w:r>
      <w:r>
        <w:rPr>
          <w:rFonts w:hint="eastAsia"/>
        </w:rPr>
        <w:t>методами</w:t>
      </w:r>
      <w:r>
        <w:t></w:t>
      </w:r>
      <w:r>
        <w:t></w:t>
      </w:r>
      <w:r>
        <w:rPr>
          <w:rFonts w:hint="eastAsia"/>
        </w:rPr>
        <w:t>историко</w:t>
      </w:r>
      <w:r>
        <w:t></w:t>
      </w:r>
      <w:r>
        <w:rPr>
          <w:rFonts w:hint="eastAsia"/>
        </w:rPr>
        <w:t>правовым</w:t>
      </w:r>
      <w:r>
        <w:t></w:t>
      </w:r>
      <w:r>
        <w:t></w:t>
      </w:r>
      <w:r>
        <w:rPr>
          <w:rFonts w:hint="eastAsia"/>
        </w:rPr>
        <w:t>проведено</w:t>
      </w:r>
      <w:r>
        <w:t></w:t>
      </w:r>
      <w:r>
        <w:rPr>
          <w:rFonts w:hint="eastAsia"/>
        </w:rPr>
        <w:t>сравнительный</w:t>
      </w:r>
      <w:r>
        <w:t></w:t>
      </w:r>
      <w:r>
        <w:rPr>
          <w:rFonts w:hint="eastAsia"/>
        </w:rPr>
        <w:t>анализ</w:t>
      </w:r>
      <w:r>
        <w:t></w:t>
      </w:r>
      <w:r>
        <w:rPr>
          <w:rFonts w:hint="eastAsia"/>
        </w:rPr>
        <w:t>уголовно</w:t>
      </w:r>
      <w:r>
        <w:t></w:t>
      </w:r>
      <w:r>
        <w:rPr>
          <w:rFonts w:hint="eastAsia"/>
        </w:rPr>
        <w:t>правовых</w:t>
      </w:r>
      <w:r>
        <w:t></w:t>
      </w:r>
      <w:r>
        <w:rPr>
          <w:rFonts w:hint="eastAsia"/>
        </w:rPr>
        <w:t>норм</w:t>
      </w:r>
      <w:r>
        <w:t></w:t>
      </w:r>
      <w:r>
        <w:t></w:t>
      </w:r>
      <w:r>
        <w:rPr>
          <w:rFonts w:hint="eastAsia"/>
        </w:rPr>
        <w:t>предусматривающих</w:t>
      </w:r>
      <w:r>
        <w:t></w:t>
      </w:r>
      <w:r>
        <w:rPr>
          <w:rFonts w:hint="eastAsia"/>
        </w:rPr>
        <w:t>ответственность</w:t>
      </w:r>
      <w:r>
        <w:t></w:t>
      </w:r>
      <w:r>
        <w:rPr>
          <w:rFonts w:hint="eastAsia"/>
        </w:rPr>
        <w:t>за</w:t>
      </w:r>
      <w:r>
        <w:t></w:t>
      </w:r>
      <w:r>
        <w:rPr>
          <w:rFonts w:hint="eastAsia"/>
        </w:rPr>
        <w:t>мошенничество</w:t>
      </w:r>
      <w:r>
        <w:t></w:t>
      </w:r>
      <w:r>
        <w:t></w:t>
      </w:r>
      <w:r>
        <w:rPr>
          <w:rFonts w:hint="eastAsia"/>
        </w:rPr>
        <w:t>по</w:t>
      </w:r>
      <w:r>
        <w:t></w:t>
      </w:r>
      <w:r>
        <w:rPr>
          <w:rFonts w:hint="eastAsia"/>
        </w:rPr>
        <w:t>УК</w:t>
      </w:r>
      <w:r>
        <w:t></w:t>
      </w:r>
      <w:r>
        <w:rPr>
          <w:rFonts w:hint="eastAsia"/>
        </w:rPr>
        <w:t>Египта</w:t>
      </w:r>
      <w:r>
        <w:t></w:t>
      </w:r>
      <w:r>
        <w:t></w:t>
      </w:r>
      <w:r>
        <w:rPr>
          <w:rFonts w:hint="eastAsia"/>
        </w:rPr>
        <w:t>Иордании</w:t>
      </w:r>
      <w:r>
        <w:t></w:t>
      </w:r>
      <w:r>
        <w:rPr>
          <w:rFonts w:hint="eastAsia"/>
        </w:rPr>
        <w:t>и</w:t>
      </w:r>
      <w:r>
        <w:t></w:t>
      </w:r>
      <w:r>
        <w:rPr>
          <w:rFonts w:hint="eastAsia"/>
        </w:rPr>
        <w:t>Украины</w:t>
      </w:r>
      <w:r>
        <w:t></w:t>
      </w:r>
      <w:r>
        <w:t></w:t>
      </w:r>
      <w:r>
        <w:t></w:t>
      </w:r>
      <w:r>
        <w:rPr>
          <w:rFonts w:hint="eastAsia"/>
        </w:rPr>
        <w:t>системно</w:t>
      </w:r>
      <w:r>
        <w:t></w:t>
      </w:r>
      <w:r>
        <w:rPr>
          <w:rFonts w:hint="eastAsia"/>
        </w:rPr>
        <w:t>структурным</w:t>
      </w:r>
      <w:r>
        <w:t></w:t>
      </w:r>
      <w:r>
        <w:t></w:t>
      </w:r>
      <w:r>
        <w:rPr>
          <w:rFonts w:hint="eastAsia"/>
        </w:rPr>
        <w:t>определено</w:t>
      </w:r>
      <w:r>
        <w:t></w:t>
      </w:r>
      <w:r>
        <w:rPr>
          <w:rFonts w:hint="eastAsia"/>
        </w:rPr>
        <w:t>место</w:t>
      </w:r>
      <w:r>
        <w:t></w:t>
      </w:r>
      <w:r>
        <w:rPr>
          <w:rFonts w:hint="eastAsia"/>
        </w:rPr>
        <w:t>мошенничества</w:t>
      </w:r>
      <w:r>
        <w:t></w:t>
      </w:r>
      <w:r>
        <w:rPr>
          <w:rFonts w:hint="eastAsia"/>
        </w:rPr>
        <w:t>в</w:t>
      </w:r>
      <w:r>
        <w:t></w:t>
      </w:r>
      <w:r>
        <w:rPr>
          <w:rFonts w:hint="eastAsia"/>
        </w:rPr>
        <w:t>системе</w:t>
      </w:r>
      <w:r>
        <w:t></w:t>
      </w:r>
      <w:r>
        <w:rPr>
          <w:rFonts w:hint="eastAsia"/>
        </w:rPr>
        <w:t>преступлений</w:t>
      </w:r>
      <w:r>
        <w:t></w:t>
      </w:r>
      <w:r>
        <w:rPr>
          <w:rFonts w:hint="eastAsia"/>
        </w:rPr>
        <w:t>против</w:t>
      </w:r>
      <w:r>
        <w:t></w:t>
      </w:r>
      <w:r>
        <w:rPr>
          <w:rFonts w:hint="eastAsia"/>
        </w:rPr>
        <w:t>собственности</w:t>
      </w:r>
      <w:r>
        <w:t></w:t>
      </w:r>
      <w:r>
        <w:rPr>
          <w:rFonts w:hint="eastAsia"/>
        </w:rPr>
        <w:t>по</w:t>
      </w:r>
      <w:r>
        <w:t></w:t>
      </w:r>
      <w:r>
        <w:rPr>
          <w:rFonts w:hint="eastAsia"/>
        </w:rPr>
        <w:t>УК</w:t>
      </w:r>
      <w:r>
        <w:t></w:t>
      </w:r>
      <w:r>
        <w:rPr>
          <w:rFonts w:hint="eastAsia"/>
        </w:rPr>
        <w:t>Египта</w:t>
      </w:r>
      <w:r>
        <w:t></w:t>
      </w:r>
      <w:r>
        <w:t></w:t>
      </w:r>
      <w:r>
        <w:rPr>
          <w:rFonts w:hint="eastAsia"/>
        </w:rPr>
        <w:t>Иордании</w:t>
      </w:r>
      <w:r>
        <w:t></w:t>
      </w:r>
      <w:r>
        <w:rPr>
          <w:rFonts w:hint="eastAsia"/>
        </w:rPr>
        <w:t>и</w:t>
      </w:r>
      <w:r>
        <w:t></w:t>
      </w:r>
      <w:r>
        <w:rPr>
          <w:rFonts w:hint="eastAsia"/>
        </w:rPr>
        <w:t>Украины</w:t>
      </w:r>
      <w:r>
        <w:t></w:t>
      </w:r>
      <w:r>
        <w:t></w:t>
      </w:r>
      <w:r>
        <w:t></w:t>
      </w:r>
      <w:r>
        <w:rPr>
          <w:rFonts w:hint="eastAsia"/>
        </w:rPr>
        <w:t>диалектическим</w:t>
      </w:r>
      <w:r>
        <w:t></w:t>
      </w:r>
      <w:r>
        <w:t></w:t>
      </w:r>
      <w:r>
        <w:rPr>
          <w:rFonts w:hint="eastAsia"/>
        </w:rPr>
        <w:t>при</w:t>
      </w:r>
      <w:r>
        <w:t></w:t>
      </w:r>
      <w:r>
        <w:rPr>
          <w:rFonts w:hint="eastAsia"/>
        </w:rPr>
        <w:t>исследовании</w:t>
      </w:r>
      <w:r>
        <w:t></w:t>
      </w:r>
      <w:r>
        <w:rPr>
          <w:rFonts w:hint="eastAsia"/>
        </w:rPr>
        <w:t>понятия</w:t>
      </w:r>
      <w:r>
        <w:t></w:t>
      </w:r>
      <w:r>
        <w:rPr>
          <w:rFonts w:hint="eastAsia"/>
        </w:rPr>
        <w:t>обмана</w:t>
      </w:r>
      <w:r>
        <w:t></w:t>
      </w:r>
      <w:r>
        <w:rPr>
          <w:rFonts w:hint="eastAsia"/>
        </w:rPr>
        <w:t>и</w:t>
      </w:r>
      <w:r>
        <w:t></w:t>
      </w:r>
      <w:r>
        <w:rPr>
          <w:rFonts w:hint="eastAsia"/>
        </w:rPr>
        <w:t>злоупотребления</w:t>
      </w:r>
      <w:r>
        <w:t></w:t>
      </w:r>
      <w:r>
        <w:rPr>
          <w:rFonts w:hint="eastAsia"/>
        </w:rPr>
        <w:t>доверием</w:t>
      </w:r>
      <w:r>
        <w:t></w:t>
      </w:r>
      <w:r>
        <w:rPr>
          <w:rFonts w:hint="eastAsia"/>
        </w:rPr>
        <w:t>в</w:t>
      </w:r>
      <w:r>
        <w:t></w:t>
      </w:r>
      <w:r>
        <w:rPr>
          <w:rFonts w:hint="eastAsia"/>
        </w:rPr>
        <w:t>контексте</w:t>
      </w:r>
      <w:r>
        <w:t></w:t>
      </w:r>
      <w:r>
        <w:rPr>
          <w:rFonts w:hint="eastAsia"/>
        </w:rPr>
        <w:t>общего</w:t>
      </w:r>
      <w:r>
        <w:t></w:t>
      </w:r>
      <w:r>
        <w:rPr>
          <w:rFonts w:hint="eastAsia"/>
        </w:rPr>
        <w:t>учения</w:t>
      </w:r>
      <w:r>
        <w:t></w:t>
      </w:r>
      <w:r>
        <w:rPr>
          <w:rFonts w:hint="eastAsia"/>
        </w:rPr>
        <w:t>о</w:t>
      </w:r>
      <w:r>
        <w:t></w:t>
      </w:r>
      <w:r>
        <w:rPr>
          <w:rFonts w:hint="eastAsia"/>
        </w:rPr>
        <w:t>способе</w:t>
      </w:r>
      <w:r>
        <w:t></w:t>
      </w:r>
      <w:r>
        <w:rPr>
          <w:rFonts w:hint="eastAsia"/>
        </w:rPr>
        <w:t>сове</w:t>
      </w:r>
      <w:r>
        <w:rPr>
          <w:rFonts w:hint="eastAsia"/>
        </w:rPr>
        <w:lastRenderedPageBreak/>
        <w:t>ршения</w:t>
      </w:r>
      <w:r>
        <w:t></w:t>
      </w:r>
      <w:r>
        <w:rPr>
          <w:rFonts w:hint="eastAsia"/>
        </w:rPr>
        <w:t>преступления</w:t>
      </w:r>
      <w:r>
        <w:t></w:t>
      </w:r>
      <w:r>
        <w:rPr>
          <w:rFonts w:hint="eastAsia"/>
        </w:rPr>
        <w:t>и</w:t>
      </w:r>
      <w:r>
        <w:t></w:t>
      </w:r>
      <w:r>
        <w:rPr>
          <w:rFonts w:hint="eastAsia"/>
        </w:rPr>
        <w:t>способа</w:t>
      </w:r>
      <w:r>
        <w:t></w:t>
      </w:r>
      <w:r>
        <w:rPr>
          <w:rFonts w:hint="eastAsia"/>
        </w:rPr>
        <w:t>совершения</w:t>
      </w:r>
      <w:r>
        <w:t></w:t>
      </w:r>
      <w:r>
        <w:rPr>
          <w:rFonts w:hint="eastAsia"/>
        </w:rPr>
        <w:t>конкретного</w:t>
      </w:r>
      <w:r>
        <w:t></w:t>
      </w:r>
      <w:r>
        <w:rPr>
          <w:rFonts w:hint="eastAsia"/>
        </w:rPr>
        <w:t>преступления</w:t>
      </w:r>
      <w:r>
        <w:t></w:t>
      </w:r>
      <w:r>
        <w:t></w:t>
      </w:r>
      <w:r>
        <w:t></w:t>
      </w:r>
      <w:r>
        <w:rPr>
          <w:rFonts w:hint="eastAsia"/>
        </w:rPr>
        <w:t>формально</w:t>
      </w:r>
      <w:r>
        <w:t></w:t>
      </w:r>
      <w:r>
        <w:rPr>
          <w:rFonts w:hint="eastAsia"/>
        </w:rPr>
        <w:t>логическим</w:t>
      </w:r>
      <w:r>
        <w:t></w:t>
      </w:r>
      <w:r>
        <w:t></w:t>
      </w:r>
      <w:r>
        <w:rPr>
          <w:rFonts w:hint="eastAsia"/>
        </w:rPr>
        <w:t>проанализировано</w:t>
      </w:r>
      <w:r>
        <w:t></w:t>
      </w:r>
      <w:r>
        <w:rPr>
          <w:rFonts w:hint="eastAsia"/>
        </w:rPr>
        <w:t>содержание</w:t>
      </w:r>
      <w:r>
        <w:t></w:t>
      </w:r>
      <w:r>
        <w:rPr>
          <w:rFonts w:hint="eastAsia"/>
        </w:rPr>
        <w:t>элементов</w:t>
      </w:r>
      <w:r>
        <w:t></w:t>
      </w:r>
      <w:r>
        <w:rPr>
          <w:rFonts w:hint="eastAsia"/>
        </w:rPr>
        <w:t>и</w:t>
      </w:r>
      <w:r>
        <w:t></w:t>
      </w:r>
      <w:r>
        <w:rPr>
          <w:rFonts w:hint="eastAsia"/>
        </w:rPr>
        <w:t>признаков</w:t>
      </w:r>
      <w:r>
        <w:t></w:t>
      </w:r>
      <w:r>
        <w:rPr>
          <w:rFonts w:hint="eastAsia"/>
        </w:rPr>
        <w:t>юридических</w:t>
      </w:r>
      <w:r>
        <w:t></w:t>
      </w:r>
      <w:r>
        <w:rPr>
          <w:rFonts w:hint="eastAsia"/>
        </w:rPr>
        <w:t>составов</w:t>
      </w:r>
      <w:r>
        <w:t></w:t>
      </w:r>
      <w:r>
        <w:rPr>
          <w:rFonts w:hint="eastAsia"/>
        </w:rPr>
        <w:t>мошенничества</w:t>
      </w:r>
      <w:r>
        <w:t></w:t>
      </w:r>
      <w:r>
        <w:rPr>
          <w:rFonts w:hint="eastAsia"/>
        </w:rPr>
        <w:t>по</w:t>
      </w:r>
      <w:r>
        <w:t></w:t>
      </w:r>
      <w:r>
        <w:rPr>
          <w:rFonts w:hint="eastAsia"/>
        </w:rPr>
        <w:t>УК</w:t>
      </w:r>
      <w:r>
        <w:t></w:t>
      </w:r>
      <w:r>
        <w:rPr>
          <w:rFonts w:hint="eastAsia"/>
        </w:rPr>
        <w:t>Египта</w:t>
      </w:r>
      <w:r>
        <w:t></w:t>
      </w:r>
      <w:r>
        <w:t></w:t>
      </w:r>
      <w:r>
        <w:rPr>
          <w:rFonts w:hint="eastAsia"/>
        </w:rPr>
        <w:t>Иордании</w:t>
      </w:r>
      <w:r>
        <w:t></w:t>
      </w:r>
      <w:r>
        <w:rPr>
          <w:rFonts w:hint="eastAsia"/>
        </w:rPr>
        <w:t>и</w:t>
      </w:r>
      <w:r>
        <w:t></w:t>
      </w:r>
      <w:r>
        <w:rPr>
          <w:rFonts w:hint="eastAsia"/>
        </w:rPr>
        <w:t>Украины</w:t>
      </w:r>
      <w:r>
        <w:t></w:t>
      </w:r>
      <w:r>
        <w:t></w:t>
      </w:r>
      <w:r>
        <w:t></w:t>
      </w:r>
      <w:r>
        <w:rPr>
          <w:rFonts w:hint="eastAsia"/>
        </w:rPr>
        <w:t>формально</w:t>
      </w:r>
      <w:r>
        <w:t></w:t>
      </w:r>
      <w:r>
        <w:rPr>
          <w:rFonts w:hint="eastAsia"/>
        </w:rPr>
        <w:t>догматическим</w:t>
      </w:r>
      <w:r>
        <w:t></w:t>
      </w:r>
      <w:r>
        <w:t></w:t>
      </w:r>
      <w:r>
        <w:rPr>
          <w:rFonts w:hint="eastAsia"/>
        </w:rPr>
        <w:t>осуществлено</w:t>
      </w:r>
      <w:r>
        <w:t></w:t>
      </w:r>
      <w:r>
        <w:rPr>
          <w:rFonts w:hint="eastAsia"/>
        </w:rPr>
        <w:t>толкование</w:t>
      </w:r>
      <w:r>
        <w:t></w:t>
      </w:r>
      <w:r>
        <w:rPr>
          <w:rFonts w:hint="eastAsia"/>
        </w:rPr>
        <w:t>отдельных</w:t>
      </w:r>
      <w:r>
        <w:t></w:t>
      </w:r>
      <w:r>
        <w:rPr>
          <w:rFonts w:hint="eastAsia"/>
        </w:rPr>
        <w:t>понятий</w:t>
      </w:r>
      <w:r>
        <w:t></w:t>
      </w:r>
      <w:r>
        <w:t></w:t>
      </w:r>
      <w:r>
        <w:rPr>
          <w:rFonts w:hint="eastAsia"/>
        </w:rPr>
        <w:t>терминов</w:t>
      </w:r>
      <w:r>
        <w:t></w:t>
      </w:r>
      <w:r>
        <w:t></w:t>
      </w:r>
      <w:r>
        <w:rPr>
          <w:rFonts w:hint="eastAsia"/>
        </w:rPr>
        <w:t>понятийных</w:t>
      </w:r>
      <w:r>
        <w:t></w:t>
      </w:r>
      <w:r>
        <w:rPr>
          <w:rFonts w:hint="eastAsia"/>
        </w:rPr>
        <w:t>и</w:t>
      </w:r>
      <w:r>
        <w:t></w:t>
      </w:r>
      <w:r>
        <w:rPr>
          <w:rFonts w:hint="eastAsia"/>
        </w:rPr>
        <w:t>терминологических</w:t>
      </w:r>
      <w:r>
        <w:t></w:t>
      </w:r>
      <w:r>
        <w:rPr>
          <w:rFonts w:hint="eastAsia"/>
        </w:rPr>
        <w:t>оборотов</w:t>
      </w:r>
      <w:r>
        <w:t></w:t>
      </w:r>
      <w:r>
        <w:t></w:t>
      </w:r>
      <w:r>
        <w:rPr>
          <w:rFonts w:hint="eastAsia"/>
        </w:rPr>
        <w:t>и</w:t>
      </w:r>
      <w:r>
        <w:t></w:t>
      </w:r>
      <w:r>
        <w:rPr>
          <w:rFonts w:hint="eastAsia"/>
        </w:rPr>
        <w:t>сравнительно</w:t>
      </w:r>
      <w:r>
        <w:t></w:t>
      </w:r>
      <w:r>
        <w:rPr>
          <w:rFonts w:hint="eastAsia"/>
        </w:rPr>
        <w:t>правовыми</w:t>
      </w:r>
      <w:r>
        <w:t></w:t>
      </w:r>
      <w:r>
        <w:t></w:t>
      </w:r>
      <w:r>
        <w:rPr>
          <w:rFonts w:hint="eastAsia"/>
        </w:rPr>
        <w:t>при</w:t>
      </w:r>
      <w:r>
        <w:t></w:t>
      </w:r>
      <w:r>
        <w:rPr>
          <w:rFonts w:hint="eastAsia"/>
        </w:rPr>
        <w:t>анализе</w:t>
      </w:r>
      <w:r>
        <w:t></w:t>
      </w:r>
      <w:r>
        <w:rPr>
          <w:rFonts w:hint="eastAsia"/>
        </w:rPr>
        <w:t>уголовного</w:t>
      </w:r>
      <w:r>
        <w:t></w:t>
      </w:r>
      <w:r>
        <w:rPr>
          <w:rFonts w:hint="eastAsia"/>
        </w:rPr>
        <w:t>законодательства</w:t>
      </w:r>
      <w:r>
        <w:t></w:t>
      </w:r>
      <w:r>
        <w:rPr>
          <w:rFonts w:hint="eastAsia"/>
        </w:rPr>
        <w:t>Египта</w:t>
      </w:r>
      <w:r>
        <w:t></w:t>
      </w:r>
      <w:r>
        <w:t></w:t>
      </w:r>
      <w:r>
        <w:rPr>
          <w:rFonts w:hint="eastAsia"/>
        </w:rPr>
        <w:t>Иордании</w:t>
      </w:r>
      <w:r>
        <w:t></w:t>
      </w:r>
      <w:r>
        <w:rPr>
          <w:rFonts w:hint="eastAsia"/>
        </w:rPr>
        <w:t>и</w:t>
      </w:r>
      <w:r>
        <w:t></w:t>
      </w:r>
      <w:r>
        <w:rPr>
          <w:rFonts w:hint="eastAsia"/>
        </w:rPr>
        <w:t>Украины</w:t>
      </w:r>
      <w:r>
        <w:t></w:t>
      </w:r>
      <w:r>
        <w:rPr>
          <w:rFonts w:hint="eastAsia"/>
        </w:rPr>
        <w:t>при</w:t>
      </w:r>
      <w:r>
        <w:t></w:t>
      </w:r>
      <w:r>
        <w:rPr>
          <w:rFonts w:hint="eastAsia"/>
        </w:rPr>
        <w:t>установлении</w:t>
      </w:r>
      <w:r>
        <w:t></w:t>
      </w:r>
      <w:r>
        <w:rPr>
          <w:rFonts w:hint="eastAsia"/>
        </w:rPr>
        <w:t>ответственности</w:t>
      </w:r>
      <w:r>
        <w:t></w:t>
      </w:r>
      <w:r>
        <w:rPr>
          <w:rFonts w:hint="eastAsia"/>
        </w:rPr>
        <w:t>за</w:t>
      </w:r>
      <w:r>
        <w:t></w:t>
      </w:r>
      <w:r>
        <w:rPr>
          <w:rFonts w:hint="eastAsia"/>
        </w:rPr>
        <w:t>мошенничество</w:t>
      </w:r>
      <w:r>
        <w:t></w:t>
      </w:r>
      <w:r>
        <w:t></w:t>
      </w:r>
      <w:r>
        <w:rPr>
          <w:rFonts w:hint="eastAsia"/>
        </w:rPr>
        <w:t>и</w:t>
      </w:r>
      <w:r>
        <w:t></w:t>
      </w:r>
      <w:r>
        <w:rPr>
          <w:rFonts w:hint="eastAsia"/>
        </w:rPr>
        <w:t>использовании</w:t>
      </w:r>
      <w:r>
        <w:t></w:t>
      </w:r>
      <w:r>
        <w:rPr>
          <w:rFonts w:hint="eastAsia"/>
        </w:rPr>
        <w:t>зарубежного</w:t>
      </w:r>
      <w:r>
        <w:t></w:t>
      </w:r>
      <w:r>
        <w:rPr>
          <w:rFonts w:hint="eastAsia"/>
        </w:rPr>
        <w:t>опыта</w:t>
      </w:r>
      <w:r>
        <w:t></w:t>
      </w:r>
      <w:r>
        <w:rPr>
          <w:rFonts w:hint="eastAsia"/>
        </w:rPr>
        <w:t>в</w:t>
      </w:r>
      <w:r>
        <w:t></w:t>
      </w:r>
      <w:r>
        <w:rPr>
          <w:rFonts w:hint="eastAsia"/>
        </w:rPr>
        <w:t>украинской</w:t>
      </w:r>
      <w:r>
        <w:t></w:t>
      </w:r>
      <w:r>
        <w:rPr>
          <w:rFonts w:hint="eastAsia"/>
        </w:rPr>
        <w:t>законодательной</w:t>
      </w:r>
      <w:r>
        <w:t></w:t>
      </w:r>
      <w:r>
        <w:rPr>
          <w:rFonts w:hint="eastAsia"/>
        </w:rPr>
        <w:t>практике</w:t>
      </w:r>
      <w:r>
        <w:t></w:t>
      </w:r>
      <w:r>
        <w:t></w:t>
      </w:r>
    </w:p>
    <w:p w:rsidR="0017159D" w:rsidRDefault="0017159D" w:rsidP="0017159D">
      <w:r>
        <w:rPr>
          <w:rFonts w:hint="eastAsia"/>
        </w:rPr>
        <w:t>Теоретической</w:t>
      </w:r>
      <w:r>
        <w:t></w:t>
      </w:r>
      <w:r>
        <w:rPr>
          <w:rFonts w:hint="eastAsia"/>
        </w:rPr>
        <w:t>базой</w:t>
      </w:r>
      <w:r>
        <w:t></w:t>
      </w:r>
      <w:r>
        <w:rPr>
          <w:rFonts w:hint="eastAsia"/>
        </w:rPr>
        <w:t>диссертационного</w:t>
      </w:r>
      <w:r>
        <w:t></w:t>
      </w:r>
      <w:r>
        <w:rPr>
          <w:rFonts w:hint="eastAsia"/>
        </w:rPr>
        <w:t>исследования</w:t>
      </w:r>
      <w:r>
        <w:t></w:t>
      </w:r>
      <w:r>
        <w:rPr>
          <w:rFonts w:hint="eastAsia"/>
        </w:rPr>
        <w:t>являются</w:t>
      </w:r>
      <w:r>
        <w:t></w:t>
      </w:r>
      <w:r>
        <w:rPr>
          <w:rFonts w:hint="eastAsia"/>
        </w:rPr>
        <w:t>труды</w:t>
      </w:r>
      <w:r>
        <w:t></w:t>
      </w:r>
      <w:r>
        <w:rPr>
          <w:rFonts w:hint="eastAsia"/>
        </w:rPr>
        <w:t>видных</w:t>
      </w:r>
      <w:r>
        <w:t></w:t>
      </w:r>
      <w:r>
        <w:rPr>
          <w:rFonts w:hint="eastAsia"/>
        </w:rPr>
        <w:t>ученых</w:t>
      </w:r>
      <w:r>
        <w:t></w:t>
      </w:r>
      <w:r>
        <w:rPr>
          <w:rFonts w:hint="eastAsia"/>
        </w:rPr>
        <w:t>в</w:t>
      </w:r>
      <w:r>
        <w:t></w:t>
      </w:r>
      <w:r>
        <w:rPr>
          <w:rFonts w:hint="eastAsia"/>
        </w:rPr>
        <w:t>области</w:t>
      </w:r>
      <w:r>
        <w:t></w:t>
      </w:r>
      <w:r>
        <w:rPr>
          <w:rFonts w:hint="eastAsia"/>
        </w:rPr>
        <w:t>уголовного</w:t>
      </w:r>
      <w:r>
        <w:t></w:t>
      </w:r>
      <w:r>
        <w:rPr>
          <w:rFonts w:hint="eastAsia"/>
        </w:rPr>
        <w:t>и</w:t>
      </w:r>
      <w:r>
        <w:t></w:t>
      </w:r>
      <w:r>
        <w:rPr>
          <w:rFonts w:hint="eastAsia"/>
        </w:rPr>
        <w:t>гражданского</w:t>
      </w:r>
      <w:r>
        <w:t></w:t>
      </w:r>
      <w:r>
        <w:rPr>
          <w:rFonts w:hint="eastAsia"/>
        </w:rPr>
        <w:t>права</w:t>
      </w:r>
      <w:r>
        <w:t></w:t>
      </w:r>
      <w:r>
        <w:rPr>
          <w:rFonts w:hint="eastAsia"/>
        </w:rPr>
        <w:t>Египта</w:t>
      </w:r>
      <w:r>
        <w:t></w:t>
      </w:r>
      <w:r>
        <w:t></w:t>
      </w:r>
      <w:r>
        <w:rPr>
          <w:rFonts w:hint="eastAsia"/>
        </w:rPr>
        <w:t>Иордании</w:t>
      </w:r>
      <w:r>
        <w:t></w:t>
      </w:r>
      <w:r>
        <w:rPr>
          <w:rFonts w:hint="eastAsia"/>
        </w:rPr>
        <w:t>и</w:t>
      </w:r>
      <w:r>
        <w:t></w:t>
      </w:r>
      <w:r>
        <w:rPr>
          <w:rFonts w:hint="eastAsia"/>
        </w:rPr>
        <w:t>других</w:t>
      </w:r>
      <w:r>
        <w:t></w:t>
      </w:r>
      <w:r>
        <w:rPr>
          <w:rFonts w:hint="eastAsia"/>
        </w:rPr>
        <w:t>арабских</w:t>
      </w:r>
      <w:r>
        <w:t></w:t>
      </w:r>
      <w:r>
        <w:rPr>
          <w:rFonts w:hint="eastAsia"/>
        </w:rPr>
        <w:t>стран</w:t>
      </w:r>
      <w:r>
        <w:t></w:t>
      </w:r>
      <w:r>
        <w:t></w:t>
      </w:r>
      <w:r>
        <w:rPr>
          <w:rFonts w:hint="eastAsia"/>
        </w:rPr>
        <w:t>египетские</w:t>
      </w:r>
      <w:r>
        <w:t></w:t>
      </w:r>
      <w:r>
        <w:rPr>
          <w:rFonts w:hint="eastAsia"/>
        </w:rPr>
        <w:t>авторы</w:t>
      </w:r>
      <w:r>
        <w:t></w:t>
      </w:r>
      <w:r>
        <w:rPr>
          <w:rFonts w:hint="eastAsia"/>
        </w:rPr>
        <w:t>–</w:t>
      </w:r>
      <w:r>
        <w:t></w:t>
      </w:r>
      <w:r>
        <w:rPr>
          <w:rFonts w:hint="eastAsia"/>
        </w:rPr>
        <w:t>Абед</w:t>
      </w:r>
      <w:r>
        <w:t></w:t>
      </w:r>
      <w:r>
        <w:rPr>
          <w:rFonts w:hint="eastAsia"/>
        </w:rPr>
        <w:t>Альхамид</w:t>
      </w:r>
      <w:r>
        <w:t></w:t>
      </w:r>
      <w:r>
        <w:rPr>
          <w:rFonts w:hint="eastAsia"/>
        </w:rPr>
        <w:t>Аль</w:t>
      </w:r>
      <w:r>
        <w:t></w:t>
      </w:r>
      <w:r>
        <w:rPr>
          <w:rFonts w:hint="eastAsia"/>
        </w:rPr>
        <w:t>Меншауи</w:t>
      </w:r>
      <w:r>
        <w:t></w:t>
      </w:r>
      <w:r>
        <w:t></w:t>
      </w:r>
      <w:r>
        <w:rPr>
          <w:rFonts w:hint="eastAsia"/>
        </w:rPr>
        <w:t>Осама</w:t>
      </w:r>
      <w:r>
        <w:t></w:t>
      </w:r>
      <w:r>
        <w:rPr>
          <w:rFonts w:hint="eastAsia"/>
        </w:rPr>
        <w:t>Ахмед</w:t>
      </w:r>
      <w:r>
        <w:t></w:t>
      </w:r>
      <w:r>
        <w:rPr>
          <w:rFonts w:hint="eastAsia"/>
        </w:rPr>
        <w:t>Штат</w:t>
      </w:r>
      <w:r>
        <w:t></w:t>
      </w:r>
      <w:r>
        <w:t></w:t>
      </w:r>
      <w:r>
        <w:rPr>
          <w:rFonts w:hint="eastAsia"/>
        </w:rPr>
        <w:t>Ахмед</w:t>
      </w:r>
      <w:r>
        <w:t></w:t>
      </w:r>
      <w:r>
        <w:rPr>
          <w:rFonts w:hint="eastAsia"/>
        </w:rPr>
        <w:t>Фатхи</w:t>
      </w:r>
      <w:r>
        <w:t></w:t>
      </w:r>
      <w:r>
        <w:rPr>
          <w:rFonts w:hint="eastAsia"/>
        </w:rPr>
        <w:t>Срур</w:t>
      </w:r>
      <w:r>
        <w:t></w:t>
      </w:r>
      <w:r>
        <w:t></w:t>
      </w:r>
      <w:r>
        <w:rPr>
          <w:rFonts w:hint="eastAsia"/>
        </w:rPr>
        <w:t>Абид</w:t>
      </w:r>
      <w:r>
        <w:t></w:t>
      </w:r>
      <w:r>
        <w:rPr>
          <w:rFonts w:hint="eastAsia"/>
        </w:rPr>
        <w:t>Алхамид</w:t>
      </w:r>
      <w:r>
        <w:t></w:t>
      </w:r>
      <w:r>
        <w:rPr>
          <w:rFonts w:hint="eastAsia"/>
        </w:rPr>
        <w:t>Алшуарпи</w:t>
      </w:r>
      <w:r>
        <w:t></w:t>
      </w:r>
      <w:r>
        <w:t></w:t>
      </w:r>
      <w:r>
        <w:rPr>
          <w:rFonts w:hint="eastAsia"/>
        </w:rPr>
        <w:t>Махммуд</w:t>
      </w:r>
      <w:r>
        <w:t></w:t>
      </w:r>
      <w:r>
        <w:rPr>
          <w:rFonts w:hint="eastAsia"/>
        </w:rPr>
        <w:t>Наджиб</w:t>
      </w:r>
      <w:r>
        <w:t></w:t>
      </w:r>
      <w:r>
        <w:rPr>
          <w:rFonts w:hint="eastAsia"/>
        </w:rPr>
        <w:t>Хосний</w:t>
      </w:r>
      <w:r>
        <w:t></w:t>
      </w:r>
      <w:r>
        <w:t></w:t>
      </w:r>
      <w:r>
        <w:rPr>
          <w:rFonts w:hint="eastAsia"/>
        </w:rPr>
        <w:t>Рауф</w:t>
      </w:r>
      <w:r>
        <w:t></w:t>
      </w:r>
      <w:r>
        <w:rPr>
          <w:rFonts w:hint="eastAsia"/>
        </w:rPr>
        <w:t>Обейд</w:t>
      </w:r>
      <w:r>
        <w:t></w:t>
      </w:r>
      <w:r>
        <w:t></w:t>
      </w:r>
      <w:r>
        <w:rPr>
          <w:rFonts w:hint="eastAsia"/>
        </w:rPr>
        <w:t>Мустфа</w:t>
      </w:r>
      <w:r>
        <w:t></w:t>
      </w:r>
      <w:r>
        <w:rPr>
          <w:rFonts w:hint="eastAsia"/>
        </w:rPr>
        <w:t>Камал</w:t>
      </w:r>
      <w:r>
        <w:t></w:t>
      </w:r>
      <w:r>
        <w:rPr>
          <w:rFonts w:hint="eastAsia"/>
        </w:rPr>
        <w:t>Таха</w:t>
      </w:r>
      <w:r>
        <w:t></w:t>
      </w:r>
      <w:r>
        <w:t></w:t>
      </w:r>
      <w:r>
        <w:t></w:t>
      </w:r>
      <w:r>
        <w:rPr>
          <w:rFonts w:hint="eastAsia"/>
        </w:rPr>
        <w:t>Мухаммед</w:t>
      </w:r>
      <w:r>
        <w:t></w:t>
      </w:r>
      <w:r>
        <w:rPr>
          <w:rFonts w:hint="eastAsia"/>
        </w:rPr>
        <w:t>Мухи</w:t>
      </w:r>
      <w:r>
        <w:t></w:t>
      </w:r>
      <w:r>
        <w:rPr>
          <w:rFonts w:hint="eastAsia"/>
        </w:rPr>
        <w:t>Альдин</w:t>
      </w:r>
      <w:r>
        <w:t></w:t>
      </w:r>
      <w:r>
        <w:rPr>
          <w:rFonts w:hint="eastAsia"/>
        </w:rPr>
        <w:t>Ауад</w:t>
      </w:r>
      <w:r>
        <w:t></w:t>
      </w:r>
      <w:r>
        <w:t></w:t>
      </w:r>
      <w:r>
        <w:rPr>
          <w:rFonts w:hint="eastAsia"/>
        </w:rPr>
        <w:t>Омар</w:t>
      </w:r>
      <w:r>
        <w:t></w:t>
      </w:r>
      <w:r>
        <w:rPr>
          <w:rFonts w:hint="eastAsia"/>
        </w:rPr>
        <w:t>Альсайд</w:t>
      </w:r>
      <w:r>
        <w:t></w:t>
      </w:r>
      <w:r>
        <w:rPr>
          <w:rFonts w:hint="eastAsia"/>
        </w:rPr>
        <w:t>Рамадан</w:t>
      </w:r>
      <w:r>
        <w:t></w:t>
      </w:r>
      <w:r>
        <w:t></w:t>
      </w:r>
      <w:r>
        <w:rPr>
          <w:rFonts w:hint="eastAsia"/>
        </w:rPr>
        <w:t>Акрам</w:t>
      </w:r>
      <w:r>
        <w:t></w:t>
      </w:r>
      <w:r>
        <w:rPr>
          <w:rFonts w:hint="eastAsia"/>
        </w:rPr>
        <w:t>Нашат</w:t>
      </w:r>
      <w:r>
        <w:t></w:t>
      </w:r>
      <w:r>
        <w:rPr>
          <w:rFonts w:hint="eastAsia"/>
        </w:rPr>
        <w:t>Абрагим</w:t>
      </w:r>
      <w:r>
        <w:t></w:t>
      </w:r>
      <w:r>
        <w:t></w:t>
      </w:r>
      <w:r>
        <w:rPr>
          <w:rFonts w:hint="eastAsia"/>
        </w:rPr>
        <w:t>Рамсис</w:t>
      </w:r>
      <w:r>
        <w:t></w:t>
      </w:r>
      <w:r>
        <w:rPr>
          <w:rFonts w:hint="eastAsia"/>
        </w:rPr>
        <w:t>Панхам</w:t>
      </w:r>
      <w:r>
        <w:t></w:t>
      </w:r>
      <w:r>
        <w:t></w:t>
      </w:r>
      <w:r>
        <w:rPr>
          <w:rFonts w:hint="eastAsia"/>
        </w:rPr>
        <w:t>иорданские</w:t>
      </w:r>
      <w:r>
        <w:t></w:t>
      </w:r>
      <w:r>
        <w:rPr>
          <w:rFonts w:hint="eastAsia"/>
        </w:rPr>
        <w:t>ученые</w:t>
      </w:r>
      <w:r>
        <w:t></w:t>
      </w:r>
      <w:r>
        <w:rPr>
          <w:rFonts w:hint="eastAsia"/>
        </w:rPr>
        <w:t>–</w:t>
      </w:r>
      <w:r>
        <w:t></w:t>
      </w:r>
      <w:r>
        <w:rPr>
          <w:rFonts w:hint="eastAsia"/>
        </w:rPr>
        <w:t>Ахмед</w:t>
      </w:r>
      <w:r>
        <w:t></w:t>
      </w:r>
      <w:r>
        <w:rPr>
          <w:rFonts w:hint="eastAsia"/>
        </w:rPr>
        <w:t>Ал</w:t>
      </w:r>
      <w:r>
        <w:t></w:t>
      </w:r>
      <w:r>
        <w:rPr>
          <w:rFonts w:hint="eastAsia"/>
        </w:rPr>
        <w:t>Машхадани</w:t>
      </w:r>
      <w:r>
        <w:t></w:t>
      </w:r>
      <w:r>
        <w:t></w:t>
      </w:r>
      <w:r>
        <w:rPr>
          <w:rFonts w:hint="eastAsia"/>
        </w:rPr>
        <w:t>Камел</w:t>
      </w:r>
      <w:r>
        <w:t></w:t>
      </w:r>
      <w:r>
        <w:rPr>
          <w:rFonts w:hint="eastAsia"/>
        </w:rPr>
        <w:t>Хамед</w:t>
      </w:r>
      <w:r>
        <w:t></w:t>
      </w:r>
      <w:r>
        <w:rPr>
          <w:rFonts w:hint="eastAsia"/>
        </w:rPr>
        <w:t>Альсайд</w:t>
      </w:r>
      <w:r>
        <w:t></w:t>
      </w:r>
      <w:r>
        <w:t></w:t>
      </w:r>
      <w:r>
        <w:rPr>
          <w:rFonts w:hint="eastAsia"/>
        </w:rPr>
        <w:t>Мухаммед</w:t>
      </w:r>
      <w:r>
        <w:t></w:t>
      </w:r>
      <w:r>
        <w:rPr>
          <w:rFonts w:hint="eastAsia"/>
        </w:rPr>
        <w:t>Вахид</w:t>
      </w:r>
      <w:r>
        <w:t></w:t>
      </w:r>
      <w:r>
        <w:rPr>
          <w:rFonts w:hint="eastAsia"/>
        </w:rPr>
        <w:t>Алдин</w:t>
      </w:r>
      <w:r>
        <w:t></w:t>
      </w:r>
      <w:r>
        <w:rPr>
          <w:rFonts w:hint="eastAsia"/>
        </w:rPr>
        <w:t>суар</w:t>
      </w:r>
      <w:r>
        <w:t></w:t>
      </w:r>
      <w:r>
        <w:t></w:t>
      </w:r>
      <w:r>
        <w:t></w:t>
      </w:r>
      <w:r>
        <w:rPr>
          <w:rFonts w:hint="eastAsia"/>
        </w:rPr>
        <w:t>Мухаммед</w:t>
      </w:r>
      <w:r>
        <w:t></w:t>
      </w:r>
      <w:r>
        <w:rPr>
          <w:rFonts w:hint="eastAsia"/>
        </w:rPr>
        <w:t>Сайд</w:t>
      </w:r>
      <w:r>
        <w:t></w:t>
      </w:r>
      <w:r>
        <w:rPr>
          <w:rFonts w:hint="eastAsia"/>
        </w:rPr>
        <w:t>Альнмур</w:t>
      </w:r>
      <w:r>
        <w:t></w:t>
      </w:r>
      <w:r>
        <w:t></w:t>
      </w:r>
      <w:r>
        <w:rPr>
          <w:rFonts w:hint="eastAsia"/>
        </w:rPr>
        <w:t>Наил</w:t>
      </w:r>
      <w:r>
        <w:t></w:t>
      </w:r>
      <w:r>
        <w:rPr>
          <w:rFonts w:hint="eastAsia"/>
        </w:rPr>
        <w:t>Абид</w:t>
      </w:r>
      <w:r>
        <w:t></w:t>
      </w:r>
      <w:r>
        <w:rPr>
          <w:rFonts w:hint="eastAsia"/>
        </w:rPr>
        <w:t>Аль</w:t>
      </w:r>
      <w:r>
        <w:t></w:t>
      </w:r>
      <w:r>
        <w:rPr>
          <w:rFonts w:hint="eastAsia"/>
        </w:rPr>
        <w:t>Рахман</w:t>
      </w:r>
      <w:r>
        <w:t></w:t>
      </w:r>
      <w:r>
        <w:t></w:t>
      </w:r>
      <w:r>
        <w:rPr>
          <w:rFonts w:hint="eastAsia"/>
        </w:rPr>
        <w:t>Незам</w:t>
      </w:r>
      <w:r>
        <w:t></w:t>
      </w:r>
      <w:r>
        <w:rPr>
          <w:rFonts w:hint="eastAsia"/>
        </w:rPr>
        <w:t>Тувик</w:t>
      </w:r>
      <w:r>
        <w:t></w:t>
      </w:r>
      <w:r>
        <w:rPr>
          <w:rFonts w:hint="eastAsia"/>
        </w:rPr>
        <w:t>Алмджали</w:t>
      </w:r>
      <w:r>
        <w:t></w:t>
      </w:r>
      <w:r>
        <w:t></w:t>
      </w:r>
      <w:r>
        <w:rPr>
          <w:rFonts w:hint="eastAsia"/>
        </w:rPr>
        <w:t>Мухаммед</w:t>
      </w:r>
      <w:r>
        <w:t></w:t>
      </w:r>
      <w:r>
        <w:rPr>
          <w:rFonts w:hint="eastAsia"/>
        </w:rPr>
        <w:t>Субхи</w:t>
      </w:r>
      <w:r>
        <w:t></w:t>
      </w:r>
      <w:r>
        <w:rPr>
          <w:rFonts w:hint="eastAsia"/>
        </w:rPr>
        <w:t>Наджим</w:t>
      </w:r>
      <w:r>
        <w:t></w:t>
      </w:r>
      <w:r>
        <w:rPr>
          <w:rFonts w:hint="eastAsia"/>
        </w:rPr>
        <w:t>и</w:t>
      </w:r>
      <w:r>
        <w:t></w:t>
      </w:r>
      <w:r>
        <w:rPr>
          <w:rFonts w:hint="eastAsia"/>
        </w:rPr>
        <w:t>другие</w:t>
      </w:r>
      <w:r>
        <w:t></w:t>
      </w:r>
    </w:p>
    <w:p w:rsidR="0017159D" w:rsidRDefault="0017159D" w:rsidP="0017159D">
      <w:r>
        <w:rPr>
          <w:rFonts w:hint="eastAsia"/>
        </w:rPr>
        <w:t>В</w:t>
      </w:r>
      <w:r>
        <w:t></w:t>
      </w:r>
      <w:r>
        <w:rPr>
          <w:rFonts w:hint="eastAsia"/>
        </w:rPr>
        <w:t>процессе</w:t>
      </w:r>
      <w:r>
        <w:t></w:t>
      </w:r>
      <w:r>
        <w:rPr>
          <w:rFonts w:hint="eastAsia"/>
        </w:rPr>
        <w:t>исследования</w:t>
      </w:r>
      <w:r>
        <w:t></w:t>
      </w:r>
      <w:r>
        <w:rPr>
          <w:rFonts w:hint="eastAsia"/>
        </w:rPr>
        <w:t>с</w:t>
      </w:r>
      <w:r>
        <w:t></w:t>
      </w:r>
      <w:r>
        <w:rPr>
          <w:rFonts w:hint="eastAsia"/>
        </w:rPr>
        <w:t>целью</w:t>
      </w:r>
      <w:r>
        <w:t></w:t>
      </w:r>
      <w:r>
        <w:rPr>
          <w:rFonts w:hint="eastAsia"/>
        </w:rPr>
        <w:t>проведения</w:t>
      </w:r>
      <w:r>
        <w:t></w:t>
      </w:r>
      <w:r>
        <w:rPr>
          <w:rFonts w:hint="eastAsia"/>
        </w:rPr>
        <w:t>сравнительно</w:t>
      </w:r>
      <w:r>
        <w:t></w:t>
      </w:r>
      <w:r>
        <w:rPr>
          <w:rFonts w:hint="eastAsia"/>
        </w:rPr>
        <w:t>правового</w:t>
      </w:r>
      <w:r>
        <w:t></w:t>
      </w:r>
      <w:r>
        <w:rPr>
          <w:rFonts w:hint="eastAsia"/>
        </w:rPr>
        <w:t>анализа</w:t>
      </w:r>
      <w:r>
        <w:t></w:t>
      </w:r>
      <w:r>
        <w:t></w:t>
      </w:r>
      <w:r>
        <w:rPr>
          <w:rFonts w:hint="eastAsia"/>
        </w:rPr>
        <w:t>при</w:t>
      </w:r>
      <w:r>
        <w:t></w:t>
      </w:r>
      <w:r>
        <w:rPr>
          <w:rFonts w:hint="eastAsia"/>
        </w:rPr>
        <w:t>формулировке</w:t>
      </w:r>
      <w:r>
        <w:t></w:t>
      </w:r>
      <w:r>
        <w:rPr>
          <w:rFonts w:hint="eastAsia"/>
        </w:rPr>
        <w:t>некоторых</w:t>
      </w:r>
      <w:r>
        <w:t></w:t>
      </w:r>
      <w:r>
        <w:rPr>
          <w:rFonts w:hint="eastAsia"/>
        </w:rPr>
        <w:t>обоснований</w:t>
      </w:r>
      <w:r>
        <w:t></w:t>
      </w:r>
      <w:r>
        <w:rPr>
          <w:rFonts w:hint="eastAsia"/>
        </w:rPr>
        <w:t>и</w:t>
      </w:r>
      <w:r>
        <w:t></w:t>
      </w:r>
      <w:r>
        <w:rPr>
          <w:rFonts w:hint="eastAsia"/>
        </w:rPr>
        <w:t>выводов</w:t>
      </w:r>
      <w:r>
        <w:t></w:t>
      </w:r>
      <w:r>
        <w:rPr>
          <w:rFonts w:hint="eastAsia"/>
        </w:rPr>
        <w:t>были</w:t>
      </w:r>
      <w:r>
        <w:t></w:t>
      </w:r>
      <w:r>
        <w:rPr>
          <w:rFonts w:hint="eastAsia"/>
        </w:rPr>
        <w:t>также</w:t>
      </w:r>
      <w:r>
        <w:t></w:t>
      </w:r>
      <w:r>
        <w:rPr>
          <w:rFonts w:hint="eastAsia"/>
        </w:rPr>
        <w:t>использованы</w:t>
      </w:r>
      <w:r>
        <w:t></w:t>
      </w:r>
      <w:r>
        <w:rPr>
          <w:rFonts w:hint="eastAsia"/>
        </w:rPr>
        <w:t>научные</w:t>
      </w:r>
      <w:r>
        <w:t></w:t>
      </w:r>
      <w:r>
        <w:rPr>
          <w:rFonts w:hint="eastAsia"/>
        </w:rPr>
        <w:t>работы</w:t>
      </w:r>
      <w:r>
        <w:t></w:t>
      </w:r>
      <w:r>
        <w:rPr>
          <w:rFonts w:hint="eastAsia"/>
        </w:rPr>
        <w:t>украинских</w:t>
      </w:r>
      <w:r>
        <w:t></w:t>
      </w:r>
      <w:r>
        <w:rPr>
          <w:rFonts w:hint="eastAsia"/>
        </w:rPr>
        <w:t>и</w:t>
      </w:r>
      <w:r>
        <w:t></w:t>
      </w:r>
      <w:r>
        <w:rPr>
          <w:rFonts w:hint="eastAsia"/>
        </w:rPr>
        <w:t>российских</w:t>
      </w:r>
      <w:r>
        <w:t></w:t>
      </w:r>
      <w:r>
        <w:rPr>
          <w:rFonts w:hint="eastAsia"/>
        </w:rPr>
        <w:t>ученых</w:t>
      </w:r>
      <w:r>
        <w:t></w:t>
      </w:r>
      <w:r>
        <w:rPr>
          <w:rFonts w:hint="eastAsia"/>
        </w:rPr>
        <w:t>в</w:t>
      </w:r>
      <w:r>
        <w:t></w:t>
      </w:r>
      <w:r>
        <w:rPr>
          <w:rFonts w:hint="eastAsia"/>
        </w:rPr>
        <w:t>области</w:t>
      </w:r>
      <w:r>
        <w:t></w:t>
      </w:r>
      <w:r>
        <w:rPr>
          <w:rFonts w:hint="eastAsia"/>
        </w:rPr>
        <w:t>уголовного</w:t>
      </w:r>
      <w:r>
        <w:t></w:t>
      </w:r>
      <w:r>
        <w:rPr>
          <w:rFonts w:hint="eastAsia"/>
        </w:rPr>
        <w:t>права</w:t>
      </w:r>
      <w:r>
        <w:t></w:t>
      </w:r>
      <w:r>
        <w:t></w:t>
      </w:r>
      <w:r>
        <w:rPr>
          <w:rFonts w:hint="eastAsia"/>
        </w:rPr>
        <w:t>При</w:t>
      </w:r>
      <w:r>
        <w:t></w:t>
      </w:r>
      <w:r>
        <w:rPr>
          <w:rFonts w:hint="eastAsia"/>
        </w:rPr>
        <w:t>этом</w:t>
      </w:r>
      <w:r>
        <w:t></w:t>
      </w:r>
      <w:r>
        <w:rPr>
          <w:rFonts w:hint="eastAsia"/>
        </w:rPr>
        <w:t>надо</w:t>
      </w:r>
      <w:r>
        <w:t></w:t>
      </w:r>
      <w:r>
        <w:rPr>
          <w:rFonts w:hint="eastAsia"/>
        </w:rPr>
        <w:t>особо</w:t>
      </w:r>
      <w:r>
        <w:t></w:t>
      </w:r>
      <w:r>
        <w:rPr>
          <w:rFonts w:hint="eastAsia"/>
        </w:rPr>
        <w:t>выделить</w:t>
      </w:r>
      <w:r>
        <w:t></w:t>
      </w:r>
      <w:r>
        <w:rPr>
          <w:rFonts w:hint="eastAsia"/>
        </w:rPr>
        <w:t>труды</w:t>
      </w:r>
      <w:r>
        <w:t></w:t>
      </w:r>
      <w:r>
        <w:t></w:t>
      </w:r>
      <w:r>
        <w:rPr>
          <w:rFonts w:hint="eastAsia"/>
        </w:rPr>
        <w:t>Ю</w:t>
      </w:r>
      <w:r>
        <w:t></w:t>
      </w:r>
      <w:r>
        <w:rPr>
          <w:rFonts w:hint="eastAsia"/>
        </w:rPr>
        <w:t>В</w:t>
      </w:r>
      <w:r>
        <w:t></w:t>
      </w:r>
      <w:r>
        <w:rPr>
          <w:rFonts w:hint="eastAsia"/>
        </w:rPr>
        <w:t>Александрова</w:t>
      </w:r>
      <w:r>
        <w:t></w:t>
      </w:r>
      <w:r>
        <w:t></w:t>
      </w:r>
      <w:r>
        <w:rPr>
          <w:rFonts w:hint="eastAsia"/>
        </w:rPr>
        <w:t>М</w:t>
      </w:r>
      <w:r>
        <w:t></w:t>
      </w:r>
      <w:r>
        <w:rPr>
          <w:rFonts w:hint="eastAsia"/>
        </w:rPr>
        <w:t>И</w:t>
      </w:r>
      <w:r>
        <w:t></w:t>
      </w:r>
      <w:r>
        <w:rPr>
          <w:rFonts w:hint="eastAsia"/>
        </w:rPr>
        <w:t>Бажанова</w:t>
      </w:r>
      <w:r>
        <w:t></w:t>
      </w:r>
      <w:r>
        <w:t></w:t>
      </w:r>
      <w:r>
        <w:rPr>
          <w:rFonts w:hint="eastAsia"/>
        </w:rPr>
        <w:t>Ю</w:t>
      </w:r>
      <w:r>
        <w:t></w:t>
      </w:r>
      <w:r>
        <w:rPr>
          <w:rFonts w:hint="eastAsia"/>
        </w:rPr>
        <w:t>В</w:t>
      </w:r>
      <w:r>
        <w:t></w:t>
      </w:r>
      <w:r>
        <w:rPr>
          <w:rFonts w:hint="eastAsia"/>
        </w:rPr>
        <w:t>Баулина</w:t>
      </w:r>
      <w:r>
        <w:t></w:t>
      </w:r>
      <w:r>
        <w:t></w:t>
      </w:r>
      <w:r>
        <w:rPr>
          <w:rFonts w:hint="eastAsia"/>
        </w:rPr>
        <w:t>Г</w:t>
      </w:r>
      <w:r>
        <w:t></w:t>
      </w:r>
      <w:r>
        <w:rPr>
          <w:rFonts w:hint="eastAsia"/>
        </w:rPr>
        <w:t>Н</w:t>
      </w:r>
      <w:r>
        <w:t></w:t>
      </w:r>
      <w:r>
        <w:rPr>
          <w:rFonts w:hint="eastAsia"/>
        </w:rPr>
        <w:t>Борзенкова</w:t>
      </w:r>
      <w:r>
        <w:t></w:t>
      </w:r>
      <w:r>
        <w:t></w:t>
      </w:r>
      <w:r>
        <w:rPr>
          <w:rFonts w:hint="eastAsia"/>
        </w:rPr>
        <w:t>Н</w:t>
      </w:r>
      <w:r>
        <w:t></w:t>
      </w:r>
      <w:r>
        <w:rPr>
          <w:rFonts w:hint="eastAsia"/>
        </w:rPr>
        <w:t>И</w:t>
      </w:r>
      <w:r>
        <w:t></w:t>
      </w:r>
      <w:r>
        <w:rPr>
          <w:rFonts w:hint="eastAsia"/>
        </w:rPr>
        <w:t>Ветрова</w:t>
      </w:r>
      <w:r>
        <w:t></w:t>
      </w:r>
      <w:r>
        <w:t></w:t>
      </w:r>
      <w:r>
        <w:rPr>
          <w:rFonts w:hint="eastAsia"/>
        </w:rPr>
        <w:t>В</w:t>
      </w:r>
      <w:r>
        <w:t></w:t>
      </w:r>
      <w:r>
        <w:rPr>
          <w:rFonts w:hint="eastAsia"/>
        </w:rPr>
        <w:t>А</w:t>
      </w:r>
      <w:r>
        <w:t></w:t>
      </w:r>
      <w:r>
        <w:rPr>
          <w:rFonts w:hint="eastAsia"/>
        </w:rPr>
        <w:t>Владимирова</w:t>
      </w:r>
      <w:r>
        <w:t></w:t>
      </w:r>
      <w:r>
        <w:t></w:t>
      </w:r>
      <w:r>
        <w:rPr>
          <w:rFonts w:hint="eastAsia"/>
        </w:rPr>
        <w:t>А</w:t>
      </w:r>
      <w:r>
        <w:t></w:t>
      </w:r>
      <w:r>
        <w:rPr>
          <w:rFonts w:hint="eastAsia"/>
        </w:rPr>
        <w:t>И</w:t>
      </w:r>
      <w:r>
        <w:t></w:t>
      </w:r>
      <w:r>
        <w:rPr>
          <w:rFonts w:hint="eastAsia"/>
        </w:rPr>
        <w:t>Гурова</w:t>
      </w:r>
      <w:r>
        <w:t></w:t>
      </w:r>
      <w:r>
        <w:t></w:t>
      </w:r>
      <w:r>
        <w:rPr>
          <w:rFonts w:hint="eastAsia"/>
        </w:rPr>
        <w:t>Л</w:t>
      </w:r>
      <w:r>
        <w:t></w:t>
      </w:r>
      <w:r>
        <w:rPr>
          <w:rFonts w:hint="eastAsia"/>
        </w:rPr>
        <w:t>Д</w:t>
      </w:r>
      <w:r>
        <w:t></w:t>
      </w:r>
      <w:r>
        <w:rPr>
          <w:rFonts w:hint="eastAsia"/>
        </w:rPr>
        <w:t>Гаухмана</w:t>
      </w:r>
      <w:r>
        <w:t></w:t>
      </w:r>
      <w:r>
        <w:t></w:t>
      </w:r>
      <w:r>
        <w:rPr>
          <w:rFonts w:hint="eastAsia"/>
        </w:rPr>
        <w:t>И</w:t>
      </w:r>
      <w:r>
        <w:t></w:t>
      </w:r>
      <w:r>
        <w:rPr>
          <w:rFonts w:hint="eastAsia"/>
        </w:rPr>
        <w:t>Я</w:t>
      </w:r>
      <w:r>
        <w:t></w:t>
      </w:r>
      <w:r>
        <w:rPr>
          <w:rFonts w:hint="eastAsia"/>
        </w:rPr>
        <w:t>Козаченко</w:t>
      </w:r>
      <w:r>
        <w:t></w:t>
      </w:r>
      <w:r>
        <w:t></w:t>
      </w:r>
      <w:r>
        <w:rPr>
          <w:rFonts w:hint="eastAsia"/>
        </w:rPr>
        <w:t>В</w:t>
      </w:r>
      <w:r>
        <w:t></w:t>
      </w:r>
      <w:r>
        <w:rPr>
          <w:rFonts w:hint="eastAsia"/>
        </w:rPr>
        <w:t>О</w:t>
      </w:r>
      <w:r>
        <w:t></w:t>
      </w:r>
      <w:r>
        <w:rPr>
          <w:rFonts w:hint="eastAsia"/>
        </w:rPr>
        <w:t>Кузнецова</w:t>
      </w:r>
      <w:r>
        <w:t></w:t>
      </w:r>
      <w:r>
        <w:t></w:t>
      </w:r>
      <w:r>
        <w:rPr>
          <w:rFonts w:hint="eastAsia"/>
        </w:rPr>
        <w:t>Г</w:t>
      </w:r>
      <w:r>
        <w:t></w:t>
      </w:r>
      <w:r>
        <w:rPr>
          <w:rFonts w:hint="eastAsia"/>
        </w:rPr>
        <w:t>А</w:t>
      </w:r>
      <w:r>
        <w:t></w:t>
      </w:r>
      <w:r>
        <w:rPr>
          <w:rFonts w:hint="eastAsia"/>
        </w:rPr>
        <w:t>Кригера</w:t>
      </w:r>
      <w:r>
        <w:t></w:t>
      </w:r>
      <w:r>
        <w:t></w:t>
      </w:r>
      <w:r>
        <w:rPr>
          <w:rFonts w:hint="eastAsia"/>
        </w:rPr>
        <w:t>П</w:t>
      </w:r>
      <w:r>
        <w:t></w:t>
      </w:r>
      <w:r>
        <w:rPr>
          <w:rFonts w:hint="eastAsia"/>
        </w:rPr>
        <w:t>С</w:t>
      </w:r>
      <w:r>
        <w:t></w:t>
      </w:r>
      <w:r>
        <w:rPr>
          <w:rFonts w:hint="eastAsia"/>
        </w:rPr>
        <w:t>Матышевского</w:t>
      </w:r>
      <w:r>
        <w:t></w:t>
      </w:r>
      <w:r>
        <w:t></w:t>
      </w:r>
      <w:r>
        <w:rPr>
          <w:rFonts w:hint="eastAsia"/>
        </w:rPr>
        <w:t>В</w:t>
      </w:r>
      <w:r>
        <w:t></w:t>
      </w:r>
      <w:r>
        <w:rPr>
          <w:rFonts w:hint="eastAsia"/>
        </w:rPr>
        <w:t>Т</w:t>
      </w:r>
      <w:r>
        <w:t></w:t>
      </w:r>
      <w:r>
        <w:rPr>
          <w:rFonts w:hint="eastAsia"/>
        </w:rPr>
        <w:t>Маляренко</w:t>
      </w:r>
      <w:r>
        <w:t></w:t>
      </w:r>
      <w:r>
        <w:t></w:t>
      </w:r>
      <w:r>
        <w:rPr>
          <w:rFonts w:hint="eastAsia"/>
        </w:rPr>
        <w:t>М</w:t>
      </w:r>
      <w:r>
        <w:t></w:t>
      </w:r>
      <w:r>
        <w:rPr>
          <w:rFonts w:hint="eastAsia"/>
        </w:rPr>
        <w:t>И</w:t>
      </w:r>
      <w:r>
        <w:t></w:t>
      </w:r>
      <w:r>
        <w:rPr>
          <w:rFonts w:hint="eastAsia"/>
        </w:rPr>
        <w:t>Мельника</w:t>
      </w:r>
      <w:r>
        <w:t></w:t>
      </w:r>
      <w:r>
        <w:t></w:t>
      </w:r>
      <w:r>
        <w:rPr>
          <w:rFonts w:hint="eastAsia"/>
        </w:rPr>
        <w:t>Б</w:t>
      </w:r>
      <w:r>
        <w:t></w:t>
      </w:r>
      <w:r>
        <w:rPr>
          <w:rFonts w:hint="eastAsia"/>
        </w:rPr>
        <w:t>С</w:t>
      </w:r>
      <w:r>
        <w:t></w:t>
      </w:r>
      <w:r>
        <w:rPr>
          <w:rFonts w:hint="eastAsia"/>
        </w:rPr>
        <w:t>Никифорова</w:t>
      </w:r>
      <w:r>
        <w:t></w:t>
      </w:r>
      <w:r>
        <w:t></w:t>
      </w:r>
      <w:r>
        <w:rPr>
          <w:rFonts w:hint="eastAsia"/>
        </w:rPr>
        <w:t>О</w:t>
      </w:r>
      <w:r>
        <w:t></w:t>
      </w:r>
      <w:r>
        <w:rPr>
          <w:rFonts w:hint="eastAsia"/>
        </w:rPr>
        <w:t>М</w:t>
      </w:r>
      <w:r>
        <w:t></w:t>
      </w:r>
      <w:r>
        <w:rPr>
          <w:rFonts w:hint="eastAsia"/>
        </w:rPr>
        <w:t>Омельчука</w:t>
      </w:r>
      <w:r>
        <w:t></w:t>
      </w:r>
      <w:r>
        <w:t></w:t>
      </w:r>
      <w:r>
        <w:rPr>
          <w:rFonts w:hint="eastAsia"/>
        </w:rPr>
        <w:t>Ф</w:t>
      </w:r>
      <w:r>
        <w:t></w:t>
      </w:r>
      <w:r>
        <w:rPr>
          <w:rFonts w:hint="eastAsia"/>
        </w:rPr>
        <w:t>М</w:t>
      </w:r>
      <w:r>
        <w:t></w:t>
      </w:r>
      <w:r>
        <w:rPr>
          <w:rFonts w:hint="eastAsia"/>
        </w:rPr>
        <w:t>Решетникова</w:t>
      </w:r>
      <w:r>
        <w:t></w:t>
      </w:r>
      <w:r>
        <w:t></w:t>
      </w:r>
      <w:r>
        <w:rPr>
          <w:rFonts w:hint="eastAsia"/>
        </w:rPr>
        <w:t>Р</w:t>
      </w:r>
      <w:r>
        <w:t></w:t>
      </w:r>
      <w:r>
        <w:rPr>
          <w:rFonts w:hint="eastAsia"/>
        </w:rPr>
        <w:t>А</w:t>
      </w:r>
      <w:r>
        <w:t></w:t>
      </w:r>
      <w:r>
        <w:rPr>
          <w:rFonts w:hint="eastAsia"/>
        </w:rPr>
        <w:t>Сабитова</w:t>
      </w:r>
      <w:r>
        <w:t></w:t>
      </w:r>
      <w:r>
        <w:t></w:t>
      </w:r>
      <w:r>
        <w:rPr>
          <w:rFonts w:hint="eastAsia"/>
        </w:rPr>
        <w:t>В</w:t>
      </w:r>
      <w:r>
        <w:t></w:t>
      </w:r>
      <w:r>
        <w:rPr>
          <w:rFonts w:hint="eastAsia"/>
        </w:rPr>
        <w:t>В</w:t>
      </w:r>
      <w:r>
        <w:t></w:t>
      </w:r>
      <w:r>
        <w:rPr>
          <w:rFonts w:hint="eastAsia"/>
        </w:rPr>
        <w:t>Сташиса</w:t>
      </w:r>
      <w:r>
        <w:t></w:t>
      </w:r>
      <w:r>
        <w:t></w:t>
      </w:r>
      <w:r>
        <w:rPr>
          <w:rFonts w:hint="eastAsia"/>
        </w:rPr>
        <w:t>Е</w:t>
      </w:r>
      <w:r>
        <w:t></w:t>
      </w:r>
      <w:r>
        <w:rPr>
          <w:rFonts w:hint="eastAsia"/>
        </w:rPr>
        <w:t>Л</w:t>
      </w:r>
      <w:r>
        <w:t></w:t>
      </w:r>
      <w:r>
        <w:rPr>
          <w:rFonts w:hint="eastAsia"/>
        </w:rPr>
        <w:t>Стрельцова</w:t>
      </w:r>
      <w:r>
        <w:t></w:t>
      </w:r>
      <w:r>
        <w:t></w:t>
      </w:r>
      <w:r>
        <w:rPr>
          <w:rFonts w:hint="eastAsia"/>
        </w:rPr>
        <w:t>В</w:t>
      </w:r>
      <w:r>
        <w:t></w:t>
      </w:r>
      <w:r>
        <w:rPr>
          <w:rFonts w:hint="eastAsia"/>
        </w:rPr>
        <w:t>Я</w:t>
      </w:r>
      <w:r>
        <w:t></w:t>
      </w:r>
      <w:r>
        <w:rPr>
          <w:rFonts w:hint="eastAsia"/>
        </w:rPr>
        <w:t>Тация</w:t>
      </w:r>
      <w:r>
        <w:t></w:t>
      </w:r>
      <w:r>
        <w:t></w:t>
      </w:r>
      <w:r>
        <w:rPr>
          <w:rFonts w:hint="eastAsia"/>
        </w:rPr>
        <w:t>С</w:t>
      </w:r>
      <w:r>
        <w:t></w:t>
      </w:r>
      <w:r>
        <w:rPr>
          <w:rFonts w:hint="eastAsia"/>
        </w:rPr>
        <w:t>А</w:t>
      </w:r>
      <w:r>
        <w:t></w:t>
      </w:r>
      <w:r>
        <w:rPr>
          <w:rFonts w:hint="eastAsia"/>
        </w:rPr>
        <w:t>Тарарухина</w:t>
      </w:r>
      <w:r>
        <w:t></w:t>
      </w:r>
      <w:r>
        <w:t></w:t>
      </w:r>
      <w:r>
        <w:rPr>
          <w:rFonts w:hint="eastAsia"/>
        </w:rPr>
        <w:t>М</w:t>
      </w:r>
      <w:r>
        <w:t></w:t>
      </w:r>
      <w:r>
        <w:rPr>
          <w:rFonts w:hint="eastAsia"/>
        </w:rPr>
        <w:t>И</w:t>
      </w:r>
      <w:r>
        <w:t></w:t>
      </w:r>
      <w:r>
        <w:rPr>
          <w:rFonts w:hint="eastAsia"/>
        </w:rPr>
        <w:t>Хавронюка</w:t>
      </w:r>
      <w:r>
        <w:t></w:t>
      </w:r>
      <w:r>
        <w:t></w:t>
      </w:r>
      <w:r>
        <w:rPr>
          <w:rFonts w:hint="eastAsia"/>
        </w:rPr>
        <w:t>И</w:t>
      </w:r>
      <w:r>
        <w:t></w:t>
      </w:r>
      <w:r>
        <w:rPr>
          <w:rFonts w:hint="eastAsia"/>
        </w:rPr>
        <w:t>В</w:t>
      </w:r>
      <w:r>
        <w:t></w:t>
      </w:r>
      <w:r>
        <w:t></w:t>
      </w:r>
      <w:r>
        <w:rPr>
          <w:rFonts w:hint="eastAsia"/>
        </w:rPr>
        <w:t>Хохлова</w:t>
      </w:r>
      <w:r>
        <w:t></w:t>
      </w:r>
      <w:r>
        <w:t></w:t>
      </w:r>
      <w:r>
        <w:rPr>
          <w:rFonts w:hint="eastAsia"/>
        </w:rPr>
        <w:t>В</w:t>
      </w:r>
      <w:r>
        <w:t></w:t>
      </w:r>
      <w:r>
        <w:rPr>
          <w:rFonts w:hint="eastAsia"/>
        </w:rPr>
        <w:t>М</w:t>
      </w:r>
      <w:r>
        <w:t></w:t>
      </w:r>
      <w:r>
        <w:t></w:t>
      </w:r>
      <w:r>
        <w:rPr>
          <w:rFonts w:hint="eastAsia"/>
        </w:rPr>
        <w:t>Ярина</w:t>
      </w:r>
      <w:r>
        <w:t></w:t>
      </w:r>
      <w:r>
        <w:t></w:t>
      </w:r>
      <w:r>
        <w:rPr>
          <w:rFonts w:hint="eastAsia"/>
        </w:rPr>
        <w:t>С</w:t>
      </w:r>
      <w:r>
        <w:t></w:t>
      </w:r>
      <w:r>
        <w:rPr>
          <w:rFonts w:hint="eastAsia"/>
        </w:rPr>
        <w:t>С</w:t>
      </w:r>
      <w:r>
        <w:t></w:t>
      </w:r>
      <w:r>
        <w:rPr>
          <w:rFonts w:hint="eastAsia"/>
        </w:rPr>
        <w:t>Яценко</w:t>
      </w:r>
      <w:r>
        <w:t></w:t>
      </w:r>
      <w:r>
        <w:rPr>
          <w:rFonts w:hint="eastAsia"/>
        </w:rPr>
        <w:t>и</w:t>
      </w:r>
      <w:r>
        <w:t></w:t>
      </w:r>
      <w:r>
        <w:rPr>
          <w:rFonts w:hint="eastAsia"/>
        </w:rPr>
        <w:t>др</w:t>
      </w:r>
      <w:r>
        <w:t></w:t>
      </w:r>
    </w:p>
    <w:p w:rsidR="0017159D" w:rsidRDefault="0017159D" w:rsidP="0017159D">
      <w:r>
        <w:rPr>
          <w:rFonts w:hint="eastAsia"/>
        </w:rPr>
        <w:t>Этими</w:t>
      </w:r>
      <w:r>
        <w:t></w:t>
      </w:r>
      <w:r>
        <w:rPr>
          <w:rFonts w:hint="eastAsia"/>
        </w:rPr>
        <w:t>учеными</w:t>
      </w:r>
      <w:r>
        <w:t></w:t>
      </w:r>
      <w:r>
        <w:rPr>
          <w:rFonts w:hint="eastAsia"/>
        </w:rPr>
        <w:t>рассматривались</w:t>
      </w:r>
      <w:r>
        <w:t></w:t>
      </w:r>
      <w:r>
        <w:rPr>
          <w:rFonts w:hint="eastAsia"/>
        </w:rPr>
        <w:t>многие</w:t>
      </w:r>
      <w:r>
        <w:t></w:t>
      </w:r>
      <w:r>
        <w:rPr>
          <w:rFonts w:hint="eastAsia"/>
        </w:rPr>
        <w:t>проблемы</w:t>
      </w:r>
      <w:r>
        <w:t></w:t>
      </w:r>
      <w:r>
        <w:rPr>
          <w:rFonts w:hint="eastAsia"/>
        </w:rPr>
        <w:t>охраны</w:t>
      </w:r>
      <w:r>
        <w:t></w:t>
      </w:r>
      <w:r>
        <w:rPr>
          <w:rFonts w:hint="eastAsia"/>
        </w:rPr>
        <w:t>отношений</w:t>
      </w:r>
      <w:r>
        <w:t></w:t>
      </w:r>
      <w:r>
        <w:rPr>
          <w:rFonts w:hint="eastAsia"/>
        </w:rPr>
        <w:t>собственности</w:t>
      </w:r>
      <w:r>
        <w:t></w:t>
      </w:r>
      <w:r>
        <w:rPr>
          <w:rFonts w:hint="eastAsia"/>
        </w:rPr>
        <w:t>и</w:t>
      </w:r>
      <w:r>
        <w:t></w:t>
      </w:r>
      <w:r>
        <w:rPr>
          <w:rFonts w:hint="eastAsia"/>
        </w:rPr>
        <w:t>права</w:t>
      </w:r>
      <w:r>
        <w:t></w:t>
      </w:r>
      <w:r>
        <w:rPr>
          <w:rFonts w:hint="eastAsia"/>
        </w:rPr>
        <w:t>собственности</w:t>
      </w:r>
      <w:r>
        <w:t></w:t>
      </w:r>
      <w:r>
        <w:t></w:t>
      </w:r>
      <w:r>
        <w:rPr>
          <w:rFonts w:hint="eastAsia"/>
        </w:rPr>
        <w:t>преступных</w:t>
      </w:r>
      <w:r>
        <w:t></w:t>
      </w:r>
      <w:r>
        <w:rPr>
          <w:rFonts w:hint="eastAsia"/>
        </w:rPr>
        <w:t>посягательств</w:t>
      </w:r>
      <w:r>
        <w:t></w:t>
      </w:r>
      <w:r>
        <w:rPr>
          <w:rFonts w:hint="eastAsia"/>
        </w:rPr>
        <w:t>на</w:t>
      </w:r>
      <w:r>
        <w:t></w:t>
      </w:r>
      <w:r>
        <w:rPr>
          <w:rFonts w:hint="eastAsia"/>
        </w:rPr>
        <w:t>него</w:t>
      </w:r>
      <w:r>
        <w:t></w:t>
      </w:r>
      <w:r>
        <w:t></w:t>
      </w:r>
      <w:r>
        <w:rPr>
          <w:rFonts w:hint="eastAsia"/>
        </w:rPr>
        <w:t>и</w:t>
      </w:r>
      <w:r>
        <w:t></w:t>
      </w:r>
      <w:r>
        <w:rPr>
          <w:rFonts w:hint="eastAsia"/>
        </w:rPr>
        <w:t>полученные</w:t>
      </w:r>
      <w:r>
        <w:t></w:t>
      </w:r>
      <w:r>
        <w:rPr>
          <w:rFonts w:hint="eastAsia"/>
        </w:rPr>
        <w:t>ими</w:t>
      </w:r>
      <w:r>
        <w:t></w:t>
      </w:r>
      <w:r>
        <w:rPr>
          <w:rFonts w:hint="eastAsia"/>
        </w:rPr>
        <w:t>результаты</w:t>
      </w:r>
      <w:r>
        <w:t></w:t>
      </w:r>
      <w:r>
        <w:t></w:t>
      </w:r>
      <w:r>
        <w:rPr>
          <w:rFonts w:hint="eastAsia"/>
        </w:rPr>
        <w:t>представляют</w:t>
      </w:r>
      <w:r>
        <w:t></w:t>
      </w:r>
      <w:r>
        <w:rPr>
          <w:rFonts w:hint="eastAsia"/>
        </w:rPr>
        <w:t>достаточный</w:t>
      </w:r>
      <w:r>
        <w:t></w:t>
      </w:r>
      <w:r>
        <w:rPr>
          <w:rFonts w:hint="eastAsia"/>
        </w:rPr>
        <w:t>научный</w:t>
      </w:r>
      <w:r>
        <w:t></w:t>
      </w:r>
      <w:r>
        <w:rPr>
          <w:rFonts w:hint="eastAsia"/>
        </w:rPr>
        <w:t>интерес</w:t>
      </w:r>
      <w:r>
        <w:t></w:t>
      </w:r>
      <w:r>
        <w:t></w:t>
      </w:r>
      <w:r>
        <w:rPr>
          <w:rFonts w:hint="eastAsia"/>
        </w:rPr>
        <w:t>Однако</w:t>
      </w:r>
      <w:r>
        <w:t></w:t>
      </w:r>
      <w:r>
        <w:rPr>
          <w:rFonts w:hint="eastAsia"/>
        </w:rPr>
        <w:t>многие</w:t>
      </w:r>
      <w:r>
        <w:t></w:t>
      </w:r>
      <w:r>
        <w:rPr>
          <w:rFonts w:hint="eastAsia"/>
        </w:rPr>
        <w:t>проблемы</w:t>
      </w:r>
      <w:r>
        <w:t></w:t>
      </w:r>
      <w:r>
        <w:rPr>
          <w:rFonts w:hint="eastAsia"/>
        </w:rPr>
        <w:t>рассматривались</w:t>
      </w:r>
      <w:r>
        <w:t></w:t>
      </w:r>
      <w:r>
        <w:rPr>
          <w:rFonts w:hint="eastAsia"/>
        </w:rPr>
        <w:t>применительно</w:t>
      </w:r>
      <w:r>
        <w:t></w:t>
      </w:r>
      <w:r>
        <w:rPr>
          <w:rFonts w:hint="eastAsia"/>
        </w:rPr>
        <w:t>к</w:t>
      </w:r>
      <w:r>
        <w:t></w:t>
      </w:r>
      <w:r>
        <w:rPr>
          <w:rFonts w:hint="eastAsia"/>
        </w:rPr>
        <w:t>проблемам</w:t>
      </w:r>
      <w:r>
        <w:t></w:t>
      </w:r>
      <w:r>
        <w:rPr>
          <w:rFonts w:hint="eastAsia"/>
        </w:rPr>
        <w:t>одной</w:t>
      </w:r>
      <w:r>
        <w:t></w:t>
      </w:r>
      <w:r>
        <w:rPr>
          <w:rFonts w:hint="eastAsia"/>
        </w:rPr>
        <w:t>страны</w:t>
      </w:r>
      <w:r>
        <w:t></w:t>
      </w:r>
      <w:r>
        <w:t></w:t>
      </w:r>
      <w:r>
        <w:rPr>
          <w:rFonts w:hint="eastAsia"/>
        </w:rPr>
        <w:t>как</w:t>
      </w:r>
      <w:r>
        <w:t></w:t>
      </w:r>
      <w:r>
        <w:rPr>
          <w:rFonts w:hint="eastAsia"/>
        </w:rPr>
        <w:t>правило</w:t>
      </w:r>
      <w:r>
        <w:t></w:t>
      </w:r>
      <w:r>
        <w:t></w:t>
      </w:r>
      <w:r>
        <w:rPr>
          <w:rFonts w:hint="eastAsia"/>
        </w:rPr>
        <w:t>на</w:t>
      </w:r>
      <w:r>
        <w:t></w:t>
      </w:r>
      <w:r>
        <w:rPr>
          <w:rFonts w:hint="eastAsia"/>
        </w:rPr>
        <w:t>основе</w:t>
      </w:r>
      <w:r>
        <w:t></w:t>
      </w:r>
      <w:r>
        <w:rPr>
          <w:rFonts w:hint="eastAsia"/>
        </w:rPr>
        <w:t>исследования</w:t>
      </w:r>
      <w:r>
        <w:t></w:t>
      </w:r>
      <w:r>
        <w:rPr>
          <w:rFonts w:hint="eastAsia"/>
        </w:rPr>
        <w:t>законодательства</w:t>
      </w:r>
      <w:r>
        <w:t></w:t>
      </w:r>
      <w:r>
        <w:rPr>
          <w:rFonts w:hint="eastAsia"/>
        </w:rPr>
        <w:t>одного</w:t>
      </w:r>
      <w:r>
        <w:t></w:t>
      </w:r>
      <w:r>
        <w:rPr>
          <w:rFonts w:hint="eastAsia"/>
        </w:rPr>
        <w:t>государства</w:t>
      </w:r>
      <w:r>
        <w:t></w:t>
      </w:r>
      <w:r>
        <w:t></w:t>
      </w:r>
      <w:r>
        <w:rPr>
          <w:rFonts w:hint="eastAsia"/>
        </w:rPr>
        <w:t>в</w:t>
      </w:r>
      <w:r>
        <w:t></w:t>
      </w:r>
      <w:r>
        <w:rPr>
          <w:rFonts w:hint="eastAsia"/>
        </w:rPr>
        <w:t>связи</w:t>
      </w:r>
      <w:r>
        <w:t></w:t>
      </w:r>
      <w:r>
        <w:rPr>
          <w:rFonts w:hint="eastAsia"/>
        </w:rPr>
        <w:t>с</w:t>
      </w:r>
      <w:r>
        <w:t></w:t>
      </w:r>
      <w:r>
        <w:rPr>
          <w:rFonts w:hint="eastAsia"/>
        </w:rPr>
        <w:t>чем</w:t>
      </w:r>
      <w:r>
        <w:t></w:t>
      </w:r>
      <w:r>
        <w:rPr>
          <w:rFonts w:hint="eastAsia"/>
        </w:rPr>
        <w:t>научные</w:t>
      </w:r>
      <w:r>
        <w:t></w:t>
      </w:r>
      <w:r>
        <w:rPr>
          <w:rFonts w:hint="eastAsia"/>
        </w:rPr>
        <w:t>работы</w:t>
      </w:r>
      <w:r>
        <w:t></w:t>
      </w:r>
      <w:r>
        <w:rPr>
          <w:rFonts w:hint="eastAsia"/>
        </w:rPr>
        <w:t>вышеуказанных</w:t>
      </w:r>
      <w:r>
        <w:t></w:t>
      </w:r>
      <w:r>
        <w:rPr>
          <w:rFonts w:hint="eastAsia"/>
        </w:rPr>
        <w:t>авторов</w:t>
      </w:r>
      <w:r>
        <w:t></w:t>
      </w:r>
      <w:r>
        <w:t></w:t>
      </w:r>
      <w:r>
        <w:rPr>
          <w:rFonts w:hint="eastAsia"/>
        </w:rPr>
        <w:t>не</w:t>
      </w:r>
      <w:r>
        <w:t></w:t>
      </w:r>
      <w:r>
        <w:rPr>
          <w:rFonts w:hint="eastAsia"/>
        </w:rPr>
        <w:t>содержат</w:t>
      </w:r>
      <w:r>
        <w:t></w:t>
      </w:r>
      <w:r>
        <w:rPr>
          <w:rFonts w:hint="eastAsia"/>
        </w:rPr>
        <w:t>комплексных</w:t>
      </w:r>
      <w:r>
        <w:t></w:t>
      </w:r>
      <w:r>
        <w:rPr>
          <w:rFonts w:hint="eastAsia"/>
        </w:rPr>
        <w:t>компаративистских</w:t>
      </w:r>
      <w:r>
        <w:t></w:t>
      </w:r>
      <w:r>
        <w:rPr>
          <w:rFonts w:hint="eastAsia"/>
        </w:rPr>
        <w:t>элементов</w:t>
      </w:r>
      <w:r>
        <w:t></w:t>
      </w:r>
      <w:r>
        <w:rPr>
          <w:rFonts w:hint="eastAsia"/>
        </w:rPr>
        <w:t>исследования</w:t>
      </w:r>
      <w:r>
        <w:t></w:t>
      </w:r>
      <w:r>
        <w:t></w:t>
      </w:r>
      <w:r>
        <w:rPr>
          <w:rFonts w:hint="eastAsia"/>
        </w:rPr>
        <w:t>в</w:t>
      </w:r>
      <w:r>
        <w:t></w:t>
      </w:r>
      <w:r>
        <w:rPr>
          <w:rFonts w:hint="eastAsia"/>
        </w:rPr>
        <w:t>том</w:t>
      </w:r>
      <w:r>
        <w:t></w:t>
      </w:r>
      <w:r>
        <w:rPr>
          <w:rFonts w:hint="eastAsia"/>
        </w:rPr>
        <w:t>числе</w:t>
      </w:r>
      <w:r>
        <w:t></w:t>
      </w:r>
      <w:r>
        <w:t></w:t>
      </w:r>
      <w:r>
        <w:rPr>
          <w:rFonts w:hint="eastAsia"/>
        </w:rPr>
        <w:t>сравнения</w:t>
      </w:r>
      <w:r>
        <w:t></w:t>
      </w:r>
      <w:r>
        <w:rPr>
          <w:rFonts w:hint="eastAsia"/>
        </w:rPr>
        <w:t>основных</w:t>
      </w:r>
      <w:r>
        <w:t></w:t>
      </w:r>
      <w:r>
        <w:rPr>
          <w:rFonts w:hint="eastAsia"/>
        </w:rPr>
        <w:t>конституционных</w:t>
      </w:r>
      <w:r>
        <w:t></w:t>
      </w:r>
      <w:r>
        <w:rPr>
          <w:rFonts w:hint="eastAsia"/>
        </w:rPr>
        <w:t>положений</w:t>
      </w:r>
      <w:r>
        <w:t></w:t>
      </w:r>
      <w:r>
        <w:rPr>
          <w:rFonts w:hint="eastAsia"/>
        </w:rPr>
        <w:t>этой</w:t>
      </w:r>
      <w:r>
        <w:t></w:t>
      </w:r>
      <w:r>
        <w:rPr>
          <w:rFonts w:hint="eastAsia"/>
        </w:rPr>
        <w:t>проблемы</w:t>
      </w:r>
      <w:r>
        <w:t></w:t>
      </w:r>
      <w:r>
        <w:t></w:t>
      </w:r>
      <w:r>
        <w:rPr>
          <w:rFonts w:hint="eastAsia"/>
        </w:rPr>
        <w:t>положений</w:t>
      </w:r>
      <w:r>
        <w:t></w:t>
      </w:r>
      <w:r>
        <w:rPr>
          <w:rFonts w:hint="eastAsia"/>
        </w:rPr>
        <w:t>не</w:t>
      </w:r>
      <w:r>
        <w:t></w:t>
      </w:r>
      <w:r>
        <w:rPr>
          <w:rFonts w:hint="eastAsia"/>
        </w:rPr>
        <w:t>только</w:t>
      </w:r>
      <w:r>
        <w:t></w:t>
      </w:r>
      <w:r>
        <w:rPr>
          <w:rFonts w:hint="eastAsia"/>
        </w:rPr>
        <w:t>уголовного</w:t>
      </w:r>
      <w:r>
        <w:t></w:t>
      </w:r>
      <w:r>
        <w:t></w:t>
      </w:r>
      <w:r>
        <w:rPr>
          <w:rFonts w:hint="eastAsia"/>
        </w:rPr>
        <w:t>но</w:t>
      </w:r>
      <w:r>
        <w:t></w:t>
      </w:r>
      <w:r>
        <w:rPr>
          <w:rFonts w:hint="eastAsia"/>
        </w:rPr>
        <w:t>и</w:t>
      </w:r>
      <w:r>
        <w:t></w:t>
      </w:r>
      <w:r>
        <w:rPr>
          <w:rFonts w:hint="eastAsia"/>
        </w:rPr>
        <w:t>других</w:t>
      </w:r>
      <w:r>
        <w:t></w:t>
      </w:r>
      <w:r>
        <w:rPr>
          <w:rFonts w:hint="eastAsia"/>
        </w:rPr>
        <w:t>отраслей</w:t>
      </w:r>
      <w:r>
        <w:t></w:t>
      </w:r>
      <w:r>
        <w:rPr>
          <w:rFonts w:hint="eastAsia"/>
        </w:rPr>
        <w:t>права</w:t>
      </w:r>
      <w:r>
        <w:t></w:t>
      </w:r>
      <w:r>
        <w:t></w:t>
      </w:r>
      <w:r>
        <w:rPr>
          <w:rFonts w:hint="eastAsia"/>
        </w:rPr>
        <w:t>что</w:t>
      </w:r>
      <w:r>
        <w:t></w:t>
      </w:r>
      <w:r>
        <w:rPr>
          <w:rFonts w:hint="eastAsia"/>
        </w:rPr>
        <w:t>придает</w:t>
      </w:r>
      <w:r>
        <w:t></w:t>
      </w:r>
      <w:r>
        <w:rPr>
          <w:rFonts w:hint="eastAsia"/>
        </w:rPr>
        <w:t>таким</w:t>
      </w:r>
      <w:r>
        <w:t></w:t>
      </w:r>
      <w:r>
        <w:rPr>
          <w:rFonts w:hint="eastAsia"/>
        </w:rPr>
        <w:t>исследованиям</w:t>
      </w:r>
      <w:r>
        <w:t></w:t>
      </w:r>
      <w:r>
        <w:rPr>
          <w:rFonts w:hint="eastAsia"/>
        </w:rPr>
        <w:t>некоторую</w:t>
      </w:r>
      <w:r>
        <w:t></w:t>
      </w:r>
      <w:r>
        <w:rPr>
          <w:rFonts w:hint="eastAsia"/>
        </w:rPr>
        <w:t>односторонность</w:t>
      </w:r>
      <w:r>
        <w:t></w:t>
      </w:r>
    </w:p>
    <w:p w:rsidR="0017159D" w:rsidRDefault="0017159D" w:rsidP="0017159D">
      <w:r>
        <w:rPr>
          <w:rFonts w:hint="eastAsia"/>
        </w:rPr>
        <w:lastRenderedPageBreak/>
        <w:t>Научная</w:t>
      </w:r>
      <w:r>
        <w:t></w:t>
      </w:r>
      <w:r>
        <w:rPr>
          <w:rFonts w:hint="eastAsia"/>
        </w:rPr>
        <w:t>новизна</w:t>
      </w:r>
      <w:r>
        <w:t></w:t>
      </w:r>
      <w:r>
        <w:rPr>
          <w:rFonts w:hint="eastAsia"/>
        </w:rPr>
        <w:t>работы</w:t>
      </w:r>
      <w:r>
        <w:t></w:t>
      </w:r>
      <w:r>
        <w:t></w:t>
      </w:r>
      <w:r>
        <w:rPr>
          <w:rFonts w:hint="eastAsia"/>
        </w:rPr>
        <w:t>Диссертация</w:t>
      </w:r>
      <w:r>
        <w:t></w:t>
      </w:r>
      <w:r>
        <w:rPr>
          <w:rFonts w:hint="eastAsia"/>
        </w:rPr>
        <w:t>является</w:t>
      </w:r>
      <w:r>
        <w:t></w:t>
      </w:r>
      <w:r>
        <w:rPr>
          <w:rFonts w:hint="eastAsia"/>
        </w:rPr>
        <w:t>первым</w:t>
      </w:r>
      <w:r>
        <w:t></w:t>
      </w:r>
      <w:r>
        <w:rPr>
          <w:rFonts w:hint="eastAsia"/>
        </w:rPr>
        <w:t>комплексным</w:t>
      </w:r>
      <w:r>
        <w:t></w:t>
      </w:r>
      <w:r>
        <w:rPr>
          <w:rFonts w:hint="eastAsia"/>
        </w:rPr>
        <w:t>научным</w:t>
      </w:r>
      <w:r>
        <w:t></w:t>
      </w:r>
      <w:r>
        <w:rPr>
          <w:rFonts w:hint="eastAsia"/>
        </w:rPr>
        <w:t>исследованием</w:t>
      </w:r>
      <w:r>
        <w:t></w:t>
      </w:r>
      <w:r>
        <w:rPr>
          <w:rFonts w:hint="eastAsia"/>
        </w:rPr>
        <w:t>проблем</w:t>
      </w:r>
      <w:r>
        <w:t></w:t>
      </w:r>
      <w:r>
        <w:rPr>
          <w:rFonts w:hint="eastAsia"/>
        </w:rPr>
        <w:t>уголовной</w:t>
      </w:r>
      <w:r>
        <w:t></w:t>
      </w:r>
      <w:r>
        <w:rPr>
          <w:rFonts w:hint="eastAsia"/>
        </w:rPr>
        <w:t>ответственности</w:t>
      </w:r>
      <w:r>
        <w:t></w:t>
      </w:r>
      <w:r>
        <w:rPr>
          <w:rFonts w:hint="eastAsia"/>
        </w:rPr>
        <w:t>проблем</w:t>
      </w:r>
      <w:r>
        <w:t></w:t>
      </w:r>
      <w:r>
        <w:rPr>
          <w:rFonts w:hint="eastAsia"/>
        </w:rPr>
        <w:t>уголовной</w:t>
      </w:r>
      <w:r>
        <w:t></w:t>
      </w:r>
      <w:r>
        <w:rPr>
          <w:rFonts w:hint="eastAsia"/>
        </w:rPr>
        <w:t>ответственности</w:t>
      </w:r>
      <w:r>
        <w:t></w:t>
      </w:r>
      <w:r>
        <w:rPr>
          <w:rFonts w:hint="eastAsia"/>
        </w:rPr>
        <w:t>за</w:t>
      </w:r>
      <w:r>
        <w:t></w:t>
      </w:r>
      <w:r>
        <w:rPr>
          <w:rFonts w:hint="eastAsia"/>
        </w:rPr>
        <w:t>мошенничество</w:t>
      </w:r>
      <w:r>
        <w:t></w:t>
      </w:r>
      <w:r>
        <w:rPr>
          <w:rFonts w:hint="eastAsia"/>
        </w:rPr>
        <w:t>в</w:t>
      </w:r>
      <w:r>
        <w:t></w:t>
      </w:r>
      <w:r>
        <w:rPr>
          <w:rFonts w:hint="eastAsia"/>
        </w:rPr>
        <w:t>уголовном</w:t>
      </w:r>
      <w:r>
        <w:t></w:t>
      </w:r>
      <w:r>
        <w:rPr>
          <w:rFonts w:hint="eastAsia"/>
        </w:rPr>
        <w:t>праве</w:t>
      </w:r>
      <w:r>
        <w:t></w:t>
      </w:r>
      <w:r>
        <w:rPr>
          <w:rFonts w:hint="eastAsia"/>
        </w:rPr>
        <w:t>Египта</w:t>
      </w:r>
      <w:r>
        <w:t></w:t>
      </w:r>
      <w:r>
        <w:t></w:t>
      </w:r>
      <w:r>
        <w:rPr>
          <w:rFonts w:hint="eastAsia"/>
        </w:rPr>
        <w:t>Иордании</w:t>
      </w:r>
      <w:r>
        <w:t></w:t>
      </w:r>
      <w:r>
        <w:rPr>
          <w:rFonts w:hint="eastAsia"/>
        </w:rPr>
        <w:t>и</w:t>
      </w:r>
      <w:r>
        <w:t></w:t>
      </w:r>
      <w:r>
        <w:rPr>
          <w:rFonts w:hint="eastAsia"/>
        </w:rPr>
        <w:t>Украины</w:t>
      </w:r>
      <w:r>
        <w:t></w:t>
      </w:r>
      <w:r>
        <w:t></w:t>
      </w:r>
      <w:r>
        <w:rPr>
          <w:rFonts w:hint="eastAsia"/>
        </w:rPr>
        <w:t>Ее</w:t>
      </w:r>
      <w:r>
        <w:t></w:t>
      </w:r>
      <w:r>
        <w:rPr>
          <w:rFonts w:hint="eastAsia"/>
        </w:rPr>
        <w:t>научная</w:t>
      </w:r>
      <w:r>
        <w:t></w:t>
      </w:r>
      <w:r>
        <w:rPr>
          <w:rFonts w:hint="eastAsia"/>
        </w:rPr>
        <w:t>новизна</w:t>
      </w:r>
      <w:r>
        <w:t></w:t>
      </w:r>
      <w:r>
        <w:rPr>
          <w:rFonts w:hint="eastAsia"/>
        </w:rPr>
        <w:t>состоит</w:t>
      </w:r>
      <w:r>
        <w:t></w:t>
      </w:r>
      <w:r>
        <w:rPr>
          <w:rFonts w:hint="eastAsia"/>
        </w:rPr>
        <w:t>в</w:t>
      </w:r>
      <w:r>
        <w:t></w:t>
      </w:r>
      <w:r>
        <w:rPr>
          <w:rFonts w:hint="eastAsia"/>
        </w:rPr>
        <w:t>следующем</w:t>
      </w:r>
      <w:r>
        <w:t></w:t>
      </w:r>
    </w:p>
    <w:p w:rsidR="0017159D" w:rsidRDefault="0017159D" w:rsidP="0017159D">
      <w:r>
        <w:t></w:t>
      </w:r>
      <w:r>
        <w:t></w:t>
      </w:r>
      <w:r>
        <w:t></w:t>
      </w:r>
      <w:r>
        <w:rPr>
          <w:rFonts w:hint="eastAsia"/>
        </w:rPr>
        <w:t>Анализируя</w:t>
      </w:r>
      <w:r>
        <w:t></w:t>
      </w:r>
      <w:r>
        <w:rPr>
          <w:rFonts w:hint="eastAsia"/>
        </w:rPr>
        <w:t>объективные</w:t>
      </w:r>
      <w:r>
        <w:t></w:t>
      </w:r>
      <w:r>
        <w:rPr>
          <w:rFonts w:hint="eastAsia"/>
        </w:rPr>
        <w:t>признаки</w:t>
      </w:r>
      <w:r>
        <w:t></w:t>
      </w:r>
      <w:r>
        <w:rPr>
          <w:rFonts w:hint="eastAsia"/>
        </w:rPr>
        <w:t>мошенничества</w:t>
      </w:r>
      <w:r>
        <w:t></w:t>
      </w:r>
      <w:r>
        <w:rPr>
          <w:rFonts w:hint="eastAsia"/>
        </w:rPr>
        <w:t>по</w:t>
      </w:r>
      <w:r>
        <w:t></w:t>
      </w:r>
      <w:r>
        <w:rPr>
          <w:rFonts w:hint="eastAsia"/>
        </w:rPr>
        <w:t>уголовному</w:t>
      </w:r>
      <w:r>
        <w:t></w:t>
      </w:r>
      <w:r>
        <w:rPr>
          <w:rFonts w:hint="eastAsia"/>
        </w:rPr>
        <w:t>праву</w:t>
      </w:r>
      <w:r>
        <w:t></w:t>
      </w:r>
      <w:r>
        <w:rPr>
          <w:rFonts w:hint="eastAsia"/>
        </w:rPr>
        <w:t>Египта</w:t>
      </w:r>
      <w:r>
        <w:t></w:t>
      </w:r>
      <w:r>
        <w:rPr>
          <w:rFonts w:hint="eastAsia"/>
        </w:rPr>
        <w:t>и</w:t>
      </w:r>
      <w:r>
        <w:t></w:t>
      </w:r>
      <w:r>
        <w:rPr>
          <w:rFonts w:hint="eastAsia"/>
        </w:rPr>
        <w:t>Иордании</w:t>
      </w:r>
      <w:r>
        <w:t></w:t>
      </w:r>
      <w:r>
        <w:t></w:t>
      </w:r>
      <w:r>
        <w:rPr>
          <w:rFonts w:hint="eastAsia"/>
        </w:rPr>
        <w:t>обосновывается</w:t>
      </w:r>
      <w:r>
        <w:t></w:t>
      </w:r>
      <w:r>
        <w:t></w:t>
      </w:r>
      <w:r>
        <w:rPr>
          <w:rFonts w:hint="eastAsia"/>
        </w:rPr>
        <w:t>что</w:t>
      </w:r>
      <w:r>
        <w:t></w:t>
      </w:r>
      <w:r>
        <w:rPr>
          <w:rFonts w:hint="eastAsia"/>
        </w:rPr>
        <w:t>объектом</w:t>
      </w:r>
      <w:r>
        <w:t></w:t>
      </w:r>
      <w:r>
        <w:rPr>
          <w:rFonts w:hint="eastAsia"/>
        </w:rPr>
        <w:t>этих</w:t>
      </w:r>
      <w:r>
        <w:t></w:t>
      </w:r>
      <w:r>
        <w:rPr>
          <w:rFonts w:hint="eastAsia"/>
        </w:rPr>
        <w:t>преступлений</w:t>
      </w:r>
      <w:r>
        <w:t></w:t>
      </w:r>
      <w:r>
        <w:rPr>
          <w:rFonts w:hint="eastAsia"/>
        </w:rPr>
        <w:t>следует</w:t>
      </w:r>
      <w:r>
        <w:t></w:t>
      </w:r>
      <w:r>
        <w:rPr>
          <w:rFonts w:hint="eastAsia"/>
        </w:rPr>
        <w:t>признавать</w:t>
      </w:r>
      <w:r>
        <w:t></w:t>
      </w:r>
      <w:r>
        <w:rPr>
          <w:rFonts w:hint="eastAsia"/>
        </w:rPr>
        <w:t>общественный</w:t>
      </w:r>
      <w:r>
        <w:t></w:t>
      </w:r>
      <w:r>
        <w:rPr>
          <w:rFonts w:hint="eastAsia"/>
        </w:rPr>
        <w:t>интерес</w:t>
      </w:r>
      <w:r>
        <w:t></w:t>
      </w:r>
      <w:r>
        <w:t></w:t>
      </w:r>
      <w:r>
        <w:rPr>
          <w:rFonts w:hint="eastAsia"/>
        </w:rPr>
        <w:t>связанный</w:t>
      </w:r>
      <w:r>
        <w:t></w:t>
      </w:r>
      <w:r>
        <w:rPr>
          <w:rFonts w:hint="eastAsia"/>
        </w:rPr>
        <w:t>с</w:t>
      </w:r>
      <w:r>
        <w:t></w:t>
      </w:r>
      <w:r>
        <w:rPr>
          <w:rFonts w:hint="eastAsia"/>
        </w:rPr>
        <w:t>охраной</w:t>
      </w:r>
      <w:r>
        <w:t></w:t>
      </w:r>
      <w:r>
        <w:rPr>
          <w:rFonts w:hint="eastAsia"/>
        </w:rPr>
        <w:t>собственности</w:t>
      </w:r>
      <w:r>
        <w:t></w:t>
      </w:r>
      <w:r>
        <w:t></w:t>
      </w:r>
      <w:r>
        <w:rPr>
          <w:rFonts w:hint="eastAsia"/>
        </w:rPr>
        <w:t>который</w:t>
      </w:r>
      <w:r>
        <w:t></w:t>
      </w:r>
      <w:r>
        <w:rPr>
          <w:rFonts w:hint="eastAsia"/>
        </w:rPr>
        <w:t>является</w:t>
      </w:r>
      <w:r>
        <w:t></w:t>
      </w:r>
      <w:r>
        <w:rPr>
          <w:rFonts w:hint="eastAsia"/>
        </w:rPr>
        <w:t>правовым</w:t>
      </w:r>
      <w:r>
        <w:t></w:t>
      </w:r>
      <w:r>
        <w:rPr>
          <w:rFonts w:hint="eastAsia"/>
        </w:rPr>
        <w:t>благом</w:t>
      </w:r>
      <w:r>
        <w:t></w:t>
      </w:r>
      <w:r>
        <w:t></w:t>
      </w:r>
      <w:r>
        <w:rPr>
          <w:rFonts w:hint="eastAsia"/>
        </w:rPr>
        <w:t>а</w:t>
      </w:r>
      <w:r>
        <w:t></w:t>
      </w:r>
      <w:r>
        <w:rPr>
          <w:rFonts w:hint="eastAsia"/>
        </w:rPr>
        <w:t>с</w:t>
      </w:r>
      <w:r>
        <w:t></w:t>
      </w:r>
      <w:r>
        <w:rPr>
          <w:rFonts w:hint="eastAsia"/>
        </w:rPr>
        <w:t>объективной</w:t>
      </w:r>
      <w:r>
        <w:t></w:t>
      </w:r>
      <w:r>
        <w:rPr>
          <w:rFonts w:hint="eastAsia"/>
        </w:rPr>
        <w:t>стороны</w:t>
      </w:r>
      <w:r>
        <w:t></w:t>
      </w:r>
      <w:r>
        <w:rPr>
          <w:rFonts w:hint="eastAsia"/>
        </w:rPr>
        <w:t>выражается</w:t>
      </w:r>
      <w:r>
        <w:t></w:t>
      </w:r>
      <w:r>
        <w:rPr>
          <w:rFonts w:hint="eastAsia"/>
        </w:rPr>
        <w:t>в</w:t>
      </w:r>
      <w:r>
        <w:t></w:t>
      </w:r>
      <w:r>
        <w:rPr>
          <w:rFonts w:hint="eastAsia"/>
        </w:rPr>
        <w:t>форме</w:t>
      </w:r>
      <w:r>
        <w:t></w:t>
      </w:r>
      <w:r>
        <w:rPr>
          <w:rFonts w:hint="eastAsia"/>
        </w:rPr>
        <w:t>активных</w:t>
      </w:r>
      <w:r>
        <w:t></w:t>
      </w:r>
      <w:r>
        <w:rPr>
          <w:rFonts w:hint="eastAsia"/>
        </w:rPr>
        <w:t>действий</w:t>
      </w:r>
      <w:r>
        <w:t></w:t>
      </w:r>
      <w:r>
        <w:t></w:t>
      </w:r>
      <w:r>
        <w:rPr>
          <w:rFonts w:hint="eastAsia"/>
        </w:rPr>
        <w:t>связанных</w:t>
      </w:r>
      <w:r>
        <w:t></w:t>
      </w:r>
      <w:r>
        <w:rPr>
          <w:rFonts w:hint="eastAsia"/>
        </w:rPr>
        <w:t>с</w:t>
      </w:r>
      <w:r>
        <w:t></w:t>
      </w:r>
      <w:r>
        <w:rPr>
          <w:rFonts w:hint="eastAsia"/>
        </w:rPr>
        <w:t>противоправным</w:t>
      </w:r>
      <w:r>
        <w:t></w:t>
      </w:r>
      <w:r>
        <w:rPr>
          <w:rFonts w:hint="eastAsia"/>
        </w:rPr>
        <w:t>завладением</w:t>
      </w:r>
      <w:r>
        <w:t></w:t>
      </w:r>
      <w:r>
        <w:rPr>
          <w:rFonts w:hint="eastAsia"/>
        </w:rPr>
        <w:t>виновным</w:t>
      </w:r>
      <w:r>
        <w:t></w:t>
      </w:r>
      <w:r>
        <w:rPr>
          <w:rFonts w:hint="eastAsia"/>
        </w:rPr>
        <w:t>лицом</w:t>
      </w:r>
      <w:r>
        <w:t></w:t>
      </w:r>
      <w:r>
        <w:rPr>
          <w:rFonts w:hint="eastAsia"/>
        </w:rPr>
        <w:t>чужим</w:t>
      </w:r>
      <w:r>
        <w:t></w:t>
      </w:r>
      <w:r>
        <w:rPr>
          <w:rFonts w:hint="eastAsia"/>
        </w:rPr>
        <w:t>имуществом</w:t>
      </w:r>
      <w:r>
        <w:t></w:t>
      </w:r>
      <w:r>
        <w:t></w:t>
      </w:r>
      <w:r>
        <w:rPr>
          <w:rFonts w:hint="eastAsia"/>
        </w:rPr>
        <w:t>или</w:t>
      </w:r>
      <w:r>
        <w:t></w:t>
      </w:r>
      <w:r>
        <w:rPr>
          <w:rFonts w:hint="eastAsia"/>
        </w:rPr>
        <w:t>приобретением</w:t>
      </w:r>
      <w:r>
        <w:t></w:t>
      </w:r>
      <w:r>
        <w:rPr>
          <w:rFonts w:hint="eastAsia"/>
        </w:rPr>
        <w:t>права</w:t>
      </w:r>
      <w:r>
        <w:t></w:t>
      </w:r>
      <w:r>
        <w:rPr>
          <w:rFonts w:hint="eastAsia"/>
        </w:rPr>
        <w:t>на</w:t>
      </w:r>
      <w:r>
        <w:t></w:t>
      </w:r>
      <w:r>
        <w:rPr>
          <w:rFonts w:hint="eastAsia"/>
        </w:rPr>
        <w:t>него</w:t>
      </w:r>
      <w:r>
        <w:t></w:t>
      </w:r>
      <w:r>
        <w:t></w:t>
      </w:r>
      <w:r>
        <w:rPr>
          <w:rFonts w:hint="eastAsia"/>
        </w:rPr>
        <w:t>на</w:t>
      </w:r>
      <w:r>
        <w:t></w:t>
      </w:r>
      <w:r>
        <w:rPr>
          <w:rFonts w:hint="eastAsia"/>
        </w:rPr>
        <w:t>свою</w:t>
      </w:r>
      <w:r>
        <w:t></w:t>
      </w:r>
      <w:r>
        <w:rPr>
          <w:rFonts w:hint="eastAsia"/>
        </w:rPr>
        <w:t>и</w:t>
      </w:r>
      <w:r>
        <w:t></w:t>
      </w:r>
      <w:r>
        <w:rPr>
          <w:rFonts w:hint="eastAsia"/>
        </w:rPr>
        <w:t>или</w:t>
      </w:r>
      <w:r>
        <w:t></w:t>
      </w:r>
      <w:r>
        <w:rPr>
          <w:rFonts w:hint="eastAsia"/>
        </w:rPr>
        <w:t>иного</w:t>
      </w:r>
      <w:r>
        <w:t></w:t>
      </w:r>
      <w:r>
        <w:rPr>
          <w:rFonts w:hint="eastAsia"/>
        </w:rPr>
        <w:t>лица</w:t>
      </w:r>
      <w:r>
        <w:t></w:t>
      </w:r>
      <w:r>
        <w:t></w:t>
      </w:r>
      <w:r>
        <w:rPr>
          <w:rFonts w:hint="eastAsia"/>
        </w:rPr>
        <w:t>иных</w:t>
      </w:r>
      <w:r>
        <w:t></w:t>
      </w:r>
      <w:r>
        <w:rPr>
          <w:rFonts w:hint="eastAsia"/>
        </w:rPr>
        <w:t>лиц</w:t>
      </w:r>
      <w:r>
        <w:t></w:t>
      </w:r>
      <w:r>
        <w:t></w:t>
      </w:r>
      <w:r>
        <w:rPr>
          <w:rFonts w:hint="eastAsia"/>
        </w:rPr>
        <w:t>пользу</w:t>
      </w:r>
      <w:r>
        <w:t></w:t>
      </w:r>
    </w:p>
    <w:p w:rsidR="0017159D" w:rsidRDefault="0017159D" w:rsidP="0017159D">
      <w:r>
        <w:t></w:t>
      </w:r>
      <w:r>
        <w:t></w:t>
      </w:r>
      <w:r>
        <w:t></w:t>
      </w:r>
      <w:r>
        <w:rPr>
          <w:rFonts w:hint="eastAsia"/>
        </w:rPr>
        <w:t>Обосновывается</w:t>
      </w:r>
      <w:r>
        <w:t></w:t>
      </w:r>
      <w:r>
        <w:t></w:t>
      </w:r>
      <w:r>
        <w:rPr>
          <w:rFonts w:hint="eastAsia"/>
        </w:rPr>
        <w:t>что</w:t>
      </w:r>
      <w:r>
        <w:t></w:t>
      </w:r>
      <w:r>
        <w:rPr>
          <w:rFonts w:hint="eastAsia"/>
        </w:rPr>
        <w:t>под</w:t>
      </w:r>
      <w:r>
        <w:t></w:t>
      </w:r>
      <w:r>
        <w:rPr>
          <w:rFonts w:hint="eastAsia"/>
        </w:rPr>
        <w:t>обманом</w:t>
      </w:r>
      <w:r>
        <w:t></w:t>
      </w:r>
      <w:r>
        <w:t></w:t>
      </w:r>
      <w:r>
        <w:rPr>
          <w:rFonts w:hint="eastAsia"/>
        </w:rPr>
        <w:t>как</w:t>
      </w:r>
      <w:r>
        <w:t></w:t>
      </w:r>
      <w:r>
        <w:rPr>
          <w:rFonts w:hint="eastAsia"/>
        </w:rPr>
        <w:t>главной</w:t>
      </w:r>
      <w:r>
        <w:t></w:t>
      </w:r>
      <w:r>
        <w:rPr>
          <w:rFonts w:hint="eastAsia"/>
        </w:rPr>
        <w:t>формой</w:t>
      </w:r>
      <w:r>
        <w:t></w:t>
      </w:r>
      <w:r>
        <w:rPr>
          <w:rFonts w:hint="eastAsia"/>
        </w:rPr>
        <w:t>мошенничества</w:t>
      </w:r>
      <w:r>
        <w:t></w:t>
      </w:r>
      <w:r>
        <w:rPr>
          <w:rFonts w:hint="eastAsia"/>
        </w:rPr>
        <w:t>по</w:t>
      </w:r>
      <w:r>
        <w:t></w:t>
      </w:r>
      <w:r>
        <w:rPr>
          <w:rFonts w:hint="eastAsia"/>
        </w:rPr>
        <w:t>уголовному</w:t>
      </w:r>
      <w:r>
        <w:t></w:t>
      </w:r>
      <w:r>
        <w:rPr>
          <w:rFonts w:hint="eastAsia"/>
        </w:rPr>
        <w:t>праву</w:t>
      </w:r>
      <w:r>
        <w:t></w:t>
      </w:r>
      <w:r>
        <w:rPr>
          <w:rFonts w:hint="eastAsia"/>
        </w:rPr>
        <w:t>Египта</w:t>
      </w:r>
      <w:r>
        <w:t></w:t>
      </w:r>
      <w:r>
        <w:rPr>
          <w:rFonts w:hint="eastAsia"/>
        </w:rPr>
        <w:t>и</w:t>
      </w:r>
      <w:r>
        <w:t></w:t>
      </w:r>
      <w:r>
        <w:rPr>
          <w:rFonts w:hint="eastAsia"/>
        </w:rPr>
        <w:t>Иордании</w:t>
      </w:r>
      <w:r>
        <w:t></w:t>
      </w:r>
      <w:r>
        <w:t></w:t>
      </w:r>
      <w:r>
        <w:rPr>
          <w:rFonts w:hint="eastAsia"/>
        </w:rPr>
        <w:t>следует</w:t>
      </w:r>
      <w:r>
        <w:t></w:t>
      </w:r>
      <w:r>
        <w:rPr>
          <w:rFonts w:hint="eastAsia"/>
        </w:rPr>
        <w:t>понимать</w:t>
      </w:r>
      <w:r>
        <w:t></w:t>
      </w:r>
      <w:r>
        <w:rPr>
          <w:rFonts w:hint="eastAsia"/>
        </w:rPr>
        <w:t>умышленное</w:t>
      </w:r>
      <w:r>
        <w:t></w:t>
      </w:r>
      <w:r>
        <w:rPr>
          <w:rFonts w:hint="eastAsia"/>
        </w:rPr>
        <w:t>введение</w:t>
      </w:r>
      <w:r>
        <w:t></w:t>
      </w:r>
      <w:r>
        <w:rPr>
          <w:rFonts w:hint="eastAsia"/>
        </w:rPr>
        <w:t>потерпевшего</w:t>
      </w:r>
      <w:r>
        <w:t></w:t>
      </w:r>
      <w:r>
        <w:rPr>
          <w:rFonts w:hint="eastAsia"/>
        </w:rPr>
        <w:t>в</w:t>
      </w:r>
      <w:r>
        <w:t></w:t>
      </w:r>
      <w:r>
        <w:rPr>
          <w:rFonts w:hint="eastAsia"/>
        </w:rPr>
        <w:t>обман</w:t>
      </w:r>
      <w:r>
        <w:t></w:t>
      </w:r>
      <w:r>
        <w:rPr>
          <w:rFonts w:hint="eastAsia"/>
        </w:rPr>
        <w:t>относительно</w:t>
      </w:r>
      <w:r>
        <w:t></w:t>
      </w:r>
      <w:r>
        <w:rPr>
          <w:rFonts w:hint="eastAsia"/>
        </w:rPr>
        <w:t>своих</w:t>
      </w:r>
      <w:r>
        <w:t></w:t>
      </w:r>
      <w:r>
        <w:rPr>
          <w:rFonts w:hint="eastAsia"/>
        </w:rPr>
        <w:t>действий</w:t>
      </w:r>
      <w:r>
        <w:t></w:t>
      </w:r>
      <w:r>
        <w:rPr>
          <w:rFonts w:hint="eastAsia"/>
        </w:rPr>
        <w:t>или</w:t>
      </w:r>
      <w:r>
        <w:t></w:t>
      </w:r>
      <w:r>
        <w:rPr>
          <w:rFonts w:hint="eastAsia"/>
        </w:rPr>
        <w:t>возникновение</w:t>
      </w:r>
      <w:r>
        <w:t></w:t>
      </w:r>
      <w:r>
        <w:rPr>
          <w:rFonts w:hint="eastAsia"/>
        </w:rPr>
        <w:t>у</w:t>
      </w:r>
      <w:r>
        <w:t></w:t>
      </w:r>
      <w:r>
        <w:rPr>
          <w:rFonts w:hint="eastAsia"/>
        </w:rPr>
        <w:t>него</w:t>
      </w:r>
      <w:r>
        <w:t></w:t>
      </w:r>
      <w:r>
        <w:rPr>
          <w:rFonts w:hint="eastAsia"/>
        </w:rPr>
        <w:t>ошибки</w:t>
      </w:r>
      <w:r>
        <w:t></w:t>
      </w:r>
      <w:r>
        <w:rPr>
          <w:rFonts w:hint="eastAsia"/>
        </w:rPr>
        <w:t>с</w:t>
      </w:r>
      <w:r>
        <w:t></w:t>
      </w:r>
      <w:r>
        <w:rPr>
          <w:rFonts w:hint="eastAsia"/>
        </w:rPr>
        <w:t>целью</w:t>
      </w:r>
      <w:r>
        <w:t></w:t>
      </w:r>
      <w:r>
        <w:rPr>
          <w:rFonts w:hint="eastAsia"/>
        </w:rPr>
        <w:t>получения</w:t>
      </w:r>
      <w:r>
        <w:t></w:t>
      </w:r>
      <w:r>
        <w:rPr>
          <w:rFonts w:hint="eastAsia"/>
        </w:rPr>
        <w:t>противоправной</w:t>
      </w:r>
      <w:r>
        <w:t></w:t>
      </w:r>
      <w:r>
        <w:rPr>
          <w:rFonts w:hint="eastAsia"/>
        </w:rPr>
        <w:t>выгоды</w:t>
      </w:r>
      <w:r>
        <w:t></w:t>
      </w:r>
      <w:r>
        <w:rPr>
          <w:rFonts w:hint="eastAsia"/>
        </w:rPr>
        <w:t>имущественного</w:t>
      </w:r>
      <w:r>
        <w:t></w:t>
      </w:r>
      <w:r>
        <w:rPr>
          <w:rFonts w:hint="eastAsia"/>
        </w:rPr>
        <w:t>характера</w:t>
      </w:r>
      <w:r>
        <w:t></w:t>
      </w:r>
      <w:r>
        <w:rPr>
          <w:rFonts w:hint="eastAsia"/>
        </w:rPr>
        <w:t>и</w:t>
      </w:r>
      <w:r>
        <w:t></w:t>
      </w:r>
      <w:r>
        <w:rPr>
          <w:rFonts w:hint="eastAsia"/>
        </w:rPr>
        <w:t>или</w:t>
      </w:r>
      <w:r>
        <w:t></w:t>
      </w:r>
      <w:r>
        <w:rPr>
          <w:rFonts w:hint="eastAsia"/>
        </w:rPr>
        <w:t>причинения</w:t>
      </w:r>
      <w:r>
        <w:t></w:t>
      </w:r>
      <w:r>
        <w:rPr>
          <w:rFonts w:hint="eastAsia"/>
        </w:rPr>
        <w:t>материального</w:t>
      </w:r>
      <w:r>
        <w:t></w:t>
      </w:r>
      <w:r>
        <w:rPr>
          <w:rFonts w:hint="eastAsia"/>
        </w:rPr>
        <w:t>ущерба</w:t>
      </w:r>
      <w:r>
        <w:t></w:t>
      </w:r>
      <w:r>
        <w:t></w:t>
      </w:r>
      <w:r>
        <w:rPr>
          <w:rFonts w:hint="eastAsia"/>
        </w:rPr>
        <w:t>С</w:t>
      </w:r>
      <w:r>
        <w:t></w:t>
      </w:r>
      <w:r>
        <w:rPr>
          <w:rFonts w:hint="eastAsia"/>
        </w:rPr>
        <w:t>учетом</w:t>
      </w:r>
      <w:r>
        <w:t></w:t>
      </w:r>
      <w:r>
        <w:rPr>
          <w:rFonts w:hint="eastAsia"/>
        </w:rPr>
        <w:t>этого</w:t>
      </w:r>
      <w:r>
        <w:t></w:t>
      </w:r>
      <w:r>
        <w:rPr>
          <w:rFonts w:hint="eastAsia"/>
        </w:rPr>
        <w:t>подчеркивается</w:t>
      </w:r>
      <w:r>
        <w:t></w:t>
      </w:r>
      <w:r>
        <w:rPr>
          <w:rFonts w:hint="eastAsia"/>
        </w:rPr>
        <w:t>необходимость</w:t>
      </w:r>
      <w:r>
        <w:t></w:t>
      </w:r>
      <w:r>
        <w:rPr>
          <w:rFonts w:hint="eastAsia"/>
        </w:rPr>
        <w:t>закрепления</w:t>
      </w:r>
      <w:r>
        <w:t></w:t>
      </w:r>
      <w:r>
        <w:rPr>
          <w:rFonts w:hint="eastAsia"/>
        </w:rPr>
        <w:t>такого</w:t>
      </w:r>
      <w:r>
        <w:t></w:t>
      </w:r>
      <w:r>
        <w:rPr>
          <w:rFonts w:hint="eastAsia"/>
        </w:rPr>
        <w:t>определения</w:t>
      </w:r>
      <w:r>
        <w:t></w:t>
      </w:r>
      <w:r>
        <w:rPr>
          <w:rFonts w:hint="eastAsia"/>
        </w:rPr>
        <w:t>понятия</w:t>
      </w:r>
      <w:r>
        <w:t></w:t>
      </w:r>
      <w:r>
        <w:t></w:t>
      </w:r>
      <w:r>
        <w:rPr>
          <w:rFonts w:hint="eastAsia"/>
        </w:rPr>
        <w:t>обман</w:t>
      </w:r>
      <w:r>
        <w:t></w:t>
      </w:r>
      <w:r>
        <w:t></w:t>
      </w:r>
      <w:r>
        <w:rPr>
          <w:rFonts w:hint="eastAsia"/>
        </w:rPr>
        <w:t>в</w:t>
      </w:r>
      <w:r>
        <w:t></w:t>
      </w:r>
      <w:r>
        <w:rPr>
          <w:rFonts w:hint="eastAsia"/>
        </w:rPr>
        <w:t>УК</w:t>
      </w:r>
      <w:r>
        <w:t></w:t>
      </w:r>
      <w:r>
        <w:rPr>
          <w:rFonts w:hint="eastAsia"/>
        </w:rPr>
        <w:t>Египта</w:t>
      </w:r>
      <w:r>
        <w:t></w:t>
      </w:r>
      <w:r>
        <w:rPr>
          <w:rFonts w:hint="eastAsia"/>
        </w:rPr>
        <w:t>и</w:t>
      </w:r>
      <w:r>
        <w:t></w:t>
      </w:r>
      <w:r>
        <w:rPr>
          <w:rFonts w:hint="eastAsia"/>
        </w:rPr>
        <w:t>Иордании</w:t>
      </w:r>
      <w:r>
        <w:t></w:t>
      </w:r>
      <w:r>
        <w:t></w:t>
      </w:r>
      <w:r>
        <w:rPr>
          <w:rFonts w:hint="eastAsia"/>
        </w:rPr>
        <w:t>определения</w:t>
      </w:r>
      <w:r>
        <w:t></w:t>
      </w:r>
      <w:r>
        <w:rPr>
          <w:rFonts w:hint="eastAsia"/>
        </w:rPr>
        <w:t>его</w:t>
      </w:r>
      <w:r>
        <w:t></w:t>
      </w:r>
      <w:r>
        <w:rPr>
          <w:rFonts w:hint="eastAsia"/>
        </w:rPr>
        <w:t>в</w:t>
      </w:r>
      <w:r>
        <w:t></w:t>
      </w:r>
      <w:r>
        <w:rPr>
          <w:rFonts w:hint="eastAsia"/>
        </w:rPr>
        <w:t>примечании</w:t>
      </w:r>
      <w:r>
        <w:t></w:t>
      </w:r>
      <w:r>
        <w:rPr>
          <w:rFonts w:hint="eastAsia"/>
        </w:rPr>
        <w:t>к</w:t>
      </w:r>
      <w:r>
        <w:t></w:t>
      </w:r>
      <w:r>
        <w:rPr>
          <w:rFonts w:hint="eastAsia"/>
        </w:rPr>
        <w:t>ст</w:t>
      </w:r>
      <w:r>
        <w:t></w:t>
      </w:r>
      <w:r>
        <w:t></w:t>
      </w:r>
      <w:r>
        <w:t></w:t>
      </w:r>
      <w:r>
        <w:t></w:t>
      </w:r>
      <w:r>
        <w:t></w:t>
      </w:r>
      <w:r>
        <w:t></w:t>
      </w:r>
      <w:r>
        <w:rPr>
          <w:rFonts w:hint="eastAsia"/>
        </w:rPr>
        <w:t>УК</w:t>
      </w:r>
      <w:r>
        <w:t></w:t>
      </w:r>
      <w:r>
        <w:rPr>
          <w:rFonts w:hint="eastAsia"/>
        </w:rPr>
        <w:t>Египта</w:t>
      </w:r>
      <w:r>
        <w:t></w:t>
      </w:r>
      <w:r>
        <w:rPr>
          <w:rFonts w:hint="eastAsia"/>
        </w:rPr>
        <w:t>и</w:t>
      </w:r>
      <w:r>
        <w:t></w:t>
      </w:r>
      <w:r>
        <w:rPr>
          <w:rFonts w:hint="eastAsia"/>
        </w:rPr>
        <w:t>ст</w:t>
      </w:r>
      <w:r>
        <w:t></w:t>
      </w:r>
      <w:r>
        <w:t></w:t>
      </w:r>
      <w:r>
        <w:t></w:t>
      </w:r>
      <w:r>
        <w:t></w:t>
      </w:r>
      <w:r>
        <w:t></w:t>
      </w:r>
      <w:r>
        <w:t></w:t>
      </w:r>
      <w:r>
        <w:rPr>
          <w:rFonts w:hint="eastAsia"/>
        </w:rPr>
        <w:t>УК</w:t>
      </w:r>
      <w:r>
        <w:t></w:t>
      </w:r>
      <w:r>
        <w:rPr>
          <w:rFonts w:hint="eastAsia"/>
        </w:rPr>
        <w:t>Иордании</w:t>
      </w:r>
      <w:r>
        <w:t></w:t>
      </w:r>
    </w:p>
    <w:p w:rsidR="0017159D" w:rsidRDefault="0017159D" w:rsidP="0017159D">
      <w:r>
        <w:t></w:t>
      </w:r>
      <w:r>
        <w:t></w:t>
      </w:r>
      <w:r>
        <w:t></w:t>
      </w:r>
      <w:r>
        <w:rPr>
          <w:rFonts w:hint="eastAsia"/>
        </w:rPr>
        <w:t>Обосновывается</w:t>
      </w:r>
      <w:r>
        <w:t></w:t>
      </w:r>
      <w:r>
        <w:rPr>
          <w:rFonts w:hint="eastAsia"/>
        </w:rPr>
        <w:t>положение</w:t>
      </w:r>
      <w:r>
        <w:t></w:t>
      </w:r>
      <w:r>
        <w:rPr>
          <w:rFonts w:hint="eastAsia"/>
        </w:rPr>
        <w:t>о</w:t>
      </w:r>
      <w:r>
        <w:t></w:t>
      </w:r>
      <w:r>
        <w:rPr>
          <w:rFonts w:hint="eastAsia"/>
        </w:rPr>
        <w:t>том</w:t>
      </w:r>
      <w:r>
        <w:t></w:t>
      </w:r>
      <w:r>
        <w:t></w:t>
      </w:r>
      <w:r>
        <w:rPr>
          <w:rFonts w:hint="eastAsia"/>
        </w:rPr>
        <w:t>что</w:t>
      </w:r>
      <w:r>
        <w:t></w:t>
      </w:r>
      <w:r>
        <w:rPr>
          <w:rFonts w:hint="eastAsia"/>
        </w:rPr>
        <w:t>предметом</w:t>
      </w:r>
      <w:r>
        <w:t></w:t>
      </w:r>
      <w:r>
        <w:rPr>
          <w:rFonts w:hint="eastAsia"/>
        </w:rPr>
        <w:t>мошенничества</w:t>
      </w:r>
      <w:r>
        <w:t></w:t>
      </w:r>
      <w:r>
        <w:rPr>
          <w:rFonts w:hint="eastAsia"/>
        </w:rPr>
        <w:t>может</w:t>
      </w:r>
      <w:r>
        <w:t></w:t>
      </w:r>
      <w:r>
        <w:rPr>
          <w:rFonts w:hint="eastAsia"/>
        </w:rPr>
        <w:t>быть</w:t>
      </w:r>
      <w:r>
        <w:t></w:t>
      </w:r>
      <w:r>
        <w:rPr>
          <w:rFonts w:hint="eastAsia"/>
        </w:rPr>
        <w:t>только</w:t>
      </w:r>
      <w:r>
        <w:t></w:t>
      </w:r>
      <w:r>
        <w:rPr>
          <w:rFonts w:hint="eastAsia"/>
        </w:rPr>
        <w:t>движимое</w:t>
      </w:r>
      <w:r>
        <w:t></w:t>
      </w:r>
      <w:r>
        <w:rPr>
          <w:rFonts w:hint="eastAsia"/>
        </w:rPr>
        <w:t>имущество</w:t>
      </w:r>
      <w:r>
        <w:t></w:t>
      </w:r>
      <w:r>
        <w:rPr>
          <w:rFonts w:hint="eastAsia"/>
        </w:rPr>
        <w:t>и</w:t>
      </w:r>
      <w:r>
        <w:t></w:t>
      </w:r>
      <w:r>
        <w:rPr>
          <w:rFonts w:hint="eastAsia"/>
        </w:rPr>
        <w:t>право</w:t>
      </w:r>
      <w:r>
        <w:t></w:t>
      </w:r>
      <w:r>
        <w:rPr>
          <w:rFonts w:hint="eastAsia"/>
        </w:rPr>
        <w:t>на</w:t>
      </w:r>
      <w:r>
        <w:t></w:t>
      </w:r>
      <w:r>
        <w:rPr>
          <w:rFonts w:hint="eastAsia"/>
        </w:rPr>
        <w:t>него</w:t>
      </w:r>
      <w:r>
        <w:t></w:t>
      </w:r>
      <w:r>
        <w:t></w:t>
      </w:r>
      <w:r>
        <w:rPr>
          <w:rFonts w:hint="eastAsia"/>
        </w:rPr>
        <w:t>Что</w:t>
      </w:r>
      <w:r>
        <w:t></w:t>
      </w:r>
      <w:r>
        <w:rPr>
          <w:rFonts w:hint="eastAsia"/>
        </w:rPr>
        <w:t>касается</w:t>
      </w:r>
      <w:r>
        <w:t></w:t>
      </w:r>
      <w:r>
        <w:rPr>
          <w:rFonts w:hint="eastAsia"/>
        </w:rPr>
        <w:t>недвижимого</w:t>
      </w:r>
      <w:r>
        <w:t></w:t>
      </w:r>
      <w:r>
        <w:rPr>
          <w:rFonts w:hint="eastAsia"/>
        </w:rPr>
        <w:t>имущества</w:t>
      </w:r>
      <w:r>
        <w:t></w:t>
      </w:r>
      <w:r>
        <w:t></w:t>
      </w:r>
      <w:r>
        <w:rPr>
          <w:rFonts w:hint="eastAsia"/>
        </w:rPr>
        <w:t>то</w:t>
      </w:r>
      <w:r>
        <w:t></w:t>
      </w:r>
      <w:r>
        <w:rPr>
          <w:rFonts w:hint="eastAsia"/>
        </w:rPr>
        <w:t>по</w:t>
      </w:r>
      <w:r>
        <w:t></w:t>
      </w:r>
      <w:r>
        <w:rPr>
          <w:rFonts w:hint="eastAsia"/>
        </w:rPr>
        <w:t>своим</w:t>
      </w:r>
      <w:r>
        <w:t></w:t>
      </w:r>
      <w:r>
        <w:rPr>
          <w:rFonts w:hint="eastAsia"/>
        </w:rPr>
        <w:t>объективным</w:t>
      </w:r>
      <w:r>
        <w:t></w:t>
      </w:r>
      <w:r>
        <w:rPr>
          <w:rFonts w:hint="eastAsia"/>
        </w:rPr>
        <w:t>свойствам</w:t>
      </w:r>
      <w:r>
        <w:t></w:t>
      </w:r>
      <w:r>
        <w:rPr>
          <w:rFonts w:hint="eastAsia"/>
        </w:rPr>
        <w:t>оно</w:t>
      </w:r>
      <w:r>
        <w:t></w:t>
      </w:r>
      <w:r>
        <w:rPr>
          <w:rFonts w:hint="eastAsia"/>
        </w:rPr>
        <w:t>практически</w:t>
      </w:r>
      <w:r>
        <w:t></w:t>
      </w:r>
      <w:r>
        <w:rPr>
          <w:rFonts w:hint="eastAsia"/>
        </w:rPr>
        <w:t>не</w:t>
      </w:r>
      <w:r>
        <w:t></w:t>
      </w:r>
      <w:r>
        <w:rPr>
          <w:rFonts w:hint="eastAsia"/>
        </w:rPr>
        <w:t>может</w:t>
      </w:r>
      <w:r>
        <w:t></w:t>
      </w:r>
      <w:r>
        <w:rPr>
          <w:rFonts w:hint="eastAsia"/>
        </w:rPr>
        <w:t>быть</w:t>
      </w:r>
      <w:r>
        <w:t></w:t>
      </w:r>
      <w:r>
        <w:rPr>
          <w:rFonts w:hint="eastAsia"/>
        </w:rPr>
        <w:t>передано</w:t>
      </w:r>
      <w:r>
        <w:t></w:t>
      </w:r>
      <w:r>
        <w:t></w:t>
      </w:r>
      <w:r>
        <w:rPr>
          <w:rFonts w:hint="eastAsia"/>
        </w:rPr>
        <w:t>но</w:t>
      </w:r>
      <w:r>
        <w:t></w:t>
      </w:r>
      <w:r>
        <w:rPr>
          <w:rFonts w:hint="eastAsia"/>
        </w:rPr>
        <w:t>может</w:t>
      </w:r>
      <w:r>
        <w:t></w:t>
      </w:r>
      <w:r>
        <w:rPr>
          <w:rFonts w:hint="eastAsia"/>
        </w:rPr>
        <w:t>быть</w:t>
      </w:r>
      <w:r>
        <w:t></w:t>
      </w:r>
      <w:r>
        <w:rPr>
          <w:rFonts w:hint="eastAsia"/>
        </w:rPr>
        <w:t>приобретено</w:t>
      </w:r>
      <w:r>
        <w:t></w:t>
      </w:r>
      <w:r>
        <w:rPr>
          <w:rFonts w:hint="eastAsia"/>
        </w:rPr>
        <w:t>право</w:t>
      </w:r>
      <w:r>
        <w:t></w:t>
      </w:r>
      <w:r>
        <w:rPr>
          <w:rFonts w:hint="eastAsia"/>
        </w:rPr>
        <w:t>на</w:t>
      </w:r>
      <w:r>
        <w:t></w:t>
      </w:r>
      <w:r>
        <w:rPr>
          <w:rFonts w:hint="eastAsia"/>
        </w:rPr>
        <w:t>это</w:t>
      </w:r>
      <w:r>
        <w:t></w:t>
      </w:r>
      <w:r>
        <w:rPr>
          <w:rFonts w:hint="eastAsia"/>
        </w:rPr>
        <w:t>имущество</w:t>
      </w:r>
      <w:r>
        <w:t></w:t>
      </w:r>
      <w:r>
        <w:rPr>
          <w:rFonts w:hint="eastAsia"/>
        </w:rPr>
        <w:t>путем</w:t>
      </w:r>
      <w:r>
        <w:t></w:t>
      </w:r>
      <w:r>
        <w:rPr>
          <w:rFonts w:hint="eastAsia"/>
        </w:rPr>
        <w:t>обмана</w:t>
      </w:r>
      <w:r>
        <w:t></w:t>
      </w:r>
      <w:r>
        <w:t></w:t>
      </w:r>
      <w:r>
        <w:rPr>
          <w:rFonts w:hint="eastAsia"/>
        </w:rPr>
        <w:t>насилия</w:t>
      </w:r>
      <w:r>
        <w:t></w:t>
      </w:r>
      <w:r>
        <w:rPr>
          <w:rFonts w:hint="eastAsia"/>
        </w:rPr>
        <w:t>или</w:t>
      </w:r>
      <w:r>
        <w:t></w:t>
      </w:r>
      <w:r>
        <w:rPr>
          <w:rFonts w:hint="eastAsia"/>
        </w:rPr>
        <w:t>угрозы</w:t>
      </w:r>
      <w:r>
        <w:t></w:t>
      </w:r>
    </w:p>
    <w:p w:rsidR="0017159D" w:rsidRDefault="0017159D" w:rsidP="0017159D">
      <w:r>
        <w:t></w:t>
      </w:r>
      <w:r>
        <w:t></w:t>
      </w:r>
      <w:r>
        <w:t></w:t>
      </w:r>
      <w:r>
        <w:rPr>
          <w:rFonts w:hint="eastAsia"/>
        </w:rPr>
        <w:t>Впервые</w:t>
      </w:r>
      <w:r>
        <w:t></w:t>
      </w:r>
      <w:r>
        <w:rPr>
          <w:rFonts w:hint="eastAsia"/>
        </w:rPr>
        <w:t>осуществлена</w:t>
      </w:r>
      <w:r>
        <w:t></w:t>
      </w:r>
      <w:r>
        <w:rPr>
          <w:rFonts w:hint="eastAsia"/>
        </w:rPr>
        <w:t>попытка</w:t>
      </w:r>
      <w:r>
        <w:t></w:t>
      </w:r>
      <w:r>
        <w:rPr>
          <w:rFonts w:hint="eastAsia"/>
        </w:rPr>
        <w:t>отграничить</w:t>
      </w:r>
      <w:r>
        <w:t></w:t>
      </w:r>
      <w:r>
        <w:rPr>
          <w:rFonts w:hint="eastAsia"/>
        </w:rPr>
        <w:t>мошенничество</w:t>
      </w:r>
      <w:r>
        <w:t></w:t>
      </w:r>
      <w:r>
        <w:rPr>
          <w:rFonts w:hint="eastAsia"/>
        </w:rPr>
        <w:t>от</w:t>
      </w:r>
      <w:r>
        <w:t></w:t>
      </w:r>
      <w:r>
        <w:rPr>
          <w:rFonts w:hint="eastAsia"/>
        </w:rPr>
        <w:t>гражданского</w:t>
      </w:r>
      <w:r>
        <w:t></w:t>
      </w:r>
      <w:r>
        <w:rPr>
          <w:rFonts w:hint="eastAsia"/>
        </w:rPr>
        <w:t>правонарушения</w:t>
      </w:r>
      <w:r>
        <w:t></w:t>
      </w:r>
      <w:r>
        <w:t></w:t>
      </w:r>
      <w:r>
        <w:rPr>
          <w:rFonts w:hint="eastAsia"/>
        </w:rPr>
        <w:t>совершенного</w:t>
      </w:r>
      <w:r>
        <w:t></w:t>
      </w:r>
      <w:r>
        <w:rPr>
          <w:rFonts w:hint="eastAsia"/>
        </w:rPr>
        <w:t>путем</w:t>
      </w:r>
      <w:r>
        <w:t></w:t>
      </w:r>
      <w:r>
        <w:rPr>
          <w:rFonts w:hint="eastAsia"/>
        </w:rPr>
        <w:t>обмана</w:t>
      </w:r>
      <w:r>
        <w:t></w:t>
      </w:r>
      <w:r>
        <w:t></w:t>
      </w:r>
      <w:r>
        <w:rPr>
          <w:rFonts w:hint="eastAsia"/>
        </w:rPr>
        <w:t>Также</w:t>
      </w:r>
      <w:r>
        <w:t></w:t>
      </w:r>
      <w:r>
        <w:rPr>
          <w:rFonts w:hint="eastAsia"/>
        </w:rPr>
        <w:t>обосновывается</w:t>
      </w:r>
      <w:r>
        <w:t></w:t>
      </w:r>
      <w:r>
        <w:rPr>
          <w:rFonts w:hint="eastAsia"/>
        </w:rPr>
        <w:t>необходимость</w:t>
      </w:r>
      <w:r>
        <w:t></w:t>
      </w:r>
      <w:r>
        <w:rPr>
          <w:rFonts w:hint="eastAsia"/>
        </w:rPr>
        <w:t>отграничения</w:t>
      </w:r>
      <w:r>
        <w:t></w:t>
      </w:r>
      <w:r>
        <w:rPr>
          <w:rFonts w:hint="eastAsia"/>
        </w:rPr>
        <w:t>мошенничества</w:t>
      </w:r>
      <w:r>
        <w:t></w:t>
      </w:r>
      <w:r>
        <w:rPr>
          <w:rFonts w:hint="eastAsia"/>
        </w:rPr>
        <w:t>от</w:t>
      </w:r>
      <w:r>
        <w:t></w:t>
      </w:r>
      <w:r>
        <w:rPr>
          <w:rFonts w:hint="eastAsia"/>
        </w:rPr>
        <w:t>иных</w:t>
      </w:r>
      <w:r>
        <w:t></w:t>
      </w:r>
      <w:r>
        <w:rPr>
          <w:rFonts w:hint="eastAsia"/>
        </w:rPr>
        <w:t>корыстных</w:t>
      </w:r>
      <w:r>
        <w:t></w:t>
      </w:r>
      <w:r>
        <w:rPr>
          <w:rFonts w:hint="eastAsia"/>
        </w:rPr>
        <w:t>посягательств</w:t>
      </w:r>
      <w:r>
        <w:t></w:t>
      </w:r>
      <w:r>
        <w:rPr>
          <w:rFonts w:hint="eastAsia"/>
        </w:rPr>
        <w:t>на</w:t>
      </w:r>
      <w:r>
        <w:t></w:t>
      </w:r>
      <w:r>
        <w:rPr>
          <w:rFonts w:hint="eastAsia"/>
        </w:rPr>
        <w:t>собственность</w:t>
      </w:r>
      <w:r>
        <w:t></w:t>
      </w:r>
      <w:r>
        <w:t></w:t>
      </w:r>
      <w:r>
        <w:rPr>
          <w:rFonts w:hint="eastAsia"/>
        </w:rPr>
        <w:t>злоупотребления</w:t>
      </w:r>
      <w:r>
        <w:t></w:t>
      </w:r>
      <w:r>
        <w:rPr>
          <w:rFonts w:hint="eastAsia"/>
        </w:rPr>
        <w:t>доверием</w:t>
      </w:r>
      <w:r>
        <w:t></w:t>
      </w:r>
      <w:r>
        <w:t></w:t>
      </w:r>
      <w:r>
        <w:rPr>
          <w:rFonts w:hint="eastAsia"/>
        </w:rPr>
        <w:t>кражи</w:t>
      </w:r>
      <w:r>
        <w:t></w:t>
      </w:r>
      <w:r>
        <w:t></w:t>
      </w:r>
      <w:r>
        <w:rPr>
          <w:rFonts w:hint="eastAsia"/>
        </w:rPr>
        <w:t>вымогательства</w:t>
      </w:r>
      <w:r>
        <w:t></w:t>
      </w:r>
      <w:r>
        <w:rPr>
          <w:rFonts w:hint="eastAsia"/>
        </w:rPr>
        <w:t>и</w:t>
      </w:r>
      <w:r>
        <w:t></w:t>
      </w:r>
      <w:r>
        <w:rPr>
          <w:rFonts w:hint="eastAsia"/>
        </w:rPr>
        <w:t>шантажу</w:t>
      </w:r>
      <w:r>
        <w:t></w:t>
      </w:r>
      <w:r>
        <w:t></w:t>
      </w:r>
    </w:p>
    <w:p w:rsidR="0017159D" w:rsidRDefault="0017159D" w:rsidP="0017159D">
      <w:r>
        <w:t></w:t>
      </w:r>
      <w:r>
        <w:t></w:t>
      </w:r>
      <w:r>
        <w:t></w:t>
      </w:r>
      <w:r>
        <w:rPr>
          <w:rFonts w:hint="eastAsia"/>
        </w:rPr>
        <w:t>Обосновывается</w:t>
      </w:r>
      <w:r>
        <w:t></w:t>
      </w:r>
      <w:r>
        <w:rPr>
          <w:rFonts w:hint="eastAsia"/>
        </w:rPr>
        <w:t>вывод</w:t>
      </w:r>
      <w:r>
        <w:t></w:t>
      </w:r>
      <w:r>
        <w:rPr>
          <w:rFonts w:hint="eastAsia"/>
        </w:rPr>
        <w:t>о</w:t>
      </w:r>
      <w:r>
        <w:t></w:t>
      </w:r>
      <w:r>
        <w:rPr>
          <w:rFonts w:hint="eastAsia"/>
        </w:rPr>
        <w:t>необходимости</w:t>
      </w:r>
      <w:r>
        <w:t></w:t>
      </w:r>
      <w:r>
        <w:rPr>
          <w:rFonts w:hint="eastAsia"/>
        </w:rPr>
        <w:t>учета</w:t>
      </w:r>
      <w:r>
        <w:t></w:t>
      </w:r>
      <w:r>
        <w:rPr>
          <w:rFonts w:hint="eastAsia"/>
        </w:rPr>
        <w:t>при</w:t>
      </w:r>
      <w:r>
        <w:t></w:t>
      </w:r>
      <w:r>
        <w:rPr>
          <w:rFonts w:hint="eastAsia"/>
        </w:rPr>
        <w:t>квалификации</w:t>
      </w:r>
      <w:r>
        <w:t></w:t>
      </w:r>
      <w:r>
        <w:rPr>
          <w:rFonts w:hint="eastAsia"/>
        </w:rPr>
        <w:t>мошенничества</w:t>
      </w:r>
      <w:r>
        <w:t></w:t>
      </w:r>
      <w:r>
        <w:rPr>
          <w:rFonts w:hint="eastAsia"/>
        </w:rPr>
        <w:t>не</w:t>
      </w:r>
      <w:r>
        <w:t></w:t>
      </w:r>
      <w:r>
        <w:rPr>
          <w:rFonts w:hint="eastAsia"/>
        </w:rPr>
        <w:t>только</w:t>
      </w:r>
      <w:r>
        <w:t></w:t>
      </w:r>
      <w:r>
        <w:rPr>
          <w:rFonts w:hint="eastAsia"/>
        </w:rPr>
        <w:t>характера</w:t>
      </w:r>
      <w:r>
        <w:t></w:t>
      </w:r>
      <w:r>
        <w:rPr>
          <w:rFonts w:hint="eastAsia"/>
        </w:rPr>
        <w:t>общественной</w:t>
      </w:r>
      <w:r>
        <w:t></w:t>
      </w:r>
      <w:r>
        <w:rPr>
          <w:rFonts w:hint="eastAsia"/>
        </w:rPr>
        <w:t>опасности</w:t>
      </w:r>
      <w:r>
        <w:t></w:t>
      </w:r>
      <w:r>
        <w:rPr>
          <w:rFonts w:hint="eastAsia"/>
        </w:rPr>
        <w:t>совершенного</w:t>
      </w:r>
      <w:r>
        <w:t></w:t>
      </w:r>
      <w:r>
        <w:rPr>
          <w:rFonts w:hint="eastAsia"/>
        </w:rPr>
        <w:t>деяния</w:t>
      </w:r>
      <w:r>
        <w:t></w:t>
      </w:r>
      <w:r>
        <w:t></w:t>
      </w:r>
      <w:r>
        <w:rPr>
          <w:rFonts w:hint="eastAsia"/>
        </w:rPr>
        <w:t>но</w:t>
      </w:r>
      <w:r>
        <w:t></w:t>
      </w:r>
      <w:r>
        <w:rPr>
          <w:rFonts w:hint="eastAsia"/>
        </w:rPr>
        <w:t>и</w:t>
      </w:r>
      <w:r>
        <w:t></w:t>
      </w:r>
      <w:r>
        <w:rPr>
          <w:rFonts w:hint="eastAsia"/>
        </w:rPr>
        <w:t>размера</w:t>
      </w:r>
      <w:r>
        <w:t></w:t>
      </w:r>
      <w:r>
        <w:rPr>
          <w:rFonts w:hint="eastAsia"/>
        </w:rPr>
        <w:t>вреда</w:t>
      </w:r>
      <w:r>
        <w:t></w:t>
      </w:r>
      <w:r>
        <w:t></w:t>
      </w:r>
      <w:r>
        <w:rPr>
          <w:rFonts w:hint="eastAsia"/>
        </w:rPr>
        <w:t>а</w:t>
      </w:r>
      <w:r>
        <w:t></w:t>
      </w:r>
      <w:r>
        <w:rPr>
          <w:rFonts w:hint="eastAsia"/>
        </w:rPr>
        <w:t>в</w:t>
      </w:r>
      <w:r>
        <w:t></w:t>
      </w:r>
      <w:r>
        <w:rPr>
          <w:rFonts w:hint="eastAsia"/>
        </w:rPr>
        <w:t>некоторых</w:t>
      </w:r>
      <w:r>
        <w:t></w:t>
      </w:r>
      <w:r>
        <w:rPr>
          <w:rFonts w:hint="eastAsia"/>
        </w:rPr>
        <w:t>случаях</w:t>
      </w:r>
      <w:r>
        <w:t></w:t>
      </w:r>
      <w:r>
        <w:rPr>
          <w:rFonts w:hint="eastAsia"/>
        </w:rPr>
        <w:t>и</w:t>
      </w:r>
      <w:r>
        <w:t></w:t>
      </w:r>
      <w:r>
        <w:rPr>
          <w:rFonts w:hint="eastAsia"/>
        </w:rPr>
        <w:t>общественной</w:t>
      </w:r>
      <w:r>
        <w:t></w:t>
      </w:r>
      <w:r>
        <w:rPr>
          <w:rFonts w:hint="eastAsia"/>
        </w:rPr>
        <w:t>опасности</w:t>
      </w:r>
      <w:r>
        <w:t></w:t>
      </w:r>
      <w:r>
        <w:rPr>
          <w:rFonts w:hint="eastAsia"/>
        </w:rPr>
        <w:t>лица</w:t>
      </w:r>
      <w:r>
        <w:t></w:t>
      </w:r>
      <w:r>
        <w:t></w:t>
      </w:r>
      <w:r>
        <w:rPr>
          <w:rFonts w:hint="eastAsia"/>
        </w:rPr>
        <w:t>совершившего</w:t>
      </w:r>
      <w:r>
        <w:t></w:t>
      </w:r>
      <w:r>
        <w:rPr>
          <w:rFonts w:hint="eastAsia"/>
        </w:rPr>
        <w:t>указанное</w:t>
      </w:r>
      <w:r>
        <w:t></w:t>
      </w:r>
      <w:r>
        <w:rPr>
          <w:rFonts w:hint="eastAsia"/>
        </w:rPr>
        <w:t>деяние</w:t>
      </w:r>
      <w:r>
        <w:t></w:t>
      </w:r>
    </w:p>
    <w:p w:rsidR="0017159D" w:rsidRDefault="0017159D" w:rsidP="0017159D">
      <w:r>
        <w:t></w:t>
      </w:r>
      <w:r>
        <w:t></w:t>
      </w:r>
      <w:r>
        <w:t></w:t>
      </w:r>
      <w:r>
        <w:rPr>
          <w:rFonts w:hint="eastAsia"/>
        </w:rPr>
        <w:t>Анализируется</w:t>
      </w:r>
      <w:r>
        <w:t></w:t>
      </w:r>
      <w:r>
        <w:rPr>
          <w:rFonts w:hint="eastAsia"/>
        </w:rPr>
        <w:t>понятие</w:t>
      </w:r>
      <w:r>
        <w:t></w:t>
      </w:r>
      <w:r>
        <w:rPr>
          <w:rFonts w:hint="eastAsia"/>
        </w:rPr>
        <w:t>злоупотребления</w:t>
      </w:r>
      <w:r>
        <w:t></w:t>
      </w:r>
      <w:r>
        <w:rPr>
          <w:rFonts w:hint="eastAsia"/>
        </w:rPr>
        <w:t>доверием</w:t>
      </w:r>
      <w:r>
        <w:t></w:t>
      </w:r>
      <w:r>
        <w:rPr>
          <w:rFonts w:hint="eastAsia"/>
        </w:rPr>
        <w:t>как</w:t>
      </w:r>
      <w:r>
        <w:t></w:t>
      </w:r>
      <w:r>
        <w:rPr>
          <w:rFonts w:hint="eastAsia"/>
        </w:rPr>
        <w:t>самостоятельный</w:t>
      </w:r>
      <w:r>
        <w:t></w:t>
      </w:r>
      <w:r>
        <w:rPr>
          <w:rFonts w:hint="eastAsia"/>
        </w:rPr>
        <w:t>вид</w:t>
      </w:r>
      <w:r>
        <w:t></w:t>
      </w:r>
      <w:r>
        <w:rPr>
          <w:rFonts w:hint="eastAsia"/>
        </w:rPr>
        <w:t>преступления</w:t>
      </w:r>
      <w:r>
        <w:t></w:t>
      </w:r>
      <w:r>
        <w:rPr>
          <w:rFonts w:hint="eastAsia"/>
        </w:rPr>
        <w:t>против</w:t>
      </w:r>
      <w:r>
        <w:t></w:t>
      </w:r>
      <w:r>
        <w:rPr>
          <w:rFonts w:hint="eastAsia"/>
        </w:rPr>
        <w:t>собственности</w:t>
      </w:r>
      <w:r>
        <w:t></w:t>
      </w:r>
      <w:r>
        <w:rPr>
          <w:rFonts w:hint="eastAsia"/>
        </w:rPr>
        <w:t>по</w:t>
      </w:r>
      <w:r>
        <w:t></w:t>
      </w:r>
      <w:r>
        <w:rPr>
          <w:rFonts w:hint="eastAsia"/>
        </w:rPr>
        <w:t>уголовному</w:t>
      </w:r>
      <w:r>
        <w:t></w:t>
      </w:r>
      <w:r>
        <w:rPr>
          <w:rFonts w:hint="eastAsia"/>
        </w:rPr>
        <w:t>законодательству</w:t>
      </w:r>
      <w:r>
        <w:t></w:t>
      </w:r>
      <w:r>
        <w:rPr>
          <w:rFonts w:hint="eastAsia"/>
        </w:rPr>
        <w:t>Египта</w:t>
      </w:r>
      <w:r>
        <w:t></w:t>
      </w:r>
      <w:r>
        <w:rPr>
          <w:rFonts w:hint="eastAsia"/>
        </w:rPr>
        <w:lastRenderedPageBreak/>
        <w:t>и</w:t>
      </w:r>
      <w:r>
        <w:t></w:t>
      </w:r>
      <w:r>
        <w:rPr>
          <w:rFonts w:hint="eastAsia"/>
        </w:rPr>
        <w:t>Иордании</w:t>
      </w:r>
      <w:r>
        <w:t></w:t>
      </w:r>
      <w:r>
        <w:rPr>
          <w:rFonts w:hint="eastAsia"/>
        </w:rPr>
        <w:t>и</w:t>
      </w:r>
      <w:r>
        <w:t></w:t>
      </w:r>
      <w:r>
        <w:rPr>
          <w:rFonts w:hint="eastAsia"/>
        </w:rPr>
        <w:t>как</w:t>
      </w:r>
      <w:r>
        <w:t></w:t>
      </w:r>
      <w:r>
        <w:rPr>
          <w:rFonts w:hint="eastAsia"/>
        </w:rPr>
        <w:t>формы</w:t>
      </w:r>
      <w:r>
        <w:t></w:t>
      </w:r>
      <w:r>
        <w:rPr>
          <w:rFonts w:hint="eastAsia"/>
        </w:rPr>
        <w:t>совершения</w:t>
      </w:r>
      <w:r>
        <w:t></w:t>
      </w:r>
      <w:r>
        <w:rPr>
          <w:rFonts w:hint="eastAsia"/>
        </w:rPr>
        <w:t>мошенничества</w:t>
      </w:r>
      <w:r>
        <w:t></w:t>
      </w:r>
      <w:r>
        <w:rPr>
          <w:rFonts w:hint="eastAsia"/>
        </w:rPr>
        <w:t>по</w:t>
      </w:r>
      <w:r>
        <w:t></w:t>
      </w:r>
      <w:r>
        <w:rPr>
          <w:rFonts w:hint="eastAsia"/>
        </w:rPr>
        <w:t>УК</w:t>
      </w:r>
      <w:r>
        <w:t></w:t>
      </w:r>
      <w:r>
        <w:rPr>
          <w:rFonts w:hint="eastAsia"/>
        </w:rPr>
        <w:t>Украины</w:t>
      </w:r>
      <w:r>
        <w:t></w:t>
      </w:r>
      <w:r>
        <w:t></w:t>
      </w:r>
      <w:r>
        <w:rPr>
          <w:rFonts w:hint="eastAsia"/>
        </w:rPr>
        <w:t>Автор</w:t>
      </w:r>
      <w:r>
        <w:t></w:t>
      </w:r>
      <w:r>
        <w:rPr>
          <w:rFonts w:hint="eastAsia"/>
        </w:rPr>
        <w:t>обосновывает</w:t>
      </w:r>
      <w:r>
        <w:t></w:t>
      </w:r>
      <w:r>
        <w:rPr>
          <w:rFonts w:hint="eastAsia"/>
        </w:rPr>
        <w:t>дискуссионность</w:t>
      </w:r>
      <w:r>
        <w:t></w:t>
      </w:r>
      <w:r>
        <w:rPr>
          <w:rFonts w:hint="eastAsia"/>
        </w:rPr>
        <w:t>позиции</w:t>
      </w:r>
      <w:r>
        <w:t></w:t>
      </w:r>
      <w:r>
        <w:rPr>
          <w:rFonts w:hint="eastAsia"/>
        </w:rPr>
        <w:t>украинского</w:t>
      </w:r>
      <w:r>
        <w:t></w:t>
      </w:r>
      <w:r>
        <w:rPr>
          <w:rFonts w:hint="eastAsia"/>
        </w:rPr>
        <w:t>законодателя</w:t>
      </w:r>
      <w:r>
        <w:t></w:t>
      </w:r>
      <w:r>
        <w:rPr>
          <w:rFonts w:hint="eastAsia"/>
        </w:rPr>
        <w:t>по</w:t>
      </w:r>
      <w:r>
        <w:t></w:t>
      </w:r>
      <w:r>
        <w:rPr>
          <w:rFonts w:hint="eastAsia"/>
        </w:rPr>
        <w:t>этому</w:t>
      </w:r>
      <w:r>
        <w:t></w:t>
      </w:r>
      <w:r>
        <w:rPr>
          <w:rFonts w:hint="eastAsia"/>
        </w:rPr>
        <w:t>вопросу</w:t>
      </w:r>
      <w:r>
        <w:t></w:t>
      </w:r>
      <w:r>
        <w:rPr>
          <w:rFonts w:hint="eastAsia"/>
        </w:rPr>
        <w:t>и</w:t>
      </w:r>
      <w:r>
        <w:t></w:t>
      </w:r>
      <w:r>
        <w:rPr>
          <w:rFonts w:hint="eastAsia"/>
        </w:rPr>
        <w:t>предлагает</w:t>
      </w:r>
      <w:r>
        <w:t></w:t>
      </w:r>
      <w:r>
        <w:rPr>
          <w:rFonts w:hint="eastAsia"/>
        </w:rPr>
        <w:t>принять</w:t>
      </w:r>
      <w:r>
        <w:t></w:t>
      </w:r>
      <w:r>
        <w:rPr>
          <w:rFonts w:hint="eastAsia"/>
        </w:rPr>
        <w:t>во</w:t>
      </w:r>
      <w:r>
        <w:t></w:t>
      </w:r>
      <w:r>
        <w:rPr>
          <w:rFonts w:hint="eastAsia"/>
        </w:rPr>
        <w:t>внимание</w:t>
      </w:r>
      <w:r>
        <w:t></w:t>
      </w:r>
      <w:r>
        <w:rPr>
          <w:rFonts w:hint="eastAsia"/>
        </w:rPr>
        <w:t>положения</w:t>
      </w:r>
      <w:r>
        <w:t></w:t>
      </w:r>
      <w:r>
        <w:rPr>
          <w:rFonts w:hint="eastAsia"/>
        </w:rPr>
        <w:t>Уголовных</w:t>
      </w:r>
      <w:r>
        <w:t></w:t>
      </w:r>
      <w:r>
        <w:rPr>
          <w:rFonts w:hint="eastAsia"/>
        </w:rPr>
        <w:t>кодексов</w:t>
      </w:r>
      <w:r>
        <w:t></w:t>
      </w:r>
      <w:r>
        <w:rPr>
          <w:rFonts w:hint="eastAsia"/>
        </w:rPr>
        <w:t>Египта</w:t>
      </w:r>
      <w:r>
        <w:t></w:t>
      </w:r>
      <w:r>
        <w:rPr>
          <w:rFonts w:hint="eastAsia"/>
        </w:rPr>
        <w:t>и</w:t>
      </w:r>
      <w:r>
        <w:t></w:t>
      </w:r>
      <w:r>
        <w:rPr>
          <w:rFonts w:hint="eastAsia"/>
        </w:rPr>
        <w:t>Иордании</w:t>
      </w:r>
      <w:r>
        <w:t></w:t>
      </w:r>
      <w:r>
        <w:t></w:t>
      </w:r>
      <w:r>
        <w:rPr>
          <w:rFonts w:hint="eastAsia"/>
        </w:rPr>
        <w:t>некоторых</w:t>
      </w:r>
      <w:r>
        <w:t></w:t>
      </w:r>
      <w:r>
        <w:rPr>
          <w:rFonts w:hint="eastAsia"/>
        </w:rPr>
        <w:t>иных</w:t>
      </w:r>
      <w:r>
        <w:t></w:t>
      </w:r>
      <w:r>
        <w:rPr>
          <w:rFonts w:hint="eastAsia"/>
        </w:rPr>
        <w:t>зарубежных</w:t>
      </w:r>
      <w:r>
        <w:t></w:t>
      </w:r>
      <w:r>
        <w:rPr>
          <w:rFonts w:hint="eastAsia"/>
        </w:rPr>
        <w:t>стран</w:t>
      </w:r>
      <w:r>
        <w:t></w:t>
      </w:r>
      <w:r>
        <w:t></w:t>
      </w:r>
      <w:r>
        <w:rPr>
          <w:rFonts w:hint="eastAsia"/>
        </w:rPr>
        <w:t>в</w:t>
      </w:r>
      <w:r>
        <w:t></w:t>
      </w:r>
      <w:r>
        <w:rPr>
          <w:rFonts w:hint="eastAsia"/>
        </w:rPr>
        <w:t>которых</w:t>
      </w:r>
      <w:r>
        <w:t></w:t>
      </w:r>
      <w:r>
        <w:rPr>
          <w:rFonts w:hint="eastAsia"/>
        </w:rPr>
        <w:t>предусматривается</w:t>
      </w:r>
      <w:r>
        <w:t></w:t>
      </w:r>
      <w:r>
        <w:rPr>
          <w:rFonts w:hint="eastAsia"/>
        </w:rPr>
        <w:t>определение</w:t>
      </w:r>
      <w:r>
        <w:t></w:t>
      </w:r>
      <w:r>
        <w:rPr>
          <w:rFonts w:hint="eastAsia"/>
        </w:rPr>
        <w:t>понятия</w:t>
      </w:r>
      <w:r>
        <w:t></w:t>
      </w:r>
      <w:r>
        <w:rPr>
          <w:rFonts w:hint="eastAsia"/>
        </w:rPr>
        <w:t>злоупотребления</w:t>
      </w:r>
      <w:r>
        <w:t></w:t>
      </w:r>
      <w:r>
        <w:rPr>
          <w:rFonts w:hint="eastAsia"/>
        </w:rPr>
        <w:t>доверием</w:t>
      </w:r>
      <w:r>
        <w:t></w:t>
      </w:r>
      <w:r>
        <w:rPr>
          <w:rFonts w:hint="eastAsia"/>
        </w:rPr>
        <w:t>как</w:t>
      </w:r>
      <w:r>
        <w:t></w:t>
      </w:r>
      <w:r>
        <w:rPr>
          <w:rFonts w:hint="eastAsia"/>
        </w:rPr>
        <w:t>самостоятельный</w:t>
      </w:r>
      <w:r>
        <w:t></w:t>
      </w:r>
      <w:r>
        <w:rPr>
          <w:rFonts w:hint="eastAsia"/>
        </w:rPr>
        <w:t>вид</w:t>
      </w:r>
      <w:r>
        <w:t></w:t>
      </w:r>
      <w:r>
        <w:rPr>
          <w:rFonts w:hint="eastAsia"/>
        </w:rPr>
        <w:t>преступного</w:t>
      </w:r>
      <w:r>
        <w:t></w:t>
      </w:r>
      <w:r>
        <w:rPr>
          <w:rFonts w:hint="eastAsia"/>
        </w:rPr>
        <w:t>деяния</w:t>
      </w:r>
      <w:r>
        <w:t></w:t>
      </w:r>
      <w:r>
        <w:rPr>
          <w:rFonts w:hint="eastAsia"/>
        </w:rPr>
        <w:t>против</w:t>
      </w:r>
      <w:r>
        <w:t></w:t>
      </w:r>
      <w:r>
        <w:rPr>
          <w:rFonts w:hint="eastAsia"/>
        </w:rPr>
        <w:t>собственности</w:t>
      </w:r>
      <w:r>
        <w:t></w:t>
      </w:r>
    </w:p>
    <w:p w:rsidR="0017159D" w:rsidRDefault="0017159D" w:rsidP="0017159D">
      <w:r>
        <w:t></w:t>
      </w:r>
      <w:r>
        <w:t></w:t>
      </w:r>
      <w:r>
        <w:t></w:t>
      </w:r>
      <w:r>
        <w:rPr>
          <w:rFonts w:hint="eastAsia"/>
        </w:rPr>
        <w:t>Доказывается</w:t>
      </w:r>
      <w:r>
        <w:t></w:t>
      </w:r>
      <w:r>
        <w:t></w:t>
      </w:r>
      <w:r>
        <w:rPr>
          <w:rFonts w:hint="eastAsia"/>
        </w:rPr>
        <w:t>что</w:t>
      </w:r>
      <w:r>
        <w:t></w:t>
      </w:r>
      <w:r>
        <w:rPr>
          <w:rFonts w:hint="eastAsia"/>
        </w:rPr>
        <w:t>основным</w:t>
      </w:r>
      <w:r>
        <w:t></w:t>
      </w:r>
      <w:r>
        <w:rPr>
          <w:rFonts w:hint="eastAsia"/>
        </w:rPr>
        <w:t>критерием</w:t>
      </w:r>
      <w:r>
        <w:t></w:t>
      </w:r>
      <w:r>
        <w:rPr>
          <w:rFonts w:hint="eastAsia"/>
        </w:rPr>
        <w:t>обоснования</w:t>
      </w:r>
      <w:r>
        <w:t></w:t>
      </w:r>
      <w:r>
        <w:rPr>
          <w:rFonts w:hint="eastAsia"/>
        </w:rPr>
        <w:t>уголовно</w:t>
      </w:r>
      <w:r>
        <w:t></w:t>
      </w:r>
      <w:r>
        <w:rPr>
          <w:rFonts w:hint="eastAsia"/>
        </w:rPr>
        <w:t>наказуемого</w:t>
      </w:r>
      <w:r>
        <w:t></w:t>
      </w:r>
      <w:r>
        <w:rPr>
          <w:rFonts w:hint="eastAsia"/>
        </w:rPr>
        <w:t>мошенничества</w:t>
      </w:r>
      <w:r>
        <w:t></w:t>
      </w:r>
      <w:r>
        <w:rPr>
          <w:rFonts w:hint="eastAsia"/>
        </w:rPr>
        <w:t>от</w:t>
      </w:r>
      <w:r>
        <w:t></w:t>
      </w:r>
      <w:r>
        <w:rPr>
          <w:rFonts w:hint="eastAsia"/>
        </w:rPr>
        <w:t>правонарушений</w:t>
      </w:r>
      <w:r>
        <w:t></w:t>
      </w:r>
      <w:r>
        <w:rPr>
          <w:rFonts w:hint="eastAsia"/>
        </w:rPr>
        <w:t>гражданско</w:t>
      </w:r>
      <w:r>
        <w:t></w:t>
      </w:r>
      <w:r>
        <w:rPr>
          <w:rFonts w:hint="eastAsia"/>
        </w:rPr>
        <w:t>правового</w:t>
      </w:r>
      <w:r>
        <w:t></w:t>
      </w:r>
      <w:r>
        <w:rPr>
          <w:rFonts w:hint="eastAsia"/>
        </w:rPr>
        <w:t>характера</w:t>
      </w:r>
      <w:r>
        <w:t></w:t>
      </w:r>
      <w:r>
        <w:rPr>
          <w:rFonts w:hint="eastAsia"/>
        </w:rPr>
        <w:t>является</w:t>
      </w:r>
      <w:r>
        <w:t></w:t>
      </w:r>
      <w:r>
        <w:rPr>
          <w:rFonts w:hint="eastAsia"/>
        </w:rPr>
        <w:t>обман</w:t>
      </w:r>
      <w:r>
        <w:t></w:t>
      </w:r>
      <w:r>
        <w:t></w:t>
      </w:r>
      <w:r>
        <w:rPr>
          <w:rFonts w:hint="eastAsia"/>
        </w:rPr>
        <w:t>степень</w:t>
      </w:r>
      <w:r>
        <w:t></w:t>
      </w:r>
      <w:r>
        <w:rPr>
          <w:rFonts w:hint="eastAsia"/>
        </w:rPr>
        <w:t>общественной</w:t>
      </w:r>
      <w:r>
        <w:t></w:t>
      </w:r>
      <w:r>
        <w:rPr>
          <w:rFonts w:hint="eastAsia"/>
        </w:rPr>
        <w:t>опасности</w:t>
      </w:r>
      <w:r>
        <w:t></w:t>
      </w:r>
      <w:r>
        <w:rPr>
          <w:rFonts w:hint="eastAsia"/>
        </w:rPr>
        <w:t>которого</w:t>
      </w:r>
      <w:r>
        <w:t></w:t>
      </w:r>
      <w:r>
        <w:rPr>
          <w:rFonts w:hint="eastAsia"/>
        </w:rPr>
        <w:t>следует</w:t>
      </w:r>
      <w:r>
        <w:t></w:t>
      </w:r>
      <w:r>
        <w:rPr>
          <w:rFonts w:hint="eastAsia"/>
        </w:rPr>
        <w:t>определять</w:t>
      </w:r>
      <w:r>
        <w:t></w:t>
      </w:r>
      <w:r>
        <w:rPr>
          <w:rFonts w:hint="eastAsia"/>
        </w:rPr>
        <w:t>с</w:t>
      </w:r>
      <w:r>
        <w:t></w:t>
      </w:r>
      <w:r>
        <w:rPr>
          <w:rFonts w:hint="eastAsia"/>
        </w:rPr>
        <w:t>учетом</w:t>
      </w:r>
      <w:r>
        <w:t></w:t>
      </w:r>
      <w:r>
        <w:rPr>
          <w:rFonts w:hint="eastAsia"/>
        </w:rPr>
        <w:t>его</w:t>
      </w:r>
      <w:r>
        <w:t></w:t>
      </w:r>
      <w:r>
        <w:rPr>
          <w:rFonts w:hint="eastAsia"/>
        </w:rPr>
        <w:t>объективных</w:t>
      </w:r>
      <w:r>
        <w:t></w:t>
      </w:r>
      <w:r>
        <w:rPr>
          <w:rFonts w:hint="eastAsia"/>
        </w:rPr>
        <w:t>характеристик</w:t>
      </w:r>
      <w:r>
        <w:t></w:t>
      </w:r>
      <w:r>
        <w:t></w:t>
      </w:r>
      <w:r>
        <w:rPr>
          <w:rFonts w:hint="eastAsia"/>
        </w:rPr>
        <w:t>связанных</w:t>
      </w:r>
      <w:r>
        <w:t></w:t>
      </w:r>
      <w:r>
        <w:t></w:t>
      </w:r>
      <w:r>
        <w:rPr>
          <w:rFonts w:hint="eastAsia"/>
        </w:rPr>
        <w:t>в</w:t>
      </w:r>
      <w:r>
        <w:t></w:t>
      </w:r>
      <w:r>
        <w:rPr>
          <w:rFonts w:hint="eastAsia"/>
        </w:rPr>
        <w:t>частности</w:t>
      </w:r>
      <w:r>
        <w:t></w:t>
      </w:r>
      <w:r>
        <w:t></w:t>
      </w:r>
      <w:r>
        <w:rPr>
          <w:rFonts w:hint="eastAsia"/>
        </w:rPr>
        <w:t>с</w:t>
      </w:r>
      <w:r>
        <w:t></w:t>
      </w:r>
      <w:r>
        <w:rPr>
          <w:rFonts w:hint="eastAsia"/>
        </w:rPr>
        <w:t>выражением</w:t>
      </w:r>
      <w:r>
        <w:t></w:t>
      </w:r>
      <w:r>
        <w:rPr>
          <w:rFonts w:hint="eastAsia"/>
        </w:rPr>
        <w:t>намерения</w:t>
      </w:r>
      <w:r>
        <w:t></w:t>
      </w:r>
      <w:r>
        <w:t></w:t>
      </w:r>
      <w:r>
        <w:rPr>
          <w:rFonts w:hint="eastAsia"/>
        </w:rPr>
        <w:t>что</w:t>
      </w:r>
      <w:r>
        <w:t></w:t>
      </w:r>
      <w:r>
        <w:rPr>
          <w:rFonts w:hint="eastAsia"/>
        </w:rPr>
        <w:t>отсутствует</w:t>
      </w:r>
      <w:r>
        <w:t></w:t>
      </w:r>
      <w:r>
        <w:rPr>
          <w:rFonts w:hint="eastAsia"/>
        </w:rPr>
        <w:t>в</w:t>
      </w:r>
      <w:r>
        <w:t></w:t>
      </w:r>
      <w:r>
        <w:rPr>
          <w:rFonts w:hint="eastAsia"/>
        </w:rPr>
        <w:t>уголовно</w:t>
      </w:r>
      <w:r>
        <w:t></w:t>
      </w:r>
      <w:r>
        <w:rPr>
          <w:rFonts w:hint="eastAsia"/>
        </w:rPr>
        <w:t>правовых</w:t>
      </w:r>
      <w:r>
        <w:t></w:t>
      </w:r>
      <w:r>
        <w:rPr>
          <w:rFonts w:hint="eastAsia"/>
        </w:rPr>
        <w:t>деликтах</w:t>
      </w:r>
      <w:r>
        <w:t></w:t>
      </w:r>
      <w:r>
        <w:t></w:t>
      </w:r>
      <w:r>
        <w:t></w:t>
      </w:r>
      <w:r>
        <w:rPr>
          <w:rFonts w:hint="eastAsia"/>
        </w:rPr>
        <w:t>заключением</w:t>
      </w:r>
      <w:r>
        <w:t></w:t>
      </w:r>
      <w:r>
        <w:rPr>
          <w:rFonts w:hint="eastAsia"/>
        </w:rPr>
        <w:t>договоров</w:t>
      </w:r>
      <w:r>
        <w:t></w:t>
      </w:r>
      <w:r>
        <w:rPr>
          <w:rFonts w:hint="eastAsia"/>
        </w:rPr>
        <w:t>и</w:t>
      </w:r>
      <w:r>
        <w:t></w:t>
      </w:r>
      <w:r>
        <w:rPr>
          <w:rFonts w:hint="eastAsia"/>
        </w:rPr>
        <w:t>намерением</w:t>
      </w:r>
      <w:r>
        <w:t></w:t>
      </w:r>
      <w:r>
        <w:rPr>
          <w:rFonts w:hint="eastAsia"/>
        </w:rPr>
        <w:t>не</w:t>
      </w:r>
      <w:r>
        <w:t></w:t>
      </w:r>
      <w:r>
        <w:rPr>
          <w:rFonts w:hint="eastAsia"/>
        </w:rPr>
        <w:t>исполнять</w:t>
      </w:r>
      <w:r>
        <w:t></w:t>
      </w:r>
      <w:r>
        <w:rPr>
          <w:rFonts w:hint="eastAsia"/>
        </w:rPr>
        <w:t>гражданско</w:t>
      </w:r>
      <w:r>
        <w:t></w:t>
      </w:r>
      <w:r>
        <w:rPr>
          <w:rFonts w:hint="eastAsia"/>
        </w:rPr>
        <w:t>правовые</w:t>
      </w:r>
      <w:r>
        <w:t></w:t>
      </w:r>
      <w:r>
        <w:rPr>
          <w:rFonts w:hint="eastAsia"/>
        </w:rPr>
        <w:t>обязательства</w:t>
      </w:r>
      <w:r>
        <w:t></w:t>
      </w:r>
    </w:p>
    <w:p w:rsidR="0017159D" w:rsidRDefault="0017159D" w:rsidP="0017159D">
      <w:r>
        <w:t></w:t>
      </w:r>
      <w:r>
        <w:t></w:t>
      </w:r>
      <w:r>
        <w:t></w:t>
      </w:r>
      <w:r>
        <w:rPr>
          <w:rFonts w:hint="eastAsia"/>
        </w:rPr>
        <w:t>При</w:t>
      </w:r>
      <w:r>
        <w:t></w:t>
      </w:r>
      <w:r>
        <w:rPr>
          <w:rFonts w:hint="eastAsia"/>
        </w:rPr>
        <w:t>отграничении</w:t>
      </w:r>
      <w:r>
        <w:t></w:t>
      </w:r>
      <w:r>
        <w:rPr>
          <w:rFonts w:hint="eastAsia"/>
        </w:rPr>
        <w:t>мошенничества</w:t>
      </w:r>
      <w:r>
        <w:t></w:t>
      </w:r>
      <w:r>
        <w:rPr>
          <w:rFonts w:hint="eastAsia"/>
        </w:rPr>
        <w:t>от</w:t>
      </w:r>
      <w:r>
        <w:t></w:t>
      </w:r>
      <w:r>
        <w:rPr>
          <w:rFonts w:hint="eastAsia"/>
        </w:rPr>
        <w:t>кражи</w:t>
      </w:r>
      <w:r>
        <w:t></w:t>
      </w:r>
      <w:r>
        <w:rPr>
          <w:rFonts w:hint="eastAsia"/>
        </w:rPr>
        <w:t>по</w:t>
      </w:r>
      <w:r>
        <w:t></w:t>
      </w:r>
      <w:r>
        <w:rPr>
          <w:rFonts w:hint="eastAsia"/>
        </w:rPr>
        <w:t>уголовному</w:t>
      </w:r>
      <w:r>
        <w:t></w:t>
      </w:r>
      <w:r>
        <w:rPr>
          <w:rFonts w:hint="eastAsia"/>
        </w:rPr>
        <w:t>законодательству</w:t>
      </w:r>
      <w:r>
        <w:t></w:t>
      </w:r>
      <w:r>
        <w:rPr>
          <w:rFonts w:hint="eastAsia"/>
        </w:rPr>
        <w:t>Египта</w:t>
      </w:r>
      <w:r>
        <w:t></w:t>
      </w:r>
      <w:r>
        <w:rPr>
          <w:rFonts w:hint="eastAsia"/>
        </w:rPr>
        <w:t>и</w:t>
      </w:r>
      <w:r>
        <w:t></w:t>
      </w:r>
      <w:r>
        <w:rPr>
          <w:rFonts w:hint="eastAsia"/>
        </w:rPr>
        <w:t>Иордании</w:t>
      </w:r>
      <w:r>
        <w:t></w:t>
      </w:r>
      <w:r>
        <w:rPr>
          <w:rFonts w:hint="eastAsia"/>
        </w:rPr>
        <w:t>автор</w:t>
      </w:r>
      <w:r>
        <w:t></w:t>
      </w:r>
      <w:r>
        <w:rPr>
          <w:rFonts w:hint="eastAsia"/>
        </w:rPr>
        <w:t>исследует</w:t>
      </w:r>
      <w:r>
        <w:t></w:t>
      </w:r>
      <w:r>
        <w:rPr>
          <w:rFonts w:hint="eastAsia"/>
        </w:rPr>
        <w:t>характер</w:t>
      </w:r>
      <w:r>
        <w:t></w:t>
      </w:r>
      <w:r>
        <w:rPr>
          <w:rFonts w:hint="eastAsia"/>
        </w:rPr>
        <w:t>действий</w:t>
      </w:r>
      <w:r>
        <w:t></w:t>
      </w:r>
      <w:r>
        <w:rPr>
          <w:rFonts w:hint="eastAsia"/>
        </w:rPr>
        <w:t>потерпевшего</w:t>
      </w:r>
      <w:r>
        <w:t></w:t>
      </w:r>
      <w:r>
        <w:t></w:t>
      </w:r>
      <w:r>
        <w:rPr>
          <w:rFonts w:hint="eastAsia"/>
        </w:rPr>
        <w:t>связанных</w:t>
      </w:r>
      <w:r>
        <w:t></w:t>
      </w:r>
      <w:r>
        <w:rPr>
          <w:rFonts w:hint="eastAsia"/>
        </w:rPr>
        <w:t>с</w:t>
      </w:r>
      <w:r>
        <w:t></w:t>
      </w:r>
      <w:r>
        <w:rPr>
          <w:rFonts w:hint="eastAsia"/>
        </w:rPr>
        <w:t>добровольностью</w:t>
      </w:r>
      <w:r>
        <w:t></w:t>
      </w:r>
      <w:r>
        <w:rPr>
          <w:rFonts w:hint="eastAsia"/>
        </w:rPr>
        <w:t>передачи</w:t>
      </w:r>
      <w:r>
        <w:t></w:t>
      </w:r>
      <w:r>
        <w:rPr>
          <w:rFonts w:hint="eastAsia"/>
        </w:rPr>
        <w:t>имущества</w:t>
      </w:r>
      <w:r>
        <w:t></w:t>
      </w:r>
      <w:r>
        <w:rPr>
          <w:rFonts w:hint="eastAsia"/>
        </w:rPr>
        <w:t>виновному</w:t>
      </w:r>
      <w:r>
        <w:t></w:t>
      </w:r>
      <w:r>
        <w:rPr>
          <w:rFonts w:hint="eastAsia"/>
        </w:rPr>
        <w:t>лицу</w:t>
      </w:r>
      <w:r>
        <w:t></w:t>
      </w:r>
      <w:r>
        <w:t></w:t>
      </w:r>
      <w:r>
        <w:rPr>
          <w:rFonts w:hint="eastAsia"/>
        </w:rPr>
        <w:t>Считая</w:t>
      </w:r>
      <w:r>
        <w:t></w:t>
      </w:r>
      <w:r>
        <w:rPr>
          <w:rFonts w:hint="eastAsia"/>
        </w:rPr>
        <w:t>такую</w:t>
      </w:r>
      <w:r>
        <w:t></w:t>
      </w:r>
      <w:r>
        <w:rPr>
          <w:rFonts w:hint="eastAsia"/>
        </w:rPr>
        <w:t>добровольность</w:t>
      </w:r>
      <w:r>
        <w:t></w:t>
      </w:r>
      <w:r>
        <w:rPr>
          <w:rFonts w:hint="eastAsia"/>
        </w:rPr>
        <w:t>мнимой</w:t>
      </w:r>
      <w:r>
        <w:t></w:t>
      </w:r>
      <w:r>
        <w:t></w:t>
      </w:r>
      <w:r>
        <w:rPr>
          <w:rFonts w:hint="eastAsia"/>
        </w:rPr>
        <w:t>автор</w:t>
      </w:r>
      <w:r>
        <w:t></w:t>
      </w:r>
      <w:r>
        <w:rPr>
          <w:rFonts w:hint="eastAsia"/>
        </w:rPr>
        <w:t>обосновывает</w:t>
      </w:r>
      <w:r>
        <w:t></w:t>
      </w:r>
      <w:r>
        <w:rPr>
          <w:rFonts w:hint="eastAsia"/>
        </w:rPr>
        <w:t>наличие</w:t>
      </w:r>
      <w:r>
        <w:t></w:t>
      </w:r>
      <w:r>
        <w:rPr>
          <w:rFonts w:hint="eastAsia"/>
        </w:rPr>
        <w:t>фактической</w:t>
      </w:r>
      <w:r>
        <w:t></w:t>
      </w:r>
      <w:r>
        <w:rPr>
          <w:rFonts w:hint="eastAsia"/>
        </w:rPr>
        <w:t>ошибки</w:t>
      </w:r>
      <w:r>
        <w:t></w:t>
      </w:r>
      <w:r>
        <w:rPr>
          <w:rFonts w:hint="eastAsia"/>
        </w:rPr>
        <w:t>потерпевшего</w:t>
      </w:r>
      <w:r>
        <w:t></w:t>
      </w:r>
      <w:r>
        <w:rPr>
          <w:rFonts w:hint="eastAsia"/>
        </w:rPr>
        <w:t>относительно</w:t>
      </w:r>
      <w:r>
        <w:t></w:t>
      </w:r>
      <w:r>
        <w:rPr>
          <w:rFonts w:hint="eastAsia"/>
        </w:rPr>
        <w:t>обстоятельств</w:t>
      </w:r>
      <w:r>
        <w:t></w:t>
      </w:r>
      <w:r>
        <w:t></w:t>
      </w:r>
      <w:r>
        <w:rPr>
          <w:rFonts w:hint="eastAsia"/>
        </w:rPr>
        <w:t>которые</w:t>
      </w:r>
      <w:r>
        <w:t></w:t>
      </w:r>
      <w:r>
        <w:rPr>
          <w:rFonts w:hint="eastAsia"/>
        </w:rPr>
        <w:t>стали</w:t>
      </w:r>
      <w:r>
        <w:t></w:t>
      </w:r>
      <w:r>
        <w:rPr>
          <w:rFonts w:hint="eastAsia"/>
        </w:rPr>
        <w:t>основанием</w:t>
      </w:r>
      <w:r>
        <w:t></w:t>
      </w:r>
      <w:r>
        <w:rPr>
          <w:rFonts w:hint="eastAsia"/>
        </w:rPr>
        <w:t>передачи</w:t>
      </w:r>
      <w:r>
        <w:t></w:t>
      </w:r>
      <w:r>
        <w:rPr>
          <w:rFonts w:hint="eastAsia"/>
        </w:rPr>
        <w:t>имущества</w:t>
      </w:r>
      <w:r>
        <w:t></w:t>
      </w:r>
    </w:p>
    <w:p w:rsidR="0017159D" w:rsidRDefault="0017159D" w:rsidP="0017159D">
      <w:r>
        <w:t></w:t>
      </w:r>
      <w:r>
        <w:t></w:t>
      </w:r>
      <w:r>
        <w:t></w:t>
      </w:r>
      <w:r>
        <w:rPr>
          <w:rFonts w:hint="eastAsia"/>
        </w:rPr>
        <w:t>Сформулированы</w:t>
      </w:r>
      <w:r>
        <w:t></w:t>
      </w:r>
      <w:r>
        <w:rPr>
          <w:rFonts w:hint="eastAsia"/>
        </w:rPr>
        <w:t>конкретные</w:t>
      </w:r>
      <w:r>
        <w:t></w:t>
      </w:r>
      <w:r>
        <w:rPr>
          <w:rFonts w:hint="eastAsia"/>
        </w:rPr>
        <w:t>предложения</w:t>
      </w:r>
      <w:r>
        <w:t></w:t>
      </w:r>
      <w:r>
        <w:rPr>
          <w:rFonts w:hint="eastAsia"/>
        </w:rPr>
        <w:t>по</w:t>
      </w:r>
      <w:r>
        <w:t></w:t>
      </w:r>
      <w:r>
        <w:rPr>
          <w:rFonts w:hint="eastAsia"/>
        </w:rPr>
        <w:t>усовершенствованию</w:t>
      </w:r>
      <w:r>
        <w:t></w:t>
      </w:r>
      <w:r>
        <w:rPr>
          <w:rFonts w:hint="eastAsia"/>
        </w:rPr>
        <w:t>действующих</w:t>
      </w:r>
      <w:r>
        <w:t></w:t>
      </w:r>
      <w:r>
        <w:rPr>
          <w:rFonts w:hint="eastAsia"/>
        </w:rPr>
        <w:t>редакций</w:t>
      </w:r>
      <w:r>
        <w:t></w:t>
      </w:r>
      <w:r>
        <w:rPr>
          <w:rFonts w:hint="eastAsia"/>
        </w:rPr>
        <w:t>ст</w:t>
      </w:r>
      <w:r>
        <w:t></w:t>
      </w:r>
      <w:r>
        <w:t></w:t>
      </w:r>
      <w:r>
        <w:t></w:t>
      </w:r>
      <w:r>
        <w:t></w:t>
      </w:r>
      <w:r>
        <w:t></w:t>
      </w:r>
      <w:r>
        <w:t></w:t>
      </w:r>
      <w:r>
        <w:rPr>
          <w:rFonts w:hint="eastAsia"/>
        </w:rPr>
        <w:t>УК</w:t>
      </w:r>
      <w:r>
        <w:t></w:t>
      </w:r>
      <w:r>
        <w:rPr>
          <w:rFonts w:hint="eastAsia"/>
        </w:rPr>
        <w:t>Египта</w:t>
      </w:r>
      <w:r>
        <w:t></w:t>
      </w:r>
      <w:r>
        <w:rPr>
          <w:rFonts w:hint="eastAsia"/>
        </w:rPr>
        <w:t>и</w:t>
      </w:r>
      <w:r>
        <w:t></w:t>
      </w:r>
      <w:r>
        <w:rPr>
          <w:rFonts w:hint="eastAsia"/>
        </w:rPr>
        <w:t>ст</w:t>
      </w:r>
      <w:r>
        <w:t></w:t>
      </w:r>
      <w:r>
        <w:t></w:t>
      </w:r>
      <w:r>
        <w:t></w:t>
      </w:r>
      <w:r>
        <w:t></w:t>
      </w:r>
      <w:r>
        <w:t></w:t>
      </w:r>
      <w:r>
        <w:t></w:t>
      </w:r>
      <w:r>
        <w:rPr>
          <w:rFonts w:hint="eastAsia"/>
        </w:rPr>
        <w:t>УК</w:t>
      </w:r>
      <w:r>
        <w:t></w:t>
      </w:r>
      <w:r>
        <w:rPr>
          <w:rFonts w:hint="eastAsia"/>
        </w:rPr>
        <w:t>Иордании</w:t>
      </w:r>
      <w:r>
        <w:t></w:t>
      </w:r>
      <w:r>
        <w:t></w:t>
      </w:r>
      <w:r>
        <w:rPr>
          <w:rFonts w:hint="eastAsia"/>
        </w:rPr>
        <w:t>связанные</w:t>
      </w:r>
      <w:r>
        <w:t></w:t>
      </w:r>
      <w:r>
        <w:rPr>
          <w:rFonts w:hint="eastAsia"/>
        </w:rPr>
        <w:t>с</w:t>
      </w:r>
      <w:r>
        <w:t></w:t>
      </w:r>
      <w:r>
        <w:rPr>
          <w:rFonts w:hint="eastAsia"/>
        </w:rPr>
        <w:t>предусмотрением</w:t>
      </w:r>
      <w:r>
        <w:t></w:t>
      </w:r>
      <w:r>
        <w:rPr>
          <w:rFonts w:hint="eastAsia"/>
        </w:rPr>
        <w:t>в</w:t>
      </w:r>
      <w:r>
        <w:t></w:t>
      </w:r>
      <w:r>
        <w:rPr>
          <w:rFonts w:hint="eastAsia"/>
        </w:rPr>
        <w:t>них</w:t>
      </w:r>
      <w:r>
        <w:t></w:t>
      </w:r>
      <w:r>
        <w:rPr>
          <w:rFonts w:hint="eastAsia"/>
        </w:rPr>
        <w:t>такого</w:t>
      </w:r>
      <w:r>
        <w:t></w:t>
      </w:r>
      <w:r>
        <w:rPr>
          <w:rFonts w:hint="eastAsia"/>
        </w:rPr>
        <w:t>признака</w:t>
      </w:r>
      <w:r>
        <w:t></w:t>
      </w:r>
      <w:r>
        <w:rPr>
          <w:rFonts w:hint="eastAsia"/>
        </w:rPr>
        <w:t>квалифицированных</w:t>
      </w:r>
      <w:r>
        <w:t></w:t>
      </w:r>
      <w:r>
        <w:rPr>
          <w:rFonts w:hint="eastAsia"/>
        </w:rPr>
        <w:t>составов</w:t>
      </w:r>
      <w:r>
        <w:t></w:t>
      </w:r>
      <w:r>
        <w:rPr>
          <w:rFonts w:hint="eastAsia"/>
        </w:rPr>
        <w:t>мошенничества</w:t>
      </w:r>
      <w:r>
        <w:t></w:t>
      </w:r>
      <w:r>
        <w:rPr>
          <w:rFonts w:hint="eastAsia"/>
        </w:rPr>
        <w:t>как</w:t>
      </w:r>
      <w:r>
        <w:t></w:t>
      </w:r>
      <w:r>
        <w:rPr>
          <w:rFonts w:hint="eastAsia"/>
        </w:rPr>
        <w:t>причинение</w:t>
      </w:r>
      <w:r>
        <w:t></w:t>
      </w:r>
      <w:r>
        <w:rPr>
          <w:rFonts w:hint="eastAsia"/>
        </w:rPr>
        <w:t>материального</w:t>
      </w:r>
      <w:r>
        <w:t></w:t>
      </w:r>
      <w:r>
        <w:rPr>
          <w:rFonts w:hint="eastAsia"/>
        </w:rPr>
        <w:t>ущерба</w:t>
      </w:r>
      <w:r>
        <w:t></w:t>
      </w:r>
      <w:r>
        <w:rPr>
          <w:rFonts w:hint="eastAsia"/>
        </w:rPr>
        <w:t>в</w:t>
      </w:r>
      <w:r>
        <w:t></w:t>
      </w:r>
      <w:r>
        <w:rPr>
          <w:rFonts w:hint="eastAsia"/>
        </w:rPr>
        <w:t>значительном</w:t>
      </w:r>
      <w:r>
        <w:t></w:t>
      </w:r>
      <w:r>
        <w:t></w:t>
      </w:r>
      <w:r>
        <w:rPr>
          <w:rFonts w:hint="eastAsia"/>
        </w:rPr>
        <w:t>крупном</w:t>
      </w:r>
      <w:r>
        <w:t></w:t>
      </w:r>
      <w:r>
        <w:rPr>
          <w:rFonts w:hint="eastAsia"/>
        </w:rPr>
        <w:t>и</w:t>
      </w:r>
      <w:r>
        <w:t></w:t>
      </w:r>
      <w:r>
        <w:rPr>
          <w:rFonts w:hint="eastAsia"/>
        </w:rPr>
        <w:t>особо</w:t>
      </w:r>
      <w:r>
        <w:t></w:t>
      </w:r>
      <w:r>
        <w:rPr>
          <w:rFonts w:hint="eastAsia"/>
        </w:rPr>
        <w:t>крупном</w:t>
      </w:r>
      <w:r>
        <w:t></w:t>
      </w:r>
      <w:r>
        <w:rPr>
          <w:rFonts w:hint="eastAsia"/>
        </w:rPr>
        <w:t>размерах</w:t>
      </w:r>
      <w:r>
        <w:t></w:t>
      </w:r>
      <w:r>
        <w:t></w:t>
      </w:r>
      <w:r>
        <w:rPr>
          <w:rFonts w:hint="eastAsia"/>
        </w:rPr>
        <w:t>как</w:t>
      </w:r>
      <w:r>
        <w:t></w:t>
      </w:r>
      <w:r>
        <w:rPr>
          <w:rFonts w:hint="eastAsia"/>
        </w:rPr>
        <w:t>это</w:t>
      </w:r>
      <w:r>
        <w:t></w:t>
      </w:r>
      <w:r>
        <w:rPr>
          <w:rFonts w:hint="eastAsia"/>
        </w:rPr>
        <w:t>имеет</w:t>
      </w:r>
      <w:r>
        <w:t></w:t>
      </w:r>
      <w:r>
        <w:rPr>
          <w:rFonts w:hint="eastAsia"/>
        </w:rPr>
        <w:t>место</w:t>
      </w:r>
      <w:r>
        <w:t></w:t>
      </w:r>
      <w:r>
        <w:rPr>
          <w:rFonts w:hint="eastAsia"/>
        </w:rPr>
        <w:t>в</w:t>
      </w:r>
      <w:r>
        <w:t></w:t>
      </w:r>
      <w:r>
        <w:rPr>
          <w:rFonts w:hint="eastAsia"/>
        </w:rPr>
        <w:t>ч</w:t>
      </w:r>
      <w:r>
        <w:t></w:t>
      </w:r>
      <w:r>
        <w:rPr>
          <w:rFonts w:hint="eastAsia"/>
        </w:rPr>
        <w:t>ч</w:t>
      </w:r>
      <w:r>
        <w:t></w:t>
      </w:r>
      <w:r>
        <w:t></w:t>
      </w:r>
      <w:r>
        <w:t></w:t>
      </w:r>
      <w:r>
        <w:t></w:t>
      </w:r>
      <w:r>
        <w:t></w:t>
      </w:r>
      <w:r>
        <w:t></w:t>
      </w:r>
      <w:r>
        <w:t></w:t>
      </w:r>
      <w:r>
        <w:t></w:t>
      </w:r>
      <w:r>
        <w:t></w:t>
      </w:r>
      <w:r>
        <w:t></w:t>
      </w:r>
      <w:r>
        <w:rPr>
          <w:rFonts w:hint="eastAsia"/>
        </w:rPr>
        <w:t>ст</w:t>
      </w:r>
      <w:r>
        <w:t></w:t>
      </w:r>
      <w:r>
        <w:t></w:t>
      </w:r>
      <w:r>
        <w:t></w:t>
      </w:r>
      <w:r>
        <w:t></w:t>
      </w:r>
      <w:r>
        <w:t></w:t>
      </w:r>
      <w:r>
        <w:t></w:t>
      </w:r>
      <w:r>
        <w:rPr>
          <w:rFonts w:hint="eastAsia"/>
        </w:rPr>
        <w:t>УК</w:t>
      </w:r>
      <w:r>
        <w:t></w:t>
      </w:r>
      <w:r>
        <w:rPr>
          <w:rFonts w:hint="eastAsia"/>
        </w:rPr>
        <w:t>Украины</w:t>
      </w:r>
      <w:r>
        <w:t></w:t>
      </w:r>
      <w:r>
        <w:t></w:t>
      </w:r>
    </w:p>
    <w:p w:rsidR="0017159D" w:rsidRDefault="0017159D" w:rsidP="0017159D">
      <w:r>
        <w:rPr>
          <w:rFonts w:hint="eastAsia"/>
        </w:rPr>
        <w:t>Практическое</w:t>
      </w:r>
      <w:r>
        <w:t></w:t>
      </w:r>
      <w:r>
        <w:rPr>
          <w:rFonts w:hint="eastAsia"/>
        </w:rPr>
        <w:t>значение</w:t>
      </w:r>
      <w:r>
        <w:t></w:t>
      </w:r>
      <w:r>
        <w:rPr>
          <w:rFonts w:hint="eastAsia"/>
        </w:rPr>
        <w:t>результатов</w:t>
      </w:r>
      <w:r>
        <w:t></w:t>
      </w:r>
      <w:r>
        <w:rPr>
          <w:rFonts w:hint="eastAsia"/>
        </w:rPr>
        <w:t>исследования</w:t>
      </w:r>
      <w:r>
        <w:t></w:t>
      </w:r>
      <w:r>
        <w:rPr>
          <w:rFonts w:hint="eastAsia"/>
        </w:rPr>
        <w:t>заключается</w:t>
      </w:r>
      <w:r>
        <w:t></w:t>
      </w:r>
      <w:r>
        <w:rPr>
          <w:rFonts w:hint="eastAsia"/>
        </w:rPr>
        <w:t>в</w:t>
      </w:r>
      <w:r>
        <w:t></w:t>
      </w:r>
      <w:r>
        <w:rPr>
          <w:rFonts w:hint="eastAsia"/>
        </w:rPr>
        <w:t>том</w:t>
      </w:r>
      <w:r>
        <w:t></w:t>
      </w:r>
      <w:r>
        <w:t></w:t>
      </w:r>
      <w:r>
        <w:rPr>
          <w:rFonts w:hint="eastAsia"/>
        </w:rPr>
        <w:t>что</w:t>
      </w:r>
      <w:r>
        <w:t></w:t>
      </w:r>
      <w:r>
        <w:rPr>
          <w:rFonts w:hint="eastAsia"/>
        </w:rPr>
        <w:t>выводы</w:t>
      </w:r>
      <w:r>
        <w:t></w:t>
      </w:r>
      <w:r>
        <w:t></w:t>
      </w:r>
      <w:r>
        <w:rPr>
          <w:rFonts w:hint="eastAsia"/>
        </w:rPr>
        <w:t>сделанные</w:t>
      </w:r>
      <w:r>
        <w:t></w:t>
      </w:r>
      <w:r>
        <w:rPr>
          <w:rFonts w:hint="eastAsia"/>
        </w:rPr>
        <w:t>в</w:t>
      </w:r>
      <w:r>
        <w:t></w:t>
      </w:r>
      <w:r>
        <w:rPr>
          <w:rFonts w:hint="eastAsia"/>
        </w:rPr>
        <w:t>диссертации</w:t>
      </w:r>
      <w:r>
        <w:t></w:t>
      </w:r>
      <w:r>
        <w:t></w:t>
      </w:r>
      <w:r>
        <w:rPr>
          <w:rFonts w:hint="eastAsia"/>
        </w:rPr>
        <w:t>могут</w:t>
      </w:r>
      <w:r>
        <w:t></w:t>
      </w:r>
      <w:r>
        <w:rPr>
          <w:rFonts w:hint="eastAsia"/>
        </w:rPr>
        <w:t>быть</w:t>
      </w:r>
      <w:r>
        <w:t></w:t>
      </w:r>
      <w:r>
        <w:rPr>
          <w:rFonts w:hint="eastAsia"/>
        </w:rPr>
        <w:t>использованы</w:t>
      </w:r>
      <w:r>
        <w:t></w:t>
      </w:r>
    </w:p>
    <w:p w:rsidR="0017159D" w:rsidRDefault="0017159D" w:rsidP="0017159D">
      <w:r>
        <w:rPr>
          <w:rFonts w:hint="eastAsia"/>
        </w:rPr>
        <w:t>а</w:t>
      </w:r>
      <w:r>
        <w:t></w:t>
      </w:r>
      <w:r>
        <w:t></w:t>
      </w:r>
      <w:r>
        <w:rPr>
          <w:rFonts w:hint="eastAsia"/>
        </w:rPr>
        <w:t>в</w:t>
      </w:r>
      <w:r>
        <w:t></w:t>
      </w:r>
      <w:r>
        <w:rPr>
          <w:rFonts w:hint="eastAsia"/>
        </w:rPr>
        <w:t>законотворческой</w:t>
      </w:r>
      <w:r>
        <w:t></w:t>
      </w:r>
      <w:r>
        <w:rPr>
          <w:rFonts w:hint="eastAsia"/>
        </w:rPr>
        <w:t>деятельности</w:t>
      </w:r>
      <w:r>
        <w:t></w:t>
      </w:r>
      <w:r>
        <w:rPr>
          <w:rFonts w:hint="eastAsia"/>
        </w:rPr>
        <w:t>по</w:t>
      </w:r>
      <w:r>
        <w:t></w:t>
      </w:r>
      <w:r>
        <w:rPr>
          <w:rFonts w:hint="eastAsia"/>
        </w:rPr>
        <w:t>совершенствованию</w:t>
      </w:r>
      <w:r>
        <w:t></w:t>
      </w:r>
      <w:r>
        <w:rPr>
          <w:rFonts w:hint="eastAsia"/>
        </w:rPr>
        <w:t>действующего</w:t>
      </w:r>
      <w:r>
        <w:t></w:t>
      </w:r>
      <w:r>
        <w:rPr>
          <w:rFonts w:hint="eastAsia"/>
        </w:rPr>
        <w:t>уголовного</w:t>
      </w:r>
      <w:r>
        <w:t></w:t>
      </w:r>
      <w:r>
        <w:rPr>
          <w:rFonts w:hint="eastAsia"/>
        </w:rPr>
        <w:t>законодательства</w:t>
      </w:r>
      <w:r>
        <w:t></w:t>
      </w:r>
      <w:r>
        <w:rPr>
          <w:rFonts w:hint="eastAsia"/>
        </w:rPr>
        <w:t>Египта</w:t>
      </w:r>
      <w:r>
        <w:t></w:t>
      </w:r>
      <w:r>
        <w:rPr>
          <w:rFonts w:hint="eastAsia"/>
        </w:rPr>
        <w:t>и</w:t>
      </w:r>
      <w:r>
        <w:t></w:t>
      </w:r>
      <w:r>
        <w:rPr>
          <w:rFonts w:hint="eastAsia"/>
        </w:rPr>
        <w:t>Иордании</w:t>
      </w:r>
      <w:r>
        <w:t></w:t>
      </w:r>
      <w:r>
        <w:rPr>
          <w:rFonts w:hint="eastAsia"/>
        </w:rPr>
        <w:t>и</w:t>
      </w:r>
      <w:r>
        <w:t></w:t>
      </w:r>
      <w:r>
        <w:rPr>
          <w:rFonts w:hint="eastAsia"/>
        </w:rPr>
        <w:t>других</w:t>
      </w:r>
      <w:r>
        <w:t></w:t>
      </w:r>
      <w:r>
        <w:rPr>
          <w:rFonts w:hint="eastAsia"/>
        </w:rPr>
        <w:t>арабских</w:t>
      </w:r>
      <w:r>
        <w:t></w:t>
      </w:r>
      <w:r>
        <w:rPr>
          <w:rFonts w:hint="eastAsia"/>
        </w:rPr>
        <w:t>стран</w:t>
      </w:r>
      <w:r>
        <w:t></w:t>
      </w:r>
      <w:r>
        <w:t></w:t>
      </w:r>
      <w:r>
        <w:rPr>
          <w:rFonts w:hint="eastAsia"/>
        </w:rPr>
        <w:t>а</w:t>
      </w:r>
      <w:r>
        <w:t></w:t>
      </w:r>
      <w:r>
        <w:rPr>
          <w:rFonts w:hint="eastAsia"/>
        </w:rPr>
        <w:t>также</w:t>
      </w:r>
      <w:r>
        <w:t></w:t>
      </w:r>
      <w:r>
        <w:rPr>
          <w:rFonts w:hint="eastAsia"/>
        </w:rPr>
        <w:t>при</w:t>
      </w:r>
      <w:r>
        <w:t></w:t>
      </w:r>
      <w:r>
        <w:rPr>
          <w:rFonts w:hint="eastAsia"/>
        </w:rPr>
        <w:t>подготовке</w:t>
      </w:r>
      <w:r>
        <w:t></w:t>
      </w:r>
      <w:r>
        <w:rPr>
          <w:rFonts w:hint="eastAsia"/>
        </w:rPr>
        <w:t>руководящих</w:t>
      </w:r>
      <w:r>
        <w:t></w:t>
      </w:r>
      <w:r>
        <w:rPr>
          <w:rFonts w:hint="eastAsia"/>
        </w:rPr>
        <w:t>разъяснений</w:t>
      </w:r>
      <w:r>
        <w:t></w:t>
      </w:r>
      <w:r>
        <w:rPr>
          <w:rFonts w:hint="eastAsia"/>
        </w:rPr>
        <w:t>для</w:t>
      </w:r>
      <w:r>
        <w:t></w:t>
      </w:r>
      <w:r>
        <w:rPr>
          <w:rFonts w:hint="eastAsia"/>
        </w:rPr>
        <w:t>судебной</w:t>
      </w:r>
      <w:r>
        <w:t></w:t>
      </w:r>
      <w:r>
        <w:rPr>
          <w:rFonts w:hint="eastAsia"/>
        </w:rPr>
        <w:t>и</w:t>
      </w:r>
      <w:r>
        <w:t></w:t>
      </w:r>
      <w:r>
        <w:rPr>
          <w:rFonts w:hint="eastAsia"/>
        </w:rPr>
        <w:t>следственной</w:t>
      </w:r>
      <w:r>
        <w:t></w:t>
      </w:r>
      <w:r>
        <w:rPr>
          <w:rFonts w:hint="eastAsia"/>
        </w:rPr>
        <w:t>практики</w:t>
      </w:r>
      <w:r>
        <w:t></w:t>
      </w:r>
      <w:r>
        <w:rPr>
          <w:rFonts w:hint="eastAsia"/>
        </w:rPr>
        <w:t>и</w:t>
      </w:r>
      <w:r>
        <w:t></w:t>
      </w:r>
      <w:r>
        <w:rPr>
          <w:rFonts w:hint="eastAsia"/>
        </w:rPr>
        <w:t>др</w:t>
      </w:r>
      <w:r>
        <w:t></w:t>
      </w:r>
    </w:p>
    <w:p w:rsidR="0017159D" w:rsidRDefault="0017159D" w:rsidP="0017159D">
      <w:r>
        <w:rPr>
          <w:rFonts w:hint="eastAsia"/>
        </w:rPr>
        <w:t>б</w:t>
      </w:r>
      <w:r>
        <w:t></w:t>
      </w:r>
      <w:r>
        <w:t></w:t>
      </w:r>
      <w:r>
        <w:rPr>
          <w:rFonts w:hint="eastAsia"/>
        </w:rPr>
        <w:t>в</w:t>
      </w:r>
      <w:r>
        <w:t></w:t>
      </w:r>
      <w:r>
        <w:rPr>
          <w:rFonts w:hint="eastAsia"/>
        </w:rPr>
        <w:t>деятельности</w:t>
      </w:r>
      <w:r>
        <w:t></w:t>
      </w:r>
      <w:r>
        <w:rPr>
          <w:rFonts w:hint="eastAsia"/>
        </w:rPr>
        <w:t>практических</w:t>
      </w:r>
      <w:r>
        <w:t></w:t>
      </w:r>
      <w:r>
        <w:rPr>
          <w:rFonts w:hint="eastAsia"/>
        </w:rPr>
        <w:t>работников</w:t>
      </w:r>
      <w:r>
        <w:t></w:t>
      </w:r>
      <w:r>
        <w:rPr>
          <w:rFonts w:hint="eastAsia"/>
        </w:rPr>
        <w:t>судебных</w:t>
      </w:r>
      <w:r>
        <w:t></w:t>
      </w:r>
      <w:r>
        <w:rPr>
          <w:rFonts w:hint="eastAsia"/>
        </w:rPr>
        <w:t>и</w:t>
      </w:r>
      <w:r>
        <w:t></w:t>
      </w:r>
      <w:r>
        <w:rPr>
          <w:rFonts w:hint="eastAsia"/>
        </w:rPr>
        <w:t>правоохранительных</w:t>
      </w:r>
      <w:r>
        <w:t></w:t>
      </w:r>
      <w:r>
        <w:rPr>
          <w:rFonts w:hint="eastAsia"/>
        </w:rPr>
        <w:t>органов</w:t>
      </w:r>
      <w:r>
        <w:t></w:t>
      </w:r>
      <w:r>
        <w:t></w:t>
      </w:r>
      <w:r>
        <w:rPr>
          <w:rFonts w:hint="eastAsia"/>
        </w:rPr>
        <w:t>осуществляющих</w:t>
      </w:r>
      <w:r>
        <w:t></w:t>
      </w:r>
      <w:r>
        <w:rPr>
          <w:rFonts w:hint="eastAsia"/>
        </w:rPr>
        <w:t>борьбу</w:t>
      </w:r>
      <w:r>
        <w:t></w:t>
      </w:r>
      <w:r>
        <w:rPr>
          <w:rFonts w:hint="eastAsia"/>
        </w:rPr>
        <w:t>с</w:t>
      </w:r>
      <w:r>
        <w:t></w:t>
      </w:r>
      <w:r>
        <w:rPr>
          <w:rFonts w:hint="eastAsia"/>
        </w:rPr>
        <w:t>преступлениями</w:t>
      </w:r>
      <w:r>
        <w:t></w:t>
      </w:r>
      <w:r>
        <w:rPr>
          <w:rFonts w:hint="eastAsia"/>
        </w:rPr>
        <w:t>против</w:t>
      </w:r>
      <w:r>
        <w:t></w:t>
      </w:r>
      <w:r>
        <w:rPr>
          <w:rFonts w:hint="eastAsia"/>
        </w:rPr>
        <w:t>собственности</w:t>
      </w:r>
      <w:r>
        <w:t></w:t>
      </w:r>
      <w:r>
        <w:rPr>
          <w:rFonts w:hint="eastAsia"/>
        </w:rPr>
        <w:t>в</w:t>
      </w:r>
      <w:r>
        <w:t></w:t>
      </w:r>
      <w:r>
        <w:rPr>
          <w:rFonts w:hint="eastAsia"/>
        </w:rPr>
        <w:t>интересах</w:t>
      </w:r>
      <w:r>
        <w:t></w:t>
      </w:r>
      <w:r>
        <w:rPr>
          <w:rFonts w:hint="eastAsia"/>
        </w:rPr>
        <w:t>правильной</w:t>
      </w:r>
      <w:r>
        <w:t></w:t>
      </w:r>
      <w:r>
        <w:rPr>
          <w:rFonts w:hint="eastAsia"/>
        </w:rPr>
        <w:t>квалификации</w:t>
      </w:r>
      <w:r>
        <w:t></w:t>
      </w:r>
      <w:r>
        <w:rPr>
          <w:rFonts w:hint="eastAsia"/>
        </w:rPr>
        <w:t>преступлений</w:t>
      </w:r>
      <w:r>
        <w:t></w:t>
      </w:r>
      <w:r>
        <w:rPr>
          <w:rFonts w:hint="eastAsia"/>
        </w:rPr>
        <w:t>против</w:t>
      </w:r>
      <w:r>
        <w:t></w:t>
      </w:r>
      <w:r>
        <w:rPr>
          <w:rFonts w:hint="eastAsia"/>
        </w:rPr>
        <w:t>собственности</w:t>
      </w:r>
      <w:r>
        <w:t></w:t>
      </w:r>
      <w:r>
        <w:t></w:t>
      </w:r>
      <w:r>
        <w:rPr>
          <w:rFonts w:hint="eastAsia"/>
        </w:rPr>
        <w:t>разграничения</w:t>
      </w:r>
      <w:r>
        <w:t></w:t>
      </w:r>
      <w:r>
        <w:rPr>
          <w:rFonts w:hint="eastAsia"/>
        </w:rPr>
        <w:t>их</w:t>
      </w:r>
      <w:r>
        <w:t></w:t>
      </w:r>
      <w:r>
        <w:rPr>
          <w:rFonts w:hint="eastAsia"/>
        </w:rPr>
        <w:t>со</w:t>
      </w:r>
      <w:r>
        <w:t></w:t>
      </w:r>
      <w:r>
        <w:rPr>
          <w:rFonts w:hint="eastAsia"/>
        </w:rPr>
        <w:t>смежными</w:t>
      </w:r>
      <w:r>
        <w:t></w:t>
      </w:r>
      <w:r>
        <w:rPr>
          <w:rFonts w:hint="eastAsia"/>
        </w:rPr>
        <w:t>составами</w:t>
      </w:r>
      <w:r>
        <w:t></w:t>
      </w:r>
      <w:r>
        <w:rPr>
          <w:rFonts w:hint="eastAsia"/>
        </w:rPr>
        <w:t>преступлений</w:t>
      </w:r>
      <w:r>
        <w:t></w:t>
      </w:r>
      <w:r>
        <w:rPr>
          <w:rFonts w:hint="eastAsia"/>
        </w:rPr>
        <w:t>и</w:t>
      </w:r>
      <w:r>
        <w:t></w:t>
      </w:r>
      <w:r>
        <w:rPr>
          <w:rFonts w:hint="eastAsia"/>
        </w:rPr>
        <w:t>др</w:t>
      </w:r>
      <w:r>
        <w:t></w:t>
      </w:r>
      <w:r>
        <w:t></w:t>
      </w:r>
    </w:p>
    <w:p w:rsidR="0017159D" w:rsidRDefault="0017159D" w:rsidP="0017159D">
      <w:r>
        <w:rPr>
          <w:rFonts w:hint="eastAsia"/>
        </w:rPr>
        <w:lastRenderedPageBreak/>
        <w:t>в</w:t>
      </w:r>
      <w:r>
        <w:t></w:t>
      </w:r>
      <w:r>
        <w:t></w:t>
      </w:r>
      <w:r>
        <w:rPr>
          <w:rFonts w:hint="eastAsia"/>
        </w:rPr>
        <w:t>в</w:t>
      </w:r>
      <w:r>
        <w:t></w:t>
      </w:r>
      <w:r>
        <w:rPr>
          <w:rFonts w:hint="eastAsia"/>
        </w:rPr>
        <w:t>учебном</w:t>
      </w:r>
      <w:r>
        <w:t></w:t>
      </w:r>
      <w:r>
        <w:rPr>
          <w:rFonts w:hint="eastAsia"/>
        </w:rPr>
        <w:t>процессе</w:t>
      </w:r>
      <w:r>
        <w:t></w:t>
      </w:r>
      <w:r>
        <w:rPr>
          <w:rFonts w:hint="eastAsia"/>
        </w:rPr>
        <w:t>по</w:t>
      </w:r>
      <w:r>
        <w:t></w:t>
      </w:r>
      <w:r>
        <w:rPr>
          <w:rFonts w:hint="eastAsia"/>
        </w:rPr>
        <w:t>курсам</w:t>
      </w:r>
      <w:r>
        <w:t></w:t>
      </w:r>
      <w:r>
        <w:t></w:t>
      </w:r>
      <w:r>
        <w:rPr>
          <w:rFonts w:hint="eastAsia"/>
        </w:rPr>
        <w:t>Уголовное</w:t>
      </w:r>
      <w:r>
        <w:t></w:t>
      </w:r>
      <w:r>
        <w:rPr>
          <w:rFonts w:hint="eastAsia"/>
        </w:rPr>
        <w:t>право</w:t>
      </w:r>
      <w:r>
        <w:t></w:t>
      </w:r>
      <w:r>
        <w:t></w:t>
      </w:r>
      <w:r>
        <w:rPr>
          <w:rFonts w:hint="eastAsia"/>
        </w:rPr>
        <w:t>Особенная</w:t>
      </w:r>
      <w:r>
        <w:t></w:t>
      </w:r>
      <w:r>
        <w:rPr>
          <w:rFonts w:hint="eastAsia"/>
        </w:rPr>
        <w:t>часть</w:t>
      </w:r>
      <w:r>
        <w:t></w:t>
      </w:r>
      <w:r>
        <w:t></w:t>
      </w:r>
      <w:r>
        <w:t></w:t>
      </w:r>
      <w:r>
        <w:t></w:t>
      </w:r>
      <w:r>
        <w:rPr>
          <w:rFonts w:hint="eastAsia"/>
        </w:rPr>
        <w:t>Проблемы</w:t>
      </w:r>
      <w:r>
        <w:t></w:t>
      </w:r>
      <w:r>
        <w:rPr>
          <w:rFonts w:hint="eastAsia"/>
        </w:rPr>
        <w:t>уголовного</w:t>
      </w:r>
      <w:r>
        <w:t></w:t>
      </w:r>
      <w:r>
        <w:rPr>
          <w:rFonts w:hint="eastAsia"/>
        </w:rPr>
        <w:t>права</w:t>
      </w:r>
      <w:r>
        <w:t></w:t>
      </w:r>
      <w:r>
        <w:t></w:t>
      </w:r>
      <w:r>
        <w:rPr>
          <w:rFonts w:hint="eastAsia"/>
        </w:rPr>
        <w:t>в</w:t>
      </w:r>
      <w:r>
        <w:t></w:t>
      </w:r>
      <w:r>
        <w:rPr>
          <w:rFonts w:hint="eastAsia"/>
        </w:rPr>
        <w:t>юридических</w:t>
      </w:r>
      <w:r>
        <w:t></w:t>
      </w:r>
      <w:r>
        <w:rPr>
          <w:rFonts w:hint="eastAsia"/>
        </w:rPr>
        <w:t>вузах</w:t>
      </w:r>
      <w:r>
        <w:t></w:t>
      </w:r>
      <w:r>
        <w:rPr>
          <w:rFonts w:hint="eastAsia"/>
        </w:rPr>
        <w:t>Египта</w:t>
      </w:r>
      <w:r>
        <w:t></w:t>
      </w:r>
      <w:r>
        <w:rPr>
          <w:rFonts w:hint="eastAsia"/>
        </w:rPr>
        <w:t>и</w:t>
      </w:r>
      <w:r>
        <w:t></w:t>
      </w:r>
      <w:r>
        <w:rPr>
          <w:rFonts w:hint="eastAsia"/>
        </w:rPr>
        <w:t>Иордании</w:t>
      </w:r>
      <w:r>
        <w:t></w:t>
      </w:r>
      <w:r>
        <w:rPr>
          <w:rFonts w:hint="eastAsia"/>
        </w:rPr>
        <w:t>и</w:t>
      </w:r>
      <w:r>
        <w:t></w:t>
      </w:r>
      <w:r>
        <w:rPr>
          <w:rFonts w:hint="eastAsia"/>
        </w:rPr>
        <w:t>иных</w:t>
      </w:r>
      <w:r>
        <w:t></w:t>
      </w:r>
      <w:r>
        <w:rPr>
          <w:rFonts w:hint="eastAsia"/>
        </w:rPr>
        <w:t>арабских</w:t>
      </w:r>
      <w:r>
        <w:t></w:t>
      </w:r>
      <w:r>
        <w:rPr>
          <w:rFonts w:hint="eastAsia"/>
        </w:rPr>
        <w:t>стран</w:t>
      </w:r>
      <w:r>
        <w:t></w:t>
      </w:r>
      <w:r>
        <w:t></w:t>
      </w:r>
      <w:r>
        <w:rPr>
          <w:rFonts w:hint="eastAsia"/>
        </w:rPr>
        <w:t>при</w:t>
      </w:r>
      <w:r>
        <w:t></w:t>
      </w:r>
      <w:r>
        <w:rPr>
          <w:rFonts w:hint="eastAsia"/>
        </w:rPr>
        <w:t>подготовке</w:t>
      </w:r>
      <w:r>
        <w:t></w:t>
      </w:r>
      <w:r>
        <w:rPr>
          <w:rFonts w:hint="eastAsia"/>
        </w:rPr>
        <w:t>и</w:t>
      </w:r>
      <w:r>
        <w:t></w:t>
      </w:r>
      <w:r>
        <w:rPr>
          <w:rFonts w:hint="eastAsia"/>
        </w:rPr>
        <w:t>переподготовке</w:t>
      </w:r>
      <w:r>
        <w:t></w:t>
      </w:r>
      <w:r>
        <w:rPr>
          <w:rFonts w:hint="eastAsia"/>
        </w:rPr>
        <w:t>сотрудников</w:t>
      </w:r>
      <w:r>
        <w:t></w:t>
      </w:r>
      <w:r>
        <w:rPr>
          <w:rFonts w:hint="eastAsia"/>
        </w:rPr>
        <w:t>правоохранительных</w:t>
      </w:r>
      <w:r>
        <w:t></w:t>
      </w:r>
      <w:r>
        <w:rPr>
          <w:rFonts w:hint="eastAsia"/>
        </w:rPr>
        <w:t>органов</w:t>
      </w:r>
      <w:r>
        <w:t></w:t>
      </w:r>
      <w:r>
        <w:t></w:t>
      </w:r>
      <w:r>
        <w:rPr>
          <w:rFonts w:hint="eastAsia"/>
        </w:rPr>
        <w:t>осуществляющих</w:t>
      </w:r>
      <w:r>
        <w:t></w:t>
      </w:r>
      <w:r>
        <w:rPr>
          <w:rFonts w:hint="eastAsia"/>
        </w:rPr>
        <w:t>охрану</w:t>
      </w:r>
      <w:r>
        <w:t></w:t>
      </w:r>
      <w:r>
        <w:rPr>
          <w:rFonts w:hint="eastAsia"/>
        </w:rPr>
        <w:t>отношений</w:t>
      </w:r>
      <w:r>
        <w:t></w:t>
      </w:r>
      <w:r>
        <w:rPr>
          <w:rFonts w:hint="eastAsia"/>
        </w:rPr>
        <w:t>собственности</w:t>
      </w:r>
      <w:r>
        <w:t></w:t>
      </w:r>
      <w:r>
        <w:t></w:t>
      </w:r>
      <w:r>
        <w:rPr>
          <w:rFonts w:hint="eastAsia"/>
        </w:rPr>
        <w:t>а</w:t>
      </w:r>
      <w:r>
        <w:t></w:t>
      </w:r>
      <w:r>
        <w:rPr>
          <w:rFonts w:hint="eastAsia"/>
        </w:rPr>
        <w:t>также</w:t>
      </w:r>
      <w:r>
        <w:t></w:t>
      </w:r>
      <w:r>
        <w:rPr>
          <w:rFonts w:hint="eastAsia"/>
        </w:rPr>
        <w:t>при</w:t>
      </w:r>
      <w:r>
        <w:t></w:t>
      </w:r>
      <w:r>
        <w:rPr>
          <w:rFonts w:hint="eastAsia"/>
        </w:rPr>
        <w:t>подготовке</w:t>
      </w:r>
      <w:r>
        <w:t></w:t>
      </w:r>
      <w:r>
        <w:rPr>
          <w:rFonts w:hint="eastAsia"/>
        </w:rPr>
        <w:t>учебных</w:t>
      </w:r>
      <w:r>
        <w:t></w:t>
      </w:r>
      <w:r>
        <w:rPr>
          <w:rFonts w:hint="eastAsia"/>
        </w:rPr>
        <w:t>пособий</w:t>
      </w:r>
      <w:r>
        <w:t></w:t>
      </w:r>
      <w:r>
        <w:t></w:t>
      </w:r>
      <w:r>
        <w:rPr>
          <w:rFonts w:hint="eastAsia"/>
        </w:rPr>
        <w:t>научно</w:t>
      </w:r>
      <w:r>
        <w:t></w:t>
      </w:r>
      <w:r>
        <w:rPr>
          <w:rFonts w:hint="eastAsia"/>
        </w:rPr>
        <w:t>практических</w:t>
      </w:r>
      <w:r>
        <w:t></w:t>
      </w:r>
      <w:r>
        <w:rPr>
          <w:rFonts w:hint="eastAsia"/>
        </w:rPr>
        <w:t>и</w:t>
      </w:r>
      <w:r>
        <w:t></w:t>
      </w:r>
      <w:r>
        <w:rPr>
          <w:rFonts w:hint="eastAsia"/>
        </w:rPr>
        <w:t>методических</w:t>
      </w:r>
      <w:r>
        <w:t></w:t>
      </w:r>
      <w:r>
        <w:rPr>
          <w:rFonts w:hint="eastAsia"/>
        </w:rPr>
        <w:t>указаний</w:t>
      </w:r>
      <w:r>
        <w:t></w:t>
      </w:r>
    </w:p>
    <w:p w:rsidR="0017159D" w:rsidRDefault="0017159D" w:rsidP="0017159D">
      <w:r>
        <w:rPr>
          <w:rFonts w:hint="eastAsia"/>
        </w:rPr>
        <w:t>г</w:t>
      </w:r>
      <w:r>
        <w:t></w:t>
      </w:r>
      <w:r>
        <w:t></w:t>
      </w:r>
      <w:r>
        <w:rPr>
          <w:rFonts w:hint="eastAsia"/>
        </w:rPr>
        <w:t>в</w:t>
      </w:r>
      <w:r>
        <w:t></w:t>
      </w:r>
      <w:r>
        <w:rPr>
          <w:rFonts w:hint="eastAsia"/>
        </w:rPr>
        <w:t>научно</w:t>
      </w:r>
      <w:r>
        <w:t></w:t>
      </w:r>
      <w:r>
        <w:rPr>
          <w:rFonts w:hint="eastAsia"/>
        </w:rPr>
        <w:t>исследовательской</w:t>
      </w:r>
      <w:r>
        <w:t></w:t>
      </w:r>
      <w:r>
        <w:rPr>
          <w:rFonts w:hint="eastAsia"/>
        </w:rPr>
        <w:t>деятельности</w:t>
      </w:r>
      <w:r>
        <w:t></w:t>
      </w:r>
      <w:r>
        <w:rPr>
          <w:rFonts w:hint="eastAsia"/>
        </w:rPr>
        <w:t>–</w:t>
      </w:r>
      <w:r>
        <w:t></w:t>
      </w:r>
      <w:r>
        <w:rPr>
          <w:rFonts w:hint="eastAsia"/>
        </w:rPr>
        <w:t>при</w:t>
      </w:r>
      <w:r>
        <w:t></w:t>
      </w:r>
      <w:r>
        <w:rPr>
          <w:rFonts w:hint="eastAsia"/>
        </w:rPr>
        <w:t>проведении</w:t>
      </w:r>
      <w:r>
        <w:t></w:t>
      </w:r>
      <w:r>
        <w:rPr>
          <w:rFonts w:hint="eastAsia"/>
        </w:rPr>
        <w:t>дальнейших</w:t>
      </w:r>
      <w:r>
        <w:t></w:t>
      </w:r>
      <w:r>
        <w:rPr>
          <w:rFonts w:hint="eastAsia"/>
        </w:rPr>
        <w:t>исследований</w:t>
      </w:r>
      <w:r>
        <w:t></w:t>
      </w:r>
      <w:r>
        <w:rPr>
          <w:rFonts w:hint="eastAsia"/>
        </w:rPr>
        <w:t>уголовно</w:t>
      </w:r>
      <w:r>
        <w:t></w:t>
      </w:r>
      <w:r>
        <w:rPr>
          <w:rFonts w:hint="eastAsia"/>
        </w:rPr>
        <w:t>правовых</w:t>
      </w:r>
      <w:r>
        <w:t></w:t>
      </w:r>
      <w:r>
        <w:rPr>
          <w:rFonts w:hint="eastAsia"/>
        </w:rPr>
        <w:t>и</w:t>
      </w:r>
      <w:r>
        <w:t></w:t>
      </w:r>
      <w:r>
        <w:rPr>
          <w:rFonts w:hint="eastAsia"/>
        </w:rPr>
        <w:t>криминологических</w:t>
      </w:r>
      <w:r>
        <w:t></w:t>
      </w:r>
      <w:r>
        <w:rPr>
          <w:rFonts w:hint="eastAsia"/>
        </w:rPr>
        <w:t>проблем</w:t>
      </w:r>
      <w:r>
        <w:t></w:t>
      </w:r>
      <w:r>
        <w:rPr>
          <w:rFonts w:hint="eastAsia"/>
        </w:rPr>
        <w:t>мошенничества</w:t>
      </w:r>
      <w:r>
        <w:t></w:t>
      </w:r>
      <w:r>
        <w:rPr>
          <w:rFonts w:hint="eastAsia"/>
        </w:rPr>
        <w:t>и</w:t>
      </w:r>
      <w:r>
        <w:t></w:t>
      </w:r>
      <w:r>
        <w:rPr>
          <w:rFonts w:hint="eastAsia"/>
        </w:rPr>
        <w:t>других</w:t>
      </w:r>
      <w:r>
        <w:t></w:t>
      </w:r>
      <w:r>
        <w:rPr>
          <w:rFonts w:hint="eastAsia"/>
        </w:rPr>
        <w:t>преступлений</w:t>
      </w:r>
      <w:r>
        <w:t></w:t>
      </w:r>
      <w:r>
        <w:rPr>
          <w:rFonts w:hint="eastAsia"/>
        </w:rPr>
        <w:t>против</w:t>
      </w:r>
      <w:r>
        <w:t></w:t>
      </w:r>
      <w:r>
        <w:rPr>
          <w:rFonts w:hint="eastAsia"/>
        </w:rPr>
        <w:t>собственности</w:t>
      </w:r>
      <w:r>
        <w:t></w:t>
      </w:r>
      <w:r>
        <w:t></w:t>
      </w:r>
      <w:r>
        <w:rPr>
          <w:rFonts w:hint="eastAsia"/>
        </w:rPr>
        <w:t>экономических</w:t>
      </w:r>
      <w:r>
        <w:t></w:t>
      </w:r>
      <w:r>
        <w:rPr>
          <w:rFonts w:hint="eastAsia"/>
        </w:rPr>
        <w:t>преступлений</w:t>
      </w:r>
      <w:r>
        <w:t></w:t>
      </w:r>
      <w:r>
        <w:rPr>
          <w:rFonts w:hint="eastAsia"/>
        </w:rPr>
        <w:t>в</w:t>
      </w:r>
      <w:r>
        <w:t></w:t>
      </w:r>
      <w:r>
        <w:rPr>
          <w:rFonts w:hint="eastAsia"/>
        </w:rPr>
        <w:t>целом</w:t>
      </w:r>
      <w:r>
        <w:t></w:t>
      </w:r>
    </w:p>
    <w:p w:rsidR="0017159D" w:rsidRDefault="0017159D" w:rsidP="0017159D">
      <w:r>
        <w:rPr>
          <w:rFonts w:hint="eastAsia"/>
        </w:rPr>
        <w:t>Личный</w:t>
      </w:r>
      <w:r>
        <w:t></w:t>
      </w:r>
      <w:r>
        <w:rPr>
          <w:rFonts w:hint="eastAsia"/>
        </w:rPr>
        <w:t>вклад</w:t>
      </w:r>
      <w:r>
        <w:t></w:t>
      </w:r>
      <w:r>
        <w:rPr>
          <w:rFonts w:hint="eastAsia"/>
        </w:rPr>
        <w:t>автора</w:t>
      </w:r>
      <w:r>
        <w:t></w:t>
      </w:r>
      <w:r>
        <w:rPr>
          <w:rFonts w:hint="eastAsia"/>
        </w:rPr>
        <w:t>заключается</w:t>
      </w:r>
      <w:r>
        <w:t></w:t>
      </w:r>
      <w:r>
        <w:rPr>
          <w:rFonts w:hint="eastAsia"/>
        </w:rPr>
        <w:t>в</w:t>
      </w:r>
      <w:r>
        <w:t></w:t>
      </w:r>
      <w:r>
        <w:rPr>
          <w:rFonts w:hint="eastAsia"/>
        </w:rPr>
        <w:t>том</w:t>
      </w:r>
      <w:r>
        <w:t></w:t>
      </w:r>
      <w:r>
        <w:t></w:t>
      </w:r>
      <w:r>
        <w:rPr>
          <w:rFonts w:hint="eastAsia"/>
        </w:rPr>
        <w:t>что</w:t>
      </w:r>
      <w:r>
        <w:t></w:t>
      </w:r>
      <w:r>
        <w:rPr>
          <w:rFonts w:hint="eastAsia"/>
        </w:rPr>
        <w:t>на</w:t>
      </w:r>
      <w:r>
        <w:t></w:t>
      </w:r>
      <w:r>
        <w:rPr>
          <w:rFonts w:hint="eastAsia"/>
        </w:rPr>
        <w:t>основании</w:t>
      </w:r>
      <w:r>
        <w:t></w:t>
      </w:r>
      <w:r>
        <w:rPr>
          <w:rFonts w:hint="eastAsia"/>
        </w:rPr>
        <w:t>осуществленного</w:t>
      </w:r>
      <w:r>
        <w:t></w:t>
      </w:r>
      <w:r>
        <w:rPr>
          <w:rFonts w:hint="eastAsia"/>
        </w:rPr>
        <w:t>им</w:t>
      </w:r>
      <w:r>
        <w:t></w:t>
      </w:r>
      <w:r>
        <w:rPr>
          <w:rFonts w:hint="eastAsia"/>
        </w:rPr>
        <w:t>теоретического</w:t>
      </w:r>
      <w:r>
        <w:t></w:t>
      </w:r>
      <w:r>
        <w:rPr>
          <w:rFonts w:hint="eastAsia"/>
        </w:rPr>
        <w:t>анализа</w:t>
      </w:r>
      <w:r>
        <w:t></w:t>
      </w:r>
      <w:r>
        <w:rPr>
          <w:rFonts w:hint="eastAsia"/>
        </w:rPr>
        <w:t>идей</w:t>
      </w:r>
      <w:r>
        <w:t></w:t>
      </w:r>
      <w:r>
        <w:t></w:t>
      </w:r>
      <w:r>
        <w:rPr>
          <w:rFonts w:hint="eastAsia"/>
        </w:rPr>
        <w:t>положений</w:t>
      </w:r>
      <w:r>
        <w:t></w:t>
      </w:r>
      <w:r>
        <w:t></w:t>
      </w:r>
      <w:r>
        <w:rPr>
          <w:rFonts w:hint="eastAsia"/>
        </w:rPr>
        <w:t>объективных</w:t>
      </w:r>
      <w:r>
        <w:t></w:t>
      </w:r>
      <w:r>
        <w:rPr>
          <w:rFonts w:hint="eastAsia"/>
        </w:rPr>
        <w:t>и</w:t>
      </w:r>
      <w:r>
        <w:t></w:t>
      </w:r>
      <w:r>
        <w:rPr>
          <w:rFonts w:hint="eastAsia"/>
        </w:rPr>
        <w:t>субъективных</w:t>
      </w:r>
      <w:r>
        <w:t></w:t>
      </w:r>
      <w:r>
        <w:rPr>
          <w:rFonts w:hint="eastAsia"/>
        </w:rPr>
        <w:t>признаков</w:t>
      </w:r>
      <w:r>
        <w:t></w:t>
      </w:r>
      <w:r>
        <w:rPr>
          <w:rFonts w:hint="eastAsia"/>
        </w:rPr>
        <w:t>мошенничества</w:t>
      </w:r>
      <w:r>
        <w:t></w:t>
      </w:r>
      <w:r>
        <w:rPr>
          <w:rFonts w:hint="eastAsia"/>
        </w:rPr>
        <w:t>и</w:t>
      </w:r>
      <w:r>
        <w:t></w:t>
      </w:r>
      <w:r>
        <w:rPr>
          <w:rFonts w:hint="eastAsia"/>
        </w:rPr>
        <w:t>других</w:t>
      </w:r>
      <w:r>
        <w:t></w:t>
      </w:r>
      <w:r>
        <w:rPr>
          <w:rFonts w:hint="eastAsia"/>
        </w:rPr>
        <w:t>преступлений</w:t>
      </w:r>
      <w:r>
        <w:t></w:t>
      </w:r>
      <w:r>
        <w:rPr>
          <w:rFonts w:hint="eastAsia"/>
        </w:rPr>
        <w:t>против</w:t>
      </w:r>
      <w:r>
        <w:t></w:t>
      </w:r>
      <w:r>
        <w:rPr>
          <w:rFonts w:hint="eastAsia"/>
        </w:rPr>
        <w:t>собственности</w:t>
      </w:r>
      <w:r>
        <w:t></w:t>
      </w:r>
      <w:r>
        <w:t></w:t>
      </w:r>
      <w:r>
        <w:rPr>
          <w:rFonts w:hint="eastAsia"/>
        </w:rPr>
        <w:t>которые</w:t>
      </w:r>
      <w:r>
        <w:t></w:t>
      </w:r>
      <w:r>
        <w:rPr>
          <w:rFonts w:hint="eastAsia"/>
        </w:rPr>
        <w:t>исследуются</w:t>
      </w:r>
      <w:r>
        <w:t></w:t>
      </w:r>
      <w:r>
        <w:rPr>
          <w:rFonts w:hint="eastAsia"/>
        </w:rPr>
        <w:t>в</w:t>
      </w:r>
      <w:r>
        <w:t></w:t>
      </w:r>
      <w:r>
        <w:rPr>
          <w:rFonts w:hint="eastAsia"/>
        </w:rPr>
        <w:t>диссертации</w:t>
      </w:r>
      <w:r>
        <w:t></w:t>
      </w:r>
      <w:r>
        <w:t></w:t>
      </w:r>
      <w:r>
        <w:rPr>
          <w:rFonts w:hint="eastAsia"/>
        </w:rPr>
        <w:t>сделан</w:t>
      </w:r>
      <w:r>
        <w:t></w:t>
      </w:r>
      <w:r>
        <w:rPr>
          <w:rFonts w:hint="eastAsia"/>
        </w:rPr>
        <w:t>и</w:t>
      </w:r>
      <w:r>
        <w:t></w:t>
      </w:r>
      <w:r>
        <w:rPr>
          <w:rFonts w:hint="eastAsia"/>
        </w:rPr>
        <w:t>обоснован</w:t>
      </w:r>
      <w:r>
        <w:t></w:t>
      </w:r>
      <w:r>
        <w:rPr>
          <w:rFonts w:hint="eastAsia"/>
        </w:rPr>
        <w:t>вывод</w:t>
      </w:r>
      <w:r>
        <w:t></w:t>
      </w:r>
      <w:r>
        <w:rPr>
          <w:rFonts w:hint="eastAsia"/>
        </w:rPr>
        <w:t>о</w:t>
      </w:r>
      <w:r>
        <w:t></w:t>
      </w:r>
      <w:r>
        <w:rPr>
          <w:rFonts w:hint="eastAsia"/>
        </w:rPr>
        <w:t>необходимости</w:t>
      </w:r>
      <w:r>
        <w:t></w:t>
      </w:r>
      <w:r>
        <w:rPr>
          <w:rFonts w:hint="eastAsia"/>
        </w:rPr>
        <w:t>совершенствования</w:t>
      </w:r>
      <w:r>
        <w:t></w:t>
      </w:r>
      <w:r>
        <w:rPr>
          <w:rFonts w:hint="eastAsia"/>
        </w:rPr>
        <w:t>действующего</w:t>
      </w:r>
      <w:r>
        <w:t></w:t>
      </w:r>
      <w:r>
        <w:rPr>
          <w:rFonts w:hint="eastAsia"/>
        </w:rPr>
        <w:t>уголовного</w:t>
      </w:r>
      <w:r>
        <w:t></w:t>
      </w:r>
      <w:r>
        <w:rPr>
          <w:rFonts w:hint="eastAsia"/>
        </w:rPr>
        <w:t>законодательства</w:t>
      </w:r>
      <w:r>
        <w:t></w:t>
      </w:r>
      <w:r>
        <w:rPr>
          <w:rFonts w:hint="eastAsia"/>
        </w:rPr>
        <w:t>Египта</w:t>
      </w:r>
      <w:r>
        <w:t></w:t>
      </w:r>
      <w:r>
        <w:t></w:t>
      </w:r>
      <w:r>
        <w:rPr>
          <w:rFonts w:hint="eastAsia"/>
        </w:rPr>
        <w:t>Иордании</w:t>
      </w:r>
      <w:r>
        <w:t></w:t>
      </w:r>
      <w:r>
        <w:rPr>
          <w:rFonts w:hint="eastAsia"/>
        </w:rPr>
        <w:t>и</w:t>
      </w:r>
      <w:r>
        <w:t></w:t>
      </w:r>
      <w:r>
        <w:rPr>
          <w:rFonts w:hint="eastAsia"/>
        </w:rPr>
        <w:t>Украины</w:t>
      </w:r>
      <w:r>
        <w:t></w:t>
      </w:r>
      <w:r>
        <w:rPr>
          <w:rFonts w:hint="eastAsia"/>
        </w:rPr>
        <w:t>с</w:t>
      </w:r>
      <w:r>
        <w:t></w:t>
      </w:r>
      <w:r>
        <w:rPr>
          <w:rFonts w:hint="eastAsia"/>
        </w:rPr>
        <w:t>целью</w:t>
      </w:r>
      <w:r>
        <w:t></w:t>
      </w:r>
      <w:r>
        <w:rPr>
          <w:rFonts w:hint="eastAsia"/>
        </w:rPr>
        <w:t>активизации</w:t>
      </w:r>
      <w:r>
        <w:t></w:t>
      </w:r>
      <w:r>
        <w:rPr>
          <w:rFonts w:hint="eastAsia"/>
        </w:rPr>
        <w:t>борьбы</w:t>
      </w:r>
      <w:r>
        <w:t></w:t>
      </w:r>
      <w:r>
        <w:rPr>
          <w:rFonts w:hint="eastAsia"/>
        </w:rPr>
        <w:t>с</w:t>
      </w:r>
      <w:r>
        <w:t></w:t>
      </w:r>
      <w:r>
        <w:rPr>
          <w:rFonts w:hint="eastAsia"/>
        </w:rPr>
        <w:t>преступлениями</w:t>
      </w:r>
      <w:r>
        <w:t></w:t>
      </w:r>
      <w:r>
        <w:rPr>
          <w:rFonts w:hint="eastAsia"/>
        </w:rPr>
        <w:t>против</w:t>
      </w:r>
      <w:r>
        <w:t></w:t>
      </w:r>
      <w:r>
        <w:rPr>
          <w:rFonts w:hint="eastAsia"/>
        </w:rPr>
        <w:t>собственности</w:t>
      </w:r>
      <w:r>
        <w:t></w:t>
      </w:r>
      <w:r>
        <w:rPr>
          <w:rFonts w:hint="eastAsia"/>
        </w:rPr>
        <w:t>путем</w:t>
      </w:r>
      <w:r>
        <w:t></w:t>
      </w:r>
      <w:r>
        <w:rPr>
          <w:rFonts w:hint="eastAsia"/>
        </w:rPr>
        <w:t>более</w:t>
      </w:r>
      <w:r>
        <w:t></w:t>
      </w:r>
      <w:r>
        <w:rPr>
          <w:rFonts w:hint="eastAsia"/>
        </w:rPr>
        <w:t>четкого</w:t>
      </w:r>
      <w:r>
        <w:t></w:t>
      </w:r>
      <w:r>
        <w:rPr>
          <w:rFonts w:hint="eastAsia"/>
        </w:rPr>
        <w:t>разграничения</w:t>
      </w:r>
      <w:r>
        <w:t></w:t>
      </w:r>
      <w:r>
        <w:rPr>
          <w:rFonts w:hint="eastAsia"/>
        </w:rPr>
        <w:t>и</w:t>
      </w:r>
      <w:r>
        <w:t></w:t>
      </w:r>
      <w:r>
        <w:rPr>
          <w:rFonts w:hint="eastAsia"/>
        </w:rPr>
        <w:t>правильной</w:t>
      </w:r>
      <w:r>
        <w:t></w:t>
      </w:r>
      <w:r>
        <w:rPr>
          <w:rFonts w:hint="eastAsia"/>
        </w:rPr>
        <w:t>квалификации</w:t>
      </w:r>
      <w:r>
        <w:t></w:t>
      </w:r>
      <w:r>
        <w:rPr>
          <w:rFonts w:hint="eastAsia"/>
        </w:rPr>
        <w:t>этих</w:t>
      </w:r>
      <w:r>
        <w:t></w:t>
      </w:r>
      <w:r>
        <w:rPr>
          <w:rFonts w:hint="eastAsia"/>
        </w:rPr>
        <w:t>преступлений</w:t>
      </w:r>
      <w:r>
        <w:t></w:t>
      </w:r>
      <w:r>
        <w:rPr>
          <w:rFonts w:hint="eastAsia"/>
        </w:rPr>
        <w:t>на</w:t>
      </w:r>
      <w:r>
        <w:t></w:t>
      </w:r>
      <w:r>
        <w:rPr>
          <w:rFonts w:hint="eastAsia"/>
        </w:rPr>
        <w:t>практике</w:t>
      </w:r>
      <w:r>
        <w:t></w:t>
      </w:r>
    </w:p>
    <w:p w:rsidR="0017159D" w:rsidRDefault="0017159D" w:rsidP="0017159D">
      <w:r>
        <w:rPr>
          <w:rFonts w:hint="eastAsia"/>
        </w:rPr>
        <w:t>Апробация</w:t>
      </w:r>
      <w:r>
        <w:t></w:t>
      </w:r>
      <w:r>
        <w:rPr>
          <w:rFonts w:hint="eastAsia"/>
        </w:rPr>
        <w:t>работы</w:t>
      </w:r>
      <w:r>
        <w:t></w:t>
      </w:r>
      <w:r>
        <w:t></w:t>
      </w:r>
      <w:r>
        <w:rPr>
          <w:rFonts w:hint="eastAsia"/>
        </w:rPr>
        <w:t>Основные</w:t>
      </w:r>
      <w:r>
        <w:t></w:t>
      </w:r>
      <w:r>
        <w:rPr>
          <w:rFonts w:hint="eastAsia"/>
        </w:rPr>
        <w:t>положения</w:t>
      </w:r>
      <w:r>
        <w:t></w:t>
      </w:r>
      <w:r>
        <w:rPr>
          <w:rFonts w:hint="eastAsia"/>
        </w:rPr>
        <w:t>и</w:t>
      </w:r>
      <w:r>
        <w:t></w:t>
      </w:r>
      <w:r>
        <w:rPr>
          <w:rFonts w:hint="eastAsia"/>
        </w:rPr>
        <w:t>теоретические</w:t>
      </w:r>
      <w:r>
        <w:t></w:t>
      </w:r>
      <w:r>
        <w:rPr>
          <w:rFonts w:hint="eastAsia"/>
        </w:rPr>
        <w:t>выводы</w:t>
      </w:r>
      <w:r>
        <w:t></w:t>
      </w:r>
      <w:r>
        <w:rPr>
          <w:rFonts w:hint="eastAsia"/>
        </w:rPr>
        <w:t>диссертационной</w:t>
      </w:r>
      <w:r>
        <w:t></w:t>
      </w:r>
      <w:r>
        <w:rPr>
          <w:rFonts w:hint="eastAsia"/>
        </w:rPr>
        <w:t>работы</w:t>
      </w:r>
      <w:r>
        <w:t></w:t>
      </w:r>
      <w:r>
        <w:rPr>
          <w:rFonts w:hint="eastAsia"/>
        </w:rPr>
        <w:t>изложены</w:t>
      </w:r>
      <w:r>
        <w:t></w:t>
      </w:r>
      <w:r>
        <w:rPr>
          <w:rFonts w:hint="eastAsia"/>
        </w:rPr>
        <w:t>в</w:t>
      </w:r>
      <w:r>
        <w:t></w:t>
      </w:r>
      <w:r>
        <w:rPr>
          <w:rFonts w:hint="eastAsia"/>
        </w:rPr>
        <w:t>публикациях</w:t>
      </w:r>
      <w:r>
        <w:t></w:t>
      </w:r>
      <w:r>
        <w:rPr>
          <w:rFonts w:hint="eastAsia"/>
        </w:rPr>
        <w:t>автора</w:t>
      </w:r>
      <w:r>
        <w:t></w:t>
      </w:r>
      <w:r>
        <w:t></w:t>
      </w:r>
      <w:r>
        <w:rPr>
          <w:rFonts w:hint="eastAsia"/>
        </w:rPr>
        <w:t>Он</w:t>
      </w:r>
      <w:r>
        <w:t></w:t>
      </w:r>
      <w:r>
        <w:rPr>
          <w:rFonts w:hint="eastAsia"/>
        </w:rPr>
        <w:t>также</w:t>
      </w:r>
      <w:r>
        <w:t></w:t>
      </w:r>
      <w:r>
        <w:rPr>
          <w:rFonts w:hint="eastAsia"/>
        </w:rPr>
        <w:t>участвовал</w:t>
      </w:r>
      <w:r>
        <w:t></w:t>
      </w:r>
      <w:r>
        <w:rPr>
          <w:rFonts w:hint="eastAsia"/>
        </w:rPr>
        <w:t>в</w:t>
      </w:r>
      <w:r>
        <w:t></w:t>
      </w:r>
      <w:r>
        <w:rPr>
          <w:rFonts w:hint="eastAsia"/>
        </w:rPr>
        <w:t>двух</w:t>
      </w:r>
      <w:r>
        <w:t></w:t>
      </w:r>
      <w:r>
        <w:rPr>
          <w:rFonts w:hint="eastAsia"/>
        </w:rPr>
        <w:t>конференциях</w:t>
      </w:r>
      <w:r>
        <w:t></w:t>
      </w:r>
      <w:r>
        <w:t></w:t>
      </w:r>
      <w:r>
        <w:rPr>
          <w:rFonts w:hint="eastAsia"/>
        </w:rPr>
        <w:t>Теневая</w:t>
      </w:r>
      <w:r>
        <w:t></w:t>
      </w:r>
      <w:r>
        <w:rPr>
          <w:rFonts w:hint="eastAsia"/>
        </w:rPr>
        <w:t>экономика</w:t>
      </w:r>
      <w:r>
        <w:t></w:t>
      </w:r>
      <w:r>
        <w:rPr>
          <w:rFonts w:hint="eastAsia"/>
        </w:rPr>
        <w:t>в</w:t>
      </w:r>
      <w:r>
        <w:t></w:t>
      </w:r>
      <w:r>
        <w:rPr>
          <w:rFonts w:hint="eastAsia"/>
        </w:rPr>
        <w:t>инфраструктуре</w:t>
      </w:r>
      <w:r>
        <w:t></w:t>
      </w:r>
      <w:r>
        <w:rPr>
          <w:rFonts w:hint="eastAsia"/>
        </w:rPr>
        <w:t>организованной</w:t>
      </w:r>
      <w:r>
        <w:t></w:t>
      </w:r>
      <w:r>
        <w:rPr>
          <w:rFonts w:hint="eastAsia"/>
        </w:rPr>
        <w:t>преступности</w:t>
      </w:r>
      <w:r>
        <w:t></w:t>
      </w:r>
      <w:r>
        <w:t></w:t>
      </w:r>
      <w:r>
        <w:t></w:t>
      </w:r>
      <w:r>
        <w:rPr>
          <w:rFonts w:hint="eastAsia"/>
        </w:rPr>
        <w:t>Одесса</w:t>
      </w:r>
      <w:r>
        <w:t></w:t>
      </w:r>
      <w:r>
        <w:t></w:t>
      </w:r>
      <w:r>
        <w:t></w:t>
      </w:r>
      <w:r>
        <w:t></w:t>
      </w:r>
      <w:r>
        <w:t></w:t>
      </w:r>
      <w:r>
        <w:rPr>
          <w:rFonts w:hint="eastAsia"/>
        </w:rPr>
        <w:t>сентября</w:t>
      </w:r>
      <w:r>
        <w:t></w:t>
      </w:r>
      <w:r>
        <w:t></w:t>
      </w:r>
      <w:r>
        <w:t></w:t>
      </w:r>
      <w:r>
        <w:t></w:t>
      </w:r>
      <w:r>
        <w:t></w:t>
      </w:r>
      <w:r>
        <w:t></w:t>
      </w:r>
      <w:r>
        <w:rPr>
          <w:rFonts w:hint="eastAsia"/>
        </w:rPr>
        <w:t>г</w:t>
      </w:r>
      <w:r>
        <w:t></w:t>
      </w:r>
      <w:r>
        <w:t></w:t>
      </w:r>
      <w:r>
        <w:t></w:t>
      </w:r>
      <w:r>
        <w:t></w:t>
      </w:r>
      <w:r>
        <w:t></w:t>
      </w:r>
      <w:r>
        <w:t></w:t>
      </w:r>
      <w:r>
        <w:t></w:t>
      </w:r>
      <w:r>
        <w:rPr>
          <w:rFonts w:hint="eastAsia"/>
        </w:rPr>
        <w:t>й</w:t>
      </w:r>
      <w:r>
        <w:t></w:t>
      </w:r>
      <w:r>
        <w:rPr>
          <w:rFonts w:hint="eastAsia"/>
        </w:rPr>
        <w:t>конференции</w:t>
      </w:r>
      <w:r>
        <w:t></w:t>
      </w:r>
      <w:r>
        <w:rPr>
          <w:rFonts w:hint="eastAsia"/>
        </w:rPr>
        <w:t>профессорско</w:t>
      </w:r>
      <w:r>
        <w:t></w:t>
      </w:r>
      <w:r>
        <w:rPr>
          <w:rFonts w:hint="eastAsia"/>
        </w:rPr>
        <w:t>преподавательского</w:t>
      </w:r>
      <w:r>
        <w:t></w:t>
      </w:r>
      <w:r>
        <w:rPr>
          <w:rFonts w:hint="eastAsia"/>
        </w:rPr>
        <w:t>состава</w:t>
      </w:r>
      <w:r>
        <w:t></w:t>
      </w:r>
      <w:r>
        <w:rPr>
          <w:rFonts w:hint="eastAsia"/>
        </w:rPr>
        <w:t>и</w:t>
      </w:r>
      <w:r>
        <w:t></w:t>
      </w:r>
      <w:r>
        <w:rPr>
          <w:rFonts w:hint="eastAsia"/>
        </w:rPr>
        <w:t>научных</w:t>
      </w:r>
      <w:r>
        <w:t></w:t>
      </w:r>
      <w:r>
        <w:rPr>
          <w:rFonts w:hint="eastAsia"/>
        </w:rPr>
        <w:t>работников</w:t>
      </w:r>
      <w:r>
        <w:t></w:t>
      </w:r>
      <w:r>
        <w:rPr>
          <w:rFonts w:hint="eastAsia"/>
        </w:rPr>
        <w:t>экономико</w:t>
      </w:r>
      <w:r>
        <w:t></w:t>
      </w:r>
      <w:r>
        <w:rPr>
          <w:rFonts w:hint="eastAsia"/>
        </w:rPr>
        <w:t>правового</w:t>
      </w:r>
      <w:r>
        <w:t></w:t>
      </w:r>
      <w:r>
        <w:rPr>
          <w:rFonts w:hint="eastAsia"/>
        </w:rPr>
        <w:t>факультета</w:t>
      </w:r>
      <w:r>
        <w:t></w:t>
      </w:r>
      <w:r>
        <w:rPr>
          <w:rFonts w:hint="eastAsia"/>
        </w:rPr>
        <w:t>ОНУ</w:t>
      </w:r>
      <w:r>
        <w:t></w:t>
      </w:r>
      <w:r>
        <w:rPr>
          <w:rFonts w:hint="eastAsia"/>
        </w:rPr>
        <w:t>им</w:t>
      </w:r>
      <w:r>
        <w:t></w:t>
      </w:r>
      <w:r>
        <w:t></w:t>
      </w:r>
      <w:r>
        <w:rPr>
          <w:rFonts w:hint="eastAsia"/>
        </w:rPr>
        <w:t>И</w:t>
      </w:r>
      <w:r>
        <w:t></w:t>
      </w:r>
      <w:r>
        <w:rPr>
          <w:rFonts w:hint="eastAsia"/>
        </w:rPr>
        <w:t>И</w:t>
      </w:r>
      <w:r>
        <w:t></w:t>
      </w:r>
      <w:r>
        <w:t></w:t>
      </w:r>
      <w:r>
        <w:rPr>
          <w:rFonts w:hint="eastAsia"/>
        </w:rPr>
        <w:t>Мечникова</w:t>
      </w:r>
      <w:r>
        <w:t></w:t>
      </w:r>
      <w:r>
        <w:t></w:t>
      </w:r>
      <w:r>
        <w:t></w:t>
      </w:r>
      <w:r>
        <w:rPr>
          <w:rFonts w:hint="eastAsia"/>
        </w:rPr>
        <w:t>Одесса</w:t>
      </w:r>
      <w:r>
        <w:t></w:t>
      </w:r>
      <w:r>
        <w:t></w:t>
      </w:r>
      <w:r>
        <w:t></w:t>
      </w:r>
      <w:r>
        <w:t></w:t>
      </w:r>
      <w:r>
        <w:t></w:t>
      </w:r>
      <w:r>
        <w:t></w:t>
      </w:r>
      <w:r>
        <w:t></w:t>
      </w:r>
      <w:r>
        <w:t></w:t>
      </w:r>
      <w:r>
        <w:rPr>
          <w:rFonts w:hint="eastAsia"/>
        </w:rPr>
        <w:t>ноября</w:t>
      </w:r>
      <w:r>
        <w:t></w:t>
      </w:r>
      <w:r>
        <w:t></w:t>
      </w:r>
      <w:r>
        <w:t></w:t>
      </w:r>
      <w:r>
        <w:t></w:t>
      </w:r>
      <w:r>
        <w:t></w:t>
      </w:r>
      <w:r>
        <w:t></w:t>
      </w:r>
      <w:r>
        <w:rPr>
          <w:rFonts w:hint="eastAsia"/>
        </w:rPr>
        <w:t>г</w:t>
      </w:r>
      <w:r>
        <w:t></w:t>
      </w:r>
      <w:r>
        <w:t></w:t>
      </w:r>
      <w:r>
        <w:t></w:t>
      </w:r>
      <w:r>
        <w:rPr>
          <w:rFonts w:hint="eastAsia"/>
        </w:rPr>
        <w:t>а</w:t>
      </w:r>
      <w:r>
        <w:t></w:t>
      </w:r>
      <w:r>
        <w:rPr>
          <w:rFonts w:hint="eastAsia"/>
        </w:rPr>
        <w:t>также</w:t>
      </w:r>
      <w:r>
        <w:t></w:t>
      </w:r>
      <w:r>
        <w:rPr>
          <w:rFonts w:hint="eastAsia"/>
        </w:rPr>
        <w:t>в</w:t>
      </w:r>
      <w:r>
        <w:t></w:t>
      </w:r>
      <w:r>
        <w:rPr>
          <w:rFonts w:hint="eastAsia"/>
        </w:rPr>
        <w:t>проведении</w:t>
      </w:r>
      <w:r>
        <w:t></w:t>
      </w:r>
      <w:r>
        <w:rPr>
          <w:rFonts w:hint="eastAsia"/>
        </w:rPr>
        <w:t>занятий</w:t>
      </w:r>
      <w:r>
        <w:t></w:t>
      </w:r>
      <w:r>
        <w:rPr>
          <w:rFonts w:hint="eastAsia"/>
        </w:rPr>
        <w:t>по</w:t>
      </w:r>
      <w:r>
        <w:t></w:t>
      </w:r>
      <w:r>
        <w:rPr>
          <w:rFonts w:hint="eastAsia"/>
        </w:rPr>
        <w:t>курсу</w:t>
      </w:r>
      <w:r>
        <w:t></w:t>
      </w:r>
      <w:r>
        <w:t></w:t>
      </w:r>
      <w:r>
        <w:rPr>
          <w:rFonts w:hint="eastAsia"/>
        </w:rPr>
        <w:t>Уголовное</w:t>
      </w:r>
      <w:r>
        <w:t></w:t>
      </w:r>
      <w:r>
        <w:rPr>
          <w:rFonts w:hint="eastAsia"/>
        </w:rPr>
        <w:t>право</w:t>
      </w:r>
      <w:r>
        <w:t></w:t>
      </w:r>
      <w:r>
        <w:rPr>
          <w:rFonts w:hint="eastAsia"/>
        </w:rPr>
        <w:t>Украины</w:t>
      </w:r>
      <w:r>
        <w:t></w:t>
      </w:r>
      <w:r>
        <w:t></w:t>
      </w:r>
      <w:r>
        <w:rPr>
          <w:rFonts w:hint="eastAsia"/>
        </w:rPr>
        <w:t>Особенная</w:t>
      </w:r>
      <w:r>
        <w:t></w:t>
      </w:r>
      <w:r>
        <w:rPr>
          <w:rFonts w:hint="eastAsia"/>
        </w:rPr>
        <w:t>часть</w:t>
      </w:r>
      <w:r>
        <w:t></w:t>
      </w:r>
      <w:r>
        <w:t></w:t>
      </w:r>
    </w:p>
    <w:p w:rsidR="0017159D" w:rsidRDefault="0017159D" w:rsidP="0017159D">
      <w:r>
        <w:rPr>
          <w:rFonts w:hint="eastAsia"/>
        </w:rPr>
        <w:t>Публикации</w:t>
      </w:r>
      <w:r>
        <w:t></w:t>
      </w:r>
      <w:r>
        <w:rPr>
          <w:rFonts w:hint="eastAsia"/>
        </w:rPr>
        <w:t>по</w:t>
      </w:r>
      <w:r>
        <w:t></w:t>
      </w:r>
      <w:r>
        <w:rPr>
          <w:rFonts w:hint="eastAsia"/>
        </w:rPr>
        <w:t>теме</w:t>
      </w:r>
      <w:r>
        <w:t></w:t>
      </w:r>
      <w:r>
        <w:rPr>
          <w:rFonts w:hint="eastAsia"/>
        </w:rPr>
        <w:t>диссертации</w:t>
      </w:r>
      <w:r>
        <w:t></w:t>
      </w:r>
      <w:r>
        <w:t></w:t>
      </w:r>
      <w:r>
        <w:rPr>
          <w:rFonts w:hint="eastAsia"/>
        </w:rPr>
        <w:t>Основные</w:t>
      </w:r>
      <w:r>
        <w:t></w:t>
      </w:r>
      <w:r>
        <w:rPr>
          <w:rFonts w:hint="eastAsia"/>
        </w:rPr>
        <w:t>теоретические</w:t>
      </w:r>
      <w:r>
        <w:t></w:t>
      </w:r>
      <w:r>
        <w:rPr>
          <w:rFonts w:hint="eastAsia"/>
        </w:rPr>
        <w:t>положения</w:t>
      </w:r>
      <w:r>
        <w:t></w:t>
      </w:r>
      <w:r>
        <w:rPr>
          <w:rFonts w:hint="eastAsia"/>
        </w:rPr>
        <w:t>и</w:t>
      </w:r>
      <w:r>
        <w:t></w:t>
      </w:r>
      <w:r>
        <w:rPr>
          <w:rFonts w:hint="eastAsia"/>
        </w:rPr>
        <w:t>выводы</w:t>
      </w:r>
      <w:r>
        <w:t></w:t>
      </w:r>
      <w:r>
        <w:t></w:t>
      </w:r>
      <w:r>
        <w:rPr>
          <w:rFonts w:hint="eastAsia"/>
        </w:rPr>
        <w:t>сформулированные</w:t>
      </w:r>
      <w:r>
        <w:t></w:t>
      </w:r>
      <w:r>
        <w:rPr>
          <w:rFonts w:hint="eastAsia"/>
        </w:rPr>
        <w:t>в</w:t>
      </w:r>
      <w:r>
        <w:t></w:t>
      </w:r>
      <w:r>
        <w:rPr>
          <w:rFonts w:hint="eastAsia"/>
        </w:rPr>
        <w:t>диссертации</w:t>
      </w:r>
      <w:r>
        <w:t></w:t>
      </w:r>
      <w:r>
        <w:t></w:t>
      </w:r>
      <w:r>
        <w:rPr>
          <w:rFonts w:hint="eastAsia"/>
        </w:rPr>
        <w:t>нашли</w:t>
      </w:r>
      <w:r>
        <w:t></w:t>
      </w:r>
      <w:r>
        <w:rPr>
          <w:rFonts w:hint="eastAsia"/>
        </w:rPr>
        <w:t>отображение</w:t>
      </w:r>
      <w:r>
        <w:t></w:t>
      </w:r>
      <w:r>
        <w:rPr>
          <w:rFonts w:hint="eastAsia"/>
        </w:rPr>
        <w:t>в</w:t>
      </w:r>
      <w:r>
        <w:t></w:t>
      </w:r>
      <w:r>
        <w:rPr>
          <w:rFonts w:hint="eastAsia"/>
        </w:rPr>
        <w:t>пяти</w:t>
      </w:r>
      <w:r>
        <w:t></w:t>
      </w:r>
      <w:r>
        <w:rPr>
          <w:rFonts w:hint="eastAsia"/>
        </w:rPr>
        <w:t>научных</w:t>
      </w:r>
      <w:r>
        <w:t></w:t>
      </w:r>
      <w:r>
        <w:rPr>
          <w:rFonts w:hint="eastAsia"/>
        </w:rPr>
        <w:t>статьях</w:t>
      </w:r>
      <w:r>
        <w:t></w:t>
      </w:r>
      <w:r>
        <w:t></w:t>
      </w:r>
      <w:r>
        <w:rPr>
          <w:rFonts w:hint="eastAsia"/>
        </w:rPr>
        <w:t>три</w:t>
      </w:r>
      <w:r>
        <w:t></w:t>
      </w:r>
      <w:r>
        <w:rPr>
          <w:rFonts w:hint="eastAsia"/>
        </w:rPr>
        <w:t>из</w:t>
      </w:r>
      <w:r>
        <w:t></w:t>
      </w:r>
      <w:r>
        <w:rPr>
          <w:rFonts w:hint="eastAsia"/>
        </w:rPr>
        <w:t>которых</w:t>
      </w:r>
      <w:r>
        <w:t></w:t>
      </w:r>
      <w:r>
        <w:rPr>
          <w:rFonts w:hint="eastAsia"/>
        </w:rPr>
        <w:t>опубликованы</w:t>
      </w:r>
      <w:r>
        <w:t></w:t>
      </w:r>
      <w:r>
        <w:rPr>
          <w:rFonts w:hint="eastAsia"/>
        </w:rPr>
        <w:t>в</w:t>
      </w:r>
      <w:r>
        <w:t></w:t>
      </w:r>
      <w:r>
        <w:rPr>
          <w:rFonts w:hint="eastAsia"/>
        </w:rPr>
        <w:t>научных</w:t>
      </w:r>
      <w:r>
        <w:t></w:t>
      </w:r>
      <w:r>
        <w:rPr>
          <w:rFonts w:hint="eastAsia"/>
        </w:rPr>
        <w:t>изданиях</w:t>
      </w:r>
      <w:r>
        <w:t></w:t>
      </w:r>
      <w:r>
        <w:t></w:t>
      </w:r>
      <w:r>
        <w:rPr>
          <w:rFonts w:hint="eastAsia"/>
        </w:rPr>
        <w:t>являющихся</w:t>
      </w:r>
      <w:r>
        <w:t></w:t>
      </w:r>
      <w:r>
        <w:rPr>
          <w:rFonts w:hint="eastAsia"/>
        </w:rPr>
        <w:t>специальными</w:t>
      </w:r>
      <w:r>
        <w:t></w:t>
      </w:r>
      <w:r>
        <w:rPr>
          <w:rFonts w:hint="eastAsia"/>
        </w:rPr>
        <w:t>изданиями</w:t>
      </w:r>
      <w:r>
        <w:t></w:t>
      </w:r>
      <w:r>
        <w:rPr>
          <w:rFonts w:hint="eastAsia"/>
        </w:rPr>
        <w:t>и</w:t>
      </w:r>
      <w:r>
        <w:t></w:t>
      </w:r>
      <w:r>
        <w:rPr>
          <w:rFonts w:hint="eastAsia"/>
        </w:rPr>
        <w:t>входящих</w:t>
      </w:r>
      <w:r>
        <w:t></w:t>
      </w:r>
      <w:r>
        <w:rPr>
          <w:rFonts w:hint="eastAsia"/>
        </w:rPr>
        <w:t>в</w:t>
      </w:r>
      <w:r>
        <w:t></w:t>
      </w:r>
      <w:r>
        <w:rPr>
          <w:rFonts w:hint="eastAsia"/>
        </w:rPr>
        <w:t>перечень</w:t>
      </w:r>
      <w:r>
        <w:t></w:t>
      </w:r>
      <w:r>
        <w:t></w:t>
      </w:r>
      <w:r>
        <w:rPr>
          <w:rFonts w:hint="eastAsia"/>
        </w:rPr>
        <w:t>утвержденный</w:t>
      </w:r>
      <w:r>
        <w:t></w:t>
      </w:r>
      <w:r>
        <w:rPr>
          <w:rFonts w:hint="eastAsia"/>
        </w:rPr>
        <w:t>ВАК</w:t>
      </w:r>
      <w:r>
        <w:t></w:t>
      </w:r>
      <w:r>
        <w:rPr>
          <w:rFonts w:hint="eastAsia"/>
        </w:rPr>
        <w:t>Украины</w:t>
      </w:r>
      <w:r>
        <w:t></w:t>
      </w:r>
    </w:p>
    <w:p w:rsidR="0017159D" w:rsidRDefault="0017159D" w:rsidP="0017159D">
      <w:r>
        <w:rPr>
          <w:rFonts w:hint="eastAsia"/>
        </w:rPr>
        <w:t>Структура</w:t>
      </w:r>
      <w:r>
        <w:t></w:t>
      </w:r>
      <w:r>
        <w:rPr>
          <w:rFonts w:hint="eastAsia"/>
        </w:rPr>
        <w:t>работы</w:t>
      </w:r>
      <w:r>
        <w:t></w:t>
      </w:r>
      <w:r>
        <w:rPr>
          <w:rFonts w:hint="eastAsia"/>
        </w:rPr>
        <w:t>определяется</w:t>
      </w:r>
      <w:r>
        <w:t></w:t>
      </w:r>
      <w:r>
        <w:rPr>
          <w:rFonts w:hint="eastAsia"/>
        </w:rPr>
        <w:t>объектом</w:t>
      </w:r>
      <w:r>
        <w:t></w:t>
      </w:r>
      <w:r>
        <w:rPr>
          <w:rFonts w:hint="eastAsia"/>
        </w:rPr>
        <w:t>исследования</w:t>
      </w:r>
      <w:r>
        <w:t></w:t>
      </w:r>
      <w:r>
        <w:t></w:t>
      </w:r>
      <w:r>
        <w:rPr>
          <w:rFonts w:hint="eastAsia"/>
        </w:rPr>
        <w:t>ее</w:t>
      </w:r>
      <w:r>
        <w:t></w:t>
      </w:r>
      <w:r>
        <w:rPr>
          <w:rFonts w:hint="eastAsia"/>
        </w:rPr>
        <w:t>целью</w:t>
      </w:r>
      <w:r>
        <w:t></w:t>
      </w:r>
      <w:r>
        <w:rPr>
          <w:rFonts w:hint="eastAsia"/>
        </w:rPr>
        <w:t>и</w:t>
      </w:r>
      <w:r>
        <w:t></w:t>
      </w:r>
      <w:r>
        <w:rPr>
          <w:rFonts w:hint="eastAsia"/>
        </w:rPr>
        <w:t>методами</w:t>
      </w:r>
      <w:r>
        <w:t></w:t>
      </w:r>
      <w:r>
        <w:t></w:t>
      </w:r>
      <w:r>
        <w:rPr>
          <w:rFonts w:hint="eastAsia"/>
        </w:rPr>
        <w:t>Диссертация</w:t>
      </w:r>
      <w:r>
        <w:t></w:t>
      </w:r>
      <w:r>
        <w:rPr>
          <w:rFonts w:hint="eastAsia"/>
        </w:rPr>
        <w:t>состоит</w:t>
      </w:r>
      <w:r>
        <w:t></w:t>
      </w:r>
      <w:r>
        <w:rPr>
          <w:rFonts w:hint="eastAsia"/>
        </w:rPr>
        <w:t>из</w:t>
      </w:r>
      <w:r>
        <w:t></w:t>
      </w:r>
      <w:r>
        <w:rPr>
          <w:rFonts w:hint="eastAsia"/>
        </w:rPr>
        <w:t>введения</w:t>
      </w:r>
      <w:r>
        <w:t></w:t>
      </w:r>
      <w:r>
        <w:t></w:t>
      </w:r>
      <w:r>
        <w:rPr>
          <w:rFonts w:hint="eastAsia"/>
        </w:rPr>
        <w:t>трех</w:t>
      </w:r>
      <w:r>
        <w:t></w:t>
      </w:r>
      <w:r>
        <w:rPr>
          <w:rFonts w:hint="eastAsia"/>
        </w:rPr>
        <w:t>разделов</w:t>
      </w:r>
      <w:r>
        <w:t></w:t>
      </w:r>
      <w:r>
        <w:t></w:t>
      </w:r>
      <w:r>
        <w:rPr>
          <w:rFonts w:hint="eastAsia"/>
        </w:rPr>
        <w:t>которые</w:t>
      </w:r>
      <w:r>
        <w:t></w:t>
      </w:r>
      <w:r>
        <w:rPr>
          <w:rFonts w:hint="eastAsia"/>
        </w:rPr>
        <w:t>включают</w:t>
      </w:r>
      <w:r>
        <w:t></w:t>
      </w:r>
      <w:r>
        <w:rPr>
          <w:rFonts w:hint="eastAsia"/>
        </w:rPr>
        <w:t>десять</w:t>
      </w:r>
      <w:r>
        <w:t></w:t>
      </w:r>
      <w:r>
        <w:rPr>
          <w:rFonts w:hint="eastAsia"/>
        </w:rPr>
        <w:t>подразделов</w:t>
      </w:r>
      <w:r>
        <w:t></w:t>
      </w:r>
      <w:r>
        <w:t></w:t>
      </w:r>
      <w:r>
        <w:rPr>
          <w:rFonts w:hint="eastAsia"/>
        </w:rPr>
        <w:t>выводов</w:t>
      </w:r>
      <w:r>
        <w:t></w:t>
      </w:r>
      <w:r>
        <w:rPr>
          <w:rFonts w:hint="eastAsia"/>
        </w:rPr>
        <w:t>и</w:t>
      </w:r>
      <w:r>
        <w:t></w:t>
      </w:r>
      <w:r>
        <w:rPr>
          <w:rFonts w:hint="eastAsia"/>
        </w:rPr>
        <w:t>списка</w:t>
      </w:r>
      <w:r>
        <w:t></w:t>
      </w:r>
      <w:r>
        <w:rPr>
          <w:rFonts w:hint="eastAsia"/>
        </w:rPr>
        <w:t>использованных</w:t>
      </w:r>
      <w:r>
        <w:t></w:t>
      </w:r>
      <w:r>
        <w:rPr>
          <w:rFonts w:hint="eastAsia"/>
        </w:rPr>
        <w:t>источников</w:t>
      </w:r>
      <w:r>
        <w:t></w:t>
      </w:r>
      <w:r>
        <w:t></w:t>
      </w:r>
      <w:r>
        <w:t></w:t>
      </w:r>
      <w:r>
        <w:t></w:t>
      </w:r>
      <w:r>
        <w:t></w:t>
      </w:r>
      <w:r>
        <w:t></w:t>
      </w:r>
      <w:r>
        <w:rPr>
          <w:rFonts w:hint="eastAsia"/>
        </w:rPr>
        <w:t>наименований</w:t>
      </w:r>
      <w:r>
        <w:t></w:t>
      </w:r>
      <w:r>
        <w:t></w:t>
      </w:r>
      <w:r>
        <w:t></w:t>
      </w:r>
      <w:r>
        <w:rPr>
          <w:rFonts w:hint="eastAsia"/>
        </w:rPr>
        <w:t>Полный</w:t>
      </w:r>
      <w:r>
        <w:t></w:t>
      </w:r>
      <w:r>
        <w:rPr>
          <w:rFonts w:hint="eastAsia"/>
        </w:rPr>
        <w:t>объем</w:t>
      </w:r>
      <w:r>
        <w:t></w:t>
      </w:r>
      <w:r>
        <w:rPr>
          <w:rFonts w:hint="eastAsia"/>
        </w:rPr>
        <w:t>диссертации</w:t>
      </w:r>
      <w:r>
        <w:t></w:t>
      </w:r>
      <w:r>
        <w:rPr>
          <w:rFonts w:hint="eastAsia"/>
        </w:rPr>
        <w:t>составляет</w:t>
      </w:r>
      <w:r>
        <w:t></w:t>
      </w:r>
      <w:r>
        <w:t></w:t>
      </w:r>
      <w:r>
        <w:t></w:t>
      </w:r>
      <w:r>
        <w:t></w:t>
      </w:r>
      <w:r>
        <w:t></w:t>
      </w:r>
      <w:r>
        <w:rPr>
          <w:rFonts w:hint="eastAsia"/>
        </w:rPr>
        <w:t>страницы</w:t>
      </w:r>
      <w:r>
        <w:t></w:t>
      </w:r>
      <w:r>
        <w:t></w:t>
      </w:r>
      <w:r>
        <w:rPr>
          <w:rFonts w:hint="eastAsia"/>
        </w:rPr>
        <w:t>из</w:t>
      </w:r>
      <w:r>
        <w:t></w:t>
      </w:r>
      <w:r>
        <w:rPr>
          <w:rFonts w:hint="eastAsia"/>
        </w:rPr>
        <w:t>которых</w:t>
      </w:r>
      <w:r>
        <w:t></w:t>
      </w:r>
      <w:r>
        <w:rPr>
          <w:rFonts w:hint="eastAsia"/>
        </w:rPr>
        <w:t>объем</w:t>
      </w:r>
      <w:r>
        <w:t></w:t>
      </w:r>
      <w:r>
        <w:rPr>
          <w:rFonts w:hint="eastAsia"/>
        </w:rPr>
        <w:t>основного</w:t>
      </w:r>
      <w:r>
        <w:t></w:t>
      </w:r>
      <w:r>
        <w:rPr>
          <w:rFonts w:hint="eastAsia"/>
        </w:rPr>
        <w:t>текста</w:t>
      </w:r>
      <w:r>
        <w:t></w:t>
      </w:r>
      <w:r>
        <w:rPr>
          <w:rFonts w:hint="eastAsia"/>
        </w:rPr>
        <w:t>–</w:t>
      </w:r>
      <w:r>
        <w:t></w:t>
      </w:r>
      <w:r>
        <w:t></w:t>
      </w:r>
      <w:r>
        <w:t></w:t>
      </w:r>
      <w:r>
        <w:t></w:t>
      </w:r>
      <w:r>
        <w:t></w:t>
      </w:r>
      <w:r>
        <w:rPr>
          <w:rFonts w:hint="eastAsia"/>
        </w:rPr>
        <w:t>страниц</w:t>
      </w:r>
      <w:r>
        <w:t></w:t>
      </w:r>
      <w:r>
        <w:t></w:t>
      </w:r>
      <w:r>
        <w:rPr>
          <w:rFonts w:hint="eastAsia"/>
        </w:rPr>
        <w:t>список</w:t>
      </w:r>
      <w:r>
        <w:t></w:t>
      </w:r>
      <w:r>
        <w:rPr>
          <w:rFonts w:hint="eastAsia"/>
        </w:rPr>
        <w:t>использованных</w:t>
      </w:r>
      <w:r>
        <w:t></w:t>
      </w:r>
      <w:r>
        <w:rPr>
          <w:rFonts w:hint="eastAsia"/>
        </w:rPr>
        <w:t>источников</w:t>
      </w:r>
      <w:r>
        <w:t></w:t>
      </w:r>
      <w:r>
        <w:rPr>
          <w:rFonts w:hint="eastAsia"/>
        </w:rPr>
        <w:t>–</w:t>
      </w:r>
      <w:r>
        <w:t></w:t>
      </w:r>
      <w:r>
        <w:t></w:t>
      </w:r>
      <w:r>
        <w:t></w:t>
      </w:r>
      <w:r>
        <w:t></w:t>
      </w:r>
      <w:r>
        <w:rPr>
          <w:rFonts w:hint="eastAsia"/>
        </w:rPr>
        <w:t>стр</w:t>
      </w:r>
      <w:r>
        <w:rPr>
          <w:rFonts w:hint="eastAsia"/>
        </w:rPr>
        <w:lastRenderedPageBreak/>
        <w:t>аниц</w:t>
      </w:r>
      <w:r>
        <w:t></w:t>
      </w:r>
    </w:p>
    <w:p w:rsidR="0017159D" w:rsidRDefault="0017159D" w:rsidP="0017159D"/>
    <w:p w:rsidR="0017159D" w:rsidRDefault="0017159D" w:rsidP="0017159D"/>
    <w:p w:rsidR="0017159D" w:rsidRDefault="0017159D" w:rsidP="0017159D"/>
    <w:p w:rsidR="0017159D" w:rsidRDefault="0017159D" w:rsidP="0017159D">
      <w:r>
        <w:rPr>
          <w:rFonts w:hint="eastAsia"/>
        </w:rPr>
        <w:t>ВЫВОДЫ</w:t>
      </w:r>
    </w:p>
    <w:p w:rsidR="0017159D" w:rsidRDefault="0017159D" w:rsidP="0017159D">
      <w:r>
        <w:rPr>
          <w:rFonts w:hint="eastAsia"/>
        </w:rPr>
        <w:t>Рассмотрение</w:t>
      </w:r>
      <w:r>
        <w:t></w:t>
      </w:r>
      <w:r>
        <w:rPr>
          <w:rFonts w:hint="eastAsia"/>
        </w:rPr>
        <w:t>проблемы</w:t>
      </w:r>
      <w:r>
        <w:t></w:t>
      </w:r>
      <w:r>
        <w:rPr>
          <w:rFonts w:hint="eastAsia"/>
        </w:rPr>
        <w:t>об</w:t>
      </w:r>
      <w:r>
        <w:t></w:t>
      </w:r>
      <w:r>
        <w:rPr>
          <w:rFonts w:hint="eastAsia"/>
        </w:rPr>
        <w:t>уголовной</w:t>
      </w:r>
      <w:r>
        <w:t></w:t>
      </w:r>
      <w:r>
        <w:rPr>
          <w:rFonts w:hint="eastAsia"/>
        </w:rPr>
        <w:t>ответственности</w:t>
      </w:r>
      <w:r>
        <w:t></w:t>
      </w:r>
      <w:r>
        <w:rPr>
          <w:rFonts w:hint="eastAsia"/>
        </w:rPr>
        <w:t>за</w:t>
      </w:r>
      <w:r>
        <w:t></w:t>
      </w:r>
      <w:r>
        <w:rPr>
          <w:rFonts w:hint="eastAsia"/>
        </w:rPr>
        <w:t>мошенничество</w:t>
      </w:r>
      <w:r>
        <w:t></w:t>
      </w:r>
      <w:r>
        <w:t></w:t>
      </w:r>
      <w:r>
        <w:rPr>
          <w:rFonts w:hint="eastAsia"/>
        </w:rPr>
        <w:t>отграничение</w:t>
      </w:r>
      <w:r>
        <w:t></w:t>
      </w:r>
      <w:r>
        <w:rPr>
          <w:rFonts w:hint="eastAsia"/>
        </w:rPr>
        <w:t>его</w:t>
      </w:r>
      <w:r>
        <w:t></w:t>
      </w:r>
      <w:r>
        <w:rPr>
          <w:rFonts w:hint="eastAsia"/>
        </w:rPr>
        <w:t>от</w:t>
      </w:r>
      <w:r>
        <w:t></w:t>
      </w:r>
      <w:r>
        <w:rPr>
          <w:rFonts w:hint="eastAsia"/>
        </w:rPr>
        <w:t>смежных</w:t>
      </w:r>
      <w:r>
        <w:t></w:t>
      </w:r>
      <w:r>
        <w:rPr>
          <w:rFonts w:hint="eastAsia"/>
        </w:rPr>
        <w:t>составов</w:t>
      </w:r>
      <w:r>
        <w:t></w:t>
      </w:r>
      <w:r>
        <w:rPr>
          <w:rFonts w:hint="eastAsia"/>
        </w:rPr>
        <w:t>преступлений</w:t>
      </w:r>
      <w:r>
        <w:t></w:t>
      </w:r>
      <w:r>
        <w:t></w:t>
      </w:r>
      <w:r>
        <w:rPr>
          <w:rFonts w:hint="eastAsia"/>
        </w:rPr>
        <w:t>и</w:t>
      </w:r>
      <w:r>
        <w:t></w:t>
      </w:r>
      <w:r>
        <w:rPr>
          <w:rFonts w:hint="eastAsia"/>
        </w:rPr>
        <w:t>отличие</w:t>
      </w:r>
      <w:r>
        <w:t></w:t>
      </w:r>
      <w:r>
        <w:rPr>
          <w:rFonts w:hint="eastAsia"/>
        </w:rPr>
        <w:t>мошенничества</w:t>
      </w:r>
      <w:r>
        <w:t></w:t>
      </w:r>
      <w:r>
        <w:rPr>
          <w:rFonts w:hint="eastAsia"/>
        </w:rPr>
        <w:t>от</w:t>
      </w:r>
      <w:r>
        <w:t></w:t>
      </w:r>
      <w:r>
        <w:rPr>
          <w:rFonts w:hint="eastAsia"/>
        </w:rPr>
        <w:t>нарушений</w:t>
      </w:r>
      <w:r>
        <w:t></w:t>
      </w:r>
      <w:r>
        <w:rPr>
          <w:rFonts w:hint="eastAsia"/>
        </w:rPr>
        <w:t>гражданско</w:t>
      </w:r>
      <w:r>
        <w:t></w:t>
      </w:r>
      <w:r>
        <w:rPr>
          <w:rFonts w:hint="eastAsia"/>
        </w:rPr>
        <w:t>правового</w:t>
      </w:r>
      <w:r>
        <w:t></w:t>
      </w:r>
      <w:r>
        <w:rPr>
          <w:rFonts w:hint="eastAsia"/>
        </w:rPr>
        <w:t>характера</w:t>
      </w:r>
      <w:r>
        <w:t></w:t>
      </w:r>
      <w:r>
        <w:t></w:t>
      </w:r>
      <w:r>
        <w:rPr>
          <w:rFonts w:hint="eastAsia"/>
        </w:rPr>
        <w:t>имеет</w:t>
      </w:r>
      <w:r>
        <w:t></w:t>
      </w:r>
      <w:r>
        <w:rPr>
          <w:rFonts w:hint="eastAsia"/>
        </w:rPr>
        <w:t>важное</w:t>
      </w:r>
      <w:r>
        <w:t></w:t>
      </w:r>
      <w:r>
        <w:rPr>
          <w:rFonts w:hint="eastAsia"/>
        </w:rPr>
        <w:t>значение</w:t>
      </w:r>
      <w:r>
        <w:t></w:t>
      </w:r>
      <w:r>
        <w:t></w:t>
      </w:r>
      <w:r>
        <w:rPr>
          <w:rFonts w:hint="eastAsia"/>
        </w:rPr>
        <w:t>поскольку</w:t>
      </w:r>
      <w:r>
        <w:t></w:t>
      </w:r>
      <w:r>
        <w:rPr>
          <w:rFonts w:hint="eastAsia"/>
        </w:rPr>
        <w:t>преступление</w:t>
      </w:r>
      <w:r>
        <w:t></w:t>
      </w:r>
      <w:r>
        <w:rPr>
          <w:rFonts w:hint="eastAsia"/>
        </w:rPr>
        <w:t>против</w:t>
      </w:r>
      <w:r>
        <w:t></w:t>
      </w:r>
      <w:r>
        <w:rPr>
          <w:rFonts w:hint="eastAsia"/>
        </w:rPr>
        <w:t>собственности</w:t>
      </w:r>
      <w:r>
        <w:t></w:t>
      </w:r>
      <w:r>
        <w:t></w:t>
      </w:r>
      <w:r>
        <w:rPr>
          <w:rFonts w:hint="eastAsia"/>
        </w:rPr>
        <w:t>совершаемые</w:t>
      </w:r>
      <w:r>
        <w:t></w:t>
      </w:r>
      <w:r>
        <w:rPr>
          <w:rFonts w:hint="eastAsia"/>
        </w:rPr>
        <w:t>способом</w:t>
      </w:r>
      <w:r>
        <w:t></w:t>
      </w:r>
      <w:r>
        <w:rPr>
          <w:rFonts w:hint="eastAsia"/>
        </w:rPr>
        <w:t>обмана</w:t>
      </w:r>
      <w:r>
        <w:t></w:t>
      </w:r>
      <w:r>
        <w:t></w:t>
      </w:r>
      <w:r>
        <w:rPr>
          <w:rFonts w:hint="eastAsia"/>
        </w:rPr>
        <w:t>является</w:t>
      </w:r>
      <w:r>
        <w:t></w:t>
      </w:r>
      <w:r>
        <w:rPr>
          <w:rFonts w:hint="eastAsia"/>
        </w:rPr>
        <w:t>ныне</w:t>
      </w:r>
      <w:r>
        <w:t></w:t>
      </w:r>
      <w:r>
        <w:rPr>
          <w:rFonts w:hint="eastAsia"/>
        </w:rPr>
        <w:t>одним</w:t>
      </w:r>
      <w:r>
        <w:t></w:t>
      </w:r>
      <w:r>
        <w:rPr>
          <w:rFonts w:hint="eastAsia"/>
        </w:rPr>
        <w:t>из</w:t>
      </w:r>
      <w:r>
        <w:t></w:t>
      </w:r>
      <w:r>
        <w:rPr>
          <w:rFonts w:hint="eastAsia"/>
        </w:rPr>
        <w:t>самых</w:t>
      </w:r>
      <w:r>
        <w:t></w:t>
      </w:r>
      <w:r>
        <w:rPr>
          <w:rFonts w:hint="eastAsia"/>
        </w:rPr>
        <w:t>распространенных</w:t>
      </w:r>
      <w:r>
        <w:t></w:t>
      </w:r>
      <w:r>
        <w:rPr>
          <w:rFonts w:hint="eastAsia"/>
        </w:rPr>
        <w:t>преступлений</w:t>
      </w:r>
      <w:r>
        <w:t></w:t>
      </w:r>
    </w:p>
    <w:p w:rsidR="0017159D" w:rsidRDefault="0017159D" w:rsidP="0017159D">
      <w:r>
        <w:rPr>
          <w:rFonts w:hint="eastAsia"/>
        </w:rPr>
        <w:t>В</w:t>
      </w:r>
      <w:r>
        <w:t></w:t>
      </w:r>
      <w:r>
        <w:rPr>
          <w:rFonts w:hint="eastAsia"/>
        </w:rPr>
        <w:t>работе</w:t>
      </w:r>
      <w:r>
        <w:t></w:t>
      </w:r>
      <w:r>
        <w:rPr>
          <w:rFonts w:hint="eastAsia"/>
        </w:rPr>
        <w:t>изучены</w:t>
      </w:r>
      <w:r>
        <w:t></w:t>
      </w:r>
      <w:r>
        <w:rPr>
          <w:rFonts w:hint="eastAsia"/>
        </w:rPr>
        <w:t>важные</w:t>
      </w:r>
      <w:r>
        <w:t></w:t>
      </w:r>
      <w:r>
        <w:rPr>
          <w:rFonts w:hint="eastAsia"/>
        </w:rPr>
        <w:t>исторические</w:t>
      </w:r>
      <w:r>
        <w:t></w:t>
      </w:r>
      <w:r>
        <w:rPr>
          <w:rFonts w:hint="eastAsia"/>
        </w:rPr>
        <w:t>события</w:t>
      </w:r>
      <w:r>
        <w:t></w:t>
      </w:r>
      <w:r>
        <w:t></w:t>
      </w:r>
      <w:r>
        <w:rPr>
          <w:rFonts w:hint="eastAsia"/>
        </w:rPr>
        <w:t>оказавшие</w:t>
      </w:r>
      <w:r>
        <w:t></w:t>
      </w:r>
      <w:r>
        <w:rPr>
          <w:rFonts w:hint="eastAsia"/>
        </w:rPr>
        <w:t>влияние</w:t>
      </w:r>
      <w:r>
        <w:t></w:t>
      </w:r>
      <w:r>
        <w:rPr>
          <w:rFonts w:hint="eastAsia"/>
        </w:rPr>
        <w:t>на</w:t>
      </w:r>
      <w:r>
        <w:t></w:t>
      </w:r>
      <w:r>
        <w:rPr>
          <w:rFonts w:hint="eastAsia"/>
        </w:rPr>
        <w:t>развитие</w:t>
      </w:r>
      <w:r>
        <w:t></w:t>
      </w:r>
      <w:r>
        <w:rPr>
          <w:rFonts w:hint="eastAsia"/>
        </w:rPr>
        <w:t>уголовного</w:t>
      </w:r>
      <w:r>
        <w:t></w:t>
      </w:r>
      <w:r>
        <w:rPr>
          <w:rFonts w:hint="eastAsia"/>
        </w:rPr>
        <w:t>законодательства</w:t>
      </w:r>
      <w:r>
        <w:t></w:t>
      </w:r>
      <w:r>
        <w:rPr>
          <w:rFonts w:hint="eastAsia"/>
        </w:rPr>
        <w:t>Египта</w:t>
      </w:r>
      <w:r>
        <w:t></w:t>
      </w:r>
      <w:r>
        <w:rPr>
          <w:rFonts w:hint="eastAsia"/>
        </w:rPr>
        <w:t>и</w:t>
      </w:r>
      <w:r>
        <w:t></w:t>
      </w:r>
      <w:r>
        <w:rPr>
          <w:rFonts w:hint="eastAsia"/>
        </w:rPr>
        <w:t>Иордании</w:t>
      </w:r>
      <w:r>
        <w:t></w:t>
      </w:r>
      <w:r>
        <w:t></w:t>
      </w:r>
      <w:r>
        <w:rPr>
          <w:rFonts w:hint="eastAsia"/>
        </w:rPr>
        <w:t>в</w:t>
      </w:r>
      <w:r>
        <w:t></w:t>
      </w:r>
      <w:r>
        <w:rPr>
          <w:rFonts w:hint="eastAsia"/>
        </w:rPr>
        <w:t>том</w:t>
      </w:r>
      <w:r>
        <w:t></w:t>
      </w:r>
      <w:r>
        <w:rPr>
          <w:rFonts w:hint="eastAsia"/>
        </w:rPr>
        <w:t>числе</w:t>
      </w:r>
      <w:r>
        <w:t></w:t>
      </w:r>
      <w:r>
        <w:t></w:t>
      </w:r>
      <w:r>
        <w:rPr>
          <w:rFonts w:hint="eastAsia"/>
        </w:rPr>
        <w:t>об</w:t>
      </w:r>
      <w:r>
        <w:t></w:t>
      </w:r>
      <w:r>
        <w:rPr>
          <w:rFonts w:hint="eastAsia"/>
        </w:rPr>
        <w:t>охране</w:t>
      </w:r>
      <w:r>
        <w:t></w:t>
      </w:r>
      <w:r>
        <w:rPr>
          <w:rFonts w:hint="eastAsia"/>
        </w:rPr>
        <w:t>собственности</w:t>
      </w:r>
      <w:r>
        <w:t></w:t>
      </w:r>
      <w:r>
        <w:t></w:t>
      </w:r>
      <w:r>
        <w:rPr>
          <w:rFonts w:hint="eastAsia"/>
        </w:rPr>
        <w:t>Это</w:t>
      </w:r>
      <w:r>
        <w:t></w:t>
      </w:r>
      <w:r>
        <w:t></w:t>
      </w:r>
      <w:r>
        <w:rPr>
          <w:rFonts w:hint="eastAsia"/>
        </w:rPr>
        <w:t>в</w:t>
      </w:r>
      <w:r>
        <w:t></w:t>
      </w:r>
      <w:r>
        <w:rPr>
          <w:rFonts w:hint="eastAsia"/>
        </w:rPr>
        <w:t>свою</w:t>
      </w:r>
      <w:r>
        <w:t></w:t>
      </w:r>
      <w:r>
        <w:rPr>
          <w:rFonts w:hint="eastAsia"/>
        </w:rPr>
        <w:t>очередь</w:t>
      </w:r>
      <w:r>
        <w:t></w:t>
      </w:r>
      <w:r>
        <w:t></w:t>
      </w:r>
      <w:r>
        <w:rPr>
          <w:rFonts w:hint="eastAsia"/>
        </w:rPr>
        <w:t>позволяет</w:t>
      </w:r>
      <w:r>
        <w:t></w:t>
      </w:r>
      <w:r>
        <w:rPr>
          <w:rFonts w:hint="eastAsia"/>
        </w:rPr>
        <w:t>сделать</w:t>
      </w:r>
      <w:r>
        <w:t></w:t>
      </w:r>
      <w:r>
        <w:rPr>
          <w:rFonts w:hint="eastAsia"/>
        </w:rPr>
        <w:t>вывод</w:t>
      </w:r>
      <w:r>
        <w:t></w:t>
      </w:r>
      <w:r>
        <w:t></w:t>
      </w:r>
      <w:r>
        <w:rPr>
          <w:rFonts w:hint="eastAsia"/>
        </w:rPr>
        <w:t>что</w:t>
      </w:r>
      <w:r>
        <w:t></w:t>
      </w:r>
      <w:r>
        <w:rPr>
          <w:rFonts w:hint="eastAsia"/>
        </w:rPr>
        <w:t>на</w:t>
      </w:r>
      <w:r>
        <w:t></w:t>
      </w:r>
      <w:r>
        <w:rPr>
          <w:rFonts w:hint="eastAsia"/>
        </w:rPr>
        <w:t>развитие</w:t>
      </w:r>
      <w:r>
        <w:t></w:t>
      </w:r>
      <w:r>
        <w:rPr>
          <w:rFonts w:hint="eastAsia"/>
        </w:rPr>
        <w:t>уголовного</w:t>
      </w:r>
      <w:r>
        <w:t></w:t>
      </w:r>
      <w:r>
        <w:rPr>
          <w:rFonts w:hint="eastAsia"/>
        </w:rPr>
        <w:t>законодательства</w:t>
      </w:r>
      <w:r>
        <w:t></w:t>
      </w:r>
      <w:r>
        <w:rPr>
          <w:rFonts w:hint="eastAsia"/>
        </w:rPr>
        <w:t>Египта</w:t>
      </w:r>
      <w:r>
        <w:t></w:t>
      </w:r>
      <w:r>
        <w:rPr>
          <w:rFonts w:hint="eastAsia"/>
        </w:rPr>
        <w:t>и</w:t>
      </w:r>
      <w:r>
        <w:t></w:t>
      </w:r>
      <w:r>
        <w:rPr>
          <w:rFonts w:hint="eastAsia"/>
        </w:rPr>
        <w:t>Иордании</w:t>
      </w:r>
      <w:r>
        <w:t></w:t>
      </w:r>
      <w:r>
        <w:rPr>
          <w:rFonts w:hint="eastAsia"/>
        </w:rPr>
        <w:t>оказало</w:t>
      </w:r>
      <w:r>
        <w:t></w:t>
      </w:r>
      <w:r>
        <w:rPr>
          <w:rFonts w:hint="eastAsia"/>
        </w:rPr>
        <w:t>значительное</w:t>
      </w:r>
      <w:r>
        <w:t></w:t>
      </w:r>
      <w:r>
        <w:rPr>
          <w:rFonts w:hint="eastAsia"/>
        </w:rPr>
        <w:t>влияние</w:t>
      </w:r>
      <w:r>
        <w:t></w:t>
      </w:r>
      <w:r>
        <w:rPr>
          <w:rFonts w:hint="eastAsia"/>
        </w:rPr>
        <w:t>мусульманское</w:t>
      </w:r>
      <w:r>
        <w:t></w:t>
      </w:r>
      <w:r>
        <w:rPr>
          <w:rFonts w:hint="eastAsia"/>
        </w:rPr>
        <w:t>право</w:t>
      </w:r>
      <w:r>
        <w:t></w:t>
      </w:r>
      <w:r>
        <w:t></w:t>
      </w:r>
      <w:r>
        <w:rPr>
          <w:rFonts w:hint="eastAsia"/>
        </w:rPr>
        <w:t>которое</w:t>
      </w:r>
      <w:r>
        <w:t></w:t>
      </w:r>
      <w:r>
        <w:rPr>
          <w:rFonts w:hint="eastAsia"/>
        </w:rPr>
        <w:t>особенно</w:t>
      </w:r>
      <w:r>
        <w:t></w:t>
      </w:r>
      <w:r>
        <w:rPr>
          <w:rFonts w:hint="eastAsia"/>
        </w:rPr>
        <w:t>строго</w:t>
      </w:r>
      <w:r>
        <w:t></w:t>
      </w:r>
      <w:r>
        <w:rPr>
          <w:rFonts w:hint="eastAsia"/>
        </w:rPr>
        <w:t>и</w:t>
      </w:r>
      <w:r>
        <w:t></w:t>
      </w:r>
      <w:r>
        <w:rPr>
          <w:rFonts w:hint="eastAsia"/>
        </w:rPr>
        <w:t>подробно</w:t>
      </w:r>
      <w:r>
        <w:t></w:t>
      </w:r>
      <w:r>
        <w:rPr>
          <w:rFonts w:hint="eastAsia"/>
        </w:rPr>
        <w:t>рассматривает</w:t>
      </w:r>
      <w:r>
        <w:t></w:t>
      </w:r>
      <w:r>
        <w:rPr>
          <w:rFonts w:hint="eastAsia"/>
        </w:rPr>
        <w:t>преступления</w:t>
      </w:r>
      <w:r>
        <w:t></w:t>
      </w:r>
      <w:r>
        <w:rPr>
          <w:rFonts w:hint="eastAsia"/>
        </w:rPr>
        <w:t>против</w:t>
      </w:r>
      <w:r>
        <w:t></w:t>
      </w:r>
      <w:r>
        <w:rPr>
          <w:rFonts w:hint="eastAsia"/>
        </w:rPr>
        <w:t>собственности</w:t>
      </w:r>
      <w:r>
        <w:t></w:t>
      </w:r>
      <w:r>
        <w:t></w:t>
      </w:r>
      <w:r>
        <w:rPr>
          <w:rFonts w:hint="eastAsia"/>
        </w:rPr>
        <w:t>Имущественные</w:t>
      </w:r>
      <w:r>
        <w:t></w:t>
      </w:r>
      <w:r>
        <w:rPr>
          <w:rFonts w:hint="eastAsia"/>
        </w:rPr>
        <w:t>преступления</w:t>
      </w:r>
      <w:r>
        <w:t></w:t>
      </w:r>
      <w:r>
        <w:rPr>
          <w:rFonts w:hint="eastAsia"/>
        </w:rPr>
        <w:t>по</w:t>
      </w:r>
      <w:r>
        <w:t></w:t>
      </w:r>
      <w:r>
        <w:rPr>
          <w:rFonts w:hint="eastAsia"/>
        </w:rPr>
        <w:t>шариату</w:t>
      </w:r>
      <w:r>
        <w:t></w:t>
      </w:r>
      <w:r>
        <w:rPr>
          <w:rFonts w:hint="eastAsia"/>
        </w:rPr>
        <w:t>делятся</w:t>
      </w:r>
      <w:r>
        <w:t></w:t>
      </w:r>
      <w:r>
        <w:rPr>
          <w:rFonts w:hint="eastAsia"/>
        </w:rPr>
        <w:t>на</w:t>
      </w:r>
      <w:r>
        <w:t></w:t>
      </w:r>
      <w:r>
        <w:rPr>
          <w:rFonts w:hint="eastAsia"/>
        </w:rPr>
        <w:t>две</w:t>
      </w:r>
      <w:r>
        <w:t></w:t>
      </w:r>
      <w:r>
        <w:rPr>
          <w:rFonts w:hint="eastAsia"/>
        </w:rPr>
        <w:t>категории</w:t>
      </w:r>
      <w:r>
        <w:t></w:t>
      </w:r>
      <w:r>
        <w:t></w:t>
      </w:r>
      <w:r>
        <w:rPr>
          <w:rFonts w:hint="eastAsia"/>
        </w:rPr>
        <w:t>а</w:t>
      </w:r>
      <w:r>
        <w:t></w:t>
      </w:r>
      <w:r>
        <w:t></w:t>
      </w:r>
      <w:r>
        <w:rPr>
          <w:rFonts w:hint="eastAsia"/>
        </w:rPr>
        <w:t>преступления</w:t>
      </w:r>
      <w:r>
        <w:t></w:t>
      </w:r>
      <w:r>
        <w:t></w:t>
      </w:r>
      <w:r>
        <w:rPr>
          <w:rFonts w:hint="eastAsia"/>
        </w:rPr>
        <w:t>представляющие</w:t>
      </w:r>
      <w:r>
        <w:t></w:t>
      </w:r>
      <w:r>
        <w:rPr>
          <w:rFonts w:hint="eastAsia"/>
        </w:rPr>
        <w:t>наибольшую</w:t>
      </w:r>
      <w:r>
        <w:t></w:t>
      </w:r>
      <w:r>
        <w:rPr>
          <w:rFonts w:hint="eastAsia"/>
        </w:rPr>
        <w:t>опасность</w:t>
      </w:r>
      <w:r>
        <w:t></w:t>
      </w:r>
      <w:r>
        <w:t></w:t>
      </w:r>
      <w:r>
        <w:rPr>
          <w:rFonts w:hint="eastAsia"/>
        </w:rPr>
        <w:t>посягающие</w:t>
      </w:r>
      <w:r>
        <w:t></w:t>
      </w:r>
      <w:r>
        <w:rPr>
          <w:rFonts w:hint="eastAsia"/>
        </w:rPr>
        <w:t>на</w:t>
      </w:r>
      <w:r>
        <w:t></w:t>
      </w:r>
      <w:r>
        <w:t></w:t>
      </w:r>
      <w:r>
        <w:rPr>
          <w:rFonts w:hint="eastAsia"/>
        </w:rPr>
        <w:t>право</w:t>
      </w:r>
      <w:r>
        <w:t></w:t>
      </w:r>
      <w:r>
        <w:rPr>
          <w:rFonts w:hint="eastAsia"/>
        </w:rPr>
        <w:t>Аллаха</w:t>
      </w:r>
      <w:r>
        <w:t></w:t>
      </w:r>
      <w:r>
        <w:t></w:t>
      </w:r>
      <w:r>
        <w:rPr>
          <w:rFonts w:hint="eastAsia"/>
        </w:rPr>
        <w:t>и</w:t>
      </w:r>
      <w:r>
        <w:t></w:t>
      </w:r>
      <w:r>
        <w:t></w:t>
      </w:r>
      <w:r>
        <w:rPr>
          <w:rFonts w:hint="eastAsia"/>
        </w:rPr>
        <w:t>вместе</w:t>
      </w:r>
      <w:r>
        <w:t></w:t>
      </w:r>
      <w:r>
        <w:rPr>
          <w:rFonts w:hint="eastAsia"/>
        </w:rPr>
        <w:t>с</w:t>
      </w:r>
      <w:r>
        <w:t></w:t>
      </w:r>
      <w:r>
        <w:rPr>
          <w:rFonts w:hint="eastAsia"/>
        </w:rPr>
        <w:t>тем</w:t>
      </w:r>
      <w:r>
        <w:t></w:t>
      </w:r>
      <w:r>
        <w:t></w:t>
      </w:r>
      <w:r>
        <w:rPr>
          <w:rFonts w:hint="eastAsia"/>
        </w:rPr>
        <w:t>на</w:t>
      </w:r>
      <w:r>
        <w:t></w:t>
      </w:r>
      <w:r>
        <w:rPr>
          <w:rFonts w:hint="eastAsia"/>
        </w:rPr>
        <w:t>интересы</w:t>
      </w:r>
      <w:r>
        <w:t></w:t>
      </w:r>
      <w:r>
        <w:rPr>
          <w:rFonts w:hint="eastAsia"/>
        </w:rPr>
        <w:t>мусульманской</w:t>
      </w:r>
      <w:r>
        <w:t></w:t>
      </w:r>
      <w:r>
        <w:rPr>
          <w:rFonts w:hint="eastAsia"/>
        </w:rPr>
        <w:t>общины</w:t>
      </w:r>
      <w:r>
        <w:t></w:t>
      </w:r>
      <w:r>
        <w:rPr>
          <w:rFonts w:hint="eastAsia"/>
        </w:rPr>
        <w:t>в</w:t>
      </w:r>
      <w:r>
        <w:t></w:t>
      </w:r>
      <w:r>
        <w:rPr>
          <w:rFonts w:hint="eastAsia"/>
        </w:rPr>
        <w:t>целом</w:t>
      </w:r>
      <w:r>
        <w:t></w:t>
      </w:r>
      <w:r>
        <w:t></w:t>
      </w:r>
      <w:r>
        <w:rPr>
          <w:rFonts w:hint="eastAsia"/>
        </w:rPr>
        <w:t>К</w:t>
      </w:r>
      <w:r>
        <w:t></w:t>
      </w:r>
      <w:r>
        <w:rPr>
          <w:rFonts w:hint="eastAsia"/>
        </w:rPr>
        <w:t>ним</w:t>
      </w:r>
      <w:r>
        <w:t></w:t>
      </w:r>
      <w:r>
        <w:rPr>
          <w:rFonts w:hint="eastAsia"/>
        </w:rPr>
        <w:t>относятся</w:t>
      </w:r>
      <w:r>
        <w:t></w:t>
      </w:r>
      <w:r>
        <w:rPr>
          <w:rFonts w:hint="eastAsia"/>
        </w:rPr>
        <w:t>кража</w:t>
      </w:r>
      <w:r>
        <w:t></w:t>
      </w:r>
      <w:r>
        <w:rPr>
          <w:rFonts w:hint="eastAsia"/>
        </w:rPr>
        <w:t>и</w:t>
      </w:r>
      <w:r>
        <w:t></w:t>
      </w:r>
      <w:r>
        <w:rPr>
          <w:rFonts w:hint="eastAsia"/>
        </w:rPr>
        <w:t>разбой</w:t>
      </w:r>
      <w:r>
        <w:t></w:t>
      </w:r>
      <w:r>
        <w:t></w:t>
      </w:r>
      <w:r>
        <w:rPr>
          <w:rFonts w:hint="eastAsia"/>
        </w:rPr>
        <w:t>б</w:t>
      </w:r>
      <w:r>
        <w:t></w:t>
      </w:r>
      <w:r>
        <w:t></w:t>
      </w:r>
      <w:r>
        <w:rPr>
          <w:rFonts w:hint="eastAsia"/>
        </w:rPr>
        <w:t>имущественные</w:t>
      </w:r>
      <w:r>
        <w:t></w:t>
      </w:r>
      <w:r>
        <w:rPr>
          <w:rFonts w:hint="eastAsia"/>
        </w:rPr>
        <w:t>преступления</w:t>
      </w:r>
      <w:r>
        <w:t></w:t>
      </w:r>
      <w:r>
        <w:rPr>
          <w:rFonts w:hint="eastAsia"/>
        </w:rPr>
        <w:t>категории</w:t>
      </w:r>
      <w:r>
        <w:t></w:t>
      </w:r>
      <w:r>
        <w:t></w:t>
      </w:r>
      <w:r>
        <w:rPr>
          <w:rFonts w:hint="eastAsia"/>
        </w:rPr>
        <w:t>тазир</w:t>
      </w:r>
      <w:r>
        <w:t></w:t>
      </w:r>
      <w:r>
        <w:t></w:t>
      </w:r>
      <w:r>
        <w:t></w:t>
      </w:r>
      <w:r>
        <w:rPr>
          <w:rFonts w:hint="eastAsia"/>
        </w:rPr>
        <w:t>К</w:t>
      </w:r>
      <w:r>
        <w:t></w:t>
      </w:r>
      <w:r>
        <w:rPr>
          <w:rFonts w:hint="eastAsia"/>
        </w:rPr>
        <w:t>ним</w:t>
      </w:r>
      <w:r>
        <w:t></w:t>
      </w:r>
      <w:r>
        <w:rPr>
          <w:rFonts w:hint="eastAsia"/>
        </w:rPr>
        <w:t>относятся</w:t>
      </w:r>
      <w:r>
        <w:t></w:t>
      </w:r>
      <w:r>
        <w:rPr>
          <w:rFonts w:hint="eastAsia"/>
        </w:rPr>
        <w:t>все</w:t>
      </w:r>
      <w:r>
        <w:t></w:t>
      </w:r>
      <w:r>
        <w:rPr>
          <w:rFonts w:hint="eastAsia"/>
        </w:rPr>
        <w:t>иные</w:t>
      </w:r>
      <w:r>
        <w:t></w:t>
      </w:r>
      <w:r>
        <w:rPr>
          <w:rFonts w:hint="eastAsia"/>
        </w:rPr>
        <w:t>преступления</w:t>
      </w:r>
      <w:r>
        <w:t></w:t>
      </w:r>
      <w:r>
        <w:t></w:t>
      </w:r>
      <w:r>
        <w:rPr>
          <w:rFonts w:hint="eastAsia"/>
        </w:rPr>
        <w:t>посягающие</w:t>
      </w:r>
      <w:r>
        <w:t></w:t>
      </w:r>
      <w:r>
        <w:rPr>
          <w:rFonts w:hint="eastAsia"/>
        </w:rPr>
        <w:t>на</w:t>
      </w:r>
      <w:r>
        <w:t></w:t>
      </w:r>
      <w:r>
        <w:rPr>
          <w:rFonts w:hint="eastAsia"/>
        </w:rPr>
        <w:t>собственность</w:t>
      </w:r>
      <w:r>
        <w:t></w:t>
      </w:r>
      <w:r>
        <w:t></w:t>
      </w:r>
      <w:r>
        <w:rPr>
          <w:rFonts w:hint="eastAsia"/>
        </w:rPr>
        <w:t>такие</w:t>
      </w:r>
      <w:r>
        <w:t></w:t>
      </w:r>
      <w:r>
        <w:rPr>
          <w:rFonts w:hint="eastAsia"/>
        </w:rPr>
        <w:t>как</w:t>
      </w:r>
      <w:r>
        <w:t></w:t>
      </w:r>
      <w:r>
        <w:t></w:t>
      </w:r>
      <w:r>
        <w:rPr>
          <w:rFonts w:hint="eastAsia"/>
        </w:rPr>
        <w:t>мошенничество</w:t>
      </w:r>
      <w:r>
        <w:t></w:t>
      </w:r>
      <w:r>
        <w:t></w:t>
      </w:r>
      <w:r>
        <w:rPr>
          <w:rFonts w:hint="eastAsia"/>
        </w:rPr>
        <w:t>злоупотребление</w:t>
      </w:r>
      <w:r>
        <w:t></w:t>
      </w:r>
      <w:r>
        <w:rPr>
          <w:rFonts w:hint="eastAsia"/>
        </w:rPr>
        <w:t>доверием</w:t>
      </w:r>
      <w:r>
        <w:t></w:t>
      </w:r>
      <w:r>
        <w:rPr>
          <w:rFonts w:hint="eastAsia"/>
        </w:rPr>
        <w:t>и</w:t>
      </w:r>
      <w:r>
        <w:t></w:t>
      </w:r>
      <w:r>
        <w:rPr>
          <w:rFonts w:hint="eastAsia"/>
        </w:rPr>
        <w:t>т</w:t>
      </w:r>
      <w:r>
        <w:t></w:t>
      </w:r>
      <w:r>
        <w:rPr>
          <w:rFonts w:hint="eastAsia"/>
        </w:rPr>
        <w:t>д</w:t>
      </w:r>
      <w:r>
        <w:t></w:t>
      </w:r>
    </w:p>
    <w:p w:rsidR="0017159D" w:rsidRDefault="0017159D" w:rsidP="0017159D">
      <w:r>
        <w:rPr>
          <w:rFonts w:hint="eastAsia"/>
        </w:rPr>
        <w:t>В</w:t>
      </w:r>
      <w:r>
        <w:t></w:t>
      </w:r>
      <w:r>
        <w:rPr>
          <w:rFonts w:hint="eastAsia"/>
        </w:rPr>
        <w:t>настоящее</w:t>
      </w:r>
      <w:r>
        <w:t></w:t>
      </w:r>
      <w:r>
        <w:rPr>
          <w:rFonts w:hint="eastAsia"/>
        </w:rPr>
        <w:t>время</w:t>
      </w:r>
      <w:r>
        <w:t></w:t>
      </w:r>
      <w:r>
        <w:rPr>
          <w:rFonts w:hint="eastAsia"/>
        </w:rPr>
        <w:t>воздействие</w:t>
      </w:r>
      <w:r>
        <w:t></w:t>
      </w:r>
      <w:r>
        <w:rPr>
          <w:rFonts w:hint="eastAsia"/>
        </w:rPr>
        <w:t>традиционного</w:t>
      </w:r>
      <w:r>
        <w:t></w:t>
      </w:r>
      <w:r>
        <w:rPr>
          <w:rFonts w:hint="eastAsia"/>
        </w:rPr>
        <w:t>мусульманского</w:t>
      </w:r>
      <w:r>
        <w:t></w:t>
      </w:r>
      <w:r>
        <w:rPr>
          <w:rFonts w:hint="eastAsia"/>
        </w:rPr>
        <w:t>уголовного</w:t>
      </w:r>
      <w:r>
        <w:t></w:t>
      </w:r>
      <w:r>
        <w:rPr>
          <w:rFonts w:hint="eastAsia"/>
        </w:rPr>
        <w:t>права</w:t>
      </w:r>
      <w:r>
        <w:t></w:t>
      </w:r>
      <w:r>
        <w:rPr>
          <w:rFonts w:hint="eastAsia"/>
        </w:rPr>
        <w:t>на</w:t>
      </w:r>
      <w:r>
        <w:t></w:t>
      </w:r>
      <w:r>
        <w:rPr>
          <w:rFonts w:hint="eastAsia"/>
        </w:rPr>
        <w:t>современное</w:t>
      </w:r>
      <w:r>
        <w:t></w:t>
      </w:r>
      <w:r>
        <w:rPr>
          <w:rFonts w:hint="eastAsia"/>
        </w:rPr>
        <w:t>уголовное</w:t>
      </w:r>
      <w:r>
        <w:t></w:t>
      </w:r>
      <w:r>
        <w:rPr>
          <w:rFonts w:hint="eastAsia"/>
        </w:rPr>
        <w:t>законодательство</w:t>
      </w:r>
      <w:r>
        <w:t></w:t>
      </w:r>
      <w:r>
        <w:rPr>
          <w:rFonts w:hint="eastAsia"/>
        </w:rPr>
        <w:t>и</w:t>
      </w:r>
      <w:r>
        <w:t></w:t>
      </w:r>
      <w:r>
        <w:rPr>
          <w:rFonts w:hint="eastAsia"/>
        </w:rPr>
        <w:t>судебную</w:t>
      </w:r>
      <w:r>
        <w:t></w:t>
      </w:r>
      <w:r>
        <w:rPr>
          <w:rFonts w:hint="eastAsia"/>
        </w:rPr>
        <w:t>практику</w:t>
      </w:r>
      <w:r>
        <w:t></w:t>
      </w:r>
      <w:r>
        <w:rPr>
          <w:rFonts w:hint="eastAsia"/>
        </w:rPr>
        <w:t>Иордании</w:t>
      </w:r>
      <w:r>
        <w:t></w:t>
      </w:r>
      <w:r>
        <w:rPr>
          <w:rFonts w:hint="eastAsia"/>
        </w:rPr>
        <w:t>и</w:t>
      </w:r>
      <w:r>
        <w:t></w:t>
      </w:r>
      <w:r>
        <w:rPr>
          <w:rFonts w:hint="eastAsia"/>
        </w:rPr>
        <w:t>Египта</w:t>
      </w:r>
      <w:r>
        <w:t></w:t>
      </w:r>
      <w:r>
        <w:rPr>
          <w:rFonts w:hint="eastAsia"/>
        </w:rPr>
        <w:t>является</w:t>
      </w:r>
      <w:r>
        <w:t></w:t>
      </w:r>
      <w:r>
        <w:rPr>
          <w:rFonts w:hint="eastAsia"/>
        </w:rPr>
        <w:t>незначительным</w:t>
      </w:r>
      <w:r>
        <w:t></w:t>
      </w:r>
      <w:r>
        <w:t></w:t>
      </w:r>
      <w:r>
        <w:rPr>
          <w:rFonts w:hint="eastAsia"/>
        </w:rPr>
        <w:t>уступив</w:t>
      </w:r>
      <w:r>
        <w:t></w:t>
      </w:r>
      <w:r>
        <w:rPr>
          <w:rFonts w:hint="eastAsia"/>
        </w:rPr>
        <w:t>место</w:t>
      </w:r>
      <w:r>
        <w:t></w:t>
      </w:r>
      <w:r>
        <w:rPr>
          <w:rFonts w:hint="eastAsia"/>
        </w:rPr>
        <w:t>правовым</w:t>
      </w:r>
      <w:r>
        <w:t></w:t>
      </w:r>
      <w:r>
        <w:rPr>
          <w:rFonts w:hint="eastAsia"/>
        </w:rPr>
        <w:t>традициям</w:t>
      </w:r>
      <w:r>
        <w:t></w:t>
      </w:r>
      <w:r>
        <w:rPr>
          <w:rFonts w:hint="eastAsia"/>
        </w:rPr>
        <w:t>западных</w:t>
      </w:r>
      <w:r>
        <w:t></w:t>
      </w:r>
      <w:r>
        <w:rPr>
          <w:rFonts w:hint="eastAsia"/>
        </w:rPr>
        <w:t>государств</w:t>
      </w:r>
      <w:r>
        <w:t></w:t>
      </w:r>
      <w:r>
        <w:t></w:t>
      </w:r>
      <w:r>
        <w:rPr>
          <w:rFonts w:hint="eastAsia"/>
        </w:rPr>
        <w:t>Англии</w:t>
      </w:r>
      <w:r>
        <w:t></w:t>
      </w:r>
      <w:r>
        <w:rPr>
          <w:rFonts w:hint="eastAsia"/>
        </w:rPr>
        <w:t>и</w:t>
      </w:r>
      <w:r>
        <w:t></w:t>
      </w:r>
      <w:r>
        <w:rPr>
          <w:rFonts w:hint="eastAsia"/>
        </w:rPr>
        <w:t>Франции</w:t>
      </w:r>
      <w:r>
        <w:t></w:t>
      </w:r>
      <w:r>
        <w:t></w:t>
      </w:r>
      <w:r>
        <w:t></w:t>
      </w:r>
      <w:r>
        <w:rPr>
          <w:rFonts w:hint="eastAsia"/>
        </w:rPr>
        <w:t>особенно</w:t>
      </w:r>
      <w:r>
        <w:t></w:t>
      </w:r>
      <w:r>
        <w:rPr>
          <w:rFonts w:hint="eastAsia"/>
        </w:rPr>
        <w:t>английскому</w:t>
      </w:r>
      <w:r>
        <w:t></w:t>
      </w:r>
      <w:r>
        <w:rPr>
          <w:rFonts w:hint="eastAsia"/>
        </w:rPr>
        <w:t>и</w:t>
      </w:r>
      <w:r>
        <w:t></w:t>
      </w:r>
      <w:r>
        <w:rPr>
          <w:rFonts w:hint="eastAsia"/>
        </w:rPr>
        <w:t>французскому</w:t>
      </w:r>
      <w:r>
        <w:t></w:t>
      </w:r>
      <w:r>
        <w:rPr>
          <w:rFonts w:hint="eastAsia"/>
        </w:rPr>
        <w:t>праву</w:t>
      </w:r>
      <w:r>
        <w:t></w:t>
      </w:r>
    </w:p>
    <w:p w:rsidR="0017159D" w:rsidRDefault="0017159D" w:rsidP="0017159D">
      <w:r>
        <w:rPr>
          <w:rFonts w:hint="eastAsia"/>
        </w:rPr>
        <w:t>Специфика</w:t>
      </w:r>
      <w:r>
        <w:t></w:t>
      </w:r>
      <w:r>
        <w:rPr>
          <w:rFonts w:hint="eastAsia"/>
        </w:rPr>
        <w:t>развития</w:t>
      </w:r>
      <w:r>
        <w:t></w:t>
      </w:r>
      <w:r>
        <w:rPr>
          <w:rFonts w:hint="eastAsia"/>
        </w:rPr>
        <w:t>уголовно</w:t>
      </w:r>
      <w:r>
        <w:t></w:t>
      </w:r>
      <w:r>
        <w:rPr>
          <w:rFonts w:hint="eastAsia"/>
        </w:rPr>
        <w:t>правовых</w:t>
      </w:r>
      <w:r>
        <w:t></w:t>
      </w:r>
      <w:r>
        <w:rPr>
          <w:rFonts w:hint="eastAsia"/>
        </w:rPr>
        <w:t>систем</w:t>
      </w:r>
      <w:r>
        <w:t></w:t>
      </w:r>
      <w:r>
        <w:rPr>
          <w:rFonts w:hint="eastAsia"/>
        </w:rPr>
        <w:t>Египта</w:t>
      </w:r>
      <w:r>
        <w:t></w:t>
      </w:r>
      <w:r>
        <w:rPr>
          <w:rFonts w:hint="eastAsia"/>
        </w:rPr>
        <w:t>и</w:t>
      </w:r>
      <w:r>
        <w:t></w:t>
      </w:r>
      <w:r>
        <w:rPr>
          <w:rFonts w:hint="eastAsia"/>
        </w:rPr>
        <w:t>Иордании</w:t>
      </w:r>
      <w:r>
        <w:t></w:t>
      </w:r>
      <w:r>
        <w:rPr>
          <w:rFonts w:hint="eastAsia"/>
        </w:rPr>
        <w:t>состоит</w:t>
      </w:r>
      <w:r>
        <w:t></w:t>
      </w:r>
      <w:r>
        <w:rPr>
          <w:rFonts w:hint="eastAsia"/>
        </w:rPr>
        <w:t>в</w:t>
      </w:r>
      <w:r>
        <w:t></w:t>
      </w:r>
      <w:r>
        <w:rPr>
          <w:rFonts w:hint="eastAsia"/>
        </w:rPr>
        <w:t>том</w:t>
      </w:r>
      <w:r>
        <w:t></w:t>
      </w:r>
      <w:r>
        <w:t></w:t>
      </w:r>
      <w:r>
        <w:rPr>
          <w:rFonts w:hint="eastAsia"/>
        </w:rPr>
        <w:t>что</w:t>
      </w:r>
      <w:r>
        <w:t></w:t>
      </w:r>
      <w:r>
        <w:rPr>
          <w:rFonts w:hint="eastAsia"/>
        </w:rPr>
        <w:t>их</w:t>
      </w:r>
      <w:r>
        <w:t></w:t>
      </w:r>
      <w:r>
        <w:rPr>
          <w:rFonts w:hint="eastAsia"/>
        </w:rPr>
        <w:t>структура</w:t>
      </w:r>
      <w:r>
        <w:t></w:t>
      </w:r>
      <w:r>
        <w:rPr>
          <w:rFonts w:hint="eastAsia"/>
        </w:rPr>
        <w:t>включает</w:t>
      </w:r>
      <w:r>
        <w:t></w:t>
      </w:r>
      <w:r>
        <w:rPr>
          <w:rFonts w:hint="eastAsia"/>
        </w:rPr>
        <w:t>элементы</w:t>
      </w:r>
      <w:r>
        <w:t></w:t>
      </w:r>
      <w:r>
        <w:rPr>
          <w:rFonts w:hint="eastAsia"/>
        </w:rPr>
        <w:t>исторически</w:t>
      </w:r>
      <w:r>
        <w:t></w:t>
      </w:r>
      <w:r>
        <w:rPr>
          <w:rFonts w:hint="eastAsia"/>
        </w:rPr>
        <w:t>разнотипных</w:t>
      </w:r>
      <w:r>
        <w:t></w:t>
      </w:r>
      <w:r>
        <w:rPr>
          <w:rFonts w:hint="eastAsia"/>
        </w:rPr>
        <w:t>правовых</w:t>
      </w:r>
      <w:r>
        <w:t></w:t>
      </w:r>
      <w:r>
        <w:rPr>
          <w:rFonts w:hint="eastAsia"/>
        </w:rPr>
        <w:t>культур</w:t>
      </w:r>
      <w:r>
        <w:t></w:t>
      </w:r>
      <w:r>
        <w:rPr>
          <w:rFonts w:hint="eastAsia"/>
        </w:rPr>
        <w:t>–</w:t>
      </w:r>
      <w:r>
        <w:t></w:t>
      </w:r>
      <w:r>
        <w:rPr>
          <w:rFonts w:hint="eastAsia"/>
        </w:rPr>
        <w:t>европейской</w:t>
      </w:r>
      <w:r>
        <w:t></w:t>
      </w:r>
      <w:r>
        <w:rPr>
          <w:rFonts w:hint="eastAsia"/>
        </w:rPr>
        <w:t>и</w:t>
      </w:r>
      <w:r>
        <w:t></w:t>
      </w:r>
      <w:r>
        <w:rPr>
          <w:rFonts w:hint="eastAsia"/>
        </w:rPr>
        <w:t>традиционного</w:t>
      </w:r>
      <w:r>
        <w:t></w:t>
      </w:r>
      <w:r>
        <w:rPr>
          <w:rFonts w:hint="eastAsia"/>
        </w:rPr>
        <w:t>мусульманского</w:t>
      </w:r>
      <w:r>
        <w:t></w:t>
      </w:r>
      <w:r>
        <w:rPr>
          <w:rFonts w:hint="eastAsia"/>
        </w:rPr>
        <w:t>уголовного</w:t>
      </w:r>
      <w:r>
        <w:t></w:t>
      </w:r>
      <w:r>
        <w:rPr>
          <w:rFonts w:hint="eastAsia"/>
        </w:rPr>
        <w:t>права</w:t>
      </w:r>
      <w:r>
        <w:t></w:t>
      </w:r>
      <w:r>
        <w:t></w:t>
      </w:r>
      <w:r>
        <w:rPr>
          <w:rFonts w:hint="eastAsia"/>
        </w:rPr>
        <w:t>шариата</w:t>
      </w:r>
      <w:r>
        <w:t></w:t>
      </w:r>
      <w:r>
        <w:t></w:t>
      </w:r>
      <w:r>
        <w:t></w:t>
      </w:r>
      <w:r>
        <w:rPr>
          <w:rFonts w:hint="eastAsia"/>
        </w:rPr>
        <w:t>При</w:t>
      </w:r>
      <w:r>
        <w:t></w:t>
      </w:r>
      <w:r>
        <w:rPr>
          <w:rFonts w:hint="eastAsia"/>
        </w:rPr>
        <w:t>этом</w:t>
      </w:r>
      <w:r>
        <w:t></w:t>
      </w:r>
      <w:r>
        <w:rPr>
          <w:rFonts w:hint="eastAsia"/>
        </w:rPr>
        <w:t>если</w:t>
      </w:r>
      <w:r>
        <w:t></w:t>
      </w:r>
      <w:r>
        <w:rPr>
          <w:rFonts w:hint="eastAsia"/>
        </w:rPr>
        <w:t>последнее</w:t>
      </w:r>
      <w:r>
        <w:t></w:t>
      </w:r>
      <w:r>
        <w:rPr>
          <w:rFonts w:hint="eastAsia"/>
        </w:rPr>
        <w:t>было</w:t>
      </w:r>
      <w:r>
        <w:t></w:t>
      </w:r>
      <w:r>
        <w:rPr>
          <w:rFonts w:hint="eastAsia"/>
        </w:rPr>
        <w:t>продуктом</w:t>
      </w:r>
      <w:r>
        <w:t></w:t>
      </w:r>
      <w:r>
        <w:rPr>
          <w:rFonts w:hint="eastAsia"/>
        </w:rPr>
        <w:t>арабского</w:t>
      </w:r>
      <w:r>
        <w:t></w:t>
      </w:r>
      <w:r>
        <w:rPr>
          <w:rFonts w:hint="eastAsia"/>
        </w:rPr>
        <w:t>общества</w:t>
      </w:r>
      <w:r>
        <w:t></w:t>
      </w:r>
      <w:r>
        <w:t></w:t>
      </w:r>
      <w:r>
        <w:rPr>
          <w:rFonts w:hint="eastAsia"/>
        </w:rPr>
        <w:t>то</w:t>
      </w:r>
      <w:r>
        <w:t></w:t>
      </w:r>
      <w:r>
        <w:rPr>
          <w:rFonts w:hint="eastAsia"/>
        </w:rPr>
        <w:t>первое</w:t>
      </w:r>
      <w:r>
        <w:t></w:t>
      </w:r>
      <w:r>
        <w:rPr>
          <w:rFonts w:hint="eastAsia"/>
        </w:rPr>
        <w:t>привнесено</w:t>
      </w:r>
      <w:r>
        <w:t></w:t>
      </w:r>
      <w:r>
        <w:rPr>
          <w:rFonts w:hint="eastAsia"/>
        </w:rPr>
        <w:t>европейцами</w:t>
      </w:r>
      <w:r>
        <w:t></w:t>
      </w:r>
      <w:r>
        <w:t></w:t>
      </w:r>
      <w:r>
        <w:rPr>
          <w:rFonts w:hint="eastAsia"/>
        </w:rPr>
        <w:t>Поэтому</w:t>
      </w:r>
      <w:r>
        <w:t></w:t>
      </w:r>
      <w:r>
        <w:rPr>
          <w:rFonts w:hint="eastAsia"/>
        </w:rPr>
        <w:t>формирование</w:t>
      </w:r>
      <w:r>
        <w:t></w:t>
      </w:r>
      <w:r>
        <w:rPr>
          <w:rFonts w:hint="eastAsia"/>
        </w:rPr>
        <w:t>уголовного</w:t>
      </w:r>
      <w:r>
        <w:t></w:t>
      </w:r>
      <w:r>
        <w:rPr>
          <w:rFonts w:hint="eastAsia"/>
        </w:rPr>
        <w:t>законодательства</w:t>
      </w:r>
      <w:r>
        <w:t></w:t>
      </w:r>
      <w:r>
        <w:rPr>
          <w:rFonts w:hint="eastAsia"/>
        </w:rPr>
        <w:t>этих</w:t>
      </w:r>
      <w:r>
        <w:t></w:t>
      </w:r>
      <w:r>
        <w:rPr>
          <w:rFonts w:hint="eastAsia"/>
        </w:rPr>
        <w:t>стран</w:t>
      </w:r>
      <w:r>
        <w:t></w:t>
      </w:r>
      <w:r>
        <w:rPr>
          <w:rFonts w:hint="eastAsia"/>
        </w:rPr>
        <w:t>было</w:t>
      </w:r>
      <w:r>
        <w:t></w:t>
      </w:r>
      <w:r>
        <w:rPr>
          <w:rFonts w:hint="eastAsia"/>
        </w:rPr>
        <w:t>напрямую</w:t>
      </w:r>
      <w:r>
        <w:t></w:t>
      </w:r>
      <w:r>
        <w:rPr>
          <w:rFonts w:hint="eastAsia"/>
        </w:rPr>
        <w:t>связано</w:t>
      </w:r>
      <w:r>
        <w:t></w:t>
      </w:r>
      <w:r>
        <w:rPr>
          <w:rFonts w:hint="eastAsia"/>
        </w:rPr>
        <w:t>с</w:t>
      </w:r>
      <w:r>
        <w:t></w:t>
      </w:r>
      <w:r>
        <w:rPr>
          <w:rFonts w:hint="eastAsia"/>
        </w:rPr>
        <w:t>уровнем</w:t>
      </w:r>
      <w:r>
        <w:t></w:t>
      </w:r>
      <w:r>
        <w:rPr>
          <w:rFonts w:hint="eastAsia"/>
        </w:rPr>
        <w:t>развития</w:t>
      </w:r>
      <w:r>
        <w:t></w:t>
      </w:r>
      <w:r>
        <w:rPr>
          <w:rFonts w:hint="eastAsia"/>
        </w:rPr>
        <w:t>капитализма</w:t>
      </w:r>
      <w:r>
        <w:t></w:t>
      </w:r>
      <w:r>
        <w:rPr>
          <w:rFonts w:hint="eastAsia"/>
        </w:rPr>
        <w:t>и</w:t>
      </w:r>
      <w:r>
        <w:t></w:t>
      </w:r>
      <w:r>
        <w:rPr>
          <w:rFonts w:hint="eastAsia"/>
        </w:rPr>
        <w:t>характером</w:t>
      </w:r>
      <w:r>
        <w:t></w:t>
      </w:r>
      <w:r>
        <w:rPr>
          <w:rFonts w:hint="eastAsia"/>
        </w:rPr>
        <w:t>прошлой</w:t>
      </w:r>
      <w:r>
        <w:t></w:t>
      </w:r>
      <w:r>
        <w:rPr>
          <w:rFonts w:hint="eastAsia"/>
        </w:rPr>
        <w:t>колониальной</w:t>
      </w:r>
      <w:r>
        <w:t></w:t>
      </w:r>
      <w:r>
        <w:rPr>
          <w:rFonts w:hint="eastAsia"/>
        </w:rPr>
        <w:t>зависимости</w:t>
      </w:r>
      <w:r>
        <w:t></w:t>
      </w:r>
      <w:r>
        <w:t></w:t>
      </w:r>
      <w:r>
        <w:rPr>
          <w:rFonts w:hint="eastAsia"/>
        </w:rPr>
        <w:t>Отсюда</w:t>
      </w:r>
      <w:r>
        <w:t></w:t>
      </w:r>
      <w:r>
        <w:rPr>
          <w:rFonts w:hint="eastAsia"/>
        </w:rPr>
        <w:t>право</w:t>
      </w:r>
      <w:r>
        <w:t></w:t>
      </w:r>
      <w:r>
        <w:rPr>
          <w:rFonts w:hint="eastAsia"/>
        </w:rPr>
        <w:t>в</w:t>
      </w:r>
      <w:r>
        <w:t></w:t>
      </w:r>
      <w:r>
        <w:rPr>
          <w:rFonts w:hint="eastAsia"/>
        </w:rPr>
        <w:t>странах</w:t>
      </w:r>
      <w:r>
        <w:t></w:t>
      </w:r>
      <w:r>
        <w:rPr>
          <w:rFonts w:hint="eastAsia"/>
        </w:rPr>
        <w:t>региона</w:t>
      </w:r>
      <w:r>
        <w:t></w:t>
      </w:r>
      <w:r>
        <w:rPr>
          <w:rFonts w:hint="eastAsia"/>
        </w:rPr>
        <w:t>формировалось</w:t>
      </w:r>
      <w:r>
        <w:t></w:t>
      </w:r>
      <w:r>
        <w:rPr>
          <w:rFonts w:hint="eastAsia"/>
        </w:rPr>
        <w:t>на</w:t>
      </w:r>
      <w:r>
        <w:t></w:t>
      </w:r>
      <w:r>
        <w:rPr>
          <w:rFonts w:hint="eastAsia"/>
        </w:rPr>
        <w:t>европейской</w:t>
      </w:r>
      <w:r>
        <w:t></w:t>
      </w:r>
      <w:r>
        <w:rPr>
          <w:rFonts w:hint="eastAsia"/>
        </w:rPr>
        <w:t>и</w:t>
      </w:r>
      <w:r>
        <w:t></w:t>
      </w:r>
      <w:r>
        <w:rPr>
          <w:rFonts w:hint="eastAsia"/>
        </w:rPr>
        <w:t>исламской</w:t>
      </w:r>
      <w:r>
        <w:t></w:t>
      </w:r>
      <w:r>
        <w:rPr>
          <w:rFonts w:hint="eastAsia"/>
        </w:rPr>
        <w:t>о</w:t>
      </w:r>
      <w:r>
        <w:rPr>
          <w:rFonts w:hint="eastAsia"/>
        </w:rPr>
        <w:lastRenderedPageBreak/>
        <w:t>сновах</w:t>
      </w:r>
      <w:r>
        <w:t></w:t>
      </w:r>
    </w:p>
    <w:p w:rsidR="0017159D" w:rsidRDefault="0017159D" w:rsidP="0017159D">
      <w:r>
        <w:rPr>
          <w:rFonts w:hint="eastAsia"/>
        </w:rPr>
        <w:t>Несмотря</w:t>
      </w:r>
      <w:r>
        <w:t></w:t>
      </w:r>
      <w:r>
        <w:rPr>
          <w:rFonts w:hint="eastAsia"/>
        </w:rPr>
        <w:t>на</w:t>
      </w:r>
      <w:r>
        <w:t></w:t>
      </w:r>
      <w:r>
        <w:rPr>
          <w:rFonts w:hint="eastAsia"/>
        </w:rPr>
        <w:t>то</w:t>
      </w:r>
      <w:r>
        <w:t></w:t>
      </w:r>
      <w:r>
        <w:t></w:t>
      </w:r>
      <w:r>
        <w:rPr>
          <w:rFonts w:hint="eastAsia"/>
        </w:rPr>
        <w:t>что</w:t>
      </w:r>
      <w:r>
        <w:t></w:t>
      </w:r>
      <w:r>
        <w:rPr>
          <w:rFonts w:hint="eastAsia"/>
        </w:rPr>
        <w:t>в</w:t>
      </w:r>
      <w:r>
        <w:t></w:t>
      </w:r>
      <w:r>
        <w:rPr>
          <w:rFonts w:hint="eastAsia"/>
        </w:rPr>
        <w:t>Египте</w:t>
      </w:r>
      <w:r>
        <w:t></w:t>
      </w:r>
      <w:r>
        <w:rPr>
          <w:rFonts w:hint="eastAsia"/>
        </w:rPr>
        <w:t>и</w:t>
      </w:r>
      <w:r>
        <w:t></w:t>
      </w:r>
      <w:r>
        <w:rPr>
          <w:rFonts w:hint="eastAsia"/>
        </w:rPr>
        <w:t>Иордании</w:t>
      </w:r>
      <w:r>
        <w:t></w:t>
      </w:r>
      <w:r>
        <w:rPr>
          <w:rFonts w:hint="eastAsia"/>
        </w:rPr>
        <w:t>были</w:t>
      </w:r>
      <w:r>
        <w:t></w:t>
      </w:r>
      <w:r>
        <w:rPr>
          <w:rFonts w:hint="eastAsia"/>
        </w:rPr>
        <w:t>приняты</w:t>
      </w:r>
      <w:r>
        <w:t></w:t>
      </w:r>
      <w:r>
        <w:rPr>
          <w:rFonts w:hint="eastAsia"/>
        </w:rPr>
        <w:t>новые</w:t>
      </w:r>
      <w:r>
        <w:t></w:t>
      </w:r>
      <w:r>
        <w:rPr>
          <w:rFonts w:hint="eastAsia"/>
        </w:rPr>
        <w:t>УК</w:t>
      </w:r>
      <w:r>
        <w:t></w:t>
      </w:r>
      <w:r>
        <w:t></w:t>
      </w:r>
      <w:r>
        <w:rPr>
          <w:rFonts w:hint="eastAsia"/>
        </w:rPr>
        <w:t>где</w:t>
      </w:r>
      <w:r>
        <w:t></w:t>
      </w:r>
      <w:r>
        <w:rPr>
          <w:rFonts w:hint="eastAsia"/>
        </w:rPr>
        <w:t>предусмотрена</w:t>
      </w:r>
      <w:r>
        <w:t></w:t>
      </w:r>
      <w:r>
        <w:rPr>
          <w:rFonts w:hint="eastAsia"/>
        </w:rPr>
        <w:t>уголовная</w:t>
      </w:r>
      <w:r>
        <w:t></w:t>
      </w:r>
      <w:r>
        <w:rPr>
          <w:rFonts w:hint="eastAsia"/>
        </w:rPr>
        <w:t>ответственность</w:t>
      </w:r>
      <w:r>
        <w:t></w:t>
      </w:r>
      <w:r>
        <w:rPr>
          <w:rFonts w:hint="eastAsia"/>
        </w:rPr>
        <w:t>за</w:t>
      </w:r>
      <w:r>
        <w:t></w:t>
      </w:r>
      <w:r>
        <w:rPr>
          <w:rFonts w:hint="eastAsia"/>
        </w:rPr>
        <w:t>различные</w:t>
      </w:r>
      <w:r>
        <w:t></w:t>
      </w:r>
      <w:r>
        <w:rPr>
          <w:rFonts w:hint="eastAsia"/>
        </w:rPr>
        <w:t>имущественные</w:t>
      </w:r>
      <w:r>
        <w:t></w:t>
      </w:r>
      <w:r>
        <w:rPr>
          <w:rFonts w:hint="eastAsia"/>
        </w:rPr>
        <w:t>преступления</w:t>
      </w:r>
      <w:r>
        <w:t></w:t>
      </w:r>
      <w:r>
        <w:t></w:t>
      </w:r>
      <w:r>
        <w:rPr>
          <w:rFonts w:hint="eastAsia"/>
        </w:rPr>
        <w:t>содержание</w:t>
      </w:r>
      <w:r>
        <w:t></w:t>
      </w:r>
      <w:r>
        <w:rPr>
          <w:rFonts w:hint="eastAsia"/>
        </w:rPr>
        <w:t>УК</w:t>
      </w:r>
      <w:r>
        <w:t></w:t>
      </w:r>
      <w:r>
        <w:rPr>
          <w:rFonts w:hint="eastAsia"/>
        </w:rPr>
        <w:t>этих</w:t>
      </w:r>
      <w:r>
        <w:t></w:t>
      </w:r>
      <w:r>
        <w:rPr>
          <w:rFonts w:hint="eastAsia"/>
        </w:rPr>
        <w:t>стран</w:t>
      </w:r>
      <w:r>
        <w:t></w:t>
      </w:r>
      <w:r>
        <w:rPr>
          <w:rFonts w:hint="eastAsia"/>
        </w:rPr>
        <w:t>стало</w:t>
      </w:r>
      <w:r>
        <w:t></w:t>
      </w:r>
      <w:r>
        <w:rPr>
          <w:rFonts w:hint="eastAsia"/>
        </w:rPr>
        <w:t>аналогичным</w:t>
      </w:r>
      <w:r>
        <w:t></w:t>
      </w:r>
      <w:r>
        <w:rPr>
          <w:rFonts w:hint="eastAsia"/>
        </w:rPr>
        <w:t>и</w:t>
      </w:r>
      <w:r>
        <w:t></w:t>
      </w:r>
      <w:r>
        <w:rPr>
          <w:rFonts w:hint="eastAsia"/>
        </w:rPr>
        <w:t>близким</w:t>
      </w:r>
      <w:r>
        <w:t></w:t>
      </w:r>
      <w:r>
        <w:rPr>
          <w:rFonts w:hint="eastAsia"/>
        </w:rPr>
        <w:t>французским</w:t>
      </w:r>
      <w:r>
        <w:t></w:t>
      </w:r>
      <w:r>
        <w:rPr>
          <w:rFonts w:hint="eastAsia"/>
        </w:rPr>
        <w:t>нормам</w:t>
      </w:r>
      <w:r>
        <w:t></w:t>
      </w:r>
    </w:p>
    <w:p w:rsidR="0017159D" w:rsidRDefault="0017159D" w:rsidP="0017159D">
      <w:r>
        <w:rPr>
          <w:rFonts w:hint="eastAsia"/>
        </w:rPr>
        <w:t>В</w:t>
      </w:r>
      <w:r>
        <w:t></w:t>
      </w:r>
      <w:r>
        <w:rPr>
          <w:rFonts w:hint="eastAsia"/>
        </w:rPr>
        <w:t>работе</w:t>
      </w:r>
      <w:r>
        <w:t></w:t>
      </w:r>
      <w:r>
        <w:rPr>
          <w:rFonts w:hint="eastAsia"/>
        </w:rPr>
        <w:t>специальное</w:t>
      </w:r>
      <w:r>
        <w:t></w:t>
      </w:r>
      <w:r>
        <w:rPr>
          <w:rFonts w:hint="eastAsia"/>
        </w:rPr>
        <w:t>внимание</w:t>
      </w:r>
      <w:r>
        <w:t></w:t>
      </w:r>
      <w:r>
        <w:rPr>
          <w:rFonts w:hint="eastAsia"/>
        </w:rPr>
        <w:t>уделено</w:t>
      </w:r>
      <w:r>
        <w:t></w:t>
      </w:r>
      <w:r>
        <w:rPr>
          <w:rFonts w:hint="eastAsia"/>
        </w:rPr>
        <w:t>изучению</w:t>
      </w:r>
      <w:r>
        <w:t></w:t>
      </w:r>
      <w:r>
        <w:rPr>
          <w:rFonts w:hint="eastAsia"/>
        </w:rPr>
        <w:t>общей</w:t>
      </w:r>
      <w:r>
        <w:t></w:t>
      </w:r>
      <w:r>
        <w:rPr>
          <w:rFonts w:hint="eastAsia"/>
        </w:rPr>
        <w:t>характеристики</w:t>
      </w:r>
      <w:r>
        <w:t></w:t>
      </w:r>
      <w:r>
        <w:rPr>
          <w:rFonts w:hint="eastAsia"/>
        </w:rPr>
        <w:t>и</w:t>
      </w:r>
      <w:r>
        <w:t></w:t>
      </w:r>
      <w:r>
        <w:rPr>
          <w:rFonts w:hint="eastAsia"/>
        </w:rPr>
        <w:t>системы</w:t>
      </w:r>
      <w:r>
        <w:t></w:t>
      </w:r>
      <w:r>
        <w:rPr>
          <w:rFonts w:hint="eastAsia"/>
        </w:rPr>
        <w:t>имущественных</w:t>
      </w:r>
      <w:r>
        <w:t></w:t>
      </w:r>
      <w:r>
        <w:rPr>
          <w:rFonts w:hint="eastAsia"/>
        </w:rPr>
        <w:t>преступлений</w:t>
      </w:r>
      <w:r>
        <w:t></w:t>
      </w:r>
      <w:r>
        <w:rPr>
          <w:rFonts w:hint="eastAsia"/>
        </w:rPr>
        <w:t>в</w:t>
      </w:r>
      <w:r>
        <w:t></w:t>
      </w:r>
      <w:r>
        <w:rPr>
          <w:rFonts w:hint="eastAsia"/>
        </w:rPr>
        <w:t>уголовных</w:t>
      </w:r>
      <w:r>
        <w:t></w:t>
      </w:r>
      <w:r>
        <w:rPr>
          <w:rFonts w:hint="eastAsia"/>
        </w:rPr>
        <w:t>кодексах</w:t>
      </w:r>
      <w:r>
        <w:t></w:t>
      </w:r>
      <w:r>
        <w:rPr>
          <w:rFonts w:hint="eastAsia"/>
        </w:rPr>
        <w:t>Египта</w:t>
      </w:r>
      <w:r>
        <w:t></w:t>
      </w:r>
      <w:r>
        <w:rPr>
          <w:rFonts w:hint="eastAsia"/>
        </w:rPr>
        <w:t>и</w:t>
      </w:r>
      <w:r>
        <w:t></w:t>
      </w:r>
      <w:r>
        <w:rPr>
          <w:rFonts w:hint="eastAsia"/>
        </w:rPr>
        <w:t>Иордании</w:t>
      </w:r>
      <w:r>
        <w:t></w:t>
      </w:r>
      <w:r>
        <w:t></w:t>
      </w:r>
      <w:r>
        <w:rPr>
          <w:rFonts w:hint="eastAsia"/>
        </w:rPr>
        <w:t>в</w:t>
      </w:r>
      <w:r>
        <w:t></w:t>
      </w:r>
      <w:r>
        <w:rPr>
          <w:rFonts w:hint="eastAsia"/>
        </w:rPr>
        <w:t>связи</w:t>
      </w:r>
      <w:r>
        <w:t></w:t>
      </w:r>
      <w:r>
        <w:rPr>
          <w:rFonts w:hint="eastAsia"/>
        </w:rPr>
        <w:t>с</w:t>
      </w:r>
      <w:r>
        <w:t></w:t>
      </w:r>
      <w:r>
        <w:rPr>
          <w:rFonts w:hint="eastAsia"/>
        </w:rPr>
        <w:t>чем</w:t>
      </w:r>
      <w:r>
        <w:t></w:t>
      </w:r>
      <w:r>
        <w:rPr>
          <w:rFonts w:hint="eastAsia"/>
        </w:rPr>
        <w:t>есть</w:t>
      </w:r>
      <w:r>
        <w:t></w:t>
      </w:r>
      <w:r>
        <w:rPr>
          <w:rFonts w:hint="eastAsia"/>
        </w:rPr>
        <w:t>основания</w:t>
      </w:r>
      <w:r>
        <w:t></w:t>
      </w:r>
      <w:r>
        <w:rPr>
          <w:rFonts w:hint="eastAsia"/>
        </w:rPr>
        <w:t>утверждать</w:t>
      </w:r>
      <w:r>
        <w:t></w:t>
      </w:r>
      <w:r>
        <w:t></w:t>
      </w:r>
      <w:r>
        <w:rPr>
          <w:rFonts w:hint="eastAsia"/>
        </w:rPr>
        <w:t>что</w:t>
      </w:r>
      <w:r>
        <w:t></w:t>
      </w:r>
      <w:r>
        <w:rPr>
          <w:rFonts w:hint="eastAsia"/>
        </w:rPr>
        <w:t>законодатель</w:t>
      </w:r>
      <w:r>
        <w:t></w:t>
      </w:r>
      <w:r>
        <w:rPr>
          <w:rFonts w:hint="eastAsia"/>
        </w:rPr>
        <w:t>этих</w:t>
      </w:r>
      <w:r>
        <w:t></w:t>
      </w:r>
      <w:r>
        <w:rPr>
          <w:rFonts w:hint="eastAsia"/>
        </w:rPr>
        <w:t>стран</w:t>
      </w:r>
      <w:r>
        <w:t></w:t>
      </w:r>
      <w:r>
        <w:rPr>
          <w:rFonts w:hint="eastAsia"/>
        </w:rPr>
        <w:t>иногда</w:t>
      </w:r>
      <w:r>
        <w:t></w:t>
      </w:r>
      <w:r>
        <w:rPr>
          <w:rFonts w:hint="eastAsia"/>
        </w:rPr>
        <w:t>неправильно</w:t>
      </w:r>
      <w:r>
        <w:t></w:t>
      </w:r>
      <w:r>
        <w:rPr>
          <w:rFonts w:hint="eastAsia"/>
        </w:rPr>
        <w:t>систематизирует</w:t>
      </w:r>
      <w:r>
        <w:t></w:t>
      </w:r>
      <w:r>
        <w:rPr>
          <w:rFonts w:hint="eastAsia"/>
        </w:rPr>
        <w:t>преступления</w:t>
      </w:r>
      <w:r>
        <w:t></w:t>
      </w:r>
      <w:r>
        <w:rPr>
          <w:rFonts w:hint="eastAsia"/>
        </w:rPr>
        <w:t>против</w:t>
      </w:r>
      <w:r>
        <w:t></w:t>
      </w:r>
      <w:r>
        <w:rPr>
          <w:rFonts w:hint="eastAsia"/>
        </w:rPr>
        <w:t>собственности</w:t>
      </w:r>
      <w:r>
        <w:t></w:t>
      </w:r>
      <w:r>
        <w:t></w:t>
      </w:r>
      <w:r>
        <w:rPr>
          <w:rFonts w:hint="eastAsia"/>
        </w:rPr>
        <w:t>В</w:t>
      </w:r>
      <w:r>
        <w:t></w:t>
      </w:r>
      <w:r>
        <w:rPr>
          <w:rFonts w:hint="eastAsia"/>
        </w:rPr>
        <w:t>УК</w:t>
      </w:r>
      <w:r>
        <w:t></w:t>
      </w:r>
      <w:r>
        <w:rPr>
          <w:rFonts w:hint="eastAsia"/>
        </w:rPr>
        <w:t>Египта</w:t>
      </w:r>
      <w:r>
        <w:t></w:t>
      </w:r>
      <w:r>
        <w:rPr>
          <w:rFonts w:hint="eastAsia"/>
        </w:rPr>
        <w:t>необходима</w:t>
      </w:r>
      <w:r>
        <w:t></w:t>
      </w:r>
      <w:r>
        <w:rPr>
          <w:rFonts w:hint="eastAsia"/>
        </w:rPr>
        <w:t>более</w:t>
      </w:r>
      <w:r>
        <w:t></w:t>
      </w:r>
      <w:r>
        <w:rPr>
          <w:rFonts w:hint="eastAsia"/>
        </w:rPr>
        <w:t>четкая</w:t>
      </w:r>
      <w:r>
        <w:t></w:t>
      </w:r>
      <w:r>
        <w:rPr>
          <w:rFonts w:hint="eastAsia"/>
        </w:rPr>
        <w:t>систематизация</w:t>
      </w:r>
      <w:r>
        <w:t></w:t>
      </w:r>
      <w:r>
        <w:rPr>
          <w:rFonts w:hint="eastAsia"/>
        </w:rPr>
        <w:t>и</w:t>
      </w:r>
      <w:r>
        <w:t></w:t>
      </w:r>
      <w:r>
        <w:rPr>
          <w:rFonts w:hint="eastAsia"/>
        </w:rPr>
        <w:t>построение</w:t>
      </w:r>
      <w:r>
        <w:t></w:t>
      </w:r>
      <w:r>
        <w:rPr>
          <w:rFonts w:hint="eastAsia"/>
        </w:rPr>
        <w:t>ответственности</w:t>
      </w:r>
      <w:r>
        <w:t></w:t>
      </w:r>
      <w:r>
        <w:rPr>
          <w:rFonts w:hint="eastAsia"/>
        </w:rPr>
        <w:t>за</w:t>
      </w:r>
      <w:r>
        <w:t></w:t>
      </w:r>
      <w:r>
        <w:rPr>
          <w:rFonts w:hint="eastAsia"/>
        </w:rPr>
        <w:t>имущественные</w:t>
      </w:r>
      <w:r>
        <w:t></w:t>
      </w:r>
      <w:r>
        <w:rPr>
          <w:rFonts w:hint="eastAsia"/>
        </w:rPr>
        <w:t>преступления</w:t>
      </w:r>
      <w:r>
        <w:t></w:t>
      </w:r>
      <w:r>
        <w:t></w:t>
      </w:r>
      <w:r>
        <w:rPr>
          <w:rFonts w:hint="eastAsia"/>
        </w:rPr>
        <w:t>для</w:t>
      </w:r>
      <w:r>
        <w:t></w:t>
      </w:r>
      <w:r>
        <w:rPr>
          <w:rFonts w:hint="eastAsia"/>
        </w:rPr>
        <w:t>чего</w:t>
      </w:r>
      <w:r>
        <w:t></w:t>
      </w:r>
      <w:r>
        <w:rPr>
          <w:rFonts w:hint="eastAsia"/>
        </w:rPr>
        <w:t>следует</w:t>
      </w:r>
      <w:r>
        <w:t></w:t>
      </w:r>
      <w:r>
        <w:rPr>
          <w:rFonts w:hint="eastAsia"/>
        </w:rPr>
        <w:t>выделить</w:t>
      </w:r>
      <w:r>
        <w:t></w:t>
      </w:r>
      <w:r>
        <w:rPr>
          <w:rFonts w:hint="eastAsia"/>
        </w:rPr>
        <w:t>их</w:t>
      </w:r>
      <w:r>
        <w:t></w:t>
      </w:r>
      <w:r>
        <w:rPr>
          <w:rFonts w:hint="eastAsia"/>
        </w:rPr>
        <w:t>в</w:t>
      </w:r>
      <w:r>
        <w:t></w:t>
      </w:r>
      <w:r>
        <w:rPr>
          <w:rFonts w:hint="eastAsia"/>
        </w:rPr>
        <w:t>отдельную</w:t>
      </w:r>
      <w:r>
        <w:t></w:t>
      </w:r>
      <w:r>
        <w:rPr>
          <w:rFonts w:hint="eastAsia"/>
        </w:rPr>
        <w:t>книгу</w:t>
      </w:r>
      <w:r>
        <w:t></w:t>
      </w:r>
      <w:r>
        <w:t></w:t>
      </w:r>
      <w:r>
        <w:rPr>
          <w:rFonts w:hint="eastAsia"/>
        </w:rPr>
        <w:t>С</w:t>
      </w:r>
      <w:r>
        <w:t></w:t>
      </w:r>
      <w:r>
        <w:rPr>
          <w:rFonts w:hint="eastAsia"/>
        </w:rPr>
        <w:t>точки</w:t>
      </w:r>
      <w:r>
        <w:t></w:t>
      </w:r>
      <w:r>
        <w:rPr>
          <w:rFonts w:hint="eastAsia"/>
        </w:rPr>
        <w:t>зрения</w:t>
      </w:r>
      <w:r>
        <w:t></w:t>
      </w:r>
      <w:r>
        <w:rPr>
          <w:rFonts w:hint="eastAsia"/>
        </w:rPr>
        <w:t>юридической</w:t>
      </w:r>
      <w:r>
        <w:t></w:t>
      </w:r>
      <w:r>
        <w:rPr>
          <w:rFonts w:hint="eastAsia"/>
        </w:rPr>
        <w:t>техники</w:t>
      </w:r>
      <w:r>
        <w:t></w:t>
      </w:r>
      <w:r>
        <w:t></w:t>
      </w:r>
      <w:r>
        <w:rPr>
          <w:rFonts w:hint="eastAsia"/>
        </w:rPr>
        <w:t>преступления</w:t>
      </w:r>
      <w:r>
        <w:t></w:t>
      </w:r>
      <w:r>
        <w:rPr>
          <w:rFonts w:hint="eastAsia"/>
        </w:rPr>
        <w:t>против</w:t>
      </w:r>
      <w:r>
        <w:t></w:t>
      </w:r>
      <w:r>
        <w:rPr>
          <w:rFonts w:hint="eastAsia"/>
        </w:rPr>
        <w:t>собственности</w:t>
      </w:r>
      <w:r>
        <w:t></w:t>
      </w:r>
      <w:r>
        <w:rPr>
          <w:rFonts w:hint="eastAsia"/>
        </w:rPr>
        <w:t>имеют</w:t>
      </w:r>
      <w:r>
        <w:t></w:t>
      </w:r>
      <w:r>
        <w:rPr>
          <w:rFonts w:hint="eastAsia"/>
        </w:rPr>
        <w:t>свой</w:t>
      </w:r>
      <w:r>
        <w:t></w:t>
      </w:r>
      <w:r>
        <w:rPr>
          <w:rFonts w:hint="eastAsia"/>
        </w:rPr>
        <w:t>родовой</w:t>
      </w:r>
      <w:r>
        <w:t></w:t>
      </w:r>
      <w:r>
        <w:rPr>
          <w:rFonts w:hint="eastAsia"/>
        </w:rPr>
        <w:t>объект</w:t>
      </w:r>
      <w:r>
        <w:t></w:t>
      </w:r>
      <w:r>
        <w:t></w:t>
      </w:r>
      <w:r>
        <w:rPr>
          <w:rFonts w:hint="eastAsia"/>
        </w:rPr>
        <w:t>который</w:t>
      </w:r>
      <w:r>
        <w:t></w:t>
      </w:r>
      <w:r>
        <w:rPr>
          <w:rFonts w:hint="eastAsia"/>
        </w:rPr>
        <w:t>отличается</w:t>
      </w:r>
      <w:r>
        <w:t></w:t>
      </w:r>
      <w:r>
        <w:rPr>
          <w:rFonts w:hint="eastAsia"/>
        </w:rPr>
        <w:t>от</w:t>
      </w:r>
      <w:r>
        <w:t></w:t>
      </w:r>
      <w:r>
        <w:rPr>
          <w:rFonts w:hint="eastAsia"/>
        </w:rPr>
        <w:t>родового</w:t>
      </w:r>
      <w:r>
        <w:t></w:t>
      </w:r>
      <w:r>
        <w:rPr>
          <w:rFonts w:hint="eastAsia"/>
        </w:rPr>
        <w:t>объекта</w:t>
      </w:r>
      <w:r>
        <w:t></w:t>
      </w:r>
      <w:r>
        <w:rPr>
          <w:rFonts w:hint="eastAsia"/>
        </w:rPr>
        <w:t>преступлений</w:t>
      </w:r>
      <w:r>
        <w:t></w:t>
      </w:r>
      <w:r>
        <w:rPr>
          <w:rFonts w:hint="eastAsia"/>
        </w:rPr>
        <w:t>против</w:t>
      </w:r>
      <w:r>
        <w:t></w:t>
      </w:r>
      <w:r>
        <w:rPr>
          <w:rFonts w:hint="eastAsia"/>
        </w:rPr>
        <w:t>личности</w:t>
      </w:r>
      <w:r>
        <w:t></w:t>
      </w:r>
      <w:r>
        <w:t></w:t>
      </w:r>
      <w:r>
        <w:rPr>
          <w:rFonts w:hint="eastAsia"/>
        </w:rPr>
        <w:t>В</w:t>
      </w:r>
      <w:r>
        <w:t></w:t>
      </w:r>
      <w:r>
        <w:rPr>
          <w:rFonts w:hint="eastAsia"/>
        </w:rPr>
        <w:t>УК</w:t>
      </w:r>
      <w:r>
        <w:t></w:t>
      </w:r>
      <w:r>
        <w:rPr>
          <w:rFonts w:hint="eastAsia"/>
        </w:rPr>
        <w:t>Иордании</w:t>
      </w:r>
      <w:r>
        <w:t></w:t>
      </w:r>
      <w:r>
        <w:rPr>
          <w:rFonts w:hint="eastAsia"/>
        </w:rPr>
        <w:t>предполагается</w:t>
      </w:r>
      <w:r>
        <w:t></w:t>
      </w:r>
      <w:r>
        <w:rPr>
          <w:rFonts w:hint="eastAsia"/>
        </w:rPr>
        <w:t>выделить</w:t>
      </w:r>
      <w:r>
        <w:t></w:t>
      </w:r>
      <w:r>
        <w:rPr>
          <w:rFonts w:hint="eastAsia"/>
        </w:rPr>
        <w:t>отдельную</w:t>
      </w:r>
      <w:r>
        <w:t></w:t>
      </w:r>
      <w:r>
        <w:rPr>
          <w:rFonts w:hint="eastAsia"/>
        </w:rPr>
        <w:t>главу</w:t>
      </w:r>
      <w:r>
        <w:t></w:t>
      </w:r>
    </w:p>
    <w:p w:rsidR="0017159D" w:rsidRDefault="0017159D" w:rsidP="0017159D">
      <w:r>
        <w:rPr>
          <w:rFonts w:hint="eastAsia"/>
        </w:rPr>
        <w:t>Система</w:t>
      </w:r>
      <w:r>
        <w:t></w:t>
      </w:r>
      <w:r>
        <w:rPr>
          <w:rFonts w:hint="eastAsia"/>
        </w:rPr>
        <w:t>имущественных</w:t>
      </w:r>
      <w:r>
        <w:t></w:t>
      </w:r>
      <w:r>
        <w:rPr>
          <w:rFonts w:hint="eastAsia"/>
        </w:rPr>
        <w:t>преступлений</w:t>
      </w:r>
      <w:r>
        <w:t></w:t>
      </w:r>
      <w:r>
        <w:rPr>
          <w:rFonts w:hint="eastAsia"/>
        </w:rPr>
        <w:t>в</w:t>
      </w:r>
      <w:r>
        <w:t></w:t>
      </w:r>
      <w:r>
        <w:rPr>
          <w:rFonts w:hint="eastAsia"/>
        </w:rPr>
        <w:t>УК</w:t>
      </w:r>
      <w:r>
        <w:t></w:t>
      </w:r>
      <w:r>
        <w:rPr>
          <w:rFonts w:hint="eastAsia"/>
        </w:rPr>
        <w:t>Египта</w:t>
      </w:r>
      <w:r>
        <w:t></w:t>
      </w:r>
      <w:r>
        <w:rPr>
          <w:rFonts w:hint="eastAsia"/>
        </w:rPr>
        <w:t>строится</w:t>
      </w:r>
      <w:r>
        <w:t></w:t>
      </w:r>
      <w:r>
        <w:rPr>
          <w:rFonts w:hint="eastAsia"/>
        </w:rPr>
        <w:t>исходя</w:t>
      </w:r>
      <w:r>
        <w:t></w:t>
      </w:r>
      <w:r>
        <w:rPr>
          <w:rFonts w:hint="eastAsia"/>
        </w:rPr>
        <w:t>из</w:t>
      </w:r>
      <w:r>
        <w:t></w:t>
      </w:r>
      <w:r>
        <w:rPr>
          <w:rFonts w:hint="eastAsia"/>
        </w:rPr>
        <w:t>их</w:t>
      </w:r>
      <w:r>
        <w:t></w:t>
      </w:r>
      <w:r>
        <w:rPr>
          <w:rFonts w:hint="eastAsia"/>
        </w:rPr>
        <w:t>объекта</w:t>
      </w:r>
      <w:r>
        <w:t></w:t>
      </w:r>
      <w:r>
        <w:t></w:t>
      </w:r>
      <w:r>
        <w:rPr>
          <w:rFonts w:hint="eastAsia"/>
        </w:rPr>
        <w:t>охраняемого</w:t>
      </w:r>
      <w:r>
        <w:t></w:t>
      </w:r>
      <w:r>
        <w:rPr>
          <w:rFonts w:hint="eastAsia"/>
        </w:rPr>
        <w:t>правового</w:t>
      </w:r>
      <w:r>
        <w:t></w:t>
      </w:r>
      <w:r>
        <w:rPr>
          <w:rFonts w:hint="eastAsia"/>
        </w:rPr>
        <w:t>блага</w:t>
      </w:r>
      <w:r>
        <w:t></w:t>
      </w:r>
      <w:r>
        <w:t></w:t>
      </w:r>
      <w:r>
        <w:t></w:t>
      </w:r>
      <w:r>
        <w:rPr>
          <w:rFonts w:hint="eastAsia"/>
        </w:rPr>
        <w:t>в</w:t>
      </w:r>
      <w:r>
        <w:t></w:t>
      </w:r>
      <w:r>
        <w:rPr>
          <w:rFonts w:hint="eastAsia"/>
        </w:rPr>
        <w:t>качестве</w:t>
      </w:r>
      <w:r>
        <w:t></w:t>
      </w:r>
      <w:r>
        <w:rPr>
          <w:rFonts w:hint="eastAsia"/>
        </w:rPr>
        <w:t>которого</w:t>
      </w:r>
      <w:r>
        <w:t></w:t>
      </w:r>
      <w:r>
        <w:rPr>
          <w:rFonts w:hint="eastAsia"/>
        </w:rPr>
        <w:t>понимаются</w:t>
      </w:r>
      <w:r>
        <w:t></w:t>
      </w:r>
      <w:r>
        <w:rPr>
          <w:rFonts w:hint="eastAsia"/>
        </w:rPr>
        <w:t>имущественные</w:t>
      </w:r>
      <w:r>
        <w:t></w:t>
      </w:r>
      <w:r>
        <w:rPr>
          <w:rFonts w:hint="eastAsia"/>
        </w:rPr>
        <w:t>права</w:t>
      </w:r>
      <w:r>
        <w:t></w:t>
      </w:r>
      <w:r>
        <w:rPr>
          <w:rFonts w:hint="eastAsia"/>
        </w:rPr>
        <w:t>и</w:t>
      </w:r>
      <w:r>
        <w:t></w:t>
      </w:r>
      <w:r>
        <w:rPr>
          <w:rFonts w:hint="eastAsia"/>
        </w:rPr>
        <w:t>интересы</w:t>
      </w:r>
      <w:r>
        <w:t></w:t>
      </w:r>
      <w:r>
        <w:t></w:t>
      </w:r>
      <w:r>
        <w:rPr>
          <w:rFonts w:hint="eastAsia"/>
        </w:rPr>
        <w:t>Соответственно</w:t>
      </w:r>
      <w:r>
        <w:t></w:t>
      </w:r>
      <w:r>
        <w:rPr>
          <w:rFonts w:hint="eastAsia"/>
        </w:rPr>
        <w:t>различаются</w:t>
      </w:r>
      <w:r>
        <w:t></w:t>
      </w:r>
      <w:r>
        <w:rPr>
          <w:rFonts w:hint="eastAsia"/>
        </w:rPr>
        <w:t>преступления</w:t>
      </w:r>
      <w:r>
        <w:t></w:t>
      </w:r>
      <w:r>
        <w:t></w:t>
      </w:r>
      <w:r>
        <w:t></w:t>
      </w:r>
      <w:r>
        <w:rPr>
          <w:rFonts w:hint="eastAsia"/>
        </w:rPr>
        <w:t>кража</w:t>
      </w:r>
      <w:r>
        <w:t></w:t>
      </w:r>
      <w:r>
        <w:t></w:t>
      </w:r>
      <w:r>
        <w:rPr>
          <w:rFonts w:hint="eastAsia"/>
        </w:rPr>
        <w:t>мошенничество</w:t>
      </w:r>
      <w:r>
        <w:t></w:t>
      </w:r>
      <w:r>
        <w:t></w:t>
      </w:r>
      <w:r>
        <w:rPr>
          <w:rFonts w:hint="eastAsia"/>
        </w:rPr>
        <w:t>злоупотребление</w:t>
      </w:r>
      <w:r>
        <w:t></w:t>
      </w:r>
      <w:r>
        <w:rPr>
          <w:rFonts w:hint="eastAsia"/>
        </w:rPr>
        <w:t>доверием</w:t>
      </w:r>
      <w:r>
        <w:t></w:t>
      </w:r>
      <w:r>
        <w:t></w:t>
      </w:r>
      <w:r>
        <w:rPr>
          <w:rFonts w:hint="eastAsia"/>
        </w:rPr>
        <w:t>вымогательство</w:t>
      </w:r>
      <w:r>
        <w:t></w:t>
      </w:r>
      <w:r>
        <w:t></w:t>
      </w:r>
      <w:r>
        <w:rPr>
          <w:rFonts w:hint="eastAsia"/>
        </w:rPr>
        <w:t>шантаж</w:t>
      </w:r>
      <w:r>
        <w:t></w:t>
      </w:r>
      <w:r>
        <w:t></w:t>
      </w:r>
    </w:p>
    <w:p w:rsidR="0017159D" w:rsidRDefault="0017159D" w:rsidP="0017159D">
      <w:r>
        <w:rPr>
          <w:rFonts w:hint="eastAsia"/>
        </w:rPr>
        <w:t>Исследование</w:t>
      </w:r>
      <w:r>
        <w:t></w:t>
      </w:r>
      <w:r>
        <w:rPr>
          <w:rFonts w:hint="eastAsia"/>
        </w:rPr>
        <w:t>общей</w:t>
      </w:r>
      <w:r>
        <w:t></w:t>
      </w:r>
      <w:r>
        <w:rPr>
          <w:rFonts w:hint="eastAsia"/>
        </w:rPr>
        <w:t>характеристики</w:t>
      </w:r>
      <w:r>
        <w:t></w:t>
      </w:r>
      <w:r>
        <w:rPr>
          <w:rFonts w:hint="eastAsia"/>
        </w:rPr>
        <w:t>имущественных</w:t>
      </w:r>
      <w:r>
        <w:t></w:t>
      </w:r>
      <w:r>
        <w:rPr>
          <w:rFonts w:hint="eastAsia"/>
        </w:rPr>
        <w:t>преступлений</w:t>
      </w:r>
      <w:r>
        <w:t></w:t>
      </w:r>
      <w:r>
        <w:rPr>
          <w:rFonts w:hint="eastAsia"/>
        </w:rPr>
        <w:t>в</w:t>
      </w:r>
      <w:r>
        <w:t></w:t>
      </w:r>
      <w:r>
        <w:rPr>
          <w:rFonts w:hint="eastAsia"/>
        </w:rPr>
        <w:t>УК</w:t>
      </w:r>
      <w:r>
        <w:t></w:t>
      </w:r>
      <w:r>
        <w:rPr>
          <w:rFonts w:hint="eastAsia"/>
        </w:rPr>
        <w:t>Египта</w:t>
      </w:r>
      <w:r>
        <w:t></w:t>
      </w:r>
      <w:r>
        <w:rPr>
          <w:rFonts w:hint="eastAsia"/>
        </w:rPr>
        <w:t>показало</w:t>
      </w:r>
      <w:r>
        <w:t></w:t>
      </w:r>
      <w:r>
        <w:t></w:t>
      </w:r>
      <w:r>
        <w:rPr>
          <w:rFonts w:hint="eastAsia"/>
        </w:rPr>
        <w:t>что</w:t>
      </w:r>
      <w:r>
        <w:t></w:t>
      </w:r>
      <w:r>
        <w:rPr>
          <w:rFonts w:hint="eastAsia"/>
        </w:rPr>
        <w:t>к</w:t>
      </w:r>
      <w:r>
        <w:t></w:t>
      </w:r>
      <w:r>
        <w:rPr>
          <w:rFonts w:hint="eastAsia"/>
        </w:rPr>
        <w:t>числу</w:t>
      </w:r>
      <w:r>
        <w:t></w:t>
      </w:r>
      <w:r>
        <w:rPr>
          <w:rFonts w:hint="eastAsia"/>
        </w:rPr>
        <w:t>существенных</w:t>
      </w:r>
      <w:r>
        <w:t></w:t>
      </w:r>
      <w:r>
        <w:rPr>
          <w:rFonts w:hint="eastAsia"/>
        </w:rPr>
        <w:t>его</w:t>
      </w:r>
      <w:r>
        <w:t></w:t>
      </w:r>
      <w:r>
        <w:rPr>
          <w:rFonts w:hint="eastAsia"/>
        </w:rPr>
        <w:t>недостатков</w:t>
      </w:r>
      <w:r>
        <w:t></w:t>
      </w:r>
      <w:r>
        <w:t></w:t>
      </w:r>
      <w:r>
        <w:rPr>
          <w:rFonts w:hint="eastAsia"/>
        </w:rPr>
        <w:t>нужно</w:t>
      </w:r>
      <w:r>
        <w:t></w:t>
      </w:r>
      <w:r>
        <w:rPr>
          <w:rFonts w:hint="eastAsia"/>
        </w:rPr>
        <w:t>отнести</w:t>
      </w:r>
      <w:r>
        <w:t></w:t>
      </w:r>
      <w:r>
        <w:rPr>
          <w:rFonts w:hint="eastAsia"/>
        </w:rPr>
        <w:t>отсутствие</w:t>
      </w:r>
      <w:r>
        <w:t></w:t>
      </w:r>
      <w:r>
        <w:rPr>
          <w:rFonts w:hint="eastAsia"/>
        </w:rPr>
        <w:t>единой</w:t>
      </w:r>
      <w:r>
        <w:t></w:t>
      </w:r>
      <w:r>
        <w:t></w:t>
      </w:r>
      <w:r>
        <w:rPr>
          <w:rFonts w:hint="eastAsia"/>
        </w:rPr>
        <w:t>четко</w:t>
      </w:r>
      <w:r>
        <w:t></w:t>
      </w:r>
      <w:r>
        <w:rPr>
          <w:rFonts w:hint="eastAsia"/>
        </w:rPr>
        <w:t>определенной</w:t>
      </w:r>
      <w:r>
        <w:t></w:t>
      </w:r>
      <w:r>
        <w:rPr>
          <w:rFonts w:hint="eastAsia"/>
        </w:rPr>
        <w:t>системы</w:t>
      </w:r>
      <w:r>
        <w:t></w:t>
      </w:r>
      <w:r>
        <w:rPr>
          <w:rFonts w:hint="eastAsia"/>
        </w:rPr>
        <w:t>норм</w:t>
      </w:r>
      <w:r>
        <w:t></w:t>
      </w:r>
      <w:r>
        <w:rPr>
          <w:rFonts w:hint="eastAsia"/>
        </w:rPr>
        <w:t>об</w:t>
      </w:r>
      <w:r>
        <w:t></w:t>
      </w:r>
      <w:r>
        <w:rPr>
          <w:rFonts w:hint="eastAsia"/>
        </w:rPr>
        <w:t>ответственности</w:t>
      </w:r>
      <w:r>
        <w:t></w:t>
      </w:r>
      <w:r>
        <w:rPr>
          <w:rFonts w:hint="eastAsia"/>
        </w:rPr>
        <w:t>за</w:t>
      </w:r>
      <w:r>
        <w:t></w:t>
      </w:r>
      <w:r>
        <w:rPr>
          <w:rFonts w:hint="eastAsia"/>
        </w:rPr>
        <w:t>преступления</w:t>
      </w:r>
      <w:r>
        <w:t></w:t>
      </w:r>
      <w:r>
        <w:rPr>
          <w:rFonts w:hint="eastAsia"/>
        </w:rPr>
        <w:t>против</w:t>
      </w:r>
      <w:r>
        <w:t></w:t>
      </w:r>
      <w:r>
        <w:rPr>
          <w:rFonts w:hint="eastAsia"/>
        </w:rPr>
        <w:t>собственности</w:t>
      </w:r>
      <w:r>
        <w:t></w:t>
      </w:r>
      <w:r>
        <w:t></w:t>
      </w:r>
      <w:r>
        <w:rPr>
          <w:rFonts w:hint="eastAsia"/>
        </w:rPr>
        <w:t>при</w:t>
      </w:r>
      <w:r>
        <w:t></w:t>
      </w:r>
      <w:r>
        <w:rPr>
          <w:rFonts w:hint="eastAsia"/>
        </w:rPr>
        <w:t>которой</w:t>
      </w:r>
      <w:r>
        <w:t></w:t>
      </w:r>
      <w:r>
        <w:rPr>
          <w:rFonts w:hint="eastAsia"/>
        </w:rPr>
        <w:t>основное</w:t>
      </w:r>
      <w:r>
        <w:t></w:t>
      </w:r>
      <w:r>
        <w:rPr>
          <w:rFonts w:hint="eastAsia"/>
        </w:rPr>
        <w:t>внимание</w:t>
      </w:r>
      <w:r>
        <w:t></w:t>
      </w:r>
      <w:r>
        <w:rPr>
          <w:rFonts w:hint="eastAsia"/>
        </w:rPr>
        <w:t>будет</w:t>
      </w:r>
      <w:r>
        <w:t></w:t>
      </w:r>
      <w:r>
        <w:rPr>
          <w:rFonts w:hint="eastAsia"/>
        </w:rPr>
        <w:t>уделено</w:t>
      </w:r>
      <w:r>
        <w:t></w:t>
      </w:r>
      <w:r>
        <w:rPr>
          <w:rFonts w:hint="eastAsia"/>
        </w:rPr>
        <w:t>краже</w:t>
      </w:r>
      <w:r>
        <w:t></w:t>
      </w:r>
      <w:r>
        <w:t></w:t>
      </w:r>
      <w:r>
        <w:rPr>
          <w:rFonts w:hint="eastAsia"/>
        </w:rPr>
        <w:t>мошенничеству</w:t>
      </w:r>
      <w:r>
        <w:t></w:t>
      </w:r>
      <w:r>
        <w:t></w:t>
      </w:r>
      <w:r>
        <w:rPr>
          <w:rFonts w:hint="eastAsia"/>
        </w:rPr>
        <w:t>злоупотреблению</w:t>
      </w:r>
      <w:r>
        <w:t></w:t>
      </w:r>
      <w:r>
        <w:rPr>
          <w:rFonts w:hint="eastAsia"/>
        </w:rPr>
        <w:t>доверием</w:t>
      </w:r>
      <w:r>
        <w:t></w:t>
      </w:r>
      <w:r>
        <w:t></w:t>
      </w:r>
      <w:r>
        <w:rPr>
          <w:rFonts w:hint="eastAsia"/>
        </w:rPr>
        <w:t>вымогательству</w:t>
      </w:r>
      <w:r>
        <w:t></w:t>
      </w:r>
      <w:r>
        <w:t></w:t>
      </w:r>
      <w:r>
        <w:rPr>
          <w:rFonts w:hint="eastAsia"/>
        </w:rPr>
        <w:t>шантажу</w:t>
      </w:r>
      <w:r>
        <w:t></w:t>
      </w:r>
      <w:r>
        <w:rPr>
          <w:rFonts w:hint="eastAsia"/>
        </w:rPr>
        <w:t>и</w:t>
      </w:r>
      <w:r>
        <w:t></w:t>
      </w:r>
      <w:r>
        <w:rPr>
          <w:rFonts w:hint="eastAsia"/>
        </w:rPr>
        <w:t>примыкающим</w:t>
      </w:r>
      <w:r>
        <w:t></w:t>
      </w:r>
      <w:r>
        <w:rPr>
          <w:rFonts w:hint="eastAsia"/>
        </w:rPr>
        <w:t>к</w:t>
      </w:r>
      <w:r>
        <w:t></w:t>
      </w:r>
      <w:r>
        <w:rPr>
          <w:rFonts w:hint="eastAsia"/>
        </w:rPr>
        <w:t>ним</w:t>
      </w:r>
      <w:r>
        <w:t></w:t>
      </w:r>
      <w:r>
        <w:rPr>
          <w:rFonts w:hint="eastAsia"/>
        </w:rPr>
        <w:t>преступлениям</w:t>
      </w:r>
      <w:r>
        <w:t></w:t>
      </w:r>
      <w:r>
        <w:t></w:t>
      </w:r>
      <w:r>
        <w:rPr>
          <w:rFonts w:hint="eastAsia"/>
        </w:rPr>
        <w:t>Это</w:t>
      </w:r>
      <w:r>
        <w:t></w:t>
      </w:r>
      <w:r>
        <w:rPr>
          <w:rFonts w:hint="eastAsia"/>
        </w:rPr>
        <w:t>означает</w:t>
      </w:r>
      <w:r>
        <w:t></w:t>
      </w:r>
      <w:r>
        <w:t></w:t>
      </w:r>
      <w:r>
        <w:rPr>
          <w:rFonts w:hint="eastAsia"/>
        </w:rPr>
        <w:t>что</w:t>
      </w:r>
      <w:r>
        <w:t></w:t>
      </w:r>
      <w:r>
        <w:rPr>
          <w:rFonts w:hint="eastAsia"/>
        </w:rPr>
        <w:t>уголовные</w:t>
      </w:r>
      <w:r>
        <w:t></w:t>
      </w:r>
      <w:r>
        <w:rPr>
          <w:rFonts w:hint="eastAsia"/>
        </w:rPr>
        <w:t>кодексы</w:t>
      </w:r>
      <w:r>
        <w:t></w:t>
      </w:r>
      <w:r>
        <w:rPr>
          <w:rFonts w:hint="eastAsia"/>
        </w:rPr>
        <w:t>Египта</w:t>
      </w:r>
      <w:r>
        <w:t></w:t>
      </w:r>
      <w:r>
        <w:rPr>
          <w:rFonts w:hint="eastAsia"/>
        </w:rPr>
        <w:t>и</w:t>
      </w:r>
      <w:r>
        <w:t></w:t>
      </w:r>
      <w:r>
        <w:rPr>
          <w:rFonts w:hint="eastAsia"/>
        </w:rPr>
        <w:t>Иордании</w:t>
      </w:r>
      <w:r>
        <w:t></w:t>
      </w:r>
      <w:r>
        <w:rPr>
          <w:rFonts w:hint="eastAsia"/>
        </w:rPr>
        <w:t>не</w:t>
      </w:r>
      <w:r>
        <w:t></w:t>
      </w:r>
      <w:r>
        <w:rPr>
          <w:rFonts w:hint="eastAsia"/>
        </w:rPr>
        <w:t>содержат</w:t>
      </w:r>
      <w:r>
        <w:t></w:t>
      </w:r>
      <w:r>
        <w:rPr>
          <w:rFonts w:hint="eastAsia"/>
        </w:rPr>
        <w:t>пока</w:t>
      </w:r>
      <w:r>
        <w:t></w:t>
      </w:r>
      <w:r>
        <w:rPr>
          <w:rFonts w:hint="eastAsia"/>
        </w:rPr>
        <w:t>понятия</w:t>
      </w:r>
      <w:r>
        <w:t></w:t>
      </w:r>
      <w:r>
        <w:rPr>
          <w:rFonts w:hint="eastAsia"/>
        </w:rPr>
        <w:t>разбоя</w:t>
      </w:r>
      <w:r>
        <w:t></w:t>
      </w:r>
      <w:r>
        <w:rPr>
          <w:rFonts w:hint="eastAsia"/>
        </w:rPr>
        <w:t>и</w:t>
      </w:r>
      <w:r>
        <w:t></w:t>
      </w:r>
      <w:r>
        <w:rPr>
          <w:rFonts w:hint="eastAsia"/>
        </w:rPr>
        <w:t>грабежа</w:t>
      </w:r>
      <w:r>
        <w:t></w:t>
      </w:r>
      <w:r>
        <w:rPr>
          <w:rFonts w:hint="eastAsia"/>
        </w:rPr>
        <w:t>в</w:t>
      </w:r>
      <w:r>
        <w:t></w:t>
      </w:r>
      <w:r>
        <w:rPr>
          <w:rFonts w:hint="eastAsia"/>
        </w:rPr>
        <w:t>качестве</w:t>
      </w:r>
      <w:r>
        <w:t></w:t>
      </w:r>
      <w:r>
        <w:rPr>
          <w:rFonts w:hint="eastAsia"/>
        </w:rPr>
        <w:t>самостоятельных</w:t>
      </w:r>
      <w:r>
        <w:t></w:t>
      </w:r>
      <w:r>
        <w:rPr>
          <w:rFonts w:hint="eastAsia"/>
        </w:rPr>
        <w:t>преступлений</w:t>
      </w:r>
      <w:r>
        <w:t></w:t>
      </w:r>
      <w:r>
        <w:t></w:t>
      </w:r>
      <w:r>
        <w:rPr>
          <w:rFonts w:hint="eastAsia"/>
        </w:rPr>
        <w:t>Способ</w:t>
      </w:r>
      <w:r>
        <w:t></w:t>
      </w:r>
      <w:r>
        <w:rPr>
          <w:rFonts w:hint="eastAsia"/>
        </w:rPr>
        <w:t>совершения</w:t>
      </w:r>
      <w:r>
        <w:t></w:t>
      </w:r>
      <w:r>
        <w:rPr>
          <w:rFonts w:hint="eastAsia"/>
        </w:rPr>
        <w:t>данных</w:t>
      </w:r>
      <w:r>
        <w:t></w:t>
      </w:r>
      <w:r>
        <w:rPr>
          <w:rFonts w:hint="eastAsia"/>
        </w:rPr>
        <w:t>преступлений</w:t>
      </w:r>
      <w:r>
        <w:t></w:t>
      </w:r>
      <w:r>
        <w:rPr>
          <w:rFonts w:hint="eastAsia"/>
        </w:rPr>
        <w:t>относится</w:t>
      </w:r>
      <w:r>
        <w:t></w:t>
      </w:r>
      <w:r>
        <w:rPr>
          <w:rFonts w:hint="eastAsia"/>
        </w:rPr>
        <w:t>к</w:t>
      </w:r>
      <w:r>
        <w:t></w:t>
      </w:r>
      <w:r>
        <w:rPr>
          <w:rFonts w:hint="eastAsia"/>
        </w:rPr>
        <w:t>объективным</w:t>
      </w:r>
      <w:r>
        <w:t></w:t>
      </w:r>
      <w:r>
        <w:rPr>
          <w:rFonts w:hint="eastAsia"/>
        </w:rPr>
        <w:t>признакам</w:t>
      </w:r>
      <w:r>
        <w:t></w:t>
      </w:r>
      <w:r>
        <w:rPr>
          <w:rFonts w:hint="eastAsia"/>
        </w:rPr>
        <w:t>таких</w:t>
      </w:r>
      <w:r>
        <w:t></w:t>
      </w:r>
      <w:r>
        <w:rPr>
          <w:rFonts w:hint="eastAsia"/>
        </w:rPr>
        <w:t>составов</w:t>
      </w:r>
      <w:r>
        <w:t></w:t>
      </w:r>
      <w:r>
        <w:rPr>
          <w:rFonts w:hint="eastAsia"/>
        </w:rPr>
        <w:t>преступлений</w:t>
      </w:r>
      <w:r>
        <w:t></w:t>
      </w:r>
      <w:r>
        <w:rPr>
          <w:rFonts w:hint="eastAsia"/>
        </w:rPr>
        <w:t>как</w:t>
      </w:r>
      <w:r>
        <w:t></w:t>
      </w:r>
      <w:r>
        <w:rPr>
          <w:rFonts w:hint="eastAsia"/>
        </w:rPr>
        <w:t>кража</w:t>
      </w:r>
      <w:r>
        <w:t></w:t>
      </w:r>
      <w:r>
        <w:t></w:t>
      </w:r>
      <w:r>
        <w:rPr>
          <w:rFonts w:hint="eastAsia"/>
        </w:rPr>
        <w:t>а</w:t>
      </w:r>
      <w:r>
        <w:t></w:t>
      </w:r>
      <w:r>
        <w:rPr>
          <w:rFonts w:hint="eastAsia"/>
        </w:rPr>
        <w:t>в</w:t>
      </w:r>
      <w:r>
        <w:t></w:t>
      </w:r>
      <w:r>
        <w:rPr>
          <w:rFonts w:hint="eastAsia"/>
        </w:rPr>
        <w:t>уголовном</w:t>
      </w:r>
      <w:r>
        <w:t></w:t>
      </w:r>
      <w:r>
        <w:rPr>
          <w:rFonts w:hint="eastAsia"/>
        </w:rPr>
        <w:t>законодательстве</w:t>
      </w:r>
      <w:r>
        <w:t></w:t>
      </w:r>
      <w:r>
        <w:rPr>
          <w:rFonts w:hint="eastAsia"/>
        </w:rPr>
        <w:t>и</w:t>
      </w:r>
      <w:r>
        <w:t></w:t>
      </w:r>
      <w:r>
        <w:rPr>
          <w:rFonts w:hint="eastAsia"/>
        </w:rPr>
        <w:t>доктрине</w:t>
      </w:r>
      <w:r>
        <w:t></w:t>
      </w:r>
      <w:r>
        <w:rPr>
          <w:rFonts w:hint="eastAsia"/>
        </w:rPr>
        <w:t>уголовного</w:t>
      </w:r>
      <w:r>
        <w:t></w:t>
      </w:r>
      <w:r>
        <w:rPr>
          <w:rFonts w:hint="eastAsia"/>
        </w:rPr>
        <w:t>права</w:t>
      </w:r>
      <w:r>
        <w:t></w:t>
      </w:r>
      <w:r>
        <w:rPr>
          <w:rFonts w:hint="eastAsia"/>
        </w:rPr>
        <w:t>ряда</w:t>
      </w:r>
      <w:r>
        <w:t></w:t>
      </w:r>
      <w:r>
        <w:rPr>
          <w:rFonts w:hint="eastAsia"/>
        </w:rPr>
        <w:t>арабских</w:t>
      </w:r>
      <w:r>
        <w:t></w:t>
      </w:r>
      <w:r>
        <w:rPr>
          <w:rFonts w:hint="eastAsia"/>
        </w:rPr>
        <w:t>стран</w:t>
      </w:r>
      <w:r>
        <w:t></w:t>
      </w:r>
      <w:r>
        <w:t></w:t>
      </w:r>
      <w:r>
        <w:rPr>
          <w:rFonts w:hint="eastAsia"/>
        </w:rPr>
        <w:t>Египта</w:t>
      </w:r>
      <w:r>
        <w:t></w:t>
      </w:r>
      <w:r>
        <w:t></w:t>
      </w:r>
      <w:r>
        <w:rPr>
          <w:rFonts w:hint="eastAsia"/>
        </w:rPr>
        <w:t>Иордании</w:t>
      </w:r>
      <w:r>
        <w:t></w:t>
      </w:r>
      <w:r>
        <w:t></w:t>
      </w:r>
      <w:r>
        <w:rPr>
          <w:rFonts w:hint="eastAsia"/>
        </w:rPr>
        <w:t>Ливана</w:t>
      </w:r>
      <w:r>
        <w:t></w:t>
      </w:r>
      <w:r>
        <w:t></w:t>
      </w:r>
      <w:r>
        <w:rPr>
          <w:rFonts w:hint="eastAsia"/>
        </w:rPr>
        <w:t>Сирии</w:t>
      </w:r>
      <w:r>
        <w:t></w:t>
      </w:r>
      <w:r>
        <w:rPr>
          <w:rFonts w:hint="eastAsia"/>
        </w:rPr>
        <w:t>и</w:t>
      </w:r>
      <w:r>
        <w:t></w:t>
      </w:r>
      <w:r>
        <w:rPr>
          <w:rFonts w:hint="eastAsia"/>
        </w:rPr>
        <w:t>др</w:t>
      </w:r>
      <w:r>
        <w:t></w:t>
      </w:r>
      <w:r>
        <w:t></w:t>
      </w:r>
      <w:r>
        <w:t></w:t>
      </w:r>
      <w:r>
        <w:rPr>
          <w:rFonts w:hint="eastAsia"/>
        </w:rPr>
        <w:t>все</w:t>
      </w:r>
      <w:r>
        <w:t></w:t>
      </w:r>
      <w:r>
        <w:rPr>
          <w:rFonts w:hint="eastAsia"/>
        </w:rPr>
        <w:t>виды</w:t>
      </w:r>
      <w:r>
        <w:t></w:t>
      </w:r>
      <w:r>
        <w:rPr>
          <w:rFonts w:hint="eastAsia"/>
        </w:rPr>
        <w:t>имущественных</w:t>
      </w:r>
      <w:r>
        <w:t></w:t>
      </w:r>
      <w:r>
        <w:rPr>
          <w:rFonts w:hint="eastAsia"/>
        </w:rPr>
        <w:t>преступлений</w:t>
      </w:r>
      <w:r>
        <w:t></w:t>
      </w:r>
      <w:r>
        <w:t></w:t>
      </w:r>
      <w:r>
        <w:rPr>
          <w:rFonts w:hint="eastAsia"/>
        </w:rPr>
        <w:t>связанных</w:t>
      </w:r>
      <w:r>
        <w:t></w:t>
      </w:r>
      <w:r>
        <w:rPr>
          <w:rFonts w:hint="eastAsia"/>
        </w:rPr>
        <w:t>с</w:t>
      </w:r>
      <w:r>
        <w:t></w:t>
      </w:r>
      <w:r>
        <w:rPr>
          <w:rFonts w:hint="eastAsia"/>
        </w:rPr>
        <w:t>насильственным</w:t>
      </w:r>
      <w:r>
        <w:t></w:t>
      </w:r>
      <w:r>
        <w:rPr>
          <w:rFonts w:hint="eastAsia"/>
        </w:rPr>
        <w:t>или</w:t>
      </w:r>
      <w:r>
        <w:t></w:t>
      </w:r>
      <w:r>
        <w:rPr>
          <w:rFonts w:hint="eastAsia"/>
        </w:rPr>
        <w:t>не</w:t>
      </w:r>
      <w:r>
        <w:t></w:t>
      </w:r>
      <w:r>
        <w:rPr>
          <w:rFonts w:hint="eastAsia"/>
        </w:rPr>
        <w:t>насильственным</w:t>
      </w:r>
      <w:r>
        <w:t></w:t>
      </w:r>
      <w:r>
        <w:t></w:t>
      </w:r>
      <w:r>
        <w:rPr>
          <w:rFonts w:hint="eastAsia"/>
        </w:rPr>
        <w:t>тайным</w:t>
      </w:r>
      <w:r>
        <w:t></w:t>
      </w:r>
      <w:r>
        <w:rPr>
          <w:rFonts w:hint="eastAsia"/>
        </w:rPr>
        <w:t>или</w:t>
      </w:r>
      <w:r>
        <w:t></w:t>
      </w:r>
      <w:r>
        <w:rPr>
          <w:rFonts w:hint="eastAsia"/>
        </w:rPr>
        <w:t>открытым</w:t>
      </w:r>
      <w:r>
        <w:t></w:t>
      </w:r>
      <w:r>
        <w:t></w:t>
      </w:r>
      <w:r>
        <w:rPr>
          <w:rFonts w:hint="eastAsia"/>
        </w:rPr>
        <w:t>вооруженным</w:t>
      </w:r>
      <w:r>
        <w:t></w:t>
      </w:r>
      <w:r>
        <w:rPr>
          <w:rFonts w:hint="eastAsia"/>
        </w:rPr>
        <w:t>или</w:t>
      </w:r>
      <w:r>
        <w:t></w:t>
      </w:r>
      <w:r>
        <w:rPr>
          <w:rFonts w:hint="eastAsia"/>
        </w:rPr>
        <w:t>невооруженным</w:t>
      </w:r>
      <w:r>
        <w:t></w:t>
      </w:r>
      <w:r>
        <w:rPr>
          <w:rFonts w:hint="eastAsia"/>
        </w:rPr>
        <w:t>способами</w:t>
      </w:r>
      <w:r>
        <w:t></w:t>
      </w:r>
      <w:r>
        <w:t></w:t>
      </w:r>
      <w:r>
        <w:rPr>
          <w:rFonts w:hint="eastAsia"/>
        </w:rPr>
        <w:t>охватываются</w:t>
      </w:r>
      <w:r>
        <w:t></w:t>
      </w:r>
      <w:r>
        <w:rPr>
          <w:rFonts w:hint="eastAsia"/>
        </w:rPr>
        <w:t>единым</w:t>
      </w:r>
      <w:r>
        <w:t></w:t>
      </w:r>
      <w:r>
        <w:rPr>
          <w:rFonts w:hint="eastAsia"/>
        </w:rPr>
        <w:t>понятием</w:t>
      </w:r>
      <w:r>
        <w:t></w:t>
      </w:r>
      <w:r>
        <w:t></w:t>
      </w:r>
      <w:r>
        <w:rPr>
          <w:rFonts w:hint="eastAsia"/>
        </w:rPr>
        <w:t>кража</w:t>
      </w:r>
      <w:r>
        <w:t></w:t>
      </w:r>
      <w:r>
        <w:t></w:t>
      </w:r>
    </w:p>
    <w:p w:rsidR="0017159D" w:rsidRDefault="0017159D" w:rsidP="0017159D">
      <w:r>
        <w:rPr>
          <w:rFonts w:hint="eastAsia"/>
        </w:rPr>
        <w:t>Анализ</w:t>
      </w:r>
      <w:r>
        <w:t></w:t>
      </w:r>
      <w:r>
        <w:rPr>
          <w:rFonts w:hint="eastAsia"/>
        </w:rPr>
        <w:t>системы</w:t>
      </w:r>
      <w:r>
        <w:t></w:t>
      </w:r>
      <w:r>
        <w:rPr>
          <w:rFonts w:hint="eastAsia"/>
        </w:rPr>
        <w:t>преступлений</w:t>
      </w:r>
      <w:r>
        <w:t></w:t>
      </w:r>
      <w:r>
        <w:rPr>
          <w:rFonts w:hint="eastAsia"/>
        </w:rPr>
        <w:t>против</w:t>
      </w:r>
      <w:r>
        <w:t></w:t>
      </w:r>
      <w:r>
        <w:rPr>
          <w:rFonts w:hint="eastAsia"/>
        </w:rPr>
        <w:t>собственности</w:t>
      </w:r>
      <w:r>
        <w:t></w:t>
      </w:r>
      <w:r>
        <w:rPr>
          <w:rFonts w:hint="eastAsia"/>
        </w:rPr>
        <w:t>по</w:t>
      </w:r>
      <w:r>
        <w:t></w:t>
      </w:r>
      <w:r>
        <w:rPr>
          <w:rFonts w:hint="eastAsia"/>
        </w:rPr>
        <w:t>УК</w:t>
      </w:r>
      <w:r>
        <w:t></w:t>
      </w:r>
      <w:r>
        <w:rPr>
          <w:rFonts w:hint="eastAsia"/>
        </w:rPr>
        <w:t>Египта</w:t>
      </w:r>
      <w:r>
        <w:t></w:t>
      </w:r>
      <w:r>
        <w:rPr>
          <w:rFonts w:hint="eastAsia"/>
        </w:rPr>
        <w:t>и</w:t>
      </w:r>
      <w:r>
        <w:t></w:t>
      </w:r>
      <w:r>
        <w:rPr>
          <w:rFonts w:hint="eastAsia"/>
        </w:rPr>
        <w:t>Иордании</w:t>
      </w:r>
      <w:r>
        <w:t></w:t>
      </w:r>
      <w:r>
        <w:rPr>
          <w:rFonts w:hint="eastAsia"/>
        </w:rPr>
        <w:t>позволяет</w:t>
      </w:r>
      <w:r>
        <w:t></w:t>
      </w:r>
      <w:r>
        <w:rPr>
          <w:rFonts w:hint="eastAsia"/>
        </w:rPr>
        <w:t>сделать</w:t>
      </w:r>
      <w:r>
        <w:t></w:t>
      </w:r>
      <w:r>
        <w:rPr>
          <w:rFonts w:hint="eastAsia"/>
        </w:rPr>
        <w:t>вывод</w:t>
      </w:r>
      <w:r>
        <w:t></w:t>
      </w:r>
      <w:r>
        <w:rPr>
          <w:rFonts w:hint="eastAsia"/>
        </w:rPr>
        <w:t>о</w:t>
      </w:r>
      <w:r>
        <w:t></w:t>
      </w:r>
      <w:r>
        <w:rPr>
          <w:rFonts w:hint="eastAsia"/>
        </w:rPr>
        <w:lastRenderedPageBreak/>
        <w:t>совокупности</w:t>
      </w:r>
      <w:r>
        <w:t></w:t>
      </w:r>
      <w:r>
        <w:rPr>
          <w:rFonts w:hint="eastAsia"/>
        </w:rPr>
        <w:t>уголовно</w:t>
      </w:r>
      <w:r>
        <w:t></w:t>
      </w:r>
      <w:r>
        <w:rPr>
          <w:rFonts w:hint="eastAsia"/>
        </w:rPr>
        <w:t>правовых</w:t>
      </w:r>
      <w:r>
        <w:t></w:t>
      </w:r>
      <w:r>
        <w:rPr>
          <w:rFonts w:hint="eastAsia"/>
        </w:rPr>
        <w:t>норм</w:t>
      </w:r>
      <w:r>
        <w:t></w:t>
      </w:r>
      <w:r>
        <w:t></w:t>
      </w:r>
      <w:r>
        <w:rPr>
          <w:rFonts w:hint="eastAsia"/>
        </w:rPr>
        <w:t>предусматривающих</w:t>
      </w:r>
      <w:r>
        <w:t></w:t>
      </w:r>
      <w:r>
        <w:rPr>
          <w:rFonts w:hint="eastAsia"/>
        </w:rPr>
        <w:t>уголовную</w:t>
      </w:r>
      <w:r>
        <w:t></w:t>
      </w:r>
      <w:r>
        <w:rPr>
          <w:rFonts w:hint="eastAsia"/>
        </w:rPr>
        <w:t>ответственность</w:t>
      </w:r>
      <w:r>
        <w:t></w:t>
      </w:r>
      <w:r>
        <w:rPr>
          <w:rFonts w:hint="eastAsia"/>
        </w:rPr>
        <w:t>за</w:t>
      </w:r>
      <w:r>
        <w:t></w:t>
      </w:r>
      <w:r>
        <w:rPr>
          <w:rFonts w:hint="eastAsia"/>
        </w:rPr>
        <w:t>мошенничество</w:t>
      </w:r>
      <w:r>
        <w:t></w:t>
      </w:r>
      <w:r>
        <w:rPr>
          <w:rFonts w:hint="eastAsia"/>
        </w:rPr>
        <w:t>и</w:t>
      </w:r>
      <w:r>
        <w:t></w:t>
      </w:r>
      <w:r>
        <w:rPr>
          <w:rFonts w:hint="eastAsia"/>
        </w:rPr>
        <w:t>примыкающие</w:t>
      </w:r>
      <w:r>
        <w:t></w:t>
      </w:r>
      <w:r>
        <w:rPr>
          <w:rFonts w:hint="eastAsia"/>
        </w:rPr>
        <w:t>к</w:t>
      </w:r>
      <w:r>
        <w:t></w:t>
      </w:r>
      <w:r>
        <w:rPr>
          <w:rFonts w:hint="eastAsia"/>
        </w:rPr>
        <w:t>нему</w:t>
      </w:r>
      <w:r>
        <w:t></w:t>
      </w:r>
      <w:r>
        <w:rPr>
          <w:rFonts w:hint="eastAsia"/>
        </w:rPr>
        <w:t>преступления</w:t>
      </w:r>
      <w:r>
        <w:t></w:t>
      </w:r>
      <w:r>
        <w:t></w:t>
      </w:r>
      <w:r>
        <w:rPr>
          <w:rFonts w:hint="eastAsia"/>
        </w:rPr>
        <w:t>неправильно</w:t>
      </w:r>
      <w:r>
        <w:t></w:t>
      </w:r>
      <w:r>
        <w:rPr>
          <w:rFonts w:hint="eastAsia"/>
        </w:rPr>
        <w:t>систематизирует</w:t>
      </w:r>
      <w:r>
        <w:t></w:t>
      </w:r>
      <w:r>
        <w:rPr>
          <w:rFonts w:hint="eastAsia"/>
        </w:rPr>
        <w:t>эти</w:t>
      </w:r>
      <w:r>
        <w:t></w:t>
      </w:r>
      <w:r>
        <w:rPr>
          <w:rFonts w:hint="eastAsia"/>
        </w:rPr>
        <w:t>преступления</w:t>
      </w:r>
      <w:r>
        <w:t></w:t>
      </w:r>
      <w:r>
        <w:t></w:t>
      </w:r>
      <w:r>
        <w:rPr>
          <w:rFonts w:hint="eastAsia"/>
        </w:rPr>
        <w:t>Преступление</w:t>
      </w:r>
      <w:r>
        <w:t></w:t>
      </w:r>
      <w:r>
        <w:t></w:t>
      </w:r>
      <w:r>
        <w:rPr>
          <w:rFonts w:hint="eastAsia"/>
        </w:rPr>
        <w:t>совершенное</w:t>
      </w:r>
      <w:r>
        <w:t></w:t>
      </w:r>
      <w:r>
        <w:rPr>
          <w:rFonts w:hint="eastAsia"/>
        </w:rPr>
        <w:t>против</w:t>
      </w:r>
      <w:r>
        <w:t></w:t>
      </w:r>
      <w:r>
        <w:rPr>
          <w:rFonts w:hint="eastAsia"/>
        </w:rPr>
        <w:t>интересов</w:t>
      </w:r>
      <w:r>
        <w:t></w:t>
      </w:r>
      <w:r>
        <w:rPr>
          <w:rFonts w:hint="eastAsia"/>
        </w:rPr>
        <w:t>слабоумного</w:t>
      </w:r>
      <w:r>
        <w:t></w:t>
      </w:r>
      <w:r>
        <w:t></w:t>
      </w:r>
      <w:r>
        <w:rPr>
          <w:rFonts w:hint="eastAsia"/>
        </w:rPr>
        <w:t>несовершеннолетнего</w:t>
      </w:r>
      <w:r>
        <w:t></w:t>
      </w:r>
      <w:r>
        <w:rPr>
          <w:rFonts w:hint="eastAsia"/>
        </w:rPr>
        <w:t>или</w:t>
      </w:r>
      <w:r>
        <w:t></w:t>
      </w:r>
      <w:r>
        <w:rPr>
          <w:rFonts w:hint="eastAsia"/>
        </w:rPr>
        <w:t>недееспособного</w:t>
      </w:r>
      <w:r>
        <w:t></w:t>
      </w:r>
      <w:r>
        <w:rPr>
          <w:rFonts w:hint="eastAsia"/>
        </w:rPr>
        <w:t>лица</w:t>
      </w:r>
      <w:r>
        <w:t></w:t>
      </w:r>
      <w:r>
        <w:t></w:t>
      </w:r>
      <w:r>
        <w:rPr>
          <w:rFonts w:hint="eastAsia"/>
        </w:rPr>
        <w:t>легко</w:t>
      </w:r>
      <w:r>
        <w:t></w:t>
      </w:r>
      <w:r>
        <w:rPr>
          <w:rFonts w:hint="eastAsia"/>
        </w:rPr>
        <w:t>осуществляются</w:t>
      </w:r>
      <w:r>
        <w:t></w:t>
      </w:r>
      <w:r>
        <w:t></w:t>
      </w:r>
      <w:r>
        <w:rPr>
          <w:rFonts w:hint="eastAsia"/>
        </w:rPr>
        <w:t>поскольку</w:t>
      </w:r>
      <w:r>
        <w:t></w:t>
      </w:r>
      <w:r>
        <w:rPr>
          <w:rFonts w:hint="eastAsia"/>
        </w:rPr>
        <w:t>имеет</w:t>
      </w:r>
      <w:r>
        <w:t></w:t>
      </w:r>
      <w:r>
        <w:rPr>
          <w:rFonts w:hint="eastAsia"/>
        </w:rPr>
        <w:t>место</w:t>
      </w:r>
      <w:r>
        <w:t></w:t>
      </w:r>
      <w:r>
        <w:rPr>
          <w:rFonts w:hint="eastAsia"/>
        </w:rPr>
        <w:t>добровольность</w:t>
      </w:r>
      <w:r>
        <w:t></w:t>
      </w:r>
      <w:r>
        <w:rPr>
          <w:rFonts w:hint="eastAsia"/>
        </w:rPr>
        <w:t>передачи</w:t>
      </w:r>
      <w:r>
        <w:t></w:t>
      </w:r>
      <w:r>
        <w:rPr>
          <w:rFonts w:hint="eastAsia"/>
        </w:rPr>
        <w:t>этими</w:t>
      </w:r>
      <w:r>
        <w:t></w:t>
      </w:r>
      <w:r>
        <w:rPr>
          <w:rFonts w:hint="eastAsia"/>
        </w:rPr>
        <w:t>лицами</w:t>
      </w:r>
      <w:r>
        <w:t></w:t>
      </w:r>
      <w:r>
        <w:rPr>
          <w:rFonts w:hint="eastAsia"/>
        </w:rPr>
        <w:t>своего</w:t>
      </w:r>
      <w:r>
        <w:t></w:t>
      </w:r>
      <w:r>
        <w:rPr>
          <w:rFonts w:hint="eastAsia"/>
        </w:rPr>
        <w:t>имущества</w:t>
      </w:r>
      <w:r>
        <w:t></w:t>
      </w:r>
      <w:r>
        <w:rPr>
          <w:rFonts w:hint="eastAsia"/>
        </w:rPr>
        <w:t>виновному</w:t>
      </w:r>
      <w:r>
        <w:t></w:t>
      </w:r>
      <w:r>
        <w:t></w:t>
      </w:r>
      <w:r>
        <w:rPr>
          <w:rFonts w:hint="eastAsia"/>
        </w:rPr>
        <w:t>Здесь</w:t>
      </w:r>
      <w:r>
        <w:t></w:t>
      </w:r>
      <w:r>
        <w:rPr>
          <w:rFonts w:hint="eastAsia"/>
        </w:rPr>
        <w:t>имеется</w:t>
      </w:r>
      <w:r>
        <w:t></w:t>
      </w:r>
      <w:r>
        <w:rPr>
          <w:rFonts w:hint="eastAsia"/>
        </w:rPr>
        <w:t>виду</w:t>
      </w:r>
      <w:r>
        <w:t></w:t>
      </w:r>
      <w:r>
        <w:rPr>
          <w:rFonts w:hint="eastAsia"/>
        </w:rPr>
        <w:t>непосредственное</w:t>
      </w:r>
      <w:r>
        <w:t></w:t>
      </w:r>
      <w:r>
        <w:rPr>
          <w:rFonts w:hint="eastAsia"/>
        </w:rPr>
        <w:t>участие</w:t>
      </w:r>
      <w:r>
        <w:t></w:t>
      </w:r>
      <w:r>
        <w:rPr>
          <w:rFonts w:hint="eastAsia"/>
        </w:rPr>
        <w:t>потерпевшего</w:t>
      </w:r>
      <w:r>
        <w:t></w:t>
      </w:r>
      <w:r>
        <w:rPr>
          <w:rFonts w:hint="eastAsia"/>
        </w:rPr>
        <w:t>в</w:t>
      </w:r>
      <w:r>
        <w:t></w:t>
      </w:r>
      <w:r>
        <w:rPr>
          <w:rFonts w:hint="eastAsia"/>
        </w:rPr>
        <w:t>передаче</w:t>
      </w:r>
      <w:r>
        <w:t></w:t>
      </w:r>
      <w:r>
        <w:rPr>
          <w:rFonts w:hint="eastAsia"/>
        </w:rPr>
        <w:t>имущественных</w:t>
      </w:r>
      <w:r>
        <w:t></w:t>
      </w:r>
      <w:r>
        <w:rPr>
          <w:rFonts w:hint="eastAsia"/>
        </w:rPr>
        <w:t>благ</w:t>
      </w:r>
      <w:r>
        <w:t></w:t>
      </w:r>
      <w:r>
        <w:rPr>
          <w:rFonts w:hint="eastAsia"/>
        </w:rPr>
        <w:t>и</w:t>
      </w:r>
      <w:r>
        <w:t></w:t>
      </w:r>
      <w:r>
        <w:rPr>
          <w:rFonts w:hint="eastAsia"/>
        </w:rPr>
        <w:t>добровольность</w:t>
      </w:r>
      <w:r>
        <w:t></w:t>
      </w:r>
      <w:r>
        <w:rPr>
          <w:rFonts w:hint="eastAsia"/>
        </w:rPr>
        <w:t>его</w:t>
      </w:r>
      <w:r>
        <w:t></w:t>
      </w:r>
      <w:r>
        <w:rPr>
          <w:rFonts w:hint="eastAsia"/>
        </w:rPr>
        <w:t>действий</w:t>
      </w:r>
      <w:r>
        <w:t></w:t>
      </w:r>
      <w:r>
        <w:t></w:t>
      </w:r>
      <w:r>
        <w:rPr>
          <w:rFonts w:hint="eastAsia"/>
        </w:rPr>
        <w:t>что</w:t>
      </w:r>
      <w:r>
        <w:t></w:t>
      </w:r>
      <w:r>
        <w:rPr>
          <w:rFonts w:hint="eastAsia"/>
        </w:rPr>
        <w:t>является</w:t>
      </w:r>
      <w:r>
        <w:t></w:t>
      </w:r>
      <w:r>
        <w:rPr>
          <w:rFonts w:hint="eastAsia"/>
        </w:rPr>
        <w:t>обязательными</w:t>
      </w:r>
      <w:r>
        <w:t></w:t>
      </w:r>
      <w:r>
        <w:rPr>
          <w:rFonts w:hint="eastAsia"/>
        </w:rPr>
        <w:t>признаками</w:t>
      </w:r>
      <w:r>
        <w:t></w:t>
      </w:r>
      <w:r>
        <w:rPr>
          <w:rFonts w:hint="eastAsia"/>
        </w:rPr>
        <w:t>мошенничества</w:t>
      </w:r>
      <w:r>
        <w:t></w:t>
      </w:r>
      <w:r>
        <w:rPr>
          <w:rFonts w:hint="eastAsia"/>
        </w:rPr>
        <w:t>и</w:t>
      </w:r>
      <w:r>
        <w:t></w:t>
      </w:r>
      <w:r>
        <w:rPr>
          <w:rFonts w:hint="eastAsia"/>
        </w:rPr>
        <w:t>отличает</w:t>
      </w:r>
      <w:r>
        <w:t></w:t>
      </w:r>
      <w:r>
        <w:rPr>
          <w:rFonts w:hint="eastAsia"/>
        </w:rPr>
        <w:t>его</w:t>
      </w:r>
      <w:r>
        <w:t></w:t>
      </w:r>
      <w:r>
        <w:rPr>
          <w:rFonts w:hint="eastAsia"/>
        </w:rPr>
        <w:t>от</w:t>
      </w:r>
      <w:r>
        <w:t></w:t>
      </w:r>
      <w:r>
        <w:rPr>
          <w:rFonts w:hint="eastAsia"/>
        </w:rPr>
        <w:t>других</w:t>
      </w:r>
      <w:r>
        <w:t></w:t>
      </w:r>
      <w:r>
        <w:rPr>
          <w:rFonts w:hint="eastAsia"/>
        </w:rPr>
        <w:t>посягательств</w:t>
      </w:r>
      <w:r>
        <w:t></w:t>
      </w:r>
      <w:r>
        <w:rPr>
          <w:rFonts w:hint="eastAsia"/>
        </w:rPr>
        <w:t>на</w:t>
      </w:r>
      <w:r>
        <w:t></w:t>
      </w:r>
      <w:r>
        <w:rPr>
          <w:rFonts w:hint="eastAsia"/>
        </w:rPr>
        <w:t>собственность</w:t>
      </w:r>
      <w:r>
        <w:t></w:t>
      </w:r>
      <w:r>
        <w:t></w:t>
      </w:r>
      <w:r>
        <w:rPr>
          <w:rFonts w:hint="eastAsia"/>
        </w:rPr>
        <w:t>Поэтому</w:t>
      </w:r>
      <w:r>
        <w:t></w:t>
      </w:r>
      <w:r>
        <w:rPr>
          <w:rFonts w:hint="eastAsia"/>
        </w:rPr>
        <w:t>при</w:t>
      </w:r>
      <w:r>
        <w:t></w:t>
      </w:r>
      <w:r>
        <w:rPr>
          <w:rFonts w:hint="eastAsia"/>
        </w:rPr>
        <w:t>совершении</w:t>
      </w:r>
      <w:r>
        <w:t></w:t>
      </w:r>
      <w:r>
        <w:rPr>
          <w:rFonts w:hint="eastAsia"/>
        </w:rPr>
        <w:t>мошенничества</w:t>
      </w:r>
      <w:r>
        <w:t></w:t>
      </w:r>
      <w:r>
        <w:rPr>
          <w:rFonts w:hint="eastAsia"/>
        </w:rPr>
        <w:t>против</w:t>
      </w:r>
      <w:r>
        <w:t></w:t>
      </w:r>
      <w:r>
        <w:rPr>
          <w:rFonts w:hint="eastAsia"/>
        </w:rPr>
        <w:t>этих</w:t>
      </w:r>
      <w:r>
        <w:t></w:t>
      </w:r>
      <w:r>
        <w:rPr>
          <w:rFonts w:hint="eastAsia"/>
        </w:rPr>
        <w:t>лиц</w:t>
      </w:r>
      <w:r>
        <w:t></w:t>
      </w:r>
      <w:r>
        <w:t></w:t>
      </w:r>
      <w:r>
        <w:rPr>
          <w:rFonts w:hint="eastAsia"/>
        </w:rPr>
        <w:t>речь</w:t>
      </w:r>
      <w:r>
        <w:t></w:t>
      </w:r>
      <w:r>
        <w:rPr>
          <w:rFonts w:hint="eastAsia"/>
        </w:rPr>
        <w:t>не</w:t>
      </w:r>
      <w:r>
        <w:t></w:t>
      </w:r>
      <w:r>
        <w:rPr>
          <w:rFonts w:hint="eastAsia"/>
        </w:rPr>
        <w:t>может</w:t>
      </w:r>
      <w:r>
        <w:t></w:t>
      </w:r>
      <w:r>
        <w:rPr>
          <w:rFonts w:hint="eastAsia"/>
        </w:rPr>
        <w:t>идти</w:t>
      </w:r>
      <w:r>
        <w:t></w:t>
      </w:r>
      <w:r>
        <w:rPr>
          <w:rFonts w:hint="eastAsia"/>
        </w:rPr>
        <w:t>о</w:t>
      </w:r>
      <w:r>
        <w:t></w:t>
      </w:r>
      <w:r>
        <w:rPr>
          <w:rFonts w:hint="eastAsia"/>
        </w:rPr>
        <w:t>добровольности</w:t>
      </w:r>
      <w:r>
        <w:t></w:t>
      </w:r>
      <w:r>
        <w:t></w:t>
      </w:r>
      <w:r>
        <w:rPr>
          <w:rFonts w:hint="eastAsia"/>
        </w:rPr>
        <w:t>как</w:t>
      </w:r>
      <w:r>
        <w:t></w:t>
      </w:r>
      <w:r>
        <w:rPr>
          <w:rFonts w:hint="eastAsia"/>
        </w:rPr>
        <w:t>обязательном</w:t>
      </w:r>
      <w:r>
        <w:t></w:t>
      </w:r>
      <w:r>
        <w:rPr>
          <w:rFonts w:hint="eastAsia"/>
        </w:rPr>
        <w:t>признаке</w:t>
      </w:r>
      <w:r>
        <w:t></w:t>
      </w:r>
      <w:r>
        <w:rPr>
          <w:rFonts w:hint="eastAsia"/>
        </w:rPr>
        <w:t>мошенничества</w:t>
      </w:r>
      <w:r>
        <w:t></w:t>
      </w:r>
      <w:r>
        <w:t></w:t>
      </w:r>
      <w:r>
        <w:rPr>
          <w:rFonts w:hint="eastAsia"/>
        </w:rPr>
        <w:t>так</w:t>
      </w:r>
      <w:r>
        <w:t></w:t>
      </w:r>
      <w:r>
        <w:rPr>
          <w:rFonts w:hint="eastAsia"/>
        </w:rPr>
        <w:t>как</w:t>
      </w:r>
      <w:r>
        <w:t></w:t>
      </w:r>
      <w:r>
        <w:rPr>
          <w:rFonts w:hint="eastAsia"/>
        </w:rPr>
        <w:t>добровольность</w:t>
      </w:r>
      <w:r>
        <w:t></w:t>
      </w:r>
      <w:r>
        <w:rPr>
          <w:rFonts w:hint="eastAsia"/>
        </w:rPr>
        <w:t>в</w:t>
      </w:r>
      <w:r>
        <w:t></w:t>
      </w:r>
      <w:r>
        <w:rPr>
          <w:rFonts w:hint="eastAsia"/>
        </w:rPr>
        <w:t>действиях</w:t>
      </w:r>
      <w:r>
        <w:t></w:t>
      </w:r>
      <w:r>
        <w:rPr>
          <w:rFonts w:hint="eastAsia"/>
        </w:rPr>
        <w:t>вышеуказанных</w:t>
      </w:r>
      <w:r>
        <w:t></w:t>
      </w:r>
      <w:r>
        <w:rPr>
          <w:rFonts w:hint="eastAsia"/>
        </w:rPr>
        <w:t>лиц</w:t>
      </w:r>
      <w:r>
        <w:t></w:t>
      </w:r>
      <w:r>
        <w:rPr>
          <w:rFonts w:hint="eastAsia"/>
        </w:rPr>
        <w:t>не</w:t>
      </w:r>
      <w:r>
        <w:t></w:t>
      </w:r>
      <w:r>
        <w:rPr>
          <w:rFonts w:hint="eastAsia"/>
        </w:rPr>
        <w:t>является</w:t>
      </w:r>
      <w:r>
        <w:t></w:t>
      </w:r>
      <w:r>
        <w:rPr>
          <w:rFonts w:hint="eastAsia"/>
        </w:rPr>
        <w:t>достаточной</w:t>
      </w:r>
      <w:r>
        <w:t></w:t>
      </w:r>
      <w:r>
        <w:rPr>
          <w:rFonts w:hint="eastAsia"/>
        </w:rPr>
        <w:t>для</w:t>
      </w:r>
      <w:r>
        <w:t></w:t>
      </w:r>
      <w:r>
        <w:rPr>
          <w:rFonts w:hint="eastAsia"/>
        </w:rPr>
        <w:t>признания</w:t>
      </w:r>
      <w:r>
        <w:t></w:t>
      </w:r>
      <w:r>
        <w:rPr>
          <w:rFonts w:hint="eastAsia"/>
        </w:rPr>
        <w:t>их</w:t>
      </w:r>
      <w:r>
        <w:t></w:t>
      </w:r>
      <w:r>
        <w:rPr>
          <w:rFonts w:hint="eastAsia"/>
        </w:rPr>
        <w:t>передачи</w:t>
      </w:r>
      <w:r>
        <w:t></w:t>
      </w:r>
      <w:r>
        <w:rPr>
          <w:rFonts w:hint="eastAsia"/>
        </w:rPr>
        <w:t>имущества</w:t>
      </w:r>
      <w:r>
        <w:t></w:t>
      </w:r>
      <w:r>
        <w:rPr>
          <w:rFonts w:hint="eastAsia"/>
        </w:rPr>
        <w:t>добровольной</w:t>
      </w:r>
      <w:r>
        <w:t></w:t>
      </w:r>
      <w:r>
        <w:t></w:t>
      </w:r>
      <w:r>
        <w:rPr>
          <w:rFonts w:hint="eastAsia"/>
        </w:rPr>
        <w:t>добровольность</w:t>
      </w:r>
      <w:r>
        <w:t></w:t>
      </w:r>
      <w:r>
        <w:rPr>
          <w:rFonts w:hint="eastAsia"/>
        </w:rPr>
        <w:t>потерпевшего</w:t>
      </w:r>
      <w:r>
        <w:t></w:t>
      </w:r>
      <w:r>
        <w:rPr>
          <w:rFonts w:hint="eastAsia"/>
        </w:rPr>
        <w:t>здесь</w:t>
      </w:r>
      <w:r>
        <w:t></w:t>
      </w:r>
      <w:r>
        <w:rPr>
          <w:rFonts w:hint="eastAsia"/>
        </w:rPr>
        <w:t>не</w:t>
      </w:r>
      <w:r>
        <w:t></w:t>
      </w:r>
      <w:r>
        <w:rPr>
          <w:rFonts w:hint="eastAsia"/>
        </w:rPr>
        <w:t>выражает</w:t>
      </w:r>
      <w:r>
        <w:t></w:t>
      </w:r>
      <w:r>
        <w:rPr>
          <w:rFonts w:hint="eastAsia"/>
        </w:rPr>
        <w:t>его</w:t>
      </w:r>
      <w:r>
        <w:t></w:t>
      </w:r>
      <w:r>
        <w:rPr>
          <w:rFonts w:hint="eastAsia"/>
        </w:rPr>
        <w:t>волю</w:t>
      </w:r>
      <w:r>
        <w:t></w:t>
      </w:r>
      <w:r>
        <w:t></w:t>
      </w:r>
      <w:r>
        <w:rPr>
          <w:rFonts w:hint="eastAsia"/>
        </w:rPr>
        <w:t>Это</w:t>
      </w:r>
      <w:r>
        <w:t></w:t>
      </w:r>
      <w:r>
        <w:rPr>
          <w:rFonts w:hint="eastAsia"/>
        </w:rPr>
        <w:t>преступление</w:t>
      </w:r>
      <w:r>
        <w:t></w:t>
      </w:r>
      <w:r>
        <w:rPr>
          <w:rFonts w:hint="eastAsia"/>
        </w:rPr>
        <w:t>можно</w:t>
      </w:r>
      <w:r>
        <w:t></w:t>
      </w:r>
      <w:r>
        <w:rPr>
          <w:rFonts w:hint="eastAsia"/>
        </w:rPr>
        <w:t>включить</w:t>
      </w:r>
      <w:r>
        <w:t></w:t>
      </w:r>
      <w:r>
        <w:rPr>
          <w:rFonts w:hint="eastAsia"/>
        </w:rPr>
        <w:t>в</w:t>
      </w:r>
      <w:r>
        <w:t></w:t>
      </w:r>
      <w:r>
        <w:rPr>
          <w:rFonts w:hint="eastAsia"/>
        </w:rPr>
        <w:t>раздел</w:t>
      </w:r>
      <w:r>
        <w:t></w:t>
      </w:r>
      <w:r>
        <w:rPr>
          <w:rFonts w:hint="eastAsia"/>
        </w:rPr>
        <w:t>имущественных</w:t>
      </w:r>
      <w:r>
        <w:t></w:t>
      </w:r>
      <w:r>
        <w:rPr>
          <w:rFonts w:hint="eastAsia"/>
        </w:rPr>
        <w:t>преступлений</w:t>
      </w:r>
      <w:r>
        <w:t></w:t>
      </w:r>
      <w:r>
        <w:t></w:t>
      </w:r>
      <w:r>
        <w:rPr>
          <w:rFonts w:hint="eastAsia"/>
        </w:rPr>
        <w:t>связанных</w:t>
      </w:r>
      <w:r>
        <w:t></w:t>
      </w:r>
      <w:r>
        <w:rPr>
          <w:rFonts w:hint="eastAsia"/>
        </w:rPr>
        <w:t>с</w:t>
      </w:r>
      <w:r>
        <w:t></w:t>
      </w:r>
      <w:r>
        <w:rPr>
          <w:rFonts w:hint="eastAsia"/>
        </w:rPr>
        <w:t>изъятием</w:t>
      </w:r>
      <w:r>
        <w:t></w:t>
      </w:r>
      <w:r>
        <w:rPr>
          <w:rFonts w:hint="eastAsia"/>
        </w:rPr>
        <w:t>чужого</w:t>
      </w:r>
      <w:r>
        <w:t></w:t>
      </w:r>
      <w:r>
        <w:rPr>
          <w:rFonts w:hint="eastAsia"/>
        </w:rPr>
        <w:t>имущества</w:t>
      </w:r>
      <w:r>
        <w:t></w:t>
      </w:r>
    </w:p>
    <w:p w:rsidR="0017159D" w:rsidRDefault="0017159D" w:rsidP="0017159D">
      <w:r>
        <w:rPr>
          <w:rFonts w:hint="eastAsia"/>
        </w:rPr>
        <w:t>Изучение</w:t>
      </w:r>
      <w:r>
        <w:t></w:t>
      </w:r>
      <w:r>
        <w:rPr>
          <w:rFonts w:hint="eastAsia"/>
        </w:rPr>
        <w:t>построения</w:t>
      </w:r>
      <w:r>
        <w:t></w:t>
      </w:r>
      <w:r>
        <w:rPr>
          <w:rFonts w:hint="eastAsia"/>
        </w:rPr>
        <w:t>и</w:t>
      </w:r>
      <w:r>
        <w:t></w:t>
      </w:r>
      <w:r>
        <w:rPr>
          <w:rFonts w:hint="eastAsia"/>
        </w:rPr>
        <w:t>системы</w:t>
      </w:r>
      <w:r>
        <w:t></w:t>
      </w:r>
      <w:r>
        <w:rPr>
          <w:rFonts w:hint="eastAsia"/>
        </w:rPr>
        <w:t>уголовно</w:t>
      </w:r>
      <w:r>
        <w:t></w:t>
      </w:r>
      <w:r>
        <w:rPr>
          <w:rFonts w:hint="eastAsia"/>
        </w:rPr>
        <w:t>правовых</w:t>
      </w:r>
      <w:r>
        <w:t></w:t>
      </w:r>
      <w:r>
        <w:rPr>
          <w:rFonts w:hint="eastAsia"/>
        </w:rPr>
        <w:t>норм</w:t>
      </w:r>
      <w:r>
        <w:t></w:t>
      </w:r>
      <w:r>
        <w:rPr>
          <w:rFonts w:hint="eastAsia"/>
        </w:rPr>
        <w:t>о</w:t>
      </w:r>
      <w:r>
        <w:t></w:t>
      </w:r>
      <w:r>
        <w:rPr>
          <w:rFonts w:hint="eastAsia"/>
        </w:rPr>
        <w:t>мошенничестве</w:t>
      </w:r>
      <w:r>
        <w:t></w:t>
      </w:r>
      <w:r>
        <w:rPr>
          <w:rFonts w:hint="eastAsia"/>
        </w:rPr>
        <w:t>примыкающим</w:t>
      </w:r>
      <w:r>
        <w:t></w:t>
      </w:r>
      <w:r>
        <w:rPr>
          <w:rFonts w:hint="eastAsia"/>
        </w:rPr>
        <w:t>к</w:t>
      </w:r>
      <w:r>
        <w:t></w:t>
      </w:r>
      <w:r>
        <w:rPr>
          <w:rFonts w:hint="eastAsia"/>
        </w:rPr>
        <w:t>нему</w:t>
      </w:r>
      <w:r>
        <w:t></w:t>
      </w:r>
      <w:r>
        <w:rPr>
          <w:rFonts w:hint="eastAsia"/>
        </w:rPr>
        <w:t>преступлениям</w:t>
      </w:r>
      <w:r>
        <w:t></w:t>
      </w:r>
      <w:r>
        <w:rPr>
          <w:rFonts w:hint="eastAsia"/>
        </w:rPr>
        <w:t>даст</w:t>
      </w:r>
      <w:r>
        <w:t></w:t>
      </w:r>
      <w:r>
        <w:rPr>
          <w:rFonts w:hint="eastAsia"/>
        </w:rPr>
        <w:t>основание</w:t>
      </w:r>
      <w:r>
        <w:t></w:t>
      </w:r>
      <w:r>
        <w:rPr>
          <w:rFonts w:hint="eastAsia"/>
        </w:rPr>
        <w:t>утверждать</w:t>
      </w:r>
      <w:r>
        <w:t></w:t>
      </w:r>
      <w:r>
        <w:t></w:t>
      </w:r>
      <w:r>
        <w:rPr>
          <w:rFonts w:hint="eastAsia"/>
        </w:rPr>
        <w:t>что</w:t>
      </w:r>
      <w:r>
        <w:t></w:t>
      </w:r>
      <w:r>
        <w:rPr>
          <w:rFonts w:hint="eastAsia"/>
        </w:rPr>
        <w:t>эти</w:t>
      </w:r>
      <w:r>
        <w:t></w:t>
      </w:r>
      <w:r>
        <w:rPr>
          <w:rFonts w:hint="eastAsia"/>
        </w:rPr>
        <w:t>нормы</w:t>
      </w:r>
      <w:r>
        <w:t></w:t>
      </w:r>
      <w:r>
        <w:rPr>
          <w:rFonts w:hint="eastAsia"/>
        </w:rPr>
        <w:t>имеют</w:t>
      </w:r>
      <w:r>
        <w:t></w:t>
      </w:r>
      <w:r>
        <w:rPr>
          <w:rFonts w:hint="eastAsia"/>
        </w:rPr>
        <w:t>пробел</w:t>
      </w:r>
      <w:r>
        <w:t></w:t>
      </w:r>
      <w:r>
        <w:rPr>
          <w:rFonts w:hint="eastAsia"/>
        </w:rPr>
        <w:t>в</w:t>
      </w:r>
      <w:r>
        <w:t></w:t>
      </w:r>
      <w:r>
        <w:rPr>
          <w:rFonts w:hint="eastAsia"/>
        </w:rPr>
        <w:t>систематизации</w:t>
      </w:r>
      <w:r>
        <w:t></w:t>
      </w:r>
      <w:r>
        <w:rPr>
          <w:rFonts w:hint="eastAsia"/>
        </w:rPr>
        <w:t>и</w:t>
      </w:r>
      <w:r>
        <w:t></w:t>
      </w:r>
      <w:r>
        <w:rPr>
          <w:rFonts w:hint="eastAsia"/>
        </w:rPr>
        <w:t>группировании</w:t>
      </w:r>
      <w:r>
        <w:t></w:t>
      </w:r>
      <w:r>
        <w:rPr>
          <w:rFonts w:hint="eastAsia"/>
        </w:rPr>
        <w:t>этих</w:t>
      </w:r>
      <w:r>
        <w:t></w:t>
      </w:r>
      <w:r>
        <w:rPr>
          <w:rFonts w:hint="eastAsia"/>
        </w:rPr>
        <w:t>преступлений</w:t>
      </w:r>
      <w:r>
        <w:t></w:t>
      </w:r>
      <w:r>
        <w:rPr>
          <w:rFonts w:hint="eastAsia"/>
        </w:rPr>
        <w:t>в</w:t>
      </w:r>
      <w:r>
        <w:t></w:t>
      </w:r>
      <w:r>
        <w:rPr>
          <w:rFonts w:hint="eastAsia"/>
        </w:rPr>
        <w:t>разделе</w:t>
      </w:r>
      <w:r>
        <w:t></w:t>
      </w:r>
      <w:r>
        <w:rPr>
          <w:rFonts w:hint="eastAsia"/>
        </w:rPr>
        <w:t>о</w:t>
      </w:r>
      <w:r>
        <w:t></w:t>
      </w:r>
      <w:r>
        <w:rPr>
          <w:rFonts w:hint="eastAsia"/>
        </w:rPr>
        <w:t>мошенничестве</w:t>
      </w:r>
      <w:r>
        <w:t></w:t>
      </w:r>
      <w:r>
        <w:t></w:t>
      </w:r>
      <w:r>
        <w:rPr>
          <w:rFonts w:hint="eastAsia"/>
        </w:rPr>
        <w:t>Это</w:t>
      </w:r>
      <w:r>
        <w:t></w:t>
      </w:r>
      <w:r>
        <w:rPr>
          <w:rFonts w:hint="eastAsia"/>
        </w:rPr>
        <w:t>относиться</w:t>
      </w:r>
      <w:r>
        <w:t></w:t>
      </w:r>
      <w:r>
        <w:rPr>
          <w:rFonts w:hint="eastAsia"/>
        </w:rPr>
        <w:t>к</w:t>
      </w:r>
      <w:r>
        <w:t></w:t>
      </w:r>
      <w:r>
        <w:rPr>
          <w:rFonts w:hint="eastAsia"/>
        </w:rPr>
        <w:t>мошенничеству</w:t>
      </w:r>
      <w:r>
        <w:t></w:t>
      </w:r>
      <w:r>
        <w:t></w:t>
      </w:r>
      <w:r>
        <w:rPr>
          <w:rFonts w:hint="eastAsia"/>
        </w:rPr>
        <w:t>совершенному</w:t>
      </w:r>
      <w:r>
        <w:t></w:t>
      </w:r>
      <w:r>
        <w:rPr>
          <w:rFonts w:hint="eastAsia"/>
        </w:rPr>
        <w:t>при</w:t>
      </w:r>
      <w:r>
        <w:t></w:t>
      </w:r>
      <w:r>
        <w:rPr>
          <w:rFonts w:hint="eastAsia"/>
        </w:rPr>
        <w:t>обращении</w:t>
      </w:r>
      <w:r>
        <w:t></w:t>
      </w:r>
      <w:r>
        <w:rPr>
          <w:rFonts w:hint="eastAsia"/>
        </w:rPr>
        <w:t>с</w:t>
      </w:r>
      <w:r>
        <w:t></w:t>
      </w:r>
      <w:r>
        <w:rPr>
          <w:rFonts w:hint="eastAsia"/>
        </w:rPr>
        <w:t>чеками</w:t>
      </w:r>
      <w:r>
        <w:t></w:t>
      </w:r>
      <w:r>
        <w:t></w:t>
      </w:r>
      <w:r>
        <w:rPr>
          <w:rFonts w:hint="eastAsia"/>
        </w:rPr>
        <w:t>ст</w:t>
      </w:r>
      <w:r>
        <w:t></w:t>
      </w:r>
      <w:r>
        <w:t></w:t>
      </w:r>
      <w:r>
        <w:t></w:t>
      </w:r>
      <w:r>
        <w:t></w:t>
      </w:r>
      <w:r>
        <w:t></w:t>
      </w:r>
      <w:r>
        <w:rPr>
          <w:rFonts w:hint="eastAsia"/>
        </w:rPr>
        <w:t>УК</w:t>
      </w:r>
      <w:r>
        <w:t></w:t>
      </w:r>
      <w:r>
        <w:rPr>
          <w:rFonts w:hint="eastAsia"/>
        </w:rPr>
        <w:t>Иордании</w:t>
      </w:r>
      <w:r>
        <w:t></w:t>
      </w:r>
      <w:r>
        <w:t></w:t>
      </w:r>
      <w:r>
        <w:t></w:t>
      </w:r>
      <w:r>
        <w:rPr>
          <w:rFonts w:hint="eastAsia"/>
        </w:rPr>
        <w:t>Иорданское</w:t>
      </w:r>
      <w:r>
        <w:t></w:t>
      </w:r>
      <w:r>
        <w:rPr>
          <w:rFonts w:hint="eastAsia"/>
        </w:rPr>
        <w:t>уголовное</w:t>
      </w:r>
      <w:r>
        <w:t></w:t>
      </w:r>
      <w:r>
        <w:rPr>
          <w:rFonts w:hint="eastAsia"/>
        </w:rPr>
        <w:t>законодательство</w:t>
      </w:r>
      <w:r>
        <w:t></w:t>
      </w:r>
      <w:r>
        <w:rPr>
          <w:rFonts w:hint="eastAsia"/>
        </w:rPr>
        <w:t>неправильно</w:t>
      </w:r>
      <w:r>
        <w:t></w:t>
      </w:r>
      <w:r>
        <w:rPr>
          <w:rFonts w:hint="eastAsia"/>
        </w:rPr>
        <w:t>выделяет</w:t>
      </w:r>
      <w:r>
        <w:t></w:t>
      </w:r>
      <w:r>
        <w:rPr>
          <w:rFonts w:hint="eastAsia"/>
        </w:rPr>
        <w:t>это</w:t>
      </w:r>
      <w:r>
        <w:t></w:t>
      </w:r>
      <w:r>
        <w:rPr>
          <w:rFonts w:hint="eastAsia"/>
        </w:rPr>
        <w:t>преступление</w:t>
      </w:r>
      <w:r>
        <w:t></w:t>
      </w:r>
      <w:r>
        <w:rPr>
          <w:rFonts w:hint="eastAsia"/>
        </w:rPr>
        <w:t>в</w:t>
      </w:r>
      <w:r>
        <w:t></w:t>
      </w:r>
      <w:r>
        <w:rPr>
          <w:rFonts w:hint="eastAsia"/>
        </w:rPr>
        <w:t>самостоятельный</w:t>
      </w:r>
      <w:r>
        <w:t></w:t>
      </w:r>
      <w:r>
        <w:rPr>
          <w:rFonts w:hint="eastAsia"/>
        </w:rPr>
        <w:t>состав</w:t>
      </w:r>
      <w:r>
        <w:t></w:t>
      </w:r>
      <w:r>
        <w:t></w:t>
      </w:r>
      <w:r>
        <w:rPr>
          <w:rFonts w:hint="eastAsia"/>
        </w:rPr>
        <w:t>поскольку</w:t>
      </w:r>
      <w:r>
        <w:t></w:t>
      </w:r>
      <w:r>
        <w:rPr>
          <w:rFonts w:hint="eastAsia"/>
        </w:rPr>
        <w:t>чек</w:t>
      </w:r>
      <w:r>
        <w:t></w:t>
      </w:r>
      <w:r>
        <w:rPr>
          <w:rFonts w:hint="eastAsia"/>
        </w:rPr>
        <w:t>представляет</w:t>
      </w:r>
      <w:r>
        <w:t></w:t>
      </w:r>
      <w:r>
        <w:rPr>
          <w:rFonts w:hint="eastAsia"/>
        </w:rPr>
        <w:t>собой</w:t>
      </w:r>
      <w:r>
        <w:t></w:t>
      </w:r>
      <w:r>
        <w:rPr>
          <w:rFonts w:hint="eastAsia"/>
        </w:rPr>
        <w:t>денежный</w:t>
      </w:r>
      <w:r>
        <w:t></w:t>
      </w:r>
      <w:r>
        <w:rPr>
          <w:rFonts w:hint="eastAsia"/>
        </w:rPr>
        <w:t>документ</w:t>
      </w:r>
      <w:r>
        <w:t></w:t>
      </w:r>
      <w:r>
        <w:rPr>
          <w:rFonts w:hint="eastAsia"/>
        </w:rPr>
        <w:t>установленной</w:t>
      </w:r>
      <w:r>
        <w:t></w:t>
      </w:r>
      <w:r>
        <w:rPr>
          <w:rFonts w:hint="eastAsia"/>
        </w:rPr>
        <w:t>формы</w:t>
      </w:r>
      <w:r>
        <w:t></w:t>
      </w:r>
      <w:r>
        <w:rPr>
          <w:rFonts w:hint="eastAsia"/>
        </w:rPr>
        <w:t>и</w:t>
      </w:r>
      <w:r>
        <w:t></w:t>
      </w:r>
      <w:r>
        <w:rPr>
          <w:rFonts w:hint="eastAsia"/>
        </w:rPr>
        <w:t>действует</w:t>
      </w:r>
      <w:r>
        <w:t></w:t>
      </w:r>
      <w:r>
        <w:rPr>
          <w:rFonts w:hint="eastAsia"/>
        </w:rPr>
        <w:t>как</w:t>
      </w:r>
      <w:r>
        <w:t></w:t>
      </w:r>
      <w:r>
        <w:rPr>
          <w:rFonts w:hint="eastAsia"/>
        </w:rPr>
        <w:t>приказ</w:t>
      </w:r>
      <w:r>
        <w:t></w:t>
      </w:r>
      <w:r>
        <w:rPr>
          <w:rFonts w:hint="eastAsia"/>
        </w:rPr>
        <w:t>выдать</w:t>
      </w:r>
      <w:r>
        <w:t></w:t>
      </w:r>
      <w:r>
        <w:rPr>
          <w:rFonts w:hint="eastAsia"/>
        </w:rPr>
        <w:t>деньги</w:t>
      </w:r>
      <w:r>
        <w:t></w:t>
      </w:r>
      <w:r>
        <w:rPr>
          <w:rFonts w:hint="eastAsia"/>
        </w:rPr>
        <w:t>со</w:t>
      </w:r>
      <w:r>
        <w:t></w:t>
      </w:r>
      <w:r>
        <w:rPr>
          <w:rFonts w:hint="eastAsia"/>
        </w:rPr>
        <w:t>счета</w:t>
      </w:r>
      <w:r>
        <w:t></w:t>
      </w:r>
      <w:r>
        <w:rPr>
          <w:rFonts w:hint="eastAsia"/>
        </w:rPr>
        <w:t>или</w:t>
      </w:r>
      <w:r>
        <w:t></w:t>
      </w:r>
      <w:r>
        <w:rPr>
          <w:rFonts w:hint="eastAsia"/>
        </w:rPr>
        <w:t>перевести</w:t>
      </w:r>
      <w:r>
        <w:t></w:t>
      </w:r>
      <w:r>
        <w:rPr>
          <w:rFonts w:hint="eastAsia"/>
        </w:rPr>
        <w:t>их</w:t>
      </w:r>
      <w:r>
        <w:t></w:t>
      </w:r>
      <w:r>
        <w:rPr>
          <w:rFonts w:hint="eastAsia"/>
        </w:rPr>
        <w:t>на</w:t>
      </w:r>
      <w:r>
        <w:t></w:t>
      </w:r>
      <w:r>
        <w:rPr>
          <w:rFonts w:hint="eastAsia"/>
        </w:rPr>
        <w:t>другой</w:t>
      </w:r>
      <w:r>
        <w:t></w:t>
      </w:r>
      <w:r>
        <w:rPr>
          <w:rFonts w:hint="eastAsia"/>
        </w:rPr>
        <w:t>счет</w:t>
      </w:r>
      <w:r>
        <w:t></w:t>
      </w:r>
      <w:r>
        <w:t></w:t>
      </w:r>
      <w:r>
        <w:rPr>
          <w:rFonts w:hint="eastAsia"/>
        </w:rPr>
        <w:t>в</w:t>
      </w:r>
      <w:r>
        <w:t></w:t>
      </w:r>
      <w:r>
        <w:rPr>
          <w:rFonts w:hint="eastAsia"/>
        </w:rPr>
        <w:t>ч</w:t>
      </w:r>
      <w:r>
        <w:t></w:t>
      </w:r>
      <w:r>
        <w:t></w:t>
      </w:r>
      <w:r>
        <w:t></w:t>
      </w:r>
      <w:r>
        <w:rPr>
          <w:rFonts w:hint="eastAsia"/>
        </w:rPr>
        <w:t>ст</w:t>
      </w:r>
      <w:r>
        <w:t></w:t>
      </w:r>
      <w:r>
        <w:t></w:t>
      </w:r>
      <w:r>
        <w:t></w:t>
      </w:r>
      <w:r>
        <w:t></w:t>
      </w:r>
      <w:r>
        <w:t></w:t>
      </w:r>
      <w:r>
        <w:rPr>
          <w:rFonts w:hint="eastAsia"/>
        </w:rPr>
        <w:t>УК</w:t>
      </w:r>
      <w:r>
        <w:t></w:t>
      </w:r>
      <w:r>
        <w:rPr>
          <w:rFonts w:hint="eastAsia"/>
        </w:rPr>
        <w:t>Иордании</w:t>
      </w:r>
      <w:r>
        <w:t></w:t>
      </w:r>
      <w:r>
        <w:rPr>
          <w:rFonts w:hint="eastAsia"/>
        </w:rPr>
        <w:t>указанно</w:t>
      </w:r>
      <w:r>
        <w:t></w:t>
      </w:r>
      <w:r>
        <w:t></w:t>
      </w:r>
      <w:r>
        <w:rPr>
          <w:rFonts w:hint="eastAsia"/>
        </w:rPr>
        <w:t>что</w:t>
      </w:r>
      <w:r>
        <w:t></w:t>
      </w:r>
      <w:r>
        <w:rPr>
          <w:rFonts w:hint="eastAsia"/>
        </w:rPr>
        <w:t>предметом</w:t>
      </w:r>
      <w:r>
        <w:t></w:t>
      </w:r>
      <w:r>
        <w:rPr>
          <w:rFonts w:hint="eastAsia"/>
        </w:rPr>
        <w:t>мошенничества</w:t>
      </w:r>
      <w:r>
        <w:t></w:t>
      </w:r>
      <w:r>
        <w:rPr>
          <w:rFonts w:hint="eastAsia"/>
        </w:rPr>
        <w:t>может</w:t>
      </w:r>
      <w:r>
        <w:t></w:t>
      </w:r>
      <w:r>
        <w:rPr>
          <w:rFonts w:hint="eastAsia"/>
        </w:rPr>
        <w:t>быть</w:t>
      </w:r>
      <w:r>
        <w:t></w:t>
      </w:r>
      <w:r>
        <w:rPr>
          <w:rFonts w:hint="eastAsia"/>
        </w:rPr>
        <w:t>движимое</w:t>
      </w:r>
      <w:r>
        <w:t></w:t>
      </w:r>
      <w:r>
        <w:rPr>
          <w:rFonts w:hint="eastAsia"/>
        </w:rPr>
        <w:t>и</w:t>
      </w:r>
      <w:r>
        <w:t></w:t>
      </w:r>
      <w:r>
        <w:rPr>
          <w:rFonts w:hint="eastAsia"/>
        </w:rPr>
        <w:t>недвижимое</w:t>
      </w:r>
      <w:r>
        <w:t></w:t>
      </w:r>
      <w:r>
        <w:rPr>
          <w:rFonts w:hint="eastAsia"/>
        </w:rPr>
        <w:t>имущество</w:t>
      </w:r>
      <w:r>
        <w:t></w:t>
      </w:r>
      <w:r>
        <w:t></w:t>
      </w:r>
      <w:r>
        <w:rPr>
          <w:rFonts w:hint="eastAsia"/>
        </w:rPr>
        <w:t>ценные</w:t>
      </w:r>
      <w:r>
        <w:t></w:t>
      </w:r>
      <w:r>
        <w:rPr>
          <w:rFonts w:hint="eastAsia"/>
        </w:rPr>
        <w:t>бумаги</w:t>
      </w:r>
      <w:r>
        <w:t></w:t>
      </w:r>
      <w:r>
        <w:t></w:t>
      </w:r>
    </w:p>
    <w:p w:rsidR="0017159D" w:rsidRDefault="0017159D" w:rsidP="0017159D">
      <w:r>
        <w:rPr>
          <w:rFonts w:hint="eastAsia"/>
        </w:rPr>
        <w:t>Также</w:t>
      </w:r>
      <w:r>
        <w:t></w:t>
      </w:r>
      <w:r>
        <w:rPr>
          <w:rFonts w:hint="eastAsia"/>
        </w:rPr>
        <w:t>это</w:t>
      </w:r>
      <w:r>
        <w:t></w:t>
      </w:r>
      <w:r>
        <w:rPr>
          <w:rFonts w:hint="eastAsia"/>
        </w:rPr>
        <w:t>касается</w:t>
      </w:r>
      <w:r>
        <w:t></w:t>
      </w:r>
      <w:r>
        <w:rPr>
          <w:rFonts w:hint="eastAsia"/>
        </w:rPr>
        <w:t>сокрытия</w:t>
      </w:r>
      <w:r>
        <w:t></w:t>
      </w:r>
      <w:r>
        <w:rPr>
          <w:rFonts w:hint="eastAsia"/>
        </w:rPr>
        <w:t>и</w:t>
      </w:r>
      <w:r>
        <w:t></w:t>
      </w:r>
      <w:r>
        <w:rPr>
          <w:rFonts w:hint="eastAsia"/>
        </w:rPr>
        <w:t>фальсификации</w:t>
      </w:r>
      <w:r>
        <w:t></w:t>
      </w:r>
      <w:r>
        <w:rPr>
          <w:rFonts w:hint="eastAsia"/>
        </w:rPr>
        <w:t>документов</w:t>
      </w:r>
      <w:r>
        <w:t></w:t>
      </w:r>
      <w:r>
        <w:t></w:t>
      </w:r>
      <w:r>
        <w:rPr>
          <w:rFonts w:hint="eastAsia"/>
        </w:rPr>
        <w:t>которые</w:t>
      </w:r>
      <w:r>
        <w:t></w:t>
      </w:r>
      <w:r>
        <w:rPr>
          <w:rFonts w:hint="eastAsia"/>
        </w:rPr>
        <w:t>являются</w:t>
      </w:r>
      <w:r>
        <w:t></w:t>
      </w:r>
      <w:r>
        <w:rPr>
          <w:rFonts w:hint="eastAsia"/>
        </w:rPr>
        <w:t>основанием</w:t>
      </w:r>
      <w:r>
        <w:t></w:t>
      </w:r>
      <w:r>
        <w:rPr>
          <w:rFonts w:hint="eastAsia"/>
        </w:rPr>
        <w:t>для</w:t>
      </w:r>
      <w:r>
        <w:t></w:t>
      </w:r>
      <w:r>
        <w:rPr>
          <w:rFonts w:hint="eastAsia"/>
        </w:rPr>
        <w:t>возникновения</w:t>
      </w:r>
      <w:r>
        <w:t></w:t>
      </w:r>
      <w:r>
        <w:rPr>
          <w:rFonts w:hint="eastAsia"/>
        </w:rPr>
        <w:t>или</w:t>
      </w:r>
      <w:r>
        <w:t></w:t>
      </w:r>
      <w:r>
        <w:rPr>
          <w:rFonts w:hint="eastAsia"/>
        </w:rPr>
        <w:t>прекращения</w:t>
      </w:r>
      <w:r>
        <w:t></w:t>
      </w:r>
      <w:r>
        <w:rPr>
          <w:rFonts w:hint="eastAsia"/>
        </w:rPr>
        <w:t>права</w:t>
      </w:r>
      <w:r>
        <w:t></w:t>
      </w:r>
      <w:r>
        <w:rPr>
          <w:rFonts w:hint="eastAsia"/>
        </w:rPr>
        <w:t>собственности</w:t>
      </w:r>
      <w:r>
        <w:t></w:t>
      </w:r>
      <w:r>
        <w:t></w:t>
      </w:r>
      <w:r>
        <w:rPr>
          <w:rFonts w:hint="eastAsia"/>
        </w:rPr>
        <w:t>ст</w:t>
      </w:r>
      <w:r>
        <w:t></w:t>
      </w:r>
      <w:r>
        <w:t></w:t>
      </w:r>
      <w:r>
        <w:t></w:t>
      </w:r>
      <w:r>
        <w:t></w:t>
      </w:r>
      <w:r>
        <w:t></w:t>
      </w:r>
      <w:r>
        <w:rPr>
          <w:rFonts w:hint="eastAsia"/>
        </w:rPr>
        <w:t>УК</w:t>
      </w:r>
      <w:r>
        <w:t></w:t>
      </w:r>
      <w:r>
        <w:rPr>
          <w:rFonts w:hint="eastAsia"/>
        </w:rPr>
        <w:t>Иордании</w:t>
      </w:r>
      <w:r>
        <w:t></w:t>
      </w:r>
      <w:r>
        <w:t></w:t>
      </w:r>
      <w:r>
        <w:t></w:t>
      </w:r>
      <w:r>
        <w:rPr>
          <w:rFonts w:hint="eastAsia"/>
        </w:rPr>
        <w:t>Такое</w:t>
      </w:r>
      <w:r>
        <w:t></w:t>
      </w:r>
      <w:r>
        <w:rPr>
          <w:rFonts w:hint="eastAsia"/>
        </w:rPr>
        <w:t>деяние</w:t>
      </w:r>
      <w:r>
        <w:t></w:t>
      </w:r>
      <w:r>
        <w:rPr>
          <w:rFonts w:hint="eastAsia"/>
        </w:rPr>
        <w:t>следует</w:t>
      </w:r>
      <w:r>
        <w:t></w:t>
      </w:r>
      <w:r>
        <w:rPr>
          <w:rFonts w:hint="eastAsia"/>
        </w:rPr>
        <w:t>рассматривать</w:t>
      </w:r>
      <w:r>
        <w:t></w:t>
      </w:r>
      <w:r>
        <w:rPr>
          <w:rFonts w:hint="eastAsia"/>
        </w:rPr>
        <w:t>как</w:t>
      </w:r>
      <w:r>
        <w:t></w:t>
      </w:r>
      <w:r>
        <w:rPr>
          <w:rFonts w:hint="eastAsia"/>
        </w:rPr>
        <w:t>способ</w:t>
      </w:r>
      <w:r>
        <w:t></w:t>
      </w:r>
      <w:r>
        <w:rPr>
          <w:rFonts w:hint="eastAsia"/>
        </w:rPr>
        <w:t>совершения</w:t>
      </w:r>
      <w:r>
        <w:t></w:t>
      </w:r>
      <w:r>
        <w:rPr>
          <w:rFonts w:hint="eastAsia"/>
        </w:rPr>
        <w:t>мошенничества</w:t>
      </w:r>
      <w:r>
        <w:t></w:t>
      </w:r>
      <w:r>
        <w:t></w:t>
      </w:r>
      <w:r>
        <w:rPr>
          <w:rFonts w:hint="eastAsia"/>
        </w:rPr>
        <w:t>поскольку</w:t>
      </w:r>
      <w:r>
        <w:t></w:t>
      </w:r>
      <w:r>
        <w:rPr>
          <w:rFonts w:hint="eastAsia"/>
        </w:rPr>
        <w:t>ч</w:t>
      </w:r>
      <w:r>
        <w:t></w:t>
      </w:r>
      <w:r>
        <w:t></w:t>
      </w:r>
      <w:r>
        <w:t></w:t>
      </w:r>
      <w:r>
        <w:t></w:t>
      </w:r>
      <w:r>
        <w:rPr>
          <w:rFonts w:hint="eastAsia"/>
        </w:rPr>
        <w:t>п</w:t>
      </w:r>
      <w:r>
        <w:t></w:t>
      </w:r>
      <w:r>
        <w:t></w:t>
      </w:r>
      <w:r>
        <w:t></w:t>
      </w:r>
      <w:r>
        <w:t></w:t>
      </w:r>
      <w:r>
        <w:rPr>
          <w:rFonts w:hint="eastAsia"/>
        </w:rPr>
        <w:t>ст</w:t>
      </w:r>
      <w:r>
        <w:t></w:t>
      </w:r>
      <w:r>
        <w:t></w:t>
      </w:r>
      <w:r>
        <w:t></w:t>
      </w:r>
      <w:r>
        <w:t></w:t>
      </w:r>
      <w:r>
        <w:t></w:t>
      </w:r>
      <w:r>
        <w:t></w:t>
      </w:r>
      <w:r>
        <w:rPr>
          <w:rFonts w:hint="eastAsia"/>
        </w:rPr>
        <w:t>УК</w:t>
      </w:r>
      <w:r>
        <w:t></w:t>
      </w:r>
      <w:r>
        <w:rPr>
          <w:rFonts w:hint="eastAsia"/>
        </w:rPr>
        <w:t>Иордании</w:t>
      </w:r>
      <w:r>
        <w:t></w:t>
      </w:r>
      <w:r>
        <w:rPr>
          <w:rFonts w:hint="eastAsia"/>
        </w:rPr>
        <w:t>перечисляет</w:t>
      </w:r>
      <w:r>
        <w:t></w:t>
      </w:r>
      <w:r>
        <w:rPr>
          <w:rFonts w:hint="eastAsia"/>
        </w:rPr>
        <w:t>эти</w:t>
      </w:r>
      <w:r>
        <w:t></w:t>
      </w:r>
      <w:r>
        <w:rPr>
          <w:rFonts w:hint="eastAsia"/>
        </w:rPr>
        <w:t>действия</w:t>
      </w:r>
      <w:r>
        <w:t></w:t>
      </w:r>
      <w:r>
        <w:rPr>
          <w:rFonts w:hint="eastAsia"/>
        </w:rPr>
        <w:t>именно</w:t>
      </w:r>
      <w:r>
        <w:t></w:t>
      </w:r>
      <w:r>
        <w:rPr>
          <w:rFonts w:hint="eastAsia"/>
        </w:rPr>
        <w:t>как</w:t>
      </w:r>
      <w:r>
        <w:t></w:t>
      </w:r>
      <w:r>
        <w:rPr>
          <w:rFonts w:hint="eastAsia"/>
        </w:rPr>
        <w:t>способ</w:t>
      </w:r>
      <w:r>
        <w:t></w:t>
      </w:r>
      <w:r>
        <w:rPr>
          <w:rFonts w:hint="eastAsia"/>
        </w:rPr>
        <w:t>совершения</w:t>
      </w:r>
      <w:r>
        <w:t></w:t>
      </w:r>
      <w:r>
        <w:rPr>
          <w:rFonts w:hint="eastAsia"/>
        </w:rPr>
        <w:t>мошенничества</w:t>
      </w:r>
      <w:r>
        <w:t></w:t>
      </w:r>
      <w:r>
        <w:t></w:t>
      </w:r>
      <w:r>
        <w:rPr>
          <w:rFonts w:hint="eastAsia"/>
        </w:rPr>
        <w:t>Предлагается</w:t>
      </w:r>
      <w:r>
        <w:t></w:t>
      </w:r>
      <w:r>
        <w:t></w:t>
      </w:r>
      <w:r>
        <w:rPr>
          <w:rFonts w:hint="eastAsia"/>
        </w:rPr>
        <w:t>чтобы</w:t>
      </w:r>
      <w:r>
        <w:t></w:t>
      </w:r>
      <w:r>
        <w:rPr>
          <w:rFonts w:hint="eastAsia"/>
        </w:rPr>
        <w:t>уголовный</w:t>
      </w:r>
      <w:r>
        <w:t></w:t>
      </w:r>
      <w:r>
        <w:rPr>
          <w:rFonts w:hint="eastAsia"/>
        </w:rPr>
        <w:t>законодатель</w:t>
      </w:r>
      <w:r>
        <w:t></w:t>
      </w:r>
      <w:r>
        <w:rPr>
          <w:rFonts w:hint="eastAsia"/>
        </w:rPr>
        <w:t>отнес</w:t>
      </w:r>
      <w:r>
        <w:t></w:t>
      </w:r>
      <w:r>
        <w:rPr>
          <w:rFonts w:hint="eastAsia"/>
        </w:rPr>
        <w:t>ко</w:t>
      </w:r>
      <w:r>
        <w:t></w:t>
      </w:r>
      <w:r>
        <w:rPr>
          <w:rFonts w:hint="eastAsia"/>
        </w:rPr>
        <w:t>второму</w:t>
      </w:r>
      <w:r>
        <w:t></w:t>
      </w:r>
      <w:r>
        <w:rPr>
          <w:rFonts w:hint="eastAsia"/>
        </w:rPr>
        <w:t>разделу</w:t>
      </w:r>
      <w:r>
        <w:t></w:t>
      </w:r>
      <w:r>
        <w:rPr>
          <w:rFonts w:hint="eastAsia"/>
        </w:rPr>
        <w:t>УК</w:t>
      </w:r>
      <w:r>
        <w:t></w:t>
      </w:r>
      <w:r>
        <w:rPr>
          <w:rFonts w:hint="eastAsia"/>
        </w:rPr>
        <w:t>Иордании</w:t>
      </w:r>
      <w:r>
        <w:t></w:t>
      </w:r>
      <w:r>
        <w:t></w:t>
      </w:r>
      <w:r>
        <w:rPr>
          <w:rFonts w:hint="eastAsia"/>
        </w:rPr>
        <w:t>Посягательство</w:t>
      </w:r>
      <w:r>
        <w:t></w:t>
      </w:r>
      <w:r>
        <w:rPr>
          <w:rFonts w:hint="eastAsia"/>
        </w:rPr>
        <w:t>на</w:t>
      </w:r>
      <w:r>
        <w:t></w:t>
      </w:r>
      <w:r>
        <w:rPr>
          <w:rFonts w:hint="eastAsia"/>
        </w:rPr>
        <w:t>общественное</w:t>
      </w:r>
      <w:r>
        <w:t></w:t>
      </w:r>
      <w:r>
        <w:rPr>
          <w:rFonts w:hint="eastAsia"/>
        </w:rPr>
        <w:t>доверие</w:t>
      </w:r>
      <w:r>
        <w:t></w:t>
      </w:r>
      <w:r>
        <w:t></w:t>
      </w:r>
    </w:p>
    <w:p w:rsidR="0017159D" w:rsidRDefault="0017159D" w:rsidP="0017159D">
      <w:r>
        <w:rPr>
          <w:rFonts w:hint="eastAsia"/>
        </w:rPr>
        <w:t>Ст</w:t>
      </w:r>
      <w:r>
        <w:t></w:t>
      </w:r>
      <w:r>
        <w:t></w:t>
      </w:r>
      <w:r>
        <w:t></w:t>
      </w:r>
      <w:r>
        <w:t></w:t>
      </w:r>
      <w:r>
        <w:t></w:t>
      </w:r>
      <w:r>
        <w:t></w:t>
      </w:r>
      <w:r>
        <w:rPr>
          <w:rFonts w:hint="eastAsia"/>
        </w:rPr>
        <w:t>УК</w:t>
      </w:r>
      <w:r>
        <w:t></w:t>
      </w:r>
      <w:r>
        <w:rPr>
          <w:rFonts w:hint="eastAsia"/>
        </w:rPr>
        <w:t>Украины</w:t>
      </w:r>
      <w:r>
        <w:t></w:t>
      </w:r>
      <w:r>
        <w:rPr>
          <w:rFonts w:hint="eastAsia"/>
        </w:rPr>
        <w:t>в</w:t>
      </w:r>
      <w:r>
        <w:t></w:t>
      </w:r>
      <w:r>
        <w:rPr>
          <w:rFonts w:hint="eastAsia"/>
        </w:rPr>
        <w:t>редакции</w:t>
      </w:r>
      <w:r>
        <w:t></w:t>
      </w:r>
      <w:r>
        <w:rPr>
          <w:rFonts w:hint="eastAsia"/>
        </w:rPr>
        <w:t>от</w:t>
      </w:r>
      <w:r>
        <w:t></w:t>
      </w:r>
      <w:r>
        <w:t></w:t>
      </w:r>
      <w:r>
        <w:t></w:t>
      </w:r>
      <w:r>
        <w:t></w:t>
      </w:r>
      <w:r>
        <w:rPr>
          <w:rFonts w:hint="eastAsia"/>
        </w:rPr>
        <w:t>декабря</w:t>
      </w:r>
      <w:r>
        <w:t></w:t>
      </w:r>
      <w:r>
        <w:t></w:t>
      </w:r>
      <w:r>
        <w:t></w:t>
      </w:r>
      <w:r>
        <w:t></w:t>
      </w:r>
      <w:r>
        <w:t></w:t>
      </w:r>
      <w:r>
        <w:t></w:t>
      </w:r>
      <w:r>
        <w:rPr>
          <w:rFonts w:hint="eastAsia"/>
        </w:rPr>
        <w:t>г</w:t>
      </w:r>
      <w:r>
        <w:t></w:t>
      </w:r>
      <w:r>
        <w:t></w:t>
      </w:r>
      <w:r>
        <w:rPr>
          <w:rFonts w:hint="eastAsia"/>
        </w:rPr>
        <w:t>предусмотрела</w:t>
      </w:r>
      <w:r>
        <w:t></w:t>
      </w:r>
      <w:r>
        <w:rPr>
          <w:rFonts w:hint="eastAsia"/>
        </w:rPr>
        <w:t>ответственность</w:t>
      </w:r>
      <w:r>
        <w:t></w:t>
      </w:r>
      <w:r>
        <w:rPr>
          <w:rFonts w:hint="eastAsia"/>
        </w:rPr>
        <w:t>за</w:t>
      </w:r>
      <w:r>
        <w:t></w:t>
      </w:r>
      <w:r>
        <w:rPr>
          <w:rFonts w:hint="eastAsia"/>
        </w:rPr>
        <w:t>несанкционированные</w:t>
      </w:r>
      <w:r>
        <w:t></w:t>
      </w:r>
      <w:r>
        <w:rPr>
          <w:rFonts w:hint="eastAsia"/>
        </w:rPr>
        <w:t>действия</w:t>
      </w:r>
      <w:r>
        <w:t></w:t>
      </w:r>
      <w:r>
        <w:t></w:t>
      </w:r>
      <w:r>
        <w:rPr>
          <w:rFonts w:hint="eastAsia"/>
        </w:rPr>
        <w:t>несанкционированное</w:t>
      </w:r>
      <w:r>
        <w:t></w:t>
      </w:r>
      <w:r>
        <w:rPr>
          <w:rFonts w:hint="eastAsia"/>
        </w:rPr>
        <w:t>изменение</w:t>
      </w:r>
      <w:r>
        <w:t></w:t>
      </w:r>
      <w:r>
        <w:t></w:t>
      </w:r>
      <w:r>
        <w:rPr>
          <w:rFonts w:hint="eastAsia"/>
        </w:rPr>
        <w:t>уничтожение</w:t>
      </w:r>
      <w:r>
        <w:t></w:t>
      </w:r>
      <w:r>
        <w:rPr>
          <w:rFonts w:hint="eastAsia"/>
        </w:rPr>
        <w:t>и</w:t>
      </w:r>
      <w:r>
        <w:t></w:t>
      </w:r>
      <w:r>
        <w:rPr>
          <w:rFonts w:hint="eastAsia"/>
        </w:rPr>
        <w:t>блокировку</w:t>
      </w:r>
      <w:r>
        <w:t></w:t>
      </w:r>
      <w:r>
        <w:t></w:t>
      </w:r>
      <w:r>
        <w:rPr>
          <w:rFonts w:hint="eastAsia"/>
        </w:rPr>
        <w:t>с</w:t>
      </w:r>
      <w:r>
        <w:t></w:t>
      </w:r>
      <w:r>
        <w:rPr>
          <w:rFonts w:hint="eastAsia"/>
        </w:rPr>
        <w:t>информацией</w:t>
      </w:r>
      <w:r>
        <w:t></w:t>
      </w:r>
      <w:r>
        <w:t></w:t>
      </w:r>
      <w:r>
        <w:rPr>
          <w:rFonts w:hint="eastAsia"/>
        </w:rPr>
        <w:t>которая</w:t>
      </w:r>
      <w:r>
        <w:t></w:t>
      </w:r>
      <w:r>
        <w:rPr>
          <w:rFonts w:hint="eastAsia"/>
        </w:rPr>
        <w:t>обрабатыва</w:t>
      </w:r>
      <w:r>
        <w:rPr>
          <w:rFonts w:hint="eastAsia"/>
        </w:rPr>
        <w:lastRenderedPageBreak/>
        <w:t>ется</w:t>
      </w:r>
      <w:r>
        <w:t></w:t>
      </w:r>
      <w:r>
        <w:rPr>
          <w:rFonts w:hint="eastAsia"/>
        </w:rPr>
        <w:t>в</w:t>
      </w:r>
      <w:r>
        <w:t></w:t>
      </w:r>
      <w:r>
        <w:rPr>
          <w:rFonts w:hint="eastAsia"/>
        </w:rPr>
        <w:t>ЭВМ</w:t>
      </w:r>
      <w:r>
        <w:t></w:t>
      </w:r>
      <w:r>
        <w:t></w:t>
      </w:r>
      <w:r>
        <w:rPr>
          <w:rFonts w:hint="eastAsia"/>
        </w:rPr>
        <w:t>автоматизированных</w:t>
      </w:r>
      <w:r>
        <w:t></w:t>
      </w:r>
      <w:r>
        <w:rPr>
          <w:rFonts w:hint="eastAsia"/>
        </w:rPr>
        <w:t>системах</w:t>
      </w:r>
      <w:r>
        <w:t></w:t>
      </w:r>
      <w:r>
        <w:rPr>
          <w:rFonts w:hint="eastAsia"/>
        </w:rPr>
        <w:t>и</w:t>
      </w:r>
      <w:r>
        <w:t></w:t>
      </w:r>
      <w:r>
        <w:rPr>
          <w:rFonts w:hint="eastAsia"/>
        </w:rPr>
        <w:t>компьютерных</w:t>
      </w:r>
      <w:r>
        <w:t></w:t>
      </w:r>
      <w:r>
        <w:rPr>
          <w:rFonts w:hint="eastAsia"/>
        </w:rPr>
        <w:t>сетях</w:t>
      </w:r>
      <w:r>
        <w:t></w:t>
      </w:r>
      <w:r>
        <w:rPr>
          <w:rFonts w:hint="eastAsia"/>
        </w:rPr>
        <w:t>или</w:t>
      </w:r>
      <w:r>
        <w:t></w:t>
      </w:r>
      <w:r>
        <w:rPr>
          <w:rFonts w:hint="eastAsia"/>
        </w:rPr>
        <w:t>хранится</w:t>
      </w:r>
      <w:r>
        <w:t></w:t>
      </w:r>
      <w:r>
        <w:rPr>
          <w:rFonts w:hint="eastAsia"/>
        </w:rPr>
        <w:t>на</w:t>
      </w:r>
      <w:r>
        <w:t></w:t>
      </w:r>
      <w:r>
        <w:rPr>
          <w:rFonts w:hint="eastAsia"/>
        </w:rPr>
        <w:t>носителях</w:t>
      </w:r>
      <w:r>
        <w:t></w:t>
      </w:r>
      <w:r>
        <w:rPr>
          <w:rFonts w:hint="eastAsia"/>
        </w:rPr>
        <w:t>такой</w:t>
      </w:r>
      <w:r>
        <w:t></w:t>
      </w:r>
      <w:r>
        <w:rPr>
          <w:rFonts w:hint="eastAsia"/>
        </w:rPr>
        <w:t>информации</w:t>
      </w:r>
      <w:r>
        <w:t></w:t>
      </w:r>
      <w:r>
        <w:t></w:t>
      </w:r>
      <w:r>
        <w:rPr>
          <w:rFonts w:hint="eastAsia"/>
        </w:rPr>
        <w:t>совершенные</w:t>
      </w:r>
      <w:r>
        <w:t></w:t>
      </w:r>
      <w:r>
        <w:rPr>
          <w:rFonts w:hint="eastAsia"/>
        </w:rPr>
        <w:t>лицом</w:t>
      </w:r>
      <w:r>
        <w:t></w:t>
      </w:r>
      <w:r>
        <w:t></w:t>
      </w:r>
      <w:r>
        <w:rPr>
          <w:rFonts w:hint="eastAsia"/>
        </w:rPr>
        <w:t>которое</w:t>
      </w:r>
      <w:r>
        <w:t></w:t>
      </w:r>
      <w:r>
        <w:rPr>
          <w:rFonts w:hint="eastAsia"/>
        </w:rPr>
        <w:t>имеет</w:t>
      </w:r>
      <w:r>
        <w:t></w:t>
      </w:r>
      <w:r>
        <w:rPr>
          <w:rFonts w:hint="eastAsia"/>
        </w:rPr>
        <w:t>право</w:t>
      </w:r>
      <w:r>
        <w:t></w:t>
      </w:r>
      <w:r>
        <w:rPr>
          <w:rFonts w:hint="eastAsia"/>
        </w:rPr>
        <w:t>доступа</w:t>
      </w:r>
      <w:r>
        <w:t></w:t>
      </w:r>
      <w:r>
        <w:rPr>
          <w:rFonts w:hint="eastAsia"/>
        </w:rPr>
        <w:t>к</w:t>
      </w:r>
      <w:r>
        <w:t></w:t>
      </w:r>
      <w:r>
        <w:rPr>
          <w:rFonts w:hint="eastAsia"/>
        </w:rPr>
        <w:t>ней</w:t>
      </w:r>
      <w:r>
        <w:t></w:t>
      </w:r>
    </w:p>
    <w:p w:rsidR="0017159D" w:rsidRDefault="0017159D" w:rsidP="0017159D">
      <w:r>
        <w:rPr>
          <w:rFonts w:hint="eastAsia"/>
        </w:rPr>
        <w:t>В</w:t>
      </w:r>
      <w:r>
        <w:t></w:t>
      </w:r>
      <w:r>
        <w:rPr>
          <w:rFonts w:hint="eastAsia"/>
        </w:rPr>
        <w:t>то</w:t>
      </w:r>
      <w:r>
        <w:t></w:t>
      </w:r>
      <w:r>
        <w:rPr>
          <w:rFonts w:hint="eastAsia"/>
        </w:rPr>
        <w:t>же</w:t>
      </w:r>
      <w:r>
        <w:t></w:t>
      </w:r>
      <w:r>
        <w:rPr>
          <w:rFonts w:hint="eastAsia"/>
        </w:rPr>
        <w:t>время</w:t>
      </w:r>
      <w:r>
        <w:t></w:t>
      </w:r>
      <w:r>
        <w:rPr>
          <w:rFonts w:hint="eastAsia"/>
        </w:rPr>
        <w:t>УК</w:t>
      </w:r>
      <w:r>
        <w:t></w:t>
      </w:r>
      <w:r>
        <w:rPr>
          <w:rFonts w:hint="eastAsia"/>
        </w:rPr>
        <w:t>Иордании</w:t>
      </w:r>
      <w:r>
        <w:t></w:t>
      </w:r>
      <w:r>
        <w:rPr>
          <w:rFonts w:hint="eastAsia"/>
        </w:rPr>
        <w:t>и</w:t>
      </w:r>
      <w:r>
        <w:t></w:t>
      </w:r>
      <w:r>
        <w:rPr>
          <w:rFonts w:hint="eastAsia"/>
        </w:rPr>
        <w:t>Египта</w:t>
      </w:r>
      <w:r>
        <w:t></w:t>
      </w:r>
      <w:r>
        <w:rPr>
          <w:rFonts w:hint="eastAsia"/>
        </w:rPr>
        <w:t>не</w:t>
      </w:r>
      <w:r>
        <w:t></w:t>
      </w:r>
      <w:r>
        <w:rPr>
          <w:rFonts w:hint="eastAsia"/>
        </w:rPr>
        <w:t>предусматривают</w:t>
      </w:r>
      <w:r>
        <w:t></w:t>
      </w:r>
      <w:r>
        <w:rPr>
          <w:rFonts w:hint="eastAsia"/>
        </w:rPr>
        <w:t>ответственности</w:t>
      </w:r>
      <w:r>
        <w:t></w:t>
      </w:r>
      <w:r>
        <w:rPr>
          <w:rFonts w:hint="eastAsia"/>
        </w:rPr>
        <w:t>за</w:t>
      </w:r>
      <w:r>
        <w:t></w:t>
      </w:r>
      <w:r>
        <w:rPr>
          <w:rFonts w:hint="eastAsia"/>
        </w:rPr>
        <w:t>такие</w:t>
      </w:r>
      <w:r>
        <w:t></w:t>
      </w:r>
      <w:r>
        <w:rPr>
          <w:rFonts w:hint="eastAsia"/>
        </w:rPr>
        <w:t>действия</w:t>
      </w:r>
      <w:r>
        <w:t></w:t>
      </w:r>
      <w:r>
        <w:t></w:t>
      </w:r>
      <w:r>
        <w:rPr>
          <w:rFonts w:hint="eastAsia"/>
        </w:rPr>
        <w:t>не</w:t>
      </w:r>
      <w:r>
        <w:t></w:t>
      </w:r>
      <w:r>
        <w:rPr>
          <w:rFonts w:hint="eastAsia"/>
        </w:rPr>
        <w:t>взирая</w:t>
      </w:r>
      <w:r>
        <w:t></w:t>
      </w:r>
      <w:r>
        <w:rPr>
          <w:rFonts w:hint="eastAsia"/>
        </w:rPr>
        <w:t>на</w:t>
      </w:r>
      <w:r>
        <w:t></w:t>
      </w:r>
      <w:r>
        <w:rPr>
          <w:rFonts w:hint="eastAsia"/>
        </w:rPr>
        <w:t>то</w:t>
      </w:r>
      <w:r>
        <w:t></w:t>
      </w:r>
      <w:r>
        <w:t></w:t>
      </w:r>
      <w:r>
        <w:rPr>
          <w:rFonts w:hint="eastAsia"/>
        </w:rPr>
        <w:t>что</w:t>
      </w:r>
      <w:r>
        <w:t></w:t>
      </w:r>
      <w:r>
        <w:rPr>
          <w:rFonts w:hint="eastAsia"/>
        </w:rPr>
        <w:t>в</w:t>
      </w:r>
      <w:r>
        <w:t></w:t>
      </w:r>
      <w:r>
        <w:rPr>
          <w:rFonts w:hint="eastAsia"/>
        </w:rPr>
        <w:t>последнее</w:t>
      </w:r>
      <w:r>
        <w:t></w:t>
      </w:r>
      <w:r>
        <w:rPr>
          <w:rFonts w:hint="eastAsia"/>
        </w:rPr>
        <w:t>время</w:t>
      </w:r>
      <w:r>
        <w:t></w:t>
      </w:r>
      <w:r>
        <w:rPr>
          <w:rFonts w:hint="eastAsia"/>
        </w:rPr>
        <w:t>компьютерные</w:t>
      </w:r>
      <w:r>
        <w:t></w:t>
      </w:r>
      <w:r>
        <w:rPr>
          <w:rFonts w:hint="eastAsia"/>
        </w:rPr>
        <w:t>мошенничества</w:t>
      </w:r>
      <w:r>
        <w:t></w:t>
      </w:r>
      <w:r>
        <w:rPr>
          <w:rFonts w:hint="eastAsia"/>
        </w:rPr>
        <w:t>причиняют</w:t>
      </w:r>
      <w:r>
        <w:t></w:t>
      </w:r>
      <w:r>
        <w:rPr>
          <w:rFonts w:hint="eastAsia"/>
        </w:rPr>
        <w:t>все</w:t>
      </w:r>
      <w:r>
        <w:t></w:t>
      </w:r>
      <w:r>
        <w:rPr>
          <w:rFonts w:hint="eastAsia"/>
        </w:rPr>
        <w:t>больший</w:t>
      </w:r>
      <w:r>
        <w:t></w:t>
      </w:r>
      <w:r>
        <w:rPr>
          <w:rFonts w:hint="eastAsia"/>
        </w:rPr>
        <w:t>и</w:t>
      </w:r>
      <w:r>
        <w:t></w:t>
      </w:r>
      <w:r>
        <w:rPr>
          <w:rFonts w:hint="eastAsia"/>
        </w:rPr>
        <w:t>больший</w:t>
      </w:r>
      <w:r>
        <w:t></w:t>
      </w:r>
      <w:r>
        <w:rPr>
          <w:rFonts w:hint="eastAsia"/>
        </w:rPr>
        <w:t>ущерб</w:t>
      </w:r>
      <w:r>
        <w:t></w:t>
      </w:r>
    </w:p>
    <w:p w:rsidR="0017159D" w:rsidRDefault="0017159D" w:rsidP="0017159D">
      <w:r>
        <w:rPr>
          <w:rFonts w:hint="eastAsia"/>
        </w:rPr>
        <w:t>Анализ</w:t>
      </w:r>
      <w:r>
        <w:t></w:t>
      </w:r>
      <w:r>
        <w:rPr>
          <w:rFonts w:hint="eastAsia"/>
        </w:rPr>
        <w:t>содержащейся</w:t>
      </w:r>
      <w:r>
        <w:t></w:t>
      </w:r>
      <w:r>
        <w:rPr>
          <w:rFonts w:hint="eastAsia"/>
        </w:rPr>
        <w:t>в</w:t>
      </w:r>
      <w:r>
        <w:t></w:t>
      </w:r>
      <w:r>
        <w:rPr>
          <w:rFonts w:hint="eastAsia"/>
        </w:rPr>
        <w:t>УК</w:t>
      </w:r>
      <w:r>
        <w:t></w:t>
      </w:r>
      <w:r>
        <w:rPr>
          <w:rFonts w:hint="eastAsia"/>
        </w:rPr>
        <w:t>Египта</w:t>
      </w:r>
      <w:r>
        <w:t></w:t>
      </w:r>
      <w:r>
        <w:rPr>
          <w:rFonts w:hint="eastAsia"/>
        </w:rPr>
        <w:t>и</w:t>
      </w:r>
      <w:r>
        <w:t></w:t>
      </w:r>
      <w:r>
        <w:rPr>
          <w:rFonts w:hint="eastAsia"/>
        </w:rPr>
        <w:t>Иордании</w:t>
      </w:r>
      <w:r>
        <w:t></w:t>
      </w:r>
      <w:r>
        <w:rPr>
          <w:rFonts w:hint="eastAsia"/>
        </w:rPr>
        <w:t>норм</w:t>
      </w:r>
      <w:r>
        <w:t></w:t>
      </w:r>
      <w:r>
        <w:t></w:t>
      </w:r>
      <w:r>
        <w:rPr>
          <w:rFonts w:hint="eastAsia"/>
        </w:rPr>
        <w:t>предусматривающих</w:t>
      </w:r>
      <w:r>
        <w:t></w:t>
      </w:r>
      <w:r>
        <w:rPr>
          <w:rFonts w:hint="eastAsia"/>
        </w:rPr>
        <w:t>ответственность</w:t>
      </w:r>
      <w:r>
        <w:t></w:t>
      </w:r>
      <w:r>
        <w:rPr>
          <w:rFonts w:hint="eastAsia"/>
        </w:rPr>
        <w:t>за</w:t>
      </w:r>
      <w:r>
        <w:t></w:t>
      </w:r>
      <w:r>
        <w:rPr>
          <w:rFonts w:hint="eastAsia"/>
        </w:rPr>
        <w:t>мошенничество</w:t>
      </w:r>
      <w:r>
        <w:t></w:t>
      </w:r>
      <w:r>
        <w:rPr>
          <w:rFonts w:hint="eastAsia"/>
        </w:rPr>
        <w:t>свидетельствует</w:t>
      </w:r>
      <w:r>
        <w:t></w:t>
      </w:r>
      <w:r>
        <w:rPr>
          <w:rFonts w:hint="eastAsia"/>
        </w:rPr>
        <w:t>об</w:t>
      </w:r>
      <w:r>
        <w:t></w:t>
      </w:r>
      <w:r>
        <w:rPr>
          <w:rFonts w:hint="eastAsia"/>
        </w:rPr>
        <w:t>особенностях</w:t>
      </w:r>
      <w:r>
        <w:t></w:t>
      </w:r>
      <w:r>
        <w:rPr>
          <w:rFonts w:hint="eastAsia"/>
        </w:rPr>
        <w:t>способов</w:t>
      </w:r>
      <w:r>
        <w:t></w:t>
      </w:r>
      <w:r>
        <w:rPr>
          <w:rFonts w:hint="eastAsia"/>
        </w:rPr>
        <w:t>и</w:t>
      </w:r>
      <w:r>
        <w:t></w:t>
      </w:r>
      <w:r>
        <w:rPr>
          <w:rFonts w:hint="eastAsia"/>
        </w:rPr>
        <w:t>средств</w:t>
      </w:r>
      <w:r>
        <w:t></w:t>
      </w:r>
      <w:r>
        <w:rPr>
          <w:rFonts w:hint="eastAsia"/>
        </w:rPr>
        <w:t>совершения</w:t>
      </w:r>
      <w:r>
        <w:t></w:t>
      </w:r>
      <w:r>
        <w:rPr>
          <w:rFonts w:hint="eastAsia"/>
        </w:rPr>
        <w:t>преступления</w:t>
      </w:r>
      <w:r>
        <w:t></w:t>
      </w:r>
      <w:r>
        <w:t></w:t>
      </w:r>
      <w:r>
        <w:rPr>
          <w:rFonts w:hint="eastAsia"/>
        </w:rPr>
        <w:t>которые</w:t>
      </w:r>
      <w:r>
        <w:t></w:t>
      </w:r>
      <w:r>
        <w:rPr>
          <w:rFonts w:hint="eastAsia"/>
        </w:rPr>
        <w:t>позволяют</w:t>
      </w:r>
      <w:r>
        <w:t></w:t>
      </w:r>
      <w:r>
        <w:rPr>
          <w:rFonts w:hint="eastAsia"/>
        </w:rPr>
        <w:t>полагать</w:t>
      </w:r>
      <w:r>
        <w:t></w:t>
      </w:r>
      <w:r>
        <w:t></w:t>
      </w:r>
      <w:r>
        <w:rPr>
          <w:rFonts w:hint="eastAsia"/>
        </w:rPr>
        <w:t>что</w:t>
      </w:r>
      <w:r>
        <w:t></w:t>
      </w:r>
      <w:r>
        <w:rPr>
          <w:rFonts w:hint="eastAsia"/>
        </w:rPr>
        <w:t>законодатель</w:t>
      </w:r>
      <w:r>
        <w:t></w:t>
      </w:r>
      <w:r>
        <w:rPr>
          <w:rFonts w:hint="eastAsia"/>
        </w:rPr>
        <w:t>этих</w:t>
      </w:r>
      <w:r>
        <w:t></w:t>
      </w:r>
      <w:r>
        <w:rPr>
          <w:rFonts w:hint="eastAsia"/>
        </w:rPr>
        <w:t>стран</w:t>
      </w:r>
      <w:r>
        <w:t></w:t>
      </w:r>
      <w:r>
        <w:rPr>
          <w:rFonts w:hint="eastAsia"/>
        </w:rPr>
        <w:t>неправильно</w:t>
      </w:r>
      <w:r>
        <w:t></w:t>
      </w:r>
      <w:r>
        <w:rPr>
          <w:rFonts w:hint="eastAsia"/>
        </w:rPr>
        <w:t>перечисляет</w:t>
      </w:r>
      <w:r>
        <w:t></w:t>
      </w:r>
      <w:r>
        <w:rPr>
          <w:rFonts w:hint="eastAsia"/>
        </w:rPr>
        <w:t>и</w:t>
      </w:r>
      <w:r>
        <w:t></w:t>
      </w:r>
      <w:r>
        <w:rPr>
          <w:rFonts w:hint="eastAsia"/>
        </w:rPr>
        <w:t>ограничивает</w:t>
      </w:r>
      <w:r>
        <w:t></w:t>
      </w:r>
      <w:r>
        <w:rPr>
          <w:rFonts w:hint="eastAsia"/>
        </w:rPr>
        <w:t>способы</w:t>
      </w:r>
      <w:r>
        <w:t></w:t>
      </w:r>
      <w:r>
        <w:t></w:t>
      </w:r>
      <w:r>
        <w:rPr>
          <w:rFonts w:hint="eastAsia"/>
        </w:rPr>
        <w:t>средства</w:t>
      </w:r>
      <w:r>
        <w:t></w:t>
      </w:r>
      <w:r>
        <w:rPr>
          <w:rFonts w:hint="eastAsia"/>
        </w:rPr>
        <w:t>и</w:t>
      </w:r>
      <w:r>
        <w:t></w:t>
      </w:r>
      <w:r>
        <w:rPr>
          <w:rFonts w:hint="eastAsia"/>
        </w:rPr>
        <w:t>цели</w:t>
      </w:r>
      <w:r>
        <w:t></w:t>
      </w:r>
      <w:r>
        <w:rPr>
          <w:rFonts w:hint="eastAsia"/>
        </w:rPr>
        <w:t>обмана</w:t>
      </w:r>
      <w:r>
        <w:t></w:t>
      </w:r>
      <w:r>
        <w:rPr>
          <w:rFonts w:hint="eastAsia"/>
        </w:rPr>
        <w:t>в</w:t>
      </w:r>
      <w:r>
        <w:t></w:t>
      </w:r>
      <w:r>
        <w:rPr>
          <w:rFonts w:hint="eastAsia"/>
        </w:rPr>
        <w:t>законе</w:t>
      </w:r>
      <w:r>
        <w:t></w:t>
      </w:r>
      <w:r>
        <w:t></w:t>
      </w:r>
      <w:r>
        <w:rPr>
          <w:rFonts w:hint="eastAsia"/>
        </w:rPr>
        <w:t>Наличие</w:t>
      </w:r>
      <w:r>
        <w:t></w:t>
      </w:r>
      <w:r>
        <w:rPr>
          <w:rFonts w:hint="eastAsia"/>
        </w:rPr>
        <w:t>такого</w:t>
      </w:r>
      <w:r>
        <w:t></w:t>
      </w:r>
      <w:r>
        <w:rPr>
          <w:rFonts w:hint="eastAsia"/>
        </w:rPr>
        <w:t>понятия</w:t>
      </w:r>
      <w:r>
        <w:t></w:t>
      </w:r>
      <w:r>
        <w:rPr>
          <w:rFonts w:hint="eastAsia"/>
        </w:rPr>
        <w:t>как</w:t>
      </w:r>
      <w:r>
        <w:t></w:t>
      </w:r>
      <w:r>
        <w:t></w:t>
      </w:r>
      <w:r>
        <w:rPr>
          <w:rFonts w:hint="eastAsia"/>
        </w:rPr>
        <w:t>средства</w:t>
      </w:r>
      <w:r>
        <w:t></w:t>
      </w:r>
      <w:r>
        <w:rPr>
          <w:rFonts w:hint="eastAsia"/>
        </w:rPr>
        <w:t>мошенничества</w:t>
      </w:r>
      <w:r>
        <w:t></w:t>
      </w:r>
      <w:r>
        <w:t></w:t>
      </w:r>
      <w:r>
        <w:rPr>
          <w:rFonts w:hint="eastAsia"/>
        </w:rPr>
        <w:t>в</w:t>
      </w:r>
      <w:r>
        <w:t></w:t>
      </w:r>
      <w:r>
        <w:rPr>
          <w:rFonts w:hint="eastAsia"/>
        </w:rPr>
        <w:t>УК</w:t>
      </w:r>
      <w:r>
        <w:t></w:t>
      </w:r>
      <w:r>
        <w:rPr>
          <w:rFonts w:hint="eastAsia"/>
        </w:rPr>
        <w:t>Египта</w:t>
      </w:r>
      <w:r>
        <w:t></w:t>
      </w:r>
      <w:r>
        <w:rPr>
          <w:rFonts w:hint="eastAsia"/>
        </w:rPr>
        <w:t>и</w:t>
      </w:r>
      <w:r>
        <w:t></w:t>
      </w:r>
      <w:r>
        <w:rPr>
          <w:rFonts w:hint="eastAsia"/>
        </w:rPr>
        <w:t>Иордании</w:t>
      </w:r>
      <w:r>
        <w:t></w:t>
      </w:r>
      <w:r>
        <w:rPr>
          <w:rFonts w:hint="eastAsia"/>
        </w:rPr>
        <w:t>противоречит</w:t>
      </w:r>
      <w:r>
        <w:t></w:t>
      </w:r>
      <w:r>
        <w:rPr>
          <w:rFonts w:hint="eastAsia"/>
        </w:rPr>
        <w:t>специфике</w:t>
      </w:r>
      <w:r>
        <w:t></w:t>
      </w:r>
      <w:r>
        <w:rPr>
          <w:rFonts w:hint="eastAsia"/>
        </w:rPr>
        <w:t>совершения</w:t>
      </w:r>
      <w:r>
        <w:t></w:t>
      </w:r>
      <w:r>
        <w:rPr>
          <w:rFonts w:hint="eastAsia"/>
        </w:rPr>
        <w:t>мошенничества</w:t>
      </w:r>
      <w:r>
        <w:t></w:t>
      </w:r>
      <w:r>
        <w:rPr>
          <w:rFonts w:hint="eastAsia"/>
        </w:rPr>
        <w:t>путем</w:t>
      </w:r>
      <w:r>
        <w:t></w:t>
      </w:r>
      <w:r>
        <w:rPr>
          <w:rFonts w:hint="eastAsia"/>
        </w:rPr>
        <w:t>обмана</w:t>
      </w:r>
      <w:r>
        <w:t></w:t>
      </w:r>
      <w:r>
        <w:t></w:t>
      </w:r>
      <w:r>
        <w:rPr>
          <w:rFonts w:hint="eastAsia"/>
        </w:rPr>
        <w:t>который</w:t>
      </w:r>
      <w:r>
        <w:t></w:t>
      </w:r>
      <w:r>
        <w:rPr>
          <w:rFonts w:hint="eastAsia"/>
        </w:rPr>
        <w:t>является</w:t>
      </w:r>
      <w:r>
        <w:t></w:t>
      </w:r>
      <w:r>
        <w:rPr>
          <w:rFonts w:hint="eastAsia"/>
        </w:rPr>
        <w:t>способом</w:t>
      </w:r>
      <w:r>
        <w:t></w:t>
      </w:r>
      <w:r>
        <w:rPr>
          <w:rFonts w:hint="eastAsia"/>
        </w:rPr>
        <w:t>совершения</w:t>
      </w:r>
      <w:r>
        <w:t></w:t>
      </w:r>
      <w:r>
        <w:rPr>
          <w:rFonts w:hint="eastAsia"/>
        </w:rPr>
        <w:t>рассматриваемого</w:t>
      </w:r>
      <w:r>
        <w:t></w:t>
      </w:r>
      <w:r>
        <w:rPr>
          <w:rFonts w:hint="eastAsia"/>
        </w:rPr>
        <w:t>преступления</w:t>
      </w:r>
      <w:r>
        <w:t></w:t>
      </w:r>
    </w:p>
    <w:p w:rsidR="0017159D" w:rsidRDefault="0017159D" w:rsidP="0017159D">
      <w:r>
        <w:rPr>
          <w:rFonts w:hint="eastAsia"/>
        </w:rPr>
        <w:t>Исследование</w:t>
      </w:r>
      <w:r>
        <w:t></w:t>
      </w:r>
      <w:r>
        <w:rPr>
          <w:rFonts w:hint="eastAsia"/>
        </w:rPr>
        <w:t>содержание</w:t>
      </w:r>
      <w:r>
        <w:t></w:t>
      </w:r>
      <w:r>
        <w:rPr>
          <w:rFonts w:hint="eastAsia"/>
        </w:rPr>
        <w:t>уголовно</w:t>
      </w:r>
      <w:r>
        <w:t></w:t>
      </w:r>
      <w:r>
        <w:rPr>
          <w:rFonts w:hint="eastAsia"/>
        </w:rPr>
        <w:t>правовых</w:t>
      </w:r>
      <w:r>
        <w:t></w:t>
      </w:r>
      <w:r>
        <w:rPr>
          <w:rFonts w:hint="eastAsia"/>
        </w:rPr>
        <w:t>норм</w:t>
      </w:r>
      <w:r>
        <w:t></w:t>
      </w:r>
      <w:r>
        <w:t></w:t>
      </w:r>
      <w:r>
        <w:rPr>
          <w:rFonts w:hint="eastAsia"/>
        </w:rPr>
        <w:t>предусматривающих</w:t>
      </w:r>
      <w:r>
        <w:t></w:t>
      </w:r>
      <w:r>
        <w:rPr>
          <w:rFonts w:hint="eastAsia"/>
        </w:rPr>
        <w:t>ответственность</w:t>
      </w:r>
      <w:r>
        <w:t></w:t>
      </w:r>
      <w:r>
        <w:rPr>
          <w:rFonts w:hint="eastAsia"/>
        </w:rPr>
        <w:t>за</w:t>
      </w:r>
      <w:r>
        <w:t></w:t>
      </w:r>
      <w:r>
        <w:rPr>
          <w:rFonts w:hint="eastAsia"/>
        </w:rPr>
        <w:t>преступления</w:t>
      </w:r>
      <w:r>
        <w:t></w:t>
      </w:r>
      <w:r>
        <w:rPr>
          <w:rFonts w:hint="eastAsia"/>
        </w:rPr>
        <w:t>против</w:t>
      </w:r>
      <w:r>
        <w:t></w:t>
      </w:r>
      <w:r>
        <w:rPr>
          <w:rFonts w:hint="eastAsia"/>
        </w:rPr>
        <w:t>собственности</w:t>
      </w:r>
      <w:r>
        <w:t></w:t>
      </w:r>
      <w:r>
        <w:rPr>
          <w:rFonts w:hint="eastAsia"/>
        </w:rPr>
        <w:t>по</w:t>
      </w:r>
      <w:r>
        <w:t></w:t>
      </w:r>
      <w:r>
        <w:rPr>
          <w:rFonts w:hint="eastAsia"/>
        </w:rPr>
        <w:t>УК</w:t>
      </w:r>
      <w:r>
        <w:t></w:t>
      </w:r>
      <w:r>
        <w:rPr>
          <w:rFonts w:hint="eastAsia"/>
        </w:rPr>
        <w:t>Египта</w:t>
      </w:r>
      <w:r>
        <w:t></w:t>
      </w:r>
      <w:r>
        <w:rPr>
          <w:rFonts w:hint="eastAsia"/>
        </w:rPr>
        <w:t>и</w:t>
      </w:r>
      <w:r>
        <w:t></w:t>
      </w:r>
      <w:r>
        <w:rPr>
          <w:rFonts w:hint="eastAsia"/>
        </w:rPr>
        <w:t>Иордании</w:t>
      </w:r>
      <w:r>
        <w:t></w:t>
      </w:r>
      <w:r>
        <w:t></w:t>
      </w:r>
      <w:r>
        <w:rPr>
          <w:rFonts w:hint="eastAsia"/>
        </w:rPr>
        <w:t>позволяет</w:t>
      </w:r>
      <w:r>
        <w:t></w:t>
      </w:r>
      <w:r>
        <w:rPr>
          <w:rFonts w:hint="eastAsia"/>
        </w:rPr>
        <w:t>полагать</w:t>
      </w:r>
      <w:r>
        <w:t></w:t>
      </w:r>
      <w:r>
        <w:t></w:t>
      </w:r>
      <w:r>
        <w:rPr>
          <w:rFonts w:hint="eastAsia"/>
        </w:rPr>
        <w:t>что</w:t>
      </w:r>
      <w:r>
        <w:t></w:t>
      </w:r>
      <w:r>
        <w:rPr>
          <w:rFonts w:hint="eastAsia"/>
        </w:rPr>
        <w:t>для</w:t>
      </w:r>
      <w:r>
        <w:t></w:t>
      </w:r>
      <w:r>
        <w:rPr>
          <w:rFonts w:hint="eastAsia"/>
        </w:rPr>
        <w:t>более</w:t>
      </w:r>
      <w:r>
        <w:t></w:t>
      </w:r>
      <w:r>
        <w:rPr>
          <w:rFonts w:hint="eastAsia"/>
        </w:rPr>
        <w:t>четкой</w:t>
      </w:r>
      <w:r>
        <w:t></w:t>
      </w:r>
      <w:r>
        <w:rPr>
          <w:rFonts w:hint="eastAsia"/>
        </w:rPr>
        <w:t>квалификации</w:t>
      </w:r>
      <w:r>
        <w:t></w:t>
      </w:r>
      <w:r>
        <w:rPr>
          <w:rFonts w:hint="eastAsia"/>
        </w:rPr>
        <w:t>этих</w:t>
      </w:r>
      <w:r>
        <w:t></w:t>
      </w:r>
      <w:r>
        <w:rPr>
          <w:rFonts w:hint="eastAsia"/>
        </w:rPr>
        <w:t>преступлений</w:t>
      </w:r>
      <w:r>
        <w:t></w:t>
      </w:r>
      <w:r>
        <w:rPr>
          <w:rFonts w:hint="eastAsia"/>
        </w:rPr>
        <w:t>необходимо</w:t>
      </w:r>
      <w:r>
        <w:t></w:t>
      </w:r>
      <w:r>
        <w:rPr>
          <w:rFonts w:hint="eastAsia"/>
        </w:rPr>
        <w:t>определить</w:t>
      </w:r>
      <w:r>
        <w:t></w:t>
      </w:r>
      <w:r>
        <w:rPr>
          <w:rFonts w:hint="eastAsia"/>
        </w:rPr>
        <w:t>в</w:t>
      </w:r>
      <w:r>
        <w:t></w:t>
      </w:r>
      <w:r>
        <w:rPr>
          <w:rFonts w:hint="eastAsia"/>
        </w:rPr>
        <w:t>действиях</w:t>
      </w:r>
      <w:r>
        <w:t></w:t>
      </w:r>
      <w:r>
        <w:rPr>
          <w:rFonts w:hint="eastAsia"/>
        </w:rPr>
        <w:t>виновного</w:t>
      </w:r>
      <w:r>
        <w:t></w:t>
      </w:r>
      <w:r>
        <w:rPr>
          <w:rFonts w:hint="eastAsia"/>
        </w:rPr>
        <w:t>наличие</w:t>
      </w:r>
      <w:r>
        <w:t></w:t>
      </w:r>
      <w:r>
        <w:rPr>
          <w:rFonts w:hint="eastAsia"/>
        </w:rPr>
        <w:t>основных</w:t>
      </w:r>
      <w:r>
        <w:t></w:t>
      </w:r>
      <w:r>
        <w:rPr>
          <w:rFonts w:hint="eastAsia"/>
        </w:rPr>
        <w:t>признаков</w:t>
      </w:r>
      <w:r>
        <w:t></w:t>
      </w:r>
      <w:r>
        <w:rPr>
          <w:rFonts w:hint="eastAsia"/>
        </w:rPr>
        <w:t>составов</w:t>
      </w:r>
      <w:r>
        <w:t></w:t>
      </w:r>
      <w:r>
        <w:rPr>
          <w:rFonts w:hint="eastAsia"/>
        </w:rPr>
        <w:t>этих</w:t>
      </w:r>
      <w:r>
        <w:t></w:t>
      </w:r>
      <w:r>
        <w:rPr>
          <w:rFonts w:hint="eastAsia"/>
        </w:rPr>
        <w:t>преступлений</w:t>
      </w:r>
      <w:r>
        <w:t></w:t>
      </w:r>
      <w:r>
        <w:rPr>
          <w:rFonts w:hint="eastAsia"/>
        </w:rPr>
        <w:t>и</w:t>
      </w:r>
      <w:r>
        <w:t></w:t>
      </w:r>
      <w:r>
        <w:rPr>
          <w:rFonts w:hint="eastAsia"/>
        </w:rPr>
        <w:t>точно</w:t>
      </w:r>
      <w:r>
        <w:t></w:t>
      </w:r>
      <w:r>
        <w:rPr>
          <w:rFonts w:hint="eastAsia"/>
        </w:rPr>
        <w:t>установить</w:t>
      </w:r>
      <w:r>
        <w:t></w:t>
      </w:r>
      <w:r>
        <w:rPr>
          <w:rFonts w:hint="eastAsia"/>
        </w:rPr>
        <w:t>отличие</w:t>
      </w:r>
      <w:r>
        <w:t></w:t>
      </w:r>
      <w:r>
        <w:rPr>
          <w:rFonts w:hint="eastAsia"/>
        </w:rPr>
        <w:t>мошенничества</w:t>
      </w:r>
      <w:r>
        <w:t></w:t>
      </w:r>
      <w:r>
        <w:t></w:t>
      </w:r>
      <w:r>
        <w:rPr>
          <w:rFonts w:hint="eastAsia"/>
        </w:rPr>
        <w:t>злоупотребления</w:t>
      </w:r>
      <w:r>
        <w:t></w:t>
      </w:r>
      <w:r>
        <w:rPr>
          <w:rFonts w:hint="eastAsia"/>
        </w:rPr>
        <w:t>доверием</w:t>
      </w:r>
      <w:r>
        <w:t></w:t>
      </w:r>
      <w:r>
        <w:t></w:t>
      </w:r>
      <w:r>
        <w:rPr>
          <w:rFonts w:hint="eastAsia"/>
        </w:rPr>
        <w:t>кражи</w:t>
      </w:r>
      <w:r>
        <w:t></w:t>
      </w:r>
      <w:r>
        <w:t></w:t>
      </w:r>
      <w:r>
        <w:rPr>
          <w:rFonts w:hint="eastAsia"/>
        </w:rPr>
        <w:t>вымогательства</w:t>
      </w:r>
      <w:r>
        <w:t></w:t>
      </w:r>
      <w:r>
        <w:rPr>
          <w:rFonts w:hint="eastAsia"/>
        </w:rPr>
        <w:t>и</w:t>
      </w:r>
      <w:r>
        <w:t></w:t>
      </w:r>
      <w:r>
        <w:rPr>
          <w:rFonts w:hint="eastAsia"/>
        </w:rPr>
        <w:t>шантажа</w:t>
      </w:r>
      <w:r>
        <w:t></w:t>
      </w:r>
    </w:p>
    <w:p w:rsidR="0017159D" w:rsidRDefault="0017159D" w:rsidP="0017159D">
      <w:r>
        <w:rPr>
          <w:rFonts w:hint="eastAsia"/>
        </w:rPr>
        <w:t>УК</w:t>
      </w:r>
      <w:r>
        <w:t></w:t>
      </w:r>
      <w:r>
        <w:rPr>
          <w:rFonts w:hint="eastAsia"/>
        </w:rPr>
        <w:t>Египта</w:t>
      </w:r>
      <w:r>
        <w:t></w:t>
      </w:r>
      <w:r>
        <w:rPr>
          <w:rFonts w:hint="eastAsia"/>
        </w:rPr>
        <w:t>и</w:t>
      </w:r>
      <w:r>
        <w:t></w:t>
      </w:r>
      <w:r>
        <w:rPr>
          <w:rFonts w:hint="eastAsia"/>
        </w:rPr>
        <w:t>Иордании</w:t>
      </w:r>
      <w:r>
        <w:t></w:t>
      </w:r>
      <w:r>
        <w:rPr>
          <w:rFonts w:hint="eastAsia"/>
        </w:rPr>
        <w:t>не</w:t>
      </w:r>
      <w:r>
        <w:t></w:t>
      </w:r>
      <w:r>
        <w:rPr>
          <w:rFonts w:hint="eastAsia"/>
        </w:rPr>
        <w:t>знают</w:t>
      </w:r>
      <w:r>
        <w:t></w:t>
      </w:r>
      <w:r>
        <w:t></w:t>
      </w:r>
      <w:r>
        <w:rPr>
          <w:rFonts w:hint="eastAsia"/>
        </w:rPr>
        <w:t>не</w:t>
      </w:r>
      <w:r>
        <w:t></w:t>
      </w:r>
      <w:r>
        <w:rPr>
          <w:rFonts w:hint="eastAsia"/>
        </w:rPr>
        <w:t>предусматривают</w:t>
      </w:r>
      <w:r>
        <w:t></w:t>
      </w:r>
      <w:r>
        <w:t></w:t>
      </w:r>
      <w:r>
        <w:rPr>
          <w:rFonts w:hint="eastAsia"/>
        </w:rPr>
        <w:t>мошенничества</w:t>
      </w:r>
      <w:r>
        <w:t></w:t>
      </w:r>
      <w:r>
        <w:t></w:t>
      </w:r>
      <w:r>
        <w:rPr>
          <w:rFonts w:hint="eastAsia"/>
        </w:rPr>
        <w:t>совершенного</w:t>
      </w:r>
      <w:r>
        <w:t></w:t>
      </w:r>
      <w:r>
        <w:rPr>
          <w:rFonts w:hint="eastAsia"/>
        </w:rPr>
        <w:t>в</w:t>
      </w:r>
      <w:r>
        <w:t></w:t>
      </w:r>
      <w:r>
        <w:rPr>
          <w:rFonts w:hint="eastAsia"/>
        </w:rPr>
        <w:t>крупных</w:t>
      </w:r>
      <w:r>
        <w:t></w:t>
      </w:r>
      <w:r>
        <w:rPr>
          <w:rFonts w:hint="eastAsia"/>
        </w:rPr>
        <w:t>размерах</w:t>
      </w:r>
      <w:r>
        <w:t></w:t>
      </w:r>
      <w:r>
        <w:rPr>
          <w:rFonts w:hint="eastAsia"/>
        </w:rPr>
        <w:t>или</w:t>
      </w:r>
      <w:r>
        <w:t></w:t>
      </w:r>
      <w:r>
        <w:rPr>
          <w:rFonts w:hint="eastAsia"/>
        </w:rPr>
        <w:t>группой</w:t>
      </w:r>
      <w:r>
        <w:t></w:t>
      </w:r>
      <w:r>
        <w:rPr>
          <w:rFonts w:hint="eastAsia"/>
        </w:rPr>
        <w:t>лиц</w:t>
      </w:r>
      <w:r>
        <w:t></w:t>
      </w:r>
      <w:r>
        <w:t></w:t>
      </w:r>
      <w:r>
        <w:rPr>
          <w:rFonts w:hint="eastAsia"/>
        </w:rPr>
        <w:t>Поэтому</w:t>
      </w:r>
      <w:r>
        <w:t></w:t>
      </w:r>
      <w:r>
        <w:rPr>
          <w:rFonts w:hint="eastAsia"/>
        </w:rPr>
        <w:t>за</w:t>
      </w:r>
      <w:r>
        <w:t></w:t>
      </w:r>
      <w:r>
        <w:rPr>
          <w:rFonts w:hint="eastAsia"/>
        </w:rPr>
        <w:t>мошенничество</w:t>
      </w:r>
      <w:r>
        <w:t></w:t>
      </w:r>
      <w:r>
        <w:t></w:t>
      </w:r>
      <w:r>
        <w:rPr>
          <w:rFonts w:hint="eastAsia"/>
        </w:rPr>
        <w:t>повлекшее</w:t>
      </w:r>
      <w:r>
        <w:t></w:t>
      </w:r>
      <w:r>
        <w:rPr>
          <w:rFonts w:hint="eastAsia"/>
        </w:rPr>
        <w:t>тяжкие</w:t>
      </w:r>
      <w:r>
        <w:t></w:t>
      </w:r>
      <w:r>
        <w:rPr>
          <w:rFonts w:hint="eastAsia"/>
        </w:rPr>
        <w:t>последствия</w:t>
      </w:r>
      <w:r>
        <w:t></w:t>
      </w:r>
      <w:r>
        <w:t></w:t>
      </w:r>
      <w:r>
        <w:rPr>
          <w:rFonts w:hint="eastAsia"/>
        </w:rPr>
        <w:t>следует</w:t>
      </w:r>
      <w:r>
        <w:t></w:t>
      </w:r>
      <w:r>
        <w:rPr>
          <w:rFonts w:hint="eastAsia"/>
        </w:rPr>
        <w:t>предусмотреть</w:t>
      </w:r>
      <w:r>
        <w:t></w:t>
      </w:r>
      <w:r>
        <w:rPr>
          <w:rFonts w:hint="eastAsia"/>
        </w:rPr>
        <w:t>повышенную</w:t>
      </w:r>
      <w:r>
        <w:t></w:t>
      </w:r>
      <w:r>
        <w:rPr>
          <w:rFonts w:hint="eastAsia"/>
        </w:rPr>
        <w:t>уголовную</w:t>
      </w:r>
      <w:r>
        <w:t></w:t>
      </w:r>
      <w:r>
        <w:rPr>
          <w:rFonts w:hint="eastAsia"/>
        </w:rPr>
        <w:t>ответственность</w:t>
      </w:r>
      <w:r>
        <w:t></w:t>
      </w:r>
      <w:r>
        <w:rPr>
          <w:rFonts w:hint="eastAsia"/>
        </w:rPr>
        <w:t>за</w:t>
      </w:r>
      <w:r>
        <w:t></w:t>
      </w:r>
      <w:r>
        <w:rPr>
          <w:rFonts w:hint="eastAsia"/>
        </w:rPr>
        <w:t>совершение</w:t>
      </w:r>
      <w:r>
        <w:t></w:t>
      </w:r>
      <w:r>
        <w:rPr>
          <w:rFonts w:hint="eastAsia"/>
        </w:rPr>
        <w:t>преступлений</w:t>
      </w:r>
      <w:r>
        <w:t></w:t>
      </w:r>
      <w:r>
        <w:rPr>
          <w:rFonts w:hint="eastAsia"/>
        </w:rPr>
        <w:t>при</w:t>
      </w:r>
      <w:r>
        <w:t></w:t>
      </w:r>
      <w:r>
        <w:rPr>
          <w:rFonts w:hint="eastAsia"/>
        </w:rPr>
        <w:t>таких</w:t>
      </w:r>
      <w:r>
        <w:t></w:t>
      </w:r>
      <w:r>
        <w:rPr>
          <w:rFonts w:hint="eastAsia"/>
        </w:rPr>
        <w:t>обстоятельствах</w:t>
      </w:r>
      <w:r>
        <w:t></w:t>
      </w:r>
      <w:r>
        <w:t></w:t>
      </w:r>
      <w:r>
        <w:rPr>
          <w:rFonts w:hint="eastAsia"/>
        </w:rPr>
        <w:t>за</w:t>
      </w:r>
      <w:r>
        <w:t></w:t>
      </w:r>
      <w:r>
        <w:rPr>
          <w:rFonts w:hint="eastAsia"/>
        </w:rPr>
        <w:t>совершение</w:t>
      </w:r>
      <w:r>
        <w:t></w:t>
      </w:r>
      <w:r>
        <w:rPr>
          <w:rFonts w:hint="eastAsia"/>
        </w:rPr>
        <w:t>имущественных</w:t>
      </w:r>
      <w:r>
        <w:t></w:t>
      </w:r>
      <w:r>
        <w:rPr>
          <w:rFonts w:hint="eastAsia"/>
        </w:rPr>
        <w:t>преступлений</w:t>
      </w:r>
      <w:r>
        <w:t></w:t>
      </w:r>
      <w:r>
        <w:rPr>
          <w:rFonts w:hint="eastAsia"/>
        </w:rPr>
        <w:t>сговор</w:t>
      </w:r>
      <w:r>
        <w:t></w:t>
      </w:r>
      <w:r>
        <w:rPr>
          <w:rFonts w:hint="eastAsia"/>
        </w:rPr>
        <w:t>несколькими</w:t>
      </w:r>
      <w:r>
        <w:t></w:t>
      </w:r>
      <w:r>
        <w:rPr>
          <w:rFonts w:hint="eastAsia"/>
        </w:rPr>
        <w:t>лицами</w:t>
      </w:r>
      <w:r>
        <w:t></w:t>
      </w:r>
      <w:r>
        <w:rPr>
          <w:rFonts w:hint="eastAsia"/>
        </w:rPr>
        <w:t>и</w:t>
      </w:r>
      <w:r>
        <w:t></w:t>
      </w:r>
      <w:r>
        <w:rPr>
          <w:rFonts w:hint="eastAsia"/>
        </w:rPr>
        <w:t>в</w:t>
      </w:r>
      <w:r>
        <w:t></w:t>
      </w:r>
      <w:r>
        <w:rPr>
          <w:rFonts w:hint="eastAsia"/>
        </w:rPr>
        <w:t>крупных</w:t>
      </w:r>
      <w:r>
        <w:t></w:t>
      </w:r>
      <w:r>
        <w:rPr>
          <w:rFonts w:hint="eastAsia"/>
        </w:rPr>
        <w:t>размерах</w:t>
      </w:r>
      <w:r>
        <w:t></w:t>
      </w:r>
    </w:p>
    <w:p w:rsidR="0017159D" w:rsidRDefault="0017159D" w:rsidP="0017159D">
      <w:r>
        <w:rPr>
          <w:rFonts w:hint="eastAsia"/>
        </w:rPr>
        <w:t>Анализ</w:t>
      </w:r>
      <w:r>
        <w:t></w:t>
      </w:r>
      <w:r>
        <w:rPr>
          <w:rFonts w:hint="eastAsia"/>
        </w:rPr>
        <w:t>отличительных</w:t>
      </w:r>
      <w:r>
        <w:t></w:t>
      </w:r>
      <w:r>
        <w:rPr>
          <w:rFonts w:hint="eastAsia"/>
        </w:rPr>
        <w:t>признаков</w:t>
      </w:r>
      <w:r>
        <w:t></w:t>
      </w:r>
      <w:r>
        <w:rPr>
          <w:rFonts w:hint="eastAsia"/>
        </w:rPr>
        <w:t>обмана</w:t>
      </w:r>
      <w:r>
        <w:t></w:t>
      </w:r>
      <w:r>
        <w:rPr>
          <w:rFonts w:hint="eastAsia"/>
        </w:rPr>
        <w:t>и</w:t>
      </w:r>
      <w:r>
        <w:t></w:t>
      </w:r>
      <w:r>
        <w:rPr>
          <w:rFonts w:hint="eastAsia"/>
        </w:rPr>
        <w:t>злоупотребления</w:t>
      </w:r>
      <w:r>
        <w:t></w:t>
      </w:r>
      <w:r>
        <w:rPr>
          <w:rFonts w:hint="eastAsia"/>
        </w:rPr>
        <w:t>доверием</w:t>
      </w:r>
      <w:r>
        <w:t></w:t>
      </w:r>
      <w:r>
        <w:rPr>
          <w:rFonts w:hint="eastAsia"/>
        </w:rPr>
        <w:t>как</w:t>
      </w:r>
      <w:r>
        <w:t></w:t>
      </w:r>
      <w:r>
        <w:rPr>
          <w:rFonts w:hint="eastAsia"/>
        </w:rPr>
        <w:t>способов</w:t>
      </w:r>
      <w:r>
        <w:t></w:t>
      </w:r>
      <w:r>
        <w:rPr>
          <w:rFonts w:hint="eastAsia"/>
        </w:rPr>
        <w:t>совершения</w:t>
      </w:r>
      <w:r>
        <w:t></w:t>
      </w:r>
      <w:r>
        <w:rPr>
          <w:rFonts w:hint="eastAsia"/>
        </w:rPr>
        <w:t>мошенничества</w:t>
      </w:r>
      <w:r>
        <w:t></w:t>
      </w:r>
      <w:r>
        <w:t></w:t>
      </w:r>
      <w:r>
        <w:rPr>
          <w:rFonts w:hint="eastAsia"/>
        </w:rPr>
        <w:t>ст</w:t>
      </w:r>
      <w:r>
        <w:t></w:t>
      </w:r>
      <w:r>
        <w:t></w:t>
      </w:r>
      <w:r>
        <w:t></w:t>
      </w:r>
      <w:r>
        <w:t></w:t>
      </w:r>
      <w:r>
        <w:t></w:t>
      </w:r>
      <w:r>
        <w:t></w:t>
      </w:r>
      <w:r>
        <w:rPr>
          <w:rFonts w:hint="eastAsia"/>
        </w:rPr>
        <w:t>УК</w:t>
      </w:r>
      <w:r>
        <w:t></w:t>
      </w:r>
      <w:r>
        <w:rPr>
          <w:rFonts w:hint="eastAsia"/>
        </w:rPr>
        <w:t>Украины</w:t>
      </w:r>
      <w:r>
        <w:t></w:t>
      </w:r>
      <w:r>
        <w:t></w:t>
      </w:r>
      <w:r>
        <w:rPr>
          <w:rFonts w:hint="eastAsia"/>
        </w:rPr>
        <w:t>дают</w:t>
      </w:r>
      <w:r>
        <w:t></w:t>
      </w:r>
      <w:r>
        <w:rPr>
          <w:rFonts w:hint="eastAsia"/>
        </w:rPr>
        <w:t>основания</w:t>
      </w:r>
      <w:r>
        <w:t></w:t>
      </w:r>
      <w:r>
        <w:rPr>
          <w:rFonts w:hint="eastAsia"/>
        </w:rPr>
        <w:t>утверждать</w:t>
      </w:r>
      <w:r>
        <w:t></w:t>
      </w:r>
      <w:r>
        <w:t></w:t>
      </w:r>
      <w:r>
        <w:rPr>
          <w:rFonts w:hint="eastAsia"/>
        </w:rPr>
        <w:t>что</w:t>
      </w:r>
      <w:r>
        <w:t></w:t>
      </w:r>
      <w:r>
        <w:rPr>
          <w:rFonts w:hint="eastAsia"/>
        </w:rPr>
        <w:t>они</w:t>
      </w:r>
      <w:r>
        <w:t></w:t>
      </w:r>
      <w:r>
        <w:rPr>
          <w:rFonts w:hint="eastAsia"/>
        </w:rPr>
        <w:t>являются</w:t>
      </w:r>
      <w:r>
        <w:t></w:t>
      </w:r>
      <w:r>
        <w:rPr>
          <w:rFonts w:hint="eastAsia"/>
        </w:rPr>
        <w:t>основными</w:t>
      </w:r>
      <w:r>
        <w:t></w:t>
      </w:r>
      <w:r>
        <w:rPr>
          <w:rFonts w:hint="eastAsia"/>
        </w:rPr>
        <w:t>криминалообразующими</w:t>
      </w:r>
      <w:r>
        <w:t></w:t>
      </w:r>
      <w:r>
        <w:rPr>
          <w:rFonts w:hint="eastAsia"/>
        </w:rPr>
        <w:t>обстоятельствами</w:t>
      </w:r>
      <w:r>
        <w:t></w:t>
      </w:r>
      <w:r>
        <w:t></w:t>
      </w:r>
      <w:r>
        <w:rPr>
          <w:rFonts w:hint="eastAsia"/>
        </w:rPr>
        <w:t>используемых</w:t>
      </w:r>
      <w:r>
        <w:t></w:t>
      </w:r>
      <w:r>
        <w:rPr>
          <w:rFonts w:hint="eastAsia"/>
        </w:rPr>
        <w:t>при</w:t>
      </w:r>
      <w:r>
        <w:t></w:t>
      </w:r>
      <w:r>
        <w:rPr>
          <w:rFonts w:hint="eastAsia"/>
        </w:rPr>
        <w:t>конструировании</w:t>
      </w:r>
      <w:r>
        <w:t></w:t>
      </w:r>
      <w:r>
        <w:rPr>
          <w:rFonts w:hint="eastAsia"/>
        </w:rPr>
        <w:t>основного</w:t>
      </w:r>
      <w:r>
        <w:t></w:t>
      </w:r>
      <w:r>
        <w:t></w:t>
      </w:r>
      <w:r>
        <w:rPr>
          <w:rFonts w:hint="eastAsia"/>
        </w:rPr>
        <w:t>квалифицирующего</w:t>
      </w:r>
      <w:r>
        <w:t></w:t>
      </w:r>
      <w:r>
        <w:rPr>
          <w:rFonts w:hint="eastAsia"/>
        </w:rPr>
        <w:t>и</w:t>
      </w:r>
      <w:r>
        <w:t></w:t>
      </w:r>
      <w:r>
        <w:rPr>
          <w:rFonts w:hint="eastAsia"/>
        </w:rPr>
        <w:t>особо</w:t>
      </w:r>
      <w:r>
        <w:t></w:t>
      </w:r>
      <w:r>
        <w:rPr>
          <w:rFonts w:hint="eastAsia"/>
        </w:rPr>
        <w:t>квалифицирующего</w:t>
      </w:r>
      <w:r>
        <w:t></w:t>
      </w:r>
      <w:r>
        <w:rPr>
          <w:rFonts w:hint="eastAsia"/>
        </w:rPr>
        <w:t>составов</w:t>
      </w:r>
      <w:r>
        <w:t></w:t>
      </w:r>
      <w:r>
        <w:rPr>
          <w:rFonts w:hint="eastAsia"/>
        </w:rPr>
        <w:t>данного</w:t>
      </w:r>
      <w:r>
        <w:t></w:t>
      </w:r>
      <w:r>
        <w:rPr>
          <w:rFonts w:hint="eastAsia"/>
        </w:rPr>
        <w:t>преступления</w:t>
      </w:r>
      <w:r>
        <w:t></w:t>
      </w:r>
      <w:r>
        <w:t></w:t>
      </w:r>
      <w:r>
        <w:rPr>
          <w:rFonts w:hint="eastAsia"/>
        </w:rPr>
        <w:t>Вместе</w:t>
      </w:r>
      <w:r>
        <w:t></w:t>
      </w:r>
      <w:r>
        <w:rPr>
          <w:rFonts w:hint="eastAsia"/>
        </w:rPr>
        <w:t>с</w:t>
      </w:r>
      <w:r>
        <w:t></w:t>
      </w:r>
      <w:r>
        <w:rPr>
          <w:rFonts w:hint="eastAsia"/>
        </w:rPr>
        <w:t>тем</w:t>
      </w:r>
      <w:r>
        <w:t></w:t>
      </w:r>
      <w:r>
        <w:rPr>
          <w:rFonts w:hint="eastAsia"/>
        </w:rPr>
        <w:t>по</w:t>
      </w:r>
      <w:r>
        <w:t></w:t>
      </w:r>
      <w:r>
        <w:rPr>
          <w:rFonts w:hint="eastAsia"/>
        </w:rPr>
        <w:t>вопросу</w:t>
      </w:r>
      <w:r>
        <w:t></w:t>
      </w:r>
      <w:r>
        <w:rPr>
          <w:rFonts w:hint="eastAsia"/>
        </w:rPr>
        <w:t>о</w:t>
      </w:r>
      <w:r>
        <w:t></w:t>
      </w:r>
      <w:r>
        <w:rPr>
          <w:rFonts w:hint="eastAsia"/>
        </w:rPr>
        <w:t>правовой</w:t>
      </w:r>
      <w:r>
        <w:t></w:t>
      </w:r>
      <w:r>
        <w:rPr>
          <w:rFonts w:hint="eastAsia"/>
        </w:rPr>
        <w:t>природе</w:t>
      </w:r>
      <w:r>
        <w:t></w:t>
      </w:r>
      <w:r>
        <w:rPr>
          <w:rFonts w:hint="eastAsia"/>
        </w:rPr>
        <w:t>обмана</w:t>
      </w:r>
      <w:r>
        <w:t></w:t>
      </w:r>
      <w:r>
        <w:rPr>
          <w:rFonts w:hint="eastAsia"/>
        </w:rPr>
        <w:t>и</w:t>
      </w:r>
      <w:r>
        <w:t></w:t>
      </w:r>
      <w:r>
        <w:rPr>
          <w:rFonts w:hint="eastAsia"/>
        </w:rPr>
        <w:t>злоупотребления</w:t>
      </w:r>
      <w:r>
        <w:t></w:t>
      </w:r>
      <w:r>
        <w:rPr>
          <w:rFonts w:hint="eastAsia"/>
        </w:rPr>
        <w:t>доверием</w:t>
      </w:r>
      <w:r>
        <w:t></w:t>
      </w:r>
      <w:r>
        <w:rPr>
          <w:rFonts w:hint="eastAsia"/>
        </w:rPr>
        <w:t>и</w:t>
      </w:r>
      <w:r>
        <w:t></w:t>
      </w:r>
      <w:r>
        <w:rPr>
          <w:rFonts w:hint="eastAsia"/>
        </w:rPr>
        <w:t>их</w:t>
      </w:r>
      <w:r>
        <w:t></w:t>
      </w:r>
      <w:r>
        <w:rPr>
          <w:rFonts w:hint="eastAsia"/>
        </w:rPr>
        <w:t>отличительных</w:t>
      </w:r>
      <w:r>
        <w:t></w:t>
      </w:r>
      <w:r>
        <w:rPr>
          <w:rFonts w:hint="eastAsia"/>
        </w:rPr>
        <w:t>признаках</w:t>
      </w:r>
      <w:r>
        <w:t></w:t>
      </w:r>
      <w:r>
        <w:rPr>
          <w:rFonts w:hint="eastAsia"/>
        </w:rPr>
        <w:t>в</w:t>
      </w:r>
      <w:r>
        <w:t></w:t>
      </w:r>
      <w:r>
        <w:rPr>
          <w:rFonts w:hint="eastAsia"/>
        </w:rPr>
        <w:t>юридической</w:t>
      </w:r>
      <w:r>
        <w:t></w:t>
      </w:r>
      <w:r>
        <w:rPr>
          <w:rFonts w:hint="eastAsia"/>
        </w:rPr>
        <w:t>литературе</w:t>
      </w:r>
      <w:r>
        <w:t></w:t>
      </w:r>
      <w:r>
        <w:rPr>
          <w:rFonts w:hint="eastAsia"/>
        </w:rPr>
        <w:t>отсутствует</w:t>
      </w:r>
      <w:r>
        <w:t></w:t>
      </w:r>
      <w:r>
        <w:rPr>
          <w:rFonts w:hint="eastAsia"/>
        </w:rPr>
        <w:t>единое</w:t>
      </w:r>
      <w:r>
        <w:t></w:t>
      </w:r>
      <w:r>
        <w:rPr>
          <w:rFonts w:hint="eastAsia"/>
        </w:rPr>
        <w:t>мнение</w:t>
      </w:r>
      <w:r>
        <w:t></w:t>
      </w:r>
      <w:r>
        <w:t></w:t>
      </w:r>
      <w:r>
        <w:rPr>
          <w:rFonts w:hint="eastAsia"/>
        </w:rPr>
        <w:t>Некоторые</w:t>
      </w:r>
      <w:r>
        <w:t></w:t>
      </w:r>
      <w:r>
        <w:rPr>
          <w:rFonts w:hint="eastAsia"/>
        </w:rPr>
        <w:t>авторы</w:t>
      </w:r>
      <w:r>
        <w:t></w:t>
      </w:r>
      <w:r>
        <w:rPr>
          <w:rFonts w:hint="eastAsia"/>
        </w:rPr>
        <w:t>предлагают</w:t>
      </w:r>
      <w:r>
        <w:t></w:t>
      </w:r>
      <w:r>
        <w:rPr>
          <w:rFonts w:hint="eastAsia"/>
        </w:rPr>
        <w:t>понимать</w:t>
      </w:r>
      <w:r>
        <w:t></w:t>
      </w:r>
      <w:r>
        <w:rPr>
          <w:rFonts w:hint="eastAsia"/>
        </w:rPr>
        <w:t>злоупотребление</w:t>
      </w:r>
      <w:r>
        <w:t></w:t>
      </w:r>
      <w:r>
        <w:rPr>
          <w:rFonts w:hint="eastAsia"/>
        </w:rPr>
        <w:t>дове</w:t>
      </w:r>
      <w:r>
        <w:rPr>
          <w:rFonts w:hint="eastAsia"/>
        </w:rPr>
        <w:lastRenderedPageBreak/>
        <w:t>рием</w:t>
      </w:r>
      <w:r>
        <w:t></w:t>
      </w:r>
      <w:r>
        <w:rPr>
          <w:rFonts w:hint="eastAsia"/>
        </w:rPr>
        <w:t>как</w:t>
      </w:r>
      <w:r>
        <w:t></w:t>
      </w:r>
      <w:r>
        <w:rPr>
          <w:rFonts w:hint="eastAsia"/>
        </w:rPr>
        <w:t>разновидность</w:t>
      </w:r>
      <w:r>
        <w:t></w:t>
      </w:r>
      <w:r>
        <w:rPr>
          <w:rFonts w:hint="eastAsia"/>
        </w:rPr>
        <w:t>обмана</w:t>
      </w:r>
      <w:r>
        <w:t></w:t>
      </w:r>
      <w:r>
        <w:t></w:t>
      </w:r>
      <w:r>
        <w:rPr>
          <w:rFonts w:hint="eastAsia"/>
        </w:rPr>
        <w:t>Анализ</w:t>
      </w:r>
      <w:r>
        <w:t></w:t>
      </w:r>
      <w:r>
        <w:rPr>
          <w:rFonts w:hint="eastAsia"/>
        </w:rPr>
        <w:t>точек</w:t>
      </w:r>
      <w:r>
        <w:t></w:t>
      </w:r>
      <w:r>
        <w:rPr>
          <w:rFonts w:hint="eastAsia"/>
        </w:rPr>
        <w:t>зрения</w:t>
      </w:r>
      <w:r>
        <w:t></w:t>
      </w:r>
      <w:r>
        <w:rPr>
          <w:rFonts w:hint="eastAsia"/>
        </w:rPr>
        <w:t>других</w:t>
      </w:r>
      <w:r>
        <w:t></w:t>
      </w:r>
      <w:r>
        <w:rPr>
          <w:rFonts w:hint="eastAsia"/>
        </w:rPr>
        <w:t>специалистов</w:t>
      </w:r>
      <w:r>
        <w:t></w:t>
      </w:r>
      <w:r>
        <w:t></w:t>
      </w:r>
      <w:r>
        <w:rPr>
          <w:rFonts w:hint="eastAsia"/>
        </w:rPr>
        <w:t>которые</w:t>
      </w:r>
      <w:r>
        <w:t></w:t>
      </w:r>
      <w:r>
        <w:rPr>
          <w:rFonts w:hint="eastAsia"/>
        </w:rPr>
        <w:t>считают</w:t>
      </w:r>
      <w:r>
        <w:t></w:t>
      </w:r>
      <w:r>
        <w:t></w:t>
      </w:r>
      <w:r>
        <w:rPr>
          <w:rFonts w:hint="eastAsia"/>
        </w:rPr>
        <w:t>что</w:t>
      </w:r>
      <w:r>
        <w:t></w:t>
      </w:r>
      <w:r>
        <w:rPr>
          <w:rFonts w:hint="eastAsia"/>
        </w:rPr>
        <w:t>обман</w:t>
      </w:r>
      <w:r>
        <w:t></w:t>
      </w:r>
      <w:r>
        <w:rPr>
          <w:rFonts w:hint="eastAsia"/>
        </w:rPr>
        <w:t>и</w:t>
      </w:r>
      <w:r>
        <w:t></w:t>
      </w:r>
      <w:r>
        <w:rPr>
          <w:rFonts w:hint="eastAsia"/>
        </w:rPr>
        <w:t>злоупотребление</w:t>
      </w:r>
      <w:r>
        <w:t></w:t>
      </w:r>
      <w:r>
        <w:rPr>
          <w:rFonts w:hint="eastAsia"/>
        </w:rPr>
        <w:t>доверием</w:t>
      </w:r>
      <w:r>
        <w:t></w:t>
      </w:r>
      <w:r>
        <w:rPr>
          <w:rFonts w:hint="eastAsia"/>
        </w:rPr>
        <w:t>нельзя</w:t>
      </w:r>
      <w:r>
        <w:t></w:t>
      </w:r>
      <w:r>
        <w:rPr>
          <w:rFonts w:hint="eastAsia"/>
        </w:rPr>
        <w:t>не</w:t>
      </w:r>
      <w:r>
        <w:t></w:t>
      </w:r>
      <w:r>
        <w:rPr>
          <w:rFonts w:hint="eastAsia"/>
        </w:rPr>
        <w:t>только</w:t>
      </w:r>
      <w:r>
        <w:t></w:t>
      </w:r>
      <w:r>
        <w:rPr>
          <w:rFonts w:hint="eastAsia"/>
        </w:rPr>
        <w:t>отождествлять</w:t>
      </w:r>
      <w:r>
        <w:t></w:t>
      </w:r>
      <w:r>
        <w:t></w:t>
      </w:r>
      <w:r>
        <w:rPr>
          <w:rFonts w:hint="eastAsia"/>
        </w:rPr>
        <w:t>но</w:t>
      </w:r>
      <w:r>
        <w:t></w:t>
      </w:r>
      <w:r>
        <w:rPr>
          <w:rFonts w:hint="eastAsia"/>
        </w:rPr>
        <w:t>и</w:t>
      </w:r>
      <w:r>
        <w:t></w:t>
      </w:r>
      <w:r>
        <w:rPr>
          <w:rFonts w:hint="eastAsia"/>
        </w:rPr>
        <w:t>определять</w:t>
      </w:r>
      <w:r>
        <w:t></w:t>
      </w:r>
      <w:r>
        <w:rPr>
          <w:rFonts w:hint="eastAsia"/>
        </w:rPr>
        <w:t>один</w:t>
      </w:r>
      <w:r>
        <w:t></w:t>
      </w:r>
      <w:r>
        <w:rPr>
          <w:rFonts w:hint="eastAsia"/>
        </w:rPr>
        <w:t>способ</w:t>
      </w:r>
      <w:r>
        <w:t></w:t>
      </w:r>
      <w:r>
        <w:rPr>
          <w:rFonts w:hint="eastAsia"/>
        </w:rPr>
        <w:t>как</w:t>
      </w:r>
      <w:r>
        <w:t></w:t>
      </w:r>
      <w:r>
        <w:rPr>
          <w:rFonts w:hint="eastAsia"/>
        </w:rPr>
        <w:t>разновидность</w:t>
      </w:r>
      <w:r>
        <w:t></w:t>
      </w:r>
      <w:r>
        <w:rPr>
          <w:rFonts w:hint="eastAsia"/>
        </w:rPr>
        <w:t>другого</w:t>
      </w:r>
      <w:r>
        <w:t></w:t>
      </w:r>
    </w:p>
    <w:p w:rsidR="0017159D" w:rsidRDefault="0017159D" w:rsidP="0017159D">
      <w:r>
        <w:rPr>
          <w:rFonts w:hint="eastAsia"/>
        </w:rPr>
        <w:t>В</w:t>
      </w:r>
      <w:r>
        <w:t></w:t>
      </w:r>
      <w:r>
        <w:rPr>
          <w:rFonts w:hint="eastAsia"/>
        </w:rPr>
        <w:t>УК</w:t>
      </w:r>
      <w:r>
        <w:t></w:t>
      </w:r>
      <w:r>
        <w:rPr>
          <w:rFonts w:hint="eastAsia"/>
        </w:rPr>
        <w:t>Египта</w:t>
      </w:r>
      <w:r>
        <w:t></w:t>
      </w:r>
      <w:r>
        <w:rPr>
          <w:rFonts w:hint="eastAsia"/>
        </w:rPr>
        <w:t>и</w:t>
      </w:r>
      <w:r>
        <w:t></w:t>
      </w:r>
      <w:r>
        <w:rPr>
          <w:rFonts w:hint="eastAsia"/>
        </w:rPr>
        <w:t>Иордании</w:t>
      </w:r>
      <w:r>
        <w:t></w:t>
      </w:r>
      <w:r>
        <w:rPr>
          <w:rFonts w:hint="eastAsia"/>
        </w:rPr>
        <w:t>отсутствует</w:t>
      </w:r>
      <w:r>
        <w:t></w:t>
      </w:r>
      <w:r>
        <w:rPr>
          <w:rFonts w:hint="eastAsia"/>
        </w:rPr>
        <w:t>определение</w:t>
      </w:r>
      <w:r>
        <w:t></w:t>
      </w:r>
      <w:r>
        <w:t></w:t>
      </w:r>
      <w:r>
        <w:rPr>
          <w:rFonts w:hint="eastAsia"/>
        </w:rPr>
        <w:t>дефиниция</w:t>
      </w:r>
      <w:r>
        <w:t></w:t>
      </w:r>
      <w:r>
        <w:t></w:t>
      </w:r>
      <w:r>
        <w:rPr>
          <w:rFonts w:hint="eastAsia"/>
        </w:rPr>
        <w:t>как</w:t>
      </w:r>
      <w:r>
        <w:t></w:t>
      </w:r>
      <w:r>
        <w:rPr>
          <w:rFonts w:hint="eastAsia"/>
        </w:rPr>
        <w:t>способа</w:t>
      </w:r>
      <w:r>
        <w:t></w:t>
      </w:r>
      <w:r>
        <w:rPr>
          <w:rFonts w:hint="eastAsia"/>
        </w:rPr>
        <w:t>совершения</w:t>
      </w:r>
      <w:r>
        <w:t></w:t>
      </w:r>
      <w:r>
        <w:rPr>
          <w:rFonts w:hint="eastAsia"/>
        </w:rPr>
        <w:t>мошенничества</w:t>
      </w:r>
      <w:r>
        <w:t></w:t>
      </w:r>
      <w:r>
        <w:t></w:t>
      </w:r>
      <w:r>
        <w:rPr>
          <w:rFonts w:hint="eastAsia"/>
        </w:rPr>
        <w:t>В</w:t>
      </w:r>
      <w:r>
        <w:t></w:t>
      </w:r>
      <w:r>
        <w:rPr>
          <w:rFonts w:hint="eastAsia"/>
        </w:rPr>
        <w:t>связи</w:t>
      </w:r>
      <w:r>
        <w:t></w:t>
      </w:r>
      <w:r>
        <w:rPr>
          <w:rFonts w:hint="eastAsia"/>
        </w:rPr>
        <w:t>с</w:t>
      </w:r>
      <w:r>
        <w:t></w:t>
      </w:r>
      <w:r>
        <w:rPr>
          <w:rFonts w:hint="eastAsia"/>
        </w:rPr>
        <w:t>этим</w:t>
      </w:r>
      <w:r>
        <w:t></w:t>
      </w:r>
      <w:r>
        <w:rPr>
          <w:rFonts w:hint="eastAsia"/>
        </w:rPr>
        <w:t>диссертантом</w:t>
      </w:r>
      <w:r>
        <w:t></w:t>
      </w:r>
      <w:r>
        <w:rPr>
          <w:rFonts w:hint="eastAsia"/>
        </w:rPr>
        <w:t>предлагается</w:t>
      </w:r>
      <w:r>
        <w:t></w:t>
      </w:r>
      <w:r>
        <w:rPr>
          <w:rFonts w:hint="eastAsia"/>
        </w:rPr>
        <w:t>внести</w:t>
      </w:r>
      <w:r>
        <w:t></w:t>
      </w:r>
      <w:r>
        <w:rPr>
          <w:rFonts w:hint="eastAsia"/>
        </w:rPr>
        <w:t>в</w:t>
      </w:r>
      <w:r>
        <w:t></w:t>
      </w:r>
      <w:r>
        <w:rPr>
          <w:rFonts w:hint="eastAsia"/>
        </w:rPr>
        <w:t>ст</w:t>
      </w:r>
      <w:r>
        <w:t></w:t>
      </w:r>
      <w:r>
        <w:t></w:t>
      </w:r>
      <w:r>
        <w:t></w:t>
      </w:r>
      <w:r>
        <w:t></w:t>
      </w:r>
      <w:r>
        <w:t></w:t>
      </w:r>
      <w:r>
        <w:t></w:t>
      </w:r>
      <w:r>
        <w:rPr>
          <w:rFonts w:hint="eastAsia"/>
        </w:rPr>
        <w:t>УК</w:t>
      </w:r>
      <w:r>
        <w:t></w:t>
      </w:r>
      <w:r>
        <w:rPr>
          <w:rFonts w:hint="eastAsia"/>
        </w:rPr>
        <w:t>Египта</w:t>
      </w:r>
      <w:r>
        <w:t></w:t>
      </w:r>
      <w:r>
        <w:rPr>
          <w:rFonts w:hint="eastAsia"/>
        </w:rPr>
        <w:t>и</w:t>
      </w:r>
      <w:r>
        <w:t></w:t>
      </w:r>
      <w:r>
        <w:rPr>
          <w:rFonts w:hint="eastAsia"/>
        </w:rPr>
        <w:t>УК</w:t>
      </w:r>
      <w:r>
        <w:t></w:t>
      </w:r>
      <w:r>
        <w:rPr>
          <w:rFonts w:hint="eastAsia"/>
        </w:rPr>
        <w:t>Иордании</w:t>
      </w:r>
      <w:r>
        <w:t></w:t>
      </w:r>
      <w:r>
        <w:rPr>
          <w:rFonts w:hint="eastAsia"/>
        </w:rPr>
        <w:t>новую</w:t>
      </w:r>
      <w:r>
        <w:t></w:t>
      </w:r>
      <w:r>
        <w:rPr>
          <w:rFonts w:hint="eastAsia"/>
        </w:rPr>
        <w:t>часть</w:t>
      </w:r>
      <w:r>
        <w:t></w:t>
      </w:r>
      <w:r>
        <w:t></w:t>
      </w:r>
      <w:r>
        <w:t></w:t>
      </w:r>
      <w:r>
        <w:t></w:t>
      </w:r>
      <w:r>
        <w:t></w:t>
      </w:r>
      <w:r>
        <w:rPr>
          <w:rFonts w:hint="eastAsia"/>
        </w:rPr>
        <w:t>следующего</w:t>
      </w:r>
      <w:r>
        <w:t></w:t>
      </w:r>
      <w:r>
        <w:rPr>
          <w:rFonts w:hint="eastAsia"/>
        </w:rPr>
        <w:t>содержания</w:t>
      </w:r>
      <w:r>
        <w:t></w:t>
      </w:r>
      <w:r>
        <w:t></w:t>
      </w:r>
      <w:r>
        <w:t></w:t>
      </w:r>
      <w:r>
        <w:rPr>
          <w:rFonts w:hint="eastAsia"/>
        </w:rPr>
        <w:t>Под</w:t>
      </w:r>
      <w:r>
        <w:t></w:t>
      </w:r>
      <w:r>
        <w:rPr>
          <w:rFonts w:hint="eastAsia"/>
        </w:rPr>
        <w:t>обманом</w:t>
      </w:r>
      <w:r>
        <w:t></w:t>
      </w:r>
      <w:r>
        <w:rPr>
          <w:rFonts w:hint="eastAsia"/>
        </w:rPr>
        <w:t>понимается</w:t>
      </w:r>
      <w:r>
        <w:t></w:t>
      </w:r>
      <w:r>
        <w:rPr>
          <w:rFonts w:hint="eastAsia"/>
        </w:rPr>
        <w:t>намеренное</w:t>
      </w:r>
      <w:r>
        <w:t></w:t>
      </w:r>
      <w:r>
        <w:rPr>
          <w:rFonts w:hint="eastAsia"/>
        </w:rPr>
        <w:t>искажение</w:t>
      </w:r>
      <w:r>
        <w:t></w:t>
      </w:r>
      <w:r>
        <w:rPr>
          <w:rFonts w:hint="eastAsia"/>
        </w:rPr>
        <w:t>действительности</w:t>
      </w:r>
      <w:r>
        <w:t></w:t>
      </w:r>
      <w:r>
        <w:t></w:t>
      </w:r>
      <w:r>
        <w:rPr>
          <w:rFonts w:hint="eastAsia"/>
        </w:rPr>
        <w:t>существующих</w:t>
      </w:r>
      <w:r>
        <w:t></w:t>
      </w:r>
      <w:r>
        <w:rPr>
          <w:rFonts w:hint="eastAsia"/>
        </w:rPr>
        <w:t>фактов</w:t>
      </w:r>
      <w:r>
        <w:t></w:t>
      </w:r>
      <w:r>
        <w:t></w:t>
      </w:r>
      <w:r>
        <w:rPr>
          <w:rFonts w:hint="eastAsia"/>
        </w:rPr>
        <w:t>сведений</w:t>
      </w:r>
      <w:r>
        <w:t></w:t>
      </w:r>
      <w:r>
        <w:t></w:t>
      </w:r>
      <w:r>
        <w:rPr>
          <w:rFonts w:hint="eastAsia"/>
        </w:rPr>
        <w:t>связанных</w:t>
      </w:r>
      <w:r>
        <w:t></w:t>
      </w:r>
      <w:r>
        <w:rPr>
          <w:rFonts w:hint="eastAsia"/>
        </w:rPr>
        <w:t>с</w:t>
      </w:r>
      <w:r>
        <w:t></w:t>
      </w:r>
      <w:r>
        <w:rPr>
          <w:rFonts w:hint="eastAsia"/>
        </w:rPr>
        <w:t>имуществом</w:t>
      </w:r>
      <w:r>
        <w:t></w:t>
      </w:r>
      <w:r>
        <w:t></w:t>
      </w:r>
      <w:r>
        <w:rPr>
          <w:rFonts w:hint="eastAsia"/>
        </w:rPr>
        <w:t>совершенный</w:t>
      </w:r>
      <w:r>
        <w:t></w:t>
      </w:r>
      <w:r>
        <w:rPr>
          <w:rFonts w:hint="eastAsia"/>
        </w:rPr>
        <w:t>одним</w:t>
      </w:r>
      <w:r>
        <w:t></w:t>
      </w:r>
      <w:r>
        <w:rPr>
          <w:rFonts w:hint="eastAsia"/>
        </w:rPr>
        <w:t>лицом</w:t>
      </w:r>
      <w:r>
        <w:t></w:t>
      </w:r>
      <w:r>
        <w:rPr>
          <w:rFonts w:hint="eastAsia"/>
        </w:rPr>
        <w:t>в</w:t>
      </w:r>
      <w:r>
        <w:t></w:t>
      </w:r>
      <w:r>
        <w:rPr>
          <w:rFonts w:hint="eastAsia"/>
        </w:rPr>
        <w:t>отношении</w:t>
      </w:r>
      <w:r>
        <w:t></w:t>
      </w:r>
      <w:r>
        <w:rPr>
          <w:rFonts w:hint="eastAsia"/>
        </w:rPr>
        <w:t>другого</w:t>
      </w:r>
      <w:r>
        <w:t></w:t>
      </w:r>
      <w:r>
        <w:rPr>
          <w:rFonts w:hint="eastAsia"/>
        </w:rPr>
        <w:t>со</w:t>
      </w:r>
      <w:r>
        <w:t></w:t>
      </w:r>
      <w:r>
        <w:rPr>
          <w:rFonts w:hint="eastAsia"/>
        </w:rPr>
        <w:t>знанием</w:t>
      </w:r>
      <w:r>
        <w:t></w:t>
      </w:r>
      <w:r>
        <w:rPr>
          <w:rFonts w:hint="eastAsia"/>
        </w:rPr>
        <w:t>его</w:t>
      </w:r>
      <w:r>
        <w:t></w:t>
      </w:r>
      <w:r>
        <w:rPr>
          <w:rFonts w:hint="eastAsia"/>
        </w:rPr>
        <w:t>ошибочности</w:t>
      </w:r>
      <w:r>
        <w:t></w:t>
      </w:r>
      <w:r>
        <w:rPr>
          <w:rFonts w:hint="eastAsia"/>
        </w:rPr>
        <w:t>либо</w:t>
      </w:r>
      <w:r>
        <w:t></w:t>
      </w:r>
      <w:r>
        <w:rPr>
          <w:rFonts w:hint="eastAsia"/>
        </w:rPr>
        <w:t>умышленное</w:t>
      </w:r>
      <w:r>
        <w:t></w:t>
      </w:r>
      <w:r>
        <w:rPr>
          <w:rFonts w:hint="eastAsia"/>
        </w:rPr>
        <w:t>сокрытие</w:t>
      </w:r>
      <w:r>
        <w:t></w:t>
      </w:r>
      <w:r>
        <w:rPr>
          <w:rFonts w:hint="eastAsia"/>
        </w:rPr>
        <w:t>таких</w:t>
      </w:r>
      <w:r>
        <w:t></w:t>
      </w:r>
      <w:r>
        <w:rPr>
          <w:rFonts w:hint="eastAsia"/>
        </w:rPr>
        <w:t>сведений</w:t>
      </w:r>
      <w:r>
        <w:t></w:t>
      </w:r>
      <w:r>
        <w:rPr>
          <w:rFonts w:hint="eastAsia"/>
        </w:rPr>
        <w:t>с</w:t>
      </w:r>
      <w:r>
        <w:t></w:t>
      </w:r>
      <w:r>
        <w:rPr>
          <w:rFonts w:hint="eastAsia"/>
        </w:rPr>
        <w:t>целью</w:t>
      </w:r>
      <w:r>
        <w:t></w:t>
      </w:r>
      <w:r>
        <w:rPr>
          <w:rFonts w:hint="eastAsia"/>
        </w:rPr>
        <w:t>введения</w:t>
      </w:r>
      <w:r>
        <w:t></w:t>
      </w:r>
      <w:r>
        <w:rPr>
          <w:rFonts w:hint="eastAsia"/>
        </w:rPr>
        <w:t>лица</w:t>
      </w:r>
      <w:r>
        <w:t></w:t>
      </w:r>
      <w:r>
        <w:rPr>
          <w:rFonts w:hint="eastAsia"/>
        </w:rPr>
        <w:t>в</w:t>
      </w:r>
      <w:r>
        <w:t></w:t>
      </w:r>
      <w:r>
        <w:rPr>
          <w:rFonts w:hint="eastAsia"/>
        </w:rPr>
        <w:t>заблуждение</w:t>
      </w:r>
      <w:r>
        <w:t></w:t>
      </w:r>
      <w:r>
        <w:rPr>
          <w:rFonts w:hint="eastAsia"/>
        </w:rPr>
        <w:t>и</w:t>
      </w:r>
      <w:r>
        <w:t></w:t>
      </w:r>
      <w:r>
        <w:rPr>
          <w:rFonts w:hint="eastAsia"/>
        </w:rPr>
        <w:t>обращения</w:t>
      </w:r>
      <w:r>
        <w:t></w:t>
      </w:r>
      <w:r>
        <w:rPr>
          <w:rFonts w:hint="eastAsia"/>
        </w:rPr>
        <w:t>имущества</w:t>
      </w:r>
      <w:r>
        <w:t></w:t>
      </w:r>
      <w:r>
        <w:rPr>
          <w:rFonts w:hint="eastAsia"/>
        </w:rPr>
        <w:t>в</w:t>
      </w:r>
      <w:r>
        <w:t></w:t>
      </w:r>
      <w:r>
        <w:rPr>
          <w:rFonts w:hint="eastAsia"/>
        </w:rPr>
        <w:t>свою</w:t>
      </w:r>
      <w:r>
        <w:t></w:t>
      </w:r>
      <w:r>
        <w:rPr>
          <w:rFonts w:hint="eastAsia"/>
        </w:rPr>
        <w:t>пользу</w:t>
      </w:r>
      <w:r>
        <w:t></w:t>
      </w:r>
      <w:r>
        <w:rPr>
          <w:rFonts w:hint="eastAsia"/>
        </w:rPr>
        <w:t>или</w:t>
      </w:r>
      <w:r>
        <w:t></w:t>
      </w:r>
      <w:r>
        <w:rPr>
          <w:rFonts w:hint="eastAsia"/>
        </w:rPr>
        <w:t>пользу</w:t>
      </w:r>
      <w:r>
        <w:t></w:t>
      </w:r>
      <w:r>
        <w:rPr>
          <w:rFonts w:hint="eastAsia"/>
        </w:rPr>
        <w:t>других</w:t>
      </w:r>
      <w:r>
        <w:t></w:t>
      </w:r>
      <w:r>
        <w:rPr>
          <w:rFonts w:hint="eastAsia"/>
        </w:rPr>
        <w:t>лиц</w:t>
      </w:r>
      <w:r>
        <w:t></w:t>
      </w:r>
      <w:r>
        <w:t></w:t>
      </w:r>
      <w:r>
        <w:t></w:t>
      </w:r>
      <w:r>
        <w:rPr>
          <w:rFonts w:hint="eastAsia"/>
        </w:rPr>
        <w:t>Обман</w:t>
      </w:r>
      <w:r>
        <w:t></w:t>
      </w:r>
      <w:r>
        <w:t></w:t>
      </w:r>
      <w:r>
        <w:rPr>
          <w:rFonts w:hint="eastAsia"/>
        </w:rPr>
        <w:t>как</w:t>
      </w:r>
      <w:r>
        <w:t></w:t>
      </w:r>
      <w:r>
        <w:rPr>
          <w:rFonts w:hint="eastAsia"/>
        </w:rPr>
        <w:t>способ</w:t>
      </w:r>
      <w:r>
        <w:t></w:t>
      </w:r>
      <w:r>
        <w:rPr>
          <w:rFonts w:hint="eastAsia"/>
        </w:rPr>
        <w:t>совершения</w:t>
      </w:r>
      <w:r>
        <w:t></w:t>
      </w:r>
      <w:r>
        <w:rPr>
          <w:rFonts w:hint="eastAsia"/>
        </w:rPr>
        <w:t>мошенничества</w:t>
      </w:r>
      <w:r>
        <w:t></w:t>
      </w:r>
      <w:r>
        <w:t></w:t>
      </w:r>
      <w:r>
        <w:rPr>
          <w:rFonts w:hint="eastAsia"/>
        </w:rPr>
        <w:t>должен</w:t>
      </w:r>
      <w:r>
        <w:t></w:t>
      </w:r>
      <w:r>
        <w:rPr>
          <w:rFonts w:hint="eastAsia"/>
        </w:rPr>
        <w:t>включать</w:t>
      </w:r>
      <w:r>
        <w:t></w:t>
      </w:r>
      <w:r>
        <w:rPr>
          <w:rFonts w:hint="eastAsia"/>
        </w:rPr>
        <w:t>следующие</w:t>
      </w:r>
      <w:r>
        <w:t></w:t>
      </w:r>
      <w:r>
        <w:rPr>
          <w:rFonts w:hint="eastAsia"/>
        </w:rPr>
        <w:t>признаки</w:t>
      </w:r>
      <w:r>
        <w:t></w:t>
      </w:r>
      <w:r>
        <w:t></w:t>
      </w:r>
      <w:r>
        <w:rPr>
          <w:rFonts w:hint="eastAsia"/>
        </w:rPr>
        <w:t>а</w:t>
      </w:r>
      <w:r>
        <w:t></w:t>
      </w:r>
      <w:r>
        <w:t></w:t>
      </w:r>
      <w:r>
        <w:rPr>
          <w:rFonts w:hint="eastAsia"/>
        </w:rPr>
        <w:t>отказ</w:t>
      </w:r>
      <w:r>
        <w:t></w:t>
      </w:r>
      <w:r>
        <w:rPr>
          <w:rFonts w:hint="eastAsia"/>
        </w:rPr>
        <w:t>от</w:t>
      </w:r>
      <w:r>
        <w:t></w:t>
      </w:r>
      <w:r>
        <w:rPr>
          <w:rFonts w:hint="eastAsia"/>
        </w:rPr>
        <w:t>передачи</w:t>
      </w:r>
      <w:r>
        <w:t></w:t>
      </w:r>
      <w:r>
        <w:rPr>
          <w:rFonts w:hint="eastAsia"/>
        </w:rPr>
        <w:t>или</w:t>
      </w:r>
      <w:r>
        <w:t></w:t>
      </w:r>
      <w:r>
        <w:rPr>
          <w:rFonts w:hint="eastAsia"/>
        </w:rPr>
        <w:t>заявления</w:t>
      </w:r>
      <w:r>
        <w:t></w:t>
      </w:r>
      <w:r>
        <w:rPr>
          <w:rFonts w:hint="eastAsia"/>
        </w:rPr>
        <w:t>действительных</w:t>
      </w:r>
      <w:r>
        <w:t></w:t>
      </w:r>
      <w:r>
        <w:t></w:t>
      </w:r>
      <w:r>
        <w:rPr>
          <w:rFonts w:hint="eastAsia"/>
        </w:rPr>
        <w:t>фактов</w:t>
      </w:r>
      <w:r>
        <w:t></w:t>
      </w:r>
      <w:r>
        <w:t></w:t>
      </w:r>
      <w:r>
        <w:rPr>
          <w:rFonts w:hint="eastAsia"/>
        </w:rPr>
        <w:t>знание</w:t>
      </w:r>
      <w:r>
        <w:t></w:t>
      </w:r>
      <w:r>
        <w:rPr>
          <w:rFonts w:hint="eastAsia"/>
        </w:rPr>
        <w:t>которых</w:t>
      </w:r>
      <w:r>
        <w:t></w:t>
      </w:r>
      <w:r>
        <w:rPr>
          <w:rFonts w:hint="eastAsia"/>
        </w:rPr>
        <w:t>было</w:t>
      </w:r>
      <w:r>
        <w:t></w:t>
      </w:r>
      <w:r>
        <w:rPr>
          <w:rFonts w:hint="eastAsia"/>
        </w:rPr>
        <w:t>бы</w:t>
      </w:r>
      <w:r>
        <w:t></w:t>
      </w:r>
      <w:r>
        <w:rPr>
          <w:rFonts w:hint="eastAsia"/>
        </w:rPr>
        <w:t>необходимо</w:t>
      </w:r>
      <w:r>
        <w:t></w:t>
      </w:r>
      <w:r>
        <w:rPr>
          <w:rFonts w:hint="eastAsia"/>
        </w:rPr>
        <w:t>для</w:t>
      </w:r>
      <w:r>
        <w:t></w:t>
      </w:r>
      <w:r>
        <w:rPr>
          <w:rFonts w:hint="eastAsia"/>
        </w:rPr>
        <w:t>другого</w:t>
      </w:r>
      <w:r>
        <w:t></w:t>
      </w:r>
      <w:r>
        <w:rPr>
          <w:rFonts w:hint="eastAsia"/>
        </w:rPr>
        <w:t>лица</w:t>
      </w:r>
      <w:r>
        <w:t></w:t>
      </w:r>
      <w:r>
        <w:t></w:t>
      </w:r>
      <w:r>
        <w:rPr>
          <w:rFonts w:hint="eastAsia"/>
        </w:rPr>
        <w:t>б</w:t>
      </w:r>
      <w:r>
        <w:t></w:t>
      </w:r>
      <w:r>
        <w:t></w:t>
      </w:r>
      <w:r>
        <w:rPr>
          <w:rFonts w:hint="eastAsia"/>
        </w:rPr>
        <w:t>искажение</w:t>
      </w:r>
      <w:r>
        <w:t></w:t>
      </w:r>
      <w:r>
        <w:rPr>
          <w:rFonts w:hint="eastAsia"/>
        </w:rPr>
        <w:t>фактов</w:t>
      </w:r>
      <w:r>
        <w:t></w:t>
      </w:r>
      <w:r>
        <w:t></w:t>
      </w:r>
      <w:r>
        <w:rPr>
          <w:rFonts w:hint="eastAsia"/>
        </w:rPr>
        <w:t>сведений</w:t>
      </w:r>
      <w:r>
        <w:t></w:t>
      </w:r>
      <w:r>
        <w:rPr>
          <w:rFonts w:hint="eastAsia"/>
        </w:rPr>
        <w:t>означает</w:t>
      </w:r>
      <w:r>
        <w:t></w:t>
      </w:r>
      <w:r>
        <w:rPr>
          <w:rFonts w:hint="eastAsia"/>
        </w:rPr>
        <w:t>заявление</w:t>
      </w:r>
      <w:r>
        <w:t></w:t>
      </w:r>
      <w:r>
        <w:rPr>
          <w:rFonts w:hint="eastAsia"/>
        </w:rPr>
        <w:t>об</w:t>
      </w:r>
      <w:r>
        <w:t></w:t>
      </w:r>
      <w:r>
        <w:rPr>
          <w:rFonts w:hint="eastAsia"/>
        </w:rPr>
        <w:t>их</w:t>
      </w:r>
      <w:r>
        <w:t></w:t>
      </w:r>
      <w:r>
        <w:rPr>
          <w:rFonts w:hint="eastAsia"/>
        </w:rPr>
        <w:t>действительности</w:t>
      </w:r>
      <w:r>
        <w:t></w:t>
      </w:r>
      <w:r>
        <w:t></w:t>
      </w:r>
      <w:r>
        <w:rPr>
          <w:rFonts w:hint="eastAsia"/>
        </w:rPr>
        <w:t>которые</w:t>
      </w:r>
      <w:r>
        <w:t></w:t>
      </w:r>
      <w:r>
        <w:rPr>
          <w:rFonts w:hint="eastAsia"/>
        </w:rPr>
        <w:t>являются</w:t>
      </w:r>
      <w:r>
        <w:t></w:t>
      </w:r>
      <w:r>
        <w:rPr>
          <w:rFonts w:hint="eastAsia"/>
        </w:rPr>
        <w:t>ложными</w:t>
      </w:r>
      <w:r>
        <w:t></w:t>
      </w:r>
      <w:r>
        <w:rPr>
          <w:rFonts w:hint="eastAsia"/>
        </w:rPr>
        <w:t>или</w:t>
      </w:r>
      <w:r>
        <w:t></w:t>
      </w:r>
      <w:r>
        <w:rPr>
          <w:rFonts w:hint="eastAsia"/>
        </w:rPr>
        <w:t>несоответствующими</w:t>
      </w:r>
      <w:r>
        <w:t></w:t>
      </w:r>
      <w:r>
        <w:rPr>
          <w:rFonts w:hint="eastAsia"/>
        </w:rPr>
        <w:t>фактами</w:t>
      </w:r>
      <w:r>
        <w:t></w:t>
      </w:r>
      <w:r>
        <w:t></w:t>
      </w:r>
      <w:r>
        <w:rPr>
          <w:rFonts w:hint="eastAsia"/>
        </w:rPr>
        <w:t>знание</w:t>
      </w:r>
      <w:r>
        <w:t></w:t>
      </w:r>
      <w:r>
        <w:rPr>
          <w:rFonts w:hint="eastAsia"/>
        </w:rPr>
        <w:t>которых</w:t>
      </w:r>
      <w:r>
        <w:t></w:t>
      </w:r>
      <w:r>
        <w:rPr>
          <w:rFonts w:hint="eastAsia"/>
        </w:rPr>
        <w:t>необходимо</w:t>
      </w:r>
      <w:r>
        <w:t></w:t>
      </w:r>
      <w:r>
        <w:rPr>
          <w:rFonts w:hint="eastAsia"/>
        </w:rPr>
        <w:t>для</w:t>
      </w:r>
      <w:r>
        <w:t></w:t>
      </w:r>
      <w:r>
        <w:rPr>
          <w:rFonts w:hint="eastAsia"/>
        </w:rPr>
        <w:t>потерпевшего</w:t>
      </w:r>
      <w:r>
        <w:t></w:t>
      </w:r>
      <w:r>
        <w:t></w:t>
      </w:r>
      <w:r>
        <w:rPr>
          <w:rFonts w:hint="eastAsia"/>
        </w:rPr>
        <w:t>в</w:t>
      </w:r>
      <w:r>
        <w:t></w:t>
      </w:r>
      <w:r>
        <w:t></w:t>
      </w:r>
      <w:r>
        <w:rPr>
          <w:rFonts w:hint="eastAsia"/>
        </w:rPr>
        <w:t>искажение</w:t>
      </w:r>
      <w:r>
        <w:t></w:t>
      </w:r>
      <w:r>
        <w:rPr>
          <w:rFonts w:hint="eastAsia"/>
        </w:rPr>
        <w:t>должно</w:t>
      </w:r>
      <w:r>
        <w:t></w:t>
      </w:r>
      <w:r>
        <w:rPr>
          <w:rFonts w:hint="eastAsia"/>
        </w:rPr>
        <w:t>быть</w:t>
      </w:r>
      <w:r>
        <w:t></w:t>
      </w:r>
      <w:r>
        <w:rPr>
          <w:rFonts w:hint="eastAsia"/>
        </w:rPr>
        <w:t>ложным</w:t>
      </w:r>
      <w:r>
        <w:t></w:t>
      </w:r>
      <w:r>
        <w:rPr>
          <w:rFonts w:hint="eastAsia"/>
        </w:rPr>
        <w:t>и</w:t>
      </w:r>
      <w:r>
        <w:t></w:t>
      </w:r>
      <w:r>
        <w:rPr>
          <w:rFonts w:hint="eastAsia"/>
        </w:rPr>
        <w:t>носить</w:t>
      </w:r>
      <w:r>
        <w:t></w:t>
      </w:r>
      <w:r>
        <w:rPr>
          <w:rFonts w:hint="eastAsia"/>
        </w:rPr>
        <w:t>материальный</w:t>
      </w:r>
      <w:r>
        <w:t></w:t>
      </w:r>
      <w:r>
        <w:rPr>
          <w:rFonts w:hint="eastAsia"/>
        </w:rPr>
        <w:t>смысл</w:t>
      </w:r>
      <w:r>
        <w:t></w:t>
      </w:r>
      <w:r>
        <w:rPr>
          <w:rFonts w:hint="eastAsia"/>
        </w:rPr>
        <w:t>относительно</w:t>
      </w:r>
      <w:r>
        <w:t></w:t>
      </w:r>
      <w:r>
        <w:rPr>
          <w:rFonts w:hint="eastAsia"/>
        </w:rPr>
        <w:t>его</w:t>
      </w:r>
      <w:r>
        <w:t></w:t>
      </w:r>
      <w:r>
        <w:rPr>
          <w:rFonts w:hint="eastAsia"/>
        </w:rPr>
        <w:t>важности</w:t>
      </w:r>
      <w:r>
        <w:t></w:t>
      </w:r>
      <w:r>
        <w:rPr>
          <w:rFonts w:hint="eastAsia"/>
        </w:rPr>
        <w:t>и</w:t>
      </w:r>
      <w:r>
        <w:t></w:t>
      </w:r>
      <w:r>
        <w:rPr>
          <w:rFonts w:hint="eastAsia"/>
        </w:rPr>
        <w:t>значения</w:t>
      </w:r>
      <w:r>
        <w:t></w:t>
      </w:r>
      <w:r>
        <w:t></w:t>
      </w:r>
      <w:r>
        <w:rPr>
          <w:rFonts w:hint="eastAsia"/>
        </w:rPr>
        <w:t>г</w:t>
      </w:r>
      <w:r>
        <w:t></w:t>
      </w:r>
      <w:r>
        <w:t></w:t>
      </w:r>
      <w:r>
        <w:rPr>
          <w:rFonts w:hint="eastAsia"/>
        </w:rPr>
        <w:t>искажение</w:t>
      </w:r>
      <w:r>
        <w:t></w:t>
      </w:r>
      <w:r>
        <w:rPr>
          <w:rFonts w:hint="eastAsia"/>
        </w:rPr>
        <w:t>действительности</w:t>
      </w:r>
      <w:r>
        <w:t></w:t>
      </w:r>
      <w:r>
        <w:t></w:t>
      </w:r>
      <w:r>
        <w:rPr>
          <w:rFonts w:hint="eastAsia"/>
        </w:rPr>
        <w:t>сведений</w:t>
      </w:r>
      <w:r>
        <w:t></w:t>
      </w:r>
      <w:r>
        <w:rPr>
          <w:rFonts w:hint="eastAsia"/>
        </w:rPr>
        <w:t>должно</w:t>
      </w:r>
      <w:r>
        <w:t></w:t>
      </w:r>
      <w:r>
        <w:rPr>
          <w:rFonts w:hint="eastAsia"/>
        </w:rPr>
        <w:t>также</w:t>
      </w:r>
      <w:r>
        <w:t></w:t>
      </w:r>
      <w:r>
        <w:rPr>
          <w:rFonts w:hint="eastAsia"/>
        </w:rPr>
        <w:t>коснуться</w:t>
      </w:r>
      <w:r>
        <w:t></w:t>
      </w:r>
      <w:r>
        <w:rPr>
          <w:rFonts w:hint="eastAsia"/>
        </w:rPr>
        <w:t>существующих</w:t>
      </w:r>
      <w:r>
        <w:t></w:t>
      </w:r>
      <w:r>
        <w:rPr>
          <w:rFonts w:hint="eastAsia"/>
        </w:rPr>
        <w:t>фактов</w:t>
      </w:r>
      <w:r>
        <w:t></w:t>
      </w:r>
      <w:r>
        <w:t></w:t>
      </w:r>
      <w:r>
        <w:rPr>
          <w:rFonts w:hint="eastAsia"/>
        </w:rPr>
        <w:t>Поэтому</w:t>
      </w:r>
      <w:r>
        <w:t></w:t>
      </w:r>
      <w:r>
        <w:t></w:t>
      </w:r>
      <w:r>
        <w:rPr>
          <w:rFonts w:hint="eastAsia"/>
        </w:rPr>
        <w:t>обычно</w:t>
      </w:r>
      <w:r>
        <w:t></w:t>
      </w:r>
      <w:r>
        <w:t></w:t>
      </w:r>
      <w:r>
        <w:rPr>
          <w:rFonts w:hint="eastAsia"/>
        </w:rPr>
        <w:t>обещание</w:t>
      </w:r>
      <w:r>
        <w:t></w:t>
      </w:r>
      <w:r>
        <w:rPr>
          <w:rFonts w:hint="eastAsia"/>
        </w:rPr>
        <w:t>что</w:t>
      </w:r>
      <w:r>
        <w:t></w:t>
      </w:r>
      <w:r>
        <w:rPr>
          <w:rFonts w:hint="eastAsia"/>
        </w:rPr>
        <w:t>либо</w:t>
      </w:r>
      <w:r>
        <w:t></w:t>
      </w:r>
      <w:r>
        <w:rPr>
          <w:rFonts w:hint="eastAsia"/>
        </w:rPr>
        <w:t>сделать</w:t>
      </w:r>
      <w:r>
        <w:t></w:t>
      </w:r>
      <w:r>
        <w:rPr>
          <w:rFonts w:hint="eastAsia"/>
        </w:rPr>
        <w:t>в</w:t>
      </w:r>
      <w:r>
        <w:t></w:t>
      </w:r>
      <w:r>
        <w:rPr>
          <w:rFonts w:hint="eastAsia"/>
        </w:rPr>
        <w:t>будущем</w:t>
      </w:r>
      <w:r>
        <w:t></w:t>
      </w:r>
      <w:r>
        <w:rPr>
          <w:rFonts w:hint="eastAsia"/>
        </w:rPr>
        <w:t>не</w:t>
      </w:r>
      <w:r>
        <w:t></w:t>
      </w:r>
      <w:r>
        <w:rPr>
          <w:rFonts w:hint="eastAsia"/>
        </w:rPr>
        <w:t>касается</w:t>
      </w:r>
      <w:r>
        <w:t></w:t>
      </w:r>
      <w:r>
        <w:rPr>
          <w:rFonts w:hint="eastAsia"/>
        </w:rPr>
        <w:t>существующего</w:t>
      </w:r>
      <w:r>
        <w:t></w:t>
      </w:r>
      <w:r>
        <w:rPr>
          <w:rFonts w:hint="eastAsia"/>
        </w:rPr>
        <w:t>факта</w:t>
      </w:r>
      <w:r>
        <w:t></w:t>
      </w:r>
      <w:r>
        <w:rPr>
          <w:rFonts w:hint="eastAsia"/>
        </w:rPr>
        <w:t>и</w:t>
      </w:r>
      <w:r>
        <w:t></w:t>
      </w:r>
      <w:r>
        <w:rPr>
          <w:rFonts w:hint="eastAsia"/>
        </w:rPr>
        <w:t>не</w:t>
      </w:r>
      <w:r>
        <w:t></w:t>
      </w:r>
      <w:r>
        <w:rPr>
          <w:rFonts w:hint="eastAsia"/>
        </w:rPr>
        <w:t>может</w:t>
      </w:r>
      <w:r>
        <w:t></w:t>
      </w:r>
      <w:r>
        <w:rPr>
          <w:rFonts w:hint="eastAsia"/>
        </w:rPr>
        <w:t>быть</w:t>
      </w:r>
      <w:r>
        <w:t></w:t>
      </w:r>
      <w:r>
        <w:rPr>
          <w:rFonts w:hint="eastAsia"/>
        </w:rPr>
        <w:t>основанием</w:t>
      </w:r>
      <w:r>
        <w:t></w:t>
      </w:r>
      <w:r>
        <w:rPr>
          <w:rFonts w:hint="eastAsia"/>
        </w:rPr>
        <w:t>для</w:t>
      </w:r>
      <w:r>
        <w:t></w:t>
      </w:r>
      <w:r>
        <w:rPr>
          <w:rFonts w:hint="eastAsia"/>
        </w:rPr>
        <w:t>образования</w:t>
      </w:r>
      <w:r>
        <w:t></w:t>
      </w:r>
      <w:r>
        <w:rPr>
          <w:rFonts w:hint="eastAsia"/>
        </w:rPr>
        <w:t>состава</w:t>
      </w:r>
      <w:r>
        <w:t></w:t>
      </w:r>
      <w:r>
        <w:rPr>
          <w:rFonts w:hint="eastAsia"/>
        </w:rPr>
        <w:t>мошенничества</w:t>
      </w:r>
      <w:r>
        <w:t></w:t>
      </w:r>
      <w:r>
        <w:t></w:t>
      </w:r>
      <w:r>
        <w:rPr>
          <w:rFonts w:hint="eastAsia"/>
        </w:rPr>
        <w:t>д</w:t>
      </w:r>
      <w:r>
        <w:t></w:t>
      </w:r>
      <w:r>
        <w:t></w:t>
      </w:r>
      <w:r>
        <w:rPr>
          <w:rFonts w:hint="eastAsia"/>
        </w:rPr>
        <w:t>выражение</w:t>
      </w:r>
      <w:r>
        <w:t></w:t>
      </w:r>
      <w:r>
        <w:rPr>
          <w:rFonts w:hint="eastAsia"/>
        </w:rPr>
        <w:t>мнения</w:t>
      </w:r>
      <w:r>
        <w:t></w:t>
      </w:r>
      <w:r>
        <w:rPr>
          <w:rFonts w:hint="eastAsia"/>
        </w:rPr>
        <w:t>о</w:t>
      </w:r>
      <w:r>
        <w:t></w:t>
      </w:r>
      <w:r>
        <w:rPr>
          <w:rFonts w:hint="eastAsia"/>
        </w:rPr>
        <w:t>состоянии</w:t>
      </w:r>
      <w:r>
        <w:t></w:t>
      </w:r>
      <w:r>
        <w:t></w:t>
      </w:r>
      <w:r>
        <w:rPr>
          <w:rFonts w:hint="eastAsia"/>
        </w:rPr>
        <w:t>качестве</w:t>
      </w:r>
      <w:r>
        <w:t></w:t>
      </w:r>
      <w:r>
        <w:rPr>
          <w:rFonts w:hint="eastAsia"/>
        </w:rPr>
        <w:t>и</w:t>
      </w:r>
      <w:r>
        <w:t></w:t>
      </w:r>
      <w:r>
        <w:rPr>
          <w:rFonts w:hint="eastAsia"/>
        </w:rPr>
        <w:t>количестве</w:t>
      </w:r>
      <w:r>
        <w:t></w:t>
      </w:r>
      <w:r>
        <w:t></w:t>
      </w:r>
      <w:r>
        <w:rPr>
          <w:rFonts w:hint="eastAsia"/>
        </w:rPr>
        <w:t>которые</w:t>
      </w:r>
      <w:r>
        <w:t></w:t>
      </w:r>
      <w:r>
        <w:rPr>
          <w:rFonts w:hint="eastAsia"/>
        </w:rPr>
        <w:t>не</w:t>
      </w:r>
      <w:r>
        <w:t></w:t>
      </w:r>
      <w:r>
        <w:rPr>
          <w:rFonts w:hint="eastAsia"/>
        </w:rPr>
        <w:t>касаются</w:t>
      </w:r>
      <w:r>
        <w:t></w:t>
      </w:r>
      <w:r>
        <w:rPr>
          <w:rFonts w:hint="eastAsia"/>
        </w:rPr>
        <w:t>существующего</w:t>
      </w:r>
      <w:r>
        <w:t></w:t>
      </w:r>
      <w:r>
        <w:rPr>
          <w:rFonts w:hint="eastAsia"/>
        </w:rPr>
        <w:t>факта</w:t>
      </w:r>
      <w:r>
        <w:t></w:t>
      </w:r>
      <w:r>
        <w:t></w:t>
      </w:r>
      <w:r>
        <w:rPr>
          <w:rFonts w:hint="eastAsia"/>
        </w:rPr>
        <w:t>не</w:t>
      </w:r>
      <w:r>
        <w:t></w:t>
      </w:r>
      <w:r>
        <w:rPr>
          <w:rFonts w:hint="eastAsia"/>
        </w:rPr>
        <w:t>может</w:t>
      </w:r>
      <w:r>
        <w:t></w:t>
      </w:r>
      <w:r>
        <w:rPr>
          <w:rFonts w:hint="eastAsia"/>
        </w:rPr>
        <w:t>быть</w:t>
      </w:r>
      <w:r>
        <w:t></w:t>
      </w:r>
      <w:r>
        <w:rPr>
          <w:rFonts w:hint="eastAsia"/>
        </w:rPr>
        <w:t>основанием</w:t>
      </w:r>
      <w:r>
        <w:t></w:t>
      </w:r>
      <w:r>
        <w:rPr>
          <w:rFonts w:hint="eastAsia"/>
        </w:rPr>
        <w:t>образования</w:t>
      </w:r>
      <w:r>
        <w:t></w:t>
      </w:r>
      <w:r>
        <w:rPr>
          <w:rFonts w:hint="eastAsia"/>
        </w:rPr>
        <w:t>мошенничества</w:t>
      </w:r>
      <w:r>
        <w:t></w:t>
      </w:r>
      <w:r>
        <w:t></w:t>
      </w:r>
      <w:r>
        <w:rPr>
          <w:rFonts w:hint="eastAsia"/>
        </w:rPr>
        <w:t>если</w:t>
      </w:r>
      <w:r>
        <w:t></w:t>
      </w:r>
      <w:r>
        <w:rPr>
          <w:rFonts w:hint="eastAsia"/>
        </w:rPr>
        <w:t>человек</w:t>
      </w:r>
      <w:r>
        <w:t></w:t>
      </w:r>
      <w:r>
        <w:t></w:t>
      </w:r>
      <w:r>
        <w:rPr>
          <w:rFonts w:hint="eastAsia"/>
        </w:rPr>
        <w:t>заявляющий</w:t>
      </w:r>
      <w:r>
        <w:t></w:t>
      </w:r>
      <w:r>
        <w:rPr>
          <w:rFonts w:hint="eastAsia"/>
        </w:rPr>
        <w:t>мнение</w:t>
      </w:r>
      <w:r>
        <w:t></w:t>
      </w:r>
      <w:r>
        <w:t></w:t>
      </w:r>
      <w:r>
        <w:rPr>
          <w:rFonts w:hint="eastAsia"/>
        </w:rPr>
        <w:t>не</w:t>
      </w:r>
      <w:r>
        <w:t></w:t>
      </w:r>
      <w:r>
        <w:rPr>
          <w:rFonts w:hint="eastAsia"/>
        </w:rPr>
        <w:t>имеет</w:t>
      </w:r>
      <w:r>
        <w:t></w:t>
      </w:r>
      <w:r>
        <w:rPr>
          <w:rFonts w:hint="eastAsia"/>
        </w:rPr>
        <w:t>исключительных</w:t>
      </w:r>
      <w:r>
        <w:t></w:t>
      </w:r>
      <w:r>
        <w:rPr>
          <w:rFonts w:hint="eastAsia"/>
        </w:rPr>
        <w:t>или</w:t>
      </w:r>
      <w:r>
        <w:t></w:t>
      </w:r>
      <w:r>
        <w:rPr>
          <w:rFonts w:hint="eastAsia"/>
        </w:rPr>
        <w:t>превосходящих</w:t>
      </w:r>
      <w:r>
        <w:t></w:t>
      </w:r>
      <w:r>
        <w:rPr>
          <w:rFonts w:hint="eastAsia"/>
        </w:rPr>
        <w:t>знаний</w:t>
      </w:r>
      <w:r>
        <w:t></w:t>
      </w:r>
      <w:r>
        <w:rPr>
          <w:rFonts w:hint="eastAsia"/>
        </w:rPr>
        <w:t>существующих</w:t>
      </w:r>
      <w:r>
        <w:t></w:t>
      </w:r>
      <w:r>
        <w:rPr>
          <w:rFonts w:hint="eastAsia"/>
        </w:rPr>
        <w:t>фактов</w:t>
      </w:r>
      <w:r>
        <w:t></w:t>
      </w:r>
      <w:r>
        <w:t></w:t>
      </w:r>
      <w:r>
        <w:rPr>
          <w:rFonts w:hint="eastAsia"/>
        </w:rPr>
        <w:t>которые</w:t>
      </w:r>
      <w:r>
        <w:t></w:t>
      </w:r>
      <w:r>
        <w:rPr>
          <w:rFonts w:hint="eastAsia"/>
        </w:rPr>
        <w:t>являются</w:t>
      </w:r>
      <w:r>
        <w:t></w:t>
      </w:r>
      <w:r>
        <w:rPr>
          <w:rFonts w:hint="eastAsia"/>
        </w:rPr>
        <w:t>непоследовательными</w:t>
      </w:r>
      <w:r>
        <w:t></w:t>
      </w:r>
      <w:r>
        <w:rPr>
          <w:rFonts w:hint="eastAsia"/>
        </w:rPr>
        <w:t>с</w:t>
      </w:r>
      <w:r>
        <w:t></w:t>
      </w:r>
      <w:r>
        <w:rPr>
          <w:rFonts w:hint="eastAsia"/>
        </w:rPr>
        <w:t>таким</w:t>
      </w:r>
      <w:r>
        <w:t></w:t>
      </w:r>
      <w:r>
        <w:rPr>
          <w:rFonts w:hint="eastAsia"/>
        </w:rPr>
        <w:t>мнением</w:t>
      </w:r>
      <w:r>
        <w:t></w:t>
      </w:r>
      <w:r>
        <w:t></w:t>
      </w:r>
      <w:r>
        <w:rPr>
          <w:rFonts w:hint="eastAsia"/>
        </w:rPr>
        <w:t>е</w:t>
      </w:r>
      <w:r>
        <w:t></w:t>
      </w:r>
      <w:r>
        <w:t></w:t>
      </w:r>
      <w:r>
        <w:rPr>
          <w:rFonts w:hint="eastAsia"/>
        </w:rPr>
        <w:t>искажение</w:t>
      </w:r>
      <w:r>
        <w:t></w:t>
      </w:r>
      <w:r>
        <w:rPr>
          <w:rFonts w:hint="eastAsia"/>
        </w:rPr>
        <w:t>фактов</w:t>
      </w:r>
      <w:r>
        <w:t></w:t>
      </w:r>
      <w:r>
        <w:rPr>
          <w:rFonts w:hint="eastAsia"/>
        </w:rPr>
        <w:t>должно</w:t>
      </w:r>
      <w:r>
        <w:t></w:t>
      </w:r>
      <w:r>
        <w:rPr>
          <w:rFonts w:hint="eastAsia"/>
        </w:rPr>
        <w:t>быть</w:t>
      </w:r>
      <w:r>
        <w:t></w:t>
      </w:r>
      <w:r>
        <w:rPr>
          <w:rFonts w:hint="eastAsia"/>
        </w:rPr>
        <w:t>сделано</w:t>
      </w:r>
      <w:r>
        <w:t></w:t>
      </w:r>
      <w:r>
        <w:rPr>
          <w:rFonts w:hint="eastAsia"/>
        </w:rPr>
        <w:t>сознательно</w:t>
      </w:r>
      <w:r>
        <w:t></w:t>
      </w:r>
      <w:r>
        <w:rPr>
          <w:rFonts w:hint="eastAsia"/>
        </w:rPr>
        <w:t>и</w:t>
      </w:r>
      <w:r>
        <w:t></w:t>
      </w:r>
      <w:r>
        <w:rPr>
          <w:rFonts w:hint="eastAsia"/>
        </w:rPr>
        <w:t>преднамеренно</w:t>
      </w:r>
      <w:r>
        <w:t></w:t>
      </w:r>
      <w:r>
        <w:t></w:t>
      </w:r>
      <w:r>
        <w:rPr>
          <w:rFonts w:hint="eastAsia"/>
        </w:rPr>
        <w:t>а</w:t>
      </w:r>
      <w:r>
        <w:t></w:t>
      </w:r>
      <w:r>
        <w:rPr>
          <w:rFonts w:hint="eastAsia"/>
        </w:rPr>
        <w:t>не</w:t>
      </w:r>
      <w:r>
        <w:t></w:t>
      </w:r>
      <w:r>
        <w:rPr>
          <w:rFonts w:hint="eastAsia"/>
        </w:rPr>
        <w:t>являться</w:t>
      </w:r>
      <w:r>
        <w:t></w:t>
      </w:r>
      <w:r>
        <w:rPr>
          <w:rFonts w:hint="eastAsia"/>
        </w:rPr>
        <w:t>результатом</w:t>
      </w:r>
      <w:r>
        <w:t></w:t>
      </w:r>
      <w:r>
        <w:rPr>
          <w:rFonts w:hint="eastAsia"/>
        </w:rPr>
        <w:t>ошибки</w:t>
      </w:r>
      <w:r>
        <w:t></w:t>
      </w:r>
      <w:r>
        <w:rPr>
          <w:rFonts w:hint="eastAsia"/>
        </w:rPr>
        <w:t>или</w:t>
      </w:r>
      <w:r>
        <w:t></w:t>
      </w:r>
      <w:r>
        <w:rPr>
          <w:rFonts w:hint="eastAsia"/>
        </w:rPr>
        <w:t>несчастного</w:t>
      </w:r>
      <w:r>
        <w:t></w:t>
      </w:r>
      <w:r>
        <w:rPr>
          <w:rFonts w:hint="eastAsia"/>
        </w:rPr>
        <w:t>случая</w:t>
      </w:r>
      <w:r>
        <w:t></w:t>
      </w:r>
      <w:r>
        <w:t></w:t>
      </w:r>
      <w:r>
        <w:rPr>
          <w:rFonts w:hint="eastAsia"/>
        </w:rPr>
        <w:t>при</w:t>
      </w:r>
      <w:r>
        <w:t></w:t>
      </w:r>
      <w:r>
        <w:rPr>
          <w:rFonts w:hint="eastAsia"/>
        </w:rPr>
        <w:t>которых</w:t>
      </w:r>
      <w:r>
        <w:t></w:t>
      </w:r>
      <w:r>
        <w:rPr>
          <w:rFonts w:hint="eastAsia"/>
        </w:rPr>
        <w:t>лицо</w:t>
      </w:r>
      <w:r>
        <w:t></w:t>
      </w:r>
      <w:r>
        <w:rPr>
          <w:rFonts w:hint="eastAsia"/>
        </w:rPr>
        <w:t>о</w:t>
      </w:r>
      <w:r>
        <w:t></w:t>
      </w:r>
      <w:r>
        <w:rPr>
          <w:rFonts w:hint="eastAsia"/>
        </w:rPr>
        <w:t>них</w:t>
      </w:r>
      <w:r>
        <w:t></w:t>
      </w:r>
      <w:r>
        <w:rPr>
          <w:rFonts w:hint="eastAsia"/>
        </w:rPr>
        <w:t>не</w:t>
      </w:r>
      <w:r>
        <w:t></w:t>
      </w:r>
      <w:r>
        <w:rPr>
          <w:rFonts w:hint="eastAsia"/>
        </w:rPr>
        <w:t>знало</w:t>
      </w:r>
      <w:r>
        <w:t></w:t>
      </w:r>
      <w:r>
        <w:t></w:t>
      </w:r>
      <w:r>
        <w:rPr>
          <w:rFonts w:hint="eastAsia"/>
        </w:rPr>
        <w:t>или</w:t>
      </w:r>
      <w:r>
        <w:t></w:t>
      </w:r>
      <w:r>
        <w:rPr>
          <w:rFonts w:hint="eastAsia"/>
        </w:rPr>
        <w:t>не</w:t>
      </w:r>
      <w:r>
        <w:t></w:t>
      </w:r>
      <w:r>
        <w:rPr>
          <w:rFonts w:hint="eastAsia"/>
        </w:rPr>
        <w:t>должно</w:t>
      </w:r>
      <w:r>
        <w:t></w:t>
      </w:r>
      <w:r>
        <w:rPr>
          <w:rFonts w:hint="eastAsia"/>
        </w:rPr>
        <w:t>было</w:t>
      </w:r>
      <w:r>
        <w:t></w:t>
      </w:r>
      <w:r>
        <w:rPr>
          <w:rFonts w:hint="eastAsia"/>
        </w:rPr>
        <w:t>знать</w:t>
      </w:r>
      <w:r>
        <w:t></w:t>
      </w:r>
    </w:p>
    <w:p w:rsidR="0017159D" w:rsidRDefault="0017159D" w:rsidP="0017159D">
      <w:r>
        <w:rPr>
          <w:rFonts w:hint="eastAsia"/>
        </w:rPr>
        <w:t>В</w:t>
      </w:r>
      <w:r>
        <w:t></w:t>
      </w:r>
      <w:r>
        <w:rPr>
          <w:rFonts w:hint="eastAsia"/>
        </w:rPr>
        <w:t>УК</w:t>
      </w:r>
      <w:r>
        <w:t></w:t>
      </w:r>
      <w:r>
        <w:rPr>
          <w:rFonts w:hint="eastAsia"/>
        </w:rPr>
        <w:t>Египта</w:t>
      </w:r>
      <w:r>
        <w:t></w:t>
      </w:r>
      <w:r>
        <w:rPr>
          <w:rFonts w:hint="eastAsia"/>
        </w:rPr>
        <w:t>мошенничество</w:t>
      </w:r>
      <w:r>
        <w:t></w:t>
      </w:r>
      <w:r>
        <w:rPr>
          <w:rFonts w:hint="eastAsia"/>
        </w:rPr>
        <w:t>рассматривается</w:t>
      </w:r>
      <w:r>
        <w:t></w:t>
      </w:r>
      <w:r>
        <w:rPr>
          <w:rFonts w:hint="eastAsia"/>
        </w:rPr>
        <w:t>как</w:t>
      </w:r>
      <w:r>
        <w:t></w:t>
      </w:r>
      <w:r>
        <w:rPr>
          <w:rFonts w:hint="eastAsia"/>
        </w:rPr>
        <w:t>завладение</w:t>
      </w:r>
      <w:r>
        <w:t></w:t>
      </w:r>
      <w:r>
        <w:rPr>
          <w:rFonts w:hint="eastAsia"/>
        </w:rPr>
        <w:t>чужим</w:t>
      </w:r>
      <w:r>
        <w:t></w:t>
      </w:r>
      <w:r>
        <w:rPr>
          <w:rFonts w:hint="eastAsia"/>
        </w:rPr>
        <w:t>имуществом</w:t>
      </w:r>
      <w:r>
        <w:t></w:t>
      </w:r>
      <w:r>
        <w:rPr>
          <w:rFonts w:hint="eastAsia"/>
        </w:rPr>
        <w:t>путем</w:t>
      </w:r>
      <w:r>
        <w:t></w:t>
      </w:r>
      <w:r>
        <w:rPr>
          <w:rFonts w:hint="eastAsia"/>
        </w:rPr>
        <w:t>обмана</w:t>
      </w:r>
      <w:r>
        <w:t></w:t>
      </w:r>
      <w:r>
        <w:t></w:t>
      </w:r>
      <w:r>
        <w:rPr>
          <w:rFonts w:hint="eastAsia"/>
        </w:rPr>
        <w:t>т</w:t>
      </w:r>
      <w:r>
        <w:t></w:t>
      </w:r>
      <w:r>
        <w:rPr>
          <w:rFonts w:hint="eastAsia"/>
        </w:rPr>
        <w:t>е</w:t>
      </w:r>
      <w:r>
        <w:t></w:t>
      </w:r>
      <w:r>
        <w:t></w:t>
      </w:r>
      <w:r>
        <w:rPr>
          <w:rFonts w:hint="eastAsia"/>
        </w:rPr>
        <w:t>как</w:t>
      </w:r>
      <w:r>
        <w:t></w:t>
      </w:r>
      <w:r>
        <w:rPr>
          <w:rFonts w:hint="eastAsia"/>
        </w:rPr>
        <w:t>способ</w:t>
      </w:r>
      <w:r>
        <w:t></w:t>
      </w:r>
      <w:r>
        <w:t></w:t>
      </w:r>
      <w:r>
        <w:rPr>
          <w:rFonts w:hint="eastAsia"/>
        </w:rPr>
        <w:t>с</w:t>
      </w:r>
      <w:r>
        <w:t></w:t>
      </w:r>
      <w:r>
        <w:rPr>
          <w:rFonts w:hint="eastAsia"/>
        </w:rPr>
        <w:t>помощью</w:t>
      </w:r>
      <w:r>
        <w:t></w:t>
      </w:r>
      <w:r>
        <w:rPr>
          <w:rFonts w:hint="eastAsia"/>
        </w:rPr>
        <w:t>которого</w:t>
      </w:r>
      <w:r>
        <w:t></w:t>
      </w:r>
      <w:r>
        <w:rPr>
          <w:rFonts w:hint="eastAsia"/>
        </w:rPr>
        <w:t>виновный</w:t>
      </w:r>
      <w:r>
        <w:t></w:t>
      </w:r>
      <w:r>
        <w:rPr>
          <w:rFonts w:hint="eastAsia"/>
        </w:rPr>
        <w:t>склоняет</w:t>
      </w:r>
      <w:r>
        <w:t></w:t>
      </w:r>
      <w:r>
        <w:rPr>
          <w:rFonts w:hint="eastAsia"/>
        </w:rPr>
        <w:t>потерпевшего</w:t>
      </w:r>
      <w:r>
        <w:t></w:t>
      </w:r>
      <w:r>
        <w:rPr>
          <w:rFonts w:hint="eastAsia"/>
        </w:rPr>
        <w:t>передать</w:t>
      </w:r>
      <w:r>
        <w:t></w:t>
      </w:r>
      <w:r>
        <w:rPr>
          <w:rFonts w:hint="eastAsia"/>
        </w:rPr>
        <w:t>свое</w:t>
      </w:r>
      <w:r>
        <w:t></w:t>
      </w:r>
      <w:r>
        <w:rPr>
          <w:rFonts w:hint="eastAsia"/>
        </w:rPr>
        <w:t>имущество</w:t>
      </w:r>
      <w:r>
        <w:t></w:t>
      </w:r>
      <w:r>
        <w:t></w:t>
      </w:r>
      <w:r>
        <w:rPr>
          <w:rFonts w:hint="eastAsia"/>
        </w:rPr>
        <w:t>Следовательно</w:t>
      </w:r>
      <w:r>
        <w:t></w:t>
      </w:r>
      <w:r>
        <w:rPr>
          <w:rFonts w:hint="eastAsia"/>
        </w:rPr>
        <w:t>мошенничество</w:t>
      </w:r>
      <w:r>
        <w:t></w:t>
      </w:r>
      <w:r>
        <w:rPr>
          <w:rFonts w:hint="eastAsia"/>
        </w:rPr>
        <w:t>является</w:t>
      </w:r>
      <w:r>
        <w:t></w:t>
      </w:r>
      <w:r>
        <w:rPr>
          <w:rFonts w:hint="eastAsia"/>
        </w:rPr>
        <w:t>посягательством</w:t>
      </w:r>
      <w:r>
        <w:t></w:t>
      </w:r>
      <w:r>
        <w:rPr>
          <w:rFonts w:hint="eastAsia"/>
        </w:rPr>
        <w:t>на</w:t>
      </w:r>
      <w:r>
        <w:t></w:t>
      </w:r>
      <w:r>
        <w:rPr>
          <w:rFonts w:hint="eastAsia"/>
        </w:rPr>
        <w:t>собственность</w:t>
      </w:r>
      <w:r>
        <w:t></w:t>
      </w:r>
      <w:r>
        <w:rPr>
          <w:rFonts w:hint="eastAsia"/>
        </w:rPr>
        <w:t>и</w:t>
      </w:r>
      <w:r>
        <w:t></w:t>
      </w:r>
      <w:r>
        <w:rPr>
          <w:rFonts w:hint="eastAsia"/>
        </w:rPr>
        <w:t>на</w:t>
      </w:r>
      <w:r>
        <w:t></w:t>
      </w:r>
      <w:r>
        <w:rPr>
          <w:rFonts w:hint="eastAsia"/>
        </w:rPr>
        <w:t>волю</w:t>
      </w:r>
      <w:r>
        <w:t></w:t>
      </w:r>
      <w:r>
        <w:rPr>
          <w:rFonts w:hint="eastAsia"/>
        </w:rPr>
        <w:t>потерпевшего</w:t>
      </w:r>
      <w:r>
        <w:t></w:t>
      </w:r>
      <w:r>
        <w:t></w:t>
      </w:r>
      <w:r>
        <w:rPr>
          <w:rFonts w:hint="eastAsia"/>
        </w:rPr>
        <w:t>Эта</w:t>
      </w:r>
      <w:r>
        <w:t></w:t>
      </w:r>
      <w:r>
        <w:rPr>
          <w:rFonts w:hint="eastAsia"/>
        </w:rPr>
        <w:t>особенность</w:t>
      </w:r>
      <w:r>
        <w:t></w:t>
      </w:r>
      <w:r>
        <w:rPr>
          <w:rFonts w:hint="eastAsia"/>
        </w:rPr>
        <w:t>данного</w:t>
      </w:r>
      <w:r>
        <w:t></w:t>
      </w:r>
      <w:r>
        <w:rPr>
          <w:rFonts w:hint="eastAsia"/>
        </w:rPr>
        <w:t>преступления</w:t>
      </w:r>
      <w:r>
        <w:t></w:t>
      </w:r>
      <w:r>
        <w:rPr>
          <w:rFonts w:hint="eastAsia"/>
        </w:rPr>
        <w:t>дает</w:t>
      </w:r>
      <w:r>
        <w:t></w:t>
      </w:r>
      <w:r>
        <w:rPr>
          <w:rFonts w:hint="eastAsia"/>
        </w:rPr>
        <w:t>основание</w:t>
      </w:r>
      <w:r>
        <w:t></w:t>
      </w:r>
      <w:r>
        <w:rPr>
          <w:rFonts w:hint="eastAsia"/>
        </w:rPr>
        <w:t>отграничить</w:t>
      </w:r>
      <w:r>
        <w:t></w:t>
      </w:r>
      <w:r>
        <w:rPr>
          <w:rFonts w:hint="eastAsia"/>
        </w:rPr>
        <w:t>его</w:t>
      </w:r>
      <w:r>
        <w:t></w:t>
      </w:r>
      <w:r>
        <w:rPr>
          <w:rFonts w:hint="eastAsia"/>
        </w:rPr>
        <w:t>от</w:t>
      </w:r>
      <w:r>
        <w:t></w:t>
      </w:r>
      <w:r>
        <w:rPr>
          <w:rFonts w:hint="eastAsia"/>
        </w:rPr>
        <w:t>смежных</w:t>
      </w:r>
      <w:r>
        <w:t></w:t>
      </w:r>
      <w:r>
        <w:rPr>
          <w:rFonts w:hint="eastAsia"/>
        </w:rPr>
        <w:t>с</w:t>
      </w:r>
      <w:r>
        <w:t></w:t>
      </w:r>
      <w:r>
        <w:rPr>
          <w:rFonts w:hint="eastAsia"/>
        </w:rPr>
        <w:t>ним</w:t>
      </w:r>
      <w:r>
        <w:t></w:t>
      </w:r>
      <w:r>
        <w:rPr>
          <w:rFonts w:hint="eastAsia"/>
        </w:rPr>
        <w:t>преступлений</w:t>
      </w:r>
      <w:r>
        <w:t></w:t>
      </w:r>
      <w:r>
        <w:t></w:t>
      </w:r>
      <w:r>
        <w:rPr>
          <w:rFonts w:hint="eastAsia"/>
        </w:rPr>
        <w:t>в</w:t>
      </w:r>
      <w:r>
        <w:t></w:t>
      </w:r>
      <w:r>
        <w:rPr>
          <w:rFonts w:hint="eastAsia"/>
        </w:rPr>
        <w:t>частности</w:t>
      </w:r>
      <w:r>
        <w:t></w:t>
      </w:r>
      <w:r>
        <w:t></w:t>
      </w:r>
      <w:r>
        <w:rPr>
          <w:rFonts w:hint="eastAsia"/>
        </w:rPr>
        <w:t>от</w:t>
      </w:r>
      <w:r>
        <w:t></w:t>
      </w:r>
      <w:r>
        <w:rPr>
          <w:rFonts w:hint="eastAsia"/>
        </w:rPr>
        <w:t>злоупотребления</w:t>
      </w:r>
      <w:r>
        <w:t></w:t>
      </w:r>
      <w:r>
        <w:rPr>
          <w:rFonts w:hint="eastAsia"/>
        </w:rPr>
        <w:t>доверием</w:t>
      </w:r>
      <w:r>
        <w:t></w:t>
      </w:r>
      <w:r>
        <w:t></w:t>
      </w:r>
      <w:r>
        <w:rPr>
          <w:rFonts w:hint="eastAsia"/>
        </w:rPr>
        <w:t>кражи</w:t>
      </w:r>
      <w:r>
        <w:t></w:t>
      </w:r>
      <w:r>
        <w:t></w:t>
      </w:r>
      <w:r>
        <w:rPr>
          <w:rFonts w:hint="eastAsia"/>
        </w:rPr>
        <w:t>вымогательства</w:t>
      </w:r>
      <w:r>
        <w:t></w:t>
      </w:r>
      <w:r>
        <w:rPr>
          <w:rFonts w:hint="eastAsia"/>
        </w:rPr>
        <w:t>и</w:t>
      </w:r>
      <w:r>
        <w:t></w:t>
      </w:r>
      <w:r>
        <w:rPr>
          <w:rFonts w:hint="eastAsia"/>
        </w:rPr>
        <w:t>шантажа</w:t>
      </w:r>
      <w:r>
        <w:t></w:t>
      </w:r>
      <w:r>
        <w:t></w:t>
      </w:r>
    </w:p>
    <w:p w:rsidR="0017159D" w:rsidRDefault="0017159D" w:rsidP="0017159D">
      <w:r>
        <w:rPr>
          <w:rFonts w:hint="eastAsia"/>
        </w:rPr>
        <w:t>Анализ</w:t>
      </w:r>
      <w:r>
        <w:t></w:t>
      </w:r>
      <w:r>
        <w:rPr>
          <w:rFonts w:hint="eastAsia"/>
        </w:rPr>
        <w:t>способов</w:t>
      </w:r>
      <w:r>
        <w:t></w:t>
      </w:r>
      <w:r>
        <w:rPr>
          <w:rFonts w:hint="eastAsia"/>
        </w:rPr>
        <w:t>совершения</w:t>
      </w:r>
      <w:r>
        <w:t></w:t>
      </w:r>
      <w:r>
        <w:rPr>
          <w:rFonts w:hint="eastAsia"/>
        </w:rPr>
        <w:t>мошенничества</w:t>
      </w:r>
      <w:r>
        <w:t></w:t>
      </w:r>
      <w:r>
        <w:rPr>
          <w:rFonts w:hint="eastAsia"/>
        </w:rPr>
        <w:t>показ</w:t>
      </w:r>
      <w:r>
        <w:rPr>
          <w:rFonts w:hint="eastAsia"/>
        </w:rPr>
        <w:lastRenderedPageBreak/>
        <w:t>ывает</w:t>
      </w:r>
      <w:r>
        <w:t></w:t>
      </w:r>
      <w:r>
        <w:t></w:t>
      </w:r>
      <w:r>
        <w:rPr>
          <w:rFonts w:hint="eastAsia"/>
        </w:rPr>
        <w:t>что</w:t>
      </w:r>
      <w:r>
        <w:t></w:t>
      </w:r>
      <w:r>
        <w:rPr>
          <w:rFonts w:hint="eastAsia"/>
        </w:rPr>
        <w:t>египетский</w:t>
      </w:r>
      <w:r>
        <w:t></w:t>
      </w:r>
      <w:r>
        <w:rPr>
          <w:rFonts w:hint="eastAsia"/>
        </w:rPr>
        <w:t>уголовный</w:t>
      </w:r>
      <w:r>
        <w:t></w:t>
      </w:r>
      <w:r>
        <w:rPr>
          <w:rFonts w:hint="eastAsia"/>
        </w:rPr>
        <w:t>законодатель</w:t>
      </w:r>
      <w:r>
        <w:t></w:t>
      </w:r>
      <w:r>
        <w:rPr>
          <w:rFonts w:hint="eastAsia"/>
        </w:rPr>
        <w:t>не</w:t>
      </w:r>
      <w:r>
        <w:t></w:t>
      </w:r>
      <w:r>
        <w:rPr>
          <w:rFonts w:hint="eastAsia"/>
        </w:rPr>
        <w:t>различает</w:t>
      </w:r>
      <w:r>
        <w:t></w:t>
      </w:r>
      <w:r>
        <w:rPr>
          <w:rFonts w:hint="eastAsia"/>
        </w:rPr>
        <w:t>способы</w:t>
      </w:r>
      <w:r>
        <w:t></w:t>
      </w:r>
      <w:r>
        <w:rPr>
          <w:rFonts w:hint="eastAsia"/>
        </w:rPr>
        <w:t>и</w:t>
      </w:r>
      <w:r>
        <w:t></w:t>
      </w:r>
      <w:r>
        <w:rPr>
          <w:rFonts w:hint="eastAsia"/>
        </w:rPr>
        <w:t>средства</w:t>
      </w:r>
      <w:r>
        <w:t></w:t>
      </w:r>
      <w:r>
        <w:rPr>
          <w:rFonts w:hint="eastAsia"/>
        </w:rPr>
        <w:t>обмана</w:t>
      </w:r>
      <w:r>
        <w:t></w:t>
      </w:r>
      <w:r>
        <w:t></w:t>
      </w:r>
      <w:r>
        <w:rPr>
          <w:rFonts w:hint="eastAsia"/>
        </w:rPr>
        <w:t>Поэтому</w:t>
      </w:r>
      <w:r>
        <w:t></w:t>
      </w:r>
      <w:r>
        <w:rPr>
          <w:rFonts w:hint="eastAsia"/>
        </w:rPr>
        <w:t>целесообразнее</w:t>
      </w:r>
      <w:r>
        <w:t></w:t>
      </w:r>
      <w:r>
        <w:t></w:t>
      </w:r>
      <w:r>
        <w:rPr>
          <w:rFonts w:hint="eastAsia"/>
        </w:rPr>
        <w:t>по</w:t>
      </w:r>
      <w:r>
        <w:t></w:t>
      </w:r>
      <w:r>
        <w:rPr>
          <w:rFonts w:hint="eastAsia"/>
        </w:rPr>
        <w:t>нашему</w:t>
      </w:r>
      <w:r>
        <w:t></w:t>
      </w:r>
      <w:r>
        <w:rPr>
          <w:rFonts w:hint="eastAsia"/>
        </w:rPr>
        <w:t>мнению</w:t>
      </w:r>
      <w:r>
        <w:t></w:t>
      </w:r>
      <w:r>
        <w:t></w:t>
      </w:r>
      <w:r>
        <w:rPr>
          <w:rFonts w:hint="eastAsia"/>
        </w:rPr>
        <w:t>внести</w:t>
      </w:r>
      <w:r>
        <w:t></w:t>
      </w:r>
      <w:r>
        <w:rPr>
          <w:rFonts w:hint="eastAsia"/>
        </w:rPr>
        <w:t>изменения</w:t>
      </w:r>
      <w:r>
        <w:t></w:t>
      </w:r>
      <w:r>
        <w:rPr>
          <w:rFonts w:hint="eastAsia"/>
        </w:rPr>
        <w:t>в</w:t>
      </w:r>
      <w:r>
        <w:t></w:t>
      </w:r>
      <w:r>
        <w:rPr>
          <w:rFonts w:hint="eastAsia"/>
        </w:rPr>
        <w:t>диспозицию</w:t>
      </w:r>
      <w:r>
        <w:t></w:t>
      </w:r>
      <w:r>
        <w:rPr>
          <w:rFonts w:hint="eastAsia"/>
        </w:rPr>
        <w:t>статьи</w:t>
      </w:r>
      <w:r>
        <w:t></w:t>
      </w:r>
      <w:r>
        <w:t></w:t>
      </w:r>
      <w:r>
        <w:rPr>
          <w:rFonts w:hint="eastAsia"/>
        </w:rPr>
        <w:t>предусматривающей</w:t>
      </w:r>
      <w:r>
        <w:t></w:t>
      </w:r>
      <w:r>
        <w:rPr>
          <w:rFonts w:hint="eastAsia"/>
        </w:rPr>
        <w:t>ответственность</w:t>
      </w:r>
      <w:r>
        <w:t></w:t>
      </w:r>
      <w:r>
        <w:rPr>
          <w:rFonts w:hint="eastAsia"/>
        </w:rPr>
        <w:t>за</w:t>
      </w:r>
      <w:r>
        <w:t></w:t>
      </w:r>
      <w:r>
        <w:rPr>
          <w:rFonts w:hint="eastAsia"/>
        </w:rPr>
        <w:t>мошенничество</w:t>
      </w:r>
      <w:r>
        <w:t></w:t>
      </w:r>
      <w:r>
        <w:t></w:t>
      </w:r>
      <w:r>
        <w:rPr>
          <w:rFonts w:hint="eastAsia"/>
        </w:rPr>
        <w:t>законодатель</w:t>
      </w:r>
      <w:r>
        <w:t></w:t>
      </w:r>
      <w:r>
        <w:rPr>
          <w:rFonts w:hint="eastAsia"/>
        </w:rPr>
        <w:t>должен</w:t>
      </w:r>
      <w:r>
        <w:t></w:t>
      </w:r>
      <w:r>
        <w:rPr>
          <w:rFonts w:hint="eastAsia"/>
        </w:rPr>
        <w:t>указывать</w:t>
      </w:r>
      <w:r>
        <w:t></w:t>
      </w:r>
      <w:r>
        <w:rPr>
          <w:rFonts w:hint="eastAsia"/>
        </w:rPr>
        <w:t>лишь</w:t>
      </w:r>
      <w:r>
        <w:t></w:t>
      </w:r>
      <w:r>
        <w:rPr>
          <w:rFonts w:hint="eastAsia"/>
        </w:rPr>
        <w:t>на</w:t>
      </w:r>
      <w:r>
        <w:t></w:t>
      </w:r>
      <w:r>
        <w:rPr>
          <w:rFonts w:hint="eastAsia"/>
        </w:rPr>
        <w:t>обман</w:t>
      </w:r>
      <w:r>
        <w:t></w:t>
      </w:r>
      <w:r>
        <w:t></w:t>
      </w:r>
      <w:r>
        <w:rPr>
          <w:rFonts w:hint="eastAsia"/>
        </w:rPr>
        <w:t>как</w:t>
      </w:r>
      <w:r>
        <w:t></w:t>
      </w:r>
      <w:r>
        <w:rPr>
          <w:rFonts w:hint="eastAsia"/>
        </w:rPr>
        <w:t>способ</w:t>
      </w:r>
      <w:r>
        <w:t></w:t>
      </w:r>
      <w:r>
        <w:rPr>
          <w:rFonts w:hint="eastAsia"/>
        </w:rPr>
        <w:t>совершения</w:t>
      </w:r>
      <w:r>
        <w:t></w:t>
      </w:r>
      <w:r>
        <w:rPr>
          <w:rFonts w:hint="eastAsia"/>
        </w:rPr>
        <w:t>мошенничества</w:t>
      </w:r>
      <w:r>
        <w:t></w:t>
      </w:r>
      <w:r>
        <w:t></w:t>
      </w:r>
      <w:r>
        <w:rPr>
          <w:rFonts w:hint="eastAsia"/>
        </w:rPr>
        <w:t>и</w:t>
      </w:r>
      <w:r>
        <w:t></w:t>
      </w:r>
      <w:r>
        <w:rPr>
          <w:rFonts w:hint="eastAsia"/>
        </w:rPr>
        <w:t>его</w:t>
      </w:r>
      <w:r>
        <w:t></w:t>
      </w:r>
      <w:r>
        <w:rPr>
          <w:rFonts w:hint="eastAsia"/>
        </w:rPr>
        <w:t>цели</w:t>
      </w:r>
      <w:r>
        <w:t></w:t>
      </w:r>
      <w:r>
        <w:t></w:t>
      </w:r>
      <w:r>
        <w:rPr>
          <w:rFonts w:hint="eastAsia"/>
        </w:rPr>
        <w:t>которые</w:t>
      </w:r>
      <w:r>
        <w:t></w:t>
      </w:r>
      <w:r>
        <w:rPr>
          <w:rFonts w:hint="eastAsia"/>
        </w:rPr>
        <w:t>являются</w:t>
      </w:r>
      <w:r>
        <w:t></w:t>
      </w:r>
      <w:r>
        <w:rPr>
          <w:rFonts w:hint="eastAsia"/>
        </w:rPr>
        <w:t>введением</w:t>
      </w:r>
      <w:r>
        <w:t></w:t>
      </w:r>
      <w:r>
        <w:rPr>
          <w:rFonts w:hint="eastAsia"/>
        </w:rPr>
        <w:t>потерпевшего</w:t>
      </w:r>
      <w:r>
        <w:t></w:t>
      </w:r>
      <w:r>
        <w:rPr>
          <w:rFonts w:hint="eastAsia"/>
        </w:rPr>
        <w:t>в</w:t>
      </w:r>
      <w:r>
        <w:t></w:t>
      </w:r>
      <w:r>
        <w:rPr>
          <w:rFonts w:hint="eastAsia"/>
        </w:rPr>
        <w:t>заблуждение</w:t>
      </w:r>
      <w:r>
        <w:t></w:t>
      </w:r>
    </w:p>
    <w:p w:rsidR="0017159D" w:rsidRDefault="0017159D" w:rsidP="0017159D">
      <w:r>
        <w:rPr>
          <w:rFonts w:hint="eastAsia"/>
        </w:rPr>
        <w:t>Проведенный</w:t>
      </w:r>
      <w:r>
        <w:t></w:t>
      </w:r>
      <w:r>
        <w:rPr>
          <w:rFonts w:hint="eastAsia"/>
        </w:rPr>
        <w:t>диссертантом</w:t>
      </w:r>
      <w:r>
        <w:t></w:t>
      </w:r>
      <w:r>
        <w:rPr>
          <w:rFonts w:hint="eastAsia"/>
        </w:rPr>
        <w:t>анализ</w:t>
      </w:r>
      <w:r>
        <w:t></w:t>
      </w:r>
      <w:r>
        <w:rPr>
          <w:rFonts w:hint="eastAsia"/>
        </w:rPr>
        <w:t>способов</w:t>
      </w:r>
      <w:r>
        <w:t></w:t>
      </w:r>
      <w:r>
        <w:t></w:t>
      </w:r>
      <w:r>
        <w:rPr>
          <w:rFonts w:hint="eastAsia"/>
        </w:rPr>
        <w:t>средств</w:t>
      </w:r>
      <w:r>
        <w:t></w:t>
      </w:r>
      <w:r>
        <w:rPr>
          <w:rFonts w:hint="eastAsia"/>
        </w:rPr>
        <w:t>и</w:t>
      </w:r>
      <w:r>
        <w:t></w:t>
      </w:r>
      <w:r>
        <w:rPr>
          <w:rFonts w:hint="eastAsia"/>
        </w:rPr>
        <w:t>целей</w:t>
      </w:r>
      <w:r>
        <w:t></w:t>
      </w:r>
      <w:r>
        <w:rPr>
          <w:rFonts w:hint="eastAsia"/>
        </w:rPr>
        <w:t>мошеннического</w:t>
      </w:r>
      <w:r>
        <w:t></w:t>
      </w:r>
      <w:r>
        <w:rPr>
          <w:rFonts w:hint="eastAsia"/>
        </w:rPr>
        <w:t>обмана</w:t>
      </w:r>
      <w:r>
        <w:t></w:t>
      </w:r>
      <w:r>
        <w:rPr>
          <w:rFonts w:hint="eastAsia"/>
        </w:rPr>
        <w:t>по</w:t>
      </w:r>
      <w:r>
        <w:t></w:t>
      </w:r>
      <w:r>
        <w:rPr>
          <w:rFonts w:hint="eastAsia"/>
        </w:rPr>
        <w:t>УК</w:t>
      </w:r>
      <w:r>
        <w:t></w:t>
      </w:r>
      <w:r>
        <w:rPr>
          <w:rFonts w:hint="eastAsia"/>
        </w:rPr>
        <w:t>Египта</w:t>
      </w:r>
      <w:r>
        <w:t></w:t>
      </w:r>
      <w:r>
        <w:rPr>
          <w:rFonts w:hint="eastAsia"/>
        </w:rPr>
        <w:t>и</w:t>
      </w:r>
      <w:r>
        <w:t></w:t>
      </w:r>
      <w:r>
        <w:rPr>
          <w:rFonts w:hint="eastAsia"/>
        </w:rPr>
        <w:t>Иордании</w:t>
      </w:r>
      <w:r>
        <w:t></w:t>
      </w:r>
      <w:r>
        <w:rPr>
          <w:rFonts w:hint="eastAsia"/>
        </w:rPr>
        <w:t>является</w:t>
      </w:r>
      <w:r>
        <w:t></w:t>
      </w:r>
      <w:r>
        <w:rPr>
          <w:rFonts w:hint="eastAsia"/>
        </w:rPr>
        <w:t>основанием</w:t>
      </w:r>
      <w:r>
        <w:t></w:t>
      </w:r>
      <w:r>
        <w:rPr>
          <w:rFonts w:hint="eastAsia"/>
        </w:rPr>
        <w:t>для</w:t>
      </w:r>
      <w:r>
        <w:t></w:t>
      </w:r>
      <w:r>
        <w:rPr>
          <w:rFonts w:hint="eastAsia"/>
        </w:rPr>
        <w:t>вывода</w:t>
      </w:r>
      <w:r>
        <w:t></w:t>
      </w:r>
      <w:r>
        <w:rPr>
          <w:rFonts w:hint="eastAsia"/>
        </w:rPr>
        <w:t>об</w:t>
      </w:r>
      <w:r>
        <w:t></w:t>
      </w:r>
      <w:r>
        <w:rPr>
          <w:rFonts w:hint="eastAsia"/>
        </w:rPr>
        <w:t>отсутствий</w:t>
      </w:r>
      <w:r>
        <w:t></w:t>
      </w:r>
      <w:r>
        <w:rPr>
          <w:rFonts w:hint="eastAsia"/>
        </w:rPr>
        <w:t>различия</w:t>
      </w:r>
      <w:r>
        <w:t></w:t>
      </w:r>
      <w:r>
        <w:rPr>
          <w:rFonts w:hint="eastAsia"/>
        </w:rPr>
        <w:t>между</w:t>
      </w:r>
      <w:r>
        <w:t></w:t>
      </w:r>
      <w:r>
        <w:rPr>
          <w:rFonts w:hint="eastAsia"/>
        </w:rPr>
        <w:t>способами</w:t>
      </w:r>
      <w:r>
        <w:t></w:t>
      </w:r>
      <w:r>
        <w:t></w:t>
      </w:r>
      <w:r>
        <w:rPr>
          <w:rFonts w:hint="eastAsia"/>
        </w:rPr>
        <w:t>средствами</w:t>
      </w:r>
      <w:r>
        <w:t></w:t>
      </w:r>
      <w:r>
        <w:rPr>
          <w:rFonts w:hint="eastAsia"/>
        </w:rPr>
        <w:t>обмана</w:t>
      </w:r>
      <w:r>
        <w:t></w:t>
      </w:r>
      <w:r>
        <w:rPr>
          <w:rFonts w:hint="eastAsia"/>
        </w:rPr>
        <w:t>и</w:t>
      </w:r>
      <w:r>
        <w:t></w:t>
      </w:r>
      <w:r>
        <w:rPr>
          <w:rFonts w:hint="eastAsia"/>
        </w:rPr>
        <w:t>целями</w:t>
      </w:r>
      <w:r>
        <w:t></w:t>
      </w:r>
      <w:r>
        <w:rPr>
          <w:rFonts w:hint="eastAsia"/>
        </w:rPr>
        <w:t>использования</w:t>
      </w:r>
      <w:r>
        <w:t></w:t>
      </w:r>
      <w:r>
        <w:rPr>
          <w:rFonts w:hint="eastAsia"/>
        </w:rPr>
        <w:t>этих</w:t>
      </w:r>
      <w:r>
        <w:t></w:t>
      </w:r>
      <w:r>
        <w:rPr>
          <w:rFonts w:hint="eastAsia"/>
        </w:rPr>
        <w:t>способов</w:t>
      </w:r>
      <w:r>
        <w:t></w:t>
      </w:r>
      <w:r>
        <w:t></w:t>
      </w:r>
      <w:r>
        <w:rPr>
          <w:rFonts w:hint="eastAsia"/>
        </w:rPr>
        <w:t>Отграничение</w:t>
      </w:r>
      <w:r>
        <w:t></w:t>
      </w:r>
      <w:r>
        <w:rPr>
          <w:rFonts w:hint="eastAsia"/>
        </w:rPr>
        <w:t>и</w:t>
      </w:r>
      <w:r>
        <w:t></w:t>
      </w:r>
      <w:r>
        <w:rPr>
          <w:rFonts w:hint="eastAsia"/>
        </w:rPr>
        <w:t>казуальное</w:t>
      </w:r>
      <w:r>
        <w:t></w:t>
      </w:r>
      <w:r>
        <w:rPr>
          <w:rFonts w:hint="eastAsia"/>
        </w:rPr>
        <w:t>перечисление</w:t>
      </w:r>
      <w:r>
        <w:t></w:t>
      </w:r>
      <w:r>
        <w:rPr>
          <w:rFonts w:hint="eastAsia"/>
        </w:rPr>
        <w:t>целей</w:t>
      </w:r>
      <w:r>
        <w:t></w:t>
      </w:r>
      <w:r>
        <w:rPr>
          <w:rFonts w:hint="eastAsia"/>
        </w:rPr>
        <w:t>и</w:t>
      </w:r>
      <w:r>
        <w:t></w:t>
      </w:r>
      <w:r>
        <w:rPr>
          <w:rFonts w:hint="eastAsia"/>
        </w:rPr>
        <w:t>способов</w:t>
      </w:r>
      <w:r>
        <w:t></w:t>
      </w:r>
      <w:r>
        <w:rPr>
          <w:rFonts w:hint="eastAsia"/>
        </w:rPr>
        <w:t>мошенничества</w:t>
      </w:r>
      <w:r>
        <w:t></w:t>
      </w:r>
      <w:r>
        <w:rPr>
          <w:rFonts w:hint="eastAsia"/>
        </w:rPr>
        <w:t>является</w:t>
      </w:r>
      <w:r>
        <w:t></w:t>
      </w:r>
      <w:r>
        <w:rPr>
          <w:rFonts w:hint="eastAsia"/>
        </w:rPr>
        <w:t>необоснованным</w:t>
      </w:r>
      <w:r>
        <w:t></w:t>
      </w:r>
      <w:r>
        <w:t></w:t>
      </w:r>
      <w:r>
        <w:rPr>
          <w:rFonts w:hint="eastAsia"/>
        </w:rPr>
        <w:t>и</w:t>
      </w:r>
      <w:r>
        <w:t></w:t>
      </w:r>
      <w:r>
        <w:rPr>
          <w:rFonts w:hint="eastAsia"/>
        </w:rPr>
        <w:t>на</w:t>
      </w:r>
      <w:r>
        <w:t></w:t>
      </w:r>
      <w:r>
        <w:rPr>
          <w:rFonts w:hint="eastAsia"/>
        </w:rPr>
        <w:t>практике</w:t>
      </w:r>
      <w:r>
        <w:t></w:t>
      </w:r>
      <w:r>
        <w:rPr>
          <w:rFonts w:hint="eastAsia"/>
        </w:rPr>
        <w:t>вызывает</w:t>
      </w:r>
      <w:r>
        <w:t></w:t>
      </w:r>
      <w:r>
        <w:rPr>
          <w:rFonts w:hint="eastAsia"/>
        </w:rPr>
        <w:t>трудности</w:t>
      </w:r>
      <w:r>
        <w:t></w:t>
      </w:r>
      <w:r>
        <w:t></w:t>
      </w:r>
      <w:r>
        <w:rPr>
          <w:rFonts w:hint="eastAsia"/>
        </w:rPr>
        <w:t>Для</w:t>
      </w:r>
      <w:r>
        <w:t></w:t>
      </w:r>
      <w:r>
        <w:rPr>
          <w:rFonts w:hint="eastAsia"/>
        </w:rPr>
        <w:t>исключения</w:t>
      </w:r>
      <w:r>
        <w:t></w:t>
      </w:r>
      <w:r>
        <w:rPr>
          <w:rFonts w:hint="eastAsia"/>
        </w:rPr>
        <w:t>этих</w:t>
      </w:r>
      <w:r>
        <w:t></w:t>
      </w:r>
      <w:r>
        <w:rPr>
          <w:rFonts w:hint="eastAsia"/>
        </w:rPr>
        <w:t>недостатков</w:t>
      </w:r>
      <w:r>
        <w:t></w:t>
      </w:r>
      <w:r>
        <w:rPr>
          <w:rFonts w:hint="eastAsia"/>
        </w:rPr>
        <w:t>необходимо</w:t>
      </w:r>
      <w:r>
        <w:t></w:t>
      </w:r>
      <w:r>
        <w:rPr>
          <w:rFonts w:hint="eastAsia"/>
        </w:rPr>
        <w:t>исключить</w:t>
      </w:r>
      <w:r>
        <w:t></w:t>
      </w:r>
      <w:r>
        <w:rPr>
          <w:rFonts w:hint="eastAsia"/>
        </w:rPr>
        <w:t>перечисленные</w:t>
      </w:r>
      <w:r>
        <w:t></w:t>
      </w:r>
      <w:r>
        <w:rPr>
          <w:rFonts w:hint="eastAsia"/>
        </w:rPr>
        <w:t>в</w:t>
      </w:r>
      <w:r>
        <w:t></w:t>
      </w:r>
      <w:r>
        <w:rPr>
          <w:rFonts w:hint="eastAsia"/>
        </w:rPr>
        <w:t>УК</w:t>
      </w:r>
      <w:r>
        <w:t></w:t>
      </w:r>
      <w:r>
        <w:rPr>
          <w:rFonts w:hint="eastAsia"/>
        </w:rPr>
        <w:t>Египта</w:t>
      </w:r>
      <w:r>
        <w:t></w:t>
      </w:r>
      <w:r>
        <w:rPr>
          <w:rFonts w:hint="eastAsia"/>
        </w:rPr>
        <w:t>и</w:t>
      </w:r>
      <w:r>
        <w:t></w:t>
      </w:r>
      <w:r>
        <w:rPr>
          <w:rFonts w:hint="eastAsia"/>
        </w:rPr>
        <w:t>Иордании</w:t>
      </w:r>
      <w:r>
        <w:t></w:t>
      </w:r>
      <w:r>
        <w:rPr>
          <w:rFonts w:hint="eastAsia"/>
        </w:rPr>
        <w:t>цели</w:t>
      </w:r>
      <w:r>
        <w:t></w:t>
      </w:r>
      <w:r>
        <w:rPr>
          <w:rFonts w:hint="eastAsia"/>
        </w:rPr>
        <w:t>использования</w:t>
      </w:r>
      <w:r>
        <w:t></w:t>
      </w:r>
      <w:r>
        <w:rPr>
          <w:rFonts w:hint="eastAsia"/>
        </w:rPr>
        <w:t>способов</w:t>
      </w:r>
      <w:r>
        <w:t></w:t>
      </w:r>
      <w:r>
        <w:rPr>
          <w:rFonts w:hint="eastAsia"/>
        </w:rPr>
        <w:t>мошеннического</w:t>
      </w:r>
      <w:r>
        <w:t></w:t>
      </w:r>
      <w:r>
        <w:rPr>
          <w:rFonts w:hint="eastAsia"/>
        </w:rPr>
        <w:t>обмана</w:t>
      </w:r>
      <w:r>
        <w:t></w:t>
      </w:r>
      <w:r>
        <w:t></w:t>
      </w:r>
      <w:r>
        <w:rPr>
          <w:rFonts w:hint="eastAsia"/>
        </w:rPr>
        <w:t>в</w:t>
      </w:r>
      <w:r>
        <w:t></w:t>
      </w:r>
      <w:r>
        <w:rPr>
          <w:rFonts w:hint="eastAsia"/>
        </w:rPr>
        <w:t>связи</w:t>
      </w:r>
      <w:r>
        <w:t></w:t>
      </w:r>
      <w:r>
        <w:rPr>
          <w:rFonts w:hint="eastAsia"/>
        </w:rPr>
        <w:t>с</w:t>
      </w:r>
      <w:r>
        <w:t></w:t>
      </w:r>
      <w:r>
        <w:rPr>
          <w:rFonts w:hint="eastAsia"/>
        </w:rPr>
        <w:t>целесообразностью</w:t>
      </w:r>
      <w:r>
        <w:t></w:t>
      </w:r>
      <w:r>
        <w:rPr>
          <w:rFonts w:hint="eastAsia"/>
        </w:rPr>
        <w:t>выделения</w:t>
      </w:r>
      <w:r>
        <w:t></w:t>
      </w:r>
      <w:r>
        <w:rPr>
          <w:rFonts w:hint="eastAsia"/>
        </w:rPr>
        <w:t>только</w:t>
      </w:r>
      <w:r>
        <w:t></w:t>
      </w:r>
      <w:r>
        <w:rPr>
          <w:rFonts w:hint="eastAsia"/>
        </w:rPr>
        <w:t>одной</w:t>
      </w:r>
    </w:p>
    <w:p w:rsidR="0017159D" w:rsidRDefault="0017159D" w:rsidP="0017159D">
      <w:r>
        <w:rPr>
          <w:rFonts w:hint="eastAsia"/>
        </w:rPr>
        <w:t>Злоупотребление</w:t>
      </w:r>
      <w:r>
        <w:t></w:t>
      </w:r>
      <w:r>
        <w:rPr>
          <w:rFonts w:hint="eastAsia"/>
        </w:rPr>
        <w:t>доверием</w:t>
      </w:r>
      <w:r>
        <w:t></w:t>
      </w:r>
      <w:r>
        <w:rPr>
          <w:rFonts w:hint="eastAsia"/>
        </w:rPr>
        <w:t>в</w:t>
      </w:r>
      <w:r>
        <w:t></w:t>
      </w:r>
      <w:r>
        <w:rPr>
          <w:rFonts w:hint="eastAsia"/>
        </w:rPr>
        <w:t>УК</w:t>
      </w:r>
      <w:r>
        <w:t></w:t>
      </w:r>
      <w:r>
        <w:rPr>
          <w:rFonts w:hint="eastAsia"/>
        </w:rPr>
        <w:t>Египта</w:t>
      </w:r>
      <w:r>
        <w:t></w:t>
      </w:r>
      <w:r>
        <w:rPr>
          <w:rFonts w:hint="eastAsia"/>
        </w:rPr>
        <w:t>и</w:t>
      </w:r>
      <w:r>
        <w:t></w:t>
      </w:r>
      <w:r>
        <w:rPr>
          <w:rFonts w:hint="eastAsia"/>
        </w:rPr>
        <w:t>Иордании</w:t>
      </w:r>
      <w:r>
        <w:t></w:t>
      </w:r>
      <w:r>
        <w:rPr>
          <w:rFonts w:hint="eastAsia"/>
        </w:rPr>
        <w:t>предусматривается</w:t>
      </w:r>
      <w:r>
        <w:t></w:t>
      </w:r>
      <w:r>
        <w:rPr>
          <w:rFonts w:hint="eastAsia"/>
        </w:rPr>
        <w:t>в</w:t>
      </w:r>
      <w:r>
        <w:t></w:t>
      </w:r>
      <w:r>
        <w:rPr>
          <w:rFonts w:hint="eastAsia"/>
        </w:rPr>
        <w:t>качестве</w:t>
      </w:r>
      <w:r>
        <w:t></w:t>
      </w:r>
      <w:r>
        <w:rPr>
          <w:rFonts w:hint="eastAsia"/>
        </w:rPr>
        <w:t>самостоятельного</w:t>
      </w:r>
      <w:r>
        <w:t></w:t>
      </w:r>
      <w:r>
        <w:rPr>
          <w:rFonts w:hint="eastAsia"/>
        </w:rPr>
        <w:t>состава</w:t>
      </w:r>
      <w:r>
        <w:t></w:t>
      </w:r>
      <w:r>
        <w:rPr>
          <w:rFonts w:hint="eastAsia"/>
        </w:rPr>
        <w:t>преступления</w:t>
      </w:r>
      <w:r>
        <w:t></w:t>
      </w:r>
      <w:r>
        <w:t></w:t>
      </w:r>
      <w:r>
        <w:rPr>
          <w:rFonts w:hint="eastAsia"/>
        </w:rPr>
        <w:t>выражающегося</w:t>
      </w:r>
      <w:r>
        <w:t></w:t>
      </w:r>
      <w:r>
        <w:rPr>
          <w:rFonts w:hint="eastAsia"/>
        </w:rPr>
        <w:t>в</w:t>
      </w:r>
      <w:r>
        <w:t></w:t>
      </w:r>
      <w:r>
        <w:rPr>
          <w:rFonts w:hint="eastAsia"/>
        </w:rPr>
        <w:t>действиях</w:t>
      </w:r>
      <w:r>
        <w:t></w:t>
      </w:r>
      <w:r>
        <w:rPr>
          <w:rFonts w:hint="eastAsia"/>
        </w:rPr>
        <w:t>лица</w:t>
      </w:r>
      <w:r>
        <w:t></w:t>
      </w:r>
      <w:r>
        <w:t></w:t>
      </w:r>
      <w:r>
        <w:rPr>
          <w:rFonts w:hint="eastAsia"/>
        </w:rPr>
        <w:t>которое</w:t>
      </w:r>
      <w:r>
        <w:t></w:t>
      </w:r>
      <w:r>
        <w:rPr>
          <w:rFonts w:hint="eastAsia"/>
        </w:rPr>
        <w:t>злоупотребляет</w:t>
      </w:r>
      <w:r>
        <w:t></w:t>
      </w:r>
      <w:r>
        <w:rPr>
          <w:rFonts w:hint="eastAsia"/>
        </w:rPr>
        <w:t>предоставленными</w:t>
      </w:r>
      <w:r>
        <w:t></w:t>
      </w:r>
      <w:r>
        <w:rPr>
          <w:rFonts w:hint="eastAsia"/>
        </w:rPr>
        <w:t>ему</w:t>
      </w:r>
      <w:r>
        <w:t></w:t>
      </w:r>
      <w:r>
        <w:rPr>
          <w:rFonts w:hint="eastAsia"/>
        </w:rPr>
        <w:t>на</w:t>
      </w:r>
      <w:r>
        <w:t></w:t>
      </w:r>
      <w:r>
        <w:rPr>
          <w:rFonts w:hint="eastAsia"/>
        </w:rPr>
        <w:t>основании</w:t>
      </w:r>
      <w:r>
        <w:t></w:t>
      </w:r>
      <w:r>
        <w:rPr>
          <w:rFonts w:hint="eastAsia"/>
        </w:rPr>
        <w:t>гражданско</w:t>
      </w:r>
      <w:r>
        <w:t></w:t>
      </w:r>
      <w:r>
        <w:rPr>
          <w:rFonts w:hint="eastAsia"/>
        </w:rPr>
        <w:t>правового</w:t>
      </w:r>
      <w:r>
        <w:t></w:t>
      </w:r>
      <w:r>
        <w:rPr>
          <w:rFonts w:hint="eastAsia"/>
        </w:rPr>
        <w:t>договора</w:t>
      </w:r>
      <w:r>
        <w:t></w:t>
      </w:r>
      <w:r>
        <w:rPr>
          <w:rFonts w:hint="eastAsia"/>
        </w:rPr>
        <w:t>или</w:t>
      </w:r>
      <w:r>
        <w:t></w:t>
      </w:r>
      <w:r>
        <w:rPr>
          <w:rFonts w:hint="eastAsia"/>
        </w:rPr>
        <w:t>по</w:t>
      </w:r>
      <w:r>
        <w:t></w:t>
      </w:r>
      <w:r>
        <w:rPr>
          <w:rFonts w:hint="eastAsia"/>
        </w:rPr>
        <w:t>сделке</w:t>
      </w:r>
      <w:r>
        <w:t></w:t>
      </w:r>
      <w:r>
        <w:rPr>
          <w:rFonts w:hint="eastAsia"/>
        </w:rPr>
        <w:t>правами</w:t>
      </w:r>
      <w:r>
        <w:t></w:t>
      </w:r>
      <w:r>
        <w:rPr>
          <w:rFonts w:hint="eastAsia"/>
        </w:rPr>
        <w:t>или</w:t>
      </w:r>
      <w:r>
        <w:t></w:t>
      </w:r>
      <w:r>
        <w:rPr>
          <w:rFonts w:hint="eastAsia"/>
        </w:rPr>
        <w:t>полномочиями</w:t>
      </w:r>
      <w:r>
        <w:t></w:t>
      </w:r>
      <w:r>
        <w:rPr>
          <w:rFonts w:hint="eastAsia"/>
        </w:rPr>
        <w:t>для</w:t>
      </w:r>
      <w:r>
        <w:t></w:t>
      </w:r>
      <w:r>
        <w:rPr>
          <w:rFonts w:hint="eastAsia"/>
        </w:rPr>
        <w:t>их</w:t>
      </w:r>
      <w:r>
        <w:t></w:t>
      </w:r>
      <w:r>
        <w:rPr>
          <w:rFonts w:hint="eastAsia"/>
        </w:rPr>
        <w:t>использования</w:t>
      </w:r>
      <w:r>
        <w:t></w:t>
      </w:r>
      <w:r>
        <w:rPr>
          <w:rFonts w:hint="eastAsia"/>
        </w:rPr>
        <w:t>или</w:t>
      </w:r>
      <w:r>
        <w:t></w:t>
      </w:r>
      <w:r>
        <w:rPr>
          <w:rFonts w:hint="eastAsia"/>
        </w:rPr>
        <w:t>хранения</w:t>
      </w:r>
      <w:r>
        <w:t></w:t>
      </w:r>
      <w:r>
        <w:t></w:t>
      </w:r>
      <w:r>
        <w:rPr>
          <w:rFonts w:hint="eastAsia"/>
        </w:rPr>
        <w:t>но</w:t>
      </w:r>
      <w:r>
        <w:t></w:t>
      </w:r>
      <w:r>
        <w:rPr>
          <w:rFonts w:hint="eastAsia"/>
        </w:rPr>
        <w:t>виновный</w:t>
      </w:r>
      <w:r>
        <w:t></w:t>
      </w:r>
      <w:r>
        <w:rPr>
          <w:rFonts w:hint="eastAsia"/>
        </w:rPr>
        <w:t>нарушает</w:t>
      </w:r>
      <w:r>
        <w:t></w:t>
      </w:r>
      <w:r>
        <w:rPr>
          <w:rFonts w:hint="eastAsia"/>
        </w:rPr>
        <w:t>обязанности</w:t>
      </w:r>
      <w:r>
        <w:t></w:t>
      </w:r>
      <w:r>
        <w:rPr>
          <w:rFonts w:hint="eastAsia"/>
        </w:rPr>
        <w:t>по</w:t>
      </w:r>
      <w:r>
        <w:t></w:t>
      </w:r>
      <w:r>
        <w:rPr>
          <w:rFonts w:hint="eastAsia"/>
        </w:rPr>
        <w:t>соблюдению</w:t>
      </w:r>
      <w:r>
        <w:t></w:t>
      </w:r>
      <w:r>
        <w:rPr>
          <w:rFonts w:hint="eastAsia"/>
        </w:rPr>
        <w:t>чужих</w:t>
      </w:r>
      <w:r>
        <w:t></w:t>
      </w:r>
      <w:r>
        <w:rPr>
          <w:rFonts w:hint="eastAsia"/>
        </w:rPr>
        <w:t>имущественных</w:t>
      </w:r>
      <w:r>
        <w:t></w:t>
      </w:r>
      <w:r>
        <w:rPr>
          <w:rFonts w:hint="eastAsia"/>
        </w:rPr>
        <w:t>интересов</w:t>
      </w:r>
      <w:r>
        <w:t></w:t>
      </w:r>
      <w:r>
        <w:t></w:t>
      </w:r>
      <w:r>
        <w:rPr>
          <w:rFonts w:hint="eastAsia"/>
        </w:rPr>
        <w:t>возложенных</w:t>
      </w:r>
      <w:r>
        <w:t></w:t>
      </w:r>
      <w:r>
        <w:rPr>
          <w:rFonts w:hint="eastAsia"/>
        </w:rPr>
        <w:t>на</w:t>
      </w:r>
      <w:r>
        <w:t></w:t>
      </w:r>
      <w:r>
        <w:rPr>
          <w:rFonts w:hint="eastAsia"/>
        </w:rPr>
        <w:t>него</w:t>
      </w:r>
      <w:r>
        <w:t></w:t>
      </w:r>
      <w:r>
        <w:rPr>
          <w:rFonts w:hint="eastAsia"/>
        </w:rPr>
        <w:t>в</w:t>
      </w:r>
      <w:r>
        <w:t></w:t>
      </w:r>
      <w:r>
        <w:rPr>
          <w:rFonts w:hint="eastAsia"/>
        </w:rPr>
        <w:t>силу</w:t>
      </w:r>
      <w:r>
        <w:t></w:t>
      </w:r>
      <w:r>
        <w:rPr>
          <w:rFonts w:hint="eastAsia"/>
        </w:rPr>
        <w:t>доверительных</w:t>
      </w:r>
      <w:r>
        <w:t></w:t>
      </w:r>
      <w:r>
        <w:rPr>
          <w:rFonts w:hint="eastAsia"/>
        </w:rPr>
        <w:t>отношений</w:t>
      </w:r>
      <w:r>
        <w:t></w:t>
      </w:r>
      <w:r>
        <w:t></w:t>
      </w:r>
      <w:r>
        <w:rPr>
          <w:rFonts w:hint="eastAsia"/>
        </w:rPr>
        <w:t>Это</w:t>
      </w:r>
      <w:r>
        <w:t></w:t>
      </w:r>
      <w:r>
        <w:rPr>
          <w:rFonts w:hint="eastAsia"/>
        </w:rPr>
        <w:t>преступление</w:t>
      </w:r>
      <w:r>
        <w:t></w:t>
      </w:r>
      <w:r>
        <w:rPr>
          <w:rFonts w:hint="eastAsia"/>
        </w:rPr>
        <w:t>является</w:t>
      </w:r>
      <w:r>
        <w:t></w:t>
      </w:r>
      <w:r>
        <w:rPr>
          <w:rFonts w:hint="eastAsia"/>
        </w:rPr>
        <w:t>нарушением</w:t>
      </w:r>
      <w:r>
        <w:t></w:t>
      </w:r>
      <w:r>
        <w:rPr>
          <w:rFonts w:hint="eastAsia"/>
        </w:rPr>
        <w:t>доверия</w:t>
      </w:r>
      <w:r>
        <w:t></w:t>
      </w:r>
      <w:r>
        <w:t></w:t>
      </w:r>
      <w:r>
        <w:rPr>
          <w:rFonts w:hint="eastAsia"/>
        </w:rPr>
        <w:t>которое</w:t>
      </w:r>
      <w:r>
        <w:t></w:t>
      </w:r>
      <w:r>
        <w:rPr>
          <w:rFonts w:hint="eastAsia"/>
        </w:rPr>
        <w:t>основывалось</w:t>
      </w:r>
      <w:r>
        <w:t></w:t>
      </w:r>
      <w:r>
        <w:rPr>
          <w:rFonts w:hint="eastAsia"/>
        </w:rPr>
        <w:t>на</w:t>
      </w:r>
      <w:r>
        <w:t></w:t>
      </w:r>
      <w:r>
        <w:rPr>
          <w:rFonts w:hint="eastAsia"/>
        </w:rPr>
        <w:t>гражданско</w:t>
      </w:r>
      <w:r>
        <w:t></w:t>
      </w:r>
      <w:r>
        <w:rPr>
          <w:rFonts w:hint="eastAsia"/>
        </w:rPr>
        <w:t>правовом</w:t>
      </w:r>
      <w:r>
        <w:t></w:t>
      </w:r>
      <w:r>
        <w:rPr>
          <w:rFonts w:hint="eastAsia"/>
        </w:rPr>
        <w:t>договоре</w:t>
      </w:r>
      <w:r>
        <w:t></w:t>
      </w:r>
      <w:r>
        <w:t></w:t>
      </w:r>
      <w:r>
        <w:rPr>
          <w:rFonts w:hint="eastAsia"/>
        </w:rPr>
        <w:t>Злоупотреблением</w:t>
      </w:r>
      <w:r>
        <w:t></w:t>
      </w:r>
      <w:r>
        <w:rPr>
          <w:rFonts w:hint="eastAsia"/>
        </w:rPr>
        <w:t>доверием</w:t>
      </w:r>
      <w:r>
        <w:t></w:t>
      </w:r>
      <w:r>
        <w:rPr>
          <w:rFonts w:hint="eastAsia"/>
        </w:rPr>
        <w:t>в</w:t>
      </w:r>
      <w:r>
        <w:t></w:t>
      </w:r>
      <w:r>
        <w:rPr>
          <w:rFonts w:hint="eastAsia"/>
        </w:rPr>
        <w:t>отличие</w:t>
      </w:r>
      <w:r>
        <w:t></w:t>
      </w:r>
      <w:r>
        <w:rPr>
          <w:rFonts w:hint="eastAsia"/>
        </w:rPr>
        <w:t>от</w:t>
      </w:r>
      <w:r>
        <w:t></w:t>
      </w:r>
      <w:r>
        <w:rPr>
          <w:rFonts w:hint="eastAsia"/>
        </w:rPr>
        <w:t>мошенничества</w:t>
      </w:r>
      <w:r>
        <w:t></w:t>
      </w:r>
      <w:r>
        <w:t></w:t>
      </w:r>
      <w:r>
        <w:rPr>
          <w:rFonts w:hint="eastAsia"/>
        </w:rPr>
        <w:t>является</w:t>
      </w:r>
      <w:r>
        <w:t></w:t>
      </w:r>
      <w:r>
        <w:rPr>
          <w:rFonts w:hint="eastAsia"/>
        </w:rPr>
        <w:t>то</w:t>
      </w:r>
      <w:r>
        <w:t></w:t>
      </w:r>
      <w:r>
        <w:t></w:t>
      </w:r>
      <w:r>
        <w:rPr>
          <w:rFonts w:hint="eastAsia"/>
        </w:rPr>
        <w:t>что</w:t>
      </w:r>
      <w:r>
        <w:t></w:t>
      </w:r>
      <w:r>
        <w:rPr>
          <w:rFonts w:hint="eastAsia"/>
        </w:rPr>
        <w:t>имущество</w:t>
      </w:r>
      <w:r>
        <w:t></w:t>
      </w:r>
      <w:r>
        <w:t></w:t>
      </w:r>
      <w:r>
        <w:rPr>
          <w:rFonts w:hint="eastAsia"/>
        </w:rPr>
        <w:t>переданное</w:t>
      </w:r>
      <w:r>
        <w:t></w:t>
      </w:r>
      <w:r>
        <w:rPr>
          <w:rFonts w:hint="eastAsia"/>
        </w:rPr>
        <w:t>виновному</w:t>
      </w:r>
      <w:r>
        <w:t></w:t>
      </w:r>
      <w:r>
        <w:rPr>
          <w:rFonts w:hint="eastAsia"/>
        </w:rPr>
        <w:t>на</w:t>
      </w:r>
      <w:r>
        <w:t></w:t>
      </w:r>
      <w:r>
        <w:rPr>
          <w:rFonts w:hint="eastAsia"/>
        </w:rPr>
        <w:t>полном</w:t>
      </w:r>
      <w:r>
        <w:t></w:t>
      </w:r>
      <w:r>
        <w:rPr>
          <w:rFonts w:hint="eastAsia"/>
        </w:rPr>
        <w:t>законном</w:t>
      </w:r>
      <w:r>
        <w:t></w:t>
      </w:r>
      <w:r>
        <w:rPr>
          <w:rFonts w:hint="eastAsia"/>
        </w:rPr>
        <w:t>основании</w:t>
      </w:r>
      <w:r>
        <w:t></w:t>
      </w:r>
      <w:r>
        <w:t></w:t>
      </w:r>
      <w:r>
        <w:rPr>
          <w:rFonts w:hint="eastAsia"/>
        </w:rPr>
        <w:t>не</w:t>
      </w:r>
      <w:r>
        <w:t></w:t>
      </w:r>
      <w:r>
        <w:rPr>
          <w:rFonts w:hint="eastAsia"/>
        </w:rPr>
        <w:t>считается</w:t>
      </w:r>
      <w:r>
        <w:t></w:t>
      </w:r>
      <w:r>
        <w:rPr>
          <w:rFonts w:hint="eastAsia"/>
        </w:rPr>
        <w:t>чужим</w:t>
      </w:r>
      <w:r>
        <w:t></w:t>
      </w:r>
      <w:r>
        <w:rPr>
          <w:rFonts w:hint="eastAsia"/>
        </w:rPr>
        <w:t>потому</w:t>
      </w:r>
      <w:r>
        <w:t></w:t>
      </w:r>
      <w:r>
        <w:t></w:t>
      </w:r>
      <w:r>
        <w:rPr>
          <w:rFonts w:hint="eastAsia"/>
        </w:rPr>
        <w:t>что</w:t>
      </w:r>
      <w:r>
        <w:t></w:t>
      </w:r>
      <w:r>
        <w:rPr>
          <w:rFonts w:hint="eastAsia"/>
        </w:rPr>
        <w:t>оно</w:t>
      </w:r>
      <w:r>
        <w:t></w:t>
      </w:r>
      <w:r>
        <w:rPr>
          <w:rFonts w:hint="eastAsia"/>
        </w:rPr>
        <w:t>находилось</w:t>
      </w:r>
      <w:r>
        <w:t></w:t>
      </w:r>
      <w:r>
        <w:rPr>
          <w:rFonts w:hint="eastAsia"/>
        </w:rPr>
        <w:t>в</w:t>
      </w:r>
      <w:r>
        <w:t></w:t>
      </w:r>
      <w:r>
        <w:rPr>
          <w:rFonts w:hint="eastAsia"/>
        </w:rPr>
        <w:t>его</w:t>
      </w:r>
      <w:r>
        <w:t></w:t>
      </w:r>
      <w:r>
        <w:rPr>
          <w:rFonts w:hint="eastAsia"/>
        </w:rPr>
        <w:t>временном</w:t>
      </w:r>
      <w:r>
        <w:t></w:t>
      </w:r>
      <w:r>
        <w:rPr>
          <w:rFonts w:hint="eastAsia"/>
        </w:rPr>
        <w:t>владении</w:t>
      </w:r>
      <w:r>
        <w:t></w:t>
      </w:r>
      <w:r>
        <w:t></w:t>
      </w:r>
      <w:r>
        <w:rPr>
          <w:rFonts w:hint="eastAsia"/>
        </w:rPr>
        <w:t>Это</w:t>
      </w:r>
      <w:r>
        <w:t></w:t>
      </w:r>
      <w:r>
        <w:rPr>
          <w:rFonts w:hint="eastAsia"/>
        </w:rPr>
        <w:t>означает</w:t>
      </w:r>
      <w:r>
        <w:t></w:t>
      </w:r>
      <w:r>
        <w:t></w:t>
      </w:r>
      <w:r>
        <w:rPr>
          <w:rFonts w:hint="eastAsia"/>
        </w:rPr>
        <w:t>что</w:t>
      </w:r>
      <w:r>
        <w:t></w:t>
      </w:r>
      <w:r>
        <w:rPr>
          <w:rFonts w:hint="eastAsia"/>
        </w:rPr>
        <w:t>при</w:t>
      </w:r>
      <w:r>
        <w:t></w:t>
      </w:r>
      <w:r>
        <w:rPr>
          <w:rFonts w:hint="eastAsia"/>
        </w:rPr>
        <w:t>злоупотреблении</w:t>
      </w:r>
      <w:r>
        <w:t></w:t>
      </w:r>
      <w:r>
        <w:rPr>
          <w:rFonts w:hint="eastAsia"/>
        </w:rPr>
        <w:t>доверием</w:t>
      </w:r>
      <w:r>
        <w:t></w:t>
      </w:r>
      <w:r>
        <w:rPr>
          <w:rFonts w:hint="eastAsia"/>
        </w:rPr>
        <w:t>в</w:t>
      </w:r>
      <w:r>
        <w:t></w:t>
      </w:r>
      <w:r>
        <w:t></w:t>
      </w:r>
      <w:r>
        <w:rPr>
          <w:rFonts w:hint="eastAsia"/>
        </w:rPr>
        <w:t>отличие</w:t>
      </w:r>
      <w:r>
        <w:t></w:t>
      </w:r>
      <w:r>
        <w:rPr>
          <w:rFonts w:hint="eastAsia"/>
        </w:rPr>
        <w:t>от</w:t>
      </w:r>
      <w:r>
        <w:t></w:t>
      </w:r>
      <w:r>
        <w:rPr>
          <w:rFonts w:hint="eastAsia"/>
        </w:rPr>
        <w:t>мошенничества</w:t>
      </w:r>
      <w:r>
        <w:t></w:t>
      </w:r>
      <w:r>
        <w:t></w:t>
      </w:r>
      <w:r>
        <w:rPr>
          <w:rFonts w:hint="eastAsia"/>
        </w:rPr>
        <w:t>виновный</w:t>
      </w:r>
      <w:r>
        <w:t></w:t>
      </w:r>
      <w:r>
        <w:rPr>
          <w:rFonts w:hint="eastAsia"/>
        </w:rPr>
        <w:t>завладевает</w:t>
      </w:r>
      <w:r>
        <w:t></w:t>
      </w:r>
      <w:r>
        <w:rPr>
          <w:rFonts w:hint="eastAsia"/>
        </w:rPr>
        <w:t>имуществом</w:t>
      </w:r>
      <w:r>
        <w:t></w:t>
      </w:r>
      <w:r>
        <w:rPr>
          <w:rFonts w:hint="eastAsia"/>
        </w:rPr>
        <w:t>потерпевшего</w:t>
      </w:r>
      <w:r>
        <w:t></w:t>
      </w:r>
      <w:r>
        <w:rPr>
          <w:rFonts w:hint="eastAsia"/>
        </w:rPr>
        <w:t>не</w:t>
      </w:r>
      <w:r>
        <w:t></w:t>
      </w:r>
      <w:r>
        <w:rPr>
          <w:rFonts w:hint="eastAsia"/>
        </w:rPr>
        <w:t>способом</w:t>
      </w:r>
      <w:r>
        <w:t></w:t>
      </w:r>
      <w:r>
        <w:rPr>
          <w:rFonts w:hint="eastAsia"/>
        </w:rPr>
        <w:t>обмана</w:t>
      </w:r>
      <w:r>
        <w:t></w:t>
      </w:r>
      <w:r>
        <w:t></w:t>
      </w:r>
      <w:r>
        <w:rPr>
          <w:rFonts w:hint="eastAsia"/>
        </w:rPr>
        <w:t>а</w:t>
      </w:r>
      <w:r>
        <w:t></w:t>
      </w:r>
      <w:r>
        <w:rPr>
          <w:rFonts w:hint="eastAsia"/>
        </w:rPr>
        <w:t>по</w:t>
      </w:r>
      <w:r>
        <w:t></w:t>
      </w:r>
      <w:r>
        <w:rPr>
          <w:rFonts w:hint="eastAsia"/>
        </w:rPr>
        <w:t>добровольному</w:t>
      </w:r>
      <w:r>
        <w:t></w:t>
      </w:r>
      <w:r>
        <w:rPr>
          <w:rFonts w:hint="eastAsia"/>
        </w:rPr>
        <w:t>согласию</w:t>
      </w:r>
      <w:r>
        <w:t></w:t>
      </w:r>
      <w:r>
        <w:rPr>
          <w:rFonts w:hint="eastAsia"/>
        </w:rPr>
        <w:t>собственника</w:t>
      </w:r>
      <w:r>
        <w:t></w:t>
      </w:r>
    </w:p>
    <w:p w:rsidR="0017159D" w:rsidRDefault="0017159D" w:rsidP="0017159D">
      <w:r>
        <w:rPr>
          <w:rFonts w:hint="eastAsia"/>
        </w:rPr>
        <w:t>Исследование</w:t>
      </w:r>
      <w:r>
        <w:t></w:t>
      </w:r>
      <w:r>
        <w:rPr>
          <w:rFonts w:hint="eastAsia"/>
        </w:rPr>
        <w:t>субъективных</w:t>
      </w:r>
      <w:r>
        <w:t></w:t>
      </w:r>
      <w:r>
        <w:rPr>
          <w:rFonts w:hint="eastAsia"/>
        </w:rPr>
        <w:t>признаков</w:t>
      </w:r>
      <w:r>
        <w:t></w:t>
      </w:r>
      <w:r>
        <w:rPr>
          <w:rFonts w:hint="eastAsia"/>
        </w:rPr>
        <w:t>состава</w:t>
      </w:r>
      <w:r>
        <w:t></w:t>
      </w:r>
      <w:r>
        <w:rPr>
          <w:rFonts w:hint="eastAsia"/>
        </w:rPr>
        <w:t>мошенничества</w:t>
      </w:r>
      <w:r>
        <w:t></w:t>
      </w:r>
      <w:r>
        <w:rPr>
          <w:rFonts w:hint="eastAsia"/>
        </w:rPr>
        <w:t>и</w:t>
      </w:r>
      <w:r>
        <w:t></w:t>
      </w:r>
      <w:r>
        <w:rPr>
          <w:rFonts w:hint="eastAsia"/>
        </w:rPr>
        <w:t>злоупотребления</w:t>
      </w:r>
      <w:r>
        <w:t></w:t>
      </w:r>
      <w:r>
        <w:rPr>
          <w:rFonts w:hint="eastAsia"/>
        </w:rPr>
        <w:t>доверием</w:t>
      </w:r>
      <w:r>
        <w:t></w:t>
      </w:r>
      <w:r>
        <w:t></w:t>
      </w:r>
      <w:r>
        <w:rPr>
          <w:rFonts w:hint="eastAsia"/>
        </w:rPr>
        <w:t>которые</w:t>
      </w:r>
      <w:r>
        <w:t></w:t>
      </w:r>
      <w:r>
        <w:rPr>
          <w:rFonts w:hint="eastAsia"/>
        </w:rPr>
        <w:t>непосредственно</w:t>
      </w:r>
      <w:r>
        <w:t></w:t>
      </w:r>
      <w:r>
        <w:rPr>
          <w:rFonts w:hint="eastAsia"/>
        </w:rPr>
        <w:t>влияют</w:t>
      </w:r>
      <w:r>
        <w:t></w:t>
      </w:r>
      <w:r>
        <w:rPr>
          <w:rFonts w:hint="eastAsia"/>
        </w:rPr>
        <w:t>на</w:t>
      </w:r>
      <w:r>
        <w:t></w:t>
      </w:r>
      <w:r>
        <w:rPr>
          <w:rFonts w:hint="eastAsia"/>
        </w:rPr>
        <w:t>правильную</w:t>
      </w:r>
      <w:r>
        <w:t></w:t>
      </w:r>
      <w:r>
        <w:rPr>
          <w:rFonts w:hint="eastAsia"/>
        </w:rPr>
        <w:t>квалификацию</w:t>
      </w:r>
      <w:r>
        <w:t></w:t>
      </w:r>
      <w:r>
        <w:rPr>
          <w:rFonts w:hint="eastAsia"/>
        </w:rPr>
        <w:t>и</w:t>
      </w:r>
      <w:r>
        <w:t></w:t>
      </w:r>
      <w:r>
        <w:rPr>
          <w:rFonts w:hint="eastAsia"/>
        </w:rPr>
        <w:t>отграничение</w:t>
      </w:r>
      <w:r>
        <w:t></w:t>
      </w:r>
      <w:r>
        <w:rPr>
          <w:rFonts w:hint="eastAsia"/>
        </w:rPr>
        <w:t>этих</w:t>
      </w:r>
      <w:r>
        <w:t></w:t>
      </w:r>
      <w:r>
        <w:rPr>
          <w:rFonts w:hint="eastAsia"/>
        </w:rPr>
        <w:t>преступлений</w:t>
      </w:r>
      <w:r>
        <w:t></w:t>
      </w:r>
      <w:r>
        <w:rPr>
          <w:rFonts w:hint="eastAsia"/>
        </w:rPr>
        <w:t>по</w:t>
      </w:r>
      <w:r>
        <w:t></w:t>
      </w:r>
      <w:r>
        <w:rPr>
          <w:rFonts w:hint="eastAsia"/>
        </w:rPr>
        <w:t>УК</w:t>
      </w:r>
      <w:r>
        <w:t></w:t>
      </w:r>
      <w:r>
        <w:rPr>
          <w:rFonts w:hint="eastAsia"/>
        </w:rPr>
        <w:t>Египта</w:t>
      </w:r>
      <w:r>
        <w:t></w:t>
      </w:r>
      <w:r>
        <w:rPr>
          <w:rFonts w:hint="eastAsia"/>
        </w:rPr>
        <w:t>и</w:t>
      </w:r>
      <w:r>
        <w:t></w:t>
      </w:r>
      <w:r>
        <w:rPr>
          <w:rFonts w:hint="eastAsia"/>
        </w:rPr>
        <w:t>Иордании</w:t>
      </w:r>
      <w:r>
        <w:t></w:t>
      </w:r>
      <w:r>
        <w:rPr>
          <w:rFonts w:hint="eastAsia"/>
        </w:rPr>
        <w:t>дает</w:t>
      </w:r>
      <w:r>
        <w:t></w:t>
      </w:r>
      <w:r>
        <w:rPr>
          <w:rFonts w:hint="eastAsia"/>
        </w:rPr>
        <w:t>основание</w:t>
      </w:r>
      <w:r>
        <w:t></w:t>
      </w:r>
      <w:r>
        <w:rPr>
          <w:rFonts w:hint="eastAsia"/>
        </w:rPr>
        <w:t>для</w:t>
      </w:r>
      <w:r>
        <w:t></w:t>
      </w:r>
      <w:r>
        <w:rPr>
          <w:rFonts w:hint="eastAsia"/>
        </w:rPr>
        <w:t>вывода</w:t>
      </w:r>
      <w:r>
        <w:t></w:t>
      </w:r>
      <w:r>
        <w:rPr>
          <w:rFonts w:hint="eastAsia"/>
        </w:rPr>
        <w:t>о</w:t>
      </w:r>
      <w:r>
        <w:t></w:t>
      </w:r>
      <w:r>
        <w:rPr>
          <w:rFonts w:hint="eastAsia"/>
        </w:rPr>
        <w:t>том</w:t>
      </w:r>
      <w:r>
        <w:t></w:t>
      </w:r>
      <w:r>
        <w:t></w:t>
      </w:r>
      <w:r>
        <w:rPr>
          <w:rFonts w:hint="eastAsia"/>
        </w:rPr>
        <w:t>что</w:t>
      </w:r>
      <w:r>
        <w:t></w:t>
      </w:r>
      <w:r>
        <w:rPr>
          <w:rFonts w:hint="eastAsia"/>
        </w:rPr>
        <w:t>доверием</w:t>
      </w:r>
      <w:r>
        <w:t></w:t>
      </w:r>
      <w:r>
        <w:rPr>
          <w:rFonts w:hint="eastAsia"/>
        </w:rPr>
        <w:t>при</w:t>
      </w:r>
      <w:r>
        <w:t></w:t>
      </w:r>
      <w:r>
        <w:rPr>
          <w:rFonts w:hint="eastAsia"/>
        </w:rPr>
        <w:t>мошенничестве</w:t>
      </w:r>
      <w:r>
        <w:t></w:t>
      </w:r>
      <w:r>
        <w:rPr>
          <w:rFonts w:hint="eastAsia"/>
        </w:rPr>
        <w:t>умысел</w:t>
      </w:r>
      <w:r>
        <w:t></w:t>
      </w:r>
      <w:r>
        <w:rPr>
          <w:rFonts w:hint="eastAsia"/>
        </w:rPr>
        <w:t>виновного</w:t>
      </w:r>
      <w:r>
        <w:t></w:t>
      </w:r>
      <w:r>
        <w:rPr>
          <w:rFonts w:hint="eastAsia"/>
        </w:rPr>
        <w:t>направлен</w:t>
      </w:r>
      <w:r>
        <w:t></w:t>
      </w:r>
      <w:r>
        <w:rPr>
          <w:rFonts w:hint="eastAsia"/>
        </w:rPr>
        <w:t>на</w:t>
      </w:r>
      <w:r>
        <w:t></w:t>
      </w:r>
      <w:r>
        <w:rPr>
          <w:rFonts w:hint="eastAsia"/>
        </w:rPr>
        <w:t>завладение</w:t>
      </w:r>
      <w:r>
        <w:t></w:t>
      </w:r>
      <w:r>
        <w:rPr>
          <w:rFonts w:hint="eastAsia"/>
        </w:rPr>
        <w:t>чужим</w:t>
      </w:r>
      <w:r>
        <w:t></w:t>
      </w:r>
      <w:r>
        <w:rPr>
          <w:rFonts w:hint="eastAsia"/>
        </w:rPr>
        <w:t>имуществом</w:t>
      </w:r>
      <w:r>
        <w:t></w:t>
      </w:r>
      <w:r>
        <w:t></w:t>
      </w:r>
      <w:r>
        <w:rPr>
          <w:rFonts w:hint="eastAsia"/>
        </w:rPr>
        <w:t>полученным</w:t>
      </w:r>
      <w:r>
        <w:t></w:t>
      </w:r>
      <w:r>
        <w:t></w:t>
      </w:r>
      <w:r>
        <w:rPr>
          <w:rFonts w:hint="eastAsia"/>
        </w:rPr>
        <w:t>изъятым</w:t>
      </w:r>
      <w:r>
        <w:t></w:t>
      </w:r>
      <w:r>
        <w:t></w:t>
      </w:r>
      <w:r>
        <w:rPr>
          <w:rFonts w:hint="eastAsia"/>
        </w:rPr>
        <w:t>у</w:t>
      </w:r>
      <w:r>
        <w:t></w:t>
      </w:r>
      <w:r>
        <w:rPr>
          <w:rFonts w:hint="eastAsia"/>
        </w:rPr>
        <w:t>потерпевшего</w:t>
      </w:r>
      <w:r>
        <w:t></w:t>
      </w:r>
      <w:r>
        <w:t></w:t>
      </w:r>
      <w:r>
        <w:rPr>
          <w:rFonts w:hint="eastAsia"/>
        </w:rPr>
        <w:t>При</w:t>
      </w:r>
      <w:r>
        <w:t></w:t>
      </w:r>
      <w:r>
        <w:rPr>
          <w:rFonts w:hint="eastAsia"/>
        </w:rPr>
        <w:t>злоупотреблении</w:t>
      </w:r>
      <w:r>
        <w:t></w:t>
      </w:r>
      <w:r>
        <w:rPr>
          <w:rFonts w:hint="eastAsia"/>
        </w:rPr>
        <w:t>доверием</w:t>
      </w:r>
      <w:r>
        <w:t></w:t>
      </w:r>
      <w:r>
        <w:rPr>
          <w:rFonts w:hint="eastAsia"/>
        </w:rPr>
        <w:t>умысел</w:t>
      </w:r>
      <w:r>
        <w:t></w:t>
      </w:r>
      <w:r>
        <w:rPr>
          <w:rFonts w:hint="eastAsia"/>
        </w:rPr>
        <w:t>виновного</w:t>
      </w:r>
      <w:r>
        <w:t></w:t>
      </w:r>
      <w:r>
        <w:t></w:t>
      </w:r>
      <w:r>
        <w:rPr>
          <w:rFonts w:hint="eastAsia"/>
        </w:rPr>
        <w:t>направленный</w:t>
      </w:r>
      <w:r>
        <w:t></w:t>
      </w:r>
      <w:r>
        <w:rPr>
          <w:rFonts w:hint="eastAsia"/>
        </w:rPr>
        <w:t>на</w:t>
      </w:r>
      <w:r>
        <w:t></w:t>
      </w:r>
      <w:r>
        <w:rPr>
          <w:rFonts w:hint="eastAsia"/>
        </w:rPr>
        <w:t>завладение</w:t>
      </w:r>
      <w:r>
        <w:t></w:t>
      </w:r>
      <w:r>
        <w:rPr>
          <w:rFonts w:hint="eastAsia"/>
        </w:rPr>
        <w:t>вверенным</w:t>
      </w:r>
      <w:r>
        <w:t></w:t>
      </w:r>
      <w:r>
        <w:rPr>
          <w:rFonts w:hint="eastAsia"/>
        </w:rPr>
        <w:t>ему</w:t>
      </w:r>
      <w:r>
        <w:t></w:t>
      </w:r>
      <w:r>
        <w:rPr>
          <w:rFonts w:hint="eastAsia"/>
        </w:rPr>
        <w:t>имуществом</w:t>
      </w:r>
      <w:r>
        <w:t></w:t>
      </w:r>
      <w:r>
        <w:t></w:t>
      </w:r>
      <w:r>
        <w:rPr>
          <w:rFonts w:hint="eastAsia"/>
        </w:rPr>
        <w:t>возникает</w:t>
      </w:r>
      <w:r>
        <w:t></w:t>
      </w:r>
      <w:r>
        <w:rPr>
          <w:rFonts w:hint="eastAsia"/>
        </w:rPr>
        <w:t>после</w:t>
      </w:r>
      <w:r>
        <w:t></w:t>
      </w:r>
      <w:r>
        <w:rPr>
          <w:rFonts w:hint="eastAsia"/>
        </w:rPr>
        <w:t>получения</w:t>
      </w:r>
      <w:r>
        <w:t></w:t>
      </w:r>
      <w:r>
        <w:rPr>
          <w:rFonts w:hint="eastAsia"/>
        </w:rPr>
        <w:t>этого</w:t>
      </w:r>
      <w:r>
        <w:t></w:t>
      </w:r>
      <w:r>
        <w:rPr>
          <w:rFonts w:hint="eastAsia"/>
        </w:rPr>
        <w:t>имуществ</w:t>
      </w:r>
      <w:r>
        <w:rPr>
          <w:rFonts w:hint="eastAsia"/>
        </w:rPr>
        <w:lastRenderedPageBreak/>
        <w:t>а</w:t>
      </w:r>
      <w:r>
        <w:t></w:t>
      </w:r>
      <w:r>
        <w:rPr>
          <w:rFonts w:hint="eastAsia"/>
        </w:rPr>
        <w:t>на</w:t>
      </w:r>
      <w:r>
        <w:t></w:t>
      </w:r>
      <w:r>
        <w:rPr>
          <w:rFonts w:hint="eastAsia"/>
        </w:rPr>
        <w:t>законном</w:t>
      </w:r>
      <w:r>
        <w:t></w:t>
      </w:r>
      <w:r>
        <w:rPr>
          <w:rFonts w:hint="eastAsia"/>
        </w:rPr>
        <w:t>основании</w:t>
      </w:r>
      <w:r>
        <w:t></w:t>
      </w:r>
      <w:r>
        <w:t></w:t>
      </w:r>
      <w:r>
        <w:rPr>
          <w:rFonts w:hint="eastAsia"/>
        </w:rPr>
        <w:t>Следовательно</w:t>
      </w:r>
      <w:r>
        <w:t></w:t>
      </w:r>
      <w:r>
        <w:rPr>
          <w:rFonts w:hint="eastAsia"/>
        </w:rPr>
        <w:t>на</w:t>
      </w:r>
      <w:r>
        <w:t></w:t>
      </w:r>
      <w:r>
        <w:rPr>
          <w:rFonts w:hint="eastAsia"/>
        </w:rPr>
        <w:t>момент</w:t>
      </w:r>
      <w:r>
        <w:t></w:t>
      </w:r>
      <w:r>
        <w:rPr>
          <w:rFonts w:hint="eastAsia"/>
        </w:rPr>
        <w:t>получения</w:t>
      </w:r>
      <w:r>
        <w:t></w:t>
      </w:r>
      <w:r>
        <w:rPr>
          <w:rFonts w:hint="eastAsia"/>
        </w:rPr>
        <w:t>имущества</w:t>
      </w:r>
      <w:r>
        <w:t></w:t>
      </w:r>
      <w:r>
        <w:rPr>
          <w:rFonts w:hint="eastAsia"/>
        </w:rPr>
        <w:t>умысел</w:t>
      </w:r>
      <w:r>
        <w:t></w:t>
      </w:r>
      <w:r>
        <w:rPr>
          <w:rFonts w:hint="eastAsia"/>
        </w:rPr>
        <w:t>у</w:t>
      </w:r>
      <w:r>
        <w:t></w:t>
      </w:r>
      <w:r>
        <w:rPr>
          <w:rFonts w:hint="eastAsia"/>
        </w:rPr>
        <w:t>виновного</w:t>
      </w:r>
      <w:r>
        <w:t></w:t>
      </w:r>
      <w:r>
        <w:rPr>
          <w:rFonts w:hint="eastAsia"/>
        </w:rPr>
        <w:t>на</w:t>
      </w:r>
      <w:r>
        <w:t></w:t>
      </w:r>
      <w:r>
        <w:rPr>
          <w:rFonts w:hint="eastAsia"/>
        </w:rPr>
        <w:t>завладение</w:t>
      </w:r>
      <w:r>
        <w:t></w:t>
      </w:r>
      <w:r>
        <w:rPr>
          <w:rFonts w:hint="eastAsia"/>
        </w:rPr>
        <w:t>вверенного</w:t>
      </w:r>
      <w:r>
        <w:t></w:t>
      </w:r>
      <w:r>
        <w:rPr>
          <w:rFonts w:hint="eastAsia"/>
        </w:rPr>
        <w:t>ему</w:t>
      </w:r>
      <w:r>
        <w:t></w:t>
      </w:r>
      <w:r>
        <w:rPr>
          <w:rFonts w:hint="eastAsia"/>
        </w:rPr>
        <w:t>имущества</w:t>
      </w:r>
      <w:r>
        <w:t></w:t>
      </w:r>
      <w:r>
        <w:rPr>
          <w:rFonts w:hint="eastAsia"/>
        </w:rPr>
        <w:t>не</w:t>
      </w:r>
      <w:r>
        <w:t></w:t>
      </w:r>
      <w:r>
        <w:rPr>
          <w:rFonts w:hint="eastAsia"/>
        </w:rPr>
        <w:t>возник</w:t>
      </w:r>
      <w:r>
        <w:t></w:t>
      </w:r>
    </w:p>
    <w:p w:rsidR="0017159D" w:rsidRDefault="0017159D" w:rsidP="0017159D">
      <w:r>
        <w:rPr>
          <w:rFonts w:hint="eastAsia"/>
        </w:rPr>
        <w:t>Анализ</w:t>
      </w:r>
      <w:r>
        <w:t></w:t>
      </w:r>
      <w:r>
        <w:rPr>
          <w:rFonts w:hint="eastAsia"/>
        </w:rPr>
        <w:t>признаков</w:t>
      </w:r>
      <w:r>
        <w:t></w:t>
      </w:r>
      <w:r>
        <w:rPr>
          <w:rFonts w:hint="eastAsia"/>
        </w:rPr>
        <w:t>юридического</w:t>
      </w:r>
      <w:r>
        <w:t></w:t>
      </w:r>
      <w:r>
        <w:rPr>
          <w:rFonts w:hint="eastAsia"/>
        </w:rPr>
        <w:t>состава</w:t>
      </w:r>
      <w:r>
        <w:t></w:t>
      </w:r>
      <w:r>
        <w:rPr>
          <w:rFonts w:hint="eastAsia"/>
        </w:rPr>
        <w:t>мошенничества</w:t>
      </w:r>
      <w:r>
        <w:t></w:t>
      </w:r>
      <w:r>
        <w:rPr>
          <w:rFonts w:hint="eastAsia"/>
        </w:rPr>
        <w:t>в</w:t>
      </w:r>
      <w:r>
        <w:t></w:t>
      </w:r>
      <w:r>
        <w:rPr>
          <w:rFonts w:hint="eastAsia"/>
        </w:rPr>
        <w:t>УК</w:t>
      </w:r>
      <w:r>
        <w:t></w:t>
      </w:r>
      <w:r>
        <w:rPr>
          <w:rFonts w:hint="eastAsia"/>
        </w:rPr>
        <w:t>Иордании</w:t>
      </w:r>
      <w:r>
        <w:t></w:t>
      </w:r>
      <w:r>
        <w:rPr>
          <w:rFonts w:hint="eastAsia"/>
        </w:rPr>
        <w:t>показывает</w:t>
      </w:r>
      <w:r>
        <w:t></w:t>
      </w:r>
      <w:r>
        <w:t></w:t>
      </w:r>
      <w:r>
        <w:rPr>
          <w:rFonts w:hint="eastAsia"/>
        </w:rPr>
        <w:t>что</w:t>
      </w:r>
      <w:r>
        <w:t></w:t>
      </w:r>
      <w:r>
        <w:rPr>
          <w:rFonts w:hint="eastAsia"/>
        </w:rPr>
        <w:t>это</w:t>
      </w:r>
      <w:r>
        <w:t></w:t>
      </w:r>
      <w:r>
        <w:rPr>
          <w:rFonts w:hint="eastAsia"/>
        </w:rPr>
        <w:t>преступление</w:t>
      </w:r>
      <w:r>
        <w:t></w:t>
      </w:r>
      <w:r>
        <w:rPr>
          <w:rFonts w:hint="eastAsia"/>
        </w:rPr>
        <w:t>отличается</w:t>
      </w:r>
      <w:r>
        <w:t></w:t>
      </w:r>
      <w:r>
        <w:rPr>
          <w:rFonts w:hint="eastAsia"/>
        </w:rPr>
        <w:t>от</w:t>
      </w:r>
      <w:r>
        <w:t></w:t>
      </w:r>
      <w:r>
        <w:rPr>
          <w:rFonts w:hint="eastAsia"/>
        </w:rPr>
        <w:t>смежных</w:t>
      </w:r>
      <w:r>
        <w:t></w:t>
      </w:r>
      <w:r>
        <w:rPr>
          <w:rFonts w:hint="eastAsia"/>
        </w:rPr>
        <w:t>преступлений</w:t>
      </w:r>
      <w:r>
        <w:t></w:t>
      </w:r>
      <w:r>
        <w:t></w:t>
      </w:r>
      <w:r>
        <w:rPr>
          <w:rFonts w:hint="eastAsia"/>
        </w:rPr>
        <w:t>по</w:t>
      </w:r>
      <w:r>
        <w:t></w:t>
      </w:r>
      <w:r>
        <w:rPr>
          <w:rFonts w:hint="eastAsia"/>
        </w:rPr>
        <w:t>предмету</w:t>
      </w:r>
      <w:r>
        <w:t></w:t>
      </w:r>
      <w:r>
        <w:rPr>
          <w:rFonts w:hint="eastAsia"/>
        </w:rPr>
        <w:t>посягательства</w:t>
      </w:r>
      <w:r>
        <w:t></w:t>
      </w:r>
      <w:r>
        <w:t></w:t>
      </w:r>
      <w:r>
        <w:rPr>
          <w:rFonts w:hint="eastAsia"/>
        </w:rPr>
        <w:t>которым</w:t>
      </w:r>
      <w:r>
        <w:t></w:t>
      </w:r>
      <w:r>
        <w:rPr>
          <w:rFonts w:hint="eastAsia"/>
        </w:rPr>
        <w:t>может</w:t>
      </w:r>
      <w:r>
        <w:t></w:t>
      </w:r>
      <w:r>
        <w:rPr>
          <w:rFonts w:hint="eastAsia"/>
        </w:rPr>
        <w:t>быть</w:t>
      </w:r>
      <w:r>
        <w:t></w:t>
      </w:r>
      <w:r>
        <w:rPr>
          <w:rFonts w:hint="eastAsia"/>
        </w:rPr>
        <w:t>движимое</w:t>
      </w:r>
      <w:r>
        <w:t></w:t>
      </w:r>
      <w:r>
        <w:rPr>
          <w:rFonts w:hint="eastAsia"/>
        </w:rPr>
        <w:t>и</w:t>
      </w:r>
      <w:r>
        <w:t></w:t>
      </w:r>
      <w:r>
        <w:rPr>
          <w:rFonts w:hint="eastAsia"/>
        </w:rPr>
        <w:t>недвижимое</w:t>
      </w:r>
      <w:r>
        <w:t></w:t>
      </w:r>
      <w:r>
        <w:rPr>
          <w:rFonts w:hint="eastAsia"/>
        </w:rPr>
        <w:t>имущество</w:t>
      </w:r>
      <w:r>
        <w:t></w:t>
      </w:r>
      <w:r>
        <w:t></w:t>
      </w:r>
      <w:r>
        <w:rPr>
          <w:rFonts w:hint="eastAsia"/>
        </w:rPr>
        <w:t>а</w:t>
      </w:r>
      <w:r>
        <w:t></w:t>
      </w:r>
      <w:r>
        <w:t></w:t>
      </w:r>
      <w:r>
        <w:rPr>
          <w:rFonts w:hint="eastAsia"/>
        </w:rPr>
        <w:t>во</w:t>
      </w:r>
      <w:r>
        <w:t></w:t>
      </w:r>
      <w:r>
        <w:rPr>
          <w:rFonts w:hint="eastAsia"/>
        </w:rPr>
        <w:t>вторых</w:t>
      </w:r>
      <w:r>
        <w:t></w:t>
      </w:r>
      <w:r>
        <w:t></w:t>
      </w:r>
      <w:r>
        <w:rPr>
          <w:rFonts w:hint="eastAsia"/>
        </w:rPr>
        <w:t>по</w:t>
      </w:r>
      <w:r>
        <w:t></w:t>
      </w:r>
      <w:r>
        <w:rPr>
          <w:rFonts w:hint="eastAsia"/>
        </w:rPr>
        <w:t>признакам</w:t>
      </w:r>
      <w:r>
        <w:t></w:t>
      </w:r>
      <w:r>
        <w:rPr>
          <w:rFonts w:hint="eastAsia"/>
        </w:rPr>
        <w:t>объективной</w:t>
      </w:r>
      <w:r>
        <w:t></w:t>
      </w:r>
      <w:r>
        <w:rPr>
          <w:rFonts w:hint="eastAsia"/>
        </w:rPr>
        <w:t>стороны</w:t>
      </w:r>
      <w:r>
        <w:t></w:t>
      </w:r>
      <w:r>
        <w:rPr>
          <w:rFonts w:hint="eastAsia"/>
        </w:rPr>
        <w:t>преступления</w:t>
      </w:r>
      <w:r>
        <w:t></w:t>
      </w:r>
      <w:r>
        <w:t></w:t>
      </w:r>
      <w:r>
        <w:rPr>
          <w:rFonts w:hint="eastAsia"/>
        </w:rPr>
        <w:t>в</w:t>
      </w:r>
      <w:r>
        <w:t></w:t>
      </w:r>
      <w:r>
        <w:rPr>
          <w:rFonts w:hint="eastAsia"/>
        </w:rPr>
        <w:t>частности</w:t>
      </w:r>
      <w:r>
        <w:t></w:t>
      </w:r>
      <w:r>
        <w:rPr>
          <w:rFonts w:hint="eastAsia"/>
        </w:rPr>
        <w:t>способу</w:t>
      </w:r>
      <w:r>
        <w:t></w:t>
      </w:r>
      <w:r>
        <w:rPr>
          <w:rFonts w:hint="eastAsia"/>
        </w:rPr>
        <w:t>его</w:t>
      </w:r>
      <w:r>
        <w:t></w:t>
      </w:r>
      <w:r>
        <w:rPr>
          <w:rFonts w:hint="eastAsia"/>
        </w:rPr>
        <w:t>совершения</w:t>
      </w:r>
      <w:r>
        <w:t></w:t>
      </w:r>
      <w:r>
        <w:t></w:t>
      </w:r>
      <w:r>
        <w:rPr>
          <w:rFonts w:hint="eastAsia"/>
        </w:rPr>
        <w:t>которым</w:t>
      </w:r>
      <w:r>
        <w:t></w:t>
      </w:r>
      <w:r>
        <w:rPr>
          <w:rFonts w:hint="eastAsia"/>
        </w:rPr>
        <w:t>является</w:t>
      </w:r>
      <w:r>
        <w:t></w:t>
      </w:r>
      <w:r>
        <w:rPr>
          <w:rFonts w:hint="eastAsia"/>
        </w:rPr>
        <w:t>только</w:t>
      </w:r>
      <w:r>
        <w:t></w:t>
      </w:r>
      <w:r>
        <w:rPr>
          <w:rFonts w:hint="eastAsia"/>
        </w:rPr>
        <w:t>обман</w:t>
      </w:r>
      <w:r>
        <w:t></w:t>
      </w:r>
    </w:p>
    <w:p w:rsidR="0017159D" w:rsidRDefault="0017159D" w:rsidP="0017159D">
      <w:r>
        <w:rPr>
          <w:rFonts w:hint="eastAsia"/>
        </w:rPr>
        <w:t>В</w:t>
      </w:r>
      <w:r>
        <w:t></w:t>
      </w:r>
      <w:r>
        <w:rPr>
          <w:rFonts w:hint="eastAsia"/>
        </w:rPr>
        <w:t>то</w:t>
      </w:r>
      <w:r>
        <w:t></w:t>
      </w:r>
      <w:r>
        <w:rPr>
          <w:rFonts w:hint="eastAsia"/>
        </w:rPr>
        <w:t>же</w:t>
      </w:r>
      <w:r>
        <w:t></w:t>
      </w:r>
      <w:r>
        <w:rPr>
          <w:rFonts w:hint="eastAsia"/>
        </w:rPr>
        <w:t>время</w:t>
      </w:r>
      <w:r>
        <w:t></w:t>
      </w:r>
      <w:r>
        <w:t></w:t>
      </w:r>
      <w:r>
        <w:rPr>
          <w:rFonts w:hint="eastAsia"/>
        </w:rPr>
        <w:t>в</w:t>
      </w:r>
      <w:r>
        <w:t></w:t>
      </w:r>
      <w:r>
        <w:rPr>
          <w:rFonts w:hint="eastAsia"/>
        </w:rPr>
        <w:t>соответствии</w:t>
      </w:r>
      <w:r>
        <w:t></w:t>
      </w:r>
      <w:r>
        <w:rPr>
          <w:rFonts w:hint="eastAsia"/>
        </w:rPr>
        <w:t>со</w:t>
      </w:r>
      <w:r>
        <w:t></w:t>
      </w:r>
      <w:r>
        <w:rPr>
          <w:rFonts w:hint="eastAsia"/>
        </w:rPr>
        <w:t>ст</w:t>
      </w:r>
      <w:r>
        <w:t></w:t>
      </w:r>
      <w:r>
        <w:t></w:t>
      </w:r>
      <w:r>
        <w:t></w:t>
      </w:r>
      <w:r>
        <w:t></w:t>
      </w:r>
      <w:r>
        <w:t></w:t>
      </w:r>
      <w:r>
        <w:rPr>
          <w:rFonts w:hint="eastAsia"/>
        </w:rPr>
        <w:t>УК</w:t>
      </w:r>
      <w:r>
        <w:t></w:t>
      </w:r>
      <w:r>
        <w:rPr>
          <w:rFonts w:hint="eastAsia"/>
        </w:rPr>
        <w:t>Украины</w:t>
      </w:r>
      <w:r>
        <w:t></w:t>
      </w:r>
      <w:r>
        <w:rPr>
          <w:rFonts w:hint="eastAsia"/>
        </w:rPr>
        <w:t>предметом</w:t>
      </w:r>
      <w:r>
        <w:t></w:t>
      </w:r>
      <w:r>
        <w:rPr>
          <w:rFonts w:hint="eastAsia"/>
        </w:rPr>
        <w:t>мошенничества</w:t>
      </w:r>
      <w:r>
        <w:t></w:t>
      </w:r>
      <w:r>
        <w:rPr>
          <w:rFonts w:hint="eastAsia"/>
        </w:rPr>
        <w:t>может</w:t>
      </w:r>
      <w:r>
        <w:t></w:t>
      </w:r>
      <w:r>
        <w:rPr>
          <w:rFonts w:hint="eastAsia"/>
        </w:rPr>
        <w:t>быть</w:t>
      </w:r>
      <w:r>
        <w:t></w:t>
      </w:r>
      <w:r>
        <w:rPr>
          <w:rFonts w:hint="eastAsia"/>
        </w:rPr>
        <w:t>как</w:t>
      </w:r>
      <w:r>
        <w:t></w:t>
      </w:r>
      <w:r>
        <w:rPr>
          <w:rFonts w:hint="eastAsia"/>
        </w:rPr>
        <w:t>движимое</w:t>
      </w:r>
      <w:r>
        <w:t></w:t>
      </w:r>
      <w:r>
        <w:rPr>
          <w:rFonts w:hint="eastAsia"/>
        </w:rPr>
        <w:t>имущество</w:t>
      </w:r>
      <w:r>
        <w:t></w:t>
      </w:r>
      <w:r>
        <w:t></w:t>
      </w:r>
      <w:r>
        <w:rPr>
          <w:rFonts w:hint="eastAsia"/>
        </w:rPr>
        <w:t>так</w:t>
      </w:r>
      <w:r>
        <w:t></w:t>
      </w:r>
      <w:r>
        <w:rPr>
          <w:rFonts w:hint="eastAsia"/>
        </w:rPr>
        <w:t>и</w:t>
      </w:r>
      <w:r>
        <w:t></w:t>
      </w:r>
      <w:r>
        <w:rPr>
          <w:rFonts w:hint="eastAsia"/>
        </w:rPr>
        <w:t>право</w:t>
      </w:r>
      <w:r>
        <w:t></w:t>
      </w:r>
      <w:r>
        <w:rPr>
          <w:rFonts w:hint="eastAsia"/>
        </w:rPr>
        <w:t>на</w:t>
      </w:r>
      <w:r>
        <w:t></w:t>
      </w:r>
      <w:r>
        <w:rPr>
          <w:rFonts w:hint="eastAsia"/>
        </w:rPr>
        <w:t>него</w:t>
      </w:r>
      <w:r>
        <w:t></w:t>
      </w:r>
      <w:r>
        <w:t></w:t>
      </w:r>
      <w:r>
        <w:rPr>
          <w:rFonts w:hint="eastAsia"/>
        </w:rPr>
        <w:t>Особенностью</w:t>
      </w:r>
      <w:r>
        <w:t></w:t>
      </w:r>
      <w:r>
        <w:rPr>
          <w:rFonts w:hint="eastAsia"/>
        </w:rPr>
        <w:t>и</w:t>
      </w:r>
      <w:r>
        <w:t></w:t>
      </w:r>
      <w:r>
        <w:rPr>
          <w:rFonts w:hint="eastAsia"/>
        </w:rPr>
        <w:t>специфическим</w:t>
      </w:r>
      <w:r>
        <w:t></w:t>
      </w:r>
      <w:r>
        <w:rPr>
          <w:rFonts w:hint="eastAsia"/>
        </w:rPr>
        <w:t>способом</w:t>
      </w:r>
      <w:r>
        <w:t></w:t>
      </w:r>
      <w:r>
        <w:rPr>
          <w:rFonts w:hint="eastAsia"/>
        </w:rPr>
        <w:t>совершения</w:t>
      </w:r>
      <w:r>
        <w:t></w:t>
      </w:r>
      <w:r>
        <w:rPr>
          <w:rFonts w:hint="eastAsia"/>
        </w:rPr>
        <w:t>данного</w:t>
      </w:r>
      <w:r>
        <w:t></w:t>
      </w:r>
      <w:r>
        <w:rPr>
          <w:rFonts w:hint="eastAsia"/>
        </w:rPr>
        <w:t>преступления</w:t>
      </w:r>
      <w:r>
        <w:t></w:t>
      </w:r>
      <w:r>
        <w:rPr>
          <w:rFonts w:hint="eastAsia"/>
        </w:rPr>
        <w:t>также</w:t>
      </w:r>
      <w:r>
        <w:t></w:t>
      </w:r>
      <w:r>
        <w:rPr>
          <w:rFonts w:hint="eastAsia"/>
        </w:rPr>
        <w:t>является</w:t>
      </w:r>
      <w:r>
        <w:t></w:t>
      </w:r>
      <w:r>
        <w:rPr>
          <w:rFonts w:hint="eastAsia"/>
        </w:rPr>
        <w:t>обман</w:t>
      </w:r>
      <w:r>
        <w:t></w:t>
      </w:r>
      <w:r>
        <w:rPr>
          <w:rFonts w:hint="eastAsia"/>
        </w:rPr>
        <w:t>и</w:t>
      </w:r>
      <w:r>
        <w:t></w:t>
      </w:r>
      <w:r>
        <w:rPr>
          <w:rFonts w:hint="eastAsia"/>
        </w:rPr>
        <w:t>злоупотребление</w:t>
      </w:r>
      <w:r>
        <w:t></w:t>
      </w:r>
      <w:r>
        <w:rPr>
          <w:rFonts w:hint="eastAsia"/>
        </w:rPr>
        <w:t>доверием</w:t>
      </w:r>
      <w:r>
        <w:t></w:t>
      </w:r>
    </w:p>
    <w:p w:rsidR="0017159D" w:rsidRDefault="0017159D" w:rsidP="0017159D">
      <w:r>
        <w:rPr>
          <w:rFonts w:hint="eastAsia"/>
        </w:rPr>
        <w:t>Анализ</w:t>
      </w:r>
      <w:r>
        <w:t></w:t>
      </w:r>
      <w:r>
        <w:rPr>
          <w:rFonts w:hint="eastAsia"/>
        </w:rPr>
        <w:t>объективных</w:t>
      </w:r>
      <w:r>
        <w:t></w:t>
      </w:r>
      <w:r>
        <w:rPr>
          <w:rFonts w:hint="eastAsia"/>
        </w:rPr>
        <w:t>и</w:t>
      </w:r>
      <w:r>
        <w:t></w:t>
      </w:r>
      <w:r>
        <w:rPr>
          <w:rFonts w:hint="eastAsia"/>
        </w:rPr>
        <w:t>субъективных</w:t>
      </w:r>
      <w:r>
        <w:t></w:t>
      </w:r>
      <w:r>
        <w:rPr>
          <w:rFonts w:hint="eastAsia"/>
        </w:rPr>
        <w:t>признаков</w:t>
      </w:r>
      <w:r>
        <w:t></w:t>
      </w:r>
      <w:r>
        <w:rPr>
          <w:rFonts w:hint="eastAsia"/>
        </w:rPr>
        <w:t>обмана</w:t>
      </w:r>
      <w:r>
        <w:t></w:t>
      </w:r>
      <w:r>
        <w:t></w:t>
      </w:r>
      <w:r>
        <w:rPr>
          <w:rFonts w:hint="eastAsia"/>
        </w:rPr>
        <w:t>как</w:t>
      </w:r>
      <w:r>
        <w:t></w:t>
      </w:r>
      <w:r>
        <w:rPr>
          <w:rFonts w:hint="eastAsia"/>
        </w:rPr>
        <w:t>способа</w:t>
      </w:r>
      <w:r>
        <w:t></w:t>
      </w:r>
      <w:r>
        <w:rPr>
          <w:rFonts w:hint="eastAsia"/>
        </w:rPr>
        <w:t>совершения</w:t>
      </w:r>
      <w:r>
        <w:t></w:t>
      </w:r>
      <w:r>
        <w:rPr>
          <w:rFonts w:hint="eastAsia"/>
        </w:rPr>
        <w:t>мошенничества</w:t>
      </w:r>
      <w:r>
        <w:t></w:t>
      </w:r>
      <w:r>
        <w:t></w:t>
      </w:r>
      <w:r>
        <w:rPr>
          <w:rFonts w:hint="eastAsia"/>
        </w:rPr>
        <w:t>дает</w:t>
      </w:r>
      <w:r>
        <w:t></w:t>
      </w:r>
      <w:r>
        <w:rPr>
          <w:rFonts w:hint="eastAsia"/>
        </w:rPr>
        <w:t>основание</w:t>
      </w:r>
      <w:r>
        <w:t></w:t>
      </w:r>
      <w:r>
        <w:rPr>
          <w:rFonts w:hint="eastAsia"/>
        </w:rPr>
        <w:t>для</w:t>
      </w:r>
      <w:r>
        <w:t></w:t>
      </w:r>
      <w:r>
        <w:rPr>
          <w:rFonts w:hint="eastAsia"/>
        </w:rPr>
        <w:t>вывода</w:t>
      </w:r>
      <w:r>
        <w:t></w:t>
      </w:r>
      <w:r>
        <w:t></w:t>
      </w:r>
      <w:r>
        <w:rPr>
          <w:rFonts w:hint="eastAsia"/>
        </w:rPr>
        <w:t>что</w:t>
      </w:r>
      <w:r>
        <w:t></w:t>
      </w:r>
      <w:r>
        <w:rPr>
          <w:rFonts w:hint="eastAsia"/>
        </w:rPr>
        <w:t>он</w:t>
      </w:r>
      <w:r>
        <w:t></w:t>
      </w:r>
      <w:r>
        <w:rPr>
          <w:rFonts w:hint="eastAsia"/>
        </w:rPr>
        <w:t>представляет</w:t>
      </w:r>
      <w:r>
        <w:t></w:t>
      </w:r>
      <w:r>
        <w:rPr>
          <w:rFonts w:hint="eastAsia"/>
        </w:rPr>
        <w:t>собой</w:t>
      </w:r>
      <w:r>
        <w:t></w:t>
      </w:r>
      <w:r>
        <w:rPr>
          <w:rFonts w:hint="eastAsia"/>
        </w:rPr>
        <w:t>намеренное</w:t>
      </w:r>
      <w:r>
        <w:t></w:t>
      </w:r>
      <w:r>
        <w:rPr>
          <w:rFonts w:hint="eastAsia"/>
        </w:rPr>
        <w:t>искажение</w:t>
      </w:r>
      <w:r>
        <w:t></w:t>
      </w:r>
      <w:r>
        <w:rPr>
          <w:rFonts w:hint="eastAsia"/>
        </w:rPr>
        <w:t>действительности</w:t>
      </w:r>
      <w:r>
        <w:t></w:t>
      </w:r>
      <w:r>
        <w:t></w:t>
      </w:r>
      <w:r>
        <w:rPr>
          <w:rFonts w:hint="eastAsia"/>
        </w:rPr>
        <w:t>существующего</w:t>
      </w:r>
      <w:r>
        <w:t></w:t>
      </w:r>
      <w:r>
        <w:rPr>
          <w:rFonts w:hint="eastAsia"/>
        </w:rPr>
        <w:t>факта</w:t>
      </w:r>
      <w:r>
        <w:t></w:t>
      </w:r>
      <w:r>
        <w:t></w:t>
      </w:r>
      <w:r>
        <w:rPr>
          <w:rFonts w:hint="eastAsia"/>
        </w:rPr>
        <w:t>совершенного</w:t>
      </w:r>
      <w:r>
        <w:t></w:t>
      </w:r>
      <w:r>
        <w:rPr>
          <w:rFonts w:hint="eastAsia"/>
        </w:rPr>
        <w:t>одним</w:t>
      </w:r>
      <w:r>
        <w:t></w:t>
      </w:r>
      <w:r>
        <w:rPr>
          <w:rFonts w:hint="eastAsia"/>
        </w:rPr>
        <w:t>лицом</w:t>
      </w:r>
      <w:r>
        <w:t></w:t>
      </w:r>
      <w:r>
        <w:rPr>
          <w:rFonts w:hint="eastAsia"/>
        </w:rPr>
        <w:t>в</w:t>
      </w:r>
      <w:r>
        <w:t></w:t>
      </w:r>
      <w:r>
        <w:rPr>
          <w:rFonts w:hint="eastAsia"/>
        </w:rPr>
        <w:t>отношении</w:t>
      </w:r>
      <w:r>
        <w:t></w:t>
      </w:r>
      <w:r>
        <w:rPr>
          <w:rFonts w:hint="eastAsia"/>
        </w:rPr>
        <w:t>другого</w:t>
      </w:r>
      <w:r>
        <w:t></w:t>
      </w:r>
      <w:r>
        <w:rPr>
          <w:rFonts w:hint="eastAsia"/>
        </w:rPr>
        <w:t>со</w:t>
      </w:r>
      <w:r>
        <w:t></w:t>
      </w:r>
      <w:r>
        <w:rPr>
          <w:rFonts w:hint="eastAsia"/>
        </w:rPr>
        <w:t>знанием</w:t>
      </w:r>
      <w:r>
        <w:t></w:t>
      </w:r>
      <w:r>
        <w:rPr>
          <w:rFonts w:hint="eastAsia"/>
        </w:rPr>
        <w:t>его</w:t>
      </w:r>
      <w:r>
        <w:t></w:t>
      </w:r>
      <w:r>
        <w:rPr>
          <w:rFonts w:hint="eastAsia"/>
        </w:rPr>
        <w:t>ошибочности</w:t>
      </w:r>
      <w:r>
        <w:t></w:t>
      </w:r>
      <w:r>
        <w:t></w:t>
      </w:r>
      <w:r>
        <w:rPr>
          <w:rFonts w:hint="eastAsia"/>
        </w:rPr>
        <w:t>и</w:t>
      </w:r>
      <w:r>
        <w:t></w:t>
      </w:r>
      <w:r>
        <w:rPr>
          <w:rFonts w:hint="eastAsia"/>
        </w:rPr>
        <w:t>с</w:t>
      </w:r>
      <w:r>
        <w:t></w:t>
      </w:r>
      <w:r>
        <w:rPr>
          <w:rFonts w:hint="eastAsia"/>
        </w:rPr>
        <w:t>целью</w:t>
      </w:r>
      <w:r>
        <w:t></w:t>
      </w:r>
      <w:r>
        <w:rPr>
          <w:rFonts w:hint="eastAsia"/>
        </w:rPr>
        <w:t>стимулирования</w:t>
      </w:r>
      <w:r>
        <w:t></w:t>
      </w:r>
      <w:r>
        <w:rPr>
          <w:rFonts w:hint="eastAsia"/>
        </w:rPr>
        <w:t>другого</w:t>
      </w:r>
      <w:r>
        <w:t></w:t>
      </w:r>
      <w:r>
        <w:rPr>
          <w:rFonts w:hint="eastAsia"/>
        </w:rPr>
        <w:t>человека</w:t>
      </w:r>
      <w:r>
        <w:t></w:t>
      </w:r>
      <w:r>
        <w:rPr>
          <w:rFonts w:hint="eastAsia"/>
        </w:rPr>
        <w:t>с</w:t>
      </w:r>
      <w:r>
        <w:t></w:t>
      </w:r>
      <w:r>
        <w:rPr>
          <w:rFonts w:hint="eastAsia"/>
        </w:rPr>
        <w:t>тем</w:t>
      </w:r>
      <w:r>
        <w:t></w:t>
      </w:r>
      <w:r>
        <w:t></w:t>
      </w:r>
      <w:r>
        <w:rPr>
          <w:rFonts w:hint="eastAsia"/>
        </w:rPr>
        <w:t>чтобы</w:t>
      </w:r>
      <w:r>
        <w:t></w:t>
      </w:r>
      <w:r>
        <w:rPr>
          <w:rFonts w:hint="eastAsia"/>
        </w:rPr>
        <w:t>действовать</w:t>
      </w:r>
      <w:r>
        <w:t></w:t>
      </w:r>
      <w:r>
        <w:rPr>
          <w:rFonts w:hint="eastAsia"/>
        </w:rPr>
        <w:t>в</w:t>
      </w:r>
      <w:r>
        <w:t></w:t>
      </w:r>
      <w:r>
        <w:rPr>
          <w:rFonts w:hint="eastAsia"/>
        </w:rPr>
        <w:t>свою</w:t>
      </w:r>
      <w:r>
        <w:t></w:t>
      </w:r>
      <w:r>
        <w:rPr>
          <w:rFonts w:hint="eastAsia"/>
        </w:rPr>
        <w:t>пользу</w:t>
      </w:r>
      <w:r>
        <w:t></w:t>
      </w:r>
      <w:r>
        <w:rPr>
          <w:rFonts w:hint="eastAsia"/>
        </w:rPr>
        <w:t>или</w:t>
      </w:r>
      <w:r>
        <w:t></w:t>
      </w:r>
      <w:r>
        <w:rPr>
          <w:rFonts w:hint="eastAsia"/>
        </w:rPr>
        <w:t>пользу</w:t>
      </w:r>
      <w:r>
        <w:t></w:t>
      </w:r>
      <w:r>
        <w:rPr>
          <w:rFonts w:hint="eastAsia"/>
        </w:rPr>
        <w:t>других</w:t>
      </w:r>
      <w:r>
        <w:t></w:t>
      </w:r>
      <w:r>
        <w:rPr>
          <w:rFonts w:hint="eastAsia"/>
        </w:rPr>
        <w:t>лиц</w:t>
      </w:r>
      <w:r>
        <w:t></w:t>
      </w:r>
    </w:p>
    <w:p w:rsidR="0017159D" w:rsidRDefault="0017159D" w:rsidP="0017159D">
      <w:r>
        <w:rPr>
          <w:rFonts w:hint="eastAsia"/>
        </w:rPr>
        <w:t>В</w:t>
      </w:r>
      <w:r>
        <w:t></w:t>
      </w:r>
      <w:r>
        <w:rPr>
          <w:rFonts w:hint="eastAsia"/>
        </w:rPr>
        <w:t>соответствии</w:t>
      </w:r>
      <w:r>
        <w:t></w:t>
      </w:r>
      <w:r>
        <w:rPr>
          <w:rFonts w:hint="eastAsia"/>
        </w:rPr>
        <w:t>с</w:t>
      </w:r>
      <w:r>
        <w:t></w:t>
      </w:r>
      <w:r>
        <w:rPr>
          <w:rFonts w:hint="eastAsia"/>
        </w:rPr>
        <w:t>УК</w:t>
      </w:r>
      <w:r>
        <w:t></w:t>
      </w:r>
      <w:r>
        <w:rPr>
          <w:rFonts w:hint="eastAsia"/>
        </w:rPr>
        <w:t>Иордании</w:t>
      </w:r>
      <w:r>
        <w:t></w:t>
      </w:r>
      <w:r>
        <w:rPr>
          <w:rFonts w:hint="eastAsia"/>
        </w:rPr>
        <w:t>субъектом</w:t>
      </w:r>
      <w:r>
        <w:t></w:t>
      </w:r>
      <w:r>
        <w:rPr>
          <w:rFonts w:hint="eastAsia"/>
        </w:rPr>
        <w:t>преступления</w:t>
      </w:r>
      <w:r>
        <w:t></w:t>
      </w:r>
      <w:r>
        <w:rPr>
          <w:rFonts w:hint="eastAsia"/>
        </w:rPr>
        <w:t>может</w:t>
      </w:r>
      <w:r>
        <w:t></w:t>
      </w:r>
      <w:r>
        <w:rPr>
          <w:rFonts w:hint="eastAsia"/>
        </w:rPr>
        <w:t>быть</w:t>
      </w:r>
      <w:r>
        <w:t></w:t>
      </w:r>
      <w:r>
        <w:rPr>
          <w:rFonts w:hint="eastAsia"/>
        </w:rPr>
        <w:t>не</w:t>
      </w:r>
      <w:r>
        <w:t></w:t>
      </w:r>
      <w:r>
        <w:rPr>
          <w:rFonts w:hint="eastAsia"/>
        </w:rPr>
        <w:t>только</w:t>
      </w:r>
      <w:r>
        <w:t></w:t>
      </w:r>
      <w:r>
        <w:rPr>
          <w:rFonts w:hint="eastAsia"/>
        </w:rPr>
        <w:t>физическое</w:t>
      </w:r>
      <w:r>
        <w:t></w:t>
      </w:r>
      <w:r>
        <w:t></w:t>
      </w:r>
      <w:r>
        <w:rPr>
          <w:rFonts w:hint="eastAsia"/>
        </w:rPr>
        <w:t>вменяемое</w:t>
      </w:r>
      <w:r>
        <w:t></w:t>
      </w:r>
      <w:r>
        <w:rPr>
          <w:rFonts w:hint="eastAsia"/>
        </w:rPr>
        <w:t>лицо</w:t>
      </w:r>
      <w:r>
        <w:t></w:t>
      </w:r>
      <w:r>
        <w:t></w:t>
      </w:r>
      <w:r>
        <w:rPr>
          <w:rFonts w:hint="eastAsia"/>
        </w:rPr>
        <w:t>достигшее</w:t>
      </w:r>
      <w:r>
        <w:t></w:t>
      </w:r>
      <w:r>
        <w:rPr>
          <w:rFonts w:hint="eastAsia"/>
        </w:rPr>
        <w:t>определенного</w:t>
      </w:r>
      <w:r>
        <w:t></w:t>
      </w:r>
      <w:r>
        <w:rPr>
          <w:rFonts w:hint="eastAsia"/>
        </w:rPr>
        <w:t>возраста</w:t>
      </w:r>
      <w:r>
        <w:t></w:t>
      </w:r>
      <w:r>
        <w:t></w:t>
      </w:r>
      <w:r>
        <w:rPr>
          <w:rFonts w:hint="eastAsia"/>
        </w:rPr>
        <w:t>но</w:t>
      </w:r>
      <w:r>
        <w:t></w:t>
      </w:r>
      <w:r>
        <w:rPr>
          <w:rFonts w:hint="eastAsia"/>
        </w:rPr>
        <w:t>и</w:t>
      </w:r>
      <w:r>
        <w:t></w:t>
      </w:r>
      <w:r>
        <w:rPr>
          <w:rFonts w:hint="eastAsia"/>
        </w:rPr>
        <w:t>юридические</w:t>
      </w:r>
      <w:r>
        <w:t></w:t>
      </w:r>
      <w:r>
        <w:rPr>
          <w:rFonts w:hint="eastAsia"/>
        </w:rPr>
        <w:t>лица</w:t>
      </w:r>
      <w:r>
        <w:t></w:t>
      </w:r>
    </w:p>
    <w:p w:rsidR="0017159D" w:rsidRDefault="0017159D" w:rsidP="0017159D">
      <w:r>
        <w:rPr>
          <w:rFonts w:hint="eastAsia"/>
        </w:rPr>
        <w:t>По</w:t>
      </w:r>
      <w:r>
        <w:t></w:t>
      </w:r>
      <w:r>
        <w:rPr>
          <w:rFonts w:hint="eastAsia"/>
        </w:rPr>
        <w:t>субъективной</w:t>
      </w:r>
      <w:r>
        <w:t></w:t>
      </w:r>
      <w:r>
        <w:rPr>
          <w:rFonts w:hint="eastAsia"/>
        </w:rPr>
        <w:t>стороне</w:t>
      </w:r>
      <w:r>
        <w:t></w:t>
      </w:r>
      <w:r>
        <w:rPr>
          <w:rFonts w:hint="eastAsia"/>
        </w:rPr>
        <w:t>преступления</w:t>
      </w:r>
      <w:r>
        <w:t></w:t>
      </w:r>
      <w:r>
        <w:rPr>
          <w:rFonts w:hint="eastAsia"/>
        </w:rPr>
        <w:t>против</w:t>
      </w:r>
      <w:r>
        <w:t></w:t>
      </w:r>
      <w:r>
        <w:rPr>
          <w:rFonts w:hint="eastAsia"/>
        </w:rPr>
        <w:t>собственности</w:t>
      </w:r>
      <w:r>
        <w:t></w:t>
      </w:r>
      <w:r>
        <w:rPr>
          <w:rFonts w:hint="eastAsia"/>
        </w:rPr>
        <w:t>по</w:t>
      </w:r>
      <w:r>
        <w:t></w:t>
      </w:r>
      <w:r>
        <w:rPr>
          <w:rFonts w:hint="eastAsia"/>
        </w:rPr>
        <w:t>УК</w:t>
      </w:r>
      <w:r>
        <w:t></w:t>
      </w:r>
      <w:r>
        <w:rPr>
          <w:rFonts w:hint="eastAsia"/>
        </w:rPr>
        <w:t>Египта</w:t>
      </w:r>
      <w:r>
        <w:t></w:t>
      </w:r>
      <w:r>
        <w:rPr>
          <w:rFonts w:hint="eastAsia"/>
        </w:rPr>
        <w:t>и</w:t>
      </w:r>
      <w:r>
        <w:t></w:t>
      </w:r>
      <w:r>
        <w:rPr>
          <w:rFonts w:hint="eastAsia"/>
        </w:rPr>
        <w:t>Иордании</w:t>
      </w:r>
      <w:r>
        <w:t></w:t>
      </w:r>
      <w:r>
        <w:t></w:t>
      </w:r>
      <w:r>
        <w:rPr>
          <w:rFonts w:hint="eastAsia"/>
        </w:rPr>
        <w:t>а</w:t>
      </w:r>
      <w:r>
        <w:t></w:t>
      </w:r>
      <w:r>
        <w:rPr>
          <w:rFonts w:hint="eastAsia"/>
        </w:rPr>
        <w:t>именно</w:t>
      </w:r>
      <w:r>
        <w:t></w:t>
      </w:r>
      <w:r>
        <w:rPr>
          <w:rFonts w:hint="eastAsia"/>
        </w:rPr>
        <w:t>мошенничество</w:t>
      </w:r>
      <w:r>
        <w:t></w:t>
      </w:r>
      <w:r>
        <w:t></w:t>
      </w:r>
      <w:r>
        <w:rPr>
          <w:rFonts w:hint="eastAsia"/>
        </w:rPr>
        <w:t>вымогательство</w:t>
      </w:r>
      <w:r>
        <w:t></w:t>
      </w:r>
      <w:r>
        <w:t></w:t>
      </w:r>
      <w:r>
        <w:rPr>
          <w:rFonts w:hint="eastAsia"/>
        </w:rPr>
        <w:t>злоупотребление</w:t>
      </w:r>
      <w:r>
        <w:t></w:t>
      </w:r>
      <w:r>
        <w:rPr>
          <w:rFonts w:hint="eastAsia"/>
        </w:rPr>
        <w:t>доверием</w:t>
      </w:r>
      <w:r>
        <w:t></w:t>
      </w:r>
      <w:r>
        <w:t></w:t>
      </w:r>
      <w:r>
        <w:rPr>
          <w:rFonts w:hint="eastAsia"/>
        </w:rPr>
        <w:t>кража</w:t>
      </w:r>
      <w:r>
        <w:t></w:t>
      </w:r>
      <w:r>
        <w:t></w:t>
      </w:r>
      <w:r>
        <w:rPr>
          <w:rFonts w:hint="eastAsia"/>
        </w:rPr>
        <w:t>за</w:t>
      </w:r>
      <w:r>
        <w:t></w:t>
      </w:r>
      <w:r>
        <w:rPr>
          <w:rFonts w:hint="eastAsia"/>
        </w:rPr>
        <w:t>исключением</w:t>
      </w:r>
      <w:r>
        <w:t></w:t>
      </w:r>
      <w:r>
        <w:rPr>
          <w:rFonts w:hint="eastAsia"/>
        </w:rPr>
        <w:t>уничтожения</w:t>
      </w:r>
      <w:r>
        <w:t></w:t>
      </w:r>
      <w:r>
        <w:rPr>
          <w:rFonts w:hint="eastAsia"/>
        </w:rPr>
        <w:t>или</w:t>
      </w:r>
      <w:r>
        <w:t></w:t>
      </w:r>
      <w:r>
        <w:rPr>
          <w:rFonts w:hint="eastAsia"/>
        </w:rPr>
        <w:t>повреждения</w:t>
      </w:r>
      <w:r>
        <w:t></w:t>
      </w:r>
      <w:r>
        <w:rPr>
          <w:rFonts w:hint="eastAsia"/>
        </w:rPr>
        <w:t>имущества</w:t>
      </w:r>
      <w:r>
        <w:t></w:t>
      </w:r>
      <w:r>
        <w:t></w:t>
      </w:r>
      <w:r>
        <w:rPr>
          <w:rFonts w:hint="eastAsia"/>
        </w:rPr>
        <w:t>могут</w:t>
      </w:r>
      <w:r>
        <w:t></w:t>
      </w:r>
      <w:r>
        <w:rPr>
          <w:rFonts w:hint="eastAsia"/>
        </w:rPr>
        <w:t>быть</w:t>
      </w:r>
      <w:r>
        <w:t></w:t>
      </w:r>
      <w:r>
        <w:rPr>
          <w:rFonts w:hint="eastAsia"/>
        </w:rPr>
        <w:t>совершены</w:t>
      </w:r>
      <w:r>
        <w:t></w:t>
      </w:r>
      <w:r>
        <w:rPr>
          <w:rFonts w:hint="eastAsia"/>
        </w:rPr>
        <w:t>только</w:t>
      </w:r>
      <w:r>
        <w:t></w:t>
      </w:r>
      <w:r>
        <w:rPr>
          <w:rFonts w:hint="eastAsia"/>
        </w:rPr>
        <w:t>с</w:t>
      </w:r>
      <w:r>
        <w:t></w:t>
      </w:r>
      <w:r>
        <w:rPr>
          <w:rFonts w:hint="eastAsia"/>
        </w:rPr>
        <w:t>прямым</w:t>
      </w:r>
      <w:r>
        <w:t></w:t>
      </w:r>
      <w:r>
        <w:rPr>
          <w:rFonts w:hint="eastAsia"/>
        </w:rPr>
        <w:t>умыслом</w:t>
      </w:r>
      <w:r>
        <w:t></w:t>
      </w:r>
    </w:p>
    <w:p w:rsidR="0017159D" w:rsidRDefault="0017159D" w:rsidP="0017159D">
      <w:r>
        <w:rPr>
          <w:rFonts w:hint="eastAsia"/>
        </w:rPr>
        <w:t>Непосредственным</w:t>
      </w:r>
      <w:r>
        <w:t></w:t>
      </w:r>
      <w:r>
        <w:rPr>
          <w:rFonts w:hint="eastAsia"/>
        </w:rPr>
        <w:t>объектом</w:t>
      </w:r>
      <w:r>
        <w:t></w:t>
      </w:r>
      <w:r>
        <w:rPr>
          <w:rFonts w:hint="eastAsia"/>
        </w:rPr>
        <w:t>мошенничества</w:t>
      </w:r>
      <w:r>
        <w:t></w:t>
      </w:r>
      <w:r>
        <w:t></w:t>
      </w:r>
      <w:r>
        <w:rPr>
          <w:rFonts w:hint="eastAsia"/>
        </w:rPr>
        <w:t>злоупотребления</w:t>
      </w:r>
      <w:r>
        <w:t></w:t>
      </w:r>
      <w:r>
        <w:rPr>
          <w:rFonts w:hint="eastAsia"/>
        </w:rPr>
        <w:t>доверием</w:t>
      </w:r>
      <w:r>
        <w:t></w:t>
      </w:r>
      <w:r>
        <w:t></w:t>
      </w:r>
      <w:r>
        <w:rPr>
          <w:rFonts w:hint="eastAsia"/>
        </w:rPr>
        <w:t>кражи</w:t>
      </w:r>
      <w:r>
        <w:t></w:t>
      </w:r>
      <w:r>
        <w:t></w:t>
      </w:r>
      <w:r>
        <w:rPr>
          <w:rFonts w:hint="eastAsia"/>
        </w:rPr>
        <w:t>вымогательства</w:t>
      </w:r>
      <w:r>
        <w:t></w:t>
      </w:r>
      <w:r>
        <w:rPr>
          <w:rFonts w:hint="eastAsia"/>
        </w:rPr>
        <w:t>и</w:t>
      </w:r>
      <w:r>
        <w:t></w:t>
      </w:r>
      <w:r>
        <w:rPr>
          <w:rFonts w:hint="eastAsia"/>
        </w:rPr>
        <w:t>шантажа</w:t>
      </w:r>
      <w:r>
        <w:t></w:t>
      </w:r>
      <w:r>
        <w:t></w:t>
      </w:r>
      <w:r>
        <w:rPr>
          <w:rFonts w:hint="eastAsia"/>
        </w:rPr>
        <w:t>по</w:t>
      </w:r>
      <w:r>
        <w:t></w:t>
      </w:r>
      <w:r>
        <w:rPr>
          <w:rFonts w:hint="eastAsia"/>
        </w:rPr>
        <w:t>УК</w:t>
      </w:r>
      <w:r>
        <w:t></w:t>
      </w:r>
      <w:r>
        <w:rPr>
          <w:rFonts w:hint="eastAsia"/>
        </w:rPr>
        <w:t>Египта</w:t>
      </w:r>
      <w:r>
        <w:t></w:t>
      </w:r>
      <w:r>
        <w:rPr>
          <w:rFonts w:hint="eastAsia"/>
        </w:rPr>
        <w:t>является</w:t>
      </w:r>
      <w:r>
        <w:t></w:t>
      </w:r>
      <w:r>
        <w:rPr>
          <w:rFonts w:hint="eastAsia"/>
        </w:rPr>
        <w:t>охраняемое</w:t>
      </w:r>
      <w:r>
        <w:t></w:t>
      </w:r>
      <w:r>
        <w:rPr>
          <w:rFonts w:hint="eastAsia"/>
        </w:rPr>
        <w:t>уголовным</w:t>
      </w:r>
      <w:r>
        <w:t></w:t>
      </w:r>
      <w:r>
        <w:rPr>
          <w:rFonts w:hint="eastAsia"/>
        </w:rPr>
        <w:t>законом</w:t>
      </w:r>
      <w:r>
        <w:t></w:t>
      </w:r>
      <w:r>
        <w:rPr>
          <w:rFonts w:hint="eastAsia"/>
        </w:rPr>
        <w:t>от</w:t>
      </w:r>
      <w:r>
        <w:t></w:t>
      </w:r>
      <w:r>
        <w:rPr>
          <w:rFonts w:hint="eastAsia"/>
        </w:rPr>
        <w:t>преступных</w:t>
      </w:r>
      <w:r>
        <w:t></w:t>
      </w:r>
      <w:r>
        <w:rPr>
          <w:rFonts w:hint="eastAsia"/>
        </w:rPr>
        <w:t>посягательств</w:t>
      </w:r>
      <w:r>
        <w:t></w:t>
      </w:r>
      <w:r>
        <w:rPr>
          <w:rFonts w:hint="eastAsia"/>
        </w:rPr>
        <w:t>право</w:t>
      </w:r>
      <w:r>
        <w:t></w:t>
      </w:r>
      <w:r>
        <w:rPr>
          <w:rFonts w:hint="eastAsia"/>
        </w:rPr>
        <w:t>собственности</w:t>
      </w:r>
      <w:r>
        <w:t></w:t>
      </w:r>
      <w:r>
        <w:t></w:t>
      </w:r>
      <w:r>
        <w:rPr>
          <w:rFonts w:hint="eastAsia"/>
        </w:rPr>
        <w:t>которое</w:t>
      </w:r>
      <w:r>
        <w:t></w:t>
      </w:r>
      <w:r>
        <w:rPr>
          <w:rFonts w:hint="eastAsia"/>
        </w:rPr>
        <w:t>определяется</w:t>
      </w:r>
      <w:r>
        <w:t></w:t>
      </w:r>
      <w:r>
        <w:rPr>
          <w:rFonts w:hint="eastAsia"/>
        </w:rPr>
        <w:t>в</w:t>
      </w:r>
      <w:r>
        <w:t></w:t>
      </w:r>
      <w:r>
        <w:rPr>
          <w:rFonts w:hint="eastAsia"/>
        </w:rPr>
        <w:t>ГК</w:t>
      </w:r>
      <w:r>
        <w:t></w:t>
      </w:r>
      <w:r>
        <w:rPr>
          <w:rFonts w:hint="eastAsia"/>
        </w:rPr>
        <w:t>Египта</w:t>
      </w:r>
      <w:r>
        <w:t></w:t>
      </w:r>
      <w:r>
        <w:rPr>
          <w:rFonts w:hint="eastAsia"/>
        </w:rPr>
        <w:t>как</w:t>
      </w:r>
      <w:r>
        <w:t></w:t>
      </w:r>
      <w:r>
        <w:rPr>
          <w:rFonts w:hint="eastAsia"/>
        </w:rPr>
        <w:t>совокупность</w:t>
      </w:r>
      <w:r>
        <w:t></w:t>
      </w:r>
      <w:r>
        <w:rPr>
          <w:rFonts w:hint="eastAsia"/>
        </w:rPr>
        <w:t>всех</w:t>
      </w:r>
      <w:r>
        <w:t></w:t>
      </w:r>
      <w:r>
        <w:rPr>
          <w:rFonts w:hint="eastAsia"/>
        </w:rPr>
        <w:t>правомочий</w:t>
      </w:r>
      <w:r>
        <w:t></w:t>
      </w:r>
      <w:r>
        <w:rPr>
          <w:rFonts w:hint="eastAsia"/>
        </w:rPr>
        <w:t>собственника</w:t>
      </w:r>
      <w:r>
        <w:t></w:t>
      </w:r>
      <w:r>
        <w:rPr>
          <w:rFonts w:hint="eastAsia"/>
        </w:rPr>
        <w:t>по</w:t>
      </w:r>
      <w:r>
        <w:t></w:t>
      </w:r>
      <w:r>
        <w:rPr>
          <w:rFonts w:hint="eastAsia"/>
        </w:rPr>
        <w:t>владению</w:t>
      </w:r>
      <w:r>
        <w:t></w:t>
      </w:r>
      <w:r>
        <w:t></w:t>
      </w:r>
      <w:r>
        <w:rPr>
          <w:rFonts w:hint="eastAsia"/>
        </w:rPr>
        <w:t>пользованию</w:t>
      </w:r>
      <w:r>
        <w:t></w:t>
      </w:r>
      <w:r>
        <w:rPr>
          <w:rFonts w:hint="eastAsia"/>
        </w:rPr>
        <w:t>и</w:t>
      </w:r>
      <w:r>
        <w:t></w:t>
      </w:r>
      <w:r>
        <w:rPr>
          <w:rFonts w:hint="eastAsia"/>
        </w:rPr>
        <w:t>распоряжению</w:t>
      </w:r>
      <w:r>
        <w:t></w:t>
      </w:r>
      <w:r>
        <w:rPr>
          <w:rFonts w:hint="eastAsia"/>
        </w:rPr>
        <w:t>имуществом</w:t>
      </w:r>
      <w:r>
        <w:t></w:t>
      </w:r>
    </w:p>
    <w:p w:rsidR="0017159D" w:rsidRDefault="0017159D" w:rsidP="0017159D">
      <w:r>
        <w:rPr>
          <w:rFonts w:hint="eastAsia"/>
        </w:rPr>
        <w:t>По</w:t>
      </w:r>
      <w:r>
        <w:t></w:t>
      </w:r>
      <w:r>
        <w:rPr>
          <w:rFonts w:hint="eastAsia"/>
        </w:rPr>
        <w:t>уголовному</w:t>
      </w:r>
      <w:r>
        <w:t></w:t>
      </w:r>
      <w:r>
        <w:rPr>
          <w:rFonts w:hint="eastAsia"/>
        </w:rPr>
        <w:t>праву</w:t>
      </w:r>
      <w:r>
        <w:t></w:t>
      </w:r>
      <w:r>
        <w:rPr>
          <w:rFonts w:hint="eastAsia"/>
        </w:rPr>
        <w:t>Египта</w:t>
      </w:r>
      <w:r>
        <w:t></w:t>
      </w:r>
      <w:r>
        <w:rPr>
          <w:rFonts w:hint="eastAsia"/>
        </w:rPr>
        <w:t>и</w:t>
      </w:r>
      <w:r>
        <w:t></w:t>
      </w:r>
      <w:r>
        <w:rPr>
          <w:rFonts w:hint="eastAsia"/>
        </w:rPr>
        <w:t>Иордании</w:t>
      </w:r>
      <w:r>
        <w:t></w:t>
      </w:r>
      <w:r>
        <w:rPr>
          <w:rFonts w:hint="eastAsia"/>
        </w:rPr>
        <w:t>предмет</w:t>
      </w:r>
      <w:r>
        <w:t></w:t>
      </w:r>
      <w:r>
        <w:rPr>
          <w:rFonts w:hint="eastAsia"/>
        </w:rPr>
        <w:t>мошенничества</w:t>
      </w:r>
      <w:r>
        <w:t></w:t>
      </w:r>
      <w:r>
        <w:rPr>
          <w:rFonts w:hint="eastAsia"/>
        </w:rPr>
        <w:t>должен</w:t>
      </w:r>
      <w:r>
        <w:t></w:t>
      </w:r>
      <w:r>
        <w:rPr>
          <w:rFonts w:hint="eastAsia"/>
        </w:rPr>
        <w:t>включать</w:t>
      </w:r>
      <w:r>
        <w:t></w:t>
      </w:r>
      <w:r>
        <w:rPr>
          <w:rFonts w:hint="eastAsia"/>
        </w:rPr>
        <w:t>в</w:t>
      </w:r>
      <w:r>
        <w:t></w:t>
      </w:r>
      <w:r>
        <w:rPr>
          <w:rFonts w:hint="eastAsia"/>
        </w:rPr>
        <w:t>себя</w:t>
      </w:r>
      <w:r>
        <w:t></w:t>
      </w:r>
      <w:r>
        <w:rPr>
          <w:rFonts w:hint="eastAsia"/>
        </w:rPr>
        <w:t>совокупность</w:t>
      </w:r>
      <w:r>
        <w:t></w:t>
      </w:r>
      <w:r>
        <w:rPr>
          <w:rFonts w:hint="eastAsia"/>
        </w:rPr>
        <w:t>таких</w:t>
      </w:r>
      <w:r>
        <w:t></w:t>
      </w:r>
      <w:r>
        <w:rPr>
          <w:rFonts w:hint="eastAsia"/>
        </w:rPr>
        <w:t>признаков</w:t>
      </w:r>
      <w:r>
        <w:t></w:t>
      </w:r>
      <w:r>
        <w:t></w:t>
      </w:r>
      <w:r>
        <w:rPr>
          <w:rFonts w:hint="eastAsia"/>
        </w:rPr>
        <w:t>а</w:t>
      </w:r>
      <w:r>
        <w:t></w:t>
      </w:r>
      <w:r>
        <w:t></w:t>
      </w:r>
      <w:r>
        <w:rPr>
          <w:rFonts w:hint="eastAsia"/>
        </w:rPr>
        <w:t>определение</w:t>
      </w:r>
      <w:r>
        <w:t></w:t>
      </w:r>
      <w:r>
        <w:rPr>
          <w:rFonts w:hint="eastAsia"/>
        </w:rPr>
        <w:t>стоимости</w:t>
      </w:r>
      <w:r>
        <w:t></w:t>
      </w:r>
      <w:r>
        <w:t></w:t>
      </w:r>
      <w:r>
        <w:rPr>
          <w:rFonts w:hint="eastAsia"/>
        </w:rPr>
        <w:t>б</w:t>
      </w:r>
      <w:r>
        <w:t></w:t>
      </w:r>
      <w:r>
        <w:t></w:t>
      </w:r>
      <w:r>
        <w:rPr>
          <w:rFonts w:hint="eastAsia"/>
        </w:rPr>
        <w:t>движимость</w:t>
      </w:r>
      <w:r>
        <w:t></w:t>
      </w:r>
      <w:r>
        <w:rPr>
          <w:rFonts w:hint="eastAsia"/>
        </w:rPr>
        <w:t>или</w:t>
      </w:r>
      <w:r>
        <w:t></w:t>
      </w:r>
      <w:r>
        <w:rPr>
          <w:rFonts w:hint="eastAsia"/>
        </w:rPr>
        <w:t>недвижимость</w:t>
      </w:r>
      <w:r>
        <w:t></w:t>
      </w:r>
      <w:r>
        <w:t></w:t>
      </w:r>
      <w:r>
        <w:rPr>
          <w:rFonts w:hint="eastAsia"/>
        </w:rPr>
        <w:t>в</w:t>
      </w:r>
      <w:r>
        <w:t></w:t>
      </w:r>
      <w:r>
        <w:t></w:t>
      </w:r>
      <w:r>
        <w:rPr>
          <w:rFonts w:hint="eastAsia"/>
        </w:rPr>
        <w:t>принадлежность</w:t>
      </w:r>
      <w:r>
        <w:t></w:t>
      </w:r>
      <w:r>
        <w:rPr>
          <w:rFonts w:hint="eastAsia"/>
        </w:rPr>
        <w:t>имущества</w:t>
      </w:r>
      <w:r>
        <w:t></w:t>
      </w:r>
      <w:r>
        <w:rPr>
          <w:rFonts w:hint="eastAsia"/>
        </w:rPr>
        <w:t>другому</w:t>
      </w:r>
      <w:r>
        <w:t></w:t>
      </w:r>
      <w:r>
        <w:rPr>
          <w:rFonts w:hint="eastAsia"/>
        </w:rPr>
        <w:t>лицу</w:t>
      </w:r>
      <w:r>
        <w:t></w:t>
      </w:r>
    </w:p>
    <w:p w:rsidR="0017159D" w:rsidRDefault="0017159D" w:rsidP="0017159D">
      <w:r>
        <w:rPr>
          <w:rFonts w:hint="eastAsia"/>
        </w:rPr>
        <w:lastRenderedPageBreak/>
        <w:t>Анализ</w:t>
      </w:r>
      <w:r>
        <w:t></w:t>
      </w:r>
      <w:r>
        <w:rPr>
          <w:rFonts w:hint="eastAsia"/>
        </w:rPr>
        <w:t>объективных</w:t>
      </w:r>
      <w:r>
        <w:t></w:t>
      </w:r>
      <w:r>
        <w:rPr>
          <w:rFonts w:hint="eastAsia"/>
        </w:rPr>
        <w:t>и</w:t>
      </w:r>
      <w:r>
        <w:t></w:t>
      </w:r>
      <w:r>
        <w:rPr>
          <w:rFonts w:hint="eastAsia"/>
        </w:rPr>
        <w:t>субъективных</w:t>
      </w:r>
      <w:r>
        <w:t></w:t>
      </w:r>
      <w:r>
        <w:rPr>
          <w:rFonts w:hint="eastAsia"/>
        </w:rPr>
        <w:t>признаков</w:t>
      </w:r>
      <w:r>
        <w:t></w:t>
      </w:r>
      <w:r>
        <w:rPr>
          <w:rFonts w:hint="eastAsia"/>
        </w:rPr>
        <w:t>обмана</w:t>
      </w:r>
      <w:r>
        <w:t></w:t>
      </w:r>
      <w:r>
        <w:rPr>
          <w:rFonts w:hint="eastAsia"/>
        </w:rPr>
        <w:t>как</w:t>
      </w:r>
      <w:r>
        <w:t></w:t>
      </w:r>
      <w:r>
        <w:rPr>
          <w:rFonts w:hint="eastAsia"/>
        </w:rPr>
        <w:t>способа</w:t>
      </w:r>
      <w:r>
        <w:t></w:t>
      </w:r>
      <w:r>
        <w:rPr>
          <w:rFonts w:hint="eastAsia"/>
        </w:rPr>
        <w:t>совершения</w:t>
      </w:r>
      <w:r>
        <w:t></w:t>
      </w:r>
      <w:r>
        <w:rPr>
          <w:rFonts w:hint="eastAsia"/>
        </w:rPr>
        <w:t>мошенничества</w:t>
      </w:r>
      <w:r>
        <w:t></w:t>
      </w:r>
      <w:r>
        <w:rPr>
          <w:rFonts w:hint="eastAsia"/>
        </w:rPr>
        <w:t>по</w:t>
      </w:r>
      <w:r>
        <w:t></w:t>
      </w:r>
      <w:r>
        <w:rPr>
          <w:rFonts w:hint="eastAsia"/>
        </w:rPr>
        <w:t>УК</w:t>
      </w:r>
      <w:r>
        <w:t></w:t>
      </w:r>
      <w:r>
        <w:rPr>
          <w:rFonts w:hint="eastAsia"/>
        </w:rPr>
        <w:t>Египта</w:t>
      </w:r>
      <w:r>
        <w:t></w:t>
      </w:r>
      <w:r>
        <w:rPr>
          <w:rFonts w:hint="eastAsia"/>
        </w:rPr>
        <w:t>и</w:t>
      </w:r>
      <w:r>
        <w:t></w:t>
      </w:r>
      <w:r>
        <w:rPr>
          <w:rFonts w:hint="eastAsia"/>
        </w:rPr>
        <w:t>Иордании</w:t>
      </w:r>
      <w:r>
        <w:t></w:t>
      </w:r>
      <w:r>
        <w:rPr>
          <w:rFonts w:hint="eastAsia"/>
        </w:rPr>
        <w:t>дал</w:t>
      </w:r>
      <w:r>
        <w:t></w:t>
      </w:r>
      <w:r>
        <w:rPr>
          <w:rFonts w:hint="eastAsia"/>
        </w:rPr>
        <w:t>возможность</w:t>
      </w:r>
      <w:r>
        <w:t></w:t>
      </w:r>
      <w:r>
        <w:rPr>
          <w:rFonts w:hint="eastAsia"/>
        </w:rPr>
        <w:t>автору</w:t>
      </w:r>
      <w:r>
        <w:t></w:t>
      </w:r>
      <w:r>
        <w:rPr>
          <w:rFonts w:hint="eastAsia"/>
        </w:rPr>
        <w:t>выработать</w:t>
      </w:r>
      <w:r>
        <w:t></w:t>
      </w:r>
      <w:r>
        <w:rPr>
          <w:rFonts w:hint="eastAsia"/>
        </w:rPr>
        <w:t>собственное</w:t>
      </w:r>
      <w:r>
        <w:t></w:t>
      </w:r>
      <w:r>
        <w:rPr>
          <w:rFonts w:hint="eastAsia"/>
        </w:rPr>
        <w:t>определение</w:t>
      </w:r>
      <w:r>
        <w:t></w:t>
      </w:r>
      <w:r>
        <w:rPr>
          <w:rFonts w:hint="eastAsia"/>
        </w:rPr>
        <w:t>обмана</w:t>
      </w:r>
      <w:r>
        <w:t></w:t>
      </w:r>
      <w:r>
        <w:rPr>
          <w:rFonts w:hint="eastAsia"/>
        </w:rPr>
        <w:t>как</w:t>
      </w:r>
      <w:r>
        <w:t></w:t>
      </w:r>
      <w:r>
        <w:rPr>
          <w:rFonts w:hint="eastAsia"/>
        </w:rPr>
        <w:t>намеренного</w:t>
      </w:r>
      <w:r>
        <w:t></w:t>
      </w:r>
      <w:r>
        <w:rPr>
          <w:rFonts w:hint="eastAsia"/>
        </w:rPr>
        <w:t>искажения</w:t>
      </w:r>
      <w:r>
        <w:t></w:t>
      </w:r>
      <w:r>
        <w:rPr>
          <w:rFonts w:hint="eastAsia"/>
        </w:rPr>
        <w:t>действительного</w:t>
      </w:r>
      <w:r>
        <w:t></w:t>
      </w:r>
      <w:r>
        <w:rPr>
          <w:rFonts w:hint="eastAsia"/>
        </w:rPr>
        <w:t>факта</w:t>
      </w:r>
      <w:r>
        <w:t></w:t>
      </w:r>
      <w:r>
        <w:t></w:t>
      </w:r>
      <w:r>
        <w:rPr>
          <w:rFonts w:hint="eastAsia"/>
        </w:rPr>
        <w:t>совершенное</w:t>
      </w:r>
      <w:r>
        <w:t></w:t>
      </w:r>
      <w:r>
        <w:rPr>
          <w:rFonts w:hint="eastAsia"/>
        </w:rPr>
        <w:t>одним</w:t>
      </w:r>
      <w:r>
        <w:t></w:t>
      </w:r>
      <w:r>
        <w:rPr>
          <w:rFonts w:hint="eastAsia"/>
        </w:rPr>
        <w:t>лицом</w:t>
      </w:r>
      <w:r>
        <w:t></w:t>
      </w:r>
      <w:r>
        <w:rPr>
          <w:rFonts w:hint="eastAsia"/>
        </w:rPr>
        <w:t>по</w:t>
      </w:r>
      <w:r>
        <w:t></w:t>
      </w:r>
      <w:r>
        <w:rPr>
          <w:rFonts w:hint="eastAsia"/>
        </w:rPr>
        <w:t>отношению</w:t>
      </w:r>
      <w:r>
        <w:t></w:t>
      </w:r>
      <w:r>
        <w:rPr>
          <w:rFonts w:hint="eastAsia"/>
        </w:rPr>
        <w:t>к</w:t>
      </w:r>
      <w:r>
        <w:t></w:t>
      </w:r>
      <w:r>
        <w:rPr>
          <w:rFonts w:hint="eastAsia"/>
        </w:rPr>
        <w:t>другому</w:t>
      </w:r>
      <w:r>
        <w:t></w:t>
      </w:r>
      <w:r>
        <w:t></w:t>
      </w:r>
      <w:r>
        <w:rPr>
          <w:rFonts w:hint="eastAsia"/>
        </w:rPr>
        <w:t>которое</w:t>
      </w:r>
      <w:r>
        <w:t></w:t>
      </w:r>
      <w:r>
        <w:rPr>
          <w:rFonts w:hint="eastAsia"/>
        </w:rPr>
        <w:t>является</w:t>
      </w:r>
      <w:r>
        <w:t></w:t>
      </w:r>
      <w:r>
        <w:rPr>
          <w:rFonts w:hint="eastAsia"/>
        </w:rPr>
        <w:t>собственником</w:t>
      </w:r>
      <w:r>
        <w:t></w:t>
      </w:r>
      <w:r>
        <w:rPr>
          <w:rFonts w:hint="eastAsia"/>
        </w:rPr>
        <w:t>имущества</w:t>
      </w:r>
      <w:r>
        <w:t></w:t>
      </w:r>
      <w:r>
        <w:t></w:t>
      </w:r>
      <w:r>
        <w:rPr>
          <w:rFonts w:hint="eastAsia"/>
        </w:rPr>
        <w:t>со</w:t>
      </w:r>
      <w:r>
        <w:t></w:t>
      </w:r>
      <w:r>
        <w:rPr>
          <w:rFonts w:hint="eastAsia"/>
        </w:rPr>
        <w:t>знанием</w:t>
      </w:r>
      <w:r>
        <w:t></w:t>
      </w:r>
      <w:r>
        <w:rPr>
          <w:rFonts w:hint="eastAsia"/>
        </w:rPr>
        <w:t>его</w:t>
      </w:r>
      <w:r>
        <w:t></w:t>
      </w:r>
      <w:r>
        <w:rPr>
          <w:rFonts w:hint="eastAsia"/>
        </w:rPr>
        <w:t>ошибочности</w:t>
      </w:r>
      <w:r>
        <w:t></w:t>
      </w:r>
      <w:r>
        <w:rPr>
          <w:rFonts w:hint="eastAsia"/>
        </w:rPr>
        <w:t>и</w:t>
      </w:r>
      <w:r>
        <w:t></w:t>
      </w:r>
      <w:r>
        <w:rPr>
          <w:rFonts w:hint="eastAsia"/>
        </w:rPr>
        <w:t>с</w:t>
      </w:r>
      <w:r>
        <w:t></w:t>
      </w:r>
      <w:r>
        <w:rPr>
          <w:rFonts w:hint="eastAsia"/>
        </w:rPr>
        <w:t>целью</w:t>
      </w:r>
      <w:r>
        <w:t></w:t>
      </w:r>
      <w:r>
        <w:rPr>
          <w:rFonts w:hint="eastAsia"/>
        </w:rPr>
        <w:t>обращения</w:t>
      </w:r>
      <w:r>
        <w:t></w:t>
      </w:r>
      <w:r>
        <w:rPr>
          <w:rFonts w:hint="eastAsia"/>
        </w:rPr>
        <w:t>такого</w:t>
      </w:r>
      <w:r>
        <w:t></w:t>
      </w:r>
      <w:r>
        <w:rPr>
          <w:rFonts w:hint="eastAsia"/>
        </w:rPr>
        <w:t>имущества</w:t>
      </w:r>
      <w:r>
        <w:t></w:t>
      </w:r>
      <w:r>
        <w:rPr>
          <w:rFonts w:hint="eastAsia"/>
        </w:rPr>
        <w:t>в</w:t>
      </w:r>
      <w:r>
        <w:t></w:t>
      </w:r>
      <w:r>
        <w:rPr>
          <w:rFonts w:hint="eastAsia"/>
        </w:rPr>
        <w:t>свою</w:t>
      </w:r>
      <w:r>
        <w:t></w:t>
      </w:r>
      <w:r>
        <w:rPr>
          <w:rFonts w:hint="eastAsia"/>
        </w:rPr>
        <w:t>пользу</w:t>
      </w:r>
      <w:r>
        <w:t></w:t>
      </w:r>
      <w:r>
        <w:rPr>
          <w:rFonts w:hint="eastAsia"/>
        </w:rPr>
        <w:t>или</w:t>
      </w:r>
      <w:r>
        <w:t></w:t>
      </w:r>
      <w:r>
        <w:rPr>
          <w:rFonts w:hint="eastAsia"/>
        </w:rPr>
        <w:t>пользу</w:t>
      </w:r>
      <w:r>
        <w:t></w:t>
      </w:r>
      <w:r>
        <w:rPr>
          <w:rFonts w:hint="eastAsia"/>
        </w:rPr>
        <w:t>других</w:t>
      </w:r>
      <w:r>
        <w:t></w:t>
      </w:r>
      <w:r>
        <w:rPr>
          <w:rFonts w:hint="eastAsia"/>
        </w:rPr>
        <w:t>лиц</w:t>
      </w:r>
      <w:r>
        <w:t></w:t>
      </w:r>
    </w:p>
    <w:p w:rsidR="0017159D" w:rsidRDefault="0017159D" w:rsidP="0017159D">
      <w:r>
        <w:rPr>
          <w:rFonts w:hint="eastAsia"/>
        </w:rPr>
        <w:t>Отграничение</w:t>
      </w:r>
      <w:r>
        <w:t></w:t>
      </w:r>
      <w:r>
        <w:rPr>
          <w:rFonts w:hint="eastAsia"/>
        </w:rPr>
        <w:t>мошенничества</w:t>
      </w:r>
      <w:r>
        <w:t></w:t>
      </w:r>
      <w:r>
        <w:rPr>
          <w:rFonts w:hint="eastAsia"/>
        </w:rPr>
        <w:t>как</w:t>
      </w:r>
      <w:r>
        <w:t></w:t>
      </w:r>
      <w:r>
        <w:rPr>
          <w:rFonts w:hint="eastAsia"/>
        </w:rPr>
        <w:t>уголовно</w:t>
      </w:r>
      <w:r>
        <w:t></w:t>
      </w:r>
      <w:r>
        <w:rPr>
          <w:rFonts w:hint="eastAsia"/>
        </w:rPr>
        <w:t>наказуемого</w:t>
      </w:r>
      <w:r>
        <w:t></w:t>
      </w:r>
      <w:r>
        <w:rPr>
          <w:rFonts w:hint="eastAsia"/>
        </w:rPr>
        <w:t>деяния</w:t>
      </w:r>
      <w:r>
        <w:t></w:t>
      </w:r>
      <w:r>
        <w:rPr>
          <w:rFonts w:hint="eastAsia"/>
        </w:rPr>
        <w:t>от</w:t>
      </w:r>
      <w:r>
        <w:t></w:t>
      </w:r>
      <w:r>
        <w:rPr>
          <w:rFonts w:hint="eastAsia"/>
        </w:rPr>
        <w:t>гражданского</w:t>
      </w:r>
      <w:r>
        <w:t></w:t>
      </w:r>
      <w:r>
        <w:rPr>
          <w:rFonts w:hint="eastAsia"/>
        </w:rPr>
        <w:t>правонарушения</w:t>
      </w:r>
      <w:r>
        <w:t></w:t>
      </w:r>
      <w:r>
        <w:t></w:t>
      </w:r>
      <w:r>
        <w:rPr>
          <w:rFonts w:hint="eastAsia"/>
        </w:rPr>
        <w:t>совершенного</w:t>
      </w:r>
      <w:r>
        <w:t></w:t>
      </w:r>
      <w:r>
        <w:rPr>
          <w:rFonts w:hint="eastAsia"/>
        </w:rPr>
        <w:t>путем</w:t>
      </w:r>
      <w:r>
        <w:t></w:t>
      </w:r>
      <w:r>
        <w:rPr>
          <w:rFonts w:hint="eastAsia"/>
        </w:rPr>
        <w:t>обмана</w:t>
      </w:r>
      <w:r>
        <w:t></w:t>
      </w:r>
      <w:r>
        <w:rPr>
          <w:rFonts w:hint="eastAsia"/>
        </w:rPr>
        <w:t>позволяет</w:t>
      </w:r>
      <w:r>
        <w:t></w:t>
      </w:r>
      <w:r>
        <w:rPr>
          <w:rFonts w:hint="eastAsia"/>
        </w:rPr>
        <w:t>сделать</w:t>
      </w:r>
      <w:r>
        <w:t></w:t>
      </w:r>
      <w:r>
        <w:rPr>
          <w:rFonts w:hint="eastAsia"/>
        </w:rPr>
        <w:t>вывод</w:t>
      </w:r>
      <w:r>
        <w:t></w:t>
      </w:r>
      <w:r>
        <w:rPr>
          <w:rFonts w:hint="eastAsia"/>
        </w:rPr>
        <w:t>о</w:t>
      </w:r>
      <w:r>
        <w:t></w:t>
      </w:r>
      <w:r>
        <w:rPr>
          <w:rFonts w:hint="eastAsia"/>
        </w:rPr>
        <w:t>том</w:t>
      </w:r>
      <w:r>
        <w:t></w:t>
      </w:r>
      <w:r>
        <w:t></w:t>
      </w:r>
      <w:r>
        <w:rPr>
          <w:rFonts w:hint="eastAsia"/>
        </w:rPr>
        <w:t>что</w:t>
      </w:r>
      <w:r>
        <w:t></w:t>
      </w:r>
      <w:r>
        <w:rPr>
          <w:rFonts w:hint="eastAsia"/>
        </w:rPr>
        <w:t>по</w:t>
      </w:r>
      <w:r>
        <w:t></w:t>
      </w:r>
      <w:r>
        <w:rPr>
          <w:rFonts w:hint="eastAsia"/>
        </w:rPr>
        <w:t>уголовному</w:t>
      </w:r>
      <w:r>
        <w:t></w:t>
      </w:r>
      <w:r>
        <w:rPr>
          <w:rFonts w:hint="eastAsia"/>
        </w:rPr>
        <w:t>праву</w:t>
      </w:r>
      <w:r>
        <w:t></w:t>
      </w:r>
      <w:r>
        <w:rPr>
          <w:rFonts w:hint="eastAsia"/>
        </w:rPr>
        <w:t>Египта</w:t>
      </w:r>
      <w:r>
        <w:t></w:t>
      </w:r>
      <w:r>
        <w:rPr>
          <w:rFonts w:hint="eastAsia"/>
        </w:rPr>
        <w:t>и</w:t>
      </w:r>
      <w:r>
        <w:t></w:t>
      </w:r>
      <w:r>
        <w:rPr>
          <w:rFonts w:hint="eastAsia"/>
        </w:rPr>
        <w:t>Иордании</w:t>
      </w:r>
      <w:r>
        <w:t></w:t>
      </w:r>
      <w:r>
        <w:rPr>
          <w:rFonts w:hint="eastAsia"/>
        </w:rPr>
        <w:t>основанием</w:t>
      </w:r>
      <w:r>
        <w:t></w:t>
      </w:r>
      <w:r>
        <w:rPr>
          <w:rFonts w:hint="eastAsia"/>
        </w:rPr>
        <w:t>для</w:t>
      </w:r>
      <w:r>
        <w:t></w:t>
      </w:r>
      <w:r>
        <w:rPr>
          <w:rFonts w:hint="eastAsia"/>
        </w:rPr>
        <w:t>их</w:t>
      </w:r>
      <w:r>
        <w:t></w:t>
      </w:r>
      <w:r>
        <w:rPr>
          <w:rFonts w:hint="eastAsia"/>
        </w:rPr>
        <w:t>разграничения</w:t>
      </w:r>
      <w:r>
        <w:t></w:t>
      </w:r>
      <w:r>
        <w:rPr>
          <w:rFonts w:hint="eastAsia"/>
        </w:rPr>
        <w:t>степень</w:t>
      </w:r>
      <w:r>
        <w:t></w:t>
      </w:r>
      <w:r>
        <w:rPr>
          <w:rFonts w:hint="eastAsia"/>
        </w:rPr>
        <w:t>общественной</w:t>
      </w:r>
      <w:r>
        <w:t></w:t>
      </w:r>
      <w:r>
        <w:rPr>
          <w:rFonts w:hint="eastAsia"/>
        </w:rPr>
        <w:t>опасности</w:t>
      </w:r>
      <w:r>
        <w:t></w:t>
      </w:r>
      <w:r>
        <w:rPr>
          <w:rFonts w:hint="eastAsia"/>
        </w:rPr>
        <w:t>совершенного</w:t>
      </w:r>
      <w:r>
        <w:t></w:t>
      </w:r>
      <w:r>
        <w:rPr>
          <w:rFonts w:hint="eastAsia"/>
        </w:rPr>
        <w:t>деяния</w:t>
      </w:r>
      <w:r>
        <w:t></w:t>
      </w:r>
      <w:r>
        <w:t></w:t>
      </w:r>
      <w:r>
        <w:rPr>
          <w:rFonts w:hint="eastAsia"/>
        </w:rPr>
        <w:t>Степень</w:t>
      </w:r>
      <w:r>
        <w:t></w:t>
      </w:r>
      <w:r>
        <w:rPr>
          <w:rFonts w:hint="eastAsia"/>
        </w:rPr>
        <w:t>общественной</w:t>
      </w:r>
      <w:r>
        <w:t></w:t>
      </w:r>
      <w:r>
        <w:rPr>
          <w:rFonts w:hint="eastAsia"/>
        </w:rPr>
        <w:t>опасности</w:t>
      </w:r>
      <w:r>
        <w:t></w:t>
      </w:r>
      <w:r>
        <w:rPr>
          <w:rFonts w:hint="eastAsia"/>
        </w:rPr>
        <w:t>определяется</w:t>
      </w:r>
      <w:r>
        <w:t></w:t>
      </w:r>
      <w:r>
        <w:rPr>
          <w:rFonts w:hint="eastAsia"/>
        </w:rPr>
        <w:t>на</w:t>
      </w:r>
      <w:r>
        <w:t></w:t>
      </w:r>
      <w:r>
        <w:rPr>
          <w:rFonts w:hint="eastAsia"/>
        </w:rPr>
        <w:t>основе</w:t>
      </w:r>
      <w:r>
        <w:t></w:t>
      </w:r>
      <w:r>
        <w:rPr>
          <w:rFonts w:hint="eastAsia"/>
        </w:rPr>
        <w:t>анализа</w:t>
      </w:r>
      <w:r>
        <w:t></w:t>
      </w:r>
      <w:r>
        <w:rPr>
          <w:rFonts w:hint="eastAsia"/>
        </w:rPr>
        <w:t>объективных</w:t>
      </w:r>
      <w:r>
        <w:t></w:t>
      </w:r>
      <w:r>
        <w:rPr>
          <w:rFonts w:hint="eastAsia"/>
        </w:rPr>
        <w:t>характеристик</w:t>
      </w:r>
      <w:r>
        <w:t></w:t>
      </w:r>
      <w:r>
        <w:rPr>
          <w:rFonts w:hint="eastAsia"/>
        </w:rPr>
        <w:t>деяния</w:t>
      </w:r>
      <w:r>
        <w:t></w:t>
      </w:r>
      <w:r>
        <w:t></w:t>
      </w:r>
      <w:r>
        <w:rPr>
          <w:rFonts w:hint="eastAsia"/>
        </w:rPr>
        <w:t>которые</w:t>
      </w:r>
      <w:r>
        <w:t></w:t>
      </w:r>
      <w:r>
        <w:rPr>
          <w:rFonts w:hint="eastAsia"/>
        </w:rPr>
        <w:t>указывают</w:t>
      </w:r>
      <w:r>
        <w:t></w:t>
      </w:r>
      <w:r>
        <w:rPr>
          <w:rFonts w:hint="eastAsia"/>
        </w:rPr>
        <w:t>прежде</w:t>
      </w:r>
      <w:r>
        <w:t></w:t>
      </w:r>
      <w:r>
        <w:rPr>
          <w:rFonts w:hint="eastAsia"/>
        </w:rPr>
        <w:t>всего</w:t>
      </w:r>
      <w:r>
        <w:t></w:t>
      </w:r>
      <w:r>
        <w:rPr>
          <w:rFonts w:hint="eastAsia"/>
        </w:rPr>
        <w:t>на</w:t>
      </w:r>
      <w:r>
        <w:t></w:t>
      </w:r>
      <w:r>
        <w:rPr>
          <w:rFonts w:hint="eastAsia"/>
        </w:rPr>
        <w:t>наличие</w:t>
      </w:r>
      <w:r>
        <w:t></w:t>
      </w:r>
      <w:r>
        <w:rPr>
          <w:rFonts w:hint="eastAsia"/>
        </w:rPr>
        <w:t>умысла</w:t>
      </w:r>
      <w:r>
        <w:t></w:t>
      </w:r>
      <w:r>
        <w:t></w:t>
      </w:r>
      <w:r>
        <w:rPr>
          <w:rFonts w:hint="eastAsia"/>
        </w:rPr>
        <w:t>или</w:t>
      </w:r>
      <w:r>
        <w:t></w:t>
      </w:r>
      <w:r>
        <w:rPr>
          <w:rFonts w:hint="eastAsia"/>
        </w:rPr>
        <w:t>его</w:t>
      </w:r>
      <w:r>
        <w:t></w:t>
      </w:r>
      <w:r>
        <w:rPr>
          <w:rFonts w:hint="eastAsia"/>
        </w:rPr>
        <w:t>отсутствие</w:t>
      </w:r>
      <w:r>
        <w:t></w:t>
      </w:r>
      <w:r>
        <w:rPr>
          <w:rFonts w:hint="eastAsia"/>
        </w:rPr>
        <w:t>при</w:t>
      </w:r>
      <w:r>
        <w:t></w:t>
      </w:r>
      <w:r>
        <w:rPr>
          <w:rFonts w:hint="eastAsia"/>
        </w:rPr>
        <w:t>гражданском</w:t>
      </w:r>
      <w:r>
        <w:t></w:t>
      </w:r>
      <w:r>
        <w:rPr>
          <w:rFonts w:hint="eastAsia"/>
        </w:rPr>
        <w:t>правонарушении</w:t>
      </w:r>
      <w:r>
        <w:t></w:t>
      </w:r>
      <w:r>
        <w:t></w:t>
      </w:r>
      <w:r>
        <w:rPr>
          <w:rFonts w:hint="eastAsia"/>
        </w:rPr>
        <w:t>относительно</w:t>
      </w:r>
      <w:r>
        <w:t></w:t>
      </w:r>
      <w:r>
        <w:rPr>
          <w:rFonts w:hint="eastAsia"/>
        </w:rPr>
        <w:t>совершения</w:t>
      </w:r>
      <w:r>
        <w:t></w:t>
      </w:r>
      <w:r>
        <w:rPr>
          <w:rFonts w:hint="eastAsia"/>
        </w:rPr>
        <w:t>преступления</w:t>
      </w:r>
      <w:r>
        <w:t></w:t>
      </w:r>
      <w:r>
        <w:rPr>
          <w:rFonts w:hint="eastAsia"/>
        </w:rPr>
        <w:t>с</w:t>
      </w:r>
      <w:r>
        <w:t></w:t>
      </w:r>
      <w:r>
        <w:rPr>
          <w:rFonts w:hint="eastAsia"/>
        </w:rPr>
        <w:t>использованием</w:t>
      </w:r>
      <w:r>
        <w:t></w:t>
      </w:r>
      <w:r>
        <w:rPr>
          <w:rFonts w:hint="eastAsia"/>
        </w:rPr>
        <w:t>обмана</w:t>
      </w:r>
      <w:r>
        <w:t></w:t>
      </w:r>
      <w:r>
        <w:rPr>
          <w:rFonts w:hint="eastAsia"/>
        </w:rPr>
        <w:t>при</w:t>
      </w:r>
      <w:r>
        <w:t></w:t>
      </w:r>
      <w:r>
        <w:rPr>
          <w:rFonts w:hint="eastAsia"/>
        </w:rPr>
        <w:t>невыполнении</w:t>
      </w:r>
      <w:r>
        <w:t></w:t>
      </w:r>
      <w:r>
        <w:rPr>
          <w:rFonts w:hint="eastAsia"/>
        </w:rPr>
        <w:t>обязательств</w:t>
      </w:r>
      <w:r>
        <w:t></w:t>
      </w:r>
      <w:r>
        <w:t></w:t>
      </w:r>
      <w:r>
        <w:rPr>
          <w:rFonts w:hint="eastAsia"/>
        </w:rPr>
        <w:t>вытекающих</w:t>
      </w:r>
      <w:r>
        <w:t></w:t>
      </w:r>
      <w:r>
        <w:rPr>
          <w:rFonts w:hint="eastAsia"/>
        </w:rPr>
        <w:t>из</w:t>
      </w:r>
      <w:r>
        <w:t></w:t>
      </w:r>
      <w:r>
        <w:rPr>
          <w:rFonts w:hint="eastAsia"/>
        </w:rPr>
        <w:t>гражданско</w:t>
      </w:r>
      <w:r>
        <w:t></w:t>
      </w:r>
      <w:r>
        <w:rPr>
          <w:rFonts w:hint="eastAsia"/>
        </w:rPr>
        <w:t>правовых</w:t>
      </w:r>
      <w:r>
        <w:t></w:t>
      </w:r>
      <w:r>
        <w:rPr>
          <w:rFonts w:hint="eastAsia"/>
        </w:rPr>
        <w:t>обязательств</w:t>
      </w:r>
      <w:r>
        <w:t></w:t>
      </w:r>
    </w:p>
    <w:p w:rsidR="0017159D" w:rsidRDefault="0017159D" w:rsidP="0017159D">
      <w:r>
        <w:rPr>
          <w:rFonts w:hint="eastAsia"/>
        </w:rPr>
        <w:t>Собственность</w:t>
      </w:r>
      <w:r>
        <w:t></w:t>
      </w:r>
      <w:r>
        <w:rPr>
          <w:rFonts w:hint="eastAsia"/>
        </w:rPr>
        <w:t>занимает</w:t>
      </w:r>
      <w:r>
        <w:t></w:t>
      </w:r>
      <w:r>
        <w:rPr>
          <w:rFonts w:hint="eastAsia"/>
        </w:rPr>
        <w:t>особое</w:t>
      </w:r>
      <w:r>
        <w:t></w:t>
      </w:r>
      <w:r>
        <w:rPr>
          <w:rFonts w:hint="eastAsia"/>
        </w:rPr>
        <w:t>положение</w:t>
      </w:r>
      <w:r>
        <w:t></w:t>
      </w:r>
      <w:r>
        <w:rPr>
          <w:rFonts w:hint="eastAsia"/>
        </w:rPr>
        <w:t>в</w:t>
      </w:r>
      <w:r>
        <w:t></w:t>
      </w:r>
      <w:r>
        <w:rPr>
          <w:rFonts w:hint="eastAsia"/>
        </w:rPr>
        <w:t>системе</w:t>
      </w:r>
      <w:r>
        <w:t></w:t>
      </w:r>
      <w:r>
        <w:rPr>
          <w:rFonts w:hint="eastAsia"/>
        </w:rPr>
        <w:t>отношений</w:t>
      </w:r>
      <w:r>
        <w:t></w:t>
      </w:r>
      <w:r>
        <w:t></w:t>
      </w:r>
      <w:r>
        <w:rPr>
          <w:rFonts w:hint="eastAsia"/>
        </w:rPr>
        <w:t>возникающих</w:t>
      </w:r>
      <w:r>
        <w:t></w:t>
      </w:r>
      <w:r>
        <w:rPr>
          <w:rFonts w:hint="eastAsia"/>
        </w:rPr>
        <w:t>в</w:t>
      </w:r>
      <w:r>
        <w:t></w:t>
      </w:r>
      <w:r>
        <w:rPr>
          <w:rFonts w:hint="eastAsia"/>
        </w:rPr>
        <w:t>различенных</w:t>
      </w:r>
      <w:r>
        <w:t></w:t>
      </w:r>
      <w:r>
        <w:rPr>
          <w:rFonts w:hint="eastAsia"/>
        </w:rPr>
        <w:t>сферах</w:t>
      </w:r>
      <w:r>
        <w:t></w:t>
      </w:r>
      <w:r>
        <w:rPr>
          <w:rFonts w:hint="eastAsia"/>
        </w:rPr>
        <w:t>жизни</w:t>
      </w:r>
      <w:r>
        <w:t></w:t>
      </w:r>
      <w:r>
        <w:rPr>
          <w:rFonts w:hint="eastAsia"/>
        </w:rPr>
        <w:t>общества</w:t>
      </w:r>
      <w:r>
        <w:t></w:t>
      </w:r>
      <w:r>
        <w:t></w:t>
      </w:r>
      <w:r>
        <w:rPr>
          <w:rFonts w:hint="eastAsia"/>
        </w:rPr>
        <w:t>Они</w:t>
      </w:r>
      <w:r>
        <w:t></w:t>
      </w:r>
      <w:r>
        <w:rPr>
          <w:rFonts w:hint="eastAsia"/>
        </w:rPr>
        <w:t>неизменно</w:t>
      </w:r>
      <w:r>
        <w:t></w:t>
      </w:r>
      <w:r>
        <w:rPr>
          <w:rFonts w:hint="eastAsia"/>
        </w:rPr>
        <w:t>доминируют</w:t>
      </w:r>
      <w:r>
        <w:t></w:t>
      </w:r>
      <w:r>
        <w:rPr>
          <w:rFonts w:hint="eastAsia"/>
        </w:rPr>
        <w:t>над</w:t>
      </w:r>
      <w:r>
        <w:t></w:t>
      </w:r>
      <w:r>
        <w:rPr>
          <w:rFonts w:hint="eastAsia"/>
        </w:rPr>
        <w:t>всеми</w:t>
      </w:r>
      <w:r>
        <w:t></w:t>
      </w:r>
      <w:r>
        <w:rPr>
          <w:rFonts w:hint="eastAsia"/>
        </w:rPr>
        <w:t>другими</w:t>
      </w:r>
      <w:r>
        <w:t></w:t>
      </w:r>
      <w:r>
        <w:rPr>
          <w:rFonts w:hint="eastAsia"/>
        </w:rPr>
        <w:t>общественными</w:t>
      </w:r>
      <w:r>
        <w:t></w:t>
      </w:r>
      <w:r>
        <w:rPr>
          <w:rFonts w:hint="eastAsia"/>
        </w:rPr>
        <w:t>отношениями</w:t>
      </w:r>
      <w:r>
        <w:t></w:t>
      </w:r>
      <w:r>
        <w:t></w:t>
      </w:r>
      <w:r>
        <w:rPr>
          <w:rFonts w:hint="eastAsia"/>
        </w:rPr>
        <w:t>поскольку</w:t>
      </w:r>
      <w:r>
        <w:t></w:t>
      </w:r>
      <w:r>
        <w:rPr>
          <w:rFonts w:hint="eastAsia"/>
        </w:rPr>
        <w:t>влияет</w:t>
      </w:r>
      <w:r>
        <w:t></w:t>
      </w:r>
      <w:r>
        <w:rPr>
          <w:rFonts w:hint="eastAsia"/>
        </w:rPr>
        <w:t>на</w:t>
      </w:r>
      <w:r>
        <w:t></w:t>
      </w:r>
      <w:r>
        <w:rPr>
          <w:rFonts w:hint="eastAsia"/>
        </w:rPr>
        <w:t>развитие</w:t>
      </w:r>
      <w:r>
        <w:t></w:t>
      </w:r>
      <w:r>
        <w:rPr>
          <w:rFonts w:hint="eastAsia"/>
        </w:rPr>
        <w:t>любого</w:t>
      </w:r>
      <w:r>
        <w:t></w:t>
      </w:r>
      <w:r>
        <w:rPr>
          <w:rFonts w:hint="eastAsia"/>
        </w:rPr>
        <w:t>общества</w:t>
      </w:r>
      <w:r>
        <w:t></w:t>
      </w:r>
      <w:r>
        <w:t></w:t>
      </w:r>
      <w:r>
        <w:rPr>
          <w:rFonts w:hint="eastAsia"/>
        </w:rPr>
        <w:t>Поэтому</w:t>
      </w:r>
      <w:r>
        <w:t></w:t>
      </w:r>
      <w:r>
        <w:rPr>
          <w:rFonts w:hint="eastAsia"/>
        </w:rPr>
        <w:t>право</w:t>
      </w:r>
      <w:r>
        <w:t></w:t>
      </w:r>
      <w:r>
        <w:rPr>
          <w:rFonts w:hint="eastAsia"/>
        </w:rPr>
        <w:t>собственности</w:t>
      </w:r>
      <w:r>
        <w:t></w:t>
      </w:r>
      <w:r>
        <w:rPr>
          <w:rFonts w:hint="eastAsia"/>
        </w:rPr>
        <w:t>занимает</w:t>
      </w:r>
      <w:r>
        <w:t></w:t>
      </w:r>
      <w:r>
        <w:rPr>
          <w:rFonts w:hint="eastAsia"/>
        </w:rPr>
        <w:t>ведущее</w:t>
      </w:r>
      <w:r>
        <w:t></w:t>
      </w:r>
      <w:r>
        <w:rPr>
          <w:rFonts w:hint="eastAsia"/>
        </w:rPr>
        <w:t>место</w:t>
      </w:r>
      <w:r>
        <w:t></w:t>
      </w:r>
      <w:r>
        <w:rPr>
          <w:rFonts w:hint="eastAsia"/>
        </w:rPr>
        <w:t>как</w:t>
      </w:r>
      <w:r>
        <w:t></w:t>
      </w:r>
      <w:r>
        <w:rPr>
          <w:rFonts w:hint="eastAsia"/>
        </w:rPr>
        <w:t>ценность</w:t>
      </w:r>
      <w:r>
        <w:t></w:t>
      </w:r>
      <w:r>
        <w:rPr>
          <w:rFonts w:hint="eastAsia"/>
        </w:rPr>
        <w:t>в</w:t>
      </w:r>
      <w:r>
        <w:t></w:t>
      </w:r>
      <w:r>
        <w:rPr>
          <w:rFonts w:hint="eastAsia"/>
        </w:rPr>
        <w:t>ее</w:t>
      </w:r>
      <w:r>
        <w:t></w:t>
      </w:r>
      <w:r>
        <w:rPr>
          <w:rFonts w:hint="eastAsia"/>
        </w:rPr>
        <w:t>защите</w:t>
      </w:r>
      <w:r>
        <w:t></w:t>
      </w:r>
      <w:r>
        <w:rPr>
          <w:rFonts w:hint="eastAsia"/>
        </w:rPr>
        <w:t>ее</w:t>
      </w:r>
      <w:r>
        <w:t></w:t>
      </w:r>
      <w:r>
        <w:rPr>
          <w:rFonts w:hint="eastAsia"/>
        </w:rPr>
        <w:t>от</w:t>
      </w:r>
      <w:r>
        <w:t></w:t>
      </w:r>
      <w:r>
        <w:rPr>
          <w:rFonts w:hint="eastAsia"/>
        </w:rPr>
        <w:t>преступных</w:t>
      </w:r>
      <w:r>
        <w:t></w:t>
      </w:r>
      <w:r>
        <w:rPr>
          <w:rFonts w:hint="eastAsia"/>
        </w:rPr>
        <w:t>посягательств</w:t>
      </w:r>
      <w:r>
        <w:t></w:t>
      </w:r>
      <w:r>
        <w:rPr>
          <w:rFonts w:hint="eastAsia"/>
        </w:rPr>
        <w:t>во</w:t>
      </w:r>
      <w:r>
        <w:t></w:t>
      </w:r>
      <w:r>
        <w:rPr>
          <w:rFonts w:hint="eastAsia"/>
        </w:rPr>
        <w:t>всех</w:t>
      </w:r>
      <w:r>
        <w:t></w:t>
      </w:r>
      <w:r>
        <w:rPr>
          <w:rFonts w:hint="eastAsia"/>
        </w:rPr>
        <w:t>цивилизованных</w:t>
      </w:r>
      <w:r>
        <w:t></w:t>
      </w:r>
      <w:r>
        <w:rPr>
          <w:rFonts w:hint="eastAsia"/>
        </w:rPr>
        <w:t>государствах</w:t>
      </w:r>
      <w:r>
        <w:t></w:t>
      </w:r>
      <w:r>
        <w:rPr>
          <w:rFonts w:hint="eastAsia"/>
        </w:rPr>
        <w:t>для</w:t>
      </w:r>
      <w:r>
        <w:t></w:t>
      </w:r>
      <w:r>
        <w:rPr>
          <w:rFonts w:hint="eastAsia"/>
        </w:rPr>
        <w:t>охраны</w:t>
      </w:r>
      <w:r>
        <w:t></w:t>
      </w:r>
      <w:r>
        <w:rPr>
          <w:rFonts w:hint="eastAsia"/>
        </w:rPr>
        <w:t>социального</w:t>
      </w:r>
      <w:r>
        <w:t></w:t>
      </w:r>
      <w:r>
        <w:t></w:t>
      </w:r>
      <w:r>
        <w:rPr>
          <w:rFonts w:hint="eastAsia"/>
        </w:rPr>
        <w:t>экономического</w:t>
      </w:r>
      <w:r>
        <w:t></w:t>
      </w:r>
      <w:r>
        <w:t></w:t>
      </w:r>
      <w:r>
        <w:rPr>
          <w:rFonts w:hint="eastAsia"/>
        </w:rPr>
        <w:t>политического</w:t>
      </w:r>
      <w:r>
        <w:t></w:t>
      </w:r>
      <w:r>
        <w:rPr>
          <w:rFonts w:hint="eastAsia"/>
        </w:rPr>
        <w:t>и</w:t>
      </w:r>
      <w:r>
        <w:t></w:t>
      </w:r>
      <w:r>
        <w:rPr>
          <w:rFonts w:hint="eastAsia"/>
        </w:rPr>
        <w:t>культурного</w:t>
      </w:r>
      <w:r>
        <w:t></w:t>
      </w:r>
      <w:r>
        <w:rPr>
          <w:rFonts w:hint="eastAsia"/>
        </w:rPr>
        <w:t>развития</w:t>
      </w:r>
      <w:r>
        <w:t></w:t>
      </w:r>
      <w:r>
        <w:t></w:t>
      </w:r>
      <w:r>
        <w:rPr>
          <w:rFonts w:hint="eastAsia"/>
        </w:rPr>
        <w:t>По</w:t>
      </w:r>
      <w:r>
        <w:t></w:t>
      </w:r>
      <w:r>
        <w:rPr>
          <w:rFonts w:hint="eastAsia"/>
        </w:rPr>
        <w:t>мере</w:t>
      </w:r>
      <w:r>
        <w:t></w:t>
      </w:r>
      <w:r>
        <w:rPr>
          <w:rFonts w:hint="eastAsia"/>
        </w:rPr>
        <w:t>реального</w:t>
      </w:r>
      <w:r>
        <w:t></w:t>
      </w:r>
      <w:r>
        <w:rPr>
          <w:rFonts w:hint="eastAsia"/>
        </w:rPr>
        <w:t>развития</w:t>
      </w:r>
      <w:r>
        <w:t></w:t>
      </w:r>
      <w:r>
        <w:rPr>
          <w:rFonts w:hint="eastAsia"/>
        </w:rPr>
        <w:t>и</w:t>
      </w:r>
      <w:r>
        <w:t></w:t>
      </w:r>
      <w:r>
        <w:rPr>
          <w:rFonts w:hint="eastAsia"/>
        </w:rPr>
        <w:t>изменения</w:t>
      </w:r>
      <w:r>
        <w:t></w:t>
      </w:r>
      <w:r>
        <w:rPr>
          <w:rFonts w:hint="eastAsia"/>
        </w:rPr>
        <w:t>экономики</w:t>
      </w:r>
      <w:r>
        <w:t></w:t>
      </w:r>
      <w:r>
        <w:rPr>
          <w:rFonts w:hint="eastAsia"/>
        </w:rPr>
        <w:t>знания</w:t>
      </w:r>
      <w:r>
        <w:t></w:t>
      </w:r>
      <w:r>
        <w:rPr>
          <w:rFonts w:hint="eastAsia"/>
        </w:rPr>
        <w:t>относительно</w:t>
      </w:r>
      <w:r>
        <w:t></w:t>
      </w:r>
      <w:r>
        <w:rPr>
          <w:rFonts w:hint="eastAsia"/>
        </w:rPr>
        <w:t>отношений</w:t>
      </w:r>
      <w:r>
        <w:t></w:t>
      </w:r>
      <w:r>
        <w:rPr>
          <w:rFonts w:hint="eastAsia"/>
        </w:rPr>
        <w:t>собственности</w:t>
      </w:r>
      <w:r>
        <w:t></w:t>
      </w:r>
      <w:r>
        <w:rPr>
          <w:rFonts w:hint="eastAsia"/>
        </w:rPr>
        <w:t>могут</w:t>
      </w:r>
      <w:r>
        <w:t></w:t>
      </w:r>
      <w:r>
        <w:rPr>
          <w:rFonts w:hint="eastAsia"/>
        </w:rPr>
        <w:t>постоянно</w:t>
      </w:r>
      <w:r>
        <w:t></w:t>
      </w:r>
      <w:r>
        <w:rPr>
          <w:rFonts w:hint="eastAsia"/>
        </w:rPr>
        <w:t>видоизменяться</w:t>
      </w:r>
      <w:r>
        <w:t></w:t>
      </w:r>
      <w:r>
        <w:t></w:t>
      </w:r>
      <w:r>
        <w:rPr>
          <w:rFonts w:hint="eastAsia"/>
        </w:rPr>
        <w:t>поэтому</w:t>
      </w:r>
      <w:r>
        <w:t></w:t>
      </w:r>
      <w:r>
        <w:rPr>
          <w:rFonts w:hint="eastAsia"/>
        </w:rPr>
        <w:t>эффективная</w:t>
      </w:r>
      <w:r>
        <w:t></w:t>
      </w:r>
      <w:r>
        <w:rPr>
          <w:rFonts w:hint="eastAsia"/>
        </w:rPr>
        <w:t>уголовно</w:t>
      </w:r>
      <w:r>
        <w:t></w:t>
      </w:r>
      <w:r>
        <w:rPr>
          <w:rFonts w:hint="eastAsia"/>
        </w:rPr>
        <w:t>правовая</w:t>
      </w:r>
      <w:r>
        <w:t></w:t>
      </w:r>
      <w:r>
        <w:rPr>
          <w:rFonts w:hint="eastAsia"/>
        </w:rPr>
        <w:t>защита</w:t>
      </w:r>
      <w:r>
        <w:t></w:t>
      </w:r>
      <w:r>
        <w:rPr>
          <w:rFonts w:hint="eastAsia"/>
        </w:rPr>
        <w:t>собственности</w:t>
      </w:r>
      <w:r>
        <w:t></w:t>
      </w:r>
      <w:r>
        <w:t></w:t>
      </w:r>
      <w:r>
        <w:rPr>
          <w:rFonts w:hint="eastAsia"/>
        </w:rPr>
        <w:t>как</w:t>
      </w:r>
      <w:r>
        <w:t></w:t>
      </w:r>
      <w:r>
        <w:rPr>
          <w:rFonts w:hint="eastAsia"/>
        </w:rPr>
        <w:t>основы</w:t>
      </w:r>
      <w:r>
        <w:t></w:t>
      </w:r>
      <w:r>
        <w:rPr>
          <w:rFonts w:hint="eastAsia"/>
        </w:rPr>
        <w:t>экономической</w:t>
      </w:r>
      <w:r>
        <w:t></w:t>
      </w:r>
      <w:r>
        <w:rPr>
          <w:rFonts w:hint="eastAsia"/>
        </w:rPr>
        <w:t>системы</w:t>
      </w:r>
      <w:r>
        <w:t></w:t>
      </w:r>
      <w:r>
        <w:rPr>
          <w:rFonts w:hint="eastAsia"/>
        </w:rPr>
        <w:t>общества</w:t>
      </w:r>
      <w:r>
        <w:t></w:t>
      </w:r>
      <w:r>
        <w:t></w:t>
      </w:r>
      <w:r>
        <w:rPr>
          <w:rFonts w:hint="eastAsia"/>
        </w:rPr>
        <w:t>возможна</w:t>
      </w:r>
      <w:r>
        <w:t></w:t>
      </w:r>
      <w:r>
        <w:rPr>
          <w:rFonts w:hint="eastAsia"/>
        </w:rPr>
        <w:t>только</w:t>
      </w:r>
      <w:r>
        <w:t></w:t>
      </w:r>
      <w:r>
        <w:rPr>
          <w:rFonts w:hint="eastAsia"/>
        </w:rPr>
        <w:t>при</w:t>
      </w:r>
      <w:r>
        <w:t></w:t>
      </w:r>
      <w:r>
        <w:rPr>
          <w:rFonts w:hint="eastAsia"/>
        </w:rPr>
        <w:t>постоянном</w:t>
      </w:r>
      <w:r>
        <w:t></w:t>
      </w:r>
      <w:r>
        <w:rPr>
          <w:rFonts w:hint="eastAsia"/>
        </w:rPr>
        <w:t>совершенствовании</w:t>
      </w:r>
      <w:r>
        <w:t></w:t>
      </w:r>
      <w:r>
        <w:rPr>
          <w:rFonts w:hint="eastAsia"/>
        </w:rPr>
        <w:t>как</w:t>
      </w:r>
      <w:r>
        <w:t></w:t>
      </w:r>
      <w:r>
        <w:rPr>
          <w:rFonts w:hint="eastAsia"/>
        </w:rPr>
        <w:t>законодательства</w:t>
      </w:r>
      <w:r>
        <w:t></w:t>
      </w:r>
      <w:r>
        <w:t></w:t>
      </w:r>
      <w:r>
        <w:rPr>
          <w:rFonts w:hint="eastAsia"/>
        </w:rPr>
        <w:t>так</w:t>
      </w:r>
      <w:r>
        <w:t></w:t>
      </w:r>
      <w:r>
        <w:rPr>
          <w:rFonts w:hint="eastAsia"/>
        </w:rPr>
        <w:t>и</w:t>
      </w:r>
      <w:r>
        <w:t></w:t>
      </w:r>
      <w:r>
        <w:rPr>
          <w:rFonts w:hint="eastAsia"/>
        </w:rPr>
        <w:t>правоприменительной</w:t>
      </w:r>
      <w:r>
        <w:t></w:t>
      </w:r>
      <w:r>
        <w:rPr>
          <w:rFonts w:hint="eastAsia"/>
        </w:rPr>
        <w:t>практики</w:t>
      </w:r>
      <w:r>
        <w:t></w:t>
      </w:r>
    </w:p>
    <w:p w:rsidR="0017159D" w:rsidRDefault="0017159D" w:rsidP="0017159D"/>
    <w:p w:rsidR="0017159D" w:rsidRDefault="0017159D" w:rsidP="0017159D">
      <w:r>
        <w:rPr>
          <w:rFonts w:hint="eastAsia"/>
        </w:rPr>
        <w:t>СПИСОК</w:t>
      </w:r>
      <w:r>
        <w:t></w:t>
      </w:r>
      <w:r>
        <w:rPr>
          <w:rFonts w:hint="eastAsia"/>
        </w:rPr>
        <w:t>ИСПОЛЬЗОВАННЫХ</w:t>
      </w:r>
      <w:r>
        <w:t></w:t>
      </w:r>
      <w:r>
        <w:rPr>
          <w:rFonts w:hint="eastAsia"/>
        </w:rPr>
        <w:t>ИСТОЧНИКОВ</w:t>
      </w:r>
    </w:p>
    <w:p w:rsidR="0017159D" w:rsidRDefault="0017159D" w:rsidP="0017159D"/>
    <w:p w:rsidR="0017159D" w:rsidRDefault="0017159D" w:rsidP="0017159D">
      <w:r>
        <w:t></w:t>
      </w:r>
      <w:r>
        <w:t></w:t>
      </w:r>
      <w:r>
        <w:t></w:t>
      </w:r>
      <w:r>
        <w:rPr>
          <w:rFonts w:hint="eastAsia"/>
        </w:rPr>
        <w:t>Конституция</w:t>
      </w:r>
      <w:r>
        <w:t></w:t>
      </w:r>
      <w:r>
        <w:rPr>
          <w:rFonts w:hint="eastAsia"/>
        </w:rPr>
        <w:t>Египта</w:t>
      </w:r>
      <w:r>
        <w:t></w:t>
      </w:r>
      <w:r>
        <w:t></w:t>
      </w:r>
      <w:r>
        <w:rPr>
          <w:rFonts w:hint="eastAsia"/>
        </w:rPr>
        <w:t>–</w:t>
      </w:r>
      <w:r>
        <w:t></w:t>
      </w:r>
      <w:r>
        <w:rPr>
          <w:rFonts w:hint="eastAsia"/>
        </w:rPr>
        <w:t>Каир</w:t>
      </w:r>
      <w:r>
        <w:t></w:t>
      </w:r>
      <w:r>
        <w:t></w:t>
      </w:r>
      <w:r>
        <w:t></w:t>
      </w:r>
      <w:r>
        <w:t></w:t>
      </w:r>
      <w:r>
        <w:t></w:t>
      </w:r>
      <w:r>
        <w:t></w:t>
      </w:r>
      <w:r>
        <w:t></w:t>
      </w:r>
    </w:p>
    <w:p w:rsidR="0017159D" w:rsidRDefault="0017159D" w:rsidP="0017159D">
      <w:r>
        <w:t></w:t>
      </w:r>
      <w:r>
        <w:t></w:t>
      </w:r>
      <w:r>
        <w:t></w:t>
      </w:r>
      <w:r>
        <w:rPr>
          <w:rFonts w:hint="eastAsia"/>
        </w:rPr>
        <w:t>Конституция</w:t>
      </w:r>
      <w:r>
        <w:t></w:t>
      </w:r>
      <w:r>
        <w:rPr>
          <w:rFonts w:hint="eastAsia"/>
        </w:rPr>
        <w:t>Украины</w:t>
      </w:r>
      <w:r>
        <w:t></w:t>
      </w:r>
      <w:r>
        <w:t></w:t>
      </w:r>
      <w:r>
        <w:rPr>
          <w:rFonts w:hint="eastAsia"/>
        </w:rPr>
        <w:t>–</w:t>
      </w:r>
      <w:r>
        <w:t></w:t>
      </w:r>
      <w:r>
        <w:rPr>
          <w:rFonts w:hint="eastAsia"/>
        </w:rPr>
        <w:t>Киев</w:t>
      </w:r>
      <w:r>
        <w:t></w:t>
      </w:r>
      <w:r>
        <w:t></w:t>
      </w:r>
      <w:r>
        <w:t></w:t>
      </w:r>
      <w:r>
        <w:t></w:t>
      </w:r>
      <w:r>
        <w:t></w:t>
      </w:r>
      <w:r>
        <w:t></w:t>
      </w:r>
      <w:r>
        <w:t></w:t>
      </w:r>
    </w:p>
    <w:p w:rsidR="0017159D" w:rsidRDefault="0017159D" w:rsidP="0017159D">
      <w:r>
        <w:t></w:t>
      </w:r>
      <w:r>
        <w:t></w:t>
      </w:r>
      <w:r>
        <w:t></w:t>
      </w:r>
      <w:r>
        <w:rPr>
          <w:rFonts w:hint="eastAsia"/>
        </w:rPr>
        <w:t>Конституция</w:t>
      </w:r>
      <w:r>
        <w:t></w:t>
      </w:r>
      <w:r>
        <w:rPr>
          <w:rFonts w:hint="eastAsia"/>
        </w:rPr>
        <w:t>Иордании</w:t>
      </w:r>
      <w:r>
        <w:t></w:t>
      </w:r>
      <w:r>
        <w:t></w:t>
      </w:r>
      <w:r>
        <w:rPr>
          <w:rFonts w:hint="eastAsia"/>
        </w:rPr>
        <w:t>–</w:t>
      </w:r>
      <w:r>
        <w:t></w:t>
      </w:r>
      <w:r>
        <w:rPr>
          <w:rFonts w:hint="eastAsia"/>
        </w:rPr>
        <w:t>Амман</w:t>
      </w:r>
      <w:r>
        <w:t></w:t>
      </w:r>
      <w:r>
        <w:t></w:t>
      </w:r>
      <w:r>
        <w:t></w:t>
      </w:r>
      <w:r>
        <w:t></w:t>
      </w:r>
      <w:r>
        <w:t></w:t>
      </w:r>
      <w:r>
        <w:t></w:t>
      </w:r>
      <w:r>
        <w:t></w:t>
      </w:r>
    </w:p>
    <w:p w:rsidR="0017159D" w:rsidRDefault="0017159D" w:rsidP="0017159D">
      <w:r>
        <w:lastRenderedPageBreak/>
        <w:t></w:t>
      </w:r>
      <w:r>
        <w:t></w:t>
      </w:r>
      <w:r>
        <w:t></w:t>
      </w:r>
      <w:r>
        <w:rPr>
          <w:rFonts w:hint="eastAsia"/>
        </w:rPr>
        <w:t>Уголовный</w:t>
      </w:r>
      <w:r>
        <w:t></w:t>
      </w:r>
      <w:r>
        <w:rPr>
          <w:rFonts w:hint="eastAsia"/>
        </w:rPr>
        <w:t>кодекс</w:t>
      </w:r>
      <w:r>
        <w:t></w:t>
      </w:r>
      <w:r>
        <w:rPr>
          <w:rFonts w:hint="eastAsia"/>
        </w:rPr>
        <w:t>Египта</w:t>
      </w:r>
      <w:r>
        <w:t></w:t>
      </w:r>
      <w:r>
        <w:t></w:t>
      </w:r>
      <w:r>
        <w:rPr>
          <w:rFonts w:hint="eastAsia"/>
        </w:rPr>
        <w:t>–</w:t>
      </w:r>
      <w:r>
        <w:t></w:t>
      </w:r>
      <w:r>
        <w:rPr>
          <w:rFonts w:hint="eastAsia"/>
        </w:rPr>
        <w:t>Каир</w:t>
      </w:r>
      <w:r>
        <w:t></w:t>
      </w:r>
      <w:r>
        <w:t></w:t>
      </w:r>
      <w:r>
        <w:t></w:t>
      </w:r>
      <w:r>
        <w:t></w:t>
      </w:r>
      <w:r>
        <w:t></w:t>
      </w:r>
      <w:r>
        <w:t></w:t>
      </w:r>
      <w:r>
        <w:t></w:t>
      </w:r>
    </w:p>
    <w:p w:rsidR="0017159D" w:rsidRDefault="0017159D" w:rsidP="0017159D">
      <w:r>
        <w:t></w:t>
      </w:r>
      <w:r>
        <w:t></w:t>
      </w:r>
      <w:r>
        <w:t></w:t>
      </w:r>
      <w:r>
        <w:rPr>
          <w:rFonts w:hint="eastAsia"/>
        </w:rPr>
        <w:t>Уголовный</w:t>
      </w:r>
      <w:r>
        <w:t></w:t>
      </w:r>
      <w:r>
        <w:rPr>
          <w:rFonts w:hint="eastAsia"/>
        </w:rPr>
        <w:t>кодекс</w:t>
      </w:r>
      <w:r>
        <w:t></w:t>
      </w:r>
      <w:r>
        <w:rPr>
          <w:rFonts w:hint="eastAsia"/>
        </w:rPr>
        <w:t>Египта</w:t>
      </w:r>
      <w:r>
        <w:t></w:t>
      </w:r>
      <w:r>
        <w:t></w:t>
      </w:r>
      <w:r>
        <w:rPr>
          <w:rFonts w:hint="eastAsia"/>
        </w:rPr>
        <w:t>–</w:t>
      </w:r>
      <w:r>
        <w:t></w:t>
      </w:r>
      <w:r>
        <w:rPr>
          <w:rFonts w:hint="eastAsia"/>
        </w:rPr>
        <w:t>Каир</w:t>
      </w:r>
      <w:r>
        <w:t></w:t>
      </w:r>
      <w:r>
        <w:t></w:t>
      </w:r>
      <w:r>
        <w:t></w:t>
      </w:r>
      <w:r>
        <w:t></w:t>
      </w:r>
      <w:r>
        <w:t></w:t>
      </w:r>
      <w:r>
        <w:t></w:t>
      </w:r>
      <w:r>
        <w:t></w:t>
      </w:r>
    </w:p>
    <w:p w:rsidR="0017159D" w:rsidRDefault="0017159D" w:rsidP="0017159D">
      <w:r>
        <w:t></w:t>
      </w:r>
      <w:r>
        <w:t></w:t>
      </w:r>
      <w:r>
        <w:t></w:t>
      </w:r>
      <w:r>
        <w:rPr>
          <w:rFonts w:hint="eastAsia"/>
        </w:rPr>
        <w:t>Уголовный</w:t>
      </w:r>
      <w:r>
        <w:t></w:t>
      </w:r>
      <w:r>
        <w:rPr>
          <w:rFonts w:hint="eastAsia"/>
        </w:rPr>
        <w:t>кодекс</w:t>
      </w:r>
      <w:r>
        <w:t></w:t>
      </w:r>
      <w:r>
        <w:rPr>
          <w:rFonts w:hint="eastAsia"/>
        </w:rPr>
        <w:t>Украины</w:t>
      </w:r>
      <w:r>
        <w:t></w:t>
      </w:r>
      <w:r>
        <w:t></w:t>
      </w:r>
      <w:r>
        <w:rPr>
          <w:rFonts w:hint="eastAsia"/>
        </w:rPr>
        <w:t>–</w:t>
      </w:r>
      <w:r>
        <w:t></w:t>
      </w:r>
      <w:r>
        <w:rPr>
          <w:rFonts w:hint="eastAsia"/>
        </w:rPr>
        <w:t>Харьков</w:t>
      </w:r>
      <w:r>
        <w:t></w:t>
      </w:r>
      <w:r>
        <w:t></w:t>
      </w:r>
      <w:r>
        <w:t></w:t>
      </w:r>
      <w:r>
        <w:t></w:t>
      </w:r>
      <w:r>
        <w:t></w:t>
      </w:r>
      <w:r>
        <w:t></w:t>
      </w:r>
      <w:r>
        <w:t></w:t>
      </w:r>
    </w:p>
    <w:p w:rsidR="0017159D" w:rsidRDefault="0017159D" w:rsidP="0017159D">
      <w:r>
        <w:t></w:t>
      </w:r>
      <w:r>
        <w:t></w:t>
      </w:r>
      <w:r>
        <w:t></w:t>
      </w:r>
      <w:r>
        <w:rPr>
          <w:rFonts w:hint="eastAsia"/>
        </w:rPr>
        <w:t>Уголовный</w:t>
      </w:r>
      <w:r>
        <w:t></w:t>
      </w:r>
      <w:r>
        <w:rPr>
          <w:rFonts w:hint="eastAsia"/>
        </w:rPr>
        <w:t>кодекс</w:t>
      </w:r>
      <w:r>
        <w:t></w:t>
      </w:r>
      <w:r>
        <w:rPr>
          <w:rFonts w:hint="eastAsia"/>
        </w:rPr>
        <w:t>Ливана</w:t>
      </w:r>
      <w:r>
        <w:t></w:t>
      </w:r>
      <w:r>
        <w:t></w:t>
      </w:r>
      <w:r>
        <w:rPr>
          <w:rFonts w:hint="eastAsia"/>
        </w:rPr>
        <w:t>–</w:t>
      </w:r>
      <w:r>
        <w:t></w:t>
      </w:r>
      <w:r>
        <w:rPr>
          <w:rFonts w:hint="eastAsia"/>
        </w:rPr>
        <w:t>Бейрут</w:t>
      </w:r>
      <w:r>
        <w:t></w:t>
      </w:r>
      <w:r>
        <w:t></w:t>
      </w:r>
      <w:r>
        <w:t></w:t>
      </w:r>
      <w:r>
        <w:t></w:t>
      </w:r>
      <w:r>
        <w:t></w:t>
      </w:r>
      <w:r>
        <w:t></w:t>
      </w:r>
      <w:r>
        <w:t></w:t>
      </w:r>
    </w:p>
    <w:p w:rsidR="0017159D" w:rsidRDefault="0017159D" w:rsidP="0017159D">
      <w:r>
        <w:t></w:t>
      </w:r>
      <w:r>
        <w:t></w:t>
      </w:r>
      <w:r>
        <w:t></w:t>
      </w:r>
      <w:r>
        <w:rPr>
          <w:rFonts w:hint="eastAsia"/>
        </w:rPr>
        <w:t>Уголовный</w:t>
      </w:r>
      <w:r>
        <w:t></w:t>
      </w:r>
      <w:r>
        <w:rPr>
          <w:rFonts w:hint="eastAsia"/>
        </w:rPr>
        <w:t>кодекс</w:t>
      </w:r>
      <w:r>
        <w:t></w:t>
      </w:r>
      <w:r>
        <w:rPr>
          <w:rFonts w:hint="eastAsia"/>
        </w:rPr>
        <w:t>Российской</w:t>
      </w:r>
      <w:r>
        <w:t></w:t>
      </w:r>
      <w:r>
        <w:rPr>
          <w:rFonts w:hint="eastAsia"/>
        </w:rPr>
        <w:t>Федерации</w:t>
      </w:r>
      <w:r>
        <w:t></w:t>
      </w:r>
      <w:r>
        <w:t></w:t>
      </w:r>
      <w:r>
        <w:rPr>
          <w:rFonts w:hint="eastAsia"/>
        </w:rPr>
        <w:t>–</w:t>
      </w:r>
      <w:r>
        <w:t></w:t>
      </w:r>
      <w:r>
        <w:rPr>
          <w:rFonts w:hint="eastAsia"/>
        </w:rPr>
        <w:t>М</w:t>
      </w:r>
      <w:r>
        <w:t></w:t>
      </w:r>
      <w:r>
        <w:t></w:t>
      </w:r>
      <w:r>
        <w:t></w:t>
      </w:r>
      <w:r>
        <w:t></w:t>
      </w:r>
      <w:r>
        <w:rPr>
          <w:rFonts w:hint="eastAsia"/>
        </w:rPr>
        <w:t>Юридическая</w:t>
      </w:r>
      <w:r>
        <w:t></w:t>
      </w:r>
      <w:r>
        <w:rPr>
          <w:rFonts w:hint="eastAsia"/>
        </w:rPr>
        <w:t>литература</w:t>
      </w:r>
      <w:r>
        <w:t></w:t>
      </w:r>
      <w:r>
        <w:t></w:t>
      </w:r>
      <w:r>
        <w:t></w:t>
      </w:r>
      <w:r>
        <w:t></w:t>
      </w:r>
      <w:r>
        <w:t></w:t>
      </w:r>
      <w:r>
        <w:t></w:t>
      </w:r>
      <w:r>
        <w:t></w:t>
      </w:r>
      <w:r>
        <w:t></w:t>
      </w:r>
      <w:r>
        <w:t></w:t>
      </w:r>
      <w:r>
        <w:rPr>
          <w:rFonts w:hint="eastAsia"/>
        </w:rPr>
        <w:t>–</w:t>
      </w:r>
      <w:r>
        <w:t></w:t>
      </w:r>
      <w:r>
        <w:t></w:t>
      </w:r>
      <w:r>
        <w:t></w:t>
      </w:r>
      <w:r>
        <w:t></w:t>
      </w:r>
      <w:r>
        <w:t></w:t>
      </w:r>
      <w:r>
        <w:rPr>
          <w:rFonts w:hint="eastAsia"/>
        </w:rPr>
        <w:t>с</w:t>
      </w:r>
    </w:p>
    <w:p w:rsidR="0017159D" w:rsidRDefault="0017159D" w:rsidP="0017159D">
      <w:r>
        <w:t></w:t>
      </w:r>
      <w:r>
        <w:t></w:t>
      </w:r>
      <w:r>
        <w:t></w:t>
      </w:r>
      <w:r>
        <w:rPr>
          <w:rFonts w:hint="eastAsia"/>
        </w:rPr>
        <w:t>Уголовный</w:t>
      </w:r>
      <w:r>
        <w:t></w:t>
      </w:r>
      <w:r>
        <w:rPr>
          <w:rFonts w:hint="eastAsia"/>
        </w:rPr>
        <w:t>кодекс</w:t>
      </w:r>
      <w:r>
        <w:t></w:t>
      </w:r>
      <w:r>
        <w:rPr>
          <w:rFonts w:hint="eastAsia"/>
        </w:rPr>
        <w:t>Франции</w:t>
      </w:r>
      <w:r>
        <w:t></w:t>
      </w:r>
      <w:r>
        <w:t></w:t>
      </w:r>
      <w:r>
        <w:rPr>
          <w:rFonts w:hint="eastAsia"/>
        </w:rPr>
        <w:t>–</w:t>
      </w:r>
      <w:r>
        <w:t></w:t>
      </w:r>
      <w:r>
        <w:rPr>
          <w:rFonts w:hint="eastAsia"/>
        </w:rPr>
        <w:t>М</w:t>
      </w:r>
      <w:r>
        <w:t></w:t>
      </w:r>
      <w:r>
        <w:t></w:t>
      </w:r>
      <w:r>
        <w:t></w:t>
      </w:r>
      <w:r>
        <w:t></w:t>
      </w:r>
      <w:r>
        <w:rPr>
          <w:rFonts w:hint="eastAsia"/>
        </w:rPr>
        <w:t>Юридический</w:t>
      </w:r>
      <w:r>
        <w:t></w:t>
      </w:r>
      <w:r>
        <w:rPr>
          <w:rFonts w:hint="eastAsia"/>
        </w:rPr>
        <w:t>коллеж</w:t>
      </w:r>
      <w:r>
        <w:t></w:t>
      </w:r>
      <w:r>
        <w:rPr>
          <w:rFonts w:hint="eastAsia"/>
        </w:rPr>
        <w:t>МГУ</w:t>
      </w:r>
      <w:r>
        <w:t></w:t>
      </w:r>
      <w:r>
        <w:t></w:t>
      </w:r>
      <w:r>
        <w:t></w:t>
      </w:r>
      <w:r>
        <w:t></w:t>
      </w:r>
      <w:r>
        <w:t></w:t>
      </w:r>
      <w:r>
        <w:t></w:t>
      </w:r>
      <w:r>
        <w:t></w:t>
      </w:r>
      <w:r>
        <w:t></w:t>
      </w:r>
      <w:r>
        <w:rPr>
          <w:rFonts w:hint="eastAsia"/>
        </w:rPr>
        <w:t>г</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Гражданский</w:t>
      </w:r>
      <w:r>
        <w:t></w:t>
      </w:r>
      <w:r>
        <w:rPr>
          <w:rFonts w:hint="eastAsia"/>
        </w:rPr>
        <w:t>кодекс</w:t>
      </w:r>
      <w:r>
        <w:t></w:t>
      </w:r>
      <w:r>
        <w:rPr>
          <w:rFonts w:hint="eastAsia"/>
        </w:rPr>
        <w:t>Египта</w:t>
      </w:r>
      <w:r>
        <w:t></w:t>
      </w:r>
      <w:r>
        <w:rPr>
          <w:rFonts w:hint="eastAsia"/>
        </w:rPr>
        <w:t>–</w:t>
      </w:r>
      <w:r>
        <w:t></w:t>
      </w:r>
      <w:r>
        <w:rPr>
          <w:rFonts w:hint="eastAsia"/>
        </w:rPr>
        <w:t>Каир</w:t>
      </w:r>
      <w:r>
        <w:t></w:t>
      </w:r>
      <w:r>
        <w:t></w:t>
      </w:r>
      <w:r>
        <w:t></w:t>
      </w:r>
      <w:r>
        <w:t></w:t>
      </w:r>
      <w:r>
        <w:t></w:t>
      </w:r>
      <w:r>
        <w:t></w:t>
      </w:r>
      <w:r>
        <w:t></w:t>
      </w:r>
    </w:p>
    <w:p w:rsidR="0017159D" w:rsidRDefault="0017159D" w:rsidP="0017159D">
      <w:r>
        <w:t></w:t>
      </w:r>
      <w:r>
        <w:t></w:t>
      </w:r>
      <w:r>
        <w:t></w:t>
      </w:r>
      <w:r>
        <w:t></w:t>
      </w:r>
      <w:r>
        <w:rPr>
          <w:rFonts w:hint="eastAsia"/>
        </w:rPr>
        <w:t>Гражданский</w:t>
      </w:r>
      <w:r>
        <w:t></w:t>
      </w:r>
      <w:r>
        <w:rPr>
          <w:rFonts w:hint="eastAsia"/>
        </w:rPr>
        <w:t>кодекс</w:t>
      </w:r>
      <w:r>
        <w:t></w:t>
      </w:r>
      <w:r>
        <w:rPr>
          <w:rFonts w:hint="eastAsia"/>
        </w:rPr>
        <w:t>Иордании</w:t>
      </w:r>
      <w:r>
        <w:t></w:t>
      </w:r>
      <w:r>
        <w:rPr>
          <w:rFonts w:hint="eastAsia"/>
        </w:rPr>
        <w:t>–</w:t>
      </w:r>
      <w:r>
        <w:t></w:t>
      </w:r>
      <w:r>
        <w:rPr>
          <w:rFonts w:hint="eastAsia"/>
        </w:rPr>
        <w:t>Амман</w:t>
      </w:r>
      <w:r>
        <w:t></w:t>
      </w:r>
      <w:r>
        <w:t></w:t>
      </w:r>
      <w:r>
        <w:t></w:t>
      </w:r>
      <w:r>
        <w:t></w:t>
      </w:r>
      <w:r>
        <w:t></w:t>
      </w:r>
      <w:r>
        <w:t></w:t>
      </w:r>
      <w:r>
        <w:t></w:t>
      </w:r>
    </w:p>
    <w:p w:rsidR="0017159D" w:rsidRDefault="0017159D" w:rsidP="0017159D">
      <w:r>
        <w:t></w:t>
      </w:r>
      <w:r>
        <w:t></w:t>
      </w:r>
      <w:r>
        <w:t></w:t>
      </w:r>
      <w:r>
        <w:t></w:t>
      </w:r>
      <w:r>
        <w:rPr>
          <w:rFonts w:hint="eastAsia"/>
        </w:rPr>
        <w:t>Сборник</w:t>
      </w:r>
      <w:r>
        <w:t></w:t>
      </w:r>
      <w:r>
        <w:rPr>
          <w:rFonts w:hint="eastAsia"/>
        </w:rPr>
        <w:t>Постановлений</w:t>
      </w:r>
      <w:r>
        <w:t></w:t>
      </w:r>
      <w:r>
        <w:rPr>
          <w:rFonts w:hint="eastAsia"/>
        </w:rPr>
        <w:t>Высшего</w:t>
      </w:r>
      <w:r>
        <w:t></w:t>
      </w:r>
      <w:r>
        <w:rPr>
          <w:rFonts w:hint="eastAsia"/>
        </w:rPr>
        <w:t>Кассационного</w:t>
      </w:r>
      <w:r>
        <w:t></w:t>
      </w:r>
      <w:r>
        <w:rPr>
          <w:rFonts w:hint="eastAsia"/>
        </w:rPr>
        <w:t>Суда</w:t>
      </w:r>
      <w:r>
        <w:t></w:t>
      </w:r>
      <w:r>
        <w:rPr>
          <w:rFonts w:hint="eastAsia"/>
        </w:rPr>
        <w:t>Египта</w:t>
      </w:r>
      <w:r>
        <w:t></w:t>
      </w:r>
      <w:r>
        <w:t></w:t>
      </w:r>
      <w:r>
        <w:rPr>
          <w:rFonts w:hint="eastAsia"/>
        </w:rPr>
        <w:t>№</w:t>
      </w:r>
      <w:r>
        <w:t></w:t>
      </w:r>
      <w:r>
        <w:t></w:t>
      </w:r>
      <w:r>
        <w:t></w:t>
      </w:r>
      <w:r>
        <w:t></w:t>
      </w:r>
      <w:r>
        <w:t></w:t>
      </w:r>
      <w:r>
        <w:rPr>
          <w:rFonts w:hint="eastAsia"/>
        </w:rPr>
        <w:t>–</w:t>
      </w:r>
      <w:r>
        <w:t></w:t>
      </w:r>
      <w:r>
        <w:rPr>
          <w:rFonts w:hint="eastAsia"/>
        </w:rPr>
        <w:t>Каир</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Сборник</w:t>
      </w:r>
      <w:r>
        <w:t></w:t>
      </w:r>
      <w:r>
        <w:rPr>
          <w:rFonts w:hint="eastAsia"/>
        </w:rPr>
        <w:t>Постановлений</w:t>
      </w:r>
      <w:r>
        <w:t></w:t>
      </w:r>
      <w:r>
        <w:rPr>
          <w:rFonts w:hint="eastAsia"/>
        </w:rPr>
        <w:t>Высшего</w:t>
      </w:r>
      <w:r>
        <w:t></w:t>
      </w:r>
      <w:r>
        <w:rPr>
          <w:rFonts w:hint="eastAsia"/>
        </w:rPr>
        <w:t>Кассационного</w:t>
      </w:r>
      <w:r>
        <w:t></w:t>
      </w:r>
      <w:r>
        <w:rPr>
          <w:rFonts w:hint="eastAsia"/>
        </w:rPr>
        <w:t>Суда</w:t>
      </w:r>
      <w:r>
        <w:t></w:t>
      </w:r>
      <w:r>
        <w:rPr>
          <w:rFonts w:hint="eastAsia"/>
        </w:rPr>
        <w:t>Египта</w:t>
      </w:r>
      <w:r>
        <w:t></w:t>
      </w:r>
      <w:r>
        <w:t></w:t>
      </w:r>
      <w:r>
        <w:t></w:t>
      </w:r>
      <w:r>
        <w:t></w:t>
      </w:r>
      <w:r>
        <w:t></w:t>
      </w:r>
      <w:r>
        <w:t></w:t>
      </w:r>
      <w:r>
        <w:rPr>
          <w:rFonts w:hint="eastAsia"/>
        </w:rPr>
        <w:t>–</w:t>
      </w:r>
      <w:r>
        <w:t></w:t>
      </w:r>
      <w:r>
        <w:t></w:t>
      </w:r>
      <w:r>
        <w:t></w:t>
      </w:r>
      <w:r>
        <w:t></w:t>
      </w:r>
      <w:r>
        <w:t></w:t>
      </w:r>
      <w:r>
        <w:rPr>
          <w:rFonts w:hint="eastAsia"/>
        </w:rPr>
        <w:t>гг</w:t>
      </w:r>
      <w:r>
        <w:t></w:t>
      </w:r>
      <w:r>
        <w:t></w:t>
      </w:r>
      <w:r>
        <w:t></w:t>
      </w:r>
      <w:r>
        <w:t></w:t>
      </w:r>
      <w:r>
        <w:t></w:t>
      </w:r>
      <w:r>
        <w:rPr>
          <w:rFonts w:hint="eastAsia"/>
        </w:rPr>
        <w:t>Журнал</w:t>
      </w:r>
      <w:r>
        <w:t></w:t>
      </w:r>
      <w:r>
        <w:rPr>
          <w:rFonts w:hint="eastAsia"/>
        </w:rPr>
        <w:t>профсоюза</w:t>
      </w:r>
      <w:r>
        <w:t></w:t>
      </w:r>
      <w:r>
        <w:rPr>
          <w:rFonts w:hint="eastAsia"/>
        </w:rPr>
        <w:t>адвокатов</w:t>
      </w:r>
      <w:r>
        <w:t></w:t>
      </w:r>
      <w:r>
        <w:t></w:t>
      </w:r>
      <w:r>
        <w:rPr>
          <w:rFonts w:hint="eastAsia"/>
        </w:rPr>
        <w:t>–</w:t>
      </w:r>
      <w:r>
        <w:t></w:t>
      </w:r>
      <w:r>
        <w:rPr>
          <w:rFonts w:hint="eastAsia"/>
        </w:rPr>
        <w:t>Каир</w:t>
      </w:r>
      <w:r>
        <w:t></w:t>
      </w:r>
      <w:r>
        <w:t></w:t>
      </w:r>
      <w:r>
        <w:t></w:t>
      </w:r>
      <w:r>
        <w:t></w:t>
      </w:r>
      <w:r>
        <w:t></w:t>
      </w:r>
      <w:r>
        <w:t></w:t>
      </w:r>
      <w:r>
        <w:t></w:t>
      </w:r>
    </w:p>
    <w:p w:rsidR="0017159D" w:rsidRDefault="0017159D" w:rsidP="0017159D">
      <w:r>
        <w:t></w:t>
      </w:r>
      <w:r>
        <w:t></w:t>
      </w:r>
      <w:r>
        <w:t></w:t>
      </w:r>
      <w:r>
        <w:t></w:t>
      </w:r>
      <w:r>
        <w:rPr>
          <w:rFonts w:hint="eastAsia"/>
        </w:rPr>
        <w:t>Официальный</w:t>
      </w:r>
      <w:r>
        <w:t></w:t>
      </w:r>
      <w:r>
        <w:rPr>
          <w:rFonts w:hint="eastAsia"/>
        </w:rPr>
        <w:t>сборник</w:t>
      </w:r>
      <w:r>
        <w:t></w:t>
      </w:r>
      <w:r>
        <w:rPr>
          <w:rFonts w:hint="eastAsia"/>
        </w:rPr>
        <w:t>Постановлений</w:t>
      </w:r>
      <w:r>
        <w:t></w:t>
      </w:r>
      <w:r>
        <w:rPr>
          <w:rFonts w:hint="eastAsia"/>
        </w:rPr>
        <w:t>Высшего</w:t>
      </w:r>
      <w:r>
        <w:t></w:t>
      </w:r>
      <w:r>
        <w:rPr>
          <w:rFonts w:hint="eastAsia"/>
        </w:rPr>
        <w:t>Кассационного</w:t>
      </w:r>
      <w:r>
        <w:t></w:t>
      </w:r>
      <w:r>
        <w:rPr>
          <w:rFonts w:hint="eastAsia"/>
        </w:rPr>
        <w:t>Суда</w:t>
      </w:r>
      <w:r>
        <w:t></w:t>
      </w:r>
      <w:r>
        <w:rPr>
          <w:rFonts w:hint="eastAsia"/>
        </w:rPr>
        <w:t>Египта</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p>
    <w:p w:rsidR="0017159D" w:rsidRDefault="0017159D" w:rsidP="0017159D">
      <w:r>
        <w:t></w:t>
      </w:r>
      <w:r>
        <w:t></w:t>
      </w:r>
      <w:r>
        <w:t></w:t>
      </w:r>
      <w:r>
        <w:t></w:t>
      </w:r>
      <w:r>
        <w:rPr>
          <w:rFonts w:hint="eastAsia"/>
        </w:rPr>
        <w:t>Сборник</w:t>
      </w:r>
      <w:r>
        <w:t></w:t>
      </w:r>
      <w:r>
        <w:rPr>
          <w:rFonts w:hint="eastAsia"/>
        </w:rPr>
        <w:t>Постановлений</w:t>
      </w:r>
      <w:r>
        <w:t></w:t>
      </w:r>
      <w:r>
        <w:rPr>
          <w:rFonts w:hint="eastAsia"/>
        </w:rPr>
        <w:t>Высшего</w:t>
      </w:r>
      <w:r>
        <w:t></w:t>
      </w:r>
      <w:r>
        <w:rPr>
          <w:rFonts w:hint="eastAsia"/>
        </w:rPr>
        <w:t>Кассационного</w:t>
      </w:r>
      <w:r>
        <w:t></w:t>
      </w:r>
      <w:r>
        <w:rPr>
          <w:rFonts w:hint="eastAsia"/>
        </w:rPr>
        <w:t>Суда</w:t>
      </w:r>
      <w:r>
        <w:t></w:t>
      </w:r>
      <w:r>
        <w:rPr>
          <w:rFonts w:hint="eastAsia"/>
        </w:rPr>
        <w:t>Египта</w:t>
      </w:r>
      <w:r>
        <w:t></w:t>
      </w:r>
      <w:r>
        <w:t></w:t>
      </w:r>
      <w:r>
        <w:t></w:t>
      </w:r>
      <w:r>
        <w:t></w:t>
      </w:r>
      <w:r>
        <w:t></w:t>
      </w:r>
      <w:r>
        <w:t></w:t>
      </w:r>
      <w:r>
        <w:t></w:t>
      </w:r>
      <w:r>
        <w:t></w:t>
      </w:r>
      <w:r>
        <w:t></w:t>
      </w:r>
      <w:r>
        <w:t></w:t>
      </w:r>
      <w:r>
        <w:t></w:t>
      </w:r>
      <w:r>
        <w:t></w:t>
      </w:r>
      <w:r>
        <w:rPr>
          <w:rFonts w:hint="eastAsia"/>
        </w:rPr>
        <w:t>гг</w:t>
      </w:r>
      <w:r>
        <w:t></w:t>
      </w:r>
      <w:r>
        <w:t></w:t>
      </w:r>
      <w:r>
        <w:rPr>
          <w:rFonts w:hint="eastAsia"/>
        </w:rPr>
        <w:t>–</w:t>
      </w:r>
      <w:r>
        <w:t></w:t>
      </w:r>
      <w:r>
        <w:rPr>
          <w:rFonts w:hint="eastAsia"/>
        </w:rPr>
        <w:t>Каир</w:t>
      </w:r>
      <w:r>
        <w:t></w:t>
      </w:r>
      <w:r>
        <w:t></w:t>
      </w:r>
      <w:r>
        <w:t></w:t>
      </w:r>
      <w:r>
        <w:t></w:t>
      </w:r>
      <w:r>
        <w:t></w:t>
      </w:r>
      <w:r>
        <w:t></w:t>
      </w:r>
      <w:r>
        <w:t></w:t>
      </w:r>
    </w:p>
    <w:p w:rsidR="0017159D" w:rsidRDefault="0017159D" w:rsidP="0017159D">
      <w:r>
        <w:t></w:t>
      </w:r>
      <w:r>
        <w:t></w:t>
      </w:r>
      <w:r>
        <w:t></w:t>
      </w:r>
      <w:r>
        <w:t></w:t>
      </w:r>
      <w:r>
        <w:rPr>
          <w:rFonts w:hint="eastAsia"/>
        </w:rPr>
        <w:t>Сборник</w:t>
      </w:r>
      <w:r>
        <w:t></w:t>
      </w:r>
      <w:r>
        <w:rPr>
          <w:rFonts w:hint="eastAsia"/>
        </w:rPr>
        <w:t>Постановлений</w:t>
      </w:r>
      <w:r>
        <w:t></w:t>
      </w:r>
      <w:r>
        <w:rPr>
          <w:rFonts w:hint="eastAsia"/>
        </w:rPr>
        <w:t>Высшего</w:t>
      </w:r>
      <w:r>
        <w:t></w:t>
      </w:r>
      <w:r>
        <w:rPr>
          <w:rFonts w:hint="eastAsia"/>
        </w:rPr>
        <w:t>Кассационного</w:t>
      </w:r>
      <w:r>
        <w:t></w:t>
      </w:r>
      <w:r>
        <w:rPr>
          <w:rFonts w:hint="eastAsia"/>
        </w:rPr>
        <w:t>Суда</w:t>
      </w:r>
      <w:r>
        <w:t></w:t>
      </w:r>
      <w:r>
        <w:rPr>
          <w:rFonts w:hint="eastAsia"/>
        </w:rPr>
        <w:t>Египта</w:t>
      </w:r>
      <w:r>
        <w:t></w:t>
      </w:r>
      <w:r>
        <w:t></w:t>
      </w:r>
      <w:r>
        <w:rPr>
          <w:rFonts w:hint="eastAsia"/>
        </w:rPr>
        <w:t>–</w:t>
      </w:r>
      <w:r>
        <w:t></w:t>
      </w:r>
      <w:r>
        <w:t></w:t>
      </w:r>
      <w:r>
        <w:t></w:t>
      </w:r>
      <w:r>
        <w:t></w:t>
      </w:r>
      <w:r>
        <w:t></w:t>
      </w:r>
      <w:r>
        <w:t></w:t>
      </w:r>
      <w:r>
        <w:rPr>
          <w:rFonts w:hint="eastAsia"/>
        </w:rPr>
        <w:t>г</w:t>
      </w:r>
      <w:r>
        <w:t></w:t>
      </w:r>
      <w:r>
        <w:t></w:t>
      </w:r>
      <w:r>
        <w:rPr>
          <w:rFonts w:hint="eastAsia"/>
        </w:rPr>
        <w:t>–</w:t>
      </w:r>
      <w:r>
        <w:t></w:t>
      </w:r>
      <w:r>
        <w:rPr>
          <w:rFonts w:hint="eastAsia"/>
        </w:rPr>
        <w:t>№</w:t>
      </w:r>
      <w:r>
        <w:t></w:t>
      </w:r>
      <w:r>
        <w:t></w:t>
      </w:r>
      <w:r>
        <w:t></w:t>
      </w:r>
      <w:r>
        <w:t></w:t>
      </w:r>
      <w:r>
        <w:t></w:t>
      </w:r>
      <w:r>
        <w:rPr>
          <w:rFonts w:hint="eastAsia"/>
        </w:rPr>
        <w:t>–</w:t>
      </w:r>
      <w:r>
        <w:t></w:t>
      </w:r>
      <w:r>
        <w:t></w:t>
      </w:r>
      <w:r>
        <w:t></w:t>
      </w:r>
      <w:r>
        <w:t></w:t>
      </w:r>
      <w:r>
        <w:t></w:t>
      </w:r>
      <w:r>
        <w:t></w:t>
      </w:r>
      <w:r>
        <w:rPr>
          <w:rFonts w:hint="eastAsia"/>
        </w:rPr>
        <w:t>с</w:t>
      </w:r>
      <w:r>
        <w:t></w:t>
      </w:r>
    </w:p>
    <w:p w:rsidR="0017159D" w:rsidRDefault="0017159D" w:rsidP="0017159D">
      <w:r>
        <w:t></w:t>
      </w:r>
      <w:r>
        <w:t></w:t>
      </w:r>
      <w:r>
        <w:t></w:t>
      </w:r>
      <w:r>
        <w:t></w:t>
      </w:r>
      <w:r>
        <w:rPr>
          <w:rFonts w:hint="eastAsia"/>
        </w:rPr>
        <w:t>Сборник</w:t>
      </w:r>
      <w:r>
        <w:t></w:t>
      </w:r>
      <w:r>
        <w:rPr>
          <w:rFonts w:hint="eastAsia"/>
        </w:rPr>
        <w:t>Постановлений</w:t>
      </w:r>
      <w:r>
        <w:t></w:t>
      </w:r>
      <w:r>
        <w:rPr>
          <w:rFonts w:hint="eastAsia"/>
        </w:rPr>
        <w:t>Высшего</w:t>
      </w:r>
      <w:r>
        <w:t></w:t>
      </w:r>
      <w:r>
        <w:rPr>
          <w:rFonts w:hint="eastAsia"/>
        </w:rPr>
        <w:t>Кассационного</w:t>
      </w:r>
      <w:r>
        <w:t></w:t>
      </w:r>
      <w:r>
        <w:rPr>
          <w:rFonts w:hint="eastAsia"/>
        </w:rPr>
        <w:t>Суда</w:t>
      </w:r>
      <w:r>
        <w:t></w:t>
      </w:r>
      <w:r>
        <w:rPr>
          <w:rFonts w:hint="eastAsia"/>
        </w:rPr>
        <w:t>Иордании</w:t>
      </w:r>
      <w:r>
        <w:t></w:t>
      </w:r>
      <w:r>
        <w:t></w:t>
      </w:r>
      <w:r>
        <w:t></w:t>
      </w:r>
      <w:r>
        <w:t></w:t>
      </w:r>
      <w:r>
        <w:t></w:t>
      </w:r>
      <w:r>
        <w:t></w:t>
      </w:r>
      <w:r>
        <w:t></w:t>
      </w:r>
      <w:r>
        <w:rPr>
          <w:rFonts w:hint="eastAsia"/>
        </w:rPr>
        <w:t>г</w:t>
      </w:r>
      <w:r>
        <w:t></w:t>
      </w:r>
      <w:r>
        <w:t></w:t>
      </w:r>
      <w:r>
        <w:t></w:t>
      </w:r>
      <w:r>
        <w:t></w:t>
      </w:r>
      <w:r>
        <w:t></w:t>
      </w:r>
      <w:r>
        <w:rPr>
          <w:rFonts w:hint="eastAsia"/>
        </w:rPr>
        <w:t>Журнал</w:t>
      </w:r>
      <w:r>
        <w:t></w:t>
      </w:r>
      <w:r>
        <w:rPr>
          <w:rFonts w:hint="eastAsia"/>
        </w:rPr>
        <w:t>профсоюза</w:t>
      </w:r>
      <w:r>
        <w:t></w:t>
      </w:r>
      <w:r>
        <w:rPr>
          <w:rFonts w:hint="eastAsia"/>
        </w:rPr>
        <w:t>адвокатов</w:t>
      </w:r>
      <w:r>
        <w:t></w:t>
      </w:r>
      <w:r>
        <w:rPr>
          <w:rFonts w:hint="eastAsia"/>
        </w:rPr>
        <w:t>Иордании</w:t>
      </w:r>
      <w:r>
        <w:t></w:t>
      </w:r>
      <w:r>
        <w:t></w:t>
      </w:r>
      <w:r>
        <w:rPr>
          <w:rFonts w:hint="eastAsia"/>
        </w:rPr>
        <w:t>–</w:t>
      </w:r>
      <w:r>
        <w:t></w:t>
      </w:r>
      <w:r>
        <w:rPr>
          <w:rFonts w:hint="eastAsia"/>
        </w:rPr>
        <w:t>Амман</w:t>
      </w:r>
      <w:r>
        <w:t></w:t>
      </w:r>
      <w:r>
        <w:t></w:t>
      </w:r>
      <w:r>
        <w:t></w:t>
      </w:r>
      <w:r>
        <w:t></w:t>
      </w:r>
      <w:r>
        <w:t></w:t>
      </w:r>
      <w:r>
        <w:t></w:t>
      </w:r>
      <w:r>
        <w:t></w:t>
      </w:r>
    </w:p>
    <w:p w:rsidR="0017159D" w:rsidRDefault="0017159D" w:rsidP="0017159D">
      <w:r>
        <w:t></w:t>
      </w:r>
      <w:r>
        <w:t></w:t>
      </w:r>
      <w:r>
        <w:t></w:t>
      </w:r>
      <w:r>
        <w:t></w:t>
      </w:r>
      <w:r>
        <w:rPr>
          <w:rFonts w:hint="eastAsia"/>
        </w:rPr>
        <w:t>Сборник</w:t>
      </w:r>
      <w:r>
        <w:t></w:t>
      </w:r>
      <w:r>
        <w:rPr>
          <w:rFonts w:hint="eastAsia"/>
        </w:rPr>
        <w:t>Постановлений</w:t>
      </w:r>
      <w:r>
        <w:t></w:t>
      </w:r>
      <w:r>
        <w:rPr>
          <w:rFonts w:hint="eastAsia"/>
        </w:rPr>
        <w:t>Высшего</w:t>
      </w:r>
      <w:r>
        <w:t></w:t>
      </w:r>
      <w:r>
        <w:rPr>
          <w:rFonts w:hint="eastAsia"/>
        </w:rPr>
        <w:t>Кассационного</w:t>
      </w:r>
      <w:r>
        <w:t></w:t>
      </w:r>
      <w:r>
        <w:rPr>
          <w:rFonts w:hint="eastAsia"/>
        </w:rPr>
        <w:t>Суда</w:t>
      </w:r>
      <w:r>
        <w:t></w:t>
      </w:r>
      <w:r>
        <w:rPr>
          <w:rFonts w:hint="eastAsia"/>
        </w:rPr>
        <w:t>Иордании</w:t>
      </w:r>
      <w:r>
        <w:t></w:t>
      </w:r>
      <w:r>
        <w:t></w:t>
      </w:r>
      <w:r>
        <w:t></w:t>
      </w:r>
      <w:r>
        <w:t></w:t>
      </w:r>
      <w:r>
        <w:t></w:t>
      </w:r>
      <w:r>
        <w:t></w:t>
      </w:r>
      <w:r>
        <w:t></w:t>
      </w:r>
      <w:r>
        <w:t></w:t>
      </w:r>
      <w:r>
        <w:t></w:t>
      </w:r>
      <w:r>
        <w:t></w:t>
      </w:r>
      <w:r>
        <w:t></w:t>
      </w:r>
      <w:r>
        <w:t></w:t>
      </w:r>
      <w:r>
        <w:rPr>
          <w:rFonts w:hint="eastAsia"/>
        </w:rPr>
        <w:t>гг</w:t>
      </w:r>
      <w:r>
        <w:t></w:t>
      </w:r>
      <w:r>
        <w:t></w:t>
      </w:r>
      <w:r>
        <w:t></w:t>
      </w:r>
      <w:r>
        <w:t></w:t>
      </w:r>
      <w:r>
        <w:t></w:t>
      </w:r>
      <w:r>
        <w:rPr>
          <w:rFonts w:hint="eastAsia"/>
        </w:rPr>
        <w:t>Журнал</w:t>
      </w:r>
      <w:r>
        <w:t></w:t>
      </w:r>
      <w:r>
        <w:rPr>
          <w:rFonts w:hint="eastAsia"/>
        </w:rPr>
        <w:t>профсоюза</w:t>
      </w:r>
      <w:r>
        <w:t></w:t>
      </w:r>
      <w:r>
        <w:rPr>
          <w:rFonts w:hint="eastAsia"/>
        </w:rPr>
        <w:t>адвокатов</w:t>
      </w:r>
      <w:r>
        <w:t></w:t>
      </w:r>
      <w:r>
        <w:t></w:t>
      </w:r>
      <w:r>
        <w:rPr>
          <w:rFonts w:hint="eastAsia"/>
        </w:rPr>
        <w:t>–</w:t>
      </w:r>
      <w:r>
        <w:t></w:t>
      </w:r>
      <w:r>
        <w:rPr>
          <w:rFonts w:hint="eastAsia"/>
        </w:rPr>
        <w:t>Амман</w:t>
      </w:r>
      <w:r>
        <w:t></w:t>
      </w:r>
      <w:r>
        <w:t></w:t>
      </w:r>
      <w:r>
        <w:t></w:t>
      </w:r>
      <w:r>
        <w:t></w:t>
      </w:r>
      <w:r>
        <w:t></w:t>
      </w:r>
      <w:r>
        <w:t></w:t>
      </w:r>
      <w:r>
        <w:t></w:t>
      </w:r>
    </w:p>
    <w:p w:rsidR="0017159D" w:rsidRDefault="0017159D" w:rsidP="0017159D">
      <w:r>
        <w:t></w:t>
      </w:r>
      <w:r>
        <w:t></w:t>
      </w:r>
      <w:r>
        <w:t></w:t>
      </w:r>
      <w:r>
        <w:t></w:t>
      </w:r>
      <w:r>
        <w:rPr>
          <w:rFonts w:hint="eastAsia"/>
        </w:rPr>
        <w:t>Сборник</w:t>
      </w:r>
      <w:r>
        <w:t></w:t>
      </w:r>
      <w:r>
        <w:rPr>
          <w:rFonts w:hint="eastAsia"/>
        </w:rPr>
        <w:t>Постановлений</w:t>
      </w:r>
      <w:r>
        <w:t></w:t>
      </w:r>
      <w:r>
        <w:rPr>
          <w:rFonts w:hint="eastAsia"/>
        </w:rPr>
        <w:t>Высшего</w:t>
      </w:r>
      <w:r>
        <w:t></w:t>
      </w:r>
      <w:r>
        <w:rPr>
          <w:rFonts w:hint="eastAsia"/>
        </w:rPr>
        <w:t>Кассационного</w:t>
      </w:r>
      <w:r>
        <w:t></w:t>
      </w:r>
      <w:r>
        <w:rPr>
          <w:rFonts w:hint="eastAsia"/>
        </w:rPr>
        <w:t>суда</w:t>
      </w:r>
      <w:r>
        <w:t></w:t>
      </w:r>
      <w:r>
        <w:rPr>
          <w:rFonts w:hint="eastAsia"/>
        </w:rPr>
        <w:t>Иордании</w:t>
      </w:r>
      <w:r>
        <w:t></w:t>
      </w:r>
      <w:r>
        <w:t></w:t>
      </w:r>
      <w:r>
        <w:rPr>
          <w:rFonts w:hint="eastAsia"/>
        </w:rPr>
        <w:t>–</w:t>
      </w:r>
      <w:r>
        <w:t></w:t>
      </w:r>
      <w:r>
        <w:t></w:t>
      </w:r>
      <w:r>
        <w:t></w:t>
      </w:r>
      <w:r>
        <w:t></w:t>
      </w:r>
      <w:r>
        <w:t></w:t>
      </w:r>
      <w:r>
        <w:t></w:t>
      </w:r>
      <w:r>
        <w:rPr>
          <w:rFonts w:hint="eastAsia"/>
        </w:rPr>
        <w:t>г</w:t>
      </w:r>
      <w:r>
        <w:t></w:t>
      </w:r>
      <w:r>
        <w:t></w:t>
      </w:r>
      <w:r>
        <w:rPr>
          <w:rFonts w:hint="eastAsia"/>
        </w:rPr>
        <w:t>–</w:t>
      </w:r>
      <w:r>
        <w:t></w:t>
      </w:r>
      <w:r>
        <w:rPr>
          <w:rFonts w:hint="eastAsia"/>
        </w:rP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Сборник</w:t>
      </w:r>
      <w:r>
        <w:t></w:t>
      </w:r>
      <w:r>
        <w:rPr>
          <w:rFonts w:hint="eastAsia"/>
        </w:rPr>
        <w:t>Постановлений</w:t>
      </w:r>
      <w:r>
        <w:t></w:t>
      </w:r>
      <w:r>
        <w:rPr>
          <w:rFonts w:hint="eastAsia"/>
        </w:rPr>
        <w:t>Высшего</w:t>
      </w:r>
      <w:r>
        <w:t></w:t>
      </w:r>
      <w:r>
        <w:rPr>
          <w:rFonts w:hint="eastAsia"/>
        </w:rPr>
        <w:t>Кассационного</w:t>
      </w:r>
      <w:r>
        <w:t></w:t>
      </w:r>
      <w:r>
        <w:rPr>
          <w:rFonts w:hint="eastAsia"/>
        </w:rPr>
        <w:t>Суда</w:t>
      </w:r>
      <w:r>
        <w:t></w:t>
      </w:r>
      <w:r>
        <w:rPr>
          <w:rFonts w:hint="eastAsia"/>
        </w:rPr>
        <w:t>Иордании</w:t>
      </w:r>
      <w:r>
        <w:t></w:t>
      </w:r>
      <w:r>
        <w:t></w:t>
      </w:r>
      <w:r>
        <w:t></w:t>
      </w:r>
      <w:r>
        <w:t></w:t>
      </w:r>
      <w:r>
        <w:t></w:t>
      </w:r>
      <w:r>
        <w:t></w:t>
      </w:r>
      <w:r>
        <w:rPr>
          <w:rFonts w:hint="eastAsia"/>
        </w:rPr>
        <w:t>–</w:t>
      </w:r>
      <w:r>
        <w:t></w:t>
      </w:r>
      <w:r>
        <w:t></w:t>
      </w:r>
      <w:r>
        <w:t></w:t>
      </w:r>
      <w:r>
        <w:t></w:t>
      </w:r>
      <w:r>
        <w:t></w:t>
      </w:r>
      <w:r>
        <w:t></w:t>
      </w:r>
      <w:r>
        <w:rPr>
          <w:rFonts w:hint="eastAsia"/>
        </w:rPr>
        <w:t>гг</w:t>
      </w:r>
      <w:r>
        <w:t></w:t>
      </w:r>
      <w:r>
        <w:t></w:t>
      </w:r>
      <w:r>
        <w:t></w:t>
      </w:r>
      <w:r>
        <w:t></w:t>
      </w:r>
      <w:r>
        <w:t></w:t>
      </w:r>
      <w:r>
        <w:rPr>
          <w:rFonts w:hint="eastAsia"/>
        </w:rPr>
        <w:t>Журнал</w:t>
      </w:r>
      <w:r>
        <w:t></w:t>
      </w:r>
      <w:r>
        <w:rPr>
          <w:rFonts w:hint="eastAsia"/>
        </w:rPr>
        <w:t>профсоюза</w:t>
      </w:r>
      <w:r>
        <w:t></w:t>
      </w:r>
      <w:r>
        <w:rPr>
          <w:rFonts w:hint="eastAsia"/>
        </w:rPr>
        <w:t>адвокатов</w:t>
      </w:r>
      <w:r>
        <w:t></w:t>
      </w:r>
    </w:p>
    <w:p w:rsidR="0017159D" w:rsidRDefault="0017159D" w:rsidP="0017159D">
      <w:r>
        <w:t></w:t>
      </w:r>
      <w:r>
        <w:t></w:t>
      </w:r>
      <w:r>
        <w:t></w:t>
      </w:r>
      <w:r>
        <w:t></w:t>
      </w:r>
      <w:r>
        <w:rPr>
          <w:rFonts w:hint="eastAsia"/>
        </w:rPr>
        <w:t>Сборник</w:t>
      </w:r>
      <w:r>
        <w:t></w:t>
      </w:r>
      <w:r>
        <w:rPr>
          <w:rFonts w:hint="eastAsia"/>
        </w:rPr>
        <w:t>Постановлений</w:t>
      </w:r>
      <w:r>
        <w:t></w:t>
      </w:r>
      <w:r>
        <w:rPr>
          <w:rFonts w:hint="eastAsia"/>
        </w:rPr>
        <w:t>Апелляционного</w:t>
      </w:r>
      <w:r>
        <w:t></w:t>
      </w:r>
      <w:r>
        <w:rPr>
          <w:rFonts w:hint="eastAsia"/>
        </w:rPr>
        <w:t>Суда</w:t>
      </w:r>
      <w:r>
        <w:t></w:t>
      </w:r>
      <w:r>
        <w:rPr>
          <w:rFonts w:hint="eastAsia"/>
        </w:rPr>
        <w:t>Ливана</w:t>
      </w:r>
      <w:r>
        <w:t></w:t>
      </w:r>
      <w:r>
        <w:t></w:t>
      </w:r>
      <w:r>
        <w:t></w:t>
      </w:r>
      <w:r>
        <w:t></w:t>
      </w:r>
      <w:r>
        <w:rPr>
          <w:rFonts w:hint="eastAsia"/>
        </w:rPr>
        <w:t>Ливанский</w:t>
      </w:r>
      <w:r>
        <w:t></w:t>
      </w:r>
      <w:r>
        <w:rPr>
          <w:rFonts w:hint="eastAsia"/>
        </w:rPr>
        <w:t>юридический</w:t>
      </w:r>
      <w:r>
        <w:t></w:t>
      </w:r>
      <w:r>
        <w:rPr>
          <w:rFonts w:hint="eastAsia"/>
        </w:rPr>
        <w:t>журнал</w:t>
      </w:r>
      <w:r>
        <w:t></w:t>
      </w:r>
      <w:r>
        <w:t></w:t>
      </w:r>
      <w:r>
        <w:rPr>
          <w:rFonts w:hint="eastAsia"/>
        </w:rPr>
        <w:t>–</w:t>
      </w:r>
      <w:r>
        <w:t></w:t>
      </w:r>
      <w:r>
        <w:t></w:t>
      </w:r>
      <w:r>
        <w:t></w:t>
      </w:r>
      <w:r>
        <w:t></w:t>
      </w:r>
      <w:r>
        <w:t></w:t>
      </w:r>
      <w:r>
        <w:t></w:t>
      </w:r>
      <w:r>
        <w:t></w:t>
      </w:r>
      <w:r>
        <w:rPr>
          <w:rFonts w:hint="eastAsia"/>
        </w:rPr>
        <w:t>–</w:t>
      </w:r>
      <w:r>
        <w:t></w:t>
      </w:r>
      <w:r>
        <w:rPr>
          <w:rFonts w:hint="eastAsia"/>
        </w:rPr>
        <w:t>№</w:t>
      </w:r>
      <w:r>
        <w:t></w:t>
      </w:r>
      <w:r>
        <w:t></w:t>
      </w:r>
      <w:r>
        <w:t></w:t>
      </w:r>
      <w:r>
        <w:t></w:t>
      </w:r>
    </w:p>
    <w:p w:rsidR="0017159D" w:rsidRDefault="0017159D" w:rsidP="0017159D">
      <w:r>
        <w:t></w:t>
      </w:r>
      <w:r>
        <w:t></w:t>
      </w:r>
      <w:r>
        <w:t></w:t>
      </w:r>
      <w:r>
        <w:t></w:t>
      </w:r>
      <w:r>
        <w:rPr>
          <w:rFonts w:hint="eastAsia"/>
        </w:rPr>
        <w:t>Постанови</w:t>
      </w:r>
      <w:r>
        <w:t></w:t>
      </w:r>
      <w:r>
        <w:rPr>
          <w:rFonts w:hint="eastAsia"/>
        </w:rPr>
        <w:t>Пленуму</w:t>
      </w:r>
      <w:r>
        <w:t></w:t>
      </w:r>
      <w:r>
        <w:rPr>
          <w:rFonts w:hint="eastAsia"/>
        </w:rPr>
        <w:t>Верховного</w:t>
      </w:r>
      <w:r>
        <w:t></w:t>
      </w:r>
      <w:r>
        <w:rPr>
          <w:rFonts w:hint="eastAsia"/>
        </w:rPr>
        <w:t>Суду</w:t>
      </w:r>
      <w:r>
        <w:t></w:t>
      </w:r>
      <w:r>
        <w:rPr>
          <w:rFonts w:hint="eastAsia"/>
        </w:rPr>
        <w:t>України</w:t>
      </w:r>
      <w:r>
        <w:t></w:t>
      </w:r>
      <w:r>
        <w:rPr>
          <w:rFonts w:hint="eastAsia"/>
        </w:rPr>
        <w:t>у</w:t>
      </w:r>
      <w:r>
        <w:t></w:t>
      </w:r>
      <w:r>
        <w:rPr>
          <w:rFonts w:hint="eastAsia"/>
        </w:rPr>
        <w:t>кримінальних</w:t>
      </w:r>
      <w:r>
        <w:t></w:t>
      </w:r>
      <w:r>
        <w:rPr>
          <w:rFonts w:hint="eastAsia"/>
        </w:rPr>
        <w:t>справах</w:t>
      </w:r>
      <w:r>
        <w:t></w:t>
      </w:r>
      <w:r>
        <w:t></w:t>
      </w:r>
      <w:r>
        <w:t></w:t>
      </w:r>
      <w:r>
        <w:t></w:t>
      </w:r>
      <w:r>
        <w:t></w:t>
      </w:r>
      <w:r>
        <w:t></w:t>
      </w:r>
      <w:r>
        <w:t></w:t>
      </w:r>
      <w:r>
        <w:rPr>
          <w:rFonts w:hint="eastAsia"/>
        </w:rPr>
        <w:t>–</w:t>
      </w:r>
      <w:r>
        <w:t></w:t>
      </w:r>
      <w:r>
        <w:t></w:t>
      </w:r>
      <w:r>
        <w:t></w:t>
      </w:r>
      <w:r>
        <w:t></w:t>
      </w:r>
      <w:r>
        <w:t></w:t>
      </w:r>
      <w:r>
        <w:t></w:t>
      </w:r>
      <w:r>
        <w:t></w:t>
      </w:r>
      <w:r>
        <w:t></w:t>
      </w:r>
      <w:r>
        <w:rPr>
          <w:rFonts w:hint="eastAsia"/>
        </w:rPr>
        <w:t>–</w:t>
      </w:r>
      <w:r>
        <w:t></w:t>
      </w:r>
      <w:r>
        <w:rPr>
          <w:rFonts w:hint="eastAsia"/>
        </w:rPr>
        <w:t>Офіційне</w:t>
      </w:r>
      <w:r>
        <w:t></w:t>
      </w:r>
      <w:r>
        <w:rPr>
          <w:rFonts w:hint="eastAsia"/>
        </w:rPr>
        <w:t>видання</w:t>
      </w:r>
      <w:r>
        <w:t></w:t>
      </w:r>
      <w:r>
        <w:t></w:t>
      </w:r>
      <w:r>
        <w:rPr>
          <w:rFonts w:hint="eastAsia"/>
        </w:rPr>
        <w:t>–</w:t>
      </w:r>
      <w:r>
        <w:t></w:t>
      </w:r>
      <w:r>
        <w:rPr>
          <w:rFonts w:hint="eastAsia"/>
        </w:rPr>
        <w:t>За</w:t>
      </w:r>
      <w:r>
        <w:t></w:t>
      </w:r>
      <w:r>
        <w:rPr>
          <w:rFonts w:hint="eastAsia"/>
        </w:rPr>
        <w:t>заг</w:t>
      </w:r>
      <w:r>
        <w:t></w:t>
      </w:r>
      <w:r>
        <w:t></w:t>
      </w:r>
      <w:r>
        <w:rPr>
          <w:rFonts w:hint="eastAsia"/>
        </w:rPr>
        <w:t>ред</w:t>
      </w:r>
      <w:r>
        <w:t></w:t>
      </w:r>
      <w:r>
        <w:t></w:t>
      </w:r>
      <w:r>
        <w:rPr>
          <w:rFonts w:hint="eastAsia"/>
        </w:rPr>
        <w:t>В</w:t>
      </w:r>
      <w:r>
        <w:t></w:t>
      </w:r>
      <w:r>
        <w:rPr>
          <w:rFonts w:hint="eastAsia"/>
        </w:rPr>
        <w:t>Т</w:t>
      </w:r>
      <w:r>
        <w:t></w:t>
      </w:r>
      <w:r>
        <w:t></w:t>
      </w:r>
      <w:r>
        <w:rPr>
          <w:rFonts w:hint="eastAsia"/>
        </w:rPr>
        <w:t>Маляренка</w:t>
      </w:r>
      <w:r>
        <w:t></w:t>
      </w:r>
      <w:r>
        <w:t></w:t>
      </w:r>
      <w:r>
        <w:rPr>
          <w:rFonts w:hint="eastAsia"/>
        </w:rPr>
        <w:t>–</w:t>
      </w:r>
      <w:r>
        <w:t></w:t>
      </w:r>
      <w:r>
        <w:rPr>
          <w:rFonts w:hint="eastAsia"/>
        </w:rPr>
        <w:t>К</w:t>
      </w:r>
      <w:r>
        <w:t></w:t>
      </w:r>
      <w:r>
        <w:t></w:t>
      </w:r>
      <w:r>
        <w:t></w:t>
      </w:r>
      <w:r>
        <w:t></w:t>
      </w:r>
      <w:r>
        <w:t></w:t>
      </w:r>
      <w:r>
        <w:t></w:t>
      </w:r>
      <w:r>
        <w:t></w:t>
      </w:r>
      <w:r>
        <w:t></w:t>
      </w:r>
    </w:p>
    <w:p w:rsidR="0017159D" w:rsidRDefault="0017159D" w:rsidP="0017159D">
      <w:r>
        <w:lastRenderedPageBreak/>
        <w:t></w:t>
      </w:r>
      <w:r>
        <w:t></w:t>
      </w:r>
      <w:r>
        <w:t></w:t>
      </w:r>
      <w:r>
        <w:t></w:t>
      </w:r>
      <w:r>
        <w:rPr>
          <w:rFonts w:hint="eastAsia"/>
        </w:rPr>
        <w:t>Азаров</w:t>
      </w:r>
      <w:r>
        <w:t></w:t>
      </w:r>
      <w:r>
        <w:rPr>
          <w:rFonts w:hint="eastAsia"/>
        </w:rPr>
        <w:t>Д</w:t>
      </w:r>
      <w:r>
        <w:t></w:t>
      </w:r>
      <w:r>
        <w:rPr>
          <w:rFonts w:hint="eastAsia"/>
        </w:rPr>
        <w:t>С</w:t>
      </w:r>
      <w:r>
        <w:t></w:t>
      </w:r>
      <w:r>
        <w:t></w:t>
      </w:r>
      <w:r>
        <w:rPr>
          <w:rFonts w:hint="eastAsia"/>
        </w:rPr>
        <w:t>Кримінальна</w:t>
      </w:r>
      <w:r>
        <w:t></w:t>
      </w:r>
      <w:r>
        <w:rPr>
          <w:rFonts w:hint="eastAsia"/>
        </w:rPr>
        <w:t>відповідальність</w:t>
      </w:r>
      <w:r>
        <w:t></w:t>
      </w:r>
      <w:r>
        <w:rPr>
          <w:rFonts w:hint="eastAsia"/>
        </w:rPr>
        <w:t>за</w:t>
      </w:r>
      <w:r>
        <w:t></w:t>
      </w:r>
      <w:r>
        <w:rPr>
          <w:rFonts w:hint="eastAsia"/>
        </w:rPr>
        <w:t>злочини</w:t>
      </w:r>
      <w:r>
        <w:t></w:t>
      </w:r>
      <w:r>
        <w:rPr>
          <w:rFonts w:hint="eastAsia"/>
        </w:rPr>
        <w:t>у</w:t>
      </w:r>
      <w:r>
        <w:t></w:t>
      </w:r>
      <w:r>
        <w:rPr>
          <w:rFonts w:hint="eastAsia"/>
        </w:rPr>
        <w:t>сфері</w:t>
      </w:r>
      <w:r>
        <w:t></w:t>
      </w:r>
      <w:r>
        <w:rPr>
          <w:rFonts w:hint="eastAsia"/>
        </w:rPr>
        <w:t>комп’ютерної</w:t>
      </w:r>
      <w:r>
        <w:t></w:t>
      </w:r>
      <w:r>
        <w:rPr>
          <w:rFonts w:hint="eastAsia"/>
        </w:rPr>
        <w:t>інформації</w:t>
      </w:r>
      <w:r>
        <w:t></w:t>
      </w:r>
      <w:r>
        <w:t></w:t>
      </w:r>
      <w:r>
        <w:rPr>
          <w:rFonts w:hint="eastAsia"/>
        </w:rPr>
        <w:t>Автореф</w:t>
      </w:r>
      <w:r>
        <w:t></w:t>
      </w:r>
      <w:r>
        <w:t></w:t>
      </w:r>
      <w:r>
        <w:rPr>
          <w:rFonts w:hint="eastAsia"/>
        </w:rPr>
        <w:t>дис</w:t>
      </w:r>
      <w:r>
        <w:t></w:t>
      </w:r>
      <w:r>
        <w:t></w:t>
      </w:r>
      <w:r>
        <w:t></w:t>
      </w:r>
      <w:r>
        <w:t></w:t>
      </w:r>
      <w:r>
        <w:t></w:t>
      </w:r>
      <w:r>
        <w:t></w:t>
      </w:r>
      <w:r>
        <w:rPr>
          <w:rFonts w:hint="eastAsia"/>
        </w:rPr>
        <w:t>канд</w:t>
      </w:r>
      <w:r>
        <w:t></w:t>
      </w:r>
      <w:r>
        <w:t></w:t>
      </w:r>
      <w:r>
        <w:rPr>
          <w:rFonts w:hint="eastAsia"/>
        </w:rPr>
        <w:t>юрид</w:t>
      </w:r>
      <w:r>
        <w:t></w:t>
      </w:r>
      <w:r>
        <w:t></w:t>
      </w:r>
      <w:r>
        <w:rPr>
          <w:rFonts w:hint="eastAsia"/>
        </w:rPr>
        <w:t>наук</w:t>
      </w:r>
      <w:r>
        <w:t></w:t>
      </w:r>
      <w:r>
        <w:t></w:t>
      </w:r>
      <w:r>
        <w:rPr>
          <w:rFonts w:hint="eastAsia"/>
        </w:rPr>
        <w:t>–</w:t>
      </w:r>
      <w:r>
        <w:t></w:t>
      </w:r>
      <w:r>
        <w:rPr>
          <w:rFonts w:hint="eastAsia"/>
        </w:rPr>
        <w:t>К</w:t>
      </w:r>
      <w:r>
        <w:t></w:t>
      </w:r>
      <w:r>
        <w:t></w:t>
      </w:r>
      <w:r>
        <w:t></w:t>
      </w:r>
      <w:r>
        <w:t></w:t>
      </w:r>
      <w:r>
        <w:t></w:t>
      </w:r>
      <w:r>
        <w:t></w:t>
      </w:r>
      <w:r>
        <w:t></w:t>
      </w:r>
      <w:r>
        <w:t></w:t>
      </w:r>
    </w:p>
    <w:p w:rsidR="0017159D" w:rsidRDefault="0017159D" w:rsidP="0017159D">
      <w:r>
        <w:t></w:t>
      </w:r>
      <w:r>
        <w:t></w:t>
      </w:r>
      <w:r>
        <w:t></w:t>
      </w:r>
      <w:r>
        <w:t></w:t>
      </w:r>
      <w:r>
        <w:rPr>
          <w:rFonts w:hint="eastAsia"/>
        </w:rPr>
        <w:t>Абид</w:t>
      </w:r>
      <w:r>
        <w:t></w:t>
      </w:r>
      <w:r>
        <w:rPr>
          <w:rFonts w:hint="eastAsia"/>
        </w:rPr>
        <w:t>Алхамид</w:t>
      </w:r>
      <w:r>
        <w:t></w:t>
      </w:r>
      <w:r>
        <w:rPr>
          <w:rFonts w:hint="eastAsia"/>
        </w:rPr>
        <w:t>Альменшауй</w:t>
      </w:r>
      <w:r>
        <w:t></w:t>
      </w:r>
      <w:r>
        <w:t></w:t>
      </w:r>
      <w:r>
        <w:rPr>
          <w:rFonts w:hint="eastAsia"/>
        </w:rPr>
        <w:t>Уголовная</w:t>
      </w:r>
      <w:r>
        <w:t></w:t>
      </w:r>
      <w:r>
        <w:rPr>
          <w:rFonts w:hint="eastAsia"/>
        </w:rPr>
        <w:t>ответственность</w:t>
      </w:r>
      <w:r>
        <w:t></w:t>
      </w:r>
      <w:r>
        <w:rPr>
          <w:rFonts w:hint="eastAsia"/>
        </w:rPr>
        <w:t>за</w:t>
      </w:r>
      <w:r>
        <w:t></w:t>
      </w:r>
      <w:r>
        <w:rPr>
          <w:rFonts w:hint="eastAsia"/>
        </w:rPr>
        <w:t>мошенничество</w:t>
      </w:r>
      <w:r>
        <w:t></w:t>
      </w:r>
      <w:r>
        <w:rPr>
          <w:rFonts w:hint="eastAsia"/>
        </w:rPr>
        <w:t>по</w:t>
      </w:r>
      <w:r>
        <w:t></w:t>
      </w:r>
      <w:r>
        <w:rPr>
          <w:rFonts w:hint="eastAsia"/>
        </w:rPr>
        <w:t>уголовному</w:t>
      </w:r>
      <w:r>
        <w:t></w:t>
      </w:r>
      <w:r>
        <w:rPr>
          <w:rFonts w:hint="eastAsia"/>
        </w:rPr>
        <w:t>законодательству</w:t>
      </w:r>
      <w:r>
        <w:t></w:t>
      </w:r>
      <w:r>
        <w:rPr>
          <w:rFonts w:hint="eastAsia"/>
        </w:rPr>
        <w:t>Египта</w:t>
      </w:r>
      <w:r>
        <w:t></w:t>
      </w:r>
      <w:r>
        <w:t></w:t>
      </w:r>
      <w:r>
        <w:t></w:t>
      </w:r>
      <w:r>
        <w:t></w:t>
      </w:r>
      <w:r>
        <w:t></w:t>
      </w:r>
      <w:r>
        <w:rPr>
          <w:rFonts w:hint="eastAsia"/>
        </w:rPr>
        <w:t>Альскандрия</w:t>
      </w:r>
      <w:r>
        <w:t></w:t>
      </w:r>
      <w:r>
        <w:t></w:t>
      </w:r>
      <w:r>
        <w:t></w:t>
      </w:r>
      <w:r>
        <w:rPr>
          <w:rFonts w:hint="eastAsia"/>
        </w:rPr>
        <w:t>Дар</w:t>
      </w:r>
      <w:r>
        <w:t></w:t>
      </w:r>
      <w:r>
        <w:rPr>
          <w:rFonts w:hint="eastAsia"/>
        </w:rPr>
        <w:t>Аль</w:t>
      </w:r>
      <w:r>
        <w:t></w:t>
      </w:r>
      <w:r>
        <w:rPr>
          <w:rFonts w:hint="eastAsia"/>
        </w:rPr>
        <w:t>Фекер</w:t>
      </w:r>
      <w:r>
        <w:t></w:t>
      </w:r>
      <w:r>
        <w:rPr>
          <w:rFonts w:hint="eastAsia"/>
        </w:rPr>
        <w:t>Альджамай</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Андрушко</w:t>
      </w:r>
      <w:r>
        <w:t></w:t>
      </w:r>
      <w:r>
        <w:rPr>
          <w:rFonts w:hint="eastAsia"/>
        </w:rPr>
        <w:t>П</w:t>
      </w:r>
      <w:r>
        <w:t></w:t>
      </w:r>
      <w:r>
        <w:rPr>
          <w:rFonts w:hint="eastAsia"/>
        </w:rPr>
        <w:t>П</w:t>
      </w:r>
      <w:r>
        <w:t></w:t>
      </w:r>
      <w:r>
        <w:t></w:t>
      </w:r>
      <w:r>
        <w:rPr>
          <w:rFonts w:hint="eastAsia"/>
        </w:rPr>
        <w:t>Кримінально</w:t>
      </w:r>
      <w:r>
        <w:t></w:t>
      </w:r>
      <w:r>
        <w:rPr>
          <w:rFonts w:hint="eastAsia"/>
        </w:rPr>
        <w:t>правова</w:t>
      </w:r>
      <w:r>
        <w:t></w:t>
      </w:r>
      <w:r>
        <w:rPr>
          <w:rFonts w:hint="eastAsia"/>
        </w:rPr>
        <w:t>охорона</w:t>
      </w:r>
      <w:r>
        <w:t></w:t>
      </w:r>
      <w:r>
        <w:rPr>
          <w:rFonts w:hint="eastAsia"/>
        </w:rPr>
        <w:t>прав</w:t>
      </w:r>
      <w:r>
        <w:t></w:t>
      </w:r>
      <w:r>
        <w:rPr>
          <w:rFonts w:hint="eastAsia"/>
        </w:rPr>
        <w:t>інтелектуальної</w:t>
      </w:r>
      <w:r>
        <w:t></w:t>
      </w:r>
      <w:r>
        <w:rPr>
          <w:rFonts w:hint="eastAsia"/>
        </w:rPr>
        <w:t>власності</w:t>
      </w:r>
      <w:r>
        <w:t></w:t>
      </w:r>
      <w:r>
        <w:rPr>
          <w:rFonts w:hint="eastAsia"/>
        </w:rPr>
        <w:t>в</w:t>
      </w:r>
      <w:r>
        <w:t></w:t>
      </w:r>
      <w:r>
        <w:rPr>
          <w:rFonts w:hint="eastAsia"/>
        </w:rPr>
        <w:t>Україні</w:t>
      </w:r>
      <w:r>
        <w:t></w:t>
      </w:r>
      <w:r>
        <w:t></w:t>
      </w:r>
      <w:r>
        <w:rPr>
          <w:rFonts w:hint="eastAsia"/>
        </w:rPr>
        <w:t>–</w:t>
      </w:r>
      <w:r>
        <w:t></w:t>
      </w:r>
      <w:r>
        <w:rPr>
          <w:rFonts w:hint="eastAsia"/>
        </w:rPr>
        <w:t>К</w:t>
      </w:r>
      <w:r>
        <w:t></w:t>
      </w:r>
      <w:r>
        <w:t></w:t>
      </w:r>
      <w:r>
        <w:t></w:t>
      </w:r>
      <w:r>
        <w:rPr>
          <w:rFonts w:hint="eastAsia"/>
        </w:rPr>
        <w:t>Форум</w:t>
      </w:r>
      <w:r>
        <w:t></w:t>
      </w:r>
      <w:r>
        <w:t></w:t>
      </w:r>
      <w:r>
        <w:t></w:t>
      </w:r>
      <w:r>
        <w:t></w:t>
      </w:r>
      <w:r>
        <w:t></w:t>
      </w:r>
      <w:r>
        <w:t></w:t>
      </w:r>
      <w:r>
        <w:t></w:t>
      </w:r>
    </w:p>
    <w:p w:rsidR="0017159D" w:rsidRDefault="0017159D" w:rsidP="0017159D">
      <w:r>
        <w:t></w:t>
      </w:r>
      <w:r>
        <w:t></w:t>
      </w:r>
      <w:r>
        <w:t></w:t>
      </w:r>
      <w:r>
        <w:t></w:t>
      </w:r>
      <w:r>
        <w:rPr>
          <w:rFonts w:hint="eastAsia"/>
        </w:rPr>
        <w:t>Андрушко</w:t>
      </w:r>
      <w:r>
        <w:t></w:t>
      </w:r>
      <w:r>
        <w:rPr>
          <w:rFonts w:hint="eastAsia"/>
        </w:rPr>
        <w:t>П</w:t>
      </w:r>
      <w:r>
        <w:t></w:t>
      </w:r>
      <w:r>
        <w:rPr>
          <w:rFonts w:hint="eastAsia"/>
        </w:rPr>
        <w:t>П</w:t>
      </w:r>
      <w:r>
        <w:t></w:t>
      </w:r>
      <w:r>
        <w:t></w:t>
      </w:r>
      <w:r>
        <w:t></w:t>
      </w:r>
      <w:r>
        <w:rPr>
          <w:rFonts w:hint="eastAsia"/>
        </w:rPr>
        <w:t>Стрижевська</w:t>
      </w:r>
      <w:r>
        <w:t></w:t>
      </w:r>
      <w:r>
        <w:rPr>
          <w:rFonts w:hint="eastAsia"/>
        </w:rPr>
        <w:t>А</w:t>
      </w:r>
      <w:r>
        <w:t></w:t>
      </w:r>
      <w:r>
        <w:rPr>
          <w:rFonts w:hint="eastAsia"/>
        </w:rPr>
        <w:t>А</w:t>
      </w:r>
      <w:r>
        <w:t></w:t>
      </w:r>
      <w:r>
        <w:t></w:t>
      </w:r>
      <w:r>
        <w:rPr>
          <w:rFonts w:hint="eastAsia"/>
        </w:rPr>
        <w:t>Загальна</w:t>
      </w:r>
      <w:r>
        <w:t></w:t>
      </w:r>
      <w:r>
        <w:rPr>
          <w:rFonts w:hint="eastAsia"/>
        </w:rPr>
        <w:t>характеристика</w:t>
      </w:r>
      <w:r>
        <w:t></w:t>
      </w:r>
      <w:r>
        <w:rPr>
          <w:rFonts w:hint="eastAsia"/>
        </w:rPr>
        <w:t>злочинів</w:t>
      </w:r>
      <w:r>
        <w:t></w:t>
      </w:r>
      <w:r>
        <w:rPr>
          <w:rFonts w:hint="eastAsia"/>
        </w:rPr>
        <w:t>у</w:t>
      </w:r>
      <w:r>
        <w:t></w:t>
      </w:r>
      <w:r>
        <w:rPr>
          <w:rFonts w:hint="eastAsia"/>
        </w:rPr>
        <w:t>сфері</w:t>
      </w:r>
      <w:r>
        <w:t></w:t>
      </w:r>
      <w:r>
        <w:rPr>
          <w:rFonts w:hint="eastAsia"/>
        </w:rPr>
        <w:t>службової</w:t>
      </w:r>
      <w:r>
        <w:t></w:t>
      </w:r>
      <w:r>
        <w:rPr>
          <w:rFonts w:hint="eastAsia"/>
        </w:rPr>
        <w:t>діяльності</w:t>
      </w:r>
      <w:r>
        <w:t></w:t>
      </w:r>
      <w:r>
        <w:t></w:t>
      </w:r>
      <w:r>
        <w:t></w:t>
      </w:r>
      <w:r>
        <w:t></w:t>
      </w:r>
      <w:r>
        <w:rPr>
          <w:rFonts w:hint="eastAsia"/>
        </w:rPr>
        <w:t>Законодавство</w:t>
      </w:r>
      <w:r>
        <w:t></w:t>
      </w:r>
      <w:r>
        <w:rPr>
          <w:rFonts w:hint="eastAsia"/>
        </w:rPr>
        <w:t>України</w:t>
      </w:r>
      <w:r>
        <w:t></w:t>
      </w:r>
      <w:r>
        <w:t></w:t>
      </w:r>
      <w:r>
        <w:rPr>
          <w:rFonts w:hint="eastAsia"/>
        </w:rPr>
        <w:t>Науково</w:t>
      </w:r>
      <w:r>
        <w:t></w:t>
      </w:r>
      <w:r>
        <w:rPr>
          <w:rFonts w:hint="eastAsia"/>
        </w:rPr>
        <w:t>практичні</w:t>
      </w:r>
      <w:r>
        <w:t></w:t>
      </w:r>
      <w:r>
        <w:rPr>
          <w:rFonts w:hint="eastAsia"/>
        </w:rPr>
        <w:t>коментарі</w:t>
      </w:r>
      <w:r>
        <w:t></w:t>
      </w:r>
      <w:r>
        <w:t></w:t>
      </w:r>
      <w:r>
        <w:rPr>
          <w:rFonts w:hint="eastAsia"/>
        </w:rPr>
        <w:t>–</w:t>
      </w:r>
      <w:r>
        <w:t></w:t>
      </w:r>
      <w:r>
        <w:t></w:t>
      </w:r>
      <w:r>
        <w:t></w:t>
      </w:r>
      <w:r>
        <w:t></w:t>
      </w:r>
      <w:r>
        <w:t></w:t>
      </w:r>
      <w:r>
        <w:t></w:t>
      </w:r>
      <w:r>
        <w:t></w:t>
      </w:r>
      <w:r>
        <w:rPr>
          <w:rFonts w:hint="eastAsia"/>
        </w:rPr>
        <w:t>–</w:t>
      </w:r>
      <w:r>
        <w:t></w:t>
      </w:r>
      <w:r>
        <w:rPr>
          <w:rFonts w:hint="eastAsia"/>
        </w:rPr>
        <w:t>№</w:t>
      </w:r>
      <w:r>
        <w:t></w:t>
      </w:r>
      <w:r>
        <w:t></w:t>
      </w:r>
    </w:p>
    <w:p w:rsidR="0017159D" w:rsidRDefault="0017159D" w:rsidP="0017159D">
      <w:r>
        <w:t></w:t>
      </w:r>
      <w:r>
        <w:t></w:t>
      </w:r>
      <w:r>
        <w:t></w:t>
      </w:r>
      <w:r>
        <w:t></w:t>
      </w:r>
      <w:r>
        <w:rPr>
          <w:rFonts w:hint="eastAsia"/>
        </w:rPr>
        <w:t>Абид</w:t>
      </w:r>
      <w:r>
        <w:t></w:t>
      </w:r>
      <w:r>
        <w:rPr>
          <w:rFonts w:hint="eastAsia"/>
        </w:rPr>
        <w:t>Аль</w:t>
      </w:r>
      <w:r>
        <w:t></w:t>
      </w:r>
      <w:r>
        <w:rPr>
          <w:rFonts w:hint="eastAsia"/>
        </w:rPr>
        <w:t>Разик</w:t>
      </w:r>
      <w:r>
        <w:t></w:t>
      </w:r>
      <w:r>
        <w:rPr>
          <w:rFonts w:hint="eastAsia"/>
        </w:rPr>
        <w:t>Сануре</w:t>
      </w:r>
      <w:r>
        <w:t></w:t>
      </w:r>
      <w:r>
        <w:t></w:t>
      </w:r>
      <w:r>
        <w:rPr>
          <w:rFonts w:hint="eastAsia"/>
        </w:rPr>
        <w:t>Комментарий</w:t>
      </w:r>
      <w:r>
        <w:t></w:t>
      </w:r>
      <w:r>
        <w:rPr>
          <w:rFonts w:hint="eastAsia"/>
        </w:rPr>
        <w:t>гражданского</w:t>
      </w:r>
      <w:r>
        <w:t></w:t>
      </w:r>
      <w:r>
        <w:rPr>
          <w:rFonts w:hint="eastAsia"/>
        </w:rPr>
        <w:t>права</w:t>
      </w:r>
      <w:r>
        <w:t></w:t>
      </w:r>
      <w:r>
        <w:t></w:t>
      </w:r>
      <w:r>
        <w:t></w:t>
      </w:r>
      <w:r>
        <w:t></w:t>
      </w:r>
      <w:r>
        <w:t></w:t>
      </w:r>
      <w:r>
        <w:rPr>
          <w:rFonts w:hint="eastAsia"/>
        </w:rPr>
        <w:t>Каир</w:t>
      </w:r>
      <w:r>
        <w:t></w:t>
      </w:r>
      <w:r>
        <w:t></w:t>
      </w:r>
      <w:r>
        <w:t></w:t>
      </w:r>
      <w:r>
        <w:rPr>
          <w:rFonts w:hint="eastAsia"/>
        </w:rPr>
        <w:t>Дар</w:t>
      </w:r>
      <w:r>
        <w:t></w:t>
      </w:r>
      <w:r>
        <w:rPr>
          <w:rFonts w:hint="eastAsia"/>
        </w:rPr>
        <w:t>Альнхда</w:t>
      </w:r>
      <w:r>
        <w:t></w:t>
      </w:r>
      <w:r>
        <w:rPr>
          <w:rFonts w:hint="eastAsia"/>
        </w:rPr>
        <w:t>Аларбия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Алкадер</w:t>
      </w:r>
      <w:r>
        <w:t></w:t>
      </w:r>
      <w:r>
        <w:rPr>
          <w:rFonts w:hint="eastAsia"/>
        </w:rPr>
        <w:t>Аль</w:t>
      </w:r>
      <w:r>
        <w:t></w:t>
      </w:r>
      <w:r>
        <w:rPr>
          <w:rFonts w:hint="eastAsia"/>
        </w:rPr>
        <w:t>Малики</w:t>
      </w:r>
      <w:r>
        <w:t></w:t>
      </w:r>
      <w:r>
        <w:t></w:t>
      </w:r>
      <w:r>
        <w:rPr>
          <w:rFonts w:hint="eastAsia"/>
        </w:rPr>
        <w:t>Система</w:t>
      </w:r>
      <w:r>
        <w:t></w:t>
      </w:r>
      <w:r>
        <w:rPr>
          <w:rFonts w:hint="eastAsia"/>
        </w:rPr>
        <w:t>преступлений</w:t>
      </w:r>
      <w:r>
        <w:t></w:t>
      </w:r>
      <w:r>
        <w:rPr>
          <w:rFonts w:hint="eastAsia"/>
        </w:rPr>
        <w:t>в</w:t>
      </w:r>
      <w:r>
        <w:t></w:t>
      </w:r>
      <w:r>
        <w:rPr>
          <w:rFonts w:hint="eastAsia"/>
        </w:rPr>
        <w:t>шариате</w:t>
      </w:r>
      <w:r>
        <w:t></w:t>
      </w:r>
      <w:r>
        <w:t></w:t>
      </w:r>
      <w:r>
        <w:t></w:t>
      </w:r>
      <w:r>
        <w:t></w:t>
      </w:r>
      <w:r>
        <w:t></w:t>
      </w:r>
      <w:r>
        <w:rPr>
          <w:rFonts w:hint="eastAsia"/>
        </w:rPr>
        <w:t>Каир</w:t>
      </w:r>
      <w:r>
        <w:t></w:t>
      </w:r>
      <w:r>
        <w:t></w:t>
      </w:r>
      <w:r>
        <w:t></w:t>
      </w:r>
      <w:r>
        <w:rPr>
          <w:rFonts w:hint="eastAsia"/>
        </w:rPr>
        <w:t>Дар</w:t>
      </w:r>
      <w:r>
        <w:t></w:t>
      </w:r>
      <w:r>
        <w:rPr>
          <w:rFonts w:hint="eastAsia"/>
        </w:rPr>
        <w:t>Альнахода</w:t>
      </w:r>
      <w:r>
        <w:t></w:t>
      </w:r>
      <w:r>
        <w:rPr>
          <w:rFonts w:hint="eastAsia"/>
        </w:rPr>
        <w:t>Альарбия</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Абид</w:t>
      </w:r>
      <w:r>
        <w:t></w:t>
      </w:r>
      <w:r>
        <w:rPr>
          <w:rFonts w:hint="eastAsia"/>
        </w:rPr>
        <w:t>Алькадер</w:t>
      </w:r>
      <w:r>
        <w:t></w:t>
      </w:r>
      <w:r>
        <w:rPr>
          <w:rFonts w:hint="eastAsia"/>
        </w:rPr>
        <w:t>Ауда</w:t>
      </w:r>
      <w:r>
        <w:t></w:t>
      </w:r>
      <w:r>
        <w:t></w:t>
      </w:r>
      <w:r>
        <w:rPr>
          <w:rFonts w:hint="eastAsia"/>
        </w:rPr>
        <w:t>Уголовное</w:t>
      </w:r>
      <w:r>
        <w:t></w:t>
      </w:r>
      <w:r>
        <w:rPr>
          <w:rFonts w:hint="eastAsia"/>
        </w:rPr>
        <w:t>право</w:t>
      </w:r>
      <w:r>
        <w:t></w:t>
      </w:r>
      <w:r>
        <w:rPr>
          <w:rFonts w:hint="eastAsia"/>
        </w:rPr>
        <w:t>шариата</w:t>
      </w:r>
      <w:r>
        <w:t></w:t>
      </w:r>
      <w:r>
        <w:t></w:t>
      </w:r>
      <w:r>
        <w:rPr>
          <w:rFonts w:hint="eastAsia"/>
        </w:rPr>
        <w:t>сравнительное</w:t>
      </w:r>
      <w:r>
        <w:t></w:t>
      </w:r>
      <w:r>
        <w:rPr>
          <w:rFonts w:hint="eastAsia"/>
        </w:rPr>
        <w:t>уголовно</w:t>
      </w:r>
      <w:r>
        <w:t></w:t>
      </w:r>
      <w:r>
        <w:rPr>
          <w:rFonts w:hint="eastAsia"/>
        </w:rPr>
        <w:t>правовое</w:t>
      </w:r>
      <w:r>
        <w:t></w:t>
      </w:r>
      <w:r>
        <w:rPr>
          <w:rFonts w:hint="eastAsia"/>
        </w:rPr>
        <w:t>исследование</w:t>
      </w:r>
      <w:r>
        <w:t></w:t>
      </w:r>
      <w:r>
        <w:t></w:t>
      </w:r>
      <w:r>
        <w:rPr>
          <w:rFonts w:hint="eastAsia"/>
        </w:rPr>
        <w:t>Том</w:t>
      </w:r>
      <w:r>
        <w:t></w:t>
      </w:r>
      <w:r>
        <w:t></w:t>
      </w:r>
      <w:r>
        <w:t></w:t>
      </w:r>
      <w:r>
        <w:t></w:t>
      </w:r>
      <w:r>
        <w:rPr>
          <w:rFonts w:hint="eastAsia"/>
        </w:rPr>
        <w:t>Бейрут</w:t>
      </w:r>
      <w:r>
        <w:t></w:t>
      </w:r>
      <w:r>
        <w:t></w:t>
      </w:r>
      <w:r>
        <w:t></w:t>
      </w:r>
      <w:r>
        <w:rPr>
          <w:rFonts w:hint="eastAsia"/>
        </w:rPr>
        <w:t>Дар</w:t>
      </w:r>
      <w:r>
        <w:t></w:t>
      </w:r>
      <w:r>
        <w:rPr>
          <w:rFonts w:hint="eastAsia"/>
        </w:rPr>
        <w:t>Алькатеп</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Аль</w:t>
      </w:r>
      <w:r>
        <w:t></w:t>
      </w:r>
      <w:r>
        <w:rPr>
          <w:rFonts w:hint="eastAsia"/>
        </w:rPr>
        <w:t>Рахман</w:t>
      </w:r>
      <w:r>
        <w:t></w:t>
      </w:r>
      <w:r>
        <w:rPr>
          <w:rFonts w:hint="eastAsia"/>
        </w:rPr>
        <w:t>Тувик</w:t>
      </w:r>
      <w:r>
        <w:t></w:t>
      </w:r>
      <w:r>
        <w:t></w:t>
      </w:r>
      <w:r>
        <w:rPr>
          <w:rFonts w:hint="eastAsia"/>
        </w:rPr>
        <w:t>Преступления</w:t>
      </w:r>
      <w:r>
        <w:t></w:t>
      </w:r>
      <w:r>
        <w:rPr>
          <w:rFonts w:hint="eastAsia"/>
        </w:rPr>
        <w:t>против</w:t>
      </w:r>
      <w:r>
        <w:t></w:t>
      </w:r>
      <w:r>
        <w:rPr>
          <w:rFonts w:hint="eastAsia"/>
        </w:rPr>
        <w:t>личности</w:t>
      </w:r>
      <w:r>
        <w:t></w:t>
      </w:r>
      <w:r>
        <w:rPr>
          <w:rFonts w:hint="eastAsia"/>
        </w:rPr>
        <w:t>и</w:t>
      </w:r>
      <w:r>
        <w:t></w:t>
      </w:r>
      <w:r>
        <w:rPr>
          <w:rFonts w:hint="eastAsia"/>
        </w:rPr>
        <w:t>имущество</w:t>
      </w:r>
      <w:r>
        <w:t></w:t>
      </w:r>
      <w:r>
        <w:t></w:t>
      </w:r>
      <w:r>
        <w:t></w:t>
      </w:r>
      <w:r>
        <w:t></w:t>
      </w:r>
      <w:r>
        <w:t></w:t>
      </w:r>
      <w:r>
        <w:rPr>
          <w:rFonts w:hint="eastAsia"/>
        </w:rPr>
        <w:t>Амман</w:t>
      </w:r>
      <w:r>
        <w:t></w:t>
      </w:r>
      <w:r>
        <w:t></w:t>
      </w:r>
      <w:r>
        <w:t></w:t>
      </w:r>
      <w:r>
        <w:rPr>
          <w:rFonts w:hint="eastAsia"/>
        </w:rPr>
        <w:t>Дар</w:t>
      </w:r>
      <w:r>
        <w:t></w:t>
      </w:r>
      <w:r>
        <w:rPr>
          <w:rFonts w:hint="eastAsia"/>
        </w:rPr>
        <w:t>Альсакаффа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Александров</w:t>
      </w:r>
      <w:r>
        <w:t></w:t>
      </w:r>
      <w:r>
        <w:rPr>
          <w:rFonts w:hint="eastAsia"/>
        </w:rPr>
        <w:t>Ю</w:t>
      </w:r>
      <w:r>
        <w:t></w:t>
      </w:r>
      <w:r>
        <w:rPr>
          <w:rFonts w:hint="eastAsia"/>
        </w:rPr>
        <w:t>В</w:t>
      </w:r>
      <w:r>
        <w:t></w:t>
      </w:r>
      <w:r>
        <w:t></w:t>
      </w:r>
      <w:r>
        <w:t></w:t>
      </w:r>
      <w:r>
        <w:rPr>
          <w:rFonts w:hint="eastAsia"/>
        </w:rPr>
        <w:t>Антинов</w:t>
      </w:r>
      <w:r>
        <w:t></w:t>
      </w:r>
      <w:r>
        <w:rPr>
          <w:rFonts w:hint="eastAsia"/>
        </w:rPr>
        <w:t>В</w:t>
      </w:r>
      <w:r>
        <w:t></w:t>
      </w:r>
      <w:r>
        <w:rPr>
          <w:rFonts w:hint="eastAsia"/>
        </w:rPr>
        <w:t>І</w:t>
      </w:r>
      <w:r>
        <w:t></w:t>
      </w:r>
      <w:r>
        <w:t></w:t>
      </w:r>
      <w:r>
        <w:rPr>
          <w:rFonts w:hint="eastAsia"/>
        </w:rPr>
        <w:t>Кримінальне</w:t>
      </w:r>
      <w:r>
        <w:t></w:t>
      </w:r>
      <w:r>
        <w:rPr>
          <w:rFonts w:hint="eastAsia"/>
        </w:rPr>
        <w:t>право</w:t>
      </w:r>
      <w:r>
        <w:t></w:t>
      </w:r>
      <w:r>
        <w:rPr>
          <w:rFonts w:hint="eastAsia"/>
        </w:rPr>
        <w:t>України</w:t>
      </w:r>
      <w:r>
        <w:t></w:t>
      </w:r>
      <w:r>
        <w:t></w:t>
      </w:r>
      <w:r>
        <w:rPr>
          <w:rFonts w:hint="eastAsia"/>
        </w:rPr>
        <w:t>Особлива</w:t>
      </w:r>
      <w:r>
        <w:t></w:t>
      </w:r>
      <w:r>
        <w:rPr>
          <w:rFonts w:hint="eastAsia"/>
        </w:rPr>
        <w:t>частина</w:t>
      </w:r>
      <w:r>
        <w:t></w:t>
      </w:r>
      <w:r>
        <w:t></w:t>
      </w:r>
      <w:r>
        <w:rPr>
          <w:rFonts w:hint="eastAsia"/>
        </w:rPr>
        <w:t>–</w:t>
      </w:r>
      <w:r>
        <w:t></w:t>
      </w:r>
      <w:r>
        <w:rPr>
          <w:rFonts w:hint="eastAsia"/>
        </w:rPr>
        <w:t>К</w:t>
      </w:r>
      <w:r>
        <w:t></w:t>
      </w:r>
      <w:r>
        <w:t></w:t>
      </w:r>
      <w:r>
        <w:t></w:t>
      </w:r>
      <w:r>
        <w:t></w:t>
      </w:r>
      <w:r>
        <w:rPr>
          <w:rFonts w:hint="eastAsia"/>
        </w:rPr>
        <w:t>НАВСУ</w:t>
      </w:r>
      <w:r>
        <w:t></w:t>
      </w:r>
      <w:r>
        <w:rPr>
          <w:rFonts w:hint="eastAsia"/>
        </w:rPr>
        <w:t>–</w:t>
      </w:r>
      <w:r>
        <w:t></w:t>
      </w:r>
      <w:r>
        <w:rPr>
          <w:rFonts w:hint="eastAsia"/>
        </w:rPr>
        <w:t>Правові</w:t>
      </w:r>
      <w:r>
        <w:t></w:t>
      </w:r>
      <w:r>
        <w:rPr>
          <w:rFonts w:hint="eastAsia"/>
        </w:rPr>
        <w:t>джерела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Ахмед</w:t>
      </w:r>
      <w:r>
        <w:t></w:t>
      </w:r>
      <w:r>
        <w:rPr>
          <w:rFonts w:hint="eastAsia"/>
        </w:rPr>
        <w:t>Аль</w:t>
      </w:r>
      <w:r>
        <w:t></w:t>
      </w:r>
      <w:r>
        <w:rPr>
          <w:rFonts w:hint="eastAsia"/>
        </w:rPr>
        <w:t>Машхадани</w:t>
      </w:r>
      <w:r>
        <w:t></w:t>
      </w:r>
      <w:r>
        <w:t></w:t>
      </w:r>
      <w:r>
        <w:rPr>
          <w:rFonts w:hint="eastAsia"/>
        </w:rPr>
        <w:t>Преступления</w:t>
      </w:r>
      <w:r>
        <w:t></w:t>
      </w:r>
      <w:r>
        <w:rPr>
          <w:rFonts w:hint="eastAsia"/>
        </w:rPr>
        <w:t>против</w:t>
      </w:r>
      <w:r>
        <w:t></w:t>
      </w:r>
      <w:r>
        <w:rPr>
          <w:rFonts w:hint="eastAsia"/>
        </w:rPr>
        <w:t>личности</w:t>
      </w:r>
      <w:r>
        <w:t></w:t>
      </w:r>
      <w:r>
        <w:rPr>
          <w:rFonts w:hint="eastAsia"/>
        </w:rPr>
        <w:t>и</w:t>
      </w:r>
      <w:r>
        <w:t></w:t>
      </w:r>
      <w:r>
        <w:rPr>
          <w:rFonts w:hint="eastAsia"/>
        </w:rPr>
        <w:t>собственности</w:t>
      </w:r>
      <w:r>
        <w:t></w:t>
      </w:r>
      <w:r>
        <w:t></w:t>
      </w:r>
      <w:r>
        <w:rPr>
          <w:rFonts w:hint="eastAsia"/>
        </w:rPr>
        <w:t>сравнительное</w:t>
      </w:r>
      <w:r>
        <w:t></w:t>
      </w:r>
      <w:r>
        <w:rPr>
          <w:rFonts w:hint="eastAsia"/>
        </w:rPr>
        <w:t>уголовно</w:t>
      </w:r>
      <w:r>
        <w:t></w:t>
      </w:r>
      <w:r>
        <w:rPr>
          <w:rFonts w:hint="eastAsia"/>
        </w:rPr>
        <w:t>правовое</w:t>
      </w:r>
      <w:r>
        <w:t></w:t>
      </w:r>
      <w:r>
        <w:rPr>
          <w:rFonts w:hint="eastAsia"/>
        </w:rPr>
        <w:t>исследование</w:t>
      </w:r>
      <w:r>
        <w:t></w:t>
      </w:r>
      <w:r>
        <w:t></w:t>
      </w:r>
      <w:r>
        <w:t></w:t>
      </w:r>
      <w:r>
        <w:t></w:t>
      </w:r>
      <w:r>
        <w:t></w:t>
      </w:r>
      <w:r>
        <w:rPr>
          <w:rFonts w:hint="eastAsia"/>
        </w:rPr>
        <w:t>Амман</w:t>
      </w:r>
      <w:r>
        <w:t></w:t>
      </w:r>
      <w:r>
        <w:t></w:t>
      </w:r>
      <w:r>
        <w:t></w:t>
      </w:r>
      <w:r>
        <w:rPr>
          <w:rFonts w:hint="eastAsia"/>
        </w:rPr>
        <w:t>Дар</w:t>
      </w:r>
      <w:r>
        <w:t></w:t>
      </w:r>
      <w:r>
        <w:rPr>
          <w:rFonts w:hint="eastAsia"/>
        </w:rPr>
        <w:t>Альсакаффа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Алхмид</w:t>
      </w:r>
      <w:r>
        <w:t></w:t>
      </w:r>
      <w:r>
        <w:rPr>
          <w:rFonts w:hint="eastAsia"/>
        </w:rPr>
        <w:t>Альменшауй</w:t>
      </w:r>
      <w:r>
        <w:t></w:t>
      </w:r>
      <w:r>
        <w:t></w:t>
      </w:r>
      <w:r>
        <w:rPr>
          <w:rFonts w:hint="eastAsia"/>
        </w:rPr>
        <w:t>Кража</w:t>
      </w:r>
      <w:r>
        <w:t></w:t>
      </w:r>
      <w:r>
        <w:t></w:t>
      </w:r>
      <w:r>
        <w:t></w:t>
      </w:r>
      <w:r>
        <w:t></w:t>
      </w:r>
      <w:r>
        <w:t></w:t>
      </w:r>
      <w:r>
        <w:rPr>
          <w:rFonts w:hint="eastAsia"/>
        </w:rPr>
        <w:t>Каир</w:t>
      </w:r>
      <w:r>
        <w:t></w:t>
      </w:r>
      <w:r>
        <w:t></w:t>
      </w:r>
      <w:r>
        <w:t></w:t>
      </w:r>
      <w:r>
        <w:rPr>
          <w:rFonts w:hint="eastAsia"/>
        </w:rPr>
        <w:t>Дар</w:t>
      </w:r>
      <w:r>
        <w:t></w:t>
      </w:r>
      <w:r>
        <w:rPr>
          <w:rFonts w:hint="eastAsia"/>
        </w:rPr>
        <w:t>Альнхда</w:t>
      </w:r>
      <w:r>
        <w:t></w:t>
      </w:r>
      <w:r>
        <w:rPr>
          <w:rFonts w:hint="eastAsia"/>
        </w:rPr>
        <w:t>Альарбия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Ахмед</w:t>
      </w:r>
      <w:r>
        <w:t></w:t>
      </w:r>
      <w:r>
        <w:rPr>
          <w:rFonts w:hint="eastAsia"/>
        </w:rPr>
        <w:t>Абу</w:t>
      </w:r>
      <w:r>
        <w:t></w:t>
      </w:r>
      <w:r>
        <w:rPr>
          <w:rFonts w:hint="eastAsia"/>
        </w:rPr>
        <w:t>Альрус</w:t>
      </w:r>
      <w:r>
        <w:t></w:t>
      </w:r>
      <w:r>
        <w:t></w:t>
      </w:r>
      <w:r>
        <w:rPr>
          <w:rFonts w:hint="eastAsia"/>
        </w:rPr>
        <w:t>Имущественные</w:t>
      </w:r>
      <w:r>
        <w:t></w:t>
      </w:r>
      <w:r>
        <w:rPr>
          <w:rFonts w:hint="eastAsia"/>
        </w:rPr>
        <w:t>преступления</w:t>
      </w:r>
      <w:r>
        <w:t></w:t>
      </w:r>
      <w:r>
        <w:t></w:t>
      </w:r>
      <w:r>
        <w:rPr>
          <w:rFonts w:hint="eastAsia"/>
        </w:rPr>
        <w:t>кража</w:t>
      </w:r>
      <w:r>
        <w:t></w:t>
      </w:r>
      <w:r>
        <w:t></w:t>
      </w:r>
      <w:r>
        <w:rPr>
          <w:rFonts w:hint="eastAsia"/>
        </w:rPr>
        <w:t>мошен</w:t>
      </w:r>
      <w:r>
        <w:t></w:t>
      </w:r>
      <w:r>
        <w:rPr>
          <w:rFonts w:hint="eastAsia"/>
        </w:rPr>
        <w:t>ничество</w:t>
      </w:r>
      <w:r>
        <w:t></w:t>
      </w:r>
      <w:r>
        <w:t></w:t>
      </w:r>
      <w:r>
        <w:rPr>
          <w:rFonts w:hint="eastAsia"/>
        </w:rPr>
        <w:t>злоупотребление</w:t>
      </w:r>
      <w:r>
        <w:t></w:t>
      </w:r>
      <w:r>
        <w:rPr>
          <w:rFonts w:hint="eastAsia"/>
        </w:rPr>
        <w:t>доверием</w:t>
      </w:r>
      <w:r>
        <w:t></w:t>
      </w:r>
      <w:r>
        <w:t></w:t>
      </w:r>
      <w:r>
        <w:t></w:t>
      </w:r>
      <w:r>
        <w:t></w:t>
      </w:r>
      <w:r>
        <w:t></w:t>
      </w:r>
      <w:r>
        <w:rPr>
          <w:rFonts w:hint="eastAsia"/>
        </w:rPr>
        <w:t>Каир</w:t>
      </w:r>
      <w:r>
        <w:t></w:t>
      </w:r>
      <w:r>
        <w:t></w:t>
      </w:r>
      <w:r>
        <w:t></w:t>
      </w:r>
      <w:r>
        <w:rPr>
          <w:rFonts w:hint="eastAsia"/>
        </w:rPr>
        <w:t>Дар</w:t>
      </w:r>
      <w:r>
        <w:t></w:t>
      </w:r>
      <w:r>
        <w:rPr>
          <w:rFonts w:hint="eastAsia"/>
        </w:rPr>
        <w:t>Аьфекер</w:t>
      </w:r>
      <w:r>
        <w:t></w:t>
      </w:r>
      <w:r>
        <w:rPr>
          <w:rFonts w:hint="eastAsia"/>
        </w:rPr>
        <w:t>Аль</w:t>
      </w:r>
      <w:r>
        <w:t></w:t>
      </w:r>
      <w:r>
        <w:rPr>
          <w:rFonts w:hint="eastAsia"/>
        </w:rPr>
        <w:t>Арби</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Ахмед</w:t>
      </w:r>
      <w:r>
        <w:t></w:t>
      </w:r>
      <w:r>
        <w:rPr>
          <w:rFonts w:hint="eastAsia"/>
        </w:rPr>
        <w:t>Фатхи</w:t>
      </w:r>
      <w:r>
        <w:t></w:t>
      </w:r>
      <w:r>
        <w:rPr>
          <w:rFonts w:hint="eastAsia"/>
        </w:rPr>
        <w:t>Срур</w:t>
      </w:r>
      <w:r>
        <w:t></w:t>
      </w:r>
      <w:r>
        <w:t></w:t>
      </w:r>
      <w:r>
        <w:rPr>
          <w:rFonts w:hint="eastAsia"/>
        </w:rPr>
        <w:t>Комментарий</w:t>
      </w:r>
      <w:r>
        <w:t></w:t>
      </w:r>
      <w:r>
        <w:rPr>
          <w:rFonts w:hint="eastAsia"/>
        </w:rPr>
        <w:t>Особенной</w:t>
      </w:r>
      <w:r>
        <w:t></w:t>
      </w:r>
      <w:r>
        <w:rPr>
          <w:rFonts w:hint="eastAsia"/>
        </w:rPr>
        <w:t>части</w:t>
      </w:r>
      <w:r>
        <w:t></w:t>
      </w:r>
      <w:r>
        <w:rPr>
          <w:rFonts w:hint="eastAsia"/>
        </w:rPr>
        <w:t>уголовного</w:t>
      </w:r>
      <w:r>
        <w:t></w:t>
      </w:r>
      <w:r>
        <w:rPr>
          <w:rFonts w:hint="eastAsia"/>
        </w:rPr>
        <w:t>права</w:t>
      </w:r>
      <w:r>
        <w:t></w:t>
      </w:r>
      <w:r>
        <w:rPr>
          <w:rFonts w:hint="eastAsia"/>
        </w:rPr>
        <w:t>Египта</w:t>
      </w:r>
      <w:r>
        <w:t></w:t>
      </w:r>
      <w:r>
        <w:t></w:t>
      </w:r>
      <w:r>
        <w:t></w:t>
      </w:r>
      <w:r>
        <w:t></w:t>
      </w:r>
      <w:r>
        <w:t></w:t>
      </w:r>
      <w:r>
        <w:rPr>
          <w:rFonts w:hint="eastAsia"/>
        </w:rPr>
        <w:t>Каир</w:t>
      </w:r>
      <w:r>
        <w:t></w:t>
      </w:r>
      <w:r>
        <w:t></w:t>
      </w:r>
      <w:r>
        <w:t></w:t>
      </w:r>
      <w:r>
        <w:rPr>
          <w:rFonts w:hint="eastAsia"/>
        </w:rPr>
        <w:t>Дар</w:t>
      </w:r>
      <w:r>
        <w:t></w:t>
      </w:r>
      <w:r>
        <w:rPr>
          <w:rFonts w:hint="eastAsia"/>
        </w:rPr>
        <w:t>Алнхда</w:t>
      </w:r>
      <w:r>
        <w:t></w:t>
      </w:r>
      <w:r>
        <w:rPr>
          <w:rFonts w:hint="eastAsia"/>
        </w:rPr>
        <w:t>Альарабия</w:t>
      </w:r>
      <w:r>
        <w:t></w:t>
      </w:r>
      <w:r>
        <w:t></w:t>
      </w:r>
      <w:r>
        <w:t></w:t>
      </w:r>
      <w:r>
        <w:t></w:t>
      </w:r>
      <w:r>
        <w:t></w:t>
      </w:r>
      <w:r>
        <w:t></w:t>
      </w:r>
      <w:r>
        <w:t></w:t>
      </w:r>
      <w:r>
        <w:t></w:t>
      </w:r>
      <w:r>
        <w:t></w:t>
      </w:r>
      <w:r>
        <w:rPr>
          <w:rFonts w:hint="eastAsia"/>
        </w:rPr>
        <w:t>–</w:t>
      </w:r>
      <w: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Арафа</w:t>
      </w:r>
      <w:r>
        <w:t></w:t>
      </w:r>
      <w:r>
        <w:rPr>
          <w:rFonts w:hint="eastAsia"/>
        </w:rPr>
        <w:t>Мухаммед</w:t>
      </w:r>
      <w:r>
        <w:t></w:t>
      </w:r>
      <w:r>
        <w:rPr>
          <w:rFonts w:hint="eastAsia"/>
        </w:rPr>
        <w:t>Али</w:t>
      </w:r>
      <w:r>
        <w:t></w:t>
      </w:r>
      <w:r>
        <w:t></w:t>
      </w:r>
      <w:r>
        <w:rPr>
          <w:rFonts w:hint="eastAsia"/>
        </w:rPr>
        <w:t>Комментарий</w:t>
      </w:r>
      <w:r>
        <w:t></w:t>
      </w:r>
      <w:r>
        <w:rPr>
          <w:rFonts w:hint="eastAsia"/>
        </w:rPr>
        <w:t>гражданского</w:t>
      </w:r>
      <w:r>
        <w:t></w:t>
      </w:r>
      <w:r>
        <w:rPr>
          <w:rFonts w:hint="eastAsia"/>
        </w:rPr>
        <w:t>права</w:t>
      </w:r>
      <w:r>
        <w:t></w:t>
      </w:r>
      <w:r>
        <w:rPr>
          <w:rFonts w:hint="eastAsia"/>
        </w:rPr>
        <w:t>Египта</w:t>
      </w:r>
      <w:r>
        <w:t></w:t>
      </w:r>
      <w:r>
        <w:t></w:t>
      </w:r>
      <w:r>
        <w:rPr>
          <w:rFonts w:hint="eastAsia"/>
        </w:rPr>
        <w:t>Ч</w:t>
      </w:r>
      <w:r>
        <w:t></w:t>
      </w:r>
      <w:r>
        <w:t></w:t>
      </w:r>
      <w:r>
        <w:t></w:t>
      </w:r>
      <w:r>
        <w:t></w:t>
      </w:r>
      <w:r>
        <w:rPr>
          <w:rFonts w:hint="eastAsia"/>
        </w:rPr>
        <w:t>Каир</w:t>
      </w:r>
      <w:r>
        <w:t></w:t>
      </w:r>
      <w:r>
        <w:t></w:t>
      </w:r>
      <w:r>
        <w:t></w:t>
      </w:r>
      <w:r>
        <w:rPr>
          <w:rFonts w:hint="eastAsia"/>
        </w:rPr>
        <w:t>Дар</w:t>
      </w:r>
      <w:r>
        <w:t></w:t>
      </w:r>
      <w:r>
        <w:rPr>
          <w:rFonts w:hint="eastAsia"/>
        </w:rPr>
        <w:t>Алнхда</w:t>
      </w:r>
      <w:r>
        <w:t></w:t>
      </w:r>
      <w:r>
        <w:rPr>
          <w:rFonts w:hint="eastAsia"/>
        </w:rPr>
        <w:t>Альрабия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lastRenderedPageBreak/>
        <w:t></w:t>
      </w:r>
      <w:r>
        <w:t></w:t>
      </w:r>
      <w:r>
        <w:t></w:t>
      </w:r>
      <w:r>
        <w:t></w:t>
      </w:r>
      <w:r>
        <w:rPr>
          <w:rFonts w:hint="eastAsia"/>
        </w:rPr>
        <w:t>Ахмед</w:t>
      </w:r>
      <w:r>
        <w:t></w:t>
      </w:r>
      <w:r>
        <w:rPr>
          <w:rFonts w:hint="eastAsia"/>
        </w:rPr>
        <w:t>Набил</w:t>
      </w:r>
      <w:r>
        <w:t></w:t>
      </w:r>
      <w:r>
        <w:rPr>
          <w:rFonts w:hint="eastAsia"/>
        </w:rPr>
        <w:t>Альнмри</w:t>
      </w:r>
      <w:r>
        <w:t></w:t>
      </w:r>
      <w:r>
        <w:t></w:t>
      </w:r>
      <w:r>
        <w:rPr>
          <w:rFonts w:hint="eastAsia"/>
        </w:rPr>
        <w:t>Учение</w:t>
      </w:r>
      <w:r>
        <w:t></w:t>
      </w:r>
      <w:r>
        <w:rPr>
          <w:rFonts w:hint="eastAsia"/>
        </w:rPr>
        <w:t>о</w:t>
      </w:r>
      <w:r>
        <w:t></w:t>
      </w:r>
      <w:r>
        <w:rPr>
          <w:rFonts w:hint="eastAsia"/>
        </w:rPr>
        <w:t>денежных</w:t>
      </w:r>
      <w:r>
        <w:t></w:t>
      </w:r>
      <w:r>
        <w:rPr>
          <w:rFonts w:hint="eastAsia"/>
        </w:rPr>
        <w:t>расчетах</w:t>
      </w:r>
      <w:r>
        <w:t></w:t>
      </w:r>
      <w:r>
        <w:t></w:t>
      </w:r>
      <w:r>
        <w:t></w:t>
      </w:r>
      <w:r>
        <w:t></w:t>
      </w:r>
      <w:r>
        <w:t></w:t>
      </w:r>
      <w:r>
        <w:rPr>
          <w:rFonts w:hint="eastAsia"/>
        </w:rPr>
        <w:t>Амман</w:t>
      </w:r>
      <w:r>
        <w:t></w:t>
      </w:r>
      <w:r>
        <w:t></w:t>
      </w:r>
      <w:r>
        <w:t></w:t>
      </w:r>
      <w:r>
        <w:t></w:t>
      </w:r>
      <w:r>
        <w:t></w:t>
      </w:r>
      <w:r>
        <w:t></w:t>
      </w:r>
      <w:r>
        <w:t></w:t>
      </w:r>
      <w:r>
        <w:t></w:t>
      </w:r>
      <w:r>
        <w:rPr>
          <w:rFonts w:hint="eastAsia"/>
        </w:rP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Альхамид</w:t>
      </w:r>
      <w:r>
        <w:t></w:t>
      </w:r>
      <w:r>
        <w:rPr>
          <w:rFonts w:hint="eastAsia"/>
        </w:rPr>
        <w:t>Альшуарби</w:t>
      </w:r>
      <w:r>
        <w:t></w:t>
      </w:r>
      <w:r>
        <w:t></w:t>
      </w:r>
      <w:r>
        <w:rPr>
          <w:rFonts w:hint="eastAsia"/>
        </w:rPr>
        <w:t>Экономические</w:t>
      </w:r>
      <w:r>
        <w:t></w:t>
      </w:r>
      <w:r>
        <w:rPr>
          <w:rFonts w:hint="eastAsia"/>
        </w:rPr>
        <w:t>преступления</w:t>
      </w:r>
      <w:r>
        <w:t></w:t>
      </w:r>
      <w:r>
        <w:t></w:t>
      </w:r>
      <w:r>
        <w:t></w:t>
      </w:r>
      <w:r>
        <w:t></w:t>
      </w:r>
      <w:r>
        <w:t></w:t>
      </w:r>
      <w:r>
        <w:rPr>
          <w:rFonts w:hint="eastAsia"/>
        </w:rPr>
        <w:t>Альскандария</w:t>
      </w:r>
      <w:r>
        <w:t></w:t>
      </w:r>
      <w:r>
        <w:t></w:t>
      </w:r>
      <w:r>
        <w:t></w:t>
      </w:r>
      <w:r>
        <w:rPr>
          <w:rFonts w:hint="eastAsia"/>
        </w:rPr>
        <w:t>Муншат</w:t>
      </w:r>
      <w:r>
        <w:t></w:t>
      </w:r>
      <w:r>
        <w:rPr>
          <w:rFonts w:hint="eastAsia"/>
        </w:rPr>
        <w:t>Альмариеф</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Альфтах</w:t>
      </w:r>
      <w:r>
        <w:t></w:t>
      </w:r>
      <w:r>
        <w:rPr>
          <w:rFonts w:hint="eastAsia"/>
        </w:rPr>
        <w:t>Алсайфи</w:t>
      </w:r>
      <w:r>
        <w:t></w:t>
      </w:r>
      <w:r>
        <w:t></w:t>
      </w:r>
      <w:r>
        <w:rPr>
          <w:rFonts w:hint="eastAsia"/>
        </w:rPr>
        <w:t>Преступления</w:t>
      </w:r>
      <w:r>
        <w:t></w:t>
      </w:r>
      <w:r>
        <w:rPr>
          <w:rFonts w:hint="eastAsia"/>
        </w:rPr>
        <w:t>против</w:t>
      </w:r>
      <w:r>
        <w:t></w:t>
      </w:r>
      <w:r>
        <w:rPr>
          <w:rFonts w:hint="eastAsia"/>
        </w:rPr>
        <w:t>государственной</w:t>
      </w:r>
      <w:r>
        <w:t></w:t>
      </w:r>
      <w:r>
        <w:rPr>
          <w:rFonts w:hint="eastAsia"/>
        </w:rPr>
        <w:t>безопасности</w:t>
      </w:r>
      <w:r>
        <w:t></w:t>
      </w:r>
      <w:r>
        <w:rPr>
          <w:rFonts w:hint="eastAsia"/>
        </w:rPr>
        <w:t>и</w:t>
      </w:r>
      <w:r>
        <w:t></w:t>
      </w:r>
      <w:r>
        <w:rPr>
          <w:rFonts w:hint="eastAsia"/>
        </w:rPr>
        <w:t>имущественные</w:t>
      </w:r>
      <w:r>
        <w:t></w:t>
      </w:r>
      <w:r>
        <w:rPr>
          <w:rFonts w:hint="eastAsia"/>
        </w:rPr>
        <w:t>преступления</w:t>
      </w:r>
      <w:r>
        <w:t></w:t>
      </w:r>
      <w:r>
        <w:t></w:t>
      </w:r>
      <w:r>
        <w:t></w:t>
      </w:r>
      <w:r>
        <w:t></w:t>
      </w:r>
      <w:r>
        <w:t></w:t>
      </w:r>
      <w:r>
        <w:rPr>
          <w:rFonts w:hint="eastAsia"/>
        </w:rPr>
        <w:t>Бейрут</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Ахмед</w:t>
      </w:r>
      <w:r>
        <w:t></w:t>
      </w:r>
      <w:r>
        <w:rPr>
          <w:rFonts w:hint="eastAsia"/>
        </w:rPr>
        <w:t>Амин</w:t>
      </w:r>
      <w:r>
        <w:t></w:t>
      </w:r>
      <w:r>
        <w:rPr>
          <w:rFonts w:hint="eastAsia"/>
        </w:rPr>
        <w:t>Бик</w:t>
      </w:r>
      <w:r>
        <w:t></w:t>
      </w:r>
      <w:r>
        <w:t></w:t>
      </w:r>
      <w:r>
        <w:rPr>
          <w:rFonts w:hint="eastAsia"/>
        </w:rPr>
        <w:t>Особенная</w:t>
      </w:r>
      <w:r>
        <w:t></w:t>
      </w:r>
      <w:r>
        <w:rPr>
          <w:rFonts w:hint="eastAsia"/>
        </w:rPr>
        <w:t>часть</w:t>
      </w:r>
      <w:r>
        <w:t></w:t>
      </w:r>
      <w:r>
        <w:rPr>
          <w:rFonts w:hint="eastAsia"/>
        </w:rPr>
        <w:t>уголовного</w:t>
      </w:r>
      <w:r>
        <w:t></w:t>
      </w:r>
      <w:r>
        <w:rPr>
          <w:rFonts w:hint="eastAsia"/>
        </w:rPr>
        <w:t>права</w:t>
      </w:r>
      <w:r>
        <w:t></w:t>
      </w:r>
      <w:r>
        <w:rPr>
          <w:rFonts w:hint="eastAsia"/>
        </w:rPr>
        <w:t>Египта</w:t>
      </w:r>
      <w:r>
        <w:t></w:t>
      </w:r>
      <w:r>
        <w:t></w:t>
      </w:r>
      <w:r>
        <w:t></w:t>
      </w:r>
      <w:r>
        <w:t></w:t>
      </w:r>
      <w:r>
        <w:t></w:t>
      </w:r>
      <w:r>
        <w:rPr>
          <w:rFonts w:hint="eastAsia"/>
        </w:rPr>
        <w:t>Каир</w:t>
      </w:r>
      <w:r>
        <w:t></w:t>
      </w:r>
      <w:r>
        <w:t></w:t>
      </w:r>
      <w:r>
        <w:t></w:t>
      </w:r>
      <w:r>
        <w:rPr>
          <w:rFonts w:hint="eastAsia"/>
        </w:rPr>
        <w:t>Дар</w:t>
      </w:r>
      <w:r>
        <w:t></w:t>
      </w:r>
      <w:r>
        <w:rPr>
          <w:rFonts w:hint="eastAsia"/>
        </w:rPr>
        <w:t>Альнахда</w:t>
      </w:r>
      <w:r>
        <w:t></w:t>
      </w:r>
      <w:r>
        <w:rPr>
          <w:rFonts w:hint="eastAsia"/>
        </w:rPr>
        <w:t>Альарабия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Ахмед</w:t>
      </w:r>
      <w:r>
        <w:t></w:t>
      </w:r>
      <w:r>
        <w:rPr>
          <w:rFonts w:hint="eastAsia"/>
        </w:rPr>
        <w:t>Абу</w:t>
      </w:r>
      <w:r>
        <w:t></w:t>
      </w:r>
      <w:r>
        <w:rPr>
          <w:rFonts w:hint="eastAsia"/>
        </w:rPr>
        <w:t>Альрус</w:t>
      </w:r>
      <w:r>
        <w:t></w:t>
      </w:r>
      <w:r>
        <w:t></w:t>
      </w:r>
      <w:r>
        <w:rPr>
          <w:rFonts w:hint="eastAsia"/>
        </w:rPr>
        <w:t>Имущественные</w:t>
      </w:r>
      <w:r>
        <w:t></w:t>
      </w:r>
      <w:r>
        <w:rPr>
          <w:rFonts w:hint="eastAsia"/>
        </w:rPr>
        <w:t>преступления</w:t>
      </w:r>
      <w:r>
        <w:t></w:t>
      </w:r>
      <w:r>
        <w:t></w:t>
      </w:r>
      <w:r>
        <w:t></w:t>
      </w:r>
      <w:r>
        <w:t></w:t>
      </w:r>
      <w:r>
        <w:t></w:t>
      </w:r>
      <w:r>
        <w:rPr>
          <w:rFonts w:hint="eastAsia"/>
        </w:rPr>
        <w:t>Каир</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Альазим</w:t>
      </w:r>
      <w:r>
        <w:t></w:t>
      </w:r>
      <w:r>
        <w:rPr>
          <w:rFonts w:hint="eastAsia"/>
        </w:rPr>
        <w:t>Мурси</w:t>
      </w:r>
      <w:r>
        <w:t></w:t>
      </w:r>
      <w:r>
        <w:t></w:t>
      </w:r>
      <w:r>
        <w:rPr>
          <w:rFonts w:hint="eastAsia"/>
        </w:rPr>
        <w:t>Уголовное</w:t>
      </w:r>
      <w:r>
        <w:t></w:t>
      </w:r>
      <w:r>
        <w:rPr>
          <w:rFonts w:hint="eastAsia"/>
        </w:rPr>
        <w:t>право</w:t>
      </w:r>
      <w:r>
        <w:t></w:t>
      </w:r>
      <w:r>
        <w:t></w:t>
      </w:r>
      <w:r>
        <w:rPr>
          <w:rFonts w:hint="eastAsia"/>
        </w:rPr>
        <w:t>Особенная</w:t>
      </w:r>
      <w:r>
        <w:t></w:t>
      </w:r>
      <w:r>
        <w:rPr>
          <w:rFonts w:hint="eastAsia"/>
        </w:rPr>
        <w:t>часть</w:t>
      </w:r>
      <w:r>
        <w:t></w:t>
      </w:r>
      <w:r>
        <w:t></w:t>
      </w:r>
      <w:r>
        <w:t></w:t>
      </w:r>
      <w:r>
        <w:t></w:t>
      </w:r>
      <w:r>
        <w:t></w:t>
      </w:r>
      <w:r>
        <w:rPr>
          <w:rFonts w:hint="eastAsia"/>
        </w:rPr>
        <w:t>Каир</w:t>
      </w:r>
      <w:r>
        <w:t></w:t>
      </w:r>
      <w:r>
        <w:t></w:t>
      </w:r>
      <w:r>
        <w:t></w:t>
      </w:r>
      <w:r>
        <w:rPr>
          <w:rFonts w:hint="eastAsia"/>
        </w:rPr>
        <w:t>Дар</w:t>
      </w:r>
      <w:r>
        <w:t></w:t>
      </w:r>
      <w:r>
        <w:rPr>
          <w:rFonts w:hint="eastAsia"/>
        </w:rPr>
        <w:t>Альнохда</w:t>
      </w:r>
      <w:r>
        <w:t></w:t>
      </w:r>
      <w:r>
        <w:rPr>
          <w:rFonts w:hint="eastAsia"/>
        </w:rPr>
        <w:t>Альарбия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Альорімі</w:t>
      </w:r>
      <w:r>
        <w:t></w:t>
      </w:r>
      <w:r>
        <w:rPr>
          <w:rFonts w:hint="eastAsia"/>
        </w:rPr>
        <w:t>Айман</w:t>
      </w:r>
      <w:r>
        <w:t></w:t>
      </w:r>
      <w:r>
        <w:t></w:t>
      </w:r>
      <w:r>
        <w:t></w:t>
      </w:r>
      <w:r>
        <w:rPr>
          <w:rFonts w:hint="eastAsia"/>
        </w:rPr>
        <w:t>Кримінальна</w:t>
      </w:r>
      <w:r>
        <w:t></w:t>
      </w:r>
      <w:r>
        <w:rPr>
          <w:rFonts w:hint="eastAsia"/>
        </w:rPr>
        <w:t>відповідальність</w:t>
      </w:r>
      <w:r>
        <w:t></w:t>
      </w:r>
      <w:r>
        <w:rPr>
          <w:rFonts w:hint="eastAsia"/>
        </w:rPr>
        <w:t>за</w:t>
      </w:r>
      <w:r>
        <w:t></w:t>
      </w:r>
      <w:r>
        <w:rPr>
          <w:rFonts w:hint="eastAsia"/>
        </w:rPr>
        <w:t>крадіжу</w:t>
      </w:r>
      <w:r>
        <w:t></w:t>
      </w:r>
      <w:r>
        <w:rPr>
          <w:rFonts w:hint="eastAsia"/>
        </w:rPr>
        <w:t>і</w:t>
      </w:r>
      <w:r>
        <w:t></w:t>
      </w:r>
      <w:r>
        <w:rPr>
          <w:rFonts w:hint="eastAsia"/>
        </w:rPr>
        <w:t>відміність</w:t>
      </w:r>
      <w:r>
        <w:t></w:t>
      </w:r>
      <w:r>
        <w:rPr>
          <w:rFonts w:hint="eastAsia"/>
        </w:rPr>
        <w:t>ії</w:t>
      </w:r>
      <w:r>
        <w:t></w:t>
      </w:r>
      <w:r>
        <w:rPr>
          <w:rFonts w:hint="eastAsia"/>
        </w:rPr>
        <w:t>від</w:t>
      </w:r>
      <w:r>
        <w:t></w:t>
      </w:r>
      <w:r>
        <w:rPr>
          <w:rFonts w:hint="eastAsia"/>
        </w:rPr>
        <w:t>суміжних</w:t>
      </w:r>
      <w:r>
        <w:t></w:t>
      </w:r>
      <w:r>
        <w:rPr>
          <w:rFonts w:hint="eastAsia"/>
        </w:rPr>
        <w:t>злочинів</w:t>
      </w:r>
      <w:r>
        <w:t></w:t>
      </w:r>
      <w:r>
        <w:rPr>
          <w:rFonts w:hint="eastAsia"/>
        </w:rPr>
        <w:t>за</w:t>
      </w:r>
      <w:r>
        <w:t></w:t>
      </w:r>
      <w:r>
        <w:rPr>
          <w:rFonts w:hint="eastAsia"/>
        </w:rPr>
        <w:t>кримінальним</w:t>
      </w:r>
      <w:r>
        <w:t></w:t>
      </w:r>
      <w:r>
        <w:rPr>
          <w:rFonts w:hint="eastAsia"/>
        </w:rPr>
        <w:t>правом</w:t>
      </w:r>
      <w:r>
        <w:t></w:t>
      </w:r>
      <w:r>
        <w:rPr>
          <w:rFonts w:hint="eastAsia"/>
        </w:rPr>
        <w:t>Йордании</w:t>
      </w:r>
      <w:r>
        <w:t></w:t>
      </w:r>
      <w:r>
        <w:rPr>
          <w:rFonts w:hint="eastAsia"/>
        </w:rPr>
        <w:t>Автореф</w:t>
      </w:r>
      <w:r>
        <w:t></w:t>
      </w:r>
      <w:r>
        <w:t></w:t>
      </w:r>
      <w:r>
        <w:rPr>
          <w:rFonts w:hint="eastAsia"/>
        </w:rPr>
        <w:t>дис</w:t>
      </w:r>
      <w:r>
        <w:t></w:t>
      </w:r>
      <w:r>
        <w:t></w:t>
      </w:r>
      <w:r>
        <w:t></w:t>
      </w:r>
      <w:r>
        <w:t></w:t>
      </w:r>
      <w:r>
        <w:t></w:t>
      </w:r>
      <w:r>
        <w:t></w:t>
      </w:r>
      <w:r>
        <w:rPr>
          <w:rFonts w:hint="eastAsia"/>
        </w:rPr>
        <w:t>канд</w:t>
      </w:r>
      <w:r>
        <w:t></w:t>
      </w:r>
      <w:r>
        <w:t></w:t>
      </w:r>
      <w:r>
        <w:rPr>
          <w:rFonts w:hint="eastAsia"/>
        </w:rPr>
        <w:t>юрид</w:t>
      </w:r>
      <w:r>
        <w:t></w:t>
      </w:r>
      <w:r>
        <w:rPr>
          <w:rFonts w:hint="eastAsia"/>
        </w:rPr>
        <w:t>наук</w:t>
      </w:r>
      <w:r>
        <w:t></w:t>
      </w:r>
      <w:r>
        <w:t></w:t>
      </w:r>
      <w:r>
        <w:rPr>
          <w:rFonts w:hint="eastAsia"/>
        </w:rPr>
        <w:t>–</w:t>
      </w:r>
      <w:r>
        <w:t></w:t>
      </w:r>
      <w:r>
        <w:rPr>
          <w:rFonts w:hint="eastAsia"/>
        </w:rPr>
        <w:t>Х</w:t>
      </w:r>
      <w:r>
        <w:t></w:t>
      </w:r>
      <w:r>
        <w:t></w:t>
      </w:r>
      <w:r>
        <w:t></w:t>
      </w:r>
      <w:r>
        <w:t></w:t>
      </w:r>
      <w:r>
        <w:t></w:t>
      </w:r>
      <w:r>
        <w:t></w:t>
      </w:r>
      <w:r>
        <w:t></w:t>
      </w:r>
    </w:p>
    <w:p w:rsidR="0017159D" w:rsidRDefault="0017159D" w:rsidP="0017159D">
      <w:r>
        <w:t></w:t>
      </w:r>
      <w:r>
        <w:t></w:t>
      </w:r>
      <w:r>
        <w:t></w:t>
      </w:r>
      <w:r>
        <w:t></w:t>
      </w:r>
      <w:r>
        <w:rPr>
          <w:rFonts w:hint="eastAsia"/>
        </w:rPr>
        <w:t>Амаал</w:t>
      </w:r>
      <w:r>
        <w:t></w:t>
      </w:r>
      <w:r>
        <w:rPr>
          <w:rFonts w:hint="eastAsia"/>
        </w:rPr>
        <w:t>Осман</w:t>
      </w:r>
      <w:r>
        <w:t></w:t>
      </w:r>
      <w:r>
        <w:t></w:t>
      </w:r>
      <w:r>
        <w:rPr>
          <w:rFonts w:hint="eastAsia"/>
        </w:rPr>
        <w:t>Комментарий</w:t>
      </w:r>
      <w:r>
        <w:t></w:t>
      </w:r>
      <w:r>
        <w:rPr>
          <w:rFonts w:hint="eastAsia"/>
        </w:rPr>
        <w:t>Особенной</w:t>
      </w:r>
      <w:r>
        <w:t></w:t>
      </w:r>
      <w:r>
        <w:rPr>
          <w:rFonts w:hint="eastAsia"/>
        </w:rPr>
        <w:t>части</w:t>
      </w:r>
      <w:r>
        <w:t></w:t>
      </w:r>
      <w:r>
        <w:rPr>
          <w:rFonts w:hint="eastAsia"/>
        </w:rPr>
        <w:t>уголовного</w:t>
      </w:r>
      <w:r>
        <w:t></w:t>
      </w:r>
      <w:r>
        <w:rPr>
          <w:rFonts w:hint="eastAsia"/>
        </w:rPr>
        <w:t>права</w:t>
      </w:r>
      <w:r>
        <w:t></w:t>
      </w:r>
      <w:r>
        <w:rPr>
          <w:rFonts w:hint="eastAsia"/>
        </w:rPr>
        <w:t>Египта</w:t>
      </w:r>
      <w:r>
        <w:t></w:t>
      </w:r>
      <w:r>
        <w:t></w:t>
      </w:r>
      <w:r>
        <w:t></w:t>
      </w:r>
      <w:r>
        <w:t></w:t>
      </w:r>
      <w:r>
        <w:t></w:t>
      </w:r>
      <w:r>
        <w:rPr>
          <w:rFonts w:hint="eastAsia"/>
        </w:rPr>
        <w:t>Каир</w:t>
      </w:r>
      <w:r>
        <w:t></w:t>
      </w:r>
      <w:r>
        <w:t></w:t>
      </w:r>
      <w:r>
        <w:t></w:t>
      </w:r>
      <w:r>
        <w:rPr>
          <w:rFonts w:hint="eastAsia"/>
        </w:rPr>
        <w:t>Дар</w:t>
      </w:r>
      <w:r>
        <w:t></w:t>
      </w:r>
      <w:r>
        <w:rPr>
          <w:rFonts w:hint="eastAsia"/>
        </w:rPr>
        <w:t>Альмарив</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Альсефи</w:t>
      </w:r>
      <w:r>
        <w:t></w:t>
      </w:r>
      <w:r>
        <w:rPr>
          <w:rFonts w:hint="eastAsia"/>
        </w:rPr>
        <w:t>Аид</w:t>
      </w:r>
      <w:r>
        <w:t></w:t>
      </w:r>
      <w:r>
        <w:rPr>
          <w:rFonts w:hint="eastAsia"/>
        </w:rPr>
        <w:t>Фатах</w:t>
      </w:r>
      <w:r>
        <w:t></w:t>
      </w:r>
      <w:r>
        <w:t></w:t>
      </w:r>
      <w:r>
        <w:rPr>
          <w:rFonts w:hint="eastAsia"/>
        </w:rPr>
        <w:t>Преступления</w:t>
      </w:r>
      <w:r>
        <w:t></w:t>
      </w:r>
      <w:r>
        <w:rPr>
          <w:rFonts w:hint="eastAsia"/>
        </w:rPr>
        <w:t>против</w:t>
      </w:r>
      <w:r>
        <w:t></w:t>
      </w:r>
      <w:r>
        <w:rPr>
          <w:rFonts w:hint="eastAsia"/>
        </w:rPr>
        <w:t>государственной</w:t>
      </w:r>
      <w:r>
        <w:t></w:t>
      </w:r>
      <w:r>
        <w:rPr>
          <w:rFonts w:hint="eastAsia"/>
        </w:rPr>
        <w:t>безопасности</w:t>
      </w:r>
      <w:r>
        <w:t></w:t>
      </w:r>
      <w:r>
        <w:rPr>
          <w:rFonts w:hint="eastAsia"/>
        </w:rPr>
        <w:t>и</w:t>
      </w:r>
      <w:r>
        <w:t></w:t>
      </w:r>
      <w:r>
        <w:rPr>
          <w:rFonts w:hint="eastAsia"/>
        </w:rPr>
        <w:t>имущественные</w:t>
      </w:r>
      <w:r>
        <w:t></w:t>
      </w:r>
      <w:r>
        <w:rPr>
          <w:rFonts w:hint="eastAsia"/>
        </w:rPr>
        <w:t>преступление</w:t>
      </w:r>
      <w:r>
        <w:t></w:t>
      </w:r>
      <w:r>
        <w:t></w:t>
      </w:r>
      <w:r>
        <w:t></w:t>
      </w:r>
      <w:r>
        <w:rPr>
          <w:rFonts w:hint="eastAsia"/>
        </w:rPr>
        <w:t>Бейрут</w:t>
      </w:r>
      <w:r>
        <w:t></w:t>
      </w:r>
      <w:r>
        <w:t></w:t>
      </w:r>
      <w:r>
        <w:t></w:t>
      </w:r>
      <w:r>
        <w:rPr>
          <w:rFonts w:hint="eastAsia"/>
        </w:rPr>
        <w:t>Альматба</w:t>
      </w:r>
      <w:r>
        <w:t></w:t>
      </w:r>
      <w:r>
        <w:rPr>
          <w:rFonts w:hint="eastAsia"/>
        </w:rPr>
        <w:t>Алканония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Аль</w:t>
      </w:r>
      <w:r>
        <w:t></w:t>
      </w:r>
      <w:r>
        <w:rPr>
          <w:rFonts w:hint="eastAsia"/>
        </w:rPr>
        <w:t>Фарукии</w:t>
      </w:r>
      <w:r>
        <w:t></w:t>
      </w:r>
      <w:r>
        <w:rPr>
          <w:rFonts w:hint="eastAsia"/>
        </w:rPr>
        <w:t>Солейман</w:t>
      </w:r>
      <w:r>
        <w:t></w:t>
      </w:r>
      <w:r>
        <w:rPr>
          <w:rFonts w:hint="eastAsia"/>
        </w:rPr>
        <w:t>Харес</w:t>
      </w:r>
      <w:r>
        <w:t></w:t>
      </w:r>
      <w:r>
        <w:t></w:t>
      </w:r>
      <w:r>
        <w:rPr>
          <w:rFonts w:hint="eastAsia"/>
        </w:rPr>
        <w:t>Юридическая</w:t>
      </w:r>
      <w:r>
        <w:t></w:t>
      </w:r>
      <w:r>
        <w:rPr>
          <w:rFonts w:hint="eastAsia"/>
        </w:rPr>
        <w:t>энциклопедия</w:t>
      </w:r>
      <w:r>
        <w:t></w:t>
      </w:r>
      <w:r>
        <w:t></w:t>
      </w:r>
      <w:r>
        <w:rPr>
          <w:rFonts w:hint="eastAsia"/>
        </w:rPr>
        <w:t>Ч</w:t>
      </w:r>
      <w:r>
        <w:t></w:t>
      </w:r>
      <w:r>
        <w:t></w:t>
      </w:r>
      <w:r>
        <w:t></w:t>
      </w:r>
      <w:r>
        <w:t></w:t>
      </w:r>
      <w:r>
        <w:rPr>
          <w:rFonts w:hint="eastAsia"/>
        </w:rPr>
        <w:t>Бейрут</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Ахмед</w:t>
      </w:r>
      <w:r>
        <w:t></w:t>
      </w:r>
      <w:r>
        <w:rPr>
          <w:rFonts w:hint="eastAsia"/>
        </w:rPr>
        <w:t>Футхи</w:t>
      </w:r>
      <w:r>
        <w:t></w:t>
      </w:r>
      <w:r>
        <w:rPr>
          <w:rFonts w:hint="eastAsia"/>
        </w:rPr>
        <w:t>Срур</w:t>
      </w:r>
      <w:r>
        <w:t></w:t>
      </w:r>
      <w:r>
        <w:t></w:t>
      </w:r>
      <w:r>
        <w:rPr>
          <w:rFonts w:hint="eastAsia"/>
        </w:rPr>
        <w:t>Энциклопедия</w:t>
      </w:r>
      <w:r>
        <w:t></w:t>
      </w:r>
      <w:r>
        <w:rPr>
          <w:rFonts w:hint="eastAsia"/>
        </w:rPr>
        <w:t>уголовного</w:t>
      </w:r>
      <w:r>
        <w:t></w:t>
      </w:r>
      <w:r>
        <w:rPr>
          <w:rFonts w:hint="eastAsia"/>
        </w:rPr>
        <w:t>права</w:t>
      </w:r>
      <w:r>
        <w:t></w:t>
      </w:r>
      <w:r>
        <w:t></w:t>
      </w:r>
      <w:r>
        <w:t></w:t>
      </w:r>
      <w:r>
        <w:t></w:t>
      </w:r>
      <w:r>
        <w:t></w:t>
      </w:r>
      <w:r>
        <w:rPr>
          <w:rFonts w:hint="eastAsia"/>
        </w:rPr>
        <w:t>Каир</w:t>
      </w:r>
      <w:r>
        <w:t></w:t>
      </w:r>
      <w:r>
        <w:t></w:t>
      </w:r>
      <w:r>
        <w:t></w:t>
      </w:r>
      <w:r>
        <w:t></w:t>
      </w:r>
      <w:r>
        <w:t></w:t>
      </w:r>
      <w:r>
        <w:t></w:t>
      </w:r>
      <w:r>
        <w:t></w:t>
      </w:r>
      <w:r>
        <w:rPr>
          <w:rFonts w:hint="eastAsia"/>
        </w:rPr>
        <w:t>–</w:t>
      </w:r>
      <w: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Аль</w:t>
      </w:r>
      <w:r>
        <w:t></w:t>
      </w:r>
      <w:r>
        <w:rPr>
          <w:rFonts w:hint="eastAsia"/>
        </w:rPr>
        <w:t>фатах</w:t>
      </w:r>
      <w:r>
        <w:t></w:t>
      </w:r>
      <w:r>
        <w:rPr>
          <w:rFonts w:hint="eastAsia"/>
        </w:rPr>
        <w:t>Аль</w:t>
      </w:r>
      <w:r>
        <w:t></w:t>
      </w:r>
      <w:r>
        <w:rPr>
          <w:rFonts w:hint="eastAsia"/>
        </w:rPr>
        <w:t>Саифи</w:t>
      </w:r>
      <w:r>
        <w:t></w:t>
      </w:r>
      <w:r>
        <w:t></w:t>
      </w:r>
      <w:r>
        <w:rPr>
          <w:rFonts w:hint="eastAsia"/>
        </w:rPr>
        <w:t>Уголовное</w:t>
      </w:r>
      <w:r>
        <w:t></w:t>
      </w:r>
      <w:r>
        <w:rPr>
          <w:rFonts w:hint="eastAsia"/>
        </w:rPr>
        <w:t>право</w:t>
      </w:r>
      <w:r>
        <w:t></w:t>
      </w:r>
      <w:r>
        <w:rPr>
          <w:rFonts w:hint="eastAsia"/>
        </w:rPr>
        <w:t>Франции</w:t>
      </w:r>
      <w:r>
        <w:t></w:t>
      </w:r>
      <w:r>
        <w:t></w:t>
      </w:r>
      <w:r>
        <w:rPr>
          <w:rFonts w:hint="eastAsia"/>
        </w:rPr>
        <w:t>Перевод</w:t>
      </w:r>
      <w:r>
        <w:t></w:t>
      </w:r>
      <w:r>
        <w:t></w:t>
      </w:r>
      <w:r>
        <w:t></w:t>
      </w:r>
      <w:r>
        <w:t></w:t>
      </w:r>
      <w:r>
        <w:t></w:t>
      </w:r>
      <w:r>
        <w:t></w:t>
      </w:r>
      <w:r>
        <w:t></w:t>
      </w:r>
    </w:p>
    <w:p w:rsidR="0017159D" w:rsidRDefault="0017159D" w:rsidP="0017159D">
      <w:r>
        <w:t></w:t>
      </w:r>
      <w:r>
        <w:t></w:t>
      </w:r>
      <w:r>
        <w:t></w:t>
      </w:r>
      <w:r>
        <w:t></w:t>
      </w:r>
      <w:r>
        <w:rPr>
          <w:rFonts w:hint="eastAsia"/>
        </w:rPr>
        <w:t>Абид</w:t>
      </w:r>
      <w:r>
        <w:t></w:t>
      </w:r>
      <w:r>
        <w:rPr>
          <w:rFonts w:hint="eastAsia"/>
        </w:rPr>
        <w:t>Альмухин</w:t>
      </w:r>
      <w:r>
        <w:t></w:t>
      </w:r>
      <w:r>
        <w:rPr>
          <w:rFonts w:hint="eastAsia"/>
        </w:rPr>
        <w:t>Бакер</w:t>
      </w:r>
      <w:r>
        <w:t></w:t>
      </w:r>
      <w:r>
        <w:rPr>
          <w:rFonts w:hint="eastAsia"/>
        </w:rPr>
        <w:t>Салем</w:t>
      </w:r>
      <w:r>
        <w:t></w:t>
      </w:r>
      <w:r>
        <w:t></w:t>
      </w:r>
      <w:r>
        <w:rPr>
          <w:rFonts w:hint="eastAsia"/>
        </w:rPr>
        <w:t>Комментарий</w:t>
      </w:r>
      <w:r>
        <w:t></w:t>
      </w:r>
      <w:r>
        <w:rPr>
          <w:rFonts w:hint="eastAsia"/>
        </w:rPr>
        <w:t>уголовного</w:t>
      </w:r>
      <w:r>
        <w:t></w:t>
      </w:r>
      <w:r>
        <w:rPr>
          <w:rFonts w:hint="eastAsia"/>
        </w:rPr>
        <w:t>кодекса</w:t>
      </w:r>
      <w:r>
        <w:t></w:t>
      </w:r>
      <w:r>
        <w:rPr>
          <w:rFonts w:hint="eastAsia"/>
        </w:rPr>
        <w:t>Египта</w:t>
      </w:r>
      <w:r>
        <w:t></w:t>
      </w:r>
      <w:r>
        <w:t></w:t>
      </w:r>
      <w:r>
        <w:rPr>
          <w:rFonts w:hint="eastAsia"/>
        </w:rPr>
        <w:t>Особенная</w:t>
      </w:r>
      <w:r>
        <w:t></w:t>
      </w:r>
      <w:r>
        <w:rPr>
          <w:rFonts w:hint="eastAsia"/>
        </w:rPr>
        <w:t>часть</w:t>
      </w:r>
      <w:r>
        <w:t></w:t>
      </w:r>
      <w:r>
        <w:rPr>
          <w:rFonts w:hint="eastAsia"/>
        </w:rPr>
        <w:t>–</w:t>
      </w:r>
      <w:r>
        <w:t></w:t>
      </w:r>
      <w:r>
        <w:rPr>
          <w:rFonts w:hint="eastAsia"/>
        </w:rPr>
        <w:t>Кайр</w:t>
      </w:r>
      <w:r>
        <w:t></w:t>
      </w:r>
      <w:r>
        <w:t></w:t>
      </w:r>
      <w:r>
        <w:t></w:t>
      </w:r>
      <w:r>
        <w:rPr>
          <w:rFonts w:hint="eastAsia"/>
        </w:rPr>
        <w:t>Дар</w:t>
      </w:r>
      <w:r>
        <w:t></w:t>
      </w:r>
      <w:r>
        <w:rPr>
          <w:rFonts w:hint="eastAsia"/>
        </w:rPr>
        <w:t>Аьнхда</w:t>
      </w:r>
      <w:r>
        <w:t></w:t>
      </w:r>
      <w:r>
        <w:rPr>
          <w:rFonts w:hint="eastAsia"/>
        </w:rPr>
        <w:t>Альарбия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Альазим</w:t>
      </w:r>
      <w:r>
        <w:t></w:t>
      </w:r>
      <w:r>
        <w:rPr>
          <w:rFonts w:hint="eastAsia"/>
        </w:rPr>
        <w:t>Вазир</w:t>
      </w:r>
      <w:r>
        <w:t></w:t>
      </w:r>
      <w:r>
        <w:t></w:t>
      </w:r>
      <w:r>
        <w:rPr>
          <w:rFonts w:hint="eastAsia"/>
        </w:rPr>
        <w:t>Комментарий</w:t>
      </w:r>
      <w:r>
        <w:t></w:t>
      </w:r>
      <w:r>
        <w:rPr>
          <w:rFonts w:hint="eastAsia"/>
        </w:rPr>
        <w:t>уголовного</w:t>
      </w:r>
      <w:r>
        <w:t></w:t>
      </w:r>
      <w:r>
        <w:rPr>
          <w:rFonts w:hint="eastAsia"/>
        </w:rPr>
        <w:t>кодекса</w:t>
      </w:r>
      <w:r>
        <w:t></w:t>
      </w:r>
      <w:r>
        <w:rPr>
          <w:rFonts w:hint="eastAsia"/>
        </w:rPr>
        <w:t>Египта</w:t>
      </w:r>
      <w:r>
        <w:t></w:t>
      </w:r>
      <w:r>
        <w:t></w:t>
      </w:r>
      <w:r>
        <w:rPr>
          <w:rFonts w:hint="eastAsia"/>
        </w:rPr>
        <w:t>Особенная</w:t>
      </w:r>
      <w:r>
        <w:t></w:t>
      </w:r>
      <w:r>
        <w:rPr>
          <w:rFonts w:hint="eastAsia"/>
        </w:rPr>
        <w:t>часть</w:t>
      </w:r>
      <w:r>
        <w:t></w:t>
      </w:r>
      <w:r>
        <w:t></w:t>
      </w:r>
      <w:r>
        <w:t></w:t>
      </w:r>
      <w:r>
        <w:t></w:t>
      </w:r>
      <w:r>
        <w:t></w:t>
      </w:r>
      <w:r>
        <w:rPr>
          <w:rFonts w:hint="eastAsia"/>
        </w:rPr>
        <w:t>Каир</w:t>
      </w:r>
      <w:r>
        <w:t></w:t>
      </w:r>
      <w:r>
        <w:t></w:t>
      </w:r>
      <w:r>
        <w:t></w:t>
      </w:r>
      <w:r>
        <w:rPr>
          <w:rFonts w:hint="eastAsia"/>
        </w:rPr>
        <w:t>Дар</w:t>
      </w:r>
      <w:r>
        <w:t></w:t>
      </w:r>
      <w:r>
        <w:rPr>
          <w:rFonts w:hint="eastAsia"/>
        </w:rPr>
        <w:t>Альнхда</w:t>
      </w:r>
      <w:r>
        <w:t></w:t>
      </w:r>
      <w:r>
        <w:rPr>
          <w:rFonts w:hint="eastAsia"/>
        </w:rPr>
        <w:t>Альарабия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Альазим</w:t>
      </w:r>
      <w:r>
        <w:t></w:t>
      </w:r>
      <w:r>
        <w:rPr>
          <w:rFonts w:hint="eastAsia"/>
        </w:rPr>
        <w:t>Вазир</w:t>
      </w:r>
      <w:r>
        <w:t></w:t>
      </w:r>
      <w:r>
        <w:t></w:t>
      </w:r>
      <w:r>
        <w:rPr>
          <w:rFonts w:hint="eastAsia"/>
        </w:rPr>
        <w:t>Уголовное</w:t>
      </w:r>
      <w:r>
        <w:t></w:t>
      </w:r>
      <w:r>
        <w:rPr>
          <w:rFonts w:hint="eastAsia"/>
        </w:rPr>
        <w:t>право</w:t>
      </w:r>
      <w:r>
        <w:t></w:t>
      </w:r>
      <w:r>
        <w:t></w:t>
      </w:r>
      <w:r>
        <w:rPr>
          <w:rFonts w:hint="eastAsia"/>
        </w:rPr>
        <w:t>Особенная</w:t>
      </w:r>
      <w:r>
        <w:t></w:t>
      </w:r>
      <w:r>
        <w:rPr>
          <w:rFonts w:hint="eastAsia"/>
        </w:rPr>
        <w:t>часть</w:t>
      </w:r>
      <w:r>
        <w:t></w:t>
      </w:r>
      <w:r>
        <w:t></w:t>
      </w:r>
      <w:r>
        <w:rPr>
          <w:rFonts w:hint="eastAsia"/>
        </w:rPr>
        <w:t>Каир</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lastRenderedPageBreak/>
        <w:t></w:t>
      </w:r>
      <w:r>
        <w:t></w:t>
      </w:r>
      <w:r>
        <w:t></w:t>
      </w:r>
      <w:r>
        <w:t></w:t>
      </w:r>
      <w:r>
        <w:rPr>
          <w:rFonts w:hint="eastAsia"/>
        </w:rPr>
        <w:t>Ахмед</w:t>
      </w:r>
      <w:r>
        <w:t></w:t>
      </w:r>
      <w:r>
        <w:rPr>
          <w:rFonts w:hint="eastAsia"/>
        </w:rPr>
        <w:t>Бсиюни</w:t>
      </w:r>
      <w:r>
        <w:t></w:t>
      </w:r>
      <w:r>
        <w:t></w:t>
      </w:r>
      <w:r>
        <w:rPr>
          <w:rFonts w:hint="eastAsia"/>
        </w:rPr>
        <w:t>Мошенничество</w:t>
      </w:r>
      <w:r>
        <w:t></w:t>
      </w:r>
      <w:r>
        <w:t></w:t>
      </w:r>
      <w:r>
        <w:t></w:t>
      </w:r>
      <w:r>
        <w:t></w:t>
      </w:r>
      <w:r>
        <w:t></w:t>
      </w:r>
      <w:r>
        <w:rPr>
          <w:rFonts w:hint="eastAsia"/>
        </w:rPr>
        <w:t>Альскандария</w:t>
      </w:r>
      <w:r>
        <w:t></w:t>
      </w:r>
      <w:r>
        <w:t></w:t>
      </w:r>
      <w:r>
        <w:t></w:t>
      </w:r>
      <w:r>
        <w:rPr>
          <w:rFonts w:hint="eastAsia"/>
        </w:rPr>
        <w:t>Дар</w:t>
      </w:r>
      <w:r>
        <w:t></w:t>
      </w:r>
      <w:r>
        <w:rPr>
          <w:rFonts w:hint="eastAsia"/>
        </w:rPr>
        <w:t>Альматбуат</w:t>
      </w:r>
      <w:r>
        <w:t></w:t>
      </w:r>
      <w:r>
        <w:rPr>
          <w:rFonts w:hint="eastAsia"/>
        </w:rPr>
        <w:t>Альджамия</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Акрам</w:t>
      </w:r>
      <w:r>
        <w:t></w:t>
      </w:r>
      <w:r>
        <w:rPr>
          <w:rFonts w:hint="eastAsia"/>
        </w:rPr>
        <w:t>Нашат</w:t>
      </w:r>
      <w:r>
        <w:t></w:t>
      </w:r>
      <w:r>
        <w:rPr>
          <w:rFonts w:hint="eastAsia"/>
        </w:rPr>
        <w:t>Абрагим</w:t>
      </w:r>
      <w:r>
        <w:t></w:t>
      </w:r>
      <w:r>
        <w:t></w:t>
      </w:r>
      <w:r>
        <w:rPr>
          <w:rFonts w:hint="eastAsia"/>
        </w:rPr>
        <w:t>Преступления</w:t>
      </w:r>
      <w:r>
        <w:t></w:t>
      </w:r>
      <w:r>
        <w:rPr>
          <w:rFonts w:hint="eastAsia"/>
        </w:rPr>
        <w:t>против</w:t>
      </w:r>
      <w:r>
        <w:t></w:t>
      </w:r>
      <w:r>
        <w:rPr>
          <w:rFonts w:hint="eastAsia"/>
        </w:rPr>
        <w:t>собственности</w:t>
      </w:r>
      <w:r>
        <w:t></w:t>
      </w:r>
      <w:r>
        <w:rPr>
          <w:rFonts w:hint="eastAsia"/>
        </w:rPr>
        <w:t>по</w:t>
      </w:r>
      <w:r>
        <w:t></w:t>
      </w:r>
      <w:r>
        <w:rPr>
          <w:rFonts w:hint="eastAsia"/>
        </w:rPr>
        <w:t>уголовному</w:t>
      </w:r>
      <w:r>
        <w:t></w:t>
      </w:r>
      <w:r>
        <w:rPr>
          <w:rFonts w:hint="eastAsia"/>
        </w:rPr>
        <w:t>праву</w:t>
      </w:r>
      <w:r>
        <w:t></w:t>
      </w:r>
      <w:r>
        <w:rPr>
          <w:rFonts w:hint="eastAsia"/>
        </w:rPr>
        <w:t>Египта</w:t>
      </w:r>
      <w:r>
        <w:t></w:t>
      </w:r>
      <w:r>
        <w:rPr>
          <w:rFonts w:hint="eastAsia"/>
        </w:rPr>
        <w:t>–</w:t>
      </w:r>
      <w:r>
        <w:t></w:t>
      </w:r>
      <w:r>
        <w:rPr>
          <w:rFonts w:hint="eastAsia"/>
        </w:rPr>
        <w:t>Каир</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Альзиз</w:t>
      </w:r>
      <w:r>
        <w:t></w:t>
      </w:r>
      <w:r>
        <w:rPr>
          <w:rFonts w:hint="eastAsia"/>
        </w:rPr>
        <w:t>Альхаиат</w:t>
      </w:r>
      <w:r>
        <w:t></w:t>
      </w:r>
      <w:r>
        <w:t></w:t>
      </w:r>
      <w:r>
        <w:rPr>
          <w:rFonts w:hint="eastAsia"/>
        </w:rPr>
        <w:t>Теория</w:t>
      </w:r>
      <w:r>
        <w:t></w:t>
      </w:r>
      <w:r>
        <w:rPr>
          <w:rFonts w:hint="eastAsia"/>
        </w:rPr>
        <w:t>наказания</w:t>
      </w:r>
      <w:r>
        <w:t></w:t>
      </w:r>
      <w:r>
        <w:rPr>
          <w:rFonts w:hint="eastAsia"/>
        </w:rPr>
        <w:t>в</w:t>
      </w:r>
      <w:r>
        <w:t></w:t>
      </w:r>
      <w:r>
        <w:rPr>
          <w:rFonts w:hint="eastAsia"/>
        </w:rPr>
        <w:t>шариате</w:t>
      </w:r>
      <w:r>
        <w:t></w:t>
      </w:r>
      <w:r>
        <w:t></w:t>
      </w:r>
      <w:r>
        <w:rPr>
          <w:rFonts w:hint="eastAsia"/>
        </w:rPr>
        <w:t>Том</w:t>
      </w:r>
      <w:r>
        <w:t></w:t>
      </w:r>
      <w:r>
        <w:t></w:t>
      </w:r>
      <w:r>
        <w:t></w:t>
      </w:r>
      <w:r>
        <w:t></w:t>
      </w:r>
      <w:r>
        <w:rPr>
          <w:rFonts w:hint="eastAsia"/>
        </w:rPr>
        <w:t>Амман</w:t>
      </w:r>
      <w:r>
        <w:t></w:t>
      </w:r>
      <w:r>
        <w:t></w:t>
      </w:r>
      <w:r>
        <w:t></w:t>
      </w:r>
      <w:r>
        <w:rPr>
          <w:rFonts w:hint="eastAsia"/>
        </w:rPr>
        <w:t>Вазарт</w:t>
      </w:r>
      <w:r>
        <w:t></w:t>
      </w:r>
      <w:r>
        <w:rPr>
          <w:rFonts w:hint="eastAsia"/>
        </w:rPr>
        <w:t>Альаокаф</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Аль</w:t>
      </w:r>
      <w:r>
        <w:t></w:t>
      </w:r>
      <w:r>
        <w:rPr>
          <w:rFonts w:hint="eastAsia"/>
        </w:rPr>
        <w:t>Вхаб</w:t>
      </w:r>
      <w:r>
        <w:t></w:t>
      </w:r>
      <w:r>
        <w:rPr>
          <w:rFonts w:hint="eastAsia"/>
        </w:rPr>
        <w:t>Хаммуд</w:t>
      </w:r>
      <w:r>
        <w:t></w:t>
      </w:r>
      <w:r>
        <w:t></w:t>
      </w:r>
      <w:r>
        <w:rPr>
          <w:rFonts w:hint="eastAsia"/>
        </w:rPr>
        <w:t>Общая</w:t>
      </w:r>
      <w:r>
        <w:t></w:t>
      </w:r>
      <w:r>
        <w:rPr>
          <w:rFonts w:hint="eastAsia"/>
        </w:rPr>
        <w:t>теория</w:t>
      </w:r>
      <w:r>
        <w:t></w:t>
      </w:r>
      <w:r>
        <w:rPr>
          <w:rFonts w:hint="eastAsia"/>
        </w:rPr>
        <w:t>уголовного</w:t>
      </w:r>
      <w:r>
        <w:t></w:t>
      </w:r>
      <w:r>
        <w:rPr>
          <w:rFonts w:hint="eastAsia"/>
        </w:rPr>
        <w:t>права</w:t>
      </w:r>
      <w:r>
        <w:t></w:t>
      </w:r>
      <w:r>
        <w:t></w:t>
      </w:r>
      <w:r>
        <w:t></w:t>
      </w:r>
      <w:r>
        <w:t></w:t>
      </w:r>
      <w:r>
        <w:t></w:t>
      </w:r>
      <w:r>
        <w:rPr>
          <w:rFonts w:hint="eastAsia"/>
        </w:rPr>
        <w:t>Дамаск</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Альхамид</w:t>
      </w:r>
      <w:r>
        <w:t></w:t>
      </w:r>
      <w:r>
        <w:rPr>
          <w:rFonts w:hint="eastAsia"/>
        </w:rPr>
        <w:t>Альшуарби</w:t>
      </w:r>
      <w:r>
        <w:t></w:t>
      </w:r>
      <w:r>
        <w:t></w:t>
      </w:r>
      <w:r>
        <w:rPr>
          <w:rFonts w:hint="eastAsia"/>
        </w:rPr>
        <w:t>Финансовые</w:t>
      </w:r>
      <w:r>
        <w:t></w:t>
      </w:r>
      <w:r>
        <w:rPr>
          <w:rFonts w:hint="eastAsia"/>
        </w:rPr>
        <w:t>и</w:t>
      </w:r>
      <w:r>
        <w:t></w:t>
      </w:r>
      <w:r>
        <w:rPr>
          <w:rFonts w:hint="eastAsia"/>
        </w:rPr>
        <w:t>коммерческие</w:t>
      </w:r>
      <w:r>
        <w:t></w:t>
      </w:r>
      <w:r>
        <w:rPr>
          <w:rFonts w:hint="eastAsia"/>
        </w:rPr>
        <w:t>преступления</w:t>
      </w:r>
      <w:r>
        <w:t></w:t>
      </w:r>
      <w:r>
        <w:t></w:t>
      </w:r>
      <w:r>
        <w:t></w:t>
      </w:r>
      <w:r>
        <w:t></w:t>
      </w:r>
      <w:r>
        <w:t></w:t>
      </w:r>
      <w:r>
        <w:rPr>
          <w:rFonts w:hint="eastAsia"/>
        </w:rPr>
        <w:t>Альскандария</w:t>
      </w:r>
      <w:r>
        <w:t></w:t>
      </w:r>
      <w:r>
        <w:t></w:t>
      </w:r>
      <w:r>
        <w:t></w:t>
      </w:r>
      <w:r>
        <w:rPr>
          <w:rFonts w:hint="eastAsia"/>
        </w:rPr>
        <w:t>Мунашат</w:t>
      </w:r>
      <w:r>
        <w:t></w:t>
      </w:r>
      <w:r>
        <w:rPr>
          <w:rFonts w:hint="eastAsia"/>
        </w:rPr>
        <w:t>Дар</w:t>
      </w:r>
      <w:r>
        <w:t></w:t>
      </w:r>
      <w:r>
        <w:rPr>
          <w:rFonts w:hint="eastAsia"/>
        </w:rPr>
        <w:t>Альмарев</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p>
    <w:p w:rsidR="0017159D" w:rsidRDefault="0017159D" w:rsidP="0017159D">
      <w:r>
        <w:t></w:t>
      </w:r>
      <w:r>
        <w:t></w:t>
      </w:r>
      <w:r>
        <w:t></w:t>
      </w:r>
      <w:r>
        <w:t></w:t>
      </w:r>
      <w:r>
        <w:rPr>
          <w:rFonts w:hint="eastAsia"/>
        </w:rPr>
        <w:t>Абид</w:t>
      </w:r>
      <w:r>
        <w:t></w:t>
      </w:r>
      <w:r>
        <w:rPr>
          <w:rFonts w:hint="eastAsia"/>
        </w:rPr>
        <w:t>Альмухин</w:t>
      </w:r>
      <w:r>
        <w:t></w:t>
      </w:r>
      <w:r>
        <w:rPr>
          <w:rFonts w:hint="eastAsia"/>
        </w:rPr>
        <w:t>Бакер</w:t>
      </w:r>
      <w:r>
        <w:t></w:t>
      </w:r>
      <w:r>
        <w:rPr>
          <w:rFonts w:hint="eastAsia"/>
        </w:rPr>
        <w:t>Салим</w:t>
      </w:r>
      <w:r>
        <w:t></w:t>
      </w:r>
      <w:r>
        <w:t></w:t>
      </w:r>
      <w:r>
        <w:rPr>
          <w:rFonts w:hint="eastAsia"/>
        </w:rPr>
        <w:t>Умысел</w:t>
      </w:r>
      <w:r>
        <w:t></w:t>
      </w:r>
      <w:r>
        <w:rPr>
          <w:rFonts w:hint="eastAsia"/>
        </w:rPr>
        <w:t>преступления</w:t>
      </w:r>
      <w:r>
        <w:t></w:t>
      </w:r>
      <w:r>
        <w:rPr>
          <w:rFonts w:hint="eastAsia"/>
        </w:rPr>
        <w:t>по</w:t>
      </w:r>
      <w:r>
        <w:t></w:t>
      </w:r>
      <w:r>
        <w:rPr>
          <w:rFonts w:hint="eastAsia"/>
        </w:rPr>
        <w:t>уголовному</w:t>
      </w:r>
      <w:r>
        <w:t></w:t>
      </w:r>
      <w:r>
        <w:rPr>
          <w:rFonts w:hint="eastAsia"/>
        </w:rPr>
        <w:t>законодательству</w:t>
      </w:r>
      <w:r>
        <w:t></w:t>
      </w:r>
      <w:r>
        <w:rPr>
          <w:rFonts w:hint="eastAsia"/>
        </w:rPr>
        <w:t>Египта</w:t>
      </w:r>
      <w:r>
        <w:t></w:t>
      </w:r>
      <w:r>
        <w:t></w:t>
      </w:r>
      <w:r>
        <w:rPr>
          <w:rFonts w:hint="eastAsia"/>
        </w:rPr>
        <w:t>сравнительное</w:t>
      </w:r>
      <w:r>
        <w:t></w:t>
      </w:r>
      <w:r>
        <w:rPr>
          <w:rFonts w:hint="eastAsia"/>
        </w:rPr>
        <w:t>уголовно</w:t>
      </w:r>
      <w:r>
        <w:t></w:t>
      </w:r>
      <w:r>
        <w:rPr>
          <w:rFonts w:hint="eastAsia"/>
        </w:rPr>
        <w:t>правовое</w:t>
      </w:r>
      <w:r>
        <w:t></w:t>
      </w:r>
      <w:r>
        <w:rPr>
          <w:rFonts w:hint="eastAsia"/>
        </w:rPr>
        <w:t>исследование</w:t>
      </w:r>
      <w:r>
        <w:t></w:t>
      </w:r>
      <w:r>
        <w:t></w:t>
      </w:r>
      <w:r>
        <w:t></w:t>
      </w:r>
      <w:r>
        <w:rPr>
          <w:rFonts w:hint="eastAsia"/>
        </w:rPr>
        <w:t>Каир</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Али</w:t>
      </w:r>
      <w:r>
        <w:t></w:t>
      </w:r>
      <w:r>
        <w:rPr>
          <w:rFonts w:hint="eastAsia"/>
        </w:rPr>
        <w:t>Мухаммед</w:t>
      </w:r>
      <w:r>
        <w:t></w:t>
      </w:r>
      <w:r>
        <w:rPr>
          <w:rFonts w:hint="eastAsia"/>
        </w:rPr>
        <w:t>Дафара</w:t>
      </w:r>
      <w:r>
        <w:t></w:t>
      </w:r>
      <w:r>
        <w:t></w:t>
      </w:r>
      <w:r>
        <w:rPr>
          <w:rFonts w:hint="eastAsia"/>
        </w:rPr>
        <w:t>Преступления</w:t>
      </w:r>
      <w:r>
        <w:t></w:t>
      </w:r>
      <w:r>
        <w:rPr>
          <w:rFonts w:hint="eastAsia"/>
        </w:rPr>
        <w:t>против</w:t>
      </w:r>
      <w:r>
        <w:t></w:t>
      </w:r>
      <w:r>
        <w:rPr>
          <w:rFonts w:hint="eastAsia"/>
        </w:rPr>
        <w:t>собственности</w:t>
      </w:r>
      <w:r>
        <w:t></w:t>
      </w:r>
      <w:r>
        <w:t></w:t>
      </w:r>
      <w:r>
        <w:t></w:t>
      </w:r>
      <w:r>
        <w:t></w:t>
      </w:r>
      <w:r>
        <w:t></w:t>
      </w:r>
      <w:r>
        <w:rPr>
          <w:rFonts w:hint="eastAsia"/>
        </w:rPr>
        <w:t>Бейрут</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Ахмед</w:t>
      </w:r>
      <w:r>
        <w:t></w:t>
      </w:r>
      <w:r>
        <w:rPr>
          <w:rFonts w:hint="eastAsia"/>
        </w:rPr>
        <w:t>Амин</w:t>
      </w:r>
      <w:r>
        <w:t></w:t>
      </w:r>
      <w:r>
        <w:t></w:t>
      </w:r>
      <w:r>
        <w:rPr>
          <w:rFonts w:hint="eastAsia"/>
        </w:rPr>
        <w:t>Комментарий</w:t>
      </w:r>
      <w:r>
        <w:t></w:t>
      </w:r>
      <w:r>
        <w:rPr>
          <w:rFonts w:hint="eastAsia"/>
        </w:rPr>
        <w:t>уголовного</w:t>
      </w:r>
      <w:r>
        <w:t></w:t>
      </w:r>
      <w:r>
        <w:rPr>
          <w:rFonts w:hint="eastAsia"/>
        </w:rPr>
        <w:t>кодекса</w:t>
      </w:r>
      <w:r>
        <w:t></w:t>
      </w:r>
      <w:r>
        <w:t></w:t>
      </w:r>
      <w:r>
        <w:rPr>
          <w:rFonts w:hint="eastAsia"/>
        </w:rPr>
        <w:t>Особенная</w:t>
      </w:r>
      <w:r>
        <w:t></w:t>
      </w:r>
      <w:r>
        <w:rPr>
          <w:rFonts w:hint="eastAsia"/>
        </w:rPr>
        <w:t>часть</w:t>
      </w:r>
      <w:r>
        <w:t></w:t>
      </w:r>
      <w:r>
        <w:t></w:t>
      </w:r>
      <w:r>
        <w:rPr>
          <w:rFonts w:hint="eastAsia"/>
        </w:rPr>
        <w:t>–</w:t>
      </w:r>
      <w:r>
        <w:t></w:t>
      </w:r>
      <w:r>
        <w:rPr>
          <w:rFonts w:hint="eastAsia"/>
        </w:rPr>
        <w:t>Каир</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Али</w:t>
      </w:r>
      <w:r>
        <w:t></w:t>
      </w:r>
      <w:r>
        <w:rPr>
          <w:rFonts w:hint="eastAsia"/>
        </w:rPr>
        <w:t>Вафи</w:t>
      </w:r>
      <w:r>
        <w:t></w:t>
      </w:r>
      <w:r>
        <w:t></w:t>
      </w:r>
      <w:r>
        <w:rPr>
          <w:rFonts w:hint="eastAsia"/>
        </w:rPr>
        <w:t>Уголовная</w:t>
      </w:r>
      <w:r>
        <w:t></w:t>
      </w:r>
      <w:r>
        <w:rPr>
          <w:rFonts w:hint="eastAsia"/>
        </w:rPr>
        <w:t>ответственность</w:t>
      </w:r>
      <w:r>
        <w:t></w:t>
      </w:r>
      <w:r>
        <w:rPr>
          <w:rFonts w:hint="eastAsia"/>
        </w:rPr>
        <w:t>и</w:t>
      </w:r>
      <w:r>
        <w:t></w:t>
      </w:r>
      <w:r>
        <w:rPr>
          <w:rFonts w:hint="eastAsia"/>
        </w:rPr>
        <w:t>наказание</w:t>
      </w:r>
      <w:r>
        <w:t></w:t>
      </w:r>
      <w:r>
        <w:t></w:t>
      </w:r>
      <w:r>
        <w:t></w:t>
      </w:r>
      <w:r>
        <w:t></w:t>
      </w:r>
      <w:r>
        <w:t></w:t>
      </w:r>
      <w:r>
        <w:rPr>
          <w:rFonts w:hint="eastAsia"/>
        </w:rPr>
        <w:t>Каир</w:t>
      </w:r>
      <w:r>
        <w:t></w:t>
      </w:r>
      <w:r>
        <w:t></w:t>
      </w:r>
      <w:r>
        <w:t></w:t>
      </w:r>
      <w:r>
        <w:rPr>
          <w:rFonts w:hint="eastAsia"/>
        </w:rPr>
        <w:t>Аин</w:t>
      </w:r>
      <w:r>
        <w:t></w:t>
      </w:r>
      <w:r>
        <w:rPr>
          <w:rFonts w:hint="eastAsia"/>
        </w:rPr>
        <w:t>Шамс</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Ахмед</w:t>
      </w:r>
      <w:r>
        <w:t></w:t>
      </w:r>
      <w:r>
        <w:rPr>
          <w:rFonts w:hint="eastAsia"/>
        </w:rPr>
        <w:t>Амин</w:t>
      </w:r>
      <w:r>
        <w:t></w:t>
      </w:r>
      <w:r>
        <w:t></w:t>
      </w:r>
      <w:r>
        <w:rPr>
          <w:rFonts w:hint="eastAsia"/>
        </w:rPr>
        <w:t>Комментарий</w:t>
      </w:r>
      <w:r>
        <w:t></w:t>
      </w:r>
      <w:r>
        <w:rPr>
          <w:rFonts w:hint="eastAsia"/>
        </w:rPr>
        <w:t>уголовного</w:t>
      </w:r>
      <w:r>
        <w:t></w:t>
      </w:r>
      <w:r>
        <w:rPr>
          <w:rFonts w:hint="eastAsia"/>
        </w:rPr>
        <w:t>права</w:t>
      </w:r>
      <w:r>
        <w:t></w:t>
      </w:r>
      <w:r>
        <w:rPr>
          <w:rFonts w:hint="eastAsia"/>
        </w:rPr>
        <w:t>Египта</w:t>
      </w:r>
      <w:r>
        <w:t></w:t>
      </w:r>
      <w:r>
        <w:t></w:t>
      </w:r>
      <w:r>
        <w:rPr>
          <w:rFonts w:hint="eastAsia"/>
        </w:rPr>
        <w:t>Особенная</w:t>
      </w:r>
      <w:r>
        <w:t></w:t>
      </w:r>
      <w:r>
        <w:rPr>
          <w:rFonts w:hint="eastAsia"/>
        </w:rPr>
        <w:t>часть</w:t>
      </w:r>
      <w:r>
        <w:t></w:t>
      </w:r>
      <w:r>
        <w:t></w:t>
      </w:r>
      <w:r>
        <w:t></w:t>
      </w:r>
      <w:r>
        <w:t></w:t>
      </w:r>
      <w:r>
        <w:t></w:t>
      </w:r>
      <w:r>
        <w:rPr>
          <w:rFonts w:hint="eastAsia"/>
        </w:rPr>
        <w:t>Каир</w:t>
      </w:r>
      <w:r>
        <w:t></w:t>
      </w:r>
      <w:r>
        <w:t></w:t>
      </w:r>
      <w:r>
        <w:t></w:t>
      </w:r>
      <w:r>
        <w:rPr>
          <w:rFonts w:hint="eastAsia"/>
        </w:rPr>
        <w:t>Дар</w:t>
      </w:r>
      <w:r>
        <w:t></w:t>
      </w:r>
      <w:r>
        <w:rPr>
          <w:rFonts w:hint="eastAsia"/>
        </w:rPr>
        <w:t>Альнхода</w:t>
      </w:r>
      <w:r>
        <w:t></w:t>
      </w:r>
      <w:r>
        <w:rPr>
          <w:rFonts w:hint="eastAsia"/>
        </w:rPr>
        <w:t>Альарбия</w:t>
      </w:r>
      <w:r>
        <w:t></w:t>
      </w:r>
      <w:r>
        <w:t></w:t>
      </w:r>
      <w:r>
        <w:t></w:t>
      </w:r>
      <w:r>
        <w:t></w:t>
      </w:r>
      <w:r>
        <w:t></w:t>
      </w:r>
      <w:r>
        <w:t></w:t>
      </w:r>
      <w:r>
        <w:t></w:t>
      </w:r>
      <w:r>
        <w:t></w:t>
      </w:r>
      <w:r>
        <w:t></w:t>
      </w:r>
      <w:r>
        <w:rPr>
          <w:rFonts w:hint="eastAsia"/>
        </w:rPr>
        <w:t>–</w:t>
      </w:r>
      <w:r>
        <w:t></w:t>
      </w:r>
      <w:r>
        <w:t></w:t>
      </w:r>
      <w:r>
        <w:t></w:t>
      </w:r>
      <w:r>
        <w:t></w:t>
      </w:r>
      <w:r>
        <w:t></w:t>
      </w:r>
      <w:r>
        <w:t></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Альрахман</w:t>
      </w:r>
      <w:r>
        <w:t></w:t>
      </w:r>
      <w:r>
        <w:rPr>
          <w:rFonts w:hint="eastAsia"/>
        </w:rPr>
        <w:t>Тофик</w:t>
      </w:r>
      <w:r>
        <w:t></w:t>
      </w:r>
      <w:r>
        <w:t></w:t>
      </w:r>
      <w:r>
        <w:rPr>
          <w:rFonts w:hint="eastAsia"/>
        </w:rPr>
        <w:t>Преступления</w:t>
      </w:r>
      <w:r>
        <w:t></w:t>
      </w:r>
      <w:r>
        <w:rPr>
          <w:rFonts w:hint="eastAsia"/>
        </w:rPr>
        <w:t>против</w:t>
      </w:r>
      <w:r>
        <w:t></w:t>
      </w:r>
      <w:r>
        <w:rPr>
          <w:rFonts w:hint="eastAsia"/>
        </w:rPr>
        <w:t>личности</w:t>
      </w:r>
      <w:r>
        <w:t></w:t>
      </w:r>
      <w:r>
        <w:rPr>
          <w:rFonts w:hint="eastAsia"/>
        </w:rPr>
        <w:t>и</w:t>
      </w:r>
      <w:r>
        <w:t></w:t>
      </w:r>
      <w:r>
        <w:rPr>
          <w:rFonts w:hint="eastAsia"/>
        </w:rPr>
        <w:t>собственности</w:t>
      </w:r>
      <w:r>
        <w:t></w:t>
      </w:r>
      <w:r>
        <w:t></w:t>
      </w:r>
      <w:r>
        <w:rPr>
          <w:rFonts w:hint="eastAsia"/>
        </w:rPr>
        <w:t>Амман</w:t>
      </w:r>
      <w:r>
        <w:t></w:t>
      </w:r>
      <w:r>
        <w:t></w:t>
      </w:r>
      <w:r>
        <w:t></w:t>
      </w:r>
      <w:r>
        <w:rPr>
          <w:rFonts w:hint="eastAsia"/>
        </w:rPr>
        <w:t>Мактбат</w:t>
      </w:r>
      <w:r>
        <w:t></w:t>
      </w:r>
      <w:r>
        <w:rPr>
          <w:rFonts w:hint="eastAsia"/>
        </w:rPr>
        <w:t>Дар</w:t>
      </w:r>
      <w:r>
        <w:t></w:t>
      </w:r>
      <w:r>
        <w:rPr>
          <w:rFonts w:hint="eastAsia"/>
        </w:rPr>
        <w:t>Альсакаффа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Альфатах</w:t>
      </w:r>
      <w:r>
        <w:t></w:t>
      </w:r>
      <w:r>
        <w:rPr>
          <w:rFonts w:hint="eastAsia"/>
        </w:rPr>
        <w:t>Альсайфи</w:t>
      </w:r>
      <w:r>
        <w:t></w:t>
      </w:r>
      <w:r>
        <w:t></w:t>
      </w:r>
      <w:r>
        <w:rPr>
          <w:rFonts w:hint="eastAsia"/>
        </w:rPr>
        <w:t>Уголовное</w:t>
      </w:r>
      <w:r>
        <w:t></w:t>
      </w:r>
      <w:r>
        <w:rPr>
          <w:rFonts w:hint="eastAsia"/>
        </w:rPr>
        <w:t>право</w:t>
      </w:r>
      <w:r>
        <w:t></w:t>
      </w:r>
      <w:r>
        <w:rPr>
          <w:rFonts w:hint="eastAsia"/>
        </w:rPr>
        <w:t>Ливана</w:t>
      </w:r>
      <w:r>
        <w:t></w:t>
      </w:r>
      <w:r>
        <w:t></w:t>
      </w:r>
      <w:r>
        <w:rPr>
          <w:rFonts w:hint="eastAsia"/>
        </w:rPr>
        <w:t>Особенная</w:t>
      </w:r>
      <w:r>
        <w:t></w:t>
      </w:r>
      <w:r>
        <w:rPr>
          <w:rFonts w:hint="eastAsia"/>
        </w:rPr>
        <w:t>часть</w:t>
      </w:r>
      <w:r>
        <w:t></w:t>
      </w:r>
      <w:r>
        <w:t></w:t>
      </w:r>
      <w:r>
        <w:rPr>
          <w:rFonts w:hint="eastAsia"/>
        </w:rPr>
        <w:t>–</w:t>
      </w:r>
      <w:r>
        <w:t></w:t>
      </w:r>
      <w:r>
        <w:rPr>
          <w:rFonts w:hint="eastAsia"/>
        </w:rPr>
        <w:t>Бейрут</w:t>
      </w:r>
      <w:r>
        <w:t></w:t>
      </w:r>
      <w:r>
        <w:t></w:t>
      </w:r>
      <w:r>
        <w:t></w:t>
      </w:r>
      <w:r>
        <w:rPr>
          <w:rFonts w:hint="eastAsia"/>
        </w:rPr>
        <w:t>Дар</w:t>
      </w:r>
      <w:r>
        <w:t></w:t>
      </w:r>
      <w:r>
        <w:rPr>
          <w:rFonts w:hint="eastAsia"/>
        </w:rPr>
        <w:t>Альнохда</w:t>
      </w:r>
      <w:r>
        <w:t></w:t>
      </w:r>
      <w:r>
        <w:rPr>
          <w:rFonts w:hint="eastAsia"/>
        </w:rPr>
        <w:t>Аларбия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Абид</w:t>
      </w:r>
      <w:r>
        <w:t></w:t>
      </w:r>
      <w:r>
        <w:rPr>
          <w:rFonts w:hint="eastAsia"/>
        </w:rPr>
        <w:t>Альмохина</w:t>
      </w:r>
      <w:r>
        <w:t></w:t>
      </w:r>
      <w:r>
        <w:rPr>
          <w:rFonts w:hint="eastAsia"/>
        </w:rPr>
        <w:t>Бакир</w:t>
      </w:r>
      <w:r>
        <w:t></w:t>
      </w:r>
      <w:r>
        <w:t></w:t>
      </w:r>
      <w:r>
        <w:rPr>
          <w:rFonts w:hint="eastAsia"/>
        </w:rPr>
        <w:t>Комментарий</w:t>
      </w:r>
      <w:r>
        <w:t></w:t>
      </w:r>
      <w:r>
        <w:rPr>
          <w:rFonts w:hint="eastAsia"/>
        </w:rPr>
        <w:t>уголовного</w:t>
      </w:r>
      <w:r>
        <w:t></w:t>
      </w:r>
      <w:r>
        <w:rPr>
          <w:rFonts w:hint="eastAsia"/>
        </w:rPr>
        <w:t>кодекса</w:t>
      </w:r>
      <w:r>
        <w:t></w:t>
      </w:r>
      <w:r>
        <w:rPr>
          <w:rFonts w:hint="eastAsia"/>
        </w:rPr>
        <w:t>Кувейта</w:t>
      </w:r>
      <w:r>
        <w:t></w:t>
      </w:r>
      <w:r>
        <w:t></w:t>
      </w:r>
      <w:r>
        <w:rPr>
          <w:rFonts w:hint="eastAsia"/>
        </w:rPr>
        <w:t>Том</w:t>
      </w:r>
      <w:r>
        <w:t></w:t>
      </w:r>
      <w:r>
        <w:t></w:t>
      </w:r>
      <w:r>
        <w:t></w:t>
      </w:r>
      <w:r>
        <w:t></w:t>
      </w:r>
      <w:r>
        <w:rPr>
          <w:rFonts w:hint="eastAsia"/>
        </w:rPr>
        <w:t>–</w:t>
      </w:r>
      <w:r>
        <w:t></w:t>
      </w:r>
      <w:r>
        <w:rPr>
          <w:rFonts w:hint="eastAsia"/>
        </w:rPr>
        <w:t>Кувейт</w:t>
      </w:r>
      <w:r>
        <w:t></w:t>
      </w:r>
      <w:r>
        <w:t></w:t>
      </w:r>
      <w:r>
        <w:t></w:t>
      </w:r>
      <w:r>
        <w:t></w:t>
      </w:r>
      <w:r>
        <w:t></w:t>
      </w:r>
      <w:r>
        <w:t></w:t>
      </w:r>
      <w:r>
        <w:t></w:t>
      </w:r>
      <w:r>
        <w:t></w:t>
      </w:r>
      <w:r>
        <w:rPr>
          <w:rFonts w:hint="eastAsia"/>
        </w:rPr>
        <w:t>–</w:t>
      </w:r>
      <w:r>
        <w:t></w:t>
      </w:r>
      <w:r>
        <w:t></w:t>
      </w:r>
      <w:r>
        <w:t></w:t>
      </w:r>
      <w:r>
        <w:t></w:t>
      </w:r>
      <w:r>
        <w:t></w:t>
      </w:r>
      <w:r>
        <w:t></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Борезников</w:t>
      </w:r>
      <w:r>
        <w:t></w:t>
      </w:r>
      <w:r>
        <w:rPr>
          <w:rFonts w:hint="eastAsia"/>
        </w:rPr>
        <w:t>Г</w:t>
      </w:r>
      <w:r>
        <w:t></w:t>
      </w:r>
      <w:r>
        <w:rPr>
          <w:rFonts w:hint="eastAsia"/>
        </w:rPr>
        <w:t>Н</w:t>
      </w:r>
      <w:r>
        <w:t></w:t>
      </w:r>
      <w:r>
        <w:t></w:t>
      </w:r>
      <w:r>
        <w:rPr>
          <w:rFonts w:hint="eastAsia"/>
        </w:rPr>
        <w:t>Ответственность</w:t>
      </w:r>
      <w:r>
        <w:t></w:t>
      </w:r>
      <w:r>
        <w:rPr>
          <w:rFonts w:hint="eastAsia"/>
        </w:rPr>
        <w:t>за</w:t>
      </w:r>
      <w:r>
        <w:t></w:t>
      </w:r>
      <w:r>
        <w:rPr>
          <w:rFonts w:hint="eastAsia"/>
        </w:rPr>
        <w:t>мошенничество</w:t>
      </w:r>
      <w:r>
        <w:t></w:t>
      </w:r>
      <w:r>
        <w:t></w:t>
      </w:r>
      <w:r>
        <w:rPr>
          <w:rFonts w:hint="eastAsia"/>
        </w:rPr>
        <w:t>вопросы</w:t>
      </w:r>
      <w:r>
        <w:t></w:t>
      </w:r>
      <w:r>
        <w:rPr>
          <w:rFonts w:hint="eastAsia"/>
        </w:rPr>
        <w:t>квалификации</w:t>
      </w:r>
      <w:r>
        <w:t></w:t>
      </w:r>
      <w:r>
        <w:t></w:t>
      </w:r>
      <w:r>
        <w:t></w:t>
      </w:r>
      <w:r>
        <w:rPr>
          <w:rFonts w:hint="eastAsia"/>
        </w:rPr>
        <w:t>–</w:t>
      </w:r>
      <w:r>
        <w:t></w:t>
      </w:r>
      <w:r>
        <w:rPr>
          <w:rFonts w:hint="eastAsia"/>
        </w:rPr>
        <w:t>М</w:t>
      </w:r>
      <w:r>
        <w:t></w:t>
      </w:r>
      <w:r>
        <w:t></w:t>
      </w:r>
      <w:r>
        <w:t></w:t>
      </w:r>
      <w:r>
        <w:t></w:t>
      </w:r>
      <w:r>
        <w:rPr>
          <w:rFonts w:hint="eastAsia"/>
        </w:rPr>
        <w:t>Юридическая</w:t>
      </w:r>
      <w:r>
        <w:t></w:t>
      </w:r>
      <w:r>
        <w:rPr>
          <w:rFonts w:hint="eastAsia"/>
        </w:rPr>
        <w:t>литература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Владимиров</w:t>
      </w:r>
      <w:r>
        <w:t></w:t>
      </w:r>
      <w:r>
        <w:rPr>
          <w:rFonts w:hint="eastAsia"/>
        </w:rPr>
        <w:t>В</w:t>
      </w:r>
      <w:r>
        <w:t></w:t>
      </w:r>
      <w:r>
        <w:rPr>
          <w:rFonts w:hint="eastAsia"/>
        </w:rPr>
        <w:t>А</w:t>
      </w:r>
      <w:r>
        <w:t></w:t>
      </w:r>
      <w:r>
        <w:t></w:t>
      </w:r>
      <w:r>
        <w:rPr>
          <w:rFonts w:hint="eastAsia"/>
        </w:rPr>
        <w:t>Квалификация</w:t>
      </w:r>
      <w:r>
        <w:t></w:t>
      </w:r>
      <w:r>
        <w:rPr>
          <w:rFonts w:hint="eastAsia"/>
        </w:rPr>
        <w:t>преступления</w:t>
      </w:r>
      <w:r>
        <w:t></w:t>
      </w:r>
      <w:r>
        <w:rPr>
          <w:rFonts w:hint="eastAsia"/>
        </w:rPr>
        <w:t>против</w:t>
      </w:r>
      <w:r>
        <w:t></w:t>
      </w:r>
      <w:r>
        <w:rPr>
          <w:rFonts w:hint="eastAsia"/>
        </w:rPr>
        <w:t>личной</w:t>
      </w:r>
      <w:r>
        <w:t></w:t>
      </w:r>
      <w:r>
        <w:rPr>
          <w:rFonts w:hint="eastAsia"/>
        </w:rPr>
        <w:t>собственности</w:t>
      </w:r>
      <w:r>
        <w:t></w:t>
      </w:r>
      <w:r>
        <w:t></w:t>
      </w:r>
      <w:r>
        <w:rPr>
          <w:rFonts w:hint="eastAsia"/>
        </w:rPr>
        <w:t>Научно</w:t>
      </w:r>
      <w:r>
        <w:t></w:t>
      </w:r>
      <w:r>
        <w:rPr>
          <w:rFonts w:hint="eastAsia"/>
        </w:rPr>
        <w:t>исследовательское</w:t>
      </w:r>
      <w:r>
        <w:t></w:t>
      </w:r>
      <w:r>
        <w:rPr>
          <w:rFonts w:hint="eastAsia"/>
        </w:rPr>
        <w:t>учебное</w:t>
      </w:r>
      <w:r>
        <w:t></w:t>
      </w:r>
      <w:r>
        <w:rPr>
          <w:rFonts w:hint="eastAsia"/>
        </w:rPr>
        <w:t>пособие</w:t>
      </w:r>
      <w:r>
        <w:t></w:t>
      </w:r>
      <w:r>
        <w:t></w:t>
      </w:r>
      <w:r>
        <w:rPr>
          <w:rFonts w:hint="eastAsia"/>
        </w:rPr>
        <w:t>–</w:t>
      </w:r>
      <w:r>
        <w:t></w:t>
      </w:r>
      <w:r>
        <w:rPr>
          <w:rFonts w:hint="eastAsia"/>
        </w:rPr>
        <w:t>М</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Владимиров</w:t>
      </w:r>
      <w:r>
        <w:t></w:t>
      </w:r>
      <w:r>
        <w:rPr>
          <w:rFonts w:hint="eastAsia"/>
        </w:rPr>
        <w:t>В</w:t>
      </w:r>
      <w:r>
        <w:t></w:t>
      </w:r>
      <w:r>
        <w:rPr>
          <w:rFonts w:hint="eastAsia"/>
        </w:rPr>
        <w:t>А</w:t>
      </w:r>
      <w:r>
        <w:t></w:t>
      </w:r>
      <w:r>
        <w:t></w:t>
      </w:r>
      <w:r>
        <w:rPr>
          <w:rFonts w:hint="eastAsia"/>
        </w:rPr>
        <w:t>Квалификация</w:t>
      </w:r>
      <w:r>
        <w:t></w:t>
      </w:r>
      <w:r>
        <w:rPr>
          <w:rFonts w:hint="eastAsia"/>
        </w:rPr>
        <w:t>хищения</w:t>
      </w:r>
      <w:r>
        <w:t></w:t>
      </w:r>
      <w:r>
        <w:rPr>
          <w:rFonts w:hint="eastAsia"/>
        </w:rPr>
        <w:t>личного</w:t>
      </w:r>
      <w:r>
        <w:t></w:t>
      </w:r>
      <w:r>
        <w:rPr>
          <w:rFonts w:hint="eastAsia"/>
        </w:rPr>
        <w:t>и</w:t>
      </w:r>
      <w:r>
        <w:rPr>
          <w:rFonts w:hint="eastAsia"/>
        </w:rPr>
        <w:lastRenderedPageBreak/>
        <w:t>мущества</w:t>
      </w:r>
      <w:r>
        <w:t></w:t>
      </w:r>
      <w:r>
        <w:t></w:t>
      </w:r>
      <w:r>
        <w:rPr>
          <w:rFonts w:hint="eastAsia"/>
        </w:rPr>
        <w:t>–</w:t>
      </w:r>
      <w:r>
        <w:t></w:t>
      </w:r>
      <w:r>
        <w:rPr>
          <w:rFonts w:hint="eastAsia"/>
        </w:rPr>
        <w:t>М</w:t>
      </w:r>
      <w:r>
        <w:t></w:t>
      </w:r>
      <w:r>
        <w:t></w:t>
      </w:r>
      <w:r>
        <w:t></w:t>
      </w:r>
      <w:r>
        <w:t></w:t>
      </w:r>
      <w:r>
        <w:rPr>
          <w:rFonts w:hint="eastAsia"/>
        </w:rPr>
        <w:t>Юридическая</w:t>
      </w:r>
      <w:r>
        <w:t></w:t>
      </w:r>
      <w:r>
        <w:rPr>
          <w:rFonts w:hint="eastAsia"/>
        </w:rPr>
        <w:t>литература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Ветров</w:t>
      </w:r>
      <w:r>
        <w:t></w:t>
      </w:r>
      <w:r>
        <w:rPr>
          <w:rFonts w:hint="eastAsia"/>
        </w:rPr>
        <w:t>Н</w:t>
      </w:r>
      <w:r>
        <w:t></w:t>
      </w:r>
      <w:r>
        <w:rPr>
          <w:rFonts w:hint="eastAsia"/>
        </w:rPr>
        <w:t>И</w:t>
      </w:r>
      <w:r>
        <w:t></w:t>
      </w:r>
      <w:r>
        <w:t></w:t>
      </w:r>
      <w:r>
        <w:rPr>
          <w:rFonts w:hint="eastAsia"/>
        </w:rPr>
        <w:t>Уголовное</w:t>
      </w:r>
      <w:r>
        <w:t></w:t>
      </w:r>
      <w:r>
        <w:rPr>
          <w:rFonts w:hint="eastAsia"/>
        </w:rPr>
        <w:t>право</w:t>
      </w:r>
      <w:r>
        <w:t></w:t>
      </w:r>
      <w:r>
        <w:t></w:t>
      </w:r>
      <w:r>
        <w:rPr>
          <w:rFonts w:hint="eastAsia"/>
        </w:rPr>
        <w:t>Особенная</w:t>
      </w:r>
      <w:r>
        <w:t></w:t>
      </w:r>
      <w:r>
        <w:rPr>
          <w:rFonts w:hint="eastAsia"/>
        </w:rPr>
        <w:t>часть</w:t>
      </w:r>
      <w:r>
        <w:t></w:t>
      </w:r>
      <w:r>
        <w:t></w:t>
      </w:r>
      <w:r>
        <w:rPr>
          <w:rFonts w:hint="eastAsia"/>
        </w:rPr>
        <w:t>–</w:t>
      </w:r>
      <w:r>
        <w:t></w:t>
      </w:r>
      <w:r>
        <w:rPr>
          <w:rFonts w:hint="eastAsia"/>
        </w:rPr>
        <w:t>М</w:t>
      </w:r>
      <w:r>
        <w:t></w:t>
      </w:r>
      <w:r>
        <w:t></w:t>
      </w:r>
      <w:r>
        <w:t></w:t>
      </w:r>
      <w:r>
        <w:t></w:t>
      </w:r>
      <w:r>
        <w:rPr>
          <w:rFonts w:hint="eastAsia"/>
        </w:rPr>
        <w:t>Закон</w:t>
      </w:r>
      <w:r>
        <w:t></w:t>
      </w:r>
      <w:r>
        <w:rPr>
          <w:rFonts w:hint="eastAsia"/>
        </w:rPr>
        <w:t>и</w:t>
      </w:r>
      <w:r>
        <w:t></w:t>
      </w:r>
      <w:r>
        <w:rPr>
          <w:rFonts w:hint="eastAsia"/>
        </w:rPr>
        <w:t>право</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Гуров</w:t>
      </w:r>
      <w:r>
        <w:t></w:t>
      </w:r>
      <w:r>
        <w:rPr>
          <w:rFonts w:hint="eastAsia"/>
        </w:rPr>
        <w:t>А</w:t>
      </w:r>
      <w:r>
        <w:t></w:t>
      </w:r>
      <w:r>
        <w:rPr>
          <w:rFonts w:hint="eastAsia"/>
        </w:rPr>
        <w:t>И</w:t>
      </w:r>
      <w:r>
        <w:t></w:t>
      </w:r>
      <w:r>
        <w:t></w:t>
      </w:r>
      <w:r>
        <w:rPr>
          <w:rFonts w:hint="eastAsia"/>
        </w:rPr>
        <w:t>Мошенничество</w:t>
      </w:r>
      <w:r>
        <w:t></w:t>
      </w:r>
      <w:r>
        <w:rPr>
          <w:rFonts w:hint="eastAsia"/>
        </w:rPr>
        <w:t>и</w:t>
      </w:r>
      <w:r>
        <w:t></w:t>
      </w:r>
      <w:r>
        <w:rPr>
          <w:rFonts w:hint="eastAsia"/>
        </w:rPr>
        <w:t>его</w:t>
      </w:r>
      <w:r>
        <w:t></w:t>
      </w:r>
      <w:r>
        <w:rPr>
          <w:rFonts w:hint="eastAsia"/>
        </w:rPr>
        <w:t>профилактика</w:t>
      </w:r>
      <w:r>
        <w:t></w:t>
      </w:r>
      <w:r>
        <w:t></w:t>
      </w:r>
      <w:r>
        <w:rPr>
          <w:rFonts w:hint="eastAsia"/>
        </w:rPr>
        <w:t>–</w:t>
      </w:r>
      <w:r>
        <w:t></w:t>
      </w:r>
      <w:r>
        <w:rPr>
          <w:rFonts w:hint="eastAsia"/>
        </w:rPr>
        <w:t>М</w:t>
      </w:r>
      <w:r>
        <w:t></w:t>
      </w:r>
      <w:r>
        <w:t></w:t>
      </w:r>
      <w:r>
        <w:t></w:t>
      </w:r>
      <w:r>
        <w:t></w:t>
      </w:r>
      <w:r>
        <w:rPr>
          <w:rFonts w:hint="eastAsia"/>
        </w:rPr>
        <w:t>Знание</w:t>
      </w:r>
      <w:r>
        <w:t></w:t>
      </w:r>
      <w:r>
        <w:t></w:t>
      </w:r>
      <w:r>
        <w:t></w:t>
      </w:r>
      <w:r>
        <w:t></w:t>
      </w:r>
      <w:r>
        <w:t></w:t>
      </w:r>
      <w:r>
        <w:t></w:t>
      </w:r>
      <w:r>
        <w:t></w:t>
      </w:r>
      <w:r>
        <w:t></w:t>
      </w:r>
      <w:r>
        <w:t></w:t>
      </w:r>
      <w:r>
        <w:rPr>
          <w:rFonts w:hint="eastAsia"/>
        </w:rPr>
        <w:t>–</w:t>
      </w:r>
      <w:r>
        <w:t></w:t>
      </w:r>
      <w:r>
        <w:t></w:t>
      </w:r>
      <w:r>
        <w:t></w:t>
      </w:r>
      <w:r>
        <w:t></w:t>
      </w:r>
      <w:r>
        <w:rPr>
          <w:rFonts w:hint="eastAsia"/>
        </w:rPr>
        <w:t>с</w:t>
      </w:r>
      <w:r>
        <w:t></w:t>
      </w:r>
    </w:p>
    <w:p w:rsidR="0017159D" w:rsidRDefault="0017159D" w:rsidP="0017159D">
      <w:r>
        <w:t></w:t>
      </w:r>
      <w:r>
        <w:t></w:t>
      </w:r>
      <w:r>
        <w:t></w:t>
      </w:r>
      <w:r>
        <w:t></w:t>
      </w:r>
      <w:r>
        <w:rPr>
          <w:rFonts w:hint="eastAsia"/>
        </w:rPr>
        <w:t>Гельфер</w:t>
      </w:r>
      <w:r>
        <w:t></w:t>
      </w:r>
      <w:r>
        <w:rPr>
          <w:rFonts w:hint="eastAsia"/>
        </w:rPr>
        <w:t>М</w:t>
      </w:r>
      <w:r>
        <w:t></w:t>
      </w:r>
      <w:r>
        <w:rPr>
          <w:rFonts w:hint="eastAsia"/>
        </w:rPr>
        <w:t>А</w:t>
      </w:r>
      <w:r>
        <w:t></w:t>
      </w:r>
      <w:r>
        <w:t></w:t>
      </w:r>
      <w:r>
        <w:rPr>
          <w:rFonts w:hint="eastAsia"/>
        </w:rPr>
        <w:t>Преступления</w:t>
      </w:r>
      <w:r>
        <w:t></w:t>
      </w:r>
      <w:r>
        <w:rPr>
          <w:rFonts w:hint="eastAsia"/>
        </w:rPr>
        <w:t>против</w:t>
      </w:r>
      <w:r>
        <w:t></w:t>
      </w:r>
      <w:r>
        <w:rPr>
          <w:rFonts w:hint="eastAsia"/>
        </w:rPr>
        <w:t>личной</w:t>
      </w:r>
      <w:r>
        <w:t></w:t>
      </w:r>
      <w:r>
        <w:rPr>
          <w:rFonts w:hint="eastAsia"/>
        </w:rPr>
        <w:t>собственности</w:t>
      </w:r>
      <w:r>
        <w:t></w:t>
      </w:r>
      <w:r>
        <w:rPr>
          <w:rFonts w:hint="eastAsia"/>
        </w:rPr>
        <w:t>граждан</w:t>
      </w:r>
      <w:r>
        <w:t></w:t>
      </w:r>
      <w:r>
        <w:t></w:t>
      </w:r>
      <w:r>
        <w:rPr>
          <w:rFonts w:hint="eastAsia"/>
        </w:rPr>
        <w:t>–</w:t>
      </w:r>
      <w:r>
        <w:t></w:t>
      </w:r>
      <w:r>
        <w:rPr>
          <w:rFonts w:hint="eastAsia"/>
        </w:rPr>
        <w:t>М</w:t>
      </w:r>
      <w:r>
        <w:t></w:t>
      </w:r>
      <w:r>
        <w:t></w:t>
      </w:r>
      <w:r>
        <w:t></w:t>
      </w:r>
      <w:r>
        <w:t></w:t>
      </w:r>
      <w:r>
        <w:rPr>
          <w:rFonts w:hint="eastAsia"/>
        </w:rPr>
        <w:t>Всесоюзный</w:t>
      </w:r>
      <w:r>
        <w:t></w:t>
      </w:r>
      <w:r>
        <w:rPr>
          <w:rFonts w:hint="eastAsia"/>
        </w:rPr>
        <w:t>юридический</w:t>
      </w:r>
      <w:r>
        <w:t></w:t>
      </w:r>
      <w:r>
        <w:rPr>
          <w:rFonts w:hint="eastAsia"/>
        </w:rPr>
        <w:t>заочный</w:t>
      </w:r>
      <w:r>
        <w:t></w:t>
      </w:r>
      <w:r>
        <w:rPr>
          <w:rFonts w:hint="eastAsia"/>
        </w:rPr>
        <w:t>институт</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Гаухман</w:t>
      </w:r>
      <w:r>
        <w:t></w:t>
      </w:r>
      <w:r>
        <w:rPr>
          <w:rFonts w:hint="eastAsia"/>
        </w:rPr>
        <w:t>Л</w:t>
      </w:r>
      <w:r>
        <w:t></w:t>
      </w:r>
      <w:r>
        <w:rPr>
          <w:rFonts w:hint="eastAsia"/>
        </w:rPr>
        <w:t>Д</w:t>
      </w:r>
      <w:r>
        <w:t></w:t>
      </w:r>
      <w:r>
        <w:t></w:t>
      </w:r>
      <w:r>
        <w:rPr>
          <w:rFonts w:hint="eastAsia"/>
        </w:rPr>
        <w:t>Ответственность</w:t>
      </w:r>
      <w:r>
        <w:t></w:t>
      </w:r>
      <w:r>
        <w:rPr>
          <w:rFonts w:hint="eastAsia"/>
        </w:rPr>
        <w:t>за</w:t>
      </w:r>
      <w:r>
        <w:t></w:t>
      </w:r>
      <w:r>
        <w:rPr>
          <w:rFonts w:hint="eastAsia"/>
        </w:rPr>
        <w:t>преступления</w:t>
      </w:r>
      <w:r>
        <w:t></w:t>
      </w:r>
      <w:r>
        <w:rPr>
          <w:rFonts w:hint="eastAsia"/>
        </w:rPr>
        <w:t>против</w:t>
      </w:r>
      <w:r>
        <w:t></w:t>
      </w:r>
      <w:r>
        <w:rPr>
          <w:rFonts w:hint="eastAsia"/>
        </w:rPr>
        <w:t>собственности</w:t>
      </w:r>
      <w:r>
        <w:t></w:t>
      </w:r>
      <w:r>
        <w:t></w:t>
      </w:r>
      <w:r>
        <w:rPr>
          <w:rFonts w:hint="eastAsia"/>
        </w:rPr>
        <w:t>–</w:t>
      </w:r>
      <w:r>
        <w:t></w:t>
      </w:r>
      <w:r>
        <w:rPr>
          <w:rFonts w:hint="eastAsia"/>
        </w:rPr>
        <w:t>М</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Гази</w:t>
      </w:r>
      <w:r>
        <w:t></w:t>
      </w:r>
      <w:r>
        <w:rPr>
          <w:rFonts w:hint="eastAsia"/>
        </w:rPr>
        <w:t>Джарар</w:t>
      </w:r>
      <w:r>
        <w:t></w:t>
      </w:r>
      <w:r>
        <w:t></w:t>
      </w:r>
      <w:r>
        <w:rPr>
          <w:rFonts w:hint="eastAsia"/>
        </w:rPr>
        <w:t>Комментарий</w:t>
      </w:r>
      <w:r>
        <w:t></w:t>
      </w:r>
      <w:r>
        <w:rPr>
          <w:rFonts w:hint="eastAsia"/>
        </w:rPr>
        <w:t>уголовного</w:t>
      </w:r>
      <w:r>
        <w:t></w:t>
      </w:r>
      <w:r>
        <w:rPr>
          <w:rFonts w:hint="eastAsia"/>
        </w:rPr>
        <w:t>кодекса</w:t>
      </w:r>
      <w:r>
        <w:t></w:t>
      </w:r>
      <w:r>
        <w:rPr>
          <w:rFonts w:hint="eastAsia"/>
        </w:rPr>
        <w:t>Иордании</w:t>
      </w:r>
      <w:r>
        <w:t></w:t>
      </w:r>
      <w:r>
        <w:t></w:t>
      </w:r>
      <w:r>
        <w:rPr>
          <w:rFonts w:hint="eastAsia"/>
        </w:rPr>
        <w:t>Общая</w:t>
      </w:r>
      <w:r>
        <w:t></w:t>
      </w:r>
      <w:r>
        <w:rPr>
          <w:rFonts w:hint="eastAsia"/>
        </w:rPr>
        <w:t>часть</w:t>
      </w:r>
      <w:r>
        <w:t></w:t>
      </w:r>
      <w:r>
        <w:t></w:t>
      </w:r>
      <w:r>
        <w:rPr>
          <w:rFonts w:hint="eastAsia"/>
        </w:rPr>
        <w:t>–</w:t>
      </w:r>
      <w:r>
        <w:t></w:t>
      </w:r>
      <w:r>
        <w:rPr>
          <w:rFonts w:hint="eastAsia"/>
        </w:rPr>
        <w:t>Амман</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p>
    <w:p w:rsidR="0017159D" w:rsidRDefault="0017159D" w:rsidP="0017159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17159D" w:rsidRDefault="0017159D" w:rsidP="0017159D">
      <w:r>
        <w:t></w:t>
      </w:r>
      <w:r>
        <w:t></w:t>
      </w:r>
      <w:r>
        <w:t></w:t>
      </w:r>
      <w:r>
        <w:t></w:t>
      </w:r>
      <w:r>
        <w:t></w:t>
      </w:r>
      <w:r>
        <w:t></w:t>
      </w:r>
      <w:r>
        <w:t></w:t>
      </w:r>
      <w:r>
        <w:t></w:t>
      </w:r>
      <w:r>
        <w:t></w:t>
      </w:r>
      <w:r>
        <w:t></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17159D" w:rsidRDefault="0017159D" w:rsidP="0017159D">
      <w:r>
        <w:t></w:t>
      </w:r>
      <w:r>
        <w:t></w:t>
      </w:r>
      <w:r>
        <w:t></w:t>
      </w:r>
      <w:r>
        <w:t></w:t>
      </w:r>
      <w:r>
        <w:rPr>
          <w:rFonts w:hint="eastAsia"/>
        </w:rPr>
        <w:t>Дожнди</w:t>
      </w:r>
      <w:r>
        <w:t></w:t>
      </w:r>
      <w:r>
        <w:rPr>
          <w:rFonts w:hint="eastAsia"/>
        </w:rPr>
        <w:t>Абид</w:t>
      </w:r>
      <w:r>
        <w:t></w:t>
      </w:r>
      <w:r>
        <w:rPr>
          <w:rFonts w:hint="eastAsia"/>
        </w:rPr>
        <w:t>Амалек</w:t>
      </w:r>
      <w:r>
        <w:t></w:t>
      </w:r>
      <w:r>
        <w:t></w:t>
      </w:r>
      <w:r>
        <w:rPr>
          <w:rFonts w:hint="eastAsia"/>
        </w:rPr>
        <w:t>Энциклопедия</w:t>
      </w:r>
      <w:r>
        <w:t></w:t>
      </w:r>
      <w:r>
        <w:rPr>
          <w:rFonts w:hint="eastAsia"/>
        </w:rPr>
        <w:t>уголовного</w:t>
      </w:r>
      <w:r>
        <w:t></w:t>
      </w:r>
      <w:r>
        <w:rPr>
          <w:rFonts w:hint="eastAsia"/>
        </w:rPr>
        <w:t>права</w:t>
      </w:r>
      <w:r>
        <w:t></w:t>
      </w:r>
      <w:r>
        <w:t></w:t>
      </w:r>
      <w:r>
        <w:rPr>
          <w:rFonts w:hint="eastAsia"/>
        </w:rPr>
        <w:t>Том</w:t>
      </w:r>
      <w:r>
        <w:t></w:t>
      </w:r>
      <w:r>
        <w:t></w:t>
      </w:r>
      <w:r>
        <w:t></w:t>
      </w:r>
      <w:r>
        <w:t></w:t>
      </w:r>
      <w:r>
        <w:rPr>
          <w:rFonts w:hint="eastAsia"/>
        </w:rPr>
        <w:t>Бейрут</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Джалал</w:t>
      </w:r>
      <w:r>
        <w:t></w:t>
      </w:r>
      <w:r>
        <w:rPr>
          <w:rFonts w:hint="eastAsia"/>
        </w:rPr>
        <w:t>Сароат</w:t>
      </w:r>
      <w:r>
        <w:t></w:t>
      </w:r>
      <w:r>
        <w:t></w:t>
      </w:r>
      <w:r>
        <w:rPr>
          <w:rFonts w:hint="eastAsia"/>
        </w:rPr>
        <w:t>Преступления</w:t>
      </w:r>
      <w:r>
        <w:t></w:t>
      </w:r>
      <w:r>
        <w:rPr>
          <w:rFonts w:hint="eastAsia"/>
        </w:rPr>
        <w:t>против</w:t>
      </w:r>
      <w:r>
        <w:t></w:t>
      </w:r>
      <w:r>
        <w:rPr>
          <w:rFonts w:hint="eastAsia"/>
        </w:rPr>
        <w:t>собственности</w:t>
      </w:r>
      <w:r>
        <w:t></w:t>
      </w:r>
      <w:r>
        <w:t></w:t>
      </w:r>
      <w:r>
        <w:t></w:t>
      </w:r>
      <w:r>
        <w:t></w:t>
      </w:r>
      <w:r>
        <w:t></w:t>
      </w:r>
      <w:r>
        <w:rPr>
          <w:rFonts w:hint="eastAsia"/>
        </w:rPr>
        <w:t>Каир</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Джалал</w:t>
      </w:r>
      <w:r>
        <w:t></w:t>
      </w:r>
      <w:r>
        <w:rPr>
          <w:rFonts w:hint="eastAsia"/>
        </w:rPr>
        <w:t>Сароат</w:t>
      </w:r>
      <w:r>
        <w:t></w:t>
      </w:r>
      <w:r>
        <w:t></w:t>
      </w:r>
      <w:r>
        <w:rPr>
          <w:rFonts w:hint="eastAsia"/>
        </w:rPr>
        <w:t>Умысел</w:t>
      </w:r>
      <w:r>
        <w:t></w:t>
      </w:r>
      <w:r>
        <w:rPr>
          <w:rFonts w:hint="eastAsia"/>
        </w:rPr>
        <w:t>в</w:t>
      </w:r>
      <w:r>
        <w:t></w:t>
      </w:r>
      <w:r>
        <w:rPr>
          <w:rFonts w:hint="eastAsia"/>
        </w:rPr>
        <w:t>уголовном</w:t>
      </w:r>
      <w:r>
        <w:t></w:t>
      </w:r>
      <w:r>
        <w:rPr>
          <w:rFonts w:hint="eastAsia"/>
        </w:rPr>
        <w:t>праве</w:t>
      </w:r>
      <w:r>
        <w:t></w:t>
      </w:r>
      <w:r>
        <w:t></w:t>
      </w:r>
      <w:r>
        <w:t></w:t>
      </w:r>
      <w:r>
        <w:t></w:t>
      </w:r>
      <w:r>
        <w:t></w:t>
      </w:r>
      <w:r>
        <w:rPr>
          <w:rFonts w:hint="eastAsia"/>
        </w:rPr>
        <w:t>Каир</w:t>
      </w:r>
      <w:r>
        <w:t></w:t>
      </w:r>
      <w:r>
        <w:t></w:t>
      </w:r>
      <w:r>
        <w:t></w:t>
      </w:r>
      <w:r>
        <w:rPr>
          <w:rFonts w:hint="eastAsia"/>
        </w:rPr>
        <w:t>Дар</w:t>
      </w:r>
      <w:r>
        <w:t></w:t>
      </w:r>
      <w:r>
        <w:rPr>
          <w:rFonts w:hint="eastAsia"/>
        </w:rPr>
        <w:t>Альнахода</w:t>
      </w:r>
      <w:r>
        <w:t></w:t>
      </w:r>
      <w:r>
        <w:rPr>
          <w:rFonts w:hint="eastAsia"/>
        </w:rPr>
        <w:t>Альарбия</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17159D" w:rsidRDefault="0017159D" w:rsidP="0017159D">
      <w:r>
        <w:t></w:t>
      </w:r>
      <w:r>
        <w:t></w:t>
      </w:r>
      <w:r>
        <w:t></w:t>
      </w:r>
      <w:r>
        <w:t></w:t>
      </w:r>
      <w:r>
        <w:rPr>
          <w:rFonts w:hint="eastAsia"/>
        </w:rPr>
        <w:t>Камель</w:t>
      </w:r>
      <w:r>
        <w:t></w:t>
      </w:r>
      <w:r>
        <w:rPr>
          <w:rFonts w:hint="eastAsia"/>
        </w:rPr>
        <w:t>Хаммед</w:t>
      </w:r>
      <w:r>
        <w:t></w:t>
      </w:r>
      <w:r>
        <w:rPr>
          <w:rFonts w:hint="eastAsia"/>
        </w:rPr>
        <w:t>Альсайд</w:t>
      </w:r>
      <w:r>
        <w:t></w:t>
      </w:r>
      <w:r>
        <w:t></w:t>
      </w:r>
      <w:r>
        <w:rPr>
          <w:rFonts w:hint="eastAsia"/>
        </w:rPr>
        <w:t>Имущественные</w:t>
      </w:r>
      <w:r>
        <w:t></w:t>
      </w:r>
      <w:r>
        <w:rPr>
          <w:rFonts w:hint="eastAsia"/>
        </w:rPr>
        <w:t>преступления</w:t>
      </w:r>
      <w:r>
        <w:t></w:t>
      </w:r>
      <w:r>
        <w:t></w:t>
      </w:r>
      <w:r>
        <w:rPr>
          <w:rFonts w:hint="eastAsia"/>
        </w:rPr>
        <w:t>Амман</w:t>
      </w:r>
      <w:r>
        <w:t></w:t>
      </w:r>
      <w:r>
        <w:t></w:t>
      </w:r>
      <w:r>
        <w:t></w:t>
      </w:r>
      <w:r>
        <w:rPr>
          <w:rFonts w:hint="eastAsia"/>
        </w:rPr>
        <w:t>Дар</w:t>
      </w:r>
      <w:r>
        <w:t></w:t>
      </w:r>
      <w:r>
        <w:rPr>
          <w:rFonts w:hint="eastAsia"/>
        </w:rPr>
        <w:t>Аль</w:t>
      </w:r>
      <w:r>
        <w:t></w:t>
      </w:r>
      <w:r>
        <w:rPr>
          <w:rFonts w:hint="eastAsia"/>
        </w:rPr>
        <w:t>Сакафа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Камель</w:t>
      </w:r>
      <w:r>
        <w:t></w:t>
      </w:r>
      <w:r>
        <w:rPr>
          <w:rFonts w:hint="eastAsia"/>
        </w:rPr>
        <w:t>Хамид</w:t>
      </w:r>
      <w:r>
        <w:t></w:t>
      </w:r>
      <w:r>
        <w:rPr>
          <w:rFonts w:hint="eastAsia"/>
        </w:rPr>
        <w:t>Альсаид</w:t>
      </w:r>
      <w:r>
        <w:t></w:t>
      </w:r>
      <w:r>
        <w:t></w:t>
      </w:r>
      <w:r>
        <w:rPr>
          <w:rFonts w:hint="eastAsia"/>
        </w:rPr>
        <w:t>Общие</w:t>
      </w:r>
      <w:r>
        <w:t></w:t>
      </w:r>
      <w:r>
        <w:rPr>
          <w:rFonts w:hint="eastAsia"/>
        </w:rPr>
        <w:t>вопросы</w:t>
      </w:r>
      <w:r>
        <w:t></w:t>
      </w:r>
      <w:r>
        <w:rPr>
          <w:rFonts w:hint="eastAsia"/>
        </w:rPr>
        <w:t>уголовного</w:t>
      </w:r>
      <w:r>
        <w:t></w:t>
      </w:r>
      <w:r>
        <w:rPr>
          <w:rFonts w:hint="eastAsia"/>
        </w:rPr>
        <w:t>права</w:t>
      </w:r>
      <w:r>
        <w:t></w:t>
      </w:r>
      <w:r>
        <w:rPr>
          <w:rFonts w:hint="eastAsia"/>
        </w:rPr>
        <w:t>Иордании</w:t>
      </w:r>
      <w:r>
        <w:t></w:t>
      </w:r>
      <w:r>
        <w:t></w:t>
      </w:r>
      <w:r>
        <w:rPr>
          <w:rFonts w:hint="eastAsia"/>
        </w:rPr>
        <w:t>сравнительное</w:t>
      </w:r>
      <w:r>
        <w:t></w:t>
      </w:r>
      <w:r>
        <w:rPr>
          <w:rFonts w:hint="eastAsia"/>
        </w:rPr>
        <w:t>уголовно</w:t>
      </w:r>
      <w:r>
        <w:t></w:t>
      </w:r>
      <w:r>
        <w:rPr>
          <w:rFonts w:hint="eastAsia"/>
        </w:rPr>
        <w:t>правовое</w:t>
      </w:r>
      <w:r>
        <w:t></w:t>
      </w:r>
      <w:r>
        <w:rPr>
          <w:rFonts w:hint="eastAsia"/>
        </w:rPr>
        <w:t>исследование</w:t>
      </w:r>
      <w:r>
        <w:t></w:t>
      </w:r>
      <w:r>
        <w:t></w:t>
      </w:r>
      <w:r>
        <w:t></w:t>
      </w:r>
      <w:r>
        <w:rPr>
          <w:rFonts w:hint="eastAsia"/>
        </w:rPr>
        <w:t>Амман</w:t>
      </w:r>
      <w:r>
        <w:t></w:t>
      </w:r>
      <w:r>
        <w:t></w:t>
      </w:r>
      <w:r>
        <w:t></w:t>
      </w:r>
      <w:r>
        <w:rPr>
          <w:rFonts w:hint="eastAsia"/>
        </w:rPr>
        <w:t>Дар</w:t>
      </w:r>
      <w:r>
        <w:t></w:t>
      </w:r>
      <w:r>
        <w:rPr>
          <w:rFonts w:hint="eastAsia"/>
        </w:rPr>
        <w:t>Альсакафа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Карчевський</w:t>
      </w:r>
      <w:r>
        <w:t></w:t>
      </w:r>
      <w:r>
        <w:rPr>
          <w:rFonts w:hint="eastAsia"/>
        </w:rPr>
        <w:t>М</w:t>
      </w:r>
      <w:r>
        <w:t></w:t>
      </w:r>
      <w:r>
        <w:rPr>
          <w:rFonts w:hint="eastAsia"/>
        </w:rPr>
        <w:t>В</w:t>
      </w:r>
      <w:r>
        <w:t></w:t>
      </w:r>
      <w:r>
        <w:t></w:t>
      </w:r>
      <w:r>
        <w:rPr>
          <w:rFonts w:hint="eastAsia"/>
        </w:rPr>
        <w:t>Кримінальна</w:t>
      </w:r>
      <w:r>
        <w:t></w:t>
      </w:r>
      <w:r>
        <w:rPr>
          <w:rFonts w:hint="eastAsia"/>
        </w:rPr>
        <w:t>відповідальність</w:t>
      </w:r>
      <w:r>
        <w:t></w:t>
      </w:r>
      <w:r>
        <w:rPr>
          <w:rFonts w:hint="eastAsia"/>
        </w:rPr>
        <w:t>за</w:t>
      </w:r>
      <w:r>
        <w:t></w:t>
      </w:r>
      <w:r>
        <w:rPr>
          <w:rFonts w:hint="eastAsia"/>
        </w:rPr>
        <w:t>незаконне</w:t>
      </w:r>
      <w:r>
        <w:t></w:t>
      </w:r>
      <w:r>
        <w:rPr>
          <w:rFonts w:hint="eastAsia"/>
        </w:rPr>
        <w:t>втручання</w:t>
      </w:r>
      <w:r>
        <w:t></w:t>
      </w:r>
      <w:r>
        <w:rPr>
          <w:rFonts w:hint="eastAsia"/>
        </w:rPr>
        <w:t>в</w:t>
      </w:r>
      <w:r>
        <w:t></w:t>
      </w:r>
      <w:r>
        <w:rPr>
          <w:rFonts w:hint="eastAsia"/>
        </w:rPr>
        <w:t>роботу</w:t>
      </w:r>
      <w:r>
        <w:t></w:t>
      </w:r>
      <w:r>
        <w:rPr>
          <w:rFonts w:hint="eastAsia"/>
        </w:rPr>
        <w:t>електронно</w:t>
      </w:r>
      <w:r>
        <w:t></w:t>
      </w:r>
      <w:r>
        <w:rPr>
          <w:rFonts w:hint="eastAsia"/>
        </w:rPr>
        <w:t>обчислювальних</w:t>
      </w:r>
      <w:r>
        <w:t></w:t>
      </w:r>
      <w:r>
        <w:rPr>
          <w:rFonts w:hint="eastAsia"/>
        </w:rPr>
        <w:t>машин</w:t>
      </w:r>
      <w:r>
        <w:t></w:t>
      </w:r>
      <w:r>
        <w:t></w:t>
      </w:r>
      <w:r>
        <w:rPr>
          <w:rFonts w:hint="eastAsia"/>
        </w:rPr>
        <w:t>комп’ютерів</w:t>
      </w:r>
      <w:r>
        <w:t></w:t>
      </w:r>
      <w:r>
        <w:t></w:t>
      </w:r>
      <w:r>
        <w:rPr>
          <w:rFonts w:hint="eastAsia"/>
        </w:rPr>
        <w:t>систем</w:t>
      </w:r>
      <w:r>
        <w:t></w:t>
      </w:r>
      <w:r>
        <w:rPr>
          <w:rFonts w:hint="eastAsia"/>
        </w:rPr>
        <w:t>та</w:t>
      </w:r>
      <w:r>
        <w:t></w:t>
      </w:r>
      <w:r>
        <w:rPr>
          <w:rFonts w:hint="eastAsia"/>
        </w:rPr>
        <w:t>комп’ютерних</w:t>
      </w:r>
      <w:r>
        <w:t></w:t>
      </w:r>
      <w:r>
        <w:rPr>
          <w:rFonts w:hint="eastAsia"/>
        </w:rPr>
        <w:t>мереж</w:t>
      </w:r>
      <w:r>
        <w:t></w:t>
      </w:r>
      <w:r>
        <w:t></w:t>
      </w:r>
      <w:r>
        <w:rPr>
          <w:rFonts w:hint="eastAsia"/>
        </w:rPr>
        <w:t>аналіз</w:t>
      </w:r>
      <w:r>
        <w:t></w:t>
      </w:r>
      <w:r>
        <w:rPr>
          <w:rFonts w:hint="eastAsia"/>
        </w:rPr>
        <w:t>складу</w:t>
      </w:r>
      <w:r>
        <w:t></w:t>
      </w:r>
      <w:r>
        <w:rPr>
          <w:rFonts w:hint="eastAsia"/>
        </w:rPr>
        <w:t>злочину</w:t>
      </w:r>
      <w:r>
        <w:t></w:t>
      </w:r>
      <w:r>
        <w:t></w:t>
      </w:r>
      <w:r>
        <w:t></w:t>
      </w:r>
      <w:r>
        <w:rPr>
          <w:rFonts w:hint="eastAsia"/>
        </w:rPr>
        <w:t>Автореф</w:t>
      </w:r>
      <w:r>
        <w:t></w:t>
      </w:r>
      <w:r>
        <w:t></w:t>
      </w:r>
      <w:r>
        <w:rPr>
          <w:rFonts w:hint="eastAsia"/>
        </w:rPr>
        <w:t>дис</w:t>
      </w:r>
      <w:r>
        <w:t></w:t>
      </w:r>
      <w:r>
        <w:t></w:t>
      </w:r>
      <w:r>
        <w:t></w:t>
      </w:r>
      <w:r>
        <w:t></w:t>
      </w:r>
      <w:r>
        <w:t></w:t>
      </w:r>
      <w:r>
        <w:rPr>
          <w:rFonts w:hint="eastAsia"/>
        </w:rPr>
        <w:t>канд</w:t>
      </w:r>
      <w:r>
        <w:t></w:t>
      </w:r>
      <w:r>
        <w:t></w:t>
      </w:r>
      <w:r>
        <w:rPr>
          <w:rFonts w:hint="eastAsia"/>
        </w:rPr>
        <w:t>юрид</w:t>
      </w:r>
      <w:r>
        <w:t></w:t>
      </w:r>
      <w:r>
        <w:t></w:t>
      </w:r>
      <w:r>
        <w:rPr>
          <w:rFonts w:hint="eastAsia"/>
        </w:rPr>
        <w:t>наук</w:t>
      </w:r>
      <w:r>
        <w:t></w:t>
      </w:r>
      <w:r>
        <w:t></w:t>
      </w:r>
      <w:r>
        <w:rPr>
          <w:rFonts w:hint="eastAsia"/>
        </w:rPr>
        <w:t>–</w:t>
      </w:r>
      <w:r>
        <w:t></w:t>
      </w:r>
      <w:r>
        <w:rPr>
          <w:rFonts w:hint="eastAsia"/>
        </w:rPr>
        <w:t>Х</w:t>
      </w:r>
      <w:r>
        <w:t></w:t>
      </w:r>
      <w:r>
        <w:t></w:t>
      </w:r>
      <w:r>
        <w:t></w:t>
      </w:r>
      <w:r>
        <w:t></w:t>
      </w:r>
      <w:r>
        <w:t></w:t>
      </w:r>
      <w:r>
        <w:t></w:t>
      </w:r>
      <w:r>
        <w:t></w:t>
      </w:r>
      <w:r>
        <w:t></w:t>
      </w:r>
    </w:p>
    <w:p w:rsidR="0017159D" w:rsidRDefault="0017159D" w:rsidP="0017159D">
      <w:r>
        <w:t></w:t>
      </w:r>
      <w:r>
        <w:t></w:t>
      </w:r>
      <w:r>
        <w:t></w:t>
      </w:r>
      <w:r>
        <w:t></w:t>
      </w:r>
      <w:r>
        <w:rPr>
          <w:rFonts w:hint="eastAsia"/>
        </w:rPr>
        <w:t>Коржанский</w:t>
      </w:r>
      <w:r>
        <w:t></w:t>
      </w:r>
      <w:r>
        <w:rPr>
          <w:rFonts w:hint="eastAsia"/>
        </w:rPr>
        <w:t>Н</w:t>
      </w:r>
      <w:r>
        <w:t></w:t>
      </w:r>
      <w:r>
        <w:rPr>
          <w:rFonts w:hint="eastAsia"/>
        </w:rPr>
        <w:t>И</w:t>
      </w:r>
      <w:r>
        <w:t></w:t>
      </w:r>
      <w:r>
        <w:t></w:t>
      </w:r>
      <w:r>
        <w:rPr>
          <w:rFonts w:hint="eastAsia"/>
        </w:rPr>
        <w:t>Предмет</w:t>
      </w:r>
      <w:r>
        <w:t></w:t>
      </w:r>
      <w:r>
        <w:rPr>
          <w:rFonts w:hint="eastAsia"/>
        </w:rPr>
        <w:t>преступления</w:t>
      </w:r>
      <w:r>
        <w:t></w:t>
      </w:r>
      <w:r>
        <w:t></w:t>
      </w:r>
      <w:r>
        <w:rPr>
          <w:rFonts w:hint="eastAsia"/>
        </w:rPr>
        <w:t>–</w:t>
      </w:r>
      <w:r>
        <w:t></w:t>
      </w:r>
      <w:r>
        <w:rPr>
          <w:rFonts w:hint="eastAsia"/>
        </w:rPr>
        <w:t>Волгоград</w:t>
      </w:r>
      <w:r>
        <w:t></w:t>
      </w:r>
      <w:r>
        <w:t></w:t>
      </w:r>
      <w:r>
        <w:t></w:t>
      </w:r>
      <w:r>
        <w:t></w:t>
      </w:r>
      <w:r>
        <w:t></w:t>
      </w:r>
      <w:r>
        <w:t></w:t>
      </w:r>
      <w:r>
        <w:t></w:t>
      </w:r>
    </w:p>
    <w:p w:rsidR="0017159D" w:rsidRDefault="0017159D" w:rsidP="0017159D">
      <w:r>
        <w:t></w:t>
      </w:r>
      <w:r>
        <w:t></w:t>
      </w:r>
      <w:r>
        <w:t></w:t>
      </w:r>
      <w:r>
        <w:t></w:t>
      </w:r>
      <w:r>
        <w:rPr>
          <w:rFonts w:hint="eastAsia"/>
        </w:rPr>
        <w:t>Кузнецова</w:t>
      </w:r>
      <w:r>
        <w:t></w:t>
      </w:r>
      <w:r>
        <w:rPr>
          <w:rFonts w:hint="eastAsia"/>
        </w:rPr>
        <w:t>Н</w:t>
      </w:r>
      <w:r>
        <w:t></w:t>
      </w:r>
      <w:r>
        <w:rPr>
          <w:rFonts w:hint="eastAsia"/>
        </w:rPr>
        <w:t>Ф</w:t>
      </w:r>
      <w:r>
        <w:t></w:t>
      </w:r>
      <w:r>
        <w:t></w:t>
      </w:r>
      <w:r>
        <w:t></w:t>
      </w:r>
      <w:r>
        <w:rPr>
          <w:rFonts w:hint="eastAsia"/>
        </w:rPr>
        <w:t>Ткачевский</w:t>
      </w:r>
      <w:r>
        <w:t></w:t>
      </w:r>
      <w:r>
        <w:rPr>
          <w:rFonts w:hint="eastAsia"/>
        </w:rPr>
        <w:t>Ю</w:t>
      </w:r>
      <w:r>
        <w:t></w:t>
      </w:r>
      <w:r>
        <w:rPr>
          <w:rFonts w:hint="eastAsia"/>
        </w:rPr>
        <w:t>М</w:t>
      </w:r>
      <w:r>
        <w:t></w:t>
      </w:r>
      <w:r>
        <w:t></w:t>
      </w:r>
      <w:r>
        <w:t></w:t>
      </w:r>
      <w:r>
        <w:rPr>
          <w:rFonts w:hint="eastAsia"/>
        </w:rPr>
        <w:t>Борзенкова</w:t>
      </w:r>
      <w:r>
        <w:t></w:t>
      </w:r>
      <w:r>
        <w:rPr>
          <w:rFonts w:hint="eastAsia"/>
        </w:rPr>
        <w:t>Г</w:t>
      </w:r>
      <w:r>
        <w:t></w:t>
      </w:r>
      <w:r>
        <w:rPr>
          <w:rFonts w:hint="eastAsia"/>
        </w:rPr>
        <w:t>Н</w:t>
      </w:r>
      <w:r>
        <w:t></w:t>
      </w:r>
      <w:r>
        <w:t></w:t>
      </w:r>
      <w:r>
        <w:rPr>
          <w:rFonts w:hint="eastAsia"/>
        </w:rPr>
        <w:t>Уголовное</w:t>
      </w:r>
      <w:r>
        <w:t></w:t>
      </w:r>
      <w:r>
        <w:rPr>
          <w:rFonts w:hint="eastAsia"/>
        </w:rPr>
        <w:t>право</w:t>
      </w:r>
      <w:r>
        <w:t></w:t>
      </w:r>
      <w:r>
        <w:rPr>
          <w:rFonts w:hint="eastAsia"/>
        </w:rPr>
        <w:t>России</w:t>
      </w:r>
      <w:r>
        <w:t></w:t>
      </w:r>
      <w:r>
        <w:t></w:t>
      </w:r>
      <w:r>
        <w:rPr>
          <w:rFonts w:hint="eastAsia"/>
        </w:rPr>
        <w:t>Общая</w:t>
      </w:r>
      <w:r>
        <w:t></w:t>
      </w:r>
      <w:r>
        <w:rPr>
          <w:rFonts w:hint="eastAsia"/>
        </w:rPr>
        <w:t>часть</w:t>
      </w:r>
      <w:r>
        <w:t></w:t>
      </w:r>
      <w:r>
        <w:t></w:t>
      </w:r>
      <w:r>
        <w:rPr>
          <w:rFonts w:hint="eastAsia"/>
        </w:rPr>
        <w:t>М</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Кригер</w:t>
      </w:r>
      <w:r>
        <w:t></w:t>
      </w:r>
      <w:r>
        <w:rPr>
          <w:rFonts w:hint="eastAsia"/>
        </w:rPr>
        <w:t>Г</w:t>
      </w:r>
      <w:r>
        <w:t></w:t>
      </w:r>
      <w:r>
        <w:rPr>
          <w:rFonts w:hint="eastAsia"/>
        </w:rPr>
        <w:t>А</w:t>
      </w:r>
      <w:r>
        <w:t></w:t>
      </w:r>
      <w:r>
        <w:t></w:t>
      </w:r>
      <w:r>
        <w:rPr>
          <w:rFonts w:hint="eastAsia"/>
        </w:rPr>
        <w:t>Борьба</w:t>
      </w:r>
      <w:r>
        <w:t></w:t>
      </w:r>
      <w:r>
        <w:rPr>
          <w:rFonts w:hint="eastAsia"/>
        </w:rPr>
        <w:t>с</w:t>
      </w:r>
      <w:r>
        <w:t></w:t>
      </w:r>
      <w:r>
        <w:rPr>
          <w:rFonts w:hint="eastAsia"/>
        </w:rPr>
        <w:t>хищениями</w:t>
      </w:r>
      <w:r>
        <w:t></w:t>
      </w:r>
      <w:r>
        <w:rPr>
          <w:rFonts w:hint="eastAsia"/>
        </w:rPr>
        <w:t>социалистического</w:t>
      </w:r>
      <w:r>
        <w:t></w:t>
      </w:r>
      <w:r>
        <w:rPr>
          <w:rFonts w:hint="eastAsia"/>
        </w:rPr>
        <w:t>имущества</w:t>
      </w:r>
      <w:r>
        <w:t></w:t>
      </w:r>
      <w:r>
        <w:t></w:t>
      </w:r>
      <w:r>
        <w:rPr>
          <w:rFonts w:hint="eastAsia"/>
        </w:rPr>
        <w:t>–</w:t>
      </w:r>
      <w:r>
        <w:t></w:t>
      </w:r>
      <w:r>
        <w:rPr>
          <w:rFonts w:hint="eastAsia"/>
        </w:rPr>
        <w:t>М</w:t>
      </w:r>
      <w:r>
        <w:t></w:t>
      </w:r>
      <w:r>
        <w:t></w:t>
      </w:r>
      <w:r>
        <w:t></w:t>
      </w:r>
      <w:r>
        <w:t></w:t>
      </w:r>
      <w:r>
        <w:rPr>
          <w:rFonts w:hint="eastAsia"/>
        </w:rPr>
        <w:t>Юридическая</w:t>
      </w:r>
      <w:r>
        <w:t></w:t>
      </w:r>
      <w:r>
        <w:rPr>
          <w:rFonts w:hint="eastAsia"/>
        </w:rPr>
        <w:t>литература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lastRenderedPageBreak/>
        <w:t></w:t>
      </w:r>
      <w:r>
        <w:t></w:t>
      </w:r>
      <w:r>
        <w:t></w:t>
      </w:r>
      <w:r>
        <w:t></w:t>
      </w:r>
      <w:r>
        <w:rPr>
          <w:rFonts w:hint="eastAsia"/>
        </w:rPr>
        <w:t>Комаров</w:t>
      </w:r>
      <w:r>
        <w:t></w:t>
      </w:r>
      <w:r>
        <w:rPr>
          <w:rFonts w:hint="eastAsia"/>
        </w:rPr>
        <w:t>В</w:t>
      </w:r>
      <w:r>
        <w:t></w:t>
      </w:r>
      <w:r>
        <w:rPr>
          <w:rFonts w:hint="eastAsia"/>
        </w:rPr>
        <w:t>Е</w:t>
      </w:r>
      <w:r>
        <w:t></w:t>
      </w:r>
      <w:r>
        <w:t></w:t>
      </w:r>
      <w:r>
        <w:t></w:t>
      </w:r>
      <w:r>
        <w:rPr>
          <w:rFonts w:hint="eastAsia"/>
        </w:rPr>
        <w:t>Улановская</w:t>
      </w:r>
      <w:r>
        <w:t></w:t>
      </w:r>
      <w:r>
        <w:rPr>
          <w:rFonts w:hint="eastAsia"/>
        </w:rPr>
        <w:t>В</w:t>
      </w:r>
      <w:r>
        <w:t></w:t>
      </w:r>
      <w:r>
        <w:rPr>
          <w:rFonts w:hint="eastAsia"/>
        </w:rPr>
        <w:t>Д</w:t>
      </w:r>
      <w:r>
        <w:t></w:t>
      </w:r>
      <w:r>
        <w:t></w:t>
      </w:r>
      <w:r>
        <w:rPr>
          <w:rFonts w:hint="eastAsia"/>
        </w:rPr>
        <w:t>Социально</w:t>
      </w:r>
      <w:r>
        <w:t></w:t>
      </w:r>
      <w:r>
        <w:rPr>
          <w:rFonts w:hint="eastAsia"/>
        </w:rPr>
        <w:t>экономическая</w:t>
      </w:r>
      <w:r>
        <w:t></w:t>
      </w:r>
      <w:r>
        <w:rPr>
          <w:rFonts w:hint="eastAsia"/>
        </w:rPr>
        <w:t>эффективность</w:t>
      </w:r>
      <w:r>
        <w:t></w:t>
      </w:r>
      <w:r>
        <w:rPr>
          <w:rFonts w:hint="eastAsia"/>
        </w:rPr>
        <w:t>сферы</w:t>
      </w:r>
      <w:r>
        <w:t></w:t>
      </w:r>
      <w:r>
        <w:rPr>
          <w:rFonts w:hint="eastAsia"/>
        </w:rPr>
        <w:t>услуг</w:t>
      </w:r>
      <w:r>
        <w:t></w:t>
      </w:r>
      <w:r>
        <w:t></w:t>
      </w:r>
      <w:r>
        <w:rPr>
          <w:rFonts w:hint="eastAsia"/>
        </w:rPr>
        <w:t>–</w:t>
      </w:r>
      <w:r>
        <w:t></w:t>
      </w:r>
      <w:r>
        <w:rPr>
          <w:rFonts w:hint="eastAsia"/>
        </w:rPr>
        <w:t>М</w:t>
      </w:r>
      <w:r>
        <w:t></w:t>
      </w:r>
      <w:r>
        <w:t></w:t>
      </w:r>
      <w:r>
        <w:t></w:t>
      </w:r>
      <w:r>
        <w:t></w:t>
      </w:r>
      <w:r>
        <w:rPr>
          <w:rFonts w:hint="eastAsia"/>
        </w:rPr>
        <w:t>Наука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Козаченко</w:t>
      </w:r>
      <w:r>
        <w:t></w:t>
      </w:r>
      <w:r>
        <w:rPr>
          <w:rFonts w:hint="eastAsia"/>
        </w:rPr>
        <w:t>И</w:t>
      </w:r>
      <w:r>
        <w:t></w:t>
      </w:r>
      <w:r>
        <w:rPr>
          <w:rFonts w:hint="eastAsia"/>
        </w:rPr>
        <w:t>Я</w:t>
      </w:r>
      <w:r>
        <w:t></w:t>
      </w:r>
      <w:r>
        <w:t></w:t>
      </w:r>
      <w:r>
        <w:t></w:t>
      </w:r>
      <w:r>
        <w:rPr>
          <w:rFonts w:hint="eastAsia"/>
        </w:rPr>
        <w:t>Незнамова</w:t>
      </w:r>
      <w:r>
        <w:t></w:t>
      </w:r>
      <w:r>
        <w:rPr>
          <w:rFonts w:hint="eastAsia"/>
        </w:rPr>
        <w:t>З</w:t>
      </w:r>
      <w:r>
        <w:t></w:t>
      </w:r>
      <w:r>
        <w:rPr>
          <w:rFonts w:hint="eastAsia"/>
        </w:rPr>
        <w:t>А</w:t>
      </w:r>
      <w:r>
        <w:t></w:t>
      </w:r>
      <w:r>
        <w:t></w:t>
      </w:r>
      <w:r>
        <w:t></w:t>
      </w:r>
      <w:r>
        <w:rPr>
          <w:rFonts w:hint="eastAsia"/>
        </w:rPr>
        <w:t>Новоселов</w:t>
      </w:r>
      <w:r>
        <w:t></w:t>
      </w:r>
      <w:r>
        <w:rPr>
          <w:rFonts w:hint="eastAsia"/>
        </w:rPr>
        <w:t>Г</w:t>
      </w:r>
      <w:r>
        <w:t></w:t>
      </w:r>
      <w:r>
        <w:rPr>
          <w:rFonts w:hint="eastAsia"/>
        </w:rPr>
        <w:t>П</w:t>
      </w:r>
      <w:r>
        <w:t></w:t>
      </w:r>
      <w:r>
        <w:t></w:t>
      </w:r>
      <w:r>
        <w:rPr>
          <w:rFonts w:hint="eastAsia"/>
        </w:rPr>
        <w:t>Уголовное</w:t>
      </w:r>
      <w:r>
        <w:t></w:t>
      </w:r>
      <w:r>
        <w:rPr>
          <w:rFonts w:hint="eastAsia"/>
        </w:rPr>
        <w:t>право</w:t>
      </w:r>
      <w:r>
        <w:t></w:t>
      </w:r>
      <w:r>
        <w:t></w:t>
      </w:r>
      <w:r>
        <w:rPr>
          <w:rFonts w:hint="eastAsia"/>
        </w:rPr>
        <w:t>Особенная</w:t>
      </w:r>
      <w:r>
        <w:t></w:t>
      </w:r>
      <w:r>
        <w:rPr>
          <w:rFonts w:hint="eastAsia"/>
        </w:rPr>
        <w:t>часть</w:t>
      </w:r>
      <w:r>
        <w:t></w:t>
      </w:r>
      <w:r>
        <w:t></w:t>
      </w:r>
      <w:r>
        <w:rPr>
          <w:rFonts w:hint="eastAsia"/>
        </w:rPr>
        <w:t>М</w:t>
      </w:r>
      <w:r>
        <w:t></w:t>
      </w:r>
      <w:r>
        <w:t></w:t>
      </w:r>
      <w:r>
        <w:t></w:t>
      </w:r>
      <w:r>
        <w:t></w:t>
      </w:r>
      <w:r>
        <w:rPr>
          <w:rFonts w:hint="eastAsia"/>
        </w:rPr>
        <w:t>ИНФРА</w:t>
      </w:r>
      <w:r>
        <w:t></w:t>
      </w:r>
      <w:r>
        <w:rPr>
          <w:rFonts w:hint="eastAsia"/>
        </w:rPr>
        <w:t>НОРМА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Кримінальне</w:t>
      </w:r>
      <w:r>
        <w:t></w:t>
      </w:r>
      <w:r>
        <w:rPr>
          <w:rFonts w:hint="eastAsia"/>
        </w:rPr>
        <w:t>право</w:t>
      </w:r>
      <w:r>
        <w:t></w:t>
      </w:r>
      <w:r>
        <w:rPr>
          <w:rFonts w:hint="eastAsia"/>
        </w:rPr>
        <w:t>України</w:t>
      </w:r>
      <w:r>
        <w:t></w:t>
      </w:r>
      <w:r>
        <w:t></w:t>
      </w:r>
      <w:r>
        <w:rPr>
          <w:rFonts w:hint="eastAsia"/>
        </w:rPr>
        <w:t>Особлива</w:t>
      </w:r>
      <w:r>
        <w:t></w:t>
      </w:r>
      <w:r>
        <w:rPr>
          <w:rFonts w:hint="eastAsia"/>
        </w:rPr>
        <w:t>частина</w:t>
      </w:r>
      <w:r>
        <w:t></w:t>
      </w:r>
      <w:r>
        <w:t></w:t>
      </w:r>
      <w:r>
        <w:t></w:t>
      </w:r>
      <w:r>
        <w:rPr>
          <w:rFonts w:hint="eastAsia"/>
        </w:rPr>
        <w:t>За</w:t>
      </w:r>
      <w:r>
        <w:t></w:t>
      </w:r>
      <w:r>
        <w:rPr>
          <w:rFonts w:hint="eastAsia"/>
        </w:rPr>
        <w:t>ред</w:t>
      </w:r>
      <w:r>
        <w:t></w:t>
      </w:r>
      <w:r>
        <w:t></w:t>
      </w:r>
      <w:r>
        <w:rPr>
          <w:rFonts w:hint="eastAsia"/>
        </w:rPr>
        <w:t>П</w:t>
      </w:r>
      <w:r>
        <w:t></w:t>
      </w:r>
      <w:r>
        <w:rPr>
          <w:rFonts w:hint="eastAsia"/>
        </w:rPr>
        <w:t>С</w:t>
      </w:r>
      <w:r>
        <w:t></w:t>
      </w:r>
      <w:r>
        <w:t></w:t>
      </w:r>
      <w:r>
        <w:rPr>
          <w:rFonts w:hint="eastAsia"/>
        </w:rPr>
        <w:t>Матишевського</w:t>
      </w:r>
      <w:r>
        <w:t></w:t>
      </w:r>
      <w:r>
        <w:t></w:t>
      </w:r>
      <w:r>
        <w:rPr>
          <w:rFonts w:hint="eastAsia"/>
        </w:rPr>
        <w:t>С</w:t>
      </w:r>
      <w:r>
        <w:t></w:t>
      </w:r>
      <w:r>
        <w:rPr>
          <w:rFonts w:hint="eastAsia"/>
        </w:rPr>
        <w:t>С</w:t>
      </w:r>
      <w:r>
        <w:t></w:t>
      </w:r>
      <w:r>
        <w:t></w:t>
      </w:r>
      <w:r>
        <w:rPr>
          <w:rFonts w:hint="eastAsia"/>
        </w:rPr>
        <w:t>Яценка</w:t>
      </w:r>
      <w:r>
        <w:t></w:t>
      </w:r>
      <w:r>
        <w:t></w:t>
      </w:r>
      <w:r>
        <w:rPr>
          <w:rFonts w:hint="eastAsia"/>
        </w:rPr>
        <w:t>П</w:t>
      </w:r>
      <w:r>
        <w:t></w:t>
      </w:r>
      <w:r>
        <w:rPr>
          <w:rFonts w:hint="eastAsia"/>
        </w:rPr>
        <w:t>П</w:t>
      </w:r>
      <w:r>
        <w:t></w:t>
      </w:r>
      <w:r>
        <w:t></w:t>
      </w:r>
      <w:r>
        <w:rPr>
          <w:rFonts w:hint="eastAsia"/>
        </w:rPr>
        <w:t>Андрушка</w:t>
      </w:r>
      <w:r>
        <w:t></w:t>
      </w:r>
      <w:r>
        <w:t></w:t>
      </w:r>
      <w:r>
        <w:rPr>
          <w:rFonts w:hint="eastAsia"/>
        </w:rPr>
        <w:t>–</w:t>
      </w:r>
      <w:r>
        <w:t></w:t>
      </w:r>
      <w:r>
        <w:rPr>
          <w:rFonts w:hint="eastAsia"/>
        </w:rPr>
        <w:t>К</w:t>
      </w:r>
      <w:r>
        <w:t></w:t>
      </w:r>
      <w:r>
        <w:t></w:t>
      </w:r>
      <w:r>
        <w:t></w:t>
      </w:r>
      <w:r>
        <w:t></w:t>
      </w:r>
      <w:r>
        <w:rPr>
          <w:rFonts w:hint="eastAsia"/>
        </w:rPr>
        <w:t>Юрінком</w:t>
      </w:r>
      <w:r>
        <w:t></w:t>
      </w:r>
      <w:r>
        <w:rPr>
          <w:rFonts w:hint="eastAsia"/>
        </w:rPr>
        <w:t>Інтер</w:t>
      </w:r>
      <w:r>
        <w:t></w:t>
      </w:r>
      <w:r>
        <w:t></w:t>
      </w:r>
      <w:r>
        <w:t></w:t>
      </w:r>
      <w:r>
        <w:t></w:t>
      </w:r>
      <w:r>
        <w:t></w:t>
      </w:r>
      <w:r>
        <w:t></w:t>
      </w:r>
      <w:r>
        <w:t></w:t>
      </w:r>
      <w:r>
        <w:t></w:t>
      </w:r>
      <w:r>
        <w:t></w:t>
      </w:r>
      <w:r>
        <w:rPr>
          <w:rFonts w:hint="eastAsia"/>
        </w:rPr>
        <w:t>–</w:t>
      </w:r>
      <w:r>
        <w:t></w:t>
      </w:r>
      <w:r>
        <w:t></w:t>
      </w:r>
      <w:r>
        <w:t></w:t>
      </w:r>
      <w:r>
        <w:t></w:t>
      </w:r>
      <w:r>
        <w:rPr>
          <w:rFonts w:hint="eastAsia"/>
        </w:rPr>
        <w:t>с</w:t>
      </w:r>
      <w:r>
        <w:t></w:t>
      </w:r>
    </w:p>
    <w:p w:rsidR="0017159D" w:rsidRDefault="0017159D" w:rsidP="0017159D">
      <w:r>
        <w:t></w:t>
      </w:r>
      <w:r>
        <w:t></w:t>
      </w:r>
      <w:r>
        <w:t></w:t>
      </w:r>
      <w:r>
        <w:t></w:t>
      </w:r>
      <w:r>
        <w:rPr>
          <w:rFonts w:hint="eastAsia"/>
        </w:rPr>
        <w:t>Кримінальне</w:t>
      </w:r>
      <w:r>
        <w:t></w:t>
      </w:r>
      <w:r>
        <w:rPr>
          <w:rFonts w:hint="eastAsia"/>
        </w:rPr>
        <w:t>право</w:t>
      </w:r>
      <w:r>
        <w:t></w:t>
      </w:r>
      <w:r>
        <w:rPr>
          <w:rFonts w:hint="eastAsia"/>
        </w:rPr>
        <w:t>України</w:t>
      </w:r>
      <w:r>
        <w:t></w:t>
      </w:r>
      <w:r>
        <w:t></w:t>
      </w:r>
      <w:r>
        <w:rPr>
          <w:rFonts w:hint="eastAsia"/>
        </w:rPr>
        <w:t>Загальна</w:t>
      </w:r>
      <w:r>
        <w:t></w:t>
      </w:r>
      <w:r>
        <w:rPr>
          <w:rFonts w:hint="eastAsia"/>
        </w:rPr>
        <w:t>частина</w:t>
      </w:r>
      <w:r>
        <w:t></w:t>
      </w:r>
      <w:r>
        <w:t></w:t>
      </w:r>
      <w:r>
        <w:t></w:t>
      </w:r>
      <w:r>
        <w:t></w:t>
      </w:r>
      <w:r>
        <w:rPr>
          <w:rFonts w:hint="eastAsia"/>
        </w:rPr>
        <w:t>За</w:t>
      </w:r>
      <w:r>
        <w:t></w:t>
      </w:r>
      <w:r>
        <w:rPr>
          <w:rFonts w:hint="eastAsia"/>
        </w:rPr>
        <w:t>ред</w:t>
      </w:r>
      <w:r>
        <w:t></w:t>
      </w:r>
      <w:r>
        <w:t></w:t>
      </w:r>
      <w:r>
        <w:rPr>
          <w:rFonts w:hint="eastAsia"/>
        </w:rPr>
        <w:t>проф</w:t>
      </w:r>
      <w:r>
        <w:t></w:t>
      </w:r>
      <w:r>
        <w:t></w:t>
      </w:r>
      <w:r>
        <w:rPr>
          <w:rFonts w:hint="eastAsia"/>
        </w:rPr>
        <w:t>М</w:t>
      </w:r>
      <w:r>
        <w:t></w:t>
      </w:r>
      <w:r>
        <w:rPr>
          <w:rFonts w:hint="eastAsia"/>
        </w:rPr>
        <w:t>І</w:t>
      </w:r>
      <w:r>
        <w:t></w:t>
      </w:r>
      <w:r>
        <w:t></w:t>
      </w:r>
      <w:r>
        <w:rPr>
          <w:rFonts w:hint="eastAsia"/>
        </w:rPr>
        <w:t>Бажанова</w:t>
      </w:r>
      <w:r>
        <w:t></w:t>
      </w:r>
      <w:r>
        <w:t></w:t>
      </w:r>
      <w:r>
        <w:rPr>
          <w:rFonts w:hint="eastAsia"/>
        </w:rPr>
        <w:t>В</w:t>
      </w:r>
      <w:r>
        <w:t></w:t>
      </w:r>
      <w:r>
        <w:rPr>
          <w:rFonts w:hint="eastAsia"/>
        </w:rPr>
        <w:t>В</w:t>
      </w:r>
      <w:r>
        <w:t></w:t>
      </w:r>
      <w:r>
        <w:t></w:t>
      </w:r>
      <w:r>
        <w:rPr>
          <w:rFonts w:hint="eastAsia"/>
        </w:rPr>
        <w:t>Сташиса</w:t>
      </w:r>
      <w:r>
        <w:t></w:t>
      </w:r>
      <w:r>
        <w:t></w:t>
      </w:r>
      <w:r>
        <w:rPr>
          <w:rFonts w:hint="eastAsia"/>
        </w:rPr>
        <w:t>В</w:t>
      </w:r>
      <w:r>
        <w:t></w:t>
      </w:r>
      <w:r>
        <w:rPr>
          <w:rFonts w:hint="eastAsia"/>
        </w:rPr>
        <w:t>Я</w:t>
      </w:r>
      <w:r>
        <w:t></w:t>
      </w:r>
      <w:r>
        <w:t></w:t>
      </w:r>
      <w:r>
        <w:rPr>
          <w:rFonts w:hint="eastAsia"/>
        </w:rPr>
        <w:t>Тація</w:t>
      </w:r>
      <w:r>
        <w:t></w:t>
      </w:r>
      <w:r>
        <w:t></w:t>
      </w:r>
      <w:r>
        <w:rPr>
          <w:rFonts w:hint="eastAsia"/>
        </w:rPr>
        <w:t>Київ–Харків</w:t>
      </w:r>
      <w:r>
        <w:t></w:t>
      </w:r>
      <w:r>
        <w:t></w:t>
      </w:r>
      <w:r>
        <w:t></w:t>
      </w:r>
      <w:r>
        <w:rPr>
          <w:rFonts w:hint="eastAsia"/>
        </w:rPr>
        <w:t>Юрінком</w:t>
      </w:r>
      <w:r>
        <w:t></w:t>
      </w:r>
      <w:r>
        <w:rPr>
          <w:rFonts w:hint="eastAsia"/>
        </w:rPr>
        <w:t>Інтер</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Курс</w:t>
      </w:r>
      <w:r>
        <w:t></w:t>
      </w:r>
      <w:r>
        <w:rPr>
          <w:rFonts w:hint="eastAsia"/>
        </w:rPr>
        <w:t>советского</w:t>
      </w:r>
      <w:r>
        <w:t></w:t>
      </w:r>
      <w:r>
        <w:rPr>
          <w:rFonts w:hint="eastAsia"/>
        </w:rPr>
        <w:t>уголовного</w:t>
      </w:r>
      <w:r>
        <w:t></w:t>
      </w:r>
      <w:r>
        <w:rPr>
          <w:rFonts w:hint="eastAsia"/>
        </w:rPr>
        <w:t>права</w:t>
      </w:r>
      <w:r>
        <w:t></w:t>
      </w:r>
      <w:r>
        <w:t></w:t>
      </w:r>
      <w:r>
        <w:rPr>
          <w:rFonts w:hint="eastAsia"/>
        </w:rPr>
        <w:t>Особенная</w:t>
      </w:r>
      <w:r>
        <w:t></w:t>
      </w:r>
      <w:r>
        <w:rPr>
          <w:rFonts w:hint="eastAsia"/>
        </w:rPr>
        <w:t>часть</w:t>
      </w:r>
      <w:r>
        <w:t></w:t>
      </w:r>
      <w:r>
        <w:t></w:t>
      </w:r>
      <w:r>
        <w:rPr>
          <w:rFonts w:hint="eastAsia"/>
        </w:rPr>
        <w:t>Преступления</w:t>
      </w:r>
      <w:r>
        <w:t></w:t>
      </w:r>
      <w:r>
        <w:rPr>
          <w:rFonts w:hint="eastAsia"/>
        </w:rPr>
        <w:t>против</w:t>
      </w:r>
      <w:r>
        <w:t></w:t>
      </w:r>
      <w:r>
        <w:rPr>
          <w:rFonts w:hint="eastAsia"/>
        </w:rPr>
        <w:t>личности</w:t>
      </w:r>
      <w:r>
        <w:t></w:t>
      </w:r>
      <w:r>
        <w:rPr>
          <w:rFonts w:hint="eastAsia"/>
        </w:rPr>
        <w:t>и</w:t>
      </w:r>
      <w:r>
        <w:t></w:t>
      </w:r>
      <w:r>
        <w:rPr>
          <w:rFonts w:hint="eastAsia"/>
        </w:rPr>
        <w:t>ее</w:t>
      </w:r>
      <w:r>
        <w:t></w:t>
      </w:r>
      <w:r>
        <w:rPr>
          <w:rFonts w:hint="eastAsia"/>
        </w:rPr>
        <w:t>прав</w:t>
      </w:r>
      <w:r>
        <w:t></w:t>
      </w:r>
      <w:r>
        <w:t></w:t>
      </w:r>
      <w:r>
        <w:rPr>
          <w:rFonts w:hint="eastAsia"/>
        </w:rPr>
        <w:t>хозяйственные</w:t>
      </w:r>
      <w:r>
        <w:t></w:t>
      </w:r>
      <w:r>
        <w:rPr>
          <w:rFonts w:hint="eastAsia"/>
        </w:rPr>
        <w:t>преступления</w:t>
      </w:r>
      <w:r>
        <w:t></w:t>
      </w:r>
      <w:r>
        <w:t></w:t>
      </w:r>
      <w:r>
        <w:rPr>
          <w:rFonts w:hint="eastAsia"/>
        </w:rPr>
        <w:t>Том</w:t>
      </w:r>
      <w:r>
        <w:t></w:t>
      </w:r>
      <w:r>
        <w:t></w:t>
      </w:r>
      <w:r>
        <w:t></w:t>
      </w:r>
      <w:r>
        <w:t></w:t>
      </w:r>
      <w:r>
        <w:rPr>
          <w:rFonts w:hint="eastAsia"/>
        </w:rPr>
        <w:t>–</w:t>
      </w:r>
      <w:r>
        <w:t></w:t>
      </w:r>
      <w:r>
        <w:rPr>
          <w:rFonts w:hint="eastAsia"/>
        </w:rPr>
        <w:t>М</w:t>
      </w:r>
      <w:r>
        <w:t></w:t>
      </w:r>
      <w:r>
        <w:t></w:t>
      </w:r>
      <w:r>
        <w:t></w:t>
      </w:r>
      <w:r>
        <w:t></w:t>
      </w:r>
      <w:r>
        <w:rPr>
          <w:rFonts w:hint="eastAsia"/>
        </w:rPr>
        <w:t>Наука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Курс</w:t>
      </w:r>
      <w:r>
        <w:t></w:t>
      </w:r>
      <w:r>
        <w:rPr>
          <w:rFonts w:hint="eastAsia"/>
        </w:rPr>
        <w:t>уголовного</w:t>
      </w:r>
      <w:r>
        <w:t></w:t>
      </w:r>
      <w:r>
        <w:rPr>
          <w:rFonts w:hint="eastAsia"/>
        </w:rPr>
        <w:t>права</w:t>
      </w:r>
      <w:r>
        <w:t></w:t>
      </w:r>
      <w:r>
        <w:t></w:t>
      </w:r>
      <w:r>
        <w:rPr>
          <w:rFonts w:hint="eastAsia"/>
        </w:rPr>
        <w:t>Общая</w:t>
      </w:r>
      <w:r>
        <w:t></w:t>
      </w:r>
      <w:r>
        <w:rPr>
          <w:rFonts w:hint="eastAsia"/>
        </w:rPr>
        <w:t>часть</w:t>
      </w:r>
      <w:r>
        <w:t></w:t>
      </w:r>
      <w:r>
        <w:t></w:t>
      </w:r>
      <w:r>
        <w:rPr>
          <w:rFonts w:hint="eastAsia"/>
        </w:rPr>
        <w:t>Учеб</w:t>
      </w:r>
      <w:r>
        <w:t></w:t>
      </w:r>
      <w:r>
        <w:t></w:t>
      </w:r>
      <w:r>
        <w:rPr>
          <w:rFonts w:hint="eastAsia"/>
        </w:rPr>
        <w:t>для</w:t>
      </w:r>
      <w:r>
        <w:t></w:t>
      </w:r>
      <w:r>
        <w:rPr>
          <w:rFonts w:hint="eastAsia"/>
        </w:rPr>
        <w:t>вузов</w:t>
      </w:r>
      <w:r>
        <w:t></w:t>
      </w:r>
      <w:r>
        <w:t></w:t>
      </w:r>
      <w:r>
        <w:t></w:t>
      </w:r>
      <w:r>
        <w:rPr>
          <w:rFonts w:hint="eastAsia"/>
        </w:rPr>
        <w:t>Под</w:t>
      </w:r>
      <w:r>
        <w:t></w:t>
      </w:r>
      <w:r>
        <w:rPr>
          <w:rFonts w:hint="eastAsia"/>
        </w:rPr>
        <w:t>ред</w:t>
      </w:r>
      <w:r>
        <w:t></w:t>
      </w:r>
      <w:r>
        <w:t></w:t>
      </w:r>
      <w:r>
        <w:rPr>
          <w:rFonts w:hint="eastAsia"/>
        </w:rPr>
        <w:t>Н</w:t>
      </w:r>
      <w:r>
        <w:t></w:t>
      </w:r>
      <w:r>
        <w:rPr>
          <w:rFonts w:hint="eastAsia"/>
        </w:rPr>
        <w:t>Ф</w:t>
      </w:r>
      <w:r>
        <w:t></w:t>
      </w:r>
      <w:r>
        <w:t></w:t>
      </w:r>
      <w:r>
        <w:rPr>
          <w:rFonts w:hint="eastAsia"/>
        </w:rPr>
        <w:t>Кузнецовой</w:t>
      </w:r>
      <w:r>
        <w:t></w:t>
      </w:r>
      <w:r>
        <w:rPr>
          <w:rFonts w:hint="eastAsia"/>
        </w:rPr>
        <w:t>и</w:t>
      </w:r>
      <w:r>
        <w:t></w:t>
      </w:r>
      <w:r>
        <w:rPr>
          <w:rFonts w:hint="eastAsia"/>
        </w:rPr>
        <w:t>И</w:t>
      </w:r>
      <w:r>
        <w:t></w:t>
      </w:r>
      <w:r>
        <w:rPr>
          <w:rFonts w:hint="eastAsia"/>
        </w:rPr>
        <w:t>М</w:t>
      </w:r>
      <w:r>
        <w:t></w:t>
      </w:r>
      <w:r>
        <w:t></w:t>
      </w:r>
      <w:r>
        <w:rPr>
          <w:rFonts w:hint="eastAsia"/>
        </w:rPr>
        <w:t>Тяжковой</w:t>
      </w:r>
      <w:r>
        <w:t></w:t>
      </w:r>
      <w:r>
        <w:t></w:t>
      </w:r>
      <w:r>
        <w:rPr>
          <w:rFonts w:hint="eastAsia"/>
        </w:rPr>
        <w:t>–</w:t>
      </w:r>
      <w:r>
        <w:t></w:t>
      </w:r>
      <w:r>
        <w:rPr>
          <w:rFonts w:hint="eastAsia"/>
        </w:rPr>
        <w:t>М</w:t>
      </w:r>
      <w:r>
        <w:t></w:t>
      </w:r>
      <w:r>
        <w:t></w:t>
      </w:r>
      <w:r>
        <w:t></w:t>
      </w:r>
      <w:r>
        <w:rPr>
          <w:rFonts w:hint="eastAsia"/>
        </w:rPr>
        <w:t>Зерцало</w:t>
      </w:r>
      <w:r>
        <w:t></w:t>
      </w:r>
      <w:r>
        <w:t></w:t>
      </w:r>
      <w:r>
        <w:t></w:t>
      </w:r>
      <w:r>
        <w:t></w:t>
      </w:r>
      <w:r>
        <w:t></w:t>
      </w:r>
      <w:r>
        <w:t></w:t>
      </w:r>
      <w:r>
        <w:t></w:t>
      </w:r>
      <w:r>
        <w:rPr>
          <w:rFonts w:hint="eastAsia"/>
        </w:rPr>
        <w:t>–</w:t>
      </w:r>
      <w:r>
        <w:t></w:t>
      </w:r>
      <w:r>
        <w:rPr>
          <w:rFonts w:hint="eastAsia"/>
        </w:rPr>
        <w:t>Т</w:t>
      </w:r>
      <w:r>
        <w:t></w:t>
      </w:r>
      <w:r>
        <w:t></w:t>
      </w:r>
      <w:r>
        <w:t></w:t>
      </w:r>
      <w:r>
        <w:t></w:t>
      </w:r>
      <w:r>
        <w:rPr>
          <w:rFonts w:hint="eastAsia"/>
        </w:rPr>
        <w:t>Учение</w:t>
      </w:r>
      <w:r>
        <w:t></w:t>
      </w:r>
      <w:r>
        <w:rPr>
          <w:rFonts w:hint="eastAsia"/>
        </w:rPr>
        <w:t>о</w:t>
      </w:r>
      <w:r>
        <w:t></w:t>
      </w:r>
      <w:r>
        <w:rPr>
          <w:rFonts w:hint="eastAsia"/>
        </w:rPr>
        <w:t>преступлении</w:t>
      </w:r>
      <w:r>
        <w:t></w:t>
      </w:r>
      <w:r>
        <w:t></w:t>
      </w:r>
      <w:r>
        <w:rPr>
          <w:rFonts w:hint="eastAsia"/>
        </w:rPr>
        <w:t>–</w:t>
      </w:r>
      <w:r>
        <w:t></w:t>
      </w:r>
      <w:r>
        <w:t></w:t>
      </w:r>
      <w:r>
        <w:t></w:t>
      </w:r>
      <w:r>
        <w:t></w:t>
      </w:r>
      <w:r>
        <w:t></w:t>
      </w:r>
      <w:r>
        <w:rPr>
          <w:rFonts w:hint="eastAsia"/>
        </w:rPr>
        <w:t>с</w:t>
      </w:r>
      <w:r>
        <w:t></w:t>
      </w:r>
      <w:r>
        <w:t></w:t>
      </w:r>
      <w:r>
        <w:t></w:t>
      </w:r>
      <w:r>
        <w:rPr>
          <w:rFonts w:hint="eastAsia"/>
        </w:rPr>
        <w:t>Т</w:t>
      </w:r>
      <w:r>
        <w:t></w:t>
      </w:r>
      <w:r>
        <w:t></w:t>
      </w:r>
      <w:r>
        <w:t></w:t>
      </w:r>
      <w:r>
        <w:t></w:t>
      </w:r>
      <w:r>
        <w:rPr>
          <w:rFonts w:hint="eastAsia"/>
        </w:rPr>
        <w:t>Учение</w:t>
      </w:r>
      <w:r>
        <w:t></w:t>
      </w:r>
      <w:r>
        <w:rPr>
          <w:rFonts w:hint="eastAsia"/>
        </w:rPr>
        <w:t>о</w:t>
      </w:r>
      <w:r>
        <w:t></w:t>
      </w:r>
      <w:r>
        <w:rPr>
          <w:rFonts w:hint="eastAsia"/>
        </w:rPr>
        <w:t>наказании</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Кримінальне</w:t>
      </w:r>
      <w:r>
        <w:t></w:t>
      </w:r>
      <w:r>
        <w:rPr>
          <w:rFonts w:hint="eastAsia"/>
        </w:rPr>
        <w:t>право</w:t>
      </w:r>
      <w:r>
        <w:t></w:t>
      </w:r>
      <w:r>
        <w:rPr>
          <w:rFonts w:hint="eastAsia"/>
        </w:rPr>
        <w:t>України</w:t>
      </w:r>
      <w:r>
        <w:t></w:t>
      </w:r>
      <w:r>
        <w:t></w:t>
      </w:r>
      <w:r>
        <w:rPr>
          <w:rFonts w:hint="eastAsia"/>
        </w:rPr>
        <w:t>Загальна</w:t>
      </w:r>
      <w:r>
        <w:t></w:t>
      </w:r>
      <w:r>
        <w:rPr>
          <w:rFonts w:hint="eastAsia"/>
        </w:rPr>
        <w:t>частина</w:t>
      </w:r>
      <w:r>
        <w:t></w:t>
      </w:r>
      <w:r>
        <w:t></w:t>
      </w:r>
      <w:r>
        <w:rPr>
          <w:rFonts w:hint="eastAsia"/>
        </w:rPr>
        <w:t>Підруч</w:t>
      </w:r>
      <w:r>
        <w:t></w:t>
      </w:r>
      <w:r>
        <w:t></w:t>
      </w:r>
      <w:r>
        <w:rPr>
          <w:rFonts w:hint="eastAsia"/>
        </w:rPr>
        <w:t>для</w:t>
      </w:r>
      <w:r>
        <w:t></w:t>
      </w:r>
      <w:r>
        <w:rPr>
          <w:rFonts w:hint="eastAsia"/>
        </w:rPr>
        <w:t>студ</w:t>
      </w:r>
      <w:r>
        <w:t></w:t>
      </w:r>
      <w:r>
        <w:t></w:t>
      </w:r>
      <w:r>
        <w:rPr>
          <w:rFonts w:hint="eastAsia"/>
        </w:rPr>
        <w:t>вищ</w:t>
      </w:r>
      <w:r>
        <w:t></w:t>
      </w:r>
      <w:r>
        <w:t></w:t>
      </w:r>
      <w:r>
        <w:rPr>
          <w:rFonts w:hint="eastAsia"/>
        </w:rPr>
        <w:t>навч</w:t>
      </w:r>
      <w:r>
        <w:t></w:t>
      </w:r>
      <w:r>
        <w:t></w:t>
      </w:r>
      <w:r>
        <w:rPr>
          <w:rFonts w:hint="eastAsia"/>
        </w:rPr>
        <w:t>закл</w:t>
      </w:r>
      <w:r>
        <w:t></w:t>
      </w:r>
      <w:r>
        <w:t></w:t>
      </w:r>
      <w:r>
        <w:rPr>
          <w:rFonts w:hint="eastAsia"/>
        </w:rPr>
        <w:t>освіти</w:t>
      </w:r>
      <w:r>
        <w:t></w:t>
      </w:r>
      <w:r>
        <w:t></w:t>
      </w:r>
      <w:r>
        <w:t></w:t>
      </w:r>
      <w:r>
        <w:rPr>
          <w:rFonts w:hint="eastAsia"/>
        </w:rPr>
        <w:t>За</w:t>
      </w:r>
      <w:r>
        <w:t></w:t>
      </w:r>
      <w:r>
        <w:rPr>
          <w:rFonts w:hint="eastAsia"/>
        </w:rPr>
        <w:t>ред</w:t>
      </w:r>
      <w:r>
        <w:t></w:t>
      </w:r>
      <w:r>
        <w:t></w:t>
      </w:r>
      <w:r>
        <w:rPr>
          <w:rFonts w:hint="eastAsia"/>
        </w:rPr>
        <w:t>професорів</w:t>
      </w:r>
      <w:r>
        <w:t></w:t>
      </w:r>
      <w:r>
        <w:rPr>
          <w:rFonts w:hint="eastAsia"/>
        </w:rPr>
        <w:t>М</w:t>
      </w:r>
      <w:r>
        <w:t></w:t>
      </w:r>
      <w:r>
        <w:rPr>
          <w:rFonts w:hint="eastAsia"/>
        </w:rPr>
        <w:t>І</w:t>
      </w:r>
      <w:r>
        <w:t></w:t>
      </w:r>
      <w:r>
        <w:t></w:t>
      </w:r>
      <w:r>
        <w:rPr>
          <w:rFonts w:hint="eastAsia"/>
        </w:rPr>
        <w:t>Бажанова</w:t>
      </w:r>
      <w:r>
        <w:t></w:t>
      </w:r>
      <w:r>
        <w:t></w:t>
      </w:r>
      <w:r>
        <w:rPr>
          <w:rFonts w:hint="eastAsia"/>
        </w:rPr>
        <w:t>В</w:t>
      </w:r>
      <w:r>
        <w:t></w:t>
      </w:r>
      <w:r>
        <w:rPr>
          <w:rFonts w:hint="eastAsia"/>
        </w:rPr>
        <w:t>В</w:t>
      </w:r>
      <w:r>
        <w:t></w:t>
      </w:r>
      <w:r>
        <w:t></w:t>
      </w:r>
      <w:r>
        <w:rPr>
          <w:rFonts w:hint="eastAsia"/>
        </w:rPr>
        <w:t>Сташиса</w:t>
      </w:r>
      <w:r>
        <w:t></w:t>
      </w:r>
      <w:r>
        <w:t></w:t>
      </w:r>
      <w:r>
        <w:rPr>
          <w:rFonts w:hint="eastAsia"/>
        </w:rPr>
        <w:t>В</w:t>
      </w:r>
      <w:r>
        <w:t></w:t>
      </w:r>
      <w:r>
        <w:rPr>
          <w:rFonts w:hint="eastAsia"/>
        </w:rPr>
        <w:t>Я</w:t>
      </w:r>
      <w:r>
        <w:t></w:t>
      </w:r>
      <w:r>
        <w:t></w:t>
      </w:r>
      <w:r>
        <w:rPr>
          <w:rFonts w:hint="eastAsia"/>
        </w:rPr>
        <w:t>Тація</w:t>
      </w:r>
      <w:r>
        <w:t></w:t>
      </w:r>
      <w:r>
        <w:t></w:t>
      </w:r>
      <w:r>
        <w:rPr>
          <w:rFonts w:hint="eastAsia"/>
        </w:rPr>
        <w:t>–</w:t>
      </w:r>
      <w:r>
        <w:t></w:t>
      </w:r>
      <w:r>
        <w:rPr>
          <w:rFonts w:hint="eastAsia"/>
        </w:rPr>
        <w:t>К</w:t>
      </w:r>
      <w:r>
        <w:t></w:t>
      </w:r>
      <w:r>
        <w:t></w:t>
      </w:r>
      <w:r>
        <w:t></w:t>
      </w:r>
      <w:r>
        <w:rPr>
          <w:rFonts w:hint="eastAsia"/>
        </w:rPr>
        <w:t>Юрінком</w:t>
      </w:r>
      <w:r>
        <w:t></w:t>
      </w:r>
      <w:r>
        <w:rPr>
          <w:rFonts w:hint="eastAsia"/>
        </w:rPr>
        <w:t>Інтер</w:t>
      </w:r>
      <w:r>
        <w:t></w:t>
      </w:r>
      <w:r>
        <w:t></w:t>
      </w:r>
      <w:r>
        <w:rPr>
          <w:rFonts w:hint="eastAsia"/>
        </w:rPr>
        <w:t>Х</w:t>
      </w:r>
      <w:r>
        <w:t></w:t>
      </w:r>
      <w:r>
        <w:t></w:t>
      </w:r>
      <w:r>
        <w:t></w:t>
      </w:r>
      <w:r>
        <w:rPr>
          <w:rFonts w:hint="eastAsia"/>
        </w:rPr>
        <w:t>Право</w:t>
      </w:r>
      <w:r>
        <w:t></w:t>
      </w:r>
      <w:r>
        <w:t></w:t>
      </w:r>
      <w:r>
        <w:t></w:t>
      </w:r>
      <w:r>
        <w:t></w:t>
      </w:r>
      <w:r>
        <w:t></w:t>
      </w:r>
      <w:r>
        <w:t></w:t>
      </w:r>
      <w:r>
        <w:t></w:t>
      </w:r>
    </w:p>
    <w:p w:rsidR="0017159D" w:rsidRDefault="0017159D" w:rsidP="0017159D">
      <w:r>
        <w:t></w:t>
      </w:r>
      <w:r>
        <w:t></w:t>
      </w:r>
      <w:r>
        <w:t></w:t>
      </w:r>
      <w:r>
        <w:t></w:t>
      </w:r>
      <w:r>
        <w:rPr>
          <w:rFonts w:hint="eastAsia"/>
        </w:rPr>
        <w:t>Кримінальне</w:t>
      </w:r>
      <w:r>
        <w:t></w:t>
      </w:r>
      <w:r>
        <w:rPr>
          <w:rFonts w:hint="eastAsia"/>
        </w:rPr>
        <w:t>право</w:t>
      </w:r>
      <w:r>
        <w:t></w:t>
      </w:r>
      <w:r>
        <w:rPr>
          <w:rFonts w:hint="eastAsia"/>
        </w:rPr>
        <w:t>України</w:t>
      </w:r>
      <w:r>
        <w:t></w:t>
      </w:r>
      <w:r>
        <w:t></w:t>
      </w:r>
      <w:r>
        <w:rPr>
          <w:rFonts w:hint="eastAsia"/>
        </w:rPr>
        <w:t>Загальна</w:t>
      </w:r>
      <w:r>
        <w:t></w:t>
      </w:r>
      <w:r>
        <w:rPr>
          <w:rFonts w:hint="eastAsia"/>
        </w:rPr>
        <w:t>частина</w:t>
      </w:r>
      <w:r>
        <w:t></w:t>
      </w:r>
      <w:r>
        <w:t></w:t>
      </w:r>
      <w:r>
        <w:rPr>
          <w:rFonts w:hint="eastAsia"/>
        </w:rPr>
        <w:t>Підруч</w:t>
      </w:r>
      <w:r>
        <w:t></w:t>
      </w:r>
      <w:r>
        <w:t></w:t>
      </w:r>
      <w:r>
        <w:rPr>
          <w:rFonts w:hint="eastAsia"/>
        </w:rPr>
        <w:t>для</w:t>
      </w:r>
      <w:r>
        <w:t></w:t>
      </w:r>
      <w:r>
        <w:rPr>
          <w:rFonts w:hint="eastAsia"/>
        </w:rPr>
        <w:t>студ</w:t>
      </w:r>
      <w:r>
        <w:t></w:t>
      </w:r>
      <w:r>
        <w:t></w:t>
      </w:r>
      <w:r>
        <w:rPr>
          <w:rFonts w:hint="eastAsia"/>
        </w:rPr>
        <w:t>юрид</w:t>
      </w:r>
      <w:r>
        <w:t></w:t>
      </w:r>
      <w:r>
        <w:t></w:t>
      </w:r>
      <w:r>
        <w:rPr>
          <w:rFonts w:hint="eastAsia"/>
        </w:rPr>
        <w:t>вузів</w:t>
      </w:r>
      <w:r>
        <w:t></w:t>
      </w:r>
      <w:r>
        <w:rPr>
          <w:rFonts w:hint="eastAsia"/>
        </w:rPr>
        <w:t>і</w:t>
      </w:r>
      <w:r>
        <w:t></w:t>
      </w:r>
      <w:r>
        <w:rPr>
          <w:rFonts w:hint="eastAsia"/>
        </w:rPr>
        <w:t>фак</w:t>
      </w:r>
      <w:r>
        <w:t></w:t>
      </w:r>
      <w:r>
        <w:t></w:t>
      </w:r>
      <w:r>
        <w:t></w:t>
      </w:r>
      <w:r>
        <w:rPr>
          <w:rFonts w:hint="eastAsia"/>
        </w:rPr>
        <w:t>За</w:t>
      </w:r>
      <w:r>
        <w:t></w:t>
      </w:r>
      <w:r>
        <w:rPr>
          <w:rFonts w:hint="eastAsia"/>
        </w:rPr>
        <w:t>ред</w:t>
      </w:r>
      <w:r>
        <w:t></w:t>
      </w:r>
      <w:r>
        <w:t></w:t>
      </w:r>
      <w:r>
        <w:rPr>
          <w:rFonts w:hint="eastAsia"/>
        </w:rPr>
        <w:t>П</w:t>
      </w:r>
      <w:r>
        <w:t></w:t>
      </w:r>
      <w:r>
        <w:rPr>
          <w:rFonts w:hint="eastAsia"/>
        </w:rPr>
        <w:t>С</w:t>
      </w:r>
      <w:r>
        <w:t></w:t>
      </w:r>
      <w:r>
        <w:t></w:t>
      </w:r>
      <w:r>
        <w:rPr>
          <w:rFonts w:hint="eastAsia"/>
        </w:rPr>
        <w:t>Матишевського</w:t>
      </w:r>
      <w:r>
        <w:t></w:t>
      </w:r>
      <w:r>
        <w:t></w:t>
      </w:r>
      <w:r>
        <w:rPr>
          <w:rFonts w:hint="eastAsia"/>
        </w:rPr>
        <w:t>П</w:t>
      </w:r>
      <w:r>
        <w:t></w:t>
      </w:r>
      <w:r>
        <w:rPr>
          <w:rFonts w:hint="eastAsia"/>
        </w:rPr>
        <w:t>П</w:t>
      </w:r>
      <w:r>
        <w:t></w:t>
      </w:r>
      <w:r>
        <w:t></w:t>
      </w:r>
      <w:r>
        <w:rPr>
          <w:rFonts w:hint="eastAsia"/>
        </w:rPr>
        <w:t>Андрушка</w:t>
      </w:r>
      <w:r>
        <w:t></w:t>
      </w:r>
      <w:r>
        <w:t></w:t>
      </w:r>
      <w:r>
        <w:rPr>
          <w:rFonts w:hint="eastAsia"/>
        </w:rPr>
        <w:t>С</w:t>
      </w:r>
      <w:r>
        <w:t></w:t>
      </w:r>
      <w:r>
        <w:rPr>
          <w:rFonts w:hint="eastAsia"/>
        </w:rPr>
        <w:t>Д</w:t>
      </w:r>
      <w:r>
        <w:t></w:t>
      </w:r>
      <w:r>
        <w:t></w:t>
      </w:r>
      <w:r>
        <w:rPr>
          <w:rFonts w:hint="eastAsia"/>
        </w:rPr>
        <w:t>Шапченка</w:t>
      </w:r>
      <w:r>
        <w:t></w:t>
      </w:r>
      <w:r>
        <w:t></w:t>
      </w:r>
      <w:r>
        <w:rPr>
          <w:rFonts w:hint="eastAsia"/>
        </w:rPr>
        <w:t>–</w:t>
      </w:r>
      <w:r>
        <w:t></w:t>
      </w:r>
      <w:r>
        <w:rPr>
          <w:rFonts w:hint="eastAsia"/>
        </w:rPr>
        <w:t>К</w:t>
      </w:r>
      <w:r>
        <w:t></w:t>
      </w:r>
      <w:r>
        <w:t></w:t>
      </w:r>
      <w:r>
        <w:t></w:t>
      </w:r>
      <w:r>
        <w:rPr>
          <w:rFonts w:hint="eastAsia"/>
        </w:rPr>
        <w:t>Юрінком</w:t>
      </w:r>
      <w:r>
        <w:t></w:t>
      </w:r>
      <w:r>
        <w:rPr>
          <w:rFonts w:hint="eastAsia"/>
        </w:rPr>
        <w:t>Інтер</w:t>
      </w:r>
      <w:r>
        <w:t></w:t>
      </w:r>
      <w:r>
        <w:t></w:t>
      </w:r>
      <w:r>
        <w:t></w:t>
      </w:r>
      <w:r>
        <w:t></w:t>
      </w:r>
      <w:r>
        <w:t></w:t>
      </w:r>
      <w:r>
        <w:t></w:t>
      </w:r>
      <w:r>
        <w:t></w:t>
      </w:r>
    </w:p>
    <w:p w:rsidR="0017159D" w:rsidRDefault="0017159D" w:rsidP="0017159D">
      <w:r>
        <w:t></w:t>
      </w:r>
      <w:r>
        <w:t></w:t>
      </w:r>
      <w:r>
        <w:t></w:t>
      </w:r>
      <w:r>
        <w:t></w:t>
      </w:r>
      <w:r>
        <w:rPr>
          <w:rFonts w:hint="eastAsia"/>
        </w:rPr>
        <w:t>Кримінальне</w:t>
      </w:r>
      <w:r>
        <w:t></w:t>
      </w:r>
      <w:r>
        <w:rPr>
          <w:rFonts w:hint="eastAsia"/>
        </w:rPr>
        <w:t>право</w:t>
      </w:r>
      <w:r>
        <w:t></w:t>
      </w:r>
      <w:r>
        <w:rPr>
          <w:rFonts w:hint="eastAsia"/>
        </w:rPr>
        <w:t>України</w:t>
      </w:r>
      <w:r>
        <w:t></w:t>
      </w:r>
      <w:r>
        <w:t></w:t>
      </w:r>
      <w:r>
        <w:rPr>
          <w:rFonts w:hint="eastAsia"/>
        </w:rPr>
        <w:t>Загальна</w:t>
      </w:r>
      <w:r>
        <w:t></w:t>
      </w:r>
      <w:r>
        <w:rPr>
          <w:rFonts w:hint="eastAsia"/>
        </w:rPr>
        <w:t>частина</w:t>
      </w:r>
      <w:r>
        <w:t></w:t>
      </w:r>
      <w:r>
        <w:t></w:t>
      </w:r>
      <w:r>
        <w:rPr>
          <w:rFonts w:hint="eastAsia"/>
        </w:rPr>
        <w:t>Підручник</w:t>
      </w:r>
      <w:r>
        <w:t></w:t>
      </w:r>
      <w:r>
        <w:t></w:t>
      </w:r>
      <w:r>
        <w:rPr>
          <w:rFonts w:hint="eastAsia"/>
        </w:rPr>
        <w:t>Ю</w:t>
      </w:r>
      <w:r>
        <w:t></w:t>
      </w:r>
      <w:r>
        <w:rPr>
          <w:rFonts w:hint="eastAsia"/>
        </w:rPr>
        <w:t>В</w:t>
      </w:r>
      <w:r>
        <w:t></w:t>
      </w:r>
      <w:r>
        <w:t></w:t>
      </w:r>
      <w:r>
        <w:rPr>
          <w:rFonts w:hint="eastAsia"/>
        </w:rPr>
        <w:t>Александров</w:t>
      </w:r>
      <w:r>
        <w:t></w:t>
      </w:r>
      <w:r>
        <w:t></w:t>
      </w:r>
      <w:r>
        <w:rPr>
          <w:rFonts w:hint="eastAsia"/>
        </w:rPr>
        <w:t>В</w:t>
      </w:r>
      <w:r>
        <w:t></w:t>
      </w:r>
      <w:r>
        <w:rPr>
          <w:rFonts w:hint="eastAsia"/>
        </w:rPr>
        <w:t>І</w:t>
      </w:r>
      <w:r>
        <w:t></w:t>
      </w:r>
      <w:r>
        <w:t></w:t>
      </w:r>
      <w:r>
        <w:rPr>
          <w:rFonts w:hint="eastAsia"/>
        </w:rPr>
        <w:t>Антипов</w:t>
      </w:r>
      <w:r>
        <w:t></w:t>
      </w:r>
      <w:r>
        <w:t></w:t>
      </w:r>
      <w:r>
        <w:rPr>
          <w:rFonts w:hint="eastAsia"/>
        </w:rPr>
        <w:t>М</w:t>
      </w:r>
      <w:r>
        <w:t></w:t>
      </w:r>
      <w:r>
        <w:rPr>
          <w:rFonts w:hint="eastAsia"/>
        </w:rPr>
        <w:t>В</w:t>
      </w:r>
      <w:r>
        <w:t></w:t>
      </w:r>
      <w:r>
        <w:t></w:t>
      </w:r>
      <w:r>
        <w:rPr>
          <w:rFonts w:hint="eastAsia"/>
        </w:rPr>
        <w:t>Володько</w:t>
      </w:r>
      <w:r>
        <w:t></w:t>
      </w:r>
      <w:r>
        <w:rPr>
          <w:rFonts w:hint="eastAsia"/>
        </w:rPr>
        <w:t>та</w:t>
      </w:r>
      <w:r>
        <w:t></w:t>
      </w:r>
      <w:r>
        <w:rPr>
          <w:rFonts w:hint="eastAsia"/>
        </w:rPr>
        <w:t>ін</w:t>
      </w:r>
      <w:r>
        <w:t></w:t>
      </w:r>
      <w:r>
        <w:t></w:t>
      </w:r>
      <w:r>
        <w:t></w:t>
      </w:r>
      <w:r>
        <w:rPr>
          <w:rFonts w:hint="eastAsia"/>
        </w:rPr>
        <w:t>Вид</w:t>
      </w:r>
      <w:r>
        <w:t></w:t>
      </w:r>
      <w:r>
        <w:t></w:t>
      </w:r>
      <w:r>
        <w:t></w:t>
      </w:r>
      <w:r>
        <w:t></w:t>
      </w:r>
      <w:r>
        <w:rPr>
          <w:rFonts w:hint="eastAsia"/>
        </w:rPr>
        <w:t>тє</w:t>
      </w:r>
      <w:r>
        <w:t></w:t>
      </w:r>
      <w:r>
        <w:t></w:t>
      </w:r>
      <w:r>
        <w:rPr>
          <w:rFonts w:hint="eastAsia"/>
        </w:rPr>
        <w:t>переробл</w:t>
      </w:r>
      <w:r>
        <w:t></w:t>
      </w:r>
      <w:r>
        <w:t></w:t>
      </w:r>
      <w:r>
        <w:rPr>
          <w:rFonts w:hint="eastAsia"/>
        </w:rPr>
        <w:t>та</w:t>
      </w:r>
      <w:r>
        <w:t></w:t>
      </w:r>
      <w:r>
        <w:rPr>
          <w:rFonts w:hint="eastAsia"/>
        </w:rPr>
        <w:t>допов</w:t>
      </w:r>
      <w:r>
        <w:t></w:t>
      </w:r>
      <w:r>
        <w:t></w:t>
      </w:r>
      <w:r>
        <w:t></w:t>
      </w:r>
      <w:r>
        <w:t></w:t>
      </w:r>
      <w:r>
        <w:rPr>
          <w:rFonts w:hint="eastAsia"/>
        </w:rPr>
        <w:t>За</w:t>
      </w:r>
      <w:r>
        <w:t></w:t>
      </w:r>
      <w:r>
        <w:rPr>
          <w:rFonts w:hint="eastAsia"/>
        </w:rPr>
        <w:t>ред</w:t>
      </w:r>
      <w:r>
        <w:t></w:t>
      </w:r>
      <w:r>
        <w:t></w:t>
      </w:r>
      <w:r>
        <w:rPr>
          <w:rFonts w:hint="eastAsia"/>
        </w:rPr>
        <w:t>М</w:t>
      </w:r>
      <w:r>
        <w:t></w:t>
      </w:r>
      <w:r>
        <w:rPr>
          <w:rFonts w:hint="eastAsia"/>
        </w:rPr>
        <w:t>І</w:t>
      </w:r>
      <w:r>
        <w:t></w:t>
      </w:r>
      <w:r>
        <w:t></w:t>
      </w:r>
      <w:r>
        <w:rPr>
          <w:rFonts w:hint="eastAsia"/>
        </w:rPr>
        <w:t>Мельника</w:t>
      </w:r>
      <w:r>
        <w:t></w:t>
      </w:r>
      <w:r>
        <w:t></w:t>
      </w:r>
      <w:r>
        <w:rPr>
          <w:rFonts w:hint="eastAsia"/>
        </w:rPr>
        <w:t>В</w:t>
      </w:r>
      <w:r>
        <w:t></w:t>
      </w:r>
      <w:r>
        <w:rPr>
          <w:rFonts w:hint="eastAsia"/>
        </w:rPr>
        <w:t>А</w:t>
      </w:r>
      <w:r>
        <w:t></w:t>
      </w:r>
      <w:r>
        <w:t></w:t>
      </w:r>
      <w:r>
        <w:rPr>
          <w:rFonts w:hint="eastAsia"/>
        </w:rPr>
        <w:t>Климента</w:t>
      </w:r>
      <w:r>
        <w:t></w:t>
      </w:r>
      <w:r>
        <w:t></w:t>
      </w:r>
      <w:r>
        <w:rPr>
          <w:rFonts w:hint="eastAsia"/>
        </w:rPr>
        <w:t>–</w:t>
      </w:r>
      <w:r>
        <w:t></w:t>
      </w:r>
      <w:r>
        <w:rPr>
          <w:rFonts w:hint="eastAsia"/>
        </w:rPr>
        <w:t>К</w:t>
      </w:r>
      <w:r>
        <w:t></w:t>
      </w:r>
      <w:r>
        <w:t></w:t>
      </w:r>
      <w:r>
        <w:t></w:t>
      </w:r>
      <w:r>
        <w:rPr>
          <w:rFonts w:hint="eastAsia"/>
        </w:rPr>
        <w:t>Юридична</w:t>
      </w:r>
      <w:r>
        <w:t></w:t>
      </w:r>
      <w:r>
        <w:rPr>
          <w:rFonts w:hint="eastAsia"/>
        </w:rPr>
        <w:t>думка</w:t>
      </w:r>
      <w:r>
        <w:t></w:t>
      </w:r>
      <w:r>
        <w:t></w:t>
      </w:r>
      <w:r>
        <w:t></w:t>
      </w:r>
      <w:r>
        <w:t></w:t>
      </w:r>
      <w:r>
        <w:t></w:t>
      </w:r>
      <w:r>
        <w:t></w:t>
      </w:r>
      <w:r>
        <w:t></w:t>
      </w:r>
      <w:r>
        <w:t></w:t>
      </w:r>
      <w:r>
        <w:rPr>
          <w:rFonts w:hint="eastAsia"/>
        </w:rPr>
        <w:t>–</w:t>
      </w:r>
      <w:r>
        <w:t></w:t>
      </w:r>
      <w:r>
        <w:t></w:t>
      </w:r>
      <w:r>
        <w:t></w:t>
      </w:r>
      <w:r>
        <w:t></w:t>
      </w:r>
      <w:r>
        <w:rPr>
          <w:rFonts w:hint="eastAsia"/>
        </w:rPr>
        <w:t>с</w:t>
      </w:r>
      <w:r>
        <w:t></w:t>
      </w:r>
    </w:p>
    <w:p w:rsidR="0017159D" w:rsidRDefault="0017159D" w:rsidP="0017159D">
      <w:r>
        <w:t></w:t>
      </w:r>
      <w:r>
        <w:t></w:t>
      </w:r>
      <w:r>
        <w:t></w:t>
      </w:r>
      <w:r>
        <w:t></w:t>
      </w:r>
      <w:r>
        <w:rPr>
          <w:rFonts w:hint="eastAsia"/>
        </w:rPr>
        <w:t>Легалізація</w:t>
      </w:r>
      <w:r>
        <w:t></w:t>
      </w:r>
      <w:r>
        <w:t></w:t>
      </w:r>
      <w:r>
        <w:rPr>
          <w:rFonts w:hint="eastAsia"/>
        </w:rPr>
        <w:t>відмивання</w:t>
      </w:r>
      <w:r>
        <w:t></w:t>
      </w:r>
      <w:r>
        <w:t></w:t>
      </w:r>
      <w:r>
        <w:rPr>
          <w:rFonts w:hint="eastAsia"/>
        </w:rPr>
        <w:t>доходів</w:t>
      </w:r>
      <w:r>
        <w:t></w:t>
      </w:r>
      <w:r>
        <w:t></w:t>
      </w:r>
      <w:r>
        <w:rPr>
          <w:rFonts w:hint="eastAsia"/>
        </w:rPr>
        <w:t>одержаних</w:t>
      </w:r>
      <w:r>
        <w:t></w:t>
      </w:r>
      <w:r>
        <w:rPr>
          <w:rFonts w:hint="eastAsia"/>
        </w:rPr>
        <w:t>злочинним</w:t>
      </w:r>
      <w:r>
        <w:t></w:t>
      </w:r>
      <w:r>
        <w:rPr>
          <w:rFonts w:hint="eastAsia"/>
        </w:rPr>
        <w:t>шляхом</w:t>
      </w:r>
      <w:r>
        <w:t></w:t>
      </w:r>
      <w:r>
        <w:t></w:t>
      </w:r>
      <w:r>
        <w:rPr>
          <w:rFonts w:hint="eastAsia"/>
        </w:rPr>
        <w:t>кримінально</w:t>
      </w:r>
      <w:r>
        <w:t></w:t>
      </w:r>
      <w:r>
        <w:rPr>
          <w:rFonts w:hint="eastAsia"/>
        </w:rPr>
        <w:t>правова</w:t>
      </w:r>
      <w:r>
        <w:t></w:t>
      </w:r>
      <w:r>
        <w:rPr>
          <w:rFonts w:hint="eastAsia"/>
        </w:rPr>
        <w:t>характеристика</w:t>
      </w:r>
      <w:r>
        <w:t></w:t>
      </w:r>
      <w:r>
        <w:t></w:t>
      </w:r>
      <w:r>
        <w:rPr>
          <w:rFonts w:hint="eastAsia"/>
        </w:rPr>
        <w:t>–</w:t>
      </w:r>
      <w:r>
        <w:t></w:t>
      </w:r>
      <w:r>
        <w:rPr>
          <w:rFonts w:hint="eastAsia"/>
        </w:rPr>
        <w:t>П</w:t>
      </w:r>
      <w:r>
        <w:t></w:t>
      </w:r>
      <w:r>
        <w:rPr>
          <w:rFonts w:hint="eastAsia"/>
        </w:rPr>
        <w:t>П</w:t>
      </w:r>
      <w:r>
        <w:t></w:t>
      </w:r>
      <w:r>
        <w:t></w:t>
      </w:r>
      <w:r>
        <w:rPr>
          <w:rFonts w:hint="eastAsia"/>
        </w:rPr>
        <w:t>Андрушко</w:t>
      </w:r>
      <w:r>
        <w:t></w:t>
      </w:r>
      <w:r>
        <w:t></w:t>
      </w:r>
      <w:r>
        <w:rPr>
          <w:rFonts w:hint="eastAsia"/>
        </w:rPr>
        <w:t>М</w:t>
      </w:r>
      <w:r>
        <w:t></w:t>
      </w:r>
      <w:r>
        <w:rPr>
          <w:rFonts w:hint="eastAsia"/>
        </w:rPr>
        <w:t>Є</w:t>
      </w:r>
      <w:r>
        <w:t></w:t>
      </w:r>
      <w:r>
        <w:t></w:t>
      </w:r>
      <w:r>
        <w:rPr>
          <w:rFonts w:hint="eastAsia"/>
        </w:rPr>
        <w:t>Короткевич</w:t>
      </w:r>
      <w:r>
        <w:t></w:t>
      </w:r>
      <w:r>
        <w:t></w:t>
      </w:r>
      <w:r>
        <w:rPr>
          <w:rFonts w:hint="eastAsia"/>
        </w:rPr>
        <w:t>–</w:t>
      </w:r>
      <w:r>
        <w:t></w:t>
      </w:r>
      <w:r>
        <w:rPr>
          <w:rFonts w:hint="eastAsia"/>
        </w:rPr>
        <w:t>К</w:t>
      </w:r>
      <w:r>
        <w:t></w:t>
      </w:r>
      <w:r>
        <w:t></w:t>
      </w:r>
      <w:r>
        <w:t></w:t>
      </w:r>
      <w:r>
        <w:rPr>
          <w:rFonts w:hint="eastAsia"/>
        </w:rPr>
        <w:t>Юрисконсульт</w:t>
      </w:r>
      <w:r>
        <w:t></w:t>
      </w:r>
      <w:r>
        <w:t></w:t>
      </w:r>
      <w:r>
        <w:t></w:t>
      </w:r>
      <w:r>
        <w:t></w:t>
      </w:r>
      <w:r>
        <w:t></w:t>
      </w:r>
      <w:r>
        <w:t></w:t>
      </w:r>
      <w:r>
        <w:t></w:t>
      </w:r>
    </w:p>
    <w:p w:rsidR="0017159D" w:rsidRDefault="0017159D" w:rsidP="0017159D">
      <w:r>
        <w:t></w:t>
      </w:r>
      <w:r>
        <w:t></w:t>
      </w:r>
      <w:r>
        <w:t></w:t>
      </w:r>
      <w:r>
        <w:t></w:t>
      </w:r>
      <w:r>
        <w:rPr>
          <w:rFonts w:hint="eastAsia"/>
        </w:rPr>
        <w:t>Матышевский</w:t>
      </w:r>
      <w:r>
        <w:t></w:t>
      </w:r>
      <w:r>
        <w:rPr>
          <w:rFonts w:hint="eastAsia"/>
        </w:rPr>
        <w:t>П</w:t>
      </w:r>
      <w:r>
        <w:t></w:t>
      </w:r>
      <w:r>
        <w:rPr>
          <w:rFonts w:hint="eastAsia"/>
        </w:rPr>
        <w:t>С</w:t>
      </w:r>
      <w:r>
        <w:t></w:t>
      </w:r>
      <w:r>
        <w:t></w:t>
      </w:r>
      <w:r>
        <w:rPr>
          <w:rFonts w:hint="eastAsia"/>
        </w:rPr>
        <w:t>Преступления</w:t>
      </w:r>
      <w:r>
        <w:t></w:t>
      </w:r>
      <w:r>
        <w:rPr>
          <w:rFonts w:hint="eastAsia"/>
        </w:rPr>
        <w:t>против</w:t>
      </w:r>
      <w:r>
        <w:t></w:t>
      </w:r>
      <w:r>
        <w:rPr>
          <w:rFonts w:hint="eastAsia"/>
        </w:rPr>
        <w:t>собственности</w:t>
      </w:r>
      <w:r>
        <w:t></w:t>
      </w:r>
      <w:r>
        <w:rPr>
          <w:rFonts w:hint="eastAsia"/>
        </w:rPr>
        <w:t>и</w:t>
      </w:r>
      <w:r>
        <w:t></w:t>
      </w:r>
      <w:r>
        <w:rPr>
          <w:rFonts w:hint="eastAsia"/>
        </w:rPr>
        <w:t>смежные</w:t>
      </w:r>
      <w:r>
        <w:t></w:t>
      </w:r>
      <w:r>
        <w:rPr>
          <w:rFonts w:hint="eastAsia"/>
        </w:rPr>
        <w:t>с</w:t>
      </w:r>
      <w:r>
        <w:t></w:t>
      </w:r>
      <w:r>
        <w:rPr>
          <w:rFonts w:hint="eastAsia"/>
        </w:rPr>
        <w:t>ними</w:t>
      </w:r>
      <w:r>
        <w:t></w:t>
      </w:r>
      <w:r>
        <w:rPr>
          <w:rFonts w:hint="eastAsia"/>
        </w:rPr>
        <w:t>преступления</w:t>
      </w:r>
      <w:r>
        <w:t></w:t>
      </w:r>
      <w:r>
        <w:t></w:t>
      </w:r>
      <w:r>
        <w:rPr>
          <w:rFonts w:hint="eastAsia"/>
        </w:rPr>
        <w:t>Научно</w:t>
      </w:r>
      <w:r>
        <w:t></w:t>
      </w:r>
      <w:r>
        <w:rPr>
          <w:rFonts w:hint="eastAsia"/>
        </w:rPr>
        <w:t>практическое</w:t>
      </w:r>
      <w:r>
        <w:t></w:t>
      </w:r>
      <w:r>
        <w:rPr>
          <w:rFonts w:hint="eastAsia"/>
        </w:rPr>
        <w:t>издание</w:t>
      </w:r>
      <w:r>
        <w:t></w:t>
      </w:r>
      <w:r>
        <w:t></w:t>
      </w:r>
      <w:r>
        <w:rPr>
          <w:rFonts w:hint="eastAsia"/>
        </w:rPr>
        <w:t>Киев</w:t>
      </w:r>
      <w:r>
        <w:t></w:t>
      </w:r>
      <w:r>
        <w:t></w:t>
      </w:r>
      <w:r>
        <w:t></w:t>
      </w:r>
      <w:r>
        <w:rPr>
          <w:rFonts w:hint="eastAsia"/>
        </w:rPr>
        <w:t>Юринком</w:t>
      </w:r>
      <w:r>
        <w:t></w:t>
      </w:r>
      <w:r>
        <w:rPr>
          <w:rFonts w:hint="eastAsia"/>
        </w:rPr>
        <w:t>Интер</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rPr>
          <w:rFonts w:hint="eastAsia"/>
        </w:rPr>
        <w:t>Мухаммед</w:t>
      </w:r>
      <w:r>
        <w:t></w:t>
      </w:r>
      <w:r>
        <w:rPr>
          <w:rFonts w:hint="eastAsia"/>
        </w:rPr>
        <w:t>Сайд</w:t>
      </w:r>
      <w:r>
        <w:t></w:t>
      </w:r>
      <w:r>
        <w:rPr>
          <w:rFonts w:hint="eastAsia"/>
        </w:rPr>
        <w:t>Анмур</w:t>
      </w:r>
      <w:r>
        <w:t></w:t>
      </w:r>
      <w:r>
        <w:t></w:t>
      </w:r>
      <w:r>
        <w:rPr>
          <w:rFonts w:hint="eastAsia"/>
        </w:rPr>
        <w:t>Комментарий</w:t>
      </w:r>
      <w:r>
        <w:t></w:t>
      </w:r>
      <w:r>
        <w:rPr>
          <w:rFonts w:hint="eastAsia"/>
        </w:rPr>
        <w:t>Уголовного</w:t>
      </w:r>
      <w:r>
        <w:t></w:t>
      </w:r>
      <w:r>
        <w:rPr>
          <w:rFonts w:hint="eastAsia"/>
        </w:rPr>
        <w:t>права</w:t>
      </w:r>
      <w:r>
        <w:t></w:t>
      </w:r>
      <w:r>
        <w:rPr>
          <w:rFonts w:hint="eastAsia"/>
        </w:rPr>
        <w:t>Иордании</w:t>
      </w:r>
      <w:r>
        <w:t></w:t>
      </w:r>
      <w:r>
        <w:t></w:t>
      </w:r>
      <w:r>
        <w:rPr>
          <w:rFonts w:hint="eastAsia"/>
        </w:rPr>
        <w:t>–</w:t>
      </w:r>
      <w:r>
        <w:t></w:t>
      </w:r>
      <w:r>
        <w:rPr>
          <w:rFonts w:hint="eastAsia"/>
        </w:rPr>
        <w:t>Амман</w:t>
      </w:r>
      <w:r>
        <w:t></w:t>
      </w:r>
      <w:r>
        <w:t></w:t>
      </w:r>
      <w:r>
        <w:t></w:t>
      </w:r>
      <w:r>
        <w:rPr>
          <w:rFonts w:hint="eastAsia"/>
        </w:rPr>
        <w:t>Дар</w:t>
      </w:r>
      <w:r>
        <w:t></w:t>
      </w:r>
      <w:r>
        <w:rPr>
          <w:rFonts w:hint="eastAsia"/>
        </w:rPr>
        <w:t>Алссакафа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Мухаммед</w:t>
      </w:r>
      <w:r>
        <w:t></w:t>
      </w:r>
      <w:r>
        <w:rPr>
          <w:rFonts w:hint="eastAsia"/>
        </w:rPr>
        <w:t>Субхи</w:t>
      </w:r>
      <w:r>
        <w:t></w:t>
      </w:r>
      <w:r>
        <w:rPr>
          <w:rFonts w:hint="eastAsia"/>
        </w:rPr>
        <w:t>Наджим</w:t>
      </w:r>
      <w:r>
        <w:t></w:t>
      </w:r>
      <w:r>
        <w:t></w:t>
      </w:r>
      <w:r>
        <w:rPr>
          <w:rFonts w:hint="eastAsia"/>
        </w:rPr>
        <w:t>Преступления</w:t>
      </w:r>
      <w:r>
        <w:t></w:t>
      </w:r>
      <w:r>
        <w:t></w:t>
      </w:r>
      <w:r>
        <w:rPr>
          <w:rFonts w:hint="eastAsia"/>
        </w:rPr>
        <w:t>нарушающие</w:t>
      </w:r>
      <w:r>
        <w:t></w:t>
      </w:r>
      <w:r>
        <w:rPr>
          <w:rFonts w:hint="eastAsia"/>
        </w:rPr>
        <w:t>общественное</w:t>
      </w:r>
      <w:r>
        <w:t></w:t>
      </w:r>
      <w:r>
        <w:rPr>
          <w:rFonts w:hint="eastAsia"/>
        </w:rPr>
        <w:t>доверие</w:t>
      </w:r>
      <w:r>
        <w:t></w:t>
      </w:r>
      <w:r>
        <w:rPr>
          <w:rFonts w:hint="eastAsia"/>
        </w:rPr>
        <w:t>и</w:t>
      </w:r>
      <w:r>
        <w:t></w:t>
      </w:r>
      <w:r>
        <w:rPr>
          <w:rFonts w:hint="eastAsia"/>
        </w:rPr>
        <w:t>имущественные</w:t>
      </w:r>
      <w:r>
        <w:t></w:t>
      </w:r>
      <w:r>
        <w:rPr>
          <w:rFonts w:hint="eastAsia"/>
        </w:rPr>
        <w:t>преступления</w:t>
      </w:r>
      <w:r>
        <w:t></w:t>
      </w:r>
      <w:r>
        <w:t></w:t>
      </w:r>
      <w:r>
        <w:t></w:t>
      </w:r>
      <w:r>
        <w:t></w:t>
      </w:r>
      <w:r>
        <w:rPr>
          <w:rFonts w:hint="eastAsia"/>
        </w:rPr>
        <w:t>Амман</w:t>
      </w:r>
      <w:r>
        <w:t></w:t>
      </w:r>
      <w:r>
        <w:t></w:t>
      </w:r>
      <w:r>
        <w:t></w:t>
      </w:r>
      <w:r>
        <w:rPr>
          <w:rFonts w:hint="eastAsia"/>
        </w:rPr>
        <w:t>Дар</w:t>
      </w:r>
      <w:r>
        <w:t></w:t>
      </w:r>
      <w:r>
        <w:rPr>
          <w:rFonts w:hint="eastAsia"/>
        </w:rPr>
        <w:t>Аль</w:t>
      </w:r>
      <w:r>
        <w:t></w:t>
      </w:r>
      <w:r>
        <w:rPr>
          <w:rFonts w:hint="eastAsia"/>
        </w:rPr>
        <w:t>Сакафа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rPr>
          <w:rFonts w:hint="eastAsia"/>
        </w:rPr>
        <w:t>Мухаммед</w:t>
      </w:r>
      <w:r>
        <w:t></w:t>
      </w:r>
      <w:r>
        <w:rPr>
          <w:rFonts w:hint="eastAsia"/>
        </w:rPr>
        <w:t>Азиз</w:t>
      </w:r>
      <w:r>
        <w:t></w:t>
      </w:r>
      <w:r>
        <w:rPr>
          <w:rFonts w:hint="eastAsia"/>
        </w:rPr>
        <w:t>Шокри</w:t>
      </w:r>
      <w:r>
        <w:t></w:t>
      </w:r>
      <w:r>
        <w:t></w:t>
      </w:r>
      <w:r>
        <w:rPr>
          <w:rFonts w:hint="eastAsia"/>
        </w:rPr>
        <w:t>Основы</w:t>
      </w:r>
      <w:r>
        <w:t></w:t>
      </w:r>
      <w:r>
        <w:rPr>
          <w:rFonts w:hint="eastAsia"/>
        </w:rPr>
        <w:t>государства</w:t>
      </w:r>
      <w:r>
        <w:t></w:t>
      </w:r>
      <w:r>
        <w:rPr>
          <w:rFonts w:hint="eastAsia"/>
        </w:rPr>
        <w:t>и</w:t>
      </w:r>
      <w:r>
        <w:t></w:t>
      </w:r>
      <w:r>
        <w:rPr>
          <w:rFonts w:hint="eastAsia"/>
        </w:rPr>
        <w:t>права</w:t>
      </w:r>
      <w:r>
        <w:t></w:t>
      </w:r>
      <w:r>
        <w:t></w:t>
      </w:r>
      <w:r>
        <w:t></w:t>
      </w:r>
      <w:r>
        <w:t></w:t>
      </w:r>
      <w:r>
        <w:t></w:t>
      </w:r>
      <w:r>
        <w:rPr>
          <w:rFonts w:hint="eastAsia"/>
        </w:rPr>
        <w:t>Дамаск</w:t>
      </w:r>
      <w:r>
        <w:t></w:t>
      </w:r>
      <w:r>
        <w:t></w:t>
      </w:r>
      <w:r>
        <w:t></w:t>
      </w:r>
      <w:r>
        <w:rPr>
          <w:rFonts w:hint="eastAsia"/>
        </w:rPr>
        <w:t>Маншурат</w:t>
      </w:r>
      <w:r>
        <w:t></w:t>
      </w:r>
      <w:r>
        <w:rPr>
          <w:rFonts w:hint="eastAsia"/>
        </w:rPr>
        <w:t>Джамат</w:t>
      </w:r>
      <w:r>
        <w:t></w:t>
      </w:r>
      <w:r>
        <w:rPr>
          <w:rFonts w:hint="eastAsia"/>
        </w:rPr>
        <w:t>Дамск</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w:t>
      </w:r>
      <w:r>
        <w:rPr>
          <w:rFonts w:hint="eastAsia"/>
        </w:rPr>
        <w:lastRenderedPageBreak/>
        <w:t>з</w:t>
      </w:r>
      <w:r>
        <w:t></w:t>
      </w:r>
      <w:r>
        <w:t></w:t>
      </w:r>
      <w:r>
        <w:t></w:t>
      </w:r>
    </w:p>
    <w:p w:rsidR="0017159D" w:rsidRDefault="0017159D" w:rsidP="0017159D">
      <w:r>
        <w:t></w:t>
      </w:r>
      <w:r>
        <w:t></w:t>
      </w:r>
      <w:r>
        <w:t></w:t>
      </w:r>
      <w:r>
        <w:t></w:t>
      </w:r>
      <w:r>
        <w:t></w:t>
      </w:r>
      <w:r>
        <w:rPr>
          <w:rFonts w:hint="eastAsia"/>
        </w:rPr>
        <w:t>Мунзер</w:t>
      </w:r>
      <w:r>
        <w:t></w:t>
      </w:r>
      <w:r>
        <w:rPr>
          <w:rFonts w:hint="eastAsia"/>
        </w:rPr>
        <w:t>Алфадел</w:t>
      </w:r>
      <w:r>
        <w:t></w:t>
      </w:r>
      <w:r>
        <w:t></w:t>
      </w:r>
      <w:r>
        <w:rPr>
          <w:rFonts w:hint="eastAsia"/>
        </w:rPr>
        <w:t>История</w:t>
      </w:r>
      <w:r>
        <w:t></w:t>
      </w:r>
      <w:r>
        <w:rPr>
          <w:rFonts w:hint="eastAsia"/>
        </w:rPr>
        <w:t>права</w:t>
      </w:r>
      <w:r>
        <w:t></w:t>
      </w:r>
      <w:r>
        <w:t></w:t>
      </w:r>
      <w:r>
        <w:t></w:t>
      </w:r>
      <w:r>
        <w:t></w:t>
      </w:r>
      <w:r>
        <w:t></w:t>
      </w:r>
      <w:r>
        <w:rPr>
          <w:rFonts w:hint="eastAsia"/>
        </w:rPr>
        <w:t>Амман</w:t>
      </w:r>
      <w:r>
        <w:t></w:t>
      </w:r>
      <w:r>
        <w:t></w:t>
      </w:r>
      <w:r>
        <w:t></w:t>
      </w:r>
      <w:r>
        <w:rPr>
          <w:rFonts w:hint="eastAsia"/>
        </w:rPr>
        <w:t>Дар</w:t>
      </w:r>
      <w:r>
        <w:t></w:t>
      </w:r>
      <w:r>
        <w:rPr>
          <w:rFonts w:hint="eastAsia"/>
        </w:rPr>
        <w:t>Альсакафа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Сайд</w:t>
      </w:r>
      <w:r>
        <w:t></w:t>
      </w:r>
      <w:r>
        <w:rPr>
          <w:rFonts w:hint="eastAsia"/>
        </w:rPr>
        <w:t>Альнмур</w:t>
      </w:r>
      <w:r>
        <w:t></w:t>
      </w:r>
      <w:r>
        <w:t></w:t>
      </w:r>
      <w:r>
        <w:rPr>
          <w:rFonts w:hint="eastAsia"/>
        </w:rPr>
        <w:t>Комментарий</w:t>
      </w:r>
      <w:r>
        <w:t></w:t>
      </w:r>
      <w:r>
        <w:rPr>
          <w:rFonts w:hint="eastAsia"/>
        </w:rPr>
        <w:t>Особенной</w:t>
      </w:r>
      <w:r>
        <w:t></w:t>
      </w:r>
      <w:r>
        <w:rPr>
          <w:rFonts w:hint="eastAsia"/>
        </w:rPr>
        <w:t>части</w:t>
      </w:r>
      <w:r>
        <w:t></w:t>
      </w:r>
      <w:r>
        <w:rPr>
          <w:rFonts w:hint="eastAsia"/>
        </w:rPr>
        <w:t>уголовного</w:t>
      </w:r>
      <w:r>
        <w:t></w:t>
      </w:r>
      <w:r>
        <w:rPr>
          <w:rFonts w:hint="eastAsia"/>
        </w:rPr>
        <w:t>права</w:t>
      </w:r>
      <w:r>
        <w:t></w:t>
      </w:r>
      <w:r>
        <w:rPr>
          <w:rFonts w:hint="eastAsia"/>
        </w:rPr>
        <w:t>Иордании</w:t>
      </w:r>
      <w:r>
        <w:t></w:t>
      </w:r>
      <w:r>
        <w:t></w:t>
      </w:r>
      <w:r>
        <w:rPr>
          <w:rFonts w:hint="eastAsia"/>
        </w:rPr>
        <w:t>преступления</w:t>
      </w:r>
      <w:r>
        <w:t></w:t>
      </w:r>
      <w:r>
        <w:rPr>
          <w:rFonts w:hint="eastAsia"/>
        </w:rPr>
        <w:t>против</w:t>
      </w:r>
      <w:r>
        <w:t></w:t>
      </w:r>
      <w:r>
        <w:rPr>
          <w:rFonts w:hint="eastAsia"/>
        </w:rPr>
        <w:t>собственности</w:t>
      </w:r>
      <w:r>
        <w:t></w:t>
      </w:r>
      <w:r>
        <w:t></w:t>
      </w:r>
      <w:r>
        <w:t></w:t>
      </w:r>
      <w:r>
        <w:t></w:t>
      </w:r>
      <w:r>
        <w:t></w:t>
      </w:r>
      <w:r>
        <w:rPr>
          <w:rFonts w:hint="eastAsia"/>
        </w:rPr>
        <w:t>Амман</w:t>
      </w:r>
      <w:r>
        <w:t></w:t>
      </w:r>
      <w:r>
        <w:t></w:t>
      </w:r>
      <w:r>
        <w:t></w:t>
      </w:r>
      <w:r>
        <w:rPr>
          <w:rFonts w:hint="eastAsia"/>
        </w:rPr>
        <w:t>Альмактаба</w:t>
      </w:r>
      <w:r>
        <w:t></w:t>
      </w:r>
      <w:r>
        <w:rPr>
          <w:rFonts w:hint="eastAsia"/>
        </w:rPr>
        <w:t>Альканунения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Вахид</w:t>
      </w:r>
      <w:r>
        <w:t></w:t>
      </w:r>
      <w:r>
        <w:rPr>
          <w:rFonts w:hint="eastAsia"/>
        </w:rPr>
        <w:t>Альдин</w:t>
      </w:r>
      <w:r>
        <w:t></w:t>
      </w:r>
      <w:r>
        <w:rPr>
          <w:rFonts w:hint="eastAsia"/>
        </w:rPr>
        <w:t>Суар</w:t>
      </w:r>
      <w:r>
        <w:t></w:t>
      </w:r>
      <w:r>
        <w:t></w:t>
      </w:r>
      <w:r>
        <w:rPr>
          <w:rFonts w:hint="eastAsia"/>
        </w:rPr>
        <w:t>право</w:t>
      </w:r>
      <w:r>
        <w:t></w:t>
      </w:r>
      <w:r>
        <w:rPr>
          <w:rFonts w:hint="eastAsia"/>
        </w:rPr>
        <w:t>собственности</w:t>
      </w:r>
      <w:r>
        <w:t></w:t>
      </w:r>
      <w:r>
        <w:rPr>
          <w:rFonts w:hint="eastAsia"/>
        </w:rPr>
        <w:t>в</w:t>
      </w:r>
      <w:r>
        <w:t></w:t>
      </w:r>
      <w:r>
        <w:rPr>
          <w:rFonts w:hint="eastAsia"/>
        </w:rPr>
        <w:t>гражданском</w:t>
      </w:r>
      <w:r>
        <w:t></w:t>
      </w:r>
      <w:r>
        <w:rPr>
          <w:rFonts w:hint="eastAsia"/>
        </w:rPr>
        <w:t>праве</w:t>
      </w:r>
      <w:r>
        <w:t></w:t>
      </w:r>
      <w:r>
        <w:rPr>
          <w:rFonts w:hint="eastAsia"/>
        </w:rPr>
        <w:t>арабских</w:t>
      </w:r>
      <w:r>
        <w:t></w:t>
      </w:r>
      <w:r>
        <w:rPr>
          <w:rFonts w:hint="eastAsia"/>
        </w:rPr>
        <w:t>стран</w:t>
      </w:r>
      <w:r>
        <w:t></w:t>
      </w:r>
      <w:r>
        <w:t></w:t>
      </w:r>
      <w:r>
        <w:t></w:t>
      </w:r>
      <w:r>
        <w:t></w:t>
      </w:r>
      <w:r>
        <w:rPr>
          <w:rFonts w:hint="eastAsia"/>
        </w:rPr>
        <w:t>Амман</w:t>
      </w:r>
      <w:r>
        <w:t></w:t>
      </w:r>
      <w:r>
        <w:t></w:t>
      </w:r>
      <w:r>
        <w:t></w:t>
      </w:r>
      <w:r>
        <w:t></w:t>
      </w:r>
      <w:r>
        <w:rPr>
          <w:rFonts w:hint="eastAsia"/>
        </w:rPr>
        <w:t>Мактабат</w:t>
      </w:r>
      <w:r>
        <w:t></w:t>
      </w:r>
      <w:r>
        <w:rPr>
          <w:rFonts w:hint="eastAsia"/>
        </w:rPr>
        <w:t>Дар</w:t>
      </w:r>
      <w:r>
        <w:t></w:t>
      </w:r>
      <w:r>
        <w:rPr>
          <w:rFonts w:hint="eastAsia"/>
        </w:rPr>
        <w:t>Альсакафа</w:t>
      </w:r>
      <w:r>
        <w:t></w:t>
      </w:r>
      <w:r>
        <w:t></w:t>
      </w:r>
      <w:r>
        <w:t></w:t>
      </w:r>
      <w:r>
        <w:t></w:t>
      </w:r>
      <w:r>
        <w:t></w:t>
      </w:r>
      <w:r>
        <w:t></w:t>
      </w:r>
      <w:r>
        <w:t></w:t>
      </w:r>
      <w:r>
        <w:t></w:t>
      </w:r>
      <w:r>
        <w:t></w:t>
      </w:r>
      <w:r>
        <w:t></w:t>
      </w:r>
      <w:r>
        <w:rPr>
          <w:rFonts w:hint="eastAsia"/>
        </w:rPr>
        <w:t>–</w:t>
      </w:r>
      <w:r>
        <w:t></w:t>
      </w:r>
      <w:r>
        <w:t></w:t>
      </w:r>
      <w:r>
        <w:t></w:t>
      </w:r>
      <w:r>
        <w:t></w:t>
      </w:r>
      <w:r>
        <w:t></w:t>
      </w:r>
      <w:r>
        <w:t></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Мустафа</w:t>
      </w:r>
      <w:r>
        <w:t></w:t>
      </w:r>
      <w:r>
        <w:rPr>
          <w:rFonts w:hint="eastAsia"/>
        </w:rPr>
        <w:t>Махммуд</w:t>
      </w:r>
      <w:r>
        <w:t></w:t>
      </w:r>
      <w:r>
        <w:t></w:t>
      </w:r>
      <w:r>
        <w:rPr>
          <w:rFonts w:hint="eastAsia"/>
        </w:rPr>
        <w:t>Комментарий</w:t>
      </w:r>
      <w:r>
        <w:t></w:t>
      </w:r>
      <w:r>
        <w:rPr>
          <w:rFonts w:hint="eastAsia"/>
        </w:rPr>
        <w:t>уголовного</w:t>
      </w:r>
      <w:r>
        <w:t></w:t>
      </w:r>
      <w:r>
        <w:rPr>
          <w:rFonts w:hint="eastAsia"/>
        </w:rPr>
        <w:t>кодекса</w:t>
      </w:r>
      <w:r>
        <w:t></w:t>
      </w:r>
      <w:r>
        <w:rPr>
          <w:rFonts w:hint="eastAsia"/>
        </w:rPr>
        <w:t>Египта</w:t>
      </w:r>
      <w:r>
        <w:t></w:t>
      </w:r>
      <w:r>
        <w:t></w:t>
      </w:r>
      <w:r>
        <w:t></w:t>
      </w:r>
      <w:r>
        <w:t></w:t>
      </w:r>
      <w:r>
        <w:rPr>
          <w:rFonts w:hint="eastAsia"/>
        </w:rPr>
        <w:t>Каир</w:t>
      </w:r>
      <w:r>
        <w:t></w:t>
      </w:r>
      <w:r>
        <w:t></w:t>
      </w:r>
      <w:r>
        <w:t></w:t>
      </w:r>
      <w:r>
        <w:rPr>
          <w:rFonts w:hint="eastAsia"/>
        </w:rPr>
        <w:t>Дар</w:t>
      </w:r>
      <w:r>
        <w:t></w:t>
      </w:r>
      <w:r>
        <w:rPr>
          <w:rFonts w:hint="eastAsia"/>
        </w:rPr>
        <w:t>Алнхда</w:t>
      </w:r>
      <w:r>
        <w:t></w:t>
      </w:r>
      <w:r>
        <w:rPr>
          <w:rFonts w:hint="eastAsia"/>
        </w:rPr>
        <w:t>Альарбия</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Алькалели</w:t>
      </w:r>
      <w:r>
        <w:t></w:t>
      </w:r>
      <w:r>
        <w:t></w:t>
      </w:r>
      <w:r>
        <w:rPr>
          <w:rFonts w:hint="eastAsia"/>
        </w:rPr>
        <w:t>Комментарий</w:t>
      </w:r>
      <w:r>
        <w:t></w:t>
      </w:r>
      <w:r>
        <w:rPr>
          <w:rFonts w:hint="eastAsia"/>
        </w:rPr>
        <w:t>Особенной</w:t>
      </w:r>
      <w:r>
        <w:t></w:t>
      </w:r>
      <w:r>
        <w:rPr>
          <w:rFonts w:hint="eastAsia"/>
        </w:rPr>
        <w:t>части</w:t>
      </w:r>
      <w:r>
        <w:t></w:t>
      </w:r>
      <w:r>
        <w:rPr>
          <w:rFonts w:hint="eastAsia"/>
        </w:rPr>
        <w:t>уголовного</w:t>
      </w:r>
      <w:r>
        <w:t></w:t>
      </w:r>
      <w:r>
        <w:rPr>
          <w:rFonts w:hint="eastAsia"/>
        </w:rPr>
        <w:t>права</w:t>
      </w:r>
      <w:r>
        <w:t></w:t>
      </w:r>
      <w:r>
        <w:rPr>
          <w:rFonts w:hint="eastAsia"/>
        </w:rPr>
        <w:t>Египта</w:t>
      </w:r>
      <w:r>
        <w:t></w:t>
      </w:r>
      <w:r>
        <w:t></w:t>
      </w:r>
      <w:r>
        <w:t></w:t>
      </w:r>
      <w:r>
        <w:t></w:t>
      </w:r>
      <w:r>
        <w:rPr>
          <w:rFonts w:hint="eastAsia"/>
        </w:rPr>
        <w:t>Каир</w:t>
      </w:r>
      <w:r>
        <w:t></w:t>
      </w:r>
      <w:r>
        <w:t></w:t>
      </w:r>
      <w:r>
        <w:t></w:t>
      </w:r>
      <w:r>
        <w:rPr>
          <w:rFonts w:hint="eastAsia"/>
        </w:rPr>
        <w:t>Дар</w:t>
      </w:r>
      <w:r>
        <w:t></w:t>
      </w:r>
      <w:r>
        <w:rPr>
          <w:rFonts w:hint="eastAsia"/>
        </w:rPr>
        <w:t>Альнахда</w:t>
      </w:r>
      <w:r>
        <w:t></w:t>
      </w:r>
      <w:r>
        <w:rPr>
          <w:rFonts w:hint="eastAsia"/>
        </w:rPr>
        <w:t>Альарабия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Мостафа</w:t>
      </w:r>
      <w:r>
        <w:t></w:t>
      </w:r>
      <w:r>
        <w:rPr>
          <w:rFonts w:hint="eastAsia"/>
        </w:rPr>
        <w:t>Кмаль</w:t>
      </w:r>
      <w:r>
        <w:t></w:t>
      </w:r>
      <w:r>
        <w:rPr>
          <w:rFonts w:hint="eastAsia"/>
        </w:rPr>
        <w:t>Таха</w:t>
      </w:r>
      <w:r>
        <w:t></w:t>
      </w:r>
      <w:r>
        <w:t></w:t>
      </w:r>
      <w:r>
        <w:rPr>
          <w:rFonts w:hint="eastAsia"/>
        </w:rPr>
        <w:t>Торговое</w:t>
      </w:r>
      <w:r>
        <w:t></w:t>
      </w:r>
      <w:r>
        <w:rPr>
          <w:rFonts w:hint="eastAsia"/>
        </w:rPr>
        <w:t>право</w:t>
      </w:r>
      <w:r>
        <w:t></w:t>
      </w:r>
      <w:r>
        <w:t></w:t>
      </w:r>
      <w:r>
        <w:rPr>
          <w:rFonts w:hint="eastAsia"/>
        </w:rPr>
        <w:t>ценные</w:t>
      </w:r>
      <w:r>
        <w:t></w:t>
      </w:r>
      <w:r>
        <w:rPr>
          <w:rFonts w:hint="eastAsia"/>
        </w:rPr>
        <w:t>бумаги</w:t>
      </w:r>
      <w:r>
        <w:t></w:t>
      </w:r>
      <w:r>
        <w:t></w:t>
      </w:r>
      <w:r>
        <w:rPr>
          <w:rFonts w:hint="eastAsia"/>
        </w:rPr>
        <w:t>коммерческий</w:t>
      </w:r>
      <w:r>
        <w:t></w:t>
      </w:r>
      <w:r>
        <w:rPr>
          <w:rFonts w:hint="eastAsia"/>
        </w:rPr>
        <w:t>договор</w:t>
      </w:r>
      <w:r>
        <w:t></w:t>
      </w:r>
      <w:r>
        <w:t></w:t>
      </w:r>
      <w:r>
        <w:rPr>
          <w:rFonts w:hint="eastAsia"/>
        </w:rPr>
        <w:t>банкротство</w:t>
      </w:r>
      <w:r>
        <w:t></w:t>
      </w:r>
      <w:r>
        <w:t></w:t>
      </w:r>
      <w:r>
        <w:t></w:t>
      </w:r>
      <w:r>
        <w:t></w:t>
      </w:r>
      <w:r>
        <w:t></w:t>
      </w:r>
      <w:r>
        <w:rPr>
          <w:rFonts w:hint="eastAsia"/>
        </w:rPr>
        <w:t>Алаксандаря</w:t>
      </w:r>
      <w:r>
        <w:t></w:t>
      </w:r>
      <w:r>
        <w:t></w:t>
      </w:r>
      <w:r>
        <w:t></w:t>
      </w:r>
      <w:r>
        <w:rPr>
          <w:rFonts w:hint="eastAsia"/>
        </w:rPr>
        <w:t>Дар</w:t>
      </w:r>
      <w:r>
        <w:t></w:t>
      </w:r>
      <w:r>
        <w:rPr>
          <w:rFonts w:hint="eastAsia"/>
        </w:rPr>
        <w:t>Альматбуат</w:t>
      </w:r>
      <w:r>
        <w:t></w:t>
      </w:r>
      <w:r>
        <w:rPr>
          <w:rFonts w:hint="eastAsia"/>
        </w:rPr>
        <w:t>Альджамия</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Муаод</w:t>
      </w:r>
      <w:r>
        <w:t></w:t>
      </w:r>
      <w:r>
        <w:rPr>
          <w:rFonts w:hint="eastAsia"/>
        </w:rPr>
        <w:t>Абед</w:t>
      </w:r>
      <w:r>
        <w:t></w:t>
      </w:r>
      <w:r>
        <w:rPr>
          <w:rFonts w:hint="eastAsia"/>
        </w:rPr>
        <w:t>Альтуаб</w:t>
      </w:r>
      <w:r>
        <w:t></w:t>
      </w:r>
      <w:r>
        <w:t></w:t>
      </w:r>
      <w:r>
        <w:rPr>
          <w:rFonts w:hint="eastAsia"/>
        </w:rPr>
        <w:t>Кража</w:t>
      </w:r>
      <w:r>
        <w:t></w:t>
      </w:r>
      <w:r>
        <w:rPr>
          <w:rFonts w:hint="eastAsia"/>
        </w:rPr>
        <w:t>и</w:t>
      </w:r>
      <w:r>
        <w:t></w:t>
      </w:r>
      <w:r>
        <w:rPr>
          <w:rFonts w:hint="eastAsia"/>
        </w:rPr>
        <w:t>вымогательство</w:t>
      </w:r>
      <w:r>
        <w:t></w:t>
      </w:r>
      <w:r>
        <w:rPr>
          <w:rFonts w:hint="eastAsia"/>
        </w:rPr>
        <w:t>ценных</w:t>
      </w:r>
      <w:r>
        <w:t></w:t>
      </w:r>
      <w:r>
        <w:rPr>
          <w:rFonts w:hint="eastAsia"/>
        </w:rPr>
        <w:t>бумаг</w:t>
      </w:r>
      <w:r>
        <w:t></w:t>
      </w:r>
      <w:r>
        <w:t></w:t>
      </w:r>
      <w:r>
        <w:t></w:t>
      </w:r>
      <w:r>
        <w:t></w:t>
      </w:r>
      <w:r>
        <w:rPr>
          <w:rFonts w:hint="eastAsia"/>
        </w:rPr>
        <w:t>Каир</w:t>
      </w:r>
      <w:r>
        <w:t></w:t>
      </w:r>
      <w:r>
        <w:t></w:t>
      </w:r>
      <w:r>
        <w:t></w:t>
      </w:r>
      <w:r>
        <w:rPr>
          <w:rFonts w:hint="eastAsia"/>
        </w:rPr>
        <w:t>Дар</w:t>
      </w:r>
      <w:r>
        <w:t></w:t>
      </w:r>
      <w:r>
        <w:rPr>
          <w:rFonts w:hint="eastAsia"/>
        </w:rPr>
        <w:t>Алмошрек</w:t>
      </w:r>
      <w:r>
        <w:t></w:t>
      </w:r>
      <w:r>
        <w:rPr>
          <w:rFonts w:hint="eastAsia"/>
        </w:rPr>
        <w:t>Аль</w:t>
      </w:r>
      <w:r>
        <w:t></w:t>
      </w:r>
      <w:r>
        <w:rPr>
          <w:rFonts w:hint="eastAsia"/>
        </w:rPr>
        <w:t>араби</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Махмуд</w:t>
      </w:r>
      <w:r>
        <w:t></w:t>
      </w:r>
      <w:r>
        <w:rPr>
          <w:rFonts w:hint="eastAsia"/>
        </w:rPr>
        <w:t>Мустфа</w:t>
      </w:r>
      <w:r>
        <w:t></w:t>
      </w:r>
      <w:r>
        <w:t></w:t>
      </w:r>
      <w:r>
        <w:rPr>
          <w:rFonts w:hint="eastAsia"/>
        </w:rPr>
        <w:t>Уголовное</w:t>
      </w:r>
      <w:r>
        <w:t></w:t>
      </w:r>
      <w:r>
        <w:rPr>
          <w:rFonts w:hint="eastAsia"/>
        </w:rPr>
        <w:t>право</w:t>
      </w:r>
      <w:r>
        <w:t></w:t>
      </w:r>
      <w:r>
        <w:rPr>
          <w:rFonts w:hint="eastAsia"/>
        </w:rPr>
        <w:t>Египта</w:t>
      </w:r>
      <w:r>
        <w:t></w:t>
      </w:r>
      <w:r>
        <w:t></w:t>
      </w:r>
      <w:r>
        <w:rPr>
          <w:rFonts w:hint="eastAsia"/>
        </w:rPr>
        <w:t>Особенная</w:t>
      </w:r>
      <w:r>
        <w:t></w:t>
      </w:r>
      <w:r>
        <w:rPr>
          <w:rFonts w:hint="eastAsia"/>
        </w:rPr>
        <w:t>часть</w:t>
      </w:r>
      <w:r>
        <w:t></w:t>
      </w:r>
      <w:r>
        <w:t></w:t>
      </w:r>
      <w:r>
        <w:rPr>
          <w:rFonts w:hint="eastAsia"/>
        </w:rPr>
        <w:t>Т</w:t>
      </w:r>
      <w:r>
        <w:t></w:t>
      </w:r>
      <w:r>
        <w:t></w:t>
      </w:r>
      <w:r>
        <w:t></w:t>
      </w:r>
      <w:r>
        <w:t></w:t>
      </w:r>
      <w:r>
        <w:rPr>
          <w:rFonts w:hint="eastAsia"/>
        </w:rPr>
        <w:t>Каир</w:t>
      </w:r>
      <w:r>
        <w:t></w:t>
      </w:r>
      <w:r>
        <w:t></w:t>
      </w:r>
      <w:r>
        <w:t></w:t>
      </w:r>
      <w:r>
        <w:rPr>
          <w:rFonts w:hint="eastAsia"/>
        </w:rPr>
        <w:t>Дар</w:t>
      </w:r>
      <w:r>
        <w:t></w:t>
      </w:r>
      <w:r>
        <w:rPr>
          <w:rFonts w:hint="eastAsia"/>
        </w:rPr>
        <w:t>альнхода</w:t>
      </w:r>
      <w:r>
        <w:t></w:t>
      </w:r>
      <w:r>
        <w:rPr>
          <w:rFonts w:hint="eastAsia"/>
        </w:rPr>
        <w:t>альарбия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Наджим</w:t>
      </w:r>
      <w:r>
        <w:t></w:t>
      </w:r>
      <w:r>
        <w:t></w:t>
      </w:r>
      <w:r>
        <w:rPr>
          <w:rFonts w:hint="eastAsia"/>
        </w:rPr>
        <w:t>Согласие</w:t>
      </w:r>
      <w:r>
        <w:t></w:t>
      </w:r>
      <w:r>
        <w:rPr>
          <w:rFonts w:hint="eastAsia"/>
        </w:rPr>
        <w:t>потерпевшего</w:t>
      </w:r>
      <w:r>
        <w:t></w:t>
      </w:r>
      <w:r>
        <w:rPr>
          <w:rFonts w:hint="eastAsia"/>
        </w:rPr>
        <w:t>и</w:t>
      </w:r>
      <w:r>
        <w:t></w:t>
      </w:r>
      <w:r>
        <w:rPr>
          <w:rFonts w:hint="eastAsia"/>
        </w:rPr>
        <w:t>его</w:t>
      </w:r>
      <w:r>
        <w:t></w:t>
      </w:r>
      <w:r>
        <w:rPr>
          <w:rFonts w:hint="eastAsia"/>
        </w:rPr>
        <w:t>влияние</w:t>
      </w:r>
      <w:r>
        <w:t></w:t>
      </w:r>
      <w:r>
        <w:rPr>
          <w:rFonts w:hint="eastAsia"/>
        </w:rPr>
        <w:t>на</w:t>
      </w:r>
      <w:r>
        <w:t></w:t>
      </w:r>
      <w:r>
        <w:rPr>
          <w:rFonts w:hint="eastAsia"/>
        </w:rPr>
        <w:t>уголовную</w:t>
      </w:r>
      <w:r>
        <w:t></w:t>
      </w:r>
      <w:r>
        <w:rPr>
          <w:rFonts w:hint="eastAsia"/>
        </w:rPr>
        <w:t>ответственность</w:t>
      </w:r>
      <w:r>
        <w:t></w:t>
      </w:r>
      <w:r>
        <w:t></w:t>
      </w:r>
      <w:r>
        <w:t></w:t>
      </w:r>
      <w:r>
        <w:t></w:t>
      </w:r>
      <w:r>
        <w:t></w:t>
      </w:r>
      <w:r>
        <w:rPr>
          <w:rFonts w:hint="eastAsia"/>
        </w:rPr>
        <w:t>Каир</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Махммуд</w:t>
      </w:r>
      <w:r>
        <w:t></w:t>
      </w:r>
      <w:r>
        <w:rPr>
          <w:rFonts w:hint="eastAsia"/>
        </w:rPr>
        <w:t>Мустафа</w:t>
      </w:r>
      <w:r>
        <w:t></w:t>
      </w:r>
      <w:r>
        <w:t></w:t>
      </w:r>
      <w:r>
        <w:rPr>
          <w:rFonts w:hint="eastAsia"/>
        </w:rPr>
        <w:t>Комментарий</w:t>
      </w:r>
      <w:r>
        <w:t></w:t>
      </w:r>
      <w:r>
        <w:rPr>
          <w:rFonts w:hint="eastAsia"/>
        </w:rPr>
        <w:t>уголовного</w:t>
      </w:r>
      <w:r>
        <w:t></w:t>
      </w:r>
      <w:r>
        <w:rPr>
          <w:rFonts w:hint="eastAsia"/>
        </w:rPr>
        <w:t>кодекса</w:t>
      </w:r>
      <w:r>
        <w:t></w:t>
      </w:r>
      <w:r>
        <w:rPr>
          <w:rFonts w:hint="eastAsia"/>
        </w:rPr>
        <w:t>Египта</w:t>
      </w:r>
      <w:r>
        <w:t></w:t>
      </w:r>
      <w:r>
        <w:t></w:t>
      </w:r>
      <w:r>
        <w:rPr>
          <w:rFonts w:hint="eastAsia"/>
        </w:rPr>
        <w:t>Особенная</w:t>
      </w:r>
      <w:r>
        <w:t></w:t>
      </w:r>
      <w:r>
        <w:rPr>
          <w:rFonts w:hint="eastAsia"/>
        </w:rPr>
        <w:t>часть</w:t>
      </w:r>
      <w:r>
        <w:t></w:t>
      </w:r>
      <w:r>
        <w:t></w:t>
      </w:r>
      <w:r>
        <w:t></w:t>
      </w:r>
      <w:r>
        <w:t></w:t>
      </w:r>
      <w:r>
        <w:rPr>
          <w:rFonts w:hint="eastAsia"/>
        </w:rPr>
        <w:t>Каир</w:t>
      </w:r>
      <w:r>
        <w:t></w:t>
      </w:r>
      <w:r>
        <w:t></w:t>
      </w:r>
      <w:r>
        <w:t></w:t>
      </w:r>
      <w:r>
        <w:rPr>
          <w:rFonts w:hint="eastAsia"/>
        </w:rPr>
        <w:t>Дар</w:t>
      </w:r>
      <w:r>
        <w:t></w:t>
      </w:r>
      <w:r>
        <w:rPr>
          <w:rFonts w:hint="eastAsia"/>
        </w:rPr>
        <w:t>Альнохда</w:t>
      </w:r>
      <w:r>
        <w:t></w:t>
      </w:r>
      <w:r>
        <w:rPr>
          <w:rFonts w:hint="eastAsia"/>
        </w:rPr>
        <w:t>Альарабия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Мирнов</w:t>
      </w:r>
      <w:r>
        <w:t></w:t>
      </w:r>
      <w:r>
        <w:rPr>
          <w:rFonts w:hint="eastAsia"/>
        </w:rPr>
        <w:t>Л</w:t>
      </w:r>
      <w:r>
        <w:t></w:t>
      </w:r>
      <w:r>
        <w:t></w:t>
      </w:r>
      <w:r>
        <w:rPr>
          <w:rFonts w:hint="eastAsia"/>
        </w:rPr>
        <w:t>Кража</w:t>
      </w:r>
      <w:r>
        <w:t></w:t>
      </w:r>
      <w:r>
        <w:rPr>
          <w:rFonts w:hint="eastAsia"/>
        </w:rPr>
        <w:t>или</w:t>
      </w:r>
      <w:r>
        <w:t></w:t>
      </w:r>
      <w:r>
        <w:rPr>
          <w:rFonts w:hint="eastAsia"/>
        </w:rPr>
        <w:t>мошенничество</w:t>
      </w:r>
      <w:r>
        <w:t></w:t>
      </w:r>
      <w:r>
        <w:t></w:t>
      </w:r>
      <w:r>
        <w:rPr>
          <w:rFonts w:hint="eastAsia"/>
        </w:rPr>
        <w:t>Журнал</w:t>
      </w:r>
      <w:r>
        <w:t></w:t>
      </w:r>
      <w:r>
        <w:t></w:t>
      </w:r>
      <w:r>
        <w:rPr>
          <w:rFonts w:hint="eastAsia"/>
        </w:rPr>
        <w:t>Советская</w:t>
      </w:r>
      <w:r>
        <w:t></w:t>
      </w:r>
      <w:r>
        <w:rPr>
          <w:rFonts w:hint="eastAsia"/>
        </w:rPr>
        <w:t>юстиция</w:t>
      </w:r>
      <w:r>
        <w:t></w:t>
      </w:r>
      <w:r>
        <w:t></w:t>
      </w:r>
      <w:r>
        <w:t></w:t>
      </w:r>
      <w:r>
        <w:rPr>
          <w:rFonts w:hint="eastAsia"/>
        </w:rPr>
        <w:t>М</w:t>
      </w:r>
      <w:r>
        <w:t></w:t>
      </w:r>
      <w:r>
        <w:t></w:t>
      </w:r>
      <w:r>
        <w:t></w:t>
      </w:r>
      <w:r>
        <w:t></w:t>
      </w:r>
      <w:r>
        <w:t></w:t>
      </w:r>
      <w:r>
        <w:t></w:t>
      </w:r>
      <w:r>
        <w:t></w:t>
      </w:r>
      <w:r>
        <w:t></w:t>
      </w:r>
      <w:r>
        <w:rPr>
          <w:rFonts w:hint="eastAsia"/>
        </w:rPr>
        <w:t>№</w:t>
      </w:r>
      <w:r>
        <w:t></w:t>
      </w:r>
      <w:r>
        <w:t></w:t>
      </w:r>
      <w:r>
        <w:t></w:t>
      </w:r>
    </w:p>
    <w:p w:rsidR="0017159D" w:rsidRDefault="0017159D" w:rsidP="0017159D">
      <w:r>
        <w:t></w:t>
      </w:r>
      <w:r>
        <w:t></w:t>
      </w:r>
      <w:r>
        <w:t></w:t>
      </w:r>
      <w:r>
        <w:t></w:t>
      </w:r>
      <w:r>
        <w:t></w:t>
      </w:r>
      <w:r>
        <w:rPr>
          <w:rFonts w:hint="eastAsia"/>
        </w:rPr>
        <w:t>Мухаммед</w:t>
      </w:r>
      <w:r>
        <w:t></w:t>
      </w:r>
      <w:r>
        <w:rPr>
          <w:rFonts w:hint="eastAsia"/>
        </w:rPr>
        <w:t>Мухи</w:t>
      </w:r>
      <w:r>
        <w:t></w:t>
      </w:r>
      <w:r>
        <w:rPr>
          <w:rFonts w:hint="eastAsia"/>
        </w:rPr>
        <w:t>Альдин</w:t>
      </w:r>
      <w:r>
        <w:t></w:t>
      </w:r>
      <w:r>
        <w:rPr>
          <w:rFonts w:hint="eastAsia"/>
        </w:rPr>
        <w:t>Ауад</w:t>
      </w:r>
      <w:r>
        <w:t></w:t>
      </w:r>
      <w:r>
        <w:t></w:t>
      </w:r>
      <w:r>
        <w:rPr>
          <w:rFonts w:hint="eastAsia"/>
        </w:rPr>
        <w:t>Уголовное</w:t>
      </w:r>
      <w:r>
        <w:t></w:t>
      </w:r>
      <w:r>
        <w:rPr>
          <w:rFonts w:hint="eastAsia"/>
        </w:rPr>
        <w:t>право</w:t>
      </w:r>
      <w:r>
        <w:t></w:t>
      </w:r>
      <w:r>
        <w:rPr>
          <w:rFonts w:hint="eastAsia"/>
        </w:rPr>
        <w:t>Египта</w:t>
      </w:r>
      <w:r>
        <w:t></w:t>
      </w:r>
      <w:r>
        <w:t></w:t>
      </w:r>
      <w:r>
        <w:rPr>
          <w:rFonts w:hint="eastAsia"/>
        </w:rPr>
        <w:t>Особенная</w:t>
      </w:r>
      <w:r>
        <w:t></w:t>
      </w:r>
      <w:r>
        <w:rPr>
          <w:rFonts w:hint="eastAsia"/>
        </w:rPr>
        <w:t>часть</w:t>
      </w:r>
      <w:r>
        <w:t></w:t>
      </w:r>
      <w:r>
        <w:t></w:t>
      </w:r>
      <w:r>
        <w:rPr>
          <w:rFonts w:hint="eastAsia"/>
        </w:rPr>
        <w:t>имущественные</w:t>
      </w:r>
      <w:r>
        <w:t></w:t>
      </w:r>
      <w:r>
        <w:rPr>
          <w:rFonts w:hint="eastAsia"/>
        </w:rPr>
        <w:t>преступления</w:t>
      </w:r>
      <w:r>
        <w:t></w:t>
      </w:r>
      <w:r>
        <w:t></w:t>
      </w:r>
      <w:r>
        <w:t></w:t>
      </w:r>
      <w:r>
        <w:t></w:t>
      </w:r>
      <w:r>
        <w:t></w:t>
      </w:r>
      <w:r>
        <w:rPr>
          <w:rFonts w:hint="eastAsia"/>
        </w:rPr>
        <w:t>Каир</w:t>
      </w:r>
      <w:r>
        <w:t></w:t>
      </w:r>
      <w:r>
        <w:t></w:t>
      </w:r>
      <w:r>
        <w:t></w:t>
      </w:r>
      <w:r>
        <w:rPr>
          <w:rFonts w:hint="eastAsia"/>
        </w:rPr>
        <w:t>Дар</w:t>
      </w:r>
      <w:r>
        <w:t></w:t>
      </w:r>
      <w:r>
        <w:rPr>
          <w:rFonts w:hint="eastAsia"/>
        </w:rPr>
        <w:t>Альнахода</w:t>
      </w:r>
      <w:r>
        <w:t></w:t>
      </w:r>
      <w:r>
        <w:rPr>
          <w:rFonts w:hint="eastAsia"/>
        </w:rPr>
        <w:t>Альарабия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Ахамед</w:t>
      </w:r>
      <w:r>
        <w:t></w:t>
      </w:r>
      <w:r>
        <w:rPr>
          <w:rFonts w:hint="eastAsia"/>
        </w:rPr>
        <w:t>Альджунди</w:t>
      </w:r>
      <w:r>
        <w:t></w:t>
      </w:r>
      <w:r>
        <w:t></w:t>
      </w:r>
      <w:r>
        <w:rPr>
          <w:rFonts w:hint="eastAsia"/>
        </w:rPr>
        <w:t>Уголовное</w:t>
      </w:r>
      <w:r>
        <w:t></w:t>
      </w:r>
      <w:r>
        <w:rPr>
          <w:rFonts w:hint="eastAsia"/>
        </w:rPr>
        <w:t>право</w:t>
      </w:r>
      <w:r>
        <w:t></w:t>
      </w:r>
      <w:r>
        <w:t></w:t>
      </w:r>
      <w:r>
        <w:rPr>
          <w:rFonts w:hint="eastAsia"/>
        </w:rPr>
        <w:t>Особенная</w:t>
      </w:r>
      <w:r>
        <w:t></w:t>
      </w:r>
      <w:r>
        <w:rPr>
          <w:rFonts w:hint="eastAsia"/>
        </w:rPr>
        <w:t>часть</w:t>
      </w:r>
      <w:r>
        <w:t></w:t>
      </w:r>
      <w:r>
        <w:t></w:t>
      </w:r>
      <w:r>
        <w:t></w:t>
      </w:r>
      <w:r>
        <w:t></w:t>
      </w:r>
      <w:r>
        <w:rPr>
          <w:rFonts w:hint="eastAsia"/>
        </w:rPr>
        <w:t>Каир</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Махмуд</w:t>
      </w:r>
      <w:r>
        <w:t></w:t>
      </w:r>
      <w:r>
        <w:rPr>
          <w:rFonts w:hint="eastAsia"/>
        </w:rPr>
        <w:t>Мустафа</w:t>
      </w:r>
      <w:r>
        <w:t></w:t>
      </w:r>
      <w:r>
        <w:t></w:t>
      </w:r>
      <w:r>
        <w:rPr>
          <w:rFonts w:hint="eastAsia"/>
        </w:rPr>
        <w:t>Экономические</w:t>
      </w:r>
      <w:r>
        <w:t></w:t>
      </w:r>
      <w:r>
        <w:rPr>
          <w:rFonts w:hint="eastAsia"/>
        </w:rPr>
        <w:t>преступления</w:t>
      </w:r>
      <w:r>
        <w:t></w:t>
      </w:r>
      <w:r>
        <w:t></w:t>
      </w:r>
      <w:r>
        <w:t></w:t>
      </w:r>
      <w:r>
        <w:t></w:t>
      </w:r>
      <w:r>
        <w:rPr>
          <w:rFonts w:hint="eastAsia"/>
        </w:rPr>
        <w:t>Каир</w:t>
      </w:r>
      <w:r>
        <w:t></w:t>
      </w:r>
      <w:r>
        <w:t></w:t>
      </w:r>
      <w:r>
        <w:t></w:t>
      </w:r>
      <w:r>
        <w:rPr>
          <w:rFonts w:hint="eastAsia"/>
        </w:rPr>
        <w:t>Дар</w:t>
      </w:r>
      <w:r>
        <w:t></w:t>
      </w:r>
      <w:r>
        <w:rPr>
          <w:rFonts w:hint="eastAsia"/>
        </w:rPr>
        <w:t>Альнхда</w:t>
      </w:r>
      <w:r>
        <w:t></w:t>
      </w:r>
      <w:r>
        <w:rPr>
          <w:rFonts w:hint="eastAsia"/>
        </w:rPr>
        <w:t>Аларбия</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lastRenderedPageBreak/>
        <w:t></w:t>
      </w:r>
      <w:r>
        <w:t></w:t>
      </w:r>
      <w:r>
        <w:t></w:t>
      </w:r>
      <w:r>
        <w:t></w:t>
      </w:r>
      <w:r>
        <w:t></w:t>
      </w:r>
      <w:r>
        <w:rPr>
          <w:rFonts w:hint="eastAsia"/>
        </w:rPr>
        <w:t>Мухаммед</w:t>
      </w:r>
      <w:r>
        <w:t></w:t>
      </w:r>
      <w:r>
        <w:rPr>
          <w:rFonts w:hint="eastAsia"/>
        </w:rPr>
        <w:t>Ауад</w:t>
      </w:r>
      <w:r>
        <w:t></w:t>
      </w:r>
      <w:r>
        <w:t></w:t>
      </w:r>
      <w:r>
        <w:rPr>
          <w:rFonts w:hint="eastAsia"/>
        </w:rPr>
        <w:t>Преступления</w:t>
      </w:r>
      <w:r>
        <w:t></w:t>
      </w:r>
      <w:r>
        <w:rPr>
          <w:rFonts w:hint="eastAsia"/>
        </w:rPr>
        <w:t>против</w:t>
      </w:r>
      <w:r>
        <w:t></w:t>
      </w:r>
      <w:r>
        <w:rPr>
          <w:rFonts w:hint="eastAsia"/>
        </w:rPr>
        <w:t>личности</w:t>
      </w:r>
      <w:r>
        <w:t></w:t>
      </w:r>
      <w:r>
        <w:rPr>
          <w:rFonts w:hint="eastAsia"/>
        </w:rPr>
        <w:t>и</w:t>
      </w:r>
      <w:r>
        <w:t></w:t>
      </w:r>
      <w:r>
        <w:rPr>
          <w:rFonts w:hint="eastAsia"/>
        </w:rPr>
        <w:t>собственности</w:t>
      </w:r>
      <w:r>
        <w:t></w:t>
      </w:r>
      <w:r>
        <w:t></w:t>
      </w:r>
      <w:r>
        <w:rPr>
          <w:rFonts w:hint="eastAsia"/>
        </w:rPr>
        <w:t>–Каир</w:t>
      </w:r>
      <w:r>
        <w:t></w:t>
      </w:r>
      <w:r>
        <w:t></w:t>
      </w:r>
      <w:r>
        <w:t></w:t>
      </w:r>
      <w:r>
        <w:rPr>
          <w:rFonts w:hint="eastAsia"/>
        </w:rPr>
        <w:t>Дар</w:t>
      </w:r>
      <w:r>
        <w:t></w:t>
      </w:r>
      <w:r>
        <w:rPr>
          <w:rFonts w:hint="eastAsia"/>
        </w:rPr>
        <w:t>Альматбуат</w:t>
      </w:r>
      <w:r>
        <w:t></w:t>
      </w:r>
      <w:r>
        <w:rPr>
          <w:rFonts w:hint="eastAsia"/>
        </w:rPr>
        <w:t>Альджамайя</w:t>
      </w:r>
      <w:r>
        <w:t></w:t>
      </w:r>
      <w:r>
        <w:t></w:t>
      </w:r>
      <w:r>
        <w:t></w:t>
      </w:r>
      <w:r>
        <w:t></w:t>
      </w:r>
      <w:r>
        <w:t></w:t>
      </w:r>
      <w:r>
        <w:t></w:t>
      </w:r>
      <w:r>
        <w:t></w:t>
      </w:r>
      <w:r>
        <w:t></w:t>
      </w:r>
      <w:r>
        <w:t></w:t>
      </w:r>
      <w:r>
        <w:rPr>
          <w:rFonts w:hint="eastAsia"/>
        </w:rPr>
        <w:t>–</w:t>
      </w:r>
      <w:r>
        <w:t></w:t>
      </w:r>
      <w:r>
        <w:t></w:t>
      </w:r>
      <w:r>
        <w:t></w:t>
      </w:r>
      <w:r>
        <w:t></w:t>
      </w:r>
      <w:r>
        <w:t></w:t>
      </w:r>
      <w:r>
        <w:t></w:t>
      </w:r>
      <w:r>
        <w:t></w:t>
      </w:r>
    </w:p>
    <w:p w:rsidR="0017159D" w:rsidRDefault="0017159D" w:rsidP="0017159D">
      <w:r>
        <w:t></w:t>
      </w:r>
      <w:r>
        <w:t></w:t>
      </w:r>
      <w:r>
        <w:t></w:t>
      </w:r>
      <w:r>
        <w:t></w:t>
      </w:r>
      <w:r>
        <w:t></w:t>
      </w:r>
      <w:r>
        <w:rPr>
          <w:rFonts w:hint="eastAsia"/>
        </w:rPr>
        <w:t>Мухаммед</w:t>
      </w:r>
      <w:r>
        <w:t></w:t>
      </w:r>
      <w:r>
        <w:rPr>
          <w:rFonts w:hint="eastAsia"/>
        </w:rPr>
        <w:t>Субхи</w:t>
      </w:r>
      <w:r>
        <w:t></w:t>
      </w:r>
      <w:r>
        <w:rPr>
          <w:rFonts w:hint="eastAsia"/>
        </w:rPr>
        <w:t>Наджим</w:t>
      </w:r>
      <w:r>
        <w:t></w:t>
      </w:r>
      <w:r>
        <w:t></w:t>
      </w:r>
      <w:r>
        <w:rPr>
          <w:rFonts w:hint="eastAsia"/>
        </w:rPr>
        <w:t>Комментарий</w:t>
      </w:r>
      <w:r>
        <w:t></w:t>
      </w:r>
      <w:r>
        <w:rPr>
          <w:rFonts w:hint="eastAsia"/>
        </w:rPr>
        <w:t>Уголовного</w:t>
      </w:r>
      <w:r>
        <w:t></w:t>
      </w:r>
      <w:r>
        <w:rPr>
          <w:rFonts w:hint="eastAsia"/>
        </w:rPr>
        <w:t>кодекса</w:t>
      </w:r>
      <w:r>
        <w:t></w:t>
      </w:r>
      <w:r>
        <w:rPr>
          <w:rFonts w:hint="eastAsia"/>
        </w:rPr>
        <w:t>Иордании</w:t>
      </w:r>
      <w:r>
        <w:t></w:t>
      </w:r>
      <w:r>
        <w:t></w:t>
      </w:r>
      <w:r>
        <w:rPr>
          <w:rFonts w:hint="eastAsia"/>
        </w:rPr>
        <w:t>Общая</w:t>
      </w:r>
      <w:r>
        <w:t></w:t>
      </w:r>
      <w:r>
        <w:rPr>
          <w:rFonts w:hint="eastAsia"/>
        </w:rPr>
        <w:t>часть</w:t>
      </w:r>
      <w:r>
        <w:t></w:t>
      </w:r>
      <w:r>
        <w:t></w:t>
      </w:r>
      <w:r>
        <w:t></w:t>
      </w:r>
      <w:r>
        <w:t></w:t>
      </w:r>
      <w:r>
        <w:rPr>
          <w:rFonts w:hint="eastAsia"/>
        </w:rPr>
        <w:t>Амман</w:t>
      </w:r>
      <w:r>
        <w:t></w:t>
      </w:r>
      <w:r>
        <w:t></w:t>
      </w:r>
      <w:r>
        <w:t></w:t>
      </w:r>
      <w:r>
        <w:rPr>
          <w:rFonts w:hint="eastAsia"/>
        </w:rPr>
        <w:t>Мактабть</w:t>
      </w:r>
      <w:r>
        <w:t></w:t>
      </w:r>
      <w:r>
        <w:rPr>
          <w:rFonts w:hint="eastAsia"/>
        </w:rPr>
        <w:t>Дар</w:t>
      </w:r>
      <w:r>
        <w:t></w:t>
      </w:r>
      <w:r>
        <w:rPr>
          <w:rFonts w:hint="eastAsia"/>
        </w:rPr>
        <w:t>Альсакафа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Махмуд</w:t>
      </w:r>
      <w:r>
        <w:t></w:t>
      </w:r>
      <w:r>
        <w:rPr>
          <w:rFonts w:hint="eastAsia"/>
        </w:rPr>
        <w:t>Фуад</w:t>
      </w:r>
      <w:r>
        <w:t></w:t>
      </w:r>
      <w:r>
        <w:rPr>
          <w:rFonts w:hint="eastAsia"/>
        </w:rPr>
        <w:t>Джадала</w:t>
      </w:r>
      <w:r>
        <w:t></w:t>
      </w:r>
      <w:r>
        <w:t></w:t>
      </w:r>
      <w:r>
        <w:rPr>
          <w:rFonts w:hint="eastAsia"/>
        </w:rPr>
        <w:t>Виды</w:t>
      </w:r>
      <w:r>
        <w:t></w:t>
      </w:r>
      <w:r>
        <w:rPr>
          <w:rFonts w:hint="eastAsia"/>
        </w:rPr>
        <w:t>наказания</w:t>
      </w:r>
      <w:r>
        <w:t></w:t>
      </w:r>
      <w:r>
        <w:rPr>
          <w:rFonts w:hint="eastAsia"/>
        </w:rPr>
        <w:t>в</w:t>
      </w:r>
      <w:r>
        <w:t></w:t>
      </w:r>
      <w:r>
        <w:rPr>
          <w:rFonts w:hint="eastAsia"/>
        </w:rPr>
        <w:t>шариате</w:t>
      </w:r>
      <w:r>
        <w:t></w:t>
      </w:r>
      <w:r>
        <w:t></w:t>
      </w:r>
      <w:r>
        <w:t></w:t>
      </w:r>
      <w:r>
        <w:t></w:t>
      </w:r>
      <w:r>
        <w:rPr>
          <w:rFonts w:hint="eastAsia"/>
        </w:rPr>
        <w:t>Каир</w:t>
      </w:r>
      <w:r>
        <w:t></w:t>
      </w:r>
      <w:r>
        <w:t></w:t>
      </w:r>
      <w:r>
        <w:t></w:t>
      </w:r>
      <w:r>
        <w:rPr>
          <w:rFonts w:hint="eastAsia"/>
        </w:rPr>
        <w:t>Альхиаа</w:t>
      </w:r>
      <w:r>
        <w:t></w:t>
      </w:r>
      <w:r>
        <w:rPr>
          <w:rFonts w:hint="eastAsia"/>
        </w:rPr>
        <w:t>Альмсрия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Мустфа</w:t>
      </w:r>
      <w:r>
        <w:t></w:t>
      </w:r>
      <w:r>
        <w:rPr>
          <w:rFonts w:hint="eastAsia"/>
        </w:rPr>
        <w:t>Мажди</w:t>
      </w:r>
      <w:r>
        <w:t></w:t>
      </w:r>
      <w:r>
        <w:rPr>
          <w:rFonts w:hint="eastAsia"/>
        </w:rPr>
        <w:t>Карджа</w:t>
      </w:r>
      <w:r>
        <w:t></w:t>
      </w:r>
      <w:r>
        <w:t></w:t>
      </w:r>
      <w:r>
        <w:rPr>
          <w:rFonts w:hint="eastAsia"/>
        </w:rPr>
        <w:t>Комментарий</w:t>
      </w:r>
      <w:r>
        <w:t></w:t>
      </w:r>
      <w:r>
        <w:rPr>
          <w:rFonts w:hint="eastAsia"/>
        </w:rPr>
        <w:t>уголовного</w:t>
      </w:r>
      <w:r>
        <w:t></w:t>
      </w:r>
      <w:r>
        <w:rPr>
          <w:rFonts w:hint="eastAsia"/>
        </w:rPr>
        <w:t>кодекса</w:t>
      </w:r>
      <w:r>
        <w:t></w:t>
      </w:r>
      <w:r>
        <w:rPr>
          <w:rFonts w:hint="eastAsia"/>
        </w:rPr>
        <w:t>Египта</w:t>
      </w:r>
      <w:r>
        <w:t></w:t>
      </w:r>
      <w:r>
        <w:t></w:t>
      </w:r>
      <w:r>
        <w:t></w:t>
      </w:r>
      <w:r>
        <w:t></w:t>
      </w:r>
      <w:r>
        <w:rPr>
          <w:rFonts w:hint="eastAsia"/>
        </w:rPr>
        <w:t>Каир</w:t>
      </w:r>
      <w:r>
        <w:t></w:t>
      </w:r>
      <w:r>
        <w:t></w:t>
      </w:r>
      <w:r>
        <w:t></w:t>
      </w:r>
      <w:r>
        <w:rPr>
          <w:rFonts w:hint="eastAsia"/>
        </w:rPr>
        <w:t>Дар</w:t>
      </w:r>
      <w:r>
        <w:t></w:t>
      </w:r>
      <w:r>
        <w:rPr>
          <w:rFonts w:hint="eastAsia"/>
        </w:rPr>
        <w:t>Альфекр</w:t>
      </w:r>
      <w:r>
        <w:t></w:t>
      </w:r>
      <w:r>
        <w:rPr>
          <w:rFonts w:hint="eastAsia"/>
        </w:rPr>
        <w:t>Альараби</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Аль</w:t>
      </w:r>
      <w:r>
        <w:t></w:t>
      </w:r>
      <w:r>
        <w:rPr>
          <w:rFonts w:hint="eastAsia"/>
        </w:rPr>
        <w:t>Мшхадани</w:t>
      </w:r>
      <w:r>
        <w:t></w:t>
      </w:r>
      <w:r>
        <w:t></w:t>
      </w:r>
      <w:r>
        <w:rPr>
          <w:rFonts w:hint="eastAsia"/>
        </w:rPr>
        <w:t>Комментарий</w:t>
      </w:r>
      <w:r>
        <w:t></w:t>
      </w:r>
      <w:r>
        <w:rPr>
          <w:rFonts w:hint="eastAsia"/>
        </w:rPr>
        <w:t>Особенной</w:t>
      </w:r>
      <w:r>
        <w:t></w:t>
      </w:r>
      <w:r>
        <w:rPr>
          <w:rFonts w:hint="eastAsia"/>
        </w:rPr>
        <w:t>части</w:t>
      </w:r>
      <w:r>
        <w:t></w:t>
      </w:r>
      <w:r>
        <w:rPr>
          <w:rFonts w:hint="eastAsia"/>
        </w:rPr>
        <w:t>уголовного</w:t>
      </w:r>
      <w:r>
        <w:t></w:t>
      </w:r>
      <w:r>
        <w:rPr>
          <w:rFonts w:hint="eastAsia"/>
        </w:rPr>
        <w:t>кодекса</w:t>
      </w:r>
      <w:r>
        <w:t></w:t>
      </w:r>
      <w:r>
        <w:rPr>
          <w:rFonts w:hint="eastAsia"/>
        </w:rPr>
        <w:t>Иордании</w:t>
      </w:r>
      <w:r>
        <w:t></w:t>
      </w:r>
      <w:r>
        <w:t></w:t>
      </w:r>
      <w:r>
        <w:rPr>
          <w:rFonts w:hint="eastAsia"/>
        </w:rPr>
        <w:t>сравнительно</w:t>
      </w:r>
      <w:r>
        <w:t></w:t>
      </w:r>
      <w:r>
        <w:rPr>
          <w:rFonts w:hint="eastAsia"/>
        </w:rPr>
        <w:t>правовое</w:t>
      </w:r>
      <w:r>
        <w:t></w:t>
      </w:r>
      <w:r>
        <w:rPr>
          <w:rFonts w:hint="eastAsia"/>
        </w:rPr>
        <w:t>исследование</w:t>
      </w:r>
      <w:r>
        <w:t></w:t>
      </w:r>
      <w:r>
        <w:t></w:t>
      </w:r>
      <w:r>
        <w:t></w:t>
      </w:r>
      <w:r>
        <w:rPr>
          <w:rFonts w:hint="eastAsia"/>
        </w:rPr>
        <w:t>Амман</w:t>
      </w:r>
      <w:r>
        <w:t></w:t>
      </w:r>
      <w:r>
        <w:t></w:t>
      </w:r>
      <w:r>
        <w:t></w:t>
      </w:r>
      <w:r>
        <w:rPr>
          <w:rFonts w:hint="eastAsia"/>
        </w:rPr>
        <w:t>Дар</w:t>
      </w:r>
      <w:r>
        <w:t></w:t>
      </w:r>
      <w:r>
        <w:rPr>
          <w:rFonts w:hint="eastAsia"/>
        </w:rPr>
        <w:t>Альсакаффа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Музика</w:t>
      </w:r>
      <w:r>
        <w:t></w:t>
      </w:r>
      <w:r>
        <w:rPr>
          <w:rFonts w:hint="eastAsia"/>
        </w:rPr>
        <w:t>А</w:t>
      </w:r>
      <w:r>
        <w:t></w:t>
      </w:r>
      <w:r>
        <w:rPr>
          <w:rFonts w:hint="eastAsia"/>
        </w:rPr>
        <w:t>А</w:t>
      </w:r>
      <w:r>
        <w:t></w:t>
      </w:r>
      <w:r>
        <w:t></w:t>
      </w:r>
      <w:r>
        <w:t></w:t>
      </w:r>
      <w:r>
        <w:rPr>
          <w:rFonts w:hint="eastAsia"/>
        </w:rPr>
        <w:t>Азаров</w:t>
      </w:r>
      <w:r>
        <w:t></w:t>
      </w:r>
      <w:r>
        <w:rPr>
          <w:rFonts w:hint="eastAsia"/>
        </w:rPr>
        <w:t>Д</w:t>
      </w:r>
      <w:r>
        <w:t></w:t>
      </w:r>
      <w:r>
        <w:rPr>
          <w:rFonts w:hint="eastAsia"/>
        </w:rPr>
        <w:t>С</w:t>
      </w:r>
      <w:r>
        <w:t></w:t>
      </w:r>
      <w:r>
        <w:t></w:t>
      </w:r>
      <w:r>
        <w:rPr>
          <w:rFonts w:hint="eastAsia"/>
        </w:rPr>
        <w:t>Законодавство</w:t>
      </w:r>
      <w:r>
        <w:t></w:t>
      </w:r>
      <w:r>
        <w:rPr>
          <w:rFonts w:hint="eastAsia"/>
        </w:rPr>
        <w:t>України</w:t>
      </w:r>
      <w:r>
        <w:t></w:t>
      </w:r>
      <w:r>
        <w:rPr>
          <w:rFonts w:hint="eastAsia"/>
        </w:rPr>
        <w:t>про</w:t>
      </w:r>
      <w:r>
        <w:t></w:t>
      </w:r>
      <w:r>
        <w:rPr>
          <w:rFonts w:hint="eastAsia"/>
        </w:rPr>
        <w:t>кримінальну</w:t>
      </w:r>
      <w:r>
        <w:t></w:t>
      </w:r>
      <w:r>
        <w:rPr>
          <w:rFonts w:hint="eastAsia"/>
        </w:rPr>
        <w:t>відповідальність</w:t>
      </w:r>
      <w:r>
        <w:t></w:t>
      </w:r>
      <w:r>
        <w:rPr>
          <w:rFonts w:hint="eastAsia"/>
        </w:rPr>
        <w:t>за</w:t>
      </w:r>
      <w:r>
        <w:t></w:t>
      </w:r>
      <w:r>
        <w:rPr>
          <w:rFonts w:hint="eastAsia"/>
        </w:rPr>
        <w:t>„комп’ютерні”</w:t>
      </w:r>
      <w:r>
        <w:t></w:t>
      </w:r>
      <w:r>
        <w:rPr>
          <w:rFonts w:hint="eastAsia"/>
        </w:rPr>
        <w:t>злочини</w:t>
      </w:r>
      <w:r>
        <w:t></w:t>
      </w:r>
      <w:r>
        <w:t></w:t>
      </w:r>
      <w:r>
        <w:rPr>
          <w:rFonts w:hint="eastAsia"/>
        </w:rPr>
        <w:t>науково</w:t>
      </w:r>
      <w:r>
        <w:t></w:t>
      </w:r>
      <w:r>
        <w:rPr>
          <w:rFonts w:hint="eastAsia"/>
        </w:rPr>
        <w:t>практичний</w:t>
      </w:r>
      <w:r>
        <w:t></w:t>
      </w:r>
      <w:r>
        <w:rPr>
          <w:rFonts w:hint="eastAsia"/>
        </w:rPr>
        <w:t>коментар</w:t>
      </w:r>
      <w:r>
        <w:t></w:t>
      </w:r>
      <w:r>
        <w:rPr>
          <w:rFonts w:hint="eastAsia"/>
        </w:rPr>
        <w:t>і</w:t>
      </w:r>
      <w:r>
        <w:t></w:t>
      </w:r>
      <w:r>
        <w:rPr>
          <w:rFonts w:hint="eastAsia"/>
        </w:rPr>
        <w:t>шляхи</w:t>
      </w:r>
      <w:r>
        <w:t></w:t>
      </w:r>
      <w:r>
        <w:rPr>
          <w:rFonts w:hint="eastAsia"/>
        </w:rPr>
        <w:t>вдосконалення</w:t>
      </w:r>
      <w:r>
        <w:t></w:t>
      </w:r>
      <w:r>
        <w:t></w:t>
      </w:r>
      <w:r>
        <w:rPr>
          <w:rFonts w:hint="eastAsia"/>
        </w:rPr>
        <w:t>–</w:t>
      </w:r>
      <w:r>
        <w:t></w:t>
      </w:r>
      <w:r>
        <w:rPr>
          <w:rFonts w:hint="eastAsia"/>
        </w:rPr>
        <w:t>К</w:t>
      </w:r>
      <w:r>
        <w:t></w:t>
      </w:r>
      <w:r>
        <w:t></w:t>
      </w:r>
      <w:r>
        <w:t></w:t>
      </w:r>
      <w:r>
        <w:rPr>
          <w:rFonts w:hint="eastAsia"/>
        </w:rPr>
        <w:t>Вид</w:t>
      </w:r>
      <w:r>
        <w:t></w:t>
      </w:r>
      <w:r>
        <w:t></w:t>
      </w:r>
      <w:r>
        <w:rPr>
          <w:rFonts w:hint="eastAsia"/>
        </w:rPr>
        <w:t>Паливода</w:t>
      </w:r>
      <w:r>
        <w:t></w:t>
      </w:r>
      <w:r>
        <w:rPr>
          <w:rFonts w:hint="eastAsia"/>
        </w:rPr>
        <w:t>А</w:t>
      </w:r>
      <w:r>
        <w:t></w:t>
      </w:r>
      <w:r>
        <w:rPr>
          <w:rFonts w:hint="eastAsia"/>
        </w:rPr>
        <w:t>В</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Муахммед</w:t>
      </w:r>
      <w:r>
        <w:t></w:t>
      </w:r>
      <w:r>
        <w:rPr>
          <w:rFonts w:hint="eastAsia"/>
        </w:rPr>
        <w:t>Наджиб</w:t>
      </w:r>
      <w:r>
        <w:t></w:t>
      </w:r>
      <w:r>
        <w:rPr>
          <w:rFonts w:hint="eastAsia"/>
        </w:rPr>
        <w:t>Хусни</w:t>
      </w:r>
      <w:r>
        <w:t></w:t>
      </w:r>
      <w:r>
        <w:t></w:t>
      </w:r>
      <w:r>
        <w:rPr>
          <w:rFonts w:hint="eastAsia"/>
        </w:rPr>
        <w:t>Комментарий</w:t>
      </w:r>
      <w:r>
        <w:t></w:t>
      </w:r>
      <w:r>
        <w:rPr>
          <w:rFonts w:hint="eastAsia"/>
        </w:rPr>
        <w:t>уголовного</w:t>
      </w:r>
      <w:r>
        <w:t></w:t>
      </w:r>
      <w:r>
        <w:rPr>
          <w:rFonts w:hint="eastAsia"/>
        </w:rPr>
        <w:t>права</w:t>
      </w:r>
      <w:r>
        <w:t></w:t>
      </w:r>
      <w:r>
        <w:rPr>
          <w:rFonts w:hint="eastAsia"/>
        </w:rPr>
        <w:t>Египта</w:t>
      </w:r>
      <w:r>
        <w:t></w:t>
      </w:r>
      <w:r>
        <w:t></w:t>
      </w:r>
      <w:r>
        <w:rPr>
          <w:rFonts w:hint="eastAsia"/>
        </w:rPr>
        <w:t>Особенная</w:t>
      </w:r>
      <w:r>
        <w:t></w:t>
      </w:r>
      <w:r>
        <w:rPr>
          <w:rFonts w:hint="eastAsia"/>
        </w:rPr>
        <w:t>часть</w:t>
      </w:r>
      <w:r>
        <w:t></w:t>
      </w:r>
      <w:r>
        <w:t></w:t>
      </w:r>
      <w:r>
        <w:t></w:t>
      </w:r>
      <w:r>
        <w:t></w:t>
      </w:r>
      <w:r>
        <w:t></w:t>
      </w:r>
      <w:r>
        <w:rPr>
          <w:rFonts w:hint="eastAsia"/>
        </w:rPr>
        <w:t>Каир</w:t>
      </w:r>
      <w:r>
        <w:t></w:t>
      </w:r>
      <w:r>
        <w:t></w:t>
      </w:r>
      <w:r>
        <w:t></w:t>
      </w:r>
      <w:r>
        <w:rPr>
          <w:rFonts w:hint="eastAsia"/>
        </w:rPr>
        <w:t>Дар</w:t>
      </w:r>
      <w:r>
        <w:t></w:t>
      </w:r>
      <w:r>
        <w:rPr>
          <w:rFonts w:hint="eastAsia"/>
        </w:rPr>
        <w:t>Альнхда</w:t>
      </w:r>
      <w:r>
        <w:t></w:t>
      </w:r>
      <w:r>
        <w:rPr>
          <w:rFonts w:hint="eastAsia"/>
        </w:rPr>
        <w:t>Альарбия</w:t>
      </w:r>
      <w:r>
        <w:t></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Махммуд</w:t>
      </w:r>
      <w:r>
        <w:t></w:t>
      </w:r>
      <w:r>
        <w:rPr>
          <w:rFonts w:hint="eastAsia"/>
        </w:rPr>
        <w:t>Надижб</w:t>
      </w:r>
      <w:r>
        <w:t></w:t>
      </w:r>
      <w:r>
        <w:rPr>
          <w:rFonts w:hint="eastAsia"/>
        </w:rPr>
        <w:t>Хусни</w:t>
      </w:r>
      <w:r>
        <w:t></w:t>
      </w:r>
      <w:r>
        <w:t></w:t>
      </w:r>
      <w:r>
        <w:rPr>
          <w:rFonts w:hint="eastAsia"/>
        </w:rPr>
        <w:t>Имущественные</w:t>
      </w:r>
      <w:r>
        <w:t></w:t>
      </w:r>
      <w:r>
        <w:rPr>
          <w:rFonts w:hint="eastAsia"/>
        </w:rPr>
        <w:t>преступления</w:t>
      </w:r>
      <w:r>
        <w:t></w:t>
      </w:r>
      <w:r>
        <w:rPr>
          <w:rFonts w:hint="eastAsia"/>
        </w:rPr>
        <w:t>по</w:t>
      </w:r>
      <w:r>
        <w:t></w:t>
      </w:r>
      <w:r>
        <w:rPr>
          <w:rFonts w:hint="eastAsia"/>
        </w:rPr>
        <w:t>уголовному</w:t>
      </w:r>
      <w:r>
        <w:t></w:t>
      </w:r>
      <w:r>
        <w:rPr>
          <w:rFonts w:hint="eastAsia"/>
        </w:rPr>
        <w:t>праву</w:t>
      </w:r>
      <w:r>
        <w:t></w:t>
      </w:r>
      <w:r>
        <w:rPr>
          <w:rFonts w:hint="eastAsia"/>
        </w:rPr>
        <w:t>Ливана</w:t>
      </w:r>
      <w:r>
        <w:t></w:t>
      </w:r>
      <w:r>
        <w:t></w:t>
      </w:r>
      <w:r>
        <w:t></w:t>
      </w:r>
      <w:r>
        <w:t></w:t>
      </w:r>
      <w:r>
        <w:rPr>
          <w:rFonts w:hint="eastAsia"/>
        </w:rPr>
        <w:t>Бейрут</w:t>
      </w:r>
      <w:r>
        <w:t></w:t>
      </w:r>
      <w:r>
        <w:t></w:t>
      </w:r>
      <w:r>
        <w:t></w:t>
      </w:r>
      <w:r>
        <w:rPr>
          <w:rFonts w:hint="eastAsia"/>
        </w:rPr>
        <w:t>Аль</w:t>
      </w:r>
      <w:r>
        <w:t></w:t>
      </w:r>
      <w:r>
        <w:rPr>
          <w:rFonts w:hint="eastAsia"/>
        </w:rPr>
        <w:t>дар</w:t>
      </w:r>
      <w:r>
        <w:t></w:t>
      </w:r>
      <w:r>
        <w:rPr>
          <w:rFonts w:hint="eastAsia"/>
        </w:rPr>
        <w:t>Альджамия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Ауад</w:t>
      </w:r>
      <w:r>
        <w:t></w:t>
      </w:r>
      <w:r>
        <w:t></w:t>
      </w:r>
      <w:r>
        <w:rPr>
          <w:rFonts w:hint="eastAsia"/>
        </w:rPr>
        <w:t>Преступления</w:t>
      </w:r>
      <w:r>
        <w:t></w:t>
      </w:r>
      <w:r>
        <w:rPr>
          <w:rFonts w:hint="eastAsia"/>
        </w:rPr>
        <w:t>против</w:t>
      </w:r>
      <w:r>
        <w:t></w:t>
      </w:r>
      <w:r>
        <w:rPr>
          <w:rFonts w:hint="eastAsia"/>
        </w:rPr>
        <w:t>собственности</w:t>
      </w:r>
      <w:r>
        <w:t></w:t>
      </w:r>
      <w:r>
        <w:rPr>
          <w:rFonts w:hint="eastAsia"/>
        </w:rPr>
        <w:t>по</w:t>
      </w:r>
      <w:r>
        <w:t></w:t>
      </w:r>
      <w:r>
        <w:rPr>
          <w:rFonts w:hint="eastAsia"/>
        </w:rPr>
        <w:t>уголовному</w:t>
      </w:r>
      <w:r>
        <w:t></w:t>
      </w:r>
      <w:r>
        <w:rPr>
          <w:rFonts w:hint="eastAsia"/>
        </w:rPr>
        <w:t>праву</w:t>
      </w:r>
      <w:r>
        <w:t></w:t>
      </w:r>
      <w:r>
        <w:rPr>
          <w:rFonts w:hint="eastAsia"/>
        </w:rPr>
        <w:t>Египта</w:t>
      </w:r>
      <w:r>
        <w:t></w:t>
      </w:r>
      <w:r>
        <w:t></w:t>
      </w:r>
      <w:r>
        <w:t></w:t>
      </w:r>
      <w:r>
        <w:t></w:t>
      </w:r>
      <w:r>
        <w:t></w:t>
      </w:r>
      <w:r>
        <w:rPr>
          <w:rFonts w:hint="eastAsia"/>
        </w:rPr>
        <w:t>Каир</w:t>
      </w:r>
      <w:r>
        <w:t></w:t>
      </w:r>
      <w:r>
        <w:t></w:t>
      </w:r>
      <w:r>
        <w:t></w:t>
      </w:r>
      <w:r>
        <w:rPr>
          <w:rFonts w:hint="eastAsia"/>
        </w:rPr>
        <w:t>Дар</w:t>
      </w:r>
      <w:r>
        <w:t></w:t>
      </w:r>
      <w:r>
        <w:rPr>
          <w:rFonts w:hint="eastAsia"/>
        </w:rPr>
        <w:t>Альнахда</w:t>
      </w:r>
      <w:r>
        <w:t></w:t>
      </w:r>
      <w:r>
        <w:rPr>
          <w:rFonts w:hint="eastAsia"/>
        </w:rPr>
        <w:t>Альарбия</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Мохомуд</w:t>
      </w:r>
      <w:r>
        <w:t></w:t>
      </w:r>
      <w:r>
        <w:rPr>
          <w:rFonts w:hint="eastAsia"/>
        </w:rPr>
        <w:t>Мустафа</w:t>
      </w:r>
      <w:r>
        <w:t></w:t>
      </w:r>
      <w:r>
        <w:t></w:t>
      </w:r>
      <w:r>
        <w:rPr>
          <w:rFonts w:hint="eastAsia"/>
        </w:rPr>
        <w:t>Комментарий</w:t>
      </w:r>
      <w:r>
        <w:t></w:t>
      </w:r>
      <w:r>
        <w:rPr>
          <w:rFonts w:hint="eastAsia"/>
        </w:rPr>
        <w:t>уголовного</w:t>
      </w:r>
      <w:r>
        <w:t></w:t>
      </w:r>
      <w:r>
        <w:rPr>
          <w:rFonts w:hint="eastAsia"/>
        </w:rPr>
        <w:t>права</w:t>
      </w:r>
      <w:r>
        <w:t></w:t>
      </w:r>
      <w:r>
        <w:rPr>
          <w:rFonts w:hint="eastAsia"/>
        </w:rPr>
        <w:t>Египта</w:t>
      </w:r>
      <w:r>
        <w:t></w:t>
      </w:r>
      <w:r>
        <w:t></w:t>
      </w:r>
      <w:r>
        <w:rPr>
          <w:rFonts w:hint="eastAsia"/>
        </w:rPr>
        <w:t>Особенная</w:t>
      </w:r>
      <w:r>
        <w:t></w:t>
      </w:r>
      <w:r>
        <w:rPr>
          <w:rFonts w:hint="eastAsia"/>
        </w:rPr>
        <w:t>часть</w:t>
      </w:r>
      <w:r>
        <w:t></w:t>
      </w:r>
      <w:r>
        <w:t></w:t>
      </w:r>
      <w:r>
        <w:t></w:t>
      </w:r>
      <w:r>
        <w:t></w:t>
      </w:r>
      <w:r>
        <w:rPr>
          <w:rFonts w:hint="eastAsia"/>
        </w:rPr>
        <w:t>Каир</w:t>
      </w:r>
      <w:r>
        <w:t></w:t>
      </w:r>
      <w:r>
        <w:t></w:t>
      </w:r>
      <w:r>
        <w:t></w:t>
      </w:r>
      <w:r>
        <w:rPr>
          <w:rFonts w:hint="eastAsia"/>
        </w:rPr>
        <w:t>Дар</w:t>
      </w:r>
      <w:r>
        <w:t></w:t>
      </w:r>
      <w:r>
        <w:rPr>
          <w:rFonts w:hint="eastAsia"/>
        </w:rPr>
        <w:t>Альнхда</w:t>
      </w:r>
      <w:r>
        <w:t></w:t>
      </w:r>
      <w:r>
        <w:rPr>
          <w:rFonts w:hint="eastAsia"/>
        </w:rPr>
        <w:t>Альарабия</w:t>
      </w:r>
      <w:r>
        <w:t></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Наджиб</w:t>
      </w:r>
      <w:r>
        <w:t></w:t>
      </w:r>
      <w:r>
        <w:rPr>
          <w:rFonts w:hint="eastAsia"/>
        </w:rPr>
        <w:t>Хусни</w:t>
      </w:r>
      <w:r>
        <w:t></w:t>
      </w:r>
      <w:r>
        <w:t></w:t>
      </w:r>
      <w:r>
        <w:rPr>
          <w:rFonts w:hint="eastAsia"/>
        </w:rPr>
        <w:t>Имущественные</w:t>
      </w:r>
      <w:r>
        <w:t></w:t>
      </w:r>
      <w:r>
        <w:rPr>
          <w:rFonts w:hint="eastAsia"/>
        </w:rPr>
        <w:t>посягательства</w:t>
      </w:r>
      <w:r>
        <w:t></w:t>
      </w:r>
      <w:r>
        <w:rPr>
          <w:rFonts w:hint="eastAsia"/>
        </w:rPr>
        <w:t>по</w:t>
      </w:r>
      <w:r>
        <w:t></w:t>
      </w:r>
      <w:r>
        <w:rPr>
          <w:rFonts w:hint="eastAsia"/>
        </w:rPr>
        <w:t>уголовному</w:t>
      </w:r>
      <w:r>
        <w:t></w:t>
      </w:r>
      <w:r>
        <w:rPr>
          <w:rFonts w:hint="eastAsia"/>
        </w:rPr>
        <w:t>праву</w:t>
      </w:r>
      <w:r>
        <w:t></w:t>
      </w:r>
      <w:r>
        <w:rPr>
          <w:rFonts w:hint="eastAsia"/>
        </w:rPr>
        <w:t>Ливана</w:t>
      </w:r>
      <w:r>
        <w:t></w:t>
      </w:r>
      <w:r>
        <w:t></w:t>
      </w:r>
      <w:r>
        <w:rPr>
          <w:rFonts w:hint="eastAsia"/>
        </w:rPr>
        <w:t>ч</w:t>
      </w:r>
      <w:r>
        <w:t></w:t>
      </w:r>
      <w:r>
        <w:t></w:t>
      </w:r>
      <w:r>
        <w:t></w:t>
      </w:r>
      <w:r>
        <w:rPr>
          <w:rFonts w:hint="eastAsia"/>
        </w:rPr>
        <w:t>–</w:t>
      </w:r>
      <w:r>
        <w:t></w:t>
      </w:r>
      <w:r>
        <w:rPr>
          <w:rFonts w:hint="eastAsia"/>
        </w:rPr>
        <w:t>Бейрут</w:t>
      </w:r>
      <w:r>
        <w:t></w:t>
      </w:r>
      <w:r>
        <w:t></w:t>
      </w:r>
      <w:r>
        <w:t></w:t>
      </w:r>
      <w:r>
        <w:rPr>
          <w:rFonts w:hint="eastAsia"/>
        </w:rPr>
        <w:t>Матбат</w:t>
      </w:r>
      <w:r>
        <w:t></w:t>
      </w:r>
      <w:r>
        <w:rPr>
          <w:rFonts w:hint="eastAsia"/>
        </w:rPr>
        <w:t>лебнан</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Мухаммед</w:t>
      </w:r>
      <w:r>
        <w:t></w:t>
      </w:r>
      <w:r>
        <w:rPr>
          <w:rFonts w:hint="eastAsia"/>
        </w:rPr>
        <w:t>Сайд</w:t>
      </w:r>
      <w:r>
        <w:t></w:t>
      </w:r>
      <w:r>
        <w:rPr>
          <w:rFonts w:hint="eastAsia"/>
        </w:rPr>
        <w:t>Нмур</w:t>
      </w:r>
      <w:r>
        <w:t></w:t>
      </w:r>
      <w:r>
        <w:t></w:t>
      </w:r>
      <w:r>
        <w:rPr>
          <w:rFonts w:hint="eastAsia"/>
        </w:rPr>
        <w:t>Комментарий</w:t>
      </w:r>
      <w:r>
        <w:t></w:t>
      </w:r>
      <w:r>
        <w:rPr>
          <w:rFonts w:hint="eastAsia"/>
        </w:rPr>
        <w:t>уголовного</w:t>
      </w:r>
      <w:r>
        <w:t></w:t>
      </w:r>
      <w:r>
        <w:rPr>
          <w:rFonts w:hint="eastAsia"/>
        </w:rPr>
        <w:t>кодекса</w:t>
      </w:r>
      <w:r>
        <w:t></w:t>
      </w:r>
      <w:r>
        <w:rPr>
          <w:rFonts w:hint="eastAsia"/>
        </w:rPr>
        <w:t>Иордании</w:t>
      </w:r>
      <w:r>
        <w:t></w:t>
      </w:r>
      <w:r>
        <w:t></w:t>
      </w:r>
      <w:r>
        <w:rPr>
          <w:rFonts w:hint="eastAsia"/>
        </w:rPr>
        <w:t>Особенная</w:t>
      </w:r>
      <w:r>
        <w:t></w:t>
      </w:r>
      <w:r>
        <w:rPr>
          <w:rFonts w:hint="eastAsia"/>
        </w:rPr>
        <w:t>часть</w:t>
      </w:r>
      <w:r>
        <w:t></w:t>
      </w:r>
      <w:r>
        <w:t></w:t>
      </w:r>
      <w:r>
        <w:t></w:t>
      </w:r>
      <w:r>
        <w:t></w:t>
      </w:r>
      <w:r>
        <w:rPr>
          <w:rFonts w:hint="eastAsia"/>
        </w:rPr>
        <w:t>Амман</w:t>
      </w:r>
      <w:r>
        <w:t></w:t>
      </w:r>
      <w:r>
        <w:t></w:t>
      </w:r>
      <w:r>
        <w:t></w:t>
      </w:r>
      <w:r>
        <w:rPr>
          <w:rFonts w:hint="eastAsia"/>
        </w:rPr>
        <w:t>Дар</w:t>
      </w:r>
      <w:r>
        <w:t></w:t>
      </w:r>
      <w:r>
        <w:rPr>
          <w:rFonts w:hint="eastAsia"/>
        </w:rPr>
        <w:t>Альсакффа</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Алджбур</w:t>
      </w:r>
      <w:r>
        <w:t></w:t>
      </w:r>
      <w:r>
        <w:t></w:t>
      </w:r>
      <w:r>
        <w:rPr>
          <w:rFonts w:hint="eastAsia"/>
        </w:rPr>
        <w:t>Преступления</w:t>
      </w:r>
      <w:r>
        <w:t></w:t>
      </w:r>
      <w:r>
        <w:rPr>
          <w:rFonts w:hint="eastAsia"/>
        </w:rPr>
        <w:t>против</w:t>
      </w:r>
      <w:r>
        <w:t></w:t>
      </w:r>
      <w:r>
        <w:rPr>
          <w:rFonts w:hint="eastAsia"/>
        </w:rPr>
        <w:t>собственности</w:t>
      </w:r>
      <w:r>
        <w:t></w:t>
      </w:r>
      <w:r>
        <w:rPr>
          <w:rFonts w:hint="eastAsia"/>
        </w:rPr>
        <w:t>по</w:t>
      </w:r>
      <w:r>
        <w:t></w:t>
      </w:r>
      <w:r>
        <w:rPr>
          <w:rFonts w:hint="eastAsia"/>
        </w:rPr>
        <w:t>уголовному</w:t>
      </w:r>
      <w:r>
        <w:t></w:t>
      </w:r>
      <w:r>
        <w:rPr>
          <w:rFonts w:hint="eastAsia"/>
        </w:rPr>
        <w:t>праву</w:t>
      </w:r>
      <w:r>
        <w:t></w:t>
      </w:r>
      <w:r>
        <w:rPr>
          <w:rFonts w:hint="eastAsia"/>
        </w:rPr>
        <w:t>Иордании</w:t>
      </w:r>
      <w:r>
        <w:t></w:t>
      </w:r>
      <w:r>
        <w:t></w:t>
      </w:r>
      <w:r>
        <w:t></w:t>
      </w:r>
      <w:r>
        <w:t></w:t>
      </w:r>
      <w:r>
        <w:rPr>
          <w:rFonts w:hint="eastAsia"/>
        </w:rPr>
        <w:t>Амман</w:t>
      </w:r>
      <w:r>
        <w:t></w:t>
      </w:r>
      <w:r>
        <w:t></w:t>
      </w:r>
      <w:r>
        <w:t></w:t>
      </w:r>
      <w:r>
        <w:rPr>
          <w:rFonts w:hint="eastAsia"/>
        </w:rPr>
        <w:t>Дар</w:t>
      </w:r>
      <w:r>
        <w:t></w:t>
      </w:r>
      <w:r>
        <w:rPr>
          <w:rFonts w:hint="eastAsia"/>
        </w:rPr>
        <w:t>Альсакффа</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Субхи</w:t>
      </w:r>
      <w:r>
        <w:t></w:t>
      </w:r>
      <w:r>
        <w:rPr>
          <w:rFonts w:hint="eastAsia"/>
        </w:rPr>
        <w:t>Нежим</w:t>
      </w:r>
      <w:r>
        <w:t></w:t>
      </w:r>
      <w:r>
        <w:t></w:t>
      </w:r>
      <w:r>
        <w:rPr>
          <w:rFonts w:hint="eastAsia"/>
        </w:rPr>
        <w:t>Комментарий</w:t>
      </w:r>
      <w:r>
        <w:t></w:t>
      </w:r>
      <w:r>
        <w:rPr>
          <w:rFonts w:hint="eastAsia"/>
        </w:rPr>
        <w:t>Особенной</w:t>
      </w:r>
      <w:r>
        <w:t></w:t>
      </w:r>
      <w:r>
        <w:rPr>
          <w:rFonts w:hint="eastAsia"/>
        </w:rPr>
        <w:t>части</w:t>
      </w:r>
      <w:r>
        <w:t></w:t>
      </w:r>
      <w:r>
        <w:rPr>
          <w:rFonts w:hint="eastAsia"/>
        </w:rPr>
        <w:t>уголовного</w:t>
      </w:r>
      <w:r>
        <w:t></w:t>
      </w:r>
      <w:r>
        <w:rPr>
          <w:rFonts w:hint="eastAsia"/>
        </w:rPr>
        <w:t>права</w:t>
      </w:r>
      <w:r>
        <w:t></w:t>
      </w:r>
      <w:r>
        <w:rPr>
          <w:rFonts w:hint="eastAsia"/>
        </w:rPr>
        <w:t>Иордании</w:t>
      </w:r>
      <w:r>
        <w:t></w:t>
      </w:r>
      <w:r>
        <w:t></w:t>
      </w:r>
      <w:r>
        <w:t></w:t>
      </w:r>
      <w:r>
        <w:t></w:t>
      </w:r>
      <w:r>
        <w:rPr>
          <w:rFonts w:hint="eastAsia"/>
        </w:rPr>
        <w:t>Амман</w:t>
      </w:r>
      <w:r>
        <w:t></w:t>
      </w:r>
      <w:r>
        <w:t></w:t>
      </w:r>
      <w:r>
        <w:t></w:t>
      </w:r>
      <w:r>
        <w:rPr>
          <w:rFonts w:hint="eastAsia"/>
        </w:rPr>
        <w:t>Дар</w:t>
      </w:r>
      <w:r>
        <w:t></w:t>
      </w:r>
      <w:r>
        <w:rPr>
          <w:rFonts w:hint="eastAsia"/>
        </w:rPr>
        <w:t>Альсака</w:t>
      </w:r>
      <w:r>
        <w:rPr>
          <w:rFonts w:hint="eastAsia"/>
        </w:rPr>
        <w:lastRenderedPageBreak/>
        <w:t>фа</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Мухаммед</w:t>
      </w:r>
      <w:r>
        <w:t></w:t>
      </w:r>
      <w:r>
        <w:rPr>
          <w:rFonts w:hint="eastAsia"/>
        </w:rPr>
        <w:t>Наджиб</w:t>
      </w:r>
      <w:r>
        <w:t></w:t>
      </w:r>
      <w:r>
        <w:rPr>
          <w:rFonts w:hint="eastAsia"/>
        </w:rPr>
        <w:t>Хусни</w:t>
      </w:r>
      <w:r>
        <w:t></w:t>
      </w:r>
      <w:r>
        <w:t></w:t>
      </w:r>
      <w:r>
        <w:rPr>
          <w:rFonts w:hint="eastAsia"/>
        </w:rPr>
        <w:t>Уголовное</w:t>
      </w:r>
      <w:r>
        <w:t></w:t>
      </w:r>
      <w:r>
        <w:rPr>
          <w:rFonts w:hint="eastAsia"/>
        </w:rPr>
        <w:t>право</w:t>
      </w:r>
      <w:r>
        <w:t></w:t>
      </w:r>
      <w:r>
        <w:rPr>
          <w:rFonts w:hint="eastAsia"/>
        </w:rPr>
        <w:t>Египта</w:t>
      </w:r>
      <w:r>
        <w:t></w:t>
      </w:r>
      <w:r>
        <w:t></w:t>
      </w:r>
      <w:r>
        <w:rPr>
          <w:rFonts w:hint="eastAsia"/>
        </w:rPr>
        <w:t>Особенная</w:t>
      </w:r>
      <w:r>
        <w:t></w:t>
      </w:r>
      <w:r>
        <w:rPr>
          <w:rFonts w:hint="eastAsia"/>
        </w:rPr>
        <w:t>часть</w:t>
      </w:r>
      <w:r>
        <w:t></w:t>
      </w:r>
      <w:r>
        <w:t></w:t>
      </w:r>
      <w:r>
        <w:t></w:t>
      </w:r>
      <w:r>
        <w:t></w:t>
      </w:r>
      <w:r>
        <w:rPr>
          <w:rFonts w:hint="eastAsia"/>
        </w:rPr>
        <w:t>Каир</w:t>
      </w:r>
      <w:r>
        <w:t></w:t>
      </w:r>
      <w:r>
        <w:t></w:t>
      </w:r>
      <w:r>
        <w:t></w:t>
      </w:r>
      <w:r>
        <w:rPr>
          <w:rFonts w:hint="eastAsia"/>
        </w:rPr>
        <w:t>Дар</w:t>
      </w:r>
      <w:r>
        <w:t></w:t>
      </w:r>
      <w:r>
        <w:rPr>
          <w:rFonts w:hint="eastAsia"/>
        </w:rPr>
        <w:t>Альнахда</w:t>
      </w:r>
      <w:r>
        <w:t></w:t>
      </w:r>
      <w:r>
        <w:rPr>
          <w:rFonts w:hint="eastAsia"/>
        </w:rPr>
        <w:t>Аларабия</w:t>
      </w:r>
      <w:r>
        <w:t></w:t>
      </w:r>
      <w:r>
        <w:t></w:t>
      </w:r>
      <w:r>
        <w:t></w:t>
      </w:r>
      <w:r>
        <w:t></w:t>
      </w:r>
      <w:r>
        <w:t></w:t>
      </w:r>
      <w:r>
        <w:t></w:t>
      </w:r>
      <w:r>
        <w:t></w:t>
      </w:r>
      <w:r>
        <w:t></w:t>
      </w:r>
      <w:r>
        <w:t></w:t>
      </w:r>
      <w:r>
        <w:rPr>
          <w:rFonts w:hint="eastAsia"/>
        </w:rPr>
        <w:t>–</w:t>
      </w:r>
      <w:r>
        <w:t></w:t>
      </w:r>
      <w:r>
        <w:t></w:t>
      </w:r>
      <w:r>
        <w:t></w:t>
      </w:r>
      <w:r>
        <w:t></w:t>
      </w:r>
      <w:r>
        <w:t></w:t>
      </w:r>
      <w:r>
        <w:t></w:t>
      </w:r>
      <w:r>
        <w:rPr>
          <w:rFonts w:hint="eastAsia"/>
        </w:rPr>
        <w:t>с</w:t>
      </w:r>
      <w:r>
        <w:t></w:t>
      </w:r>
      <w:r>
        <w:t></w:t>
      </w:r>
      <w:r>
        <w:t></w:t>
      </w:r>
      <w:r>
        <w:rPr>
          <w:rFonts w:hint="eastAsia"/>
        </w:rPr>
        <w:t>на</w:t>
      </w:r>
      <w:r>
        <w:t></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Наджиб</w:t>
      </w:r>
      <w:r>
        <w:t></w:t>
      </w:r>
      <w:r>
        <w:rPr>
          <w:rFonts w:hint="eastAsia"/>
        </w:rPr>
        <w:t>Хусни</w:t>
      </w:r>
      <w:r>
        <w:t></w:t>
      </w:r>
      <w:r>
        <w:t></w:t>
      </w:r>
      <w:r>
        <w:rPr>
          <w:rFonts w:hint="eastAsia"/>
        </w:rPr>
        <w:t>Моральный</w:t>
      </w:r>
      <w:r>
        <w:t></w:t>
      </w:r>
      <w:r>
        <w:rPr>
          <w:rFonts w:hint="eastAsia"/>
        </w:rPr>
        <w:t>элемент</w:t>
      </w:r>
      <w:r>
        <w:t></w:t>
      </w:r>
      <w:r>
        <w:rPr>
          <w:rFonts w:hint="eastAsia"/>
        </w:rPr>
        <w:t>в</w:t>
      </w:r>
      <w:r>
        <w:t></w:t>
      </w:r>
      <w:r>
        <w:rPr>
          <w:rFonts w:hint="eastAsia"/>
        </w:rPr>
        <w:t>умышленном</w:t>
      </w:r>
      <w:r>
        <w:t></w:t>
      </w:r>
      <w:r>
        <w:rPr>
          <w:rFonts w:hint="eastAsia"/>
        </w:rPr>
        <w:t>преступлении</w:t>
      </w:r>
      <w:r>
        <w:t></w:t>
      </w:r>
      <w:r>
        <w:t></w:t>
      </w:r>
      <w:r>
        <w:rPr>
          <w:rFonts w:hint="eastAsia"/>
        </w:rPr>
        <w:t>сравнительно</w:t>
      </w:r>
      <w:r>
        <w:t></w:t>
      </w:r>
      <w:r>
        <w:rPr>
          <w:rFonts w:hint="eastAsia"/>
        </w:rPr>
        <w:t>правовой</w:t>
      </w:r>
      <w:r>
        <w:t></w:t>
      </w:r>
      <w:r>
        <w:rPr>
          <w:rFonts w:hint="eastAsia"/>
        </w:rPr>
        <w:t>анализ</w:t>
      </w:r>
      <w:r>
        <w:t></w:t>
      </w:r>
      <w:r>
        <w:t></w:t>
      </w:r>
      <w:r>
        <w:t></w:t>
      </w:r>
      <w:r>
        <w:t></w:t>
      </w:r>
      <w:r>
        <w:rPr>
          <w:rFonts w:hint="eastAsia"/>
        </w:rPr>
        <w:t>Каир</w:t>
      </w:r>
      <w:r>
        <w:t></w:t>
      </w:r>
      <w:r>
        <w:t></w:t>
      </w:r>
      <w:r>
        <w:t></w:t>
      </w:r>
      <w:r>
        <w:rPr>
          <w:rFonts w:hint="eastAsia"/>
        </w:rPr>
        <w:t>Дар</w:t>
      </w:r>
      <w:r>
        <w:t></w:t>
      </w:r>
      <w:r>
        <w:rPr>
          <w:rFonts w:hint="eastAsia"/>
        </w:rPr>
        <w:t>Альнхда</w:t>
      </w:r>
      <w:r>
        <w:t></w:t>
      </w:r>
      <w:r>
        <w:rPr>
          <w:rFonts w:hint="eastAsia"/>
        </w:rPr>
        <w:t>Альарбия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Альразки</w:t>
      </w:r>
      <w:r>
        <w:t></w:t>
      </w:r>
      <w:r>
        <w:t></w:t>
      </w:r>
      <w:r>
        <w:rPr>
          <w:rFonts w:hint="eastAsia"/>
        </w:rPr>
        <w:t>Курс</w:t>
      </w:r>
      <w:r>
        <w:t></w:t>
      </w:r>
      <w:r>
        <w:rPr>
          <w:rFonts w:hint="eastAsia"/>
        </w:rPr>
        <w:t>уголовного</w:t>
      </w:r>
      <w:r>
        <w:t></w:t>
      </w:r>
      <w:r>
        <w:rPr>
          <w:rFonts w:hint="eastAsia"/>
        </w:rPr>
        <w:t>права</w:t>
      </w:r>
      <w:r>
        <w:t></w:t>
      </w:r>
      <w:r>
        <w:t></w:t>
      </w:r>
      <w:r>
        <w:rPr>
          <w:rFonts w:hint="eastAsia"/>
        </w:rPr>
        <w:t>Общая</w:t>
      </w:r>
      <w:r>
        <w:t></w:t>
      </w:r>
      <w:r>
        <w:rPr>
          <w:rFonts w:hint="eastAsia"/>
        </w:rPr>
        <w:t>часть</w:t>
      </w:r>
      <w:r>
        <w:t></w:t>
      </w:r>
      <w:r>
        <w:t></w:t>
      </w:r>
      <w:r>
        <w:t></w:t>
      </w:r>
      <w:r>
        <w:t></w:t>
      </w:r>
      <w:r>
        <w:rPr>
          <w:rFonts w:hint="eastAsia"/>
        </w:rPr>
        <w:t>Банигази</w:t>
      </w:r>
      <w:r>
        <w:t></w:t>
      </w:r>
      <w:r>
        <w:t></w:t>
      </w:r>
      <w:r>
        <w:t></w:t>
      </w:r>
      <w:r>
        <w:rPr>
          <w:rFonts w:hint="eastAsia"/>
        </w:rPr>
        <w:t>Дар</w:t>
      </w:r>
      <w:r>
        <w:t></w:t>
      </w:r>
      <w:r>
        <w:rPr>
          <w:rFonts w:hint="eastAsia"/>
        </w:rPr>
        <w:t>Альктаб</w:t>
      </w:r>
      <w:r>
        <w:t></w:t>
      </w:r>
      <w:r>
        <w:rPr>
          <w:rFonts w:hint="eastAsia"/>
        </w:rPr>
        <w:t>Альджид</w:t>
      </w:r>
      <w:r>
        <w:t></w:t>
      </w:r>
      <w:r>
        <w:rPr>
          <w:rFonts w:hint="eastAsia"/>
        </w:rPr>
        <w:t>Альмутхда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Ахмед</w:t>
      </w:r>
      <w:r>
        <w:t></w:t>
      </w:r>
      <w:r>
        <w:rPr>
          <w:rFonts w:hint="eastAsia"/>
        </w:rPr>
        <w:t>Альмашхадани</w:t>
      </w:r>
      <w:r>
        <w:t></w:t>
      </w:r>
      <w:r>
        <w:t></w:t>
      </w:r>
      <w:r>
        <w:rPr>
          <w:rFonts w:hint="eastAsia"/>
        </w:rPr>
        <w:t>Комментарий</w:t>
      </w:r>
      <w:r>
        <w:t></w:t>
      </w:r>
      <w:r>
        <w:rPr>
          <w:rFonts w:hint="eastAsia"/>
        </w:rPr>
        <w:t>уголовного</w:t>
      </w:r>
      <w:r>
        <w:t></w:t>
      </w:r>
      <w:r>
        <w:rPr>
          <w:rFonts w:hint="eastAsia"/>
        </w:rPr>
        <w:t>права</w:t>
      </w:r>
      <w:r>
        <w:t></w:t>
      </w:r>
      <w:r>
        <w:t></w:t>
      </w:r>
      <w:r>
        <w:rPr>
          <w:rFonts w:hint="eastAsia"/>
        </w:rPr>
        <w:t>Особенная</w:t>
      </w:r>
      <w:r>
        <w:t></w:t>
      </w:r>
      <w:r>
        <w:rPr>
          <w:rFonts w:hint="eastAsia"/>
        </w:rPr>
        <w:t>часть</w:t>
      </w:r>
      <w:r>
        <w:t></w:t>
      </w:r>
      <w:r>
        <w:t></w:t>
      </w:r>
      <w:r>
        <w:t></w:t>
      </w:r>
      <w:r>
        <w:t></w:t>
      </w:r>
      <w:r>
        <w:rPr>
          <w:rFonts w:hint="eastAsia"/>
        </w:rPr>
        <w:t>Амман</w:t>
      </w:r>
      <w:r>
        <w:t></w:t>
      </w:r>
      <w:r>
        <w:t></w:t>
      </w:r>
      <w:r>
        <w:t></w:t>
      </w:r>
      <w:r>
        <w:rPr>
          <w:rFonts w:hint="eastAsia"/>
        </w:rPr>
        <w:t>Мактабат</w:t>
      </w:r>
      <w:r>
        <w:t></w:t>
      </w:r>
      <w:r>
        <w:rPr>
          <w:rFonts w:hint="eastAsia"/>
        </w:rPr>
        <w:t>Дар</w:t>
      </w:r>
      <w:r>
        <w:t></w:t>
      </w:r>
      <w:r>
        <w:rPr>
          <w:rFonts w:hint="eastAsia"/>
        </w:rPr>
        <w:t>Альсакафа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Абу</w:t>
      </w:r>
      <w:r>
        <w:t></w:t>
      </w:r>
      <w:r>
        <w:rPr>
          <w:rFonts w:hint="eastAsia"/>
        </w:rPr>
        <w:t>Захра</w:t>
      </w:r>
      <w:r>
        <w:t></w:t>
      </w:r>
      <w:r>
        <w:t></w:t>
      </w:r>
      <w:r>
        <w:rPr>
          <w:rFonts w:hint="eastAsia"/>
        </w:rPr>
        <w:t>Преступление</w:t>
      </w:r>
      <w:r>
        <w:t></w:t>
      </w:r>
      <w:r>
        <w:rPr>
          <w:rFonts w:hint="eastAsia"/>
        </w:rPr>
        <w:t>и</w:t>
      </w:r>
      <w:r>
        <w:t></w:t>
      </w:r>
      <w:r>
        <w:rPr>
          <w:rFonts w:hint="eastAsia"/>
        </w:rPr>
        <w:t>наказание</w:t>
      </w:r>
      <w:r>
        <w:t></w:t>
      </w:r>
      <w:r>
        <w:rPr>
          <w:rFonts w:hint="eastAsia"/>
        </w:rPr>
        <w:t>в</w:t>
      </w:r>
      <w:r>
        <w:t></w:t>
      </w:r>
      <w:r>
        <w:rPr>
          <w:rFonts w:hint="eastAsia"/>
        </w:rPr>
        <w:t>шариате</w:t>
      </w:r>
      <w:r>
        <w:t></w:t>
      </w:r>
      <w:r>
        <w:rPr>
          <w:rFonts w:hint="eastAsia"/>
        </w:rPr>
        <w:t>Ислама</w:t>
      </w:r>
      <w:r>
        <w:t></w:t>
      </w:r>
      <w:r>
        <w:t></w:t>
      </w:r>
      <w:r>
        <w:t></w:t>
      </w:r>
      <w:r>
        <w:t></w:t>
      </w:r>
      <w:r>
        <w:rPr>
          <w:rFonts w:hint="eastAsia"/>
        </w:rPr>
        <w:t>Амман</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Мухаммед</w:t>
      </w:r>
      <w:r>
        <w:t></w:t>
      </w:r>
      <w:r>
        <w:rPr>
          <w:rFonts w:hint="eastAsia"/>
        </w:rPr>
        <w:t>Заки</w:t>
      </w:r>
      <w:r>
        <w:t></w:t>
      </w:r>
      <w:r>
        <w:rPr>
          <w:rFonts w:hint="eastAsia"/>
        </w:rPr>
        <w:t>Абу</w:t>
      </w:r>
      <w:r>
        <w:t></w:t>
      </w:r>
      <w:r>
        <w:rPr>
          <w:rFonts w:hint="eastAsia"/>
        </w:rPr>
        <w:t>Амир</w:t>
      </w:r>
      <w:r>
        <w:t></w:t>
      </w:r>
      <w:r>
        <w:t></w:t>
      </w:r>
      <w:r>
        <w:rPr>
          <w:rFonts w:hint="eastAsia"/>
        </w:rPr>
        <w:t>Уголовное</w:t>
      </w:r>
      <w:r>
        <w:t></w:t>
      </w:r>
      <w:r>
        <w:rPr>
          <w:rFonts w:hint="eastAsia"/>
        </w:rPr>
        <w:t>право</w:t>
      </w:r>
      <w:r>
        <w:t></w:t>
      </w:r>
      <w:r>
        <w:rPr>
          <w:rFonts w:hint="eastAsia"/>
        </w:rPr>
        <w:t>Египта</w:t>
      </w:r>
      <w:r>
        <w:t></w:t>
      </w:r>
      <w:r>
        <w:t></w:t>
      </w:r>
      <w:r>
        <w:rPr>
          <w:rFonts w:hint="eastAsia"/>
        </w:rPr>
        <w:t>Особенная</w:t>
      </w:r>
      <w:r>
        <w:t></w:t>
      </w:r>
      <w:r>
        <w:rPr>
          <w:rFonts w:hint="eastAsia"/>
        </w:rPr>
        <w:t>часть</w:t>
      </w:r>
      <w:r>
        <w:t></w:t>
      </w:r>
      <w:r>
        <w:t></w:t>
      </w:r>
      <w:r>
        <w:t></w:t>
      </w:r>
      <w:r>
        <w:t></w:t>
      </w:r>
      <w:r>
        <w:rPr>
          <w:rFonts w:hint="eastAsia"/>
        </w:rPr>
        <w:t>Альескандария</w:t>
      </w:r>
      <w:r>
        <w:t></w:t>
      </w:r>
      <w:r>
        <w:t></w:t>
      </w:r>
      <w:r>
        <w:t></w:t>
      </w:r>
      <w:r>
        <w:rPr>
          <w:rFonts w:hint="eastAsia"/>
        </w:rPr>
        <w:t>Дар</w:t>
      </w:r>
      <w:r>
        <w:t></w:t>
      </w:r>
      <w:r>
        <w:rPr>
          <w:rFonts w:hint="eastAsia"/>
        </w:rPr>
        <w:t>Альшарк</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М</w:t>
      </w:r>
      <w:r>
        <w:t></w:t>
      </w:r>
      <w:r>
        <w:rPr>
          <w:rFonts w:hint="eastAsia"/>
        </w:rPr>
        <w:t>И</w:t>
      </w:r>
      <w:r>
        <w:t></w:t>
      </w:r>
      <w:r>
        <w:t></w:t>
      </w:r>
      <w:r>
        <w:rPr>
          <w:rFonts w:hint="eastAsia"/>
        </w:rPr>
        <w:t>Бажанов</w:t>
      </w:r>
      <w:r>
        <w:t></w:t>
      </w:r>
      <w:r>
        <w:t></w:t>
      </w:r>
      <w:r>
        <w:rPr>
          <w:rFonts w:hint="eastAsia"/>
        </w:rPr>
        <w:t>Н</w:t>
      </w:r>
      <w:r>
        <w:t></w:t>
      </w:r>
      <w:r>
        <w:rPr>
          <w:rFonts w:hint="eastAsia"/>
        </w:rPr>
        <w:t>Ф</w:t>
      </w:r>
      <w:r>
        <w:t></w:t>
      </w:r>
      <w:r>
        <w:t></w:t>
      </w:r>
      <w:r>
        <w:rPr>
          <w:rFonts w:hint="eastAsia"/>
        </w:rPr>
        <w:t>Антонов</w:t>
      </w:r>
      <w:r>
        <w:t></w:t>
      </w:r>
      <w:r>
        <w:t></w:t>
      </w:r>
      <w:r>
        <w:rPr>
          <w:rFonts w:hint="eastAsia"/>
        </w:rPr>
        <w:t>Ф</w:t>
      </w:r>
      <w:r>
        <w:t></w:t>
      </w:r>
      <w:r>
        <w:rPr>
          <w:rFonts w:hint="eastAsia"/>
        </w:rPr>
        <w:t>Т</w:t>
      </w:r>
      <w:r>
        <w:t></w:t>
      </w:r>
      <w:r>
        <w:t></w:t>
      </w:r>
      <w:r>
        <w:rPr>
          <w:rFonts w:hint="eastAsia"/>
        </w:rPr>
        <w:t>Бурчек</w:t>
      </w:r>
      <w:r>
        <w:t></w:t>
      </w:r>
      <w:r>
        <w:rPr>
          <w:rFonts w:hint="eastAsia"/>
        </w:rPr>
        <w:t>и</w:t>
      </w:r>
      <w:r>
        <w:t></w:t>
      </w:r>
      <w:r>
        <w:rPr>
          <w:rFonts w:hint="eastAsia"/>
        </w:rPr>
        <w:t>др</w:t>
      </w:r>
      <w:r>
        <w:t></w:t>
      </w:r>
      <w:r>
        <w:t></w:t>
      </w:r>
      <w:r>
        <w:rPr>
          <w:rFonts w:hint="eastAsia"/>
        </w:rPr>
        <w:t>Уголовный</w:t>
      </w:r>
      <w:r>
        <w:t></w:t>
      </w:r>
      <w:r>
        <w:rPr>
          <w:rFonts w:hint="eastAsia"/>
        </w:rPr>
        <w:t>кодекс</w:t>
      </w:r>
      <w:r>
        <w:t></w:t>
      </w:r>
      <w:r>
        <w:rPr>
          <w:rFonts w:hint="eastAsia"/>
        </w:rPr>
        <w:t>Украинской</w:t>
      </w:r>
      <w:r>
        <w:t></w:t>
      </w:r>
      <w:r>
        <w:rPr>
          <w:rFonts w:hint="eastAsia"/>
        </w:rPr>
        <w:t>ССР</w:t>
      </w:r>
      <w:r>
        <w:t></w:t>
      </w:r>
      <w:r>
        <w:t></w:t>
      </w:r>
      <w:r>
        <w:rPr>
          <w:rFonts w:hint="eastAsia"/>
        </w:rPr>
        <w:t>Научно</w:t>
      </w:r>
      <w:r>
        <w:t></w:t>
      </w:r>
      <w:r>
        <w:rPr>
          <w:rFonts w:hint="eastAsia"/>
        </w:rPr>
        <w:t>практический</w:t>
      </w:r>
      <w:r>
        <w:t></w:t>
      </w:r>
      <w:r>
        <w:rPr>
          <w:rFonts w:hint="eastAsia"/>
        </w:rPr>
        <w:t>комментарий</w:t>
      </w:r>
      <w:r>
        <w:t></w:t>
      </w:r>
      <w:r>
        <w:t></w:t>
      </w:r>
      <w:r>
        <w:rPr>
          <w:rFonts w:hint="eastAsia"/>
        </w:rPr>
        <w:t>–</w:t>
      </w:r>
      <w:r>
        <w:t></w:t>
      </w:r>
      <w:r>
        <w:rPr>
          <w:rFonts w:hint="eastAsia"/>
        </w:rPr>
        <w:t>К</w:t>
      </w:r>
      <w:r>
        <w:t></w:t>
      </w:r>
      <w:r>
        <w:t></w:t>
      </w:r>
      <w:r>
        <w:t></w:t>
      </w:r>
      <w:r>
        <w:t></w:t>
      </w:r>
      <w:r>
        <w:rPr>
          <w:rFonts w:hint="eastAsia"/>
        </w:rPr>
        <w:t>Политиздат</w:t>
      </w:r>
      <w:r>
        <w:t></w:t>
      </w:r>
      <w:r>
        <w:rPr>
          <w:rFonts w:hint="eastAsia"/>
        </w:rPr>
        <w:t>Украины</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Никифоров</w:t>
      </w:r>
      <w:r>
        <w:t></w:t>
      </w:r>
      <w:r>
        <w:rPr>
          <w:rFonts w:hint="eastAsia"/>
        </w:rPr>
        <w:t>Б</w:t>
      </w:r>
      <w:r>
        <w:t></w:t>
      </w:r>
      <w:r>
        <w:rPr>
          <w:rFonts w:hint="eastAsia"/>
        </w:rPr>
        <w:t>С</w:t>
      </w:r>
      <w:r>
        <w:t></w:t>
      </w:r>
      <w:r>
        <w:t></w:t>
      </w:r>
      <w:r>
        <w:rPr>
          <w:rFonts w:hint="eastAsia"/>
        </w:rPr>
        <w:t>Борьба</w:t>
      </w:r>
      <w:r>
        <w:t></w:t>
      </w:r>
      <w:r>
        <w:rPr>
          <w:rFonts w:hint="eastAsia"/>
        </w:rPr>
        <w:t>с</w:t>
      </w:r>
      <w:r>
        <w:t></w:t>
      </w:r>
      <w:r>
        <w:rPr>
          <w:rFonts w:hint="eastAsia"/>
        </w:rPr>
        <w:t>мошенническими</w:t>
      </w:r>
      <w:r>
        <w:t></w:t>
      </w:r>
      <w:r>
        <w:rPr>
          <w:rFonts w:hint="eastAsia"/>
        </w:rPr>
        <w:t>посягательствами</w:t>
      </w:r>
      <w:r>
        <w:t></w:t>
      </w:r>
      <w:r>
        <w:rPr>
          <w:rFonts w:hint="eastAsia"/>
        </w:rPr>
        <w:t>на</w:t>
      </w:r>
      <w:r>
        <w:t></w:t>
      </w:r>
      <w:r>
        <w:rPr>
          <w:rFonts w:hint="eastAsia"/>
        </w:rPr>
        <w:t>социалистическую</w:t>
      </w:r>
      <w:r>
        <w:t></w:t>
      </w:r>
      <w:r>
        <w:rPr>
          <w:rFonts w:hint="eastAsia"/>
        </w:rPr>
        <w:t>и</w:t>
      </w:r>
      <w:r>
        <w:t></w:t>
      </w:r>
      <w:r>
        <w:rPr>
          <w:rFonts w:hint="eastAsia"/>
        </w:rPr>
        <w:t>личную</w:t>
      </w:r>
      <w:r>
        <w:t></w:t>
      </w:r>
      <w:r>
        <w:rPr>
          <w:rFonts w:hint="eastAsia"/>
        </w:rPr>
        <w:t>собственности</w:t>
      </w:r>
      <w:r>
        <w:t></w:t>
      </w:r>
      <w:r>
        <w:rPr>
          <w:rFonts w:hint="eastAsia"/>
        </w:rPr>
        <w:t>по</w:t>
      </w:r>
      <w:r>
        <w:t></w:t>
      </w:r>
      <w:r>
        <w:rPr>
          <w:rFonts w:hint="eastAsia"/>
        </w:rPr>
        <w:t>советскому</w:t>
      </w:r>
      <w:r>
        <w:t></w:t>
      </w:r>
      <w:r>
        <w:rPr>
          <w:rFonts w:hint="eastAsia"/>
        </w:rPr>
        <w:t>уголовному</w:t>
      </w:r>
      <w:r>
        <w:t></w:t>
      </w:r>
      <w:r>
        <w:rPr>
          <w:rFonts w:hint="eastAsia"/>
        </w:rPr>
        <w:t>праву</w:t>
      </w:r>
      <w:r>
        <w:t></w:t>
      </w:r>
      <w:r>
        <w:t></w:t>
      </w:r>
      <w:r>
        <w:rPr>
          <w:rFonts w:hint="eastAsia"/>
        </w:rPr>
        <w:t>–</w:t>
      </w:r>
      <w:r>
        <w:t></w:t>
      </w:r>
      <w:r>
        <w:rPr>
          <w:rFonts w:hint="eastAsia"/>
        </w:rPr>
        <w:t>М</w:t>
      </w:r>
      <w:r>
        <w:t></w:t>
      </w:r>
      <w:r>
        <w:t></w:t>
      </w:r>
      <w:r>
        <w:t></w:t>
      </w:r>
      <w:r>
        <w:t></w:t>
      </w:r>
      <w:r>
        <w:t></w:t>
      </w:r>
      <w:r>
        <w:t></w:t>
      </w:r>
      <w:r>
        <w:t></w:t>
      </w:r>
      <w:r>
        <w:t></w:t>
      </w:r>
    </w:p>
    <w:p w:rsidR="0017159D" w:rsidRDefault="0017159D" w:rsidP="0017159D">
      <w:r>
        <w:t></w:t>
      </w:r>
      <w:r>
        <w:t></w:t>
      </w:r>
      <w:r>
        <w:t></w:t>
      </w:r>
      <w:r>
        <w:t></w:t>
      </w:r>
      <w:r>
        <w:t></w:t>
      </w:r>
      <w:r>
        <w:rPr>
          <w:rFonts w:hint="eastAsia"/>
        </w:rPr>
        <w:t>Никифоров</w:t>
      </w:r>
      <w:r>
        <w:t></w:t>
      </w:r>
      <w:r>
        <w:rPr>
          <w:rFonts w:hint="eastAsia"/>
        </w:rPr>
        <w:t>Б</w:t>
      </w:r>
      <w:r>
        <w:t></w:t>
      </w:r>
      <w:r>
        <w:rPr>
          <w:rFonts w:hint="eastAsia"/>
        </w:rPr>
        <w:t>С</w:t>
      </w:r>
      <w:r>
        <w:t></w:t>
      </w:r>
      <w:r>
        <w:t></w:t>
      </w:r>
      <w:r>
        <w:rPr>
          <w:rFonts w:hint="eastAsia"/>
        </w:rPr>
        <w:t>Объект</w:t>
      </w:r>
      <w:r>
        <w:t></w:t>
      </w:r>
      <w:r>
        <w:rPr>
          <w:rFonts w:hint="eastAsia"/>
        </w:rPr>
        <w:t>преступления</w:t>
      </w:r>
      <w:r>
        <w:t></w:t>
      </w:r>
      <w:r>
        <w:rPr>
          <w:rFonts w:hint="eastAsia"/>
        </w:rPr>
        <w:t>по</w:t>
      </w:r>
      <w:r>
        <w:t></w:t>
      </w:r>
      <w:r>
        <w:rPr>
          <w:rFonts w:hint="eastAsia"/>
        </w:rPr>
        <w:t>советскому</w:t>
      </w:r>
      <w:r>
        <w:t></w:t>
      </w:r>
      <w:r>
        <w:rPr>
          <w:rFonts w:hint="eastAsia"/>
        </w:rPr>
        <w:t>уголовному</w:t>
      </w:r>
      <w:r>
        <w:t></w:t>
      </w:r>
      <w:r>
        <w:rPr>
          <w:rFonts w:hint="eastAsia"/>
        </w:rPr>
        <w:t>праву</w:t>
      </w:r>
      <w:r>
        <w:t></w:t>
      </w:r>
      <w:r>
        <w:rPr>
          <w:rFonts w:hint="eastAsia"/>
        </w:rPr>
        <w:t>–</w:t>
      </w:r>
      <w:r>
        <w:t></w:t>
      </w:r>
      <w:r>
        <w:rPr>
          <w:rFonts w:hint="eastAsia"/>
        </w:rPr>
        <w:t>М</w:t>
      </w:r>
      <w:r>
        <w:t></w:t>
      </w:r>
      <w:r>
        <w:t></w:t>
      </w:r>
      <w:r>
        <w:t></w:t>
      </w:r>
      <w:r>
        <w:t></w:t>
      </w:r>
      <w:r>
        <w:rPr>
          <w:rFonts w:hint="eastAsia"/>
        </w:rPr>
        <w:t>Госюріздат</w:t>
      </w:r>
      <w:r>
        <w:t></w:t>
      </w:r>
      <w:r>
        <w:t></w:t>
      </w:r>
      <w:r>
        <w:t></w:t>
      </w:r>
      <w:r>
        <w:t></w:t>
      </w:r>
      <w:r>
        <w:t></w:t>
      </w:r>
      <w:r>
        <w:t></w:t>
      </w:r>
      <w:r>
        <w:t></w:t>
      </w:r>
      <w:r>
        <w:t></w:t>
      </w:r>
    </w:p>
    <w:p w:rsidR="0017159D" w:rsidRDefault="0017159D" w:rsidP="0017159D">
      <w:r>
        <w:t></w:t>
      </w:r>
      <w:r>
        <w:t></w:t>
      </w:r>
      <w:r>
        <w:t></w:t>
      </w:r>
      <w:r>
        <w:t></w:t>
      </w:r>
      <w:r>
        <w:t></w:t>
      </w:r>
      <w:r>
        <w:rPr>
          <w:rFonts w:hint="eastAsia"/>
        </w:rPr>
        <w:t>Новоселов</w:t>
      </w:r>
      <w:r>
        <w:t></w:t>
      </w:r>
      <w:r>
        <w:rPr>
          <w:rFonts w:hint="eastAsia"/>
        </w:rPr>
        <w:t>Г</w:t>
      </w:r>
      <w:r>
        <w:t></w:t>
      </w:r>
      <w:r>
        <w:rPr>
          <w:rFonts w:hint="eastAsia"/>
        </w:rPr>
        <w:t>П</w:t>
      </w:r>
      <w:r>
        <w:t></w:t>
      </w:r>
      <w:r>
        <w:t></w:t>
      </w:r>
      <w:r>
        <w:rPr>
          <w:rFonts w:hint="eastAsia"/>
        </w:rPr>
        <w:t>Уголовное</w:t>
      </w:r>
      <w:r>
        <w:t></w:t>
      </w:r>
      <w:r>
        <w:rPr>
          <w:rFonts w:hint="eastAsia"/>
        </w:rPr>
        <w:t>право</w:t>
      </w:r>
      <w:r>
        <w:t></w:t>
      </w:r>
      <w:r>
        <w:t></w:t>
      </w:r>
      <w:r>
        <w:rPr>
          <w:rFonts w:hint="eastAsia"/>
        </w:rPr>
        <w:t>Особенная</w:t>
      </w:r>
      <w:r>
        <w:t></w:t>
      </w:r>
      <w:r>
        <w:rPr>
          <w:rFonts w:hint="eastAsia"/>
        </w:rPr>
        <w:t>часть</w:t>
      </w:r>
      <w:r>
        <w:t></w:t>
      </w:r>
      <w:r>
        <w:t></w:t>
      </w:r>
      <w:r>
        <w:rPr>
          <w:rFonts w:hint="eastAsia"/>
        </w:rPr>
        <w:t>–</w:t>
      </w:r>
      <w:r>
        <w:t></w:t>
      </w:r>
      <w:r>
        <w:rPr>
          <w:rFonts w:hint="eastAsia"/>
        </w:rPr>
        <w:t>М</w:t>
      </w:r>
      <w:r>
        <w:t></w:t>
      </w:r>
      <w:r>
        <w:t></w:t>
      </w:r>
      <w:r>
        <w:t></w:t>
      </w:r>
      <w:r>
        <w:t></w:t>
      </w:r>
      <w:r>
        <w:rPr>
          <w:rFonts w:hint="eastAsia"/>
        </w:rPr>
        <w:t>Норма</w:t>
      </w:r>
      <w:r>
        <w:t></w:t>
      </w:r>
      <w:r>
        <w:rPr>
          <w:rFonts w:hint="eastAsia"/>
        </w:rPr>
        <w:t>инфра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Наиль</w:t>
      </w:r>
      <w:r>
        <w:t></w:t>
      </w:r>
      <w:r>
        <w:rPr>
          <w:rFonts w:hint="eastAsia"/>
        </w:rPr>
        <w:t>Абид</w:t>
      </w:r>
      <w:r>
        <w:t></w:t>
      </w:r>
      <w:r>
        <w:rPr>
          <w:rFonts w:hint="eastAsia"/>
        </w:rPr>
        <w:t>Альрахман</w:t>
      </w:r>
      <w:r>
        <w:t></w:t>
      </w:r>
      <w:r>
        <w:rPr>
          <w:rFonts w:hint="eastAsia"/>
        </w:rPr>
        <w:t>Салих</w:t>
      </w:r>
      <w:r>
        <w:t></w:t>
      </w:r>
      <w:r>
        <w:t></w:t>
      </w:r>
      <w:r>
        <w:rPr>
          <w:rFonts w:hint="eastAsia"/>
        </w:rPr>
        <w:t>Преступления</w:t>
      </w:r>
      <w:r>
        <w:t></w:t>
      </w:r>
      <w:r>
        <w:rPr>
          <w:rFonts w:hint="eastAsia"/>
        </w:rPr>
        <w:t>против</w:t>
      </w:r>
      <w:r>
        <w:t></w:t>
      </w:r>
      <w:r>
        <w:rPr>
          <w:rFonts w:hint="eastAsia"/>
        </w:rPr>
        <w:t>собственности</w:t>
      </w:r>
      <w:r>
        <w:t></w:t>
      </w:r>
      <w:r>
        <w:rPr>
          <w:rFonts w:hint="eastAsia"/>
        </w:rPr>
        <w:t>по</w:t>
      </w:r>
      <w:r>
        <w:t></w:t>
      </w:r>
      <w:r>
        <w:rPr>
          <w:rFonts w:hint="eastAsia"/>
        </w:rPr>
        <w:t>уголовному</w:t>
      </w:r>
      <w:r>
        <w:t></w:t>
      </w:r>
      <w:r>
        <w:rPr>
          <w:rFonts w:hint="eastAsia"/>
        </w:rPr>
        <w:t>праву</w:t>
      </w:r>
      <w:r>
        <w:t></w:t>
      </w:r>
      <w:r>
        <w:rPr>
          <w:rFonts w:hint="eastAsia"/>
        </w:rPr>
        <w:t>Иордании</w:t>
      </w:r>
      <w:r>
        <w:t></w:t>
      </w:r>
      <w:r>
        <w:t></w:t>
      </w:r>
      <w:r>
        <w:t></w:t>
      </w:r>
      <w:r>
        <w:t></w:t>
      </w:r>
      <w:r>
        <w:rPr>
          <w:rFonts w:hint="eastAsia"/>
        </w:rPr>
        <w:t>Амман</w:t>
      </w:r>
      <w:r>
        <w:t></w:t>
      </w:r>
      <w:r>
        <w:t></w:t>
      </w:r>
      <w:r>
        <w:t></w:t>
      </w:r>
      <w:r>
        <w:rPr>
          <w:rFonts w:hint="eastAsia"/>
        </w:rPr>
        <w:t>Дар</w:t>
      </w:r>
      <w:r>
        <w:t></w:t>
      </w:r>
      <w:r>
        <w:rPr>
          <w:rFonts w:hint="eastAsia"/>
        </w:rPr>
        <w:t>аль</w:t>
      </w:r>
      <w:r>
        <w:t></w:t>
      </w:r>
      <w:r>
        <w:rPr>
          <w:rFonts w:hint="eastAsia"/>
        </w:rPr>
        <w:t>Факир</w:t>
      </w:r>
      <w:r>
        <w:t></w:t>
      </w:r>
      <w:r>
        <w:t></w:t>
      </w:r>
      <w:r>
        <w:t></w:t>
      </w:r>
      <w:r>
        <w:t></w:t>
      </w:r>
      <w:r>
        <w:t></w:t>
      </w:r>
      <w:r>
        <w:t></w:t>
      </w:r>
      <w:r>
        <w:t></w:t>
      </w:r>
      <w:r>
        <w:t></w:t>
      </w:r>
      <w:r>
        <w:rPr>
          <w:rFonts w:hint="eastAsia"/>
        </w:rPr>
        <w:t>г</w:t>
      </w:r>
      <w:r>
        <w:t></w:t>
      </w:r>
      <w:r>
        <w:t></w:t>
      </w:r>
      <w:r>
        <w:rPr>
          <w:rFonts w:hint="eastAsia"/>
        </w:rPr>
        <w:t>–</w:t>
      </w:r>
      <w:r>
        <w:t></w:t>
      </w:r>
      <w:r>
        <w:t></w:t>
      </w:r>
      <w:r>
        <w:t></w:t>
      </w:r>
      <w:r>
        <w:t></w:t>
      </w:r>
      <w:r>
        <w:t></w:t>
      </w:r>
      <w:r>
        <w:rPr>
          <w:rFonts w:hint="eastAsia"/>
        </w:rPr>
        <w:t>с</w:t>
      </w:r>
      <w:r>
        <w:t></w:t>
      </w:r>
      <w:r>
        <w:t></w:t>
      </w:r>
      <w:r>
        <w:t></w:t>
      </w:r>
      <w:r>
        <w:rPr>
          <w:rFonts w:hint="eastAsia"/>
        </w:rPr>
        <w:t>на</w:t>
      </w:r>
      <w:r>
        <w:t></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Наиль</w:t>
      </w:r>
      <w:r>
        <w:t></w:t>
      </w:r>
      <w:r>
        <w:rPr>
          <w:rFonts w:hint="eastAsia"/>
        </w:rPr>
        <w:t>Абид</w:t>
      </w:r>
      <w:r>
        <w:t></w:t>
      </w:r>
      <w:r>
        <w:rPr>
          <w:rFonts w:hint="eastAsia"/>
        </w:rPr>
        <w:t>Альрахман</w:t>
      </w:r>
      <w:r>
        <w:t></w:t>
      </w:r>
      <w:r>
        <w:rPr>
          <w:rFonts w:hint="eastAsia"/>
        </w:rPr>
        <w:t>Салих</w:t>
      </w:r>
      <w:r>
        <w:t></w:t>
      </w:r>
      <w:r>
        <w:t></w:t>
      </w:r>
      <w:r>
        <w:rPr>
          <w:rFonts w:hint="eastAsia"/>
        </w:rPr>
        <w:t>Экономические</w:t>
      </w:r>
      <w:r>
        <w:t></w:t>
      </w:r>
      <w:r>
        <w:rPr>
          <w:rFonts w:hint="eastAsia"/>
        </w:rPr>
        <w:t>преступления</w:t>
      </w:r>
      <w:r>
        <w:t></w:t>
      </w:r>
      <w:r>
        <w:rPr>
          <w:rFonts w:hint="eastAsia"/>
        </w:rPr>
        <w:t>в</w:t>
      </w:r>
      <w:r>
        <w:t></w:t>
      </w:r>
      <w:r>
        <w:rPr>
          <w:rFonts w:hint="eastAsia"/>
        </w:rPr>
        <w:t>уголовном</w:t>
      </w:r>
      <w:r>
        <w:t></w:t>
      </w:r>
      <w:r>
        <w:rPr>
          <w:rFonts w:hint="eastAsia"/>
        </w:rPr>
        <w:t>праве</w:t>
      </w:r>
      <w:r>
        <w:t></w:t>
      </w:r>
      <w:r>
        <w:rPr>
          <w:rFonts w:hint="eastAsia"/>
        </w:rPr>
        <w:t>Иордании</w:t>
      </w:r>
      <w:r>
        <w:t></w:t>
      </w:r>
      <w:r>
        <w:t></w:t>
      </w:r>
      <w:r>
        <w:t></w:t>
      </w:r>
      <w:r>
        <w:t></w:t>
      </w:r>
      <w:r>
        <w:t></w:t>
      </w:r>
      <w:r>
        <w:rPr>
          <w:rFonts w:hint="eastAsia"/>
        </w:rPr>
        <w:t>Амман</w:t>
      </w:r>
      <w:r>
        <w:t></w:t>
      </w:r>
      <w:r>
        <w:t></w:t>
      </w:r>
      <w:r>
        <w:t></w:t>
      </w:r>
      <w:r>
        <w:rPr>
          <w:rFonts w:hint="eastAsia"/>
        </w:rPr>
        <w:t>Дар</w:t>
      </w:r>
      <w:r>
        <w:t></w:t>
      </w:r>
      <w:r>
        <w:rPr>
          <w:rFonts w:hint="eastAsia"/>
        </w:rPr>
        <w:t>Альфикер</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Науково</w:t>
      </w:r>
      <w:r>
        <w:t></w:t>
      </w:r>
      <w:r>
        <w:rPr>
          <w:rFonts w:hint="eastAsia"/>
        </w:rPr>
        <w:t>практичний</w:t>
      </w:r>
      <w:r>
        <w:t></w:t>
      </w:r>
      <w:r>
        <w:rPr>
          <w:rFonts w:hint="eastAsia"/>
        </w:rPr>
        <w:t>коментар</w:t>
      </w:r>
      <w:r>
        <w:t></w:t>
      </w:r>
      <w:r>
        <w:rPr>
          <w:rFonts w:hint="eastAsia"/>
        </w:rPr>
        <w:t>Кримінального</w:t>
      </w:r>
      <w:r>
        <w:t></w:t>
      </w:r>
      <w:r>
        <w:rPr>
          <w:rFonts w:hint="eastAsia"/>
        </w:rPr>
        <w:t>кодексу</w:t>
      </w:r>
      <w:r>
        <w:t></w:t>
      </w:r>
      <w:r>
        <w:rPr>
          <w:rFonts w:hint="eastAsia"/>
        </w:rPr>
        <w:t>України</w:t>
      </w:r>
      <w:r>
        <w:t></w:t>
      </w:r>
      <w:r>
        <w:t></w:t>
      </w:r>
      <w:r>
        <w:rPr>
          <w:rFonts w:hint="eastAsia"/>
        </w:rPr>
        <w:t>–</w:t>
      </w:r>
      <w:r>
        <w:t></w:t>
      </w:r>
      <w:r>
        <w:t></w:t>
      </w:r>
      <w:r>
        <w:t></w:t>
      </w:r>
      <w:r>
        <w:rPr>
          <w:rFonts w:hint="eastAsia"/>
        </w:rPr>
        <w:t>тє</w:t>
      </w:r>
      <w:r>
        <w:t></w:t>
      </w:r>
      <w:r>
        <w:rPr>
          <w:rFonts w:hint="eastAsia"/>
        </w:rPr>
        <w:t>вид</w:t>
      </w:r>
      <w:r>
        <w:t></w:t>
      </w:r>
      <w:r>
        <w:t></w:t>
      </w:r>
      <w:r>
        <w:t></w:t>
      </w:r>
      <w:r>
        <w:rPr>
          <w:rFonts w:hint="eastAsia"/>
        </w:rPr>
        <w:t>переробл</w:t>
      </w:r>
      <w:r>
        <w:t></w:t>
      </w:r>
      <w:r>
        <w:t></w:t>
      </w:r>
      <w:r>
        <w:rPr>
          <w:rFonts w:hint="eastAsia"/>
        </w:rPr>
        <w:t>та</w:t>
      </w:r>
      <w:r>
        <w:t></w:t>
      </w:r>
      <w:r>
        <w:rPr>
          <w:rFonts w:hint="eastAsia"/>
        </w:rPr>
        <w:t>доповн</w:t>
      </w:r>
      <w:r>
        <w:t></w:t>
      </w:r>
      <w:r>
        <w:t></w:t>
      </w:r>
      <w:r>
        <w:t></w:t>
      </w:r>
      <w:r>
        <w:t></w:t>
      </w:r>
      <w:r>
        <w:rPr>
          <w:rFonts w:hint="eastAsia"/>
        </w:rPr>
        <w:t>За</w:t>
      </w:r>
      <w:r>
        <w:t></w:t>
      </w:r>
      <w:r>
        <w:rPr>
          <w:rFonts w:hint="eastAsia"/>
        </w:rPr>
        <w:t>ред</w:t>
      </w:r>
      <w:r>
        <w:t></w:t>
      </w:r>
      <w:r>
        <w:t></w:t>
      </w:r>
      <w:r>
        <w:rPr>
          <w:rFonts w:hint="eastAsia"/>
        </w:rPr>
        <w:t>М</w:t>
      </w:r>
      <w:r>
        <w:t></w:t>
      </w:r>
      <w:r>
        <w:rPr>
          <w:rFonts w:hint="eastAsia"/>
        </w:rPr>
        <w:t>І</w:t>
      </w:r>
      <w:r>
        <w:t></w:t>
      </w:r>
      <w:r>
        <w:t></w:t>
      </w:r>
      <w:r>
        <w:rPr>
          <w:rFonts w:hint="eastAsia"/>
        </w:rPr>
        <w:t>Мельника</w:t>
      </w:r>
      <w:r>
        <w:t></w:t>
      </w:r>
      <w:r>
        <w:t></w:t>
      </w:r>
      <w:r>
        <w:rPr>
          <w:rFonts w:hint="eastAsia"/>
        </w:rPr>
        <w:t>М</w:t>
      </w:r>
      <w:r>
        <w:t></w:t>
      </w:r>
      <w:r>
        <w:rPr>
          <w:rFonts w:hint="eastAsia"/>
        </w:rPr>
        <w:t>І</w:t>
      </w:r>
      <w:r>
        <w:t></w:t>
      </w:r>
      <w:r>
        <w:t></w:t>
      </w:r>
      <w:r>
        <w:rPr>
          <w:rFonts w:hint="eastAsia"/>
        </w:rPr>
        <w:t>Хавронюку</w:t>
      </w:r>
      <w:r>
        <w:t></w:t>
      </w:r>
      <w:r>
        <w:t></w:t>
      </w:r>
      <w:r>
        <w:rPr>
          <w:rFonts w:hint="eastAsia"/>
        </w:rPr>
        <w:t>–</w:t>
      </w:r>
      <w:r>
        <w:t></w:t>
      </w:r>
      <w:r>
        <w:rPr>
          <w:rFonts w:hint="eastAsia"/>
        </w:rPr>
        <w:t>К</w:t>
      </w:r>
      <w:r>
        <w:t></w:t>
      </w:r>
      <w:r>
        <w:t></w:t>
      </w:r>
      <w:r>
        <w:t></w:t>
      </w:r>
      <w:r>
        <w:rPr>
          <w:rFonts w:hint="eastAsia"/>
        </w:rPr>
        <w:t>Атіка</w:t>
      </w:r>
      <w:r>
        <w:t></w:t>
      </w:r>
      <w:r>
        <w:t></w:t>
      </w:r>
      <w:r>
        <w:t></w:t>
      </w:r>
      <w:r>
        <w:t></w:t>
      </w:r>
      <w:r>
        <w:t></w:t>
      </w:r>
      <w:r>
        <w:t></w:t>
      </w:r>
      <w:r>
        <w:t></w:t>
      </w:r>
      <w:r>
        <w:t></w:t>
      </w:r>
      <w:r>
        <w:rPr>
          <w:rFonts w:hint="eastAsia"/>
        </w:rPr>
        <w:t>–</w:t>
      </w:r>
      <w:r>
        <w:t></w:t>
      </w:r>
      <w:r>
        <w:t></w:t>
      </w:r>
      <w:r>
        <w:t></w:t>
      </w:r>
      <w:r>
        <w:t></w:t>
      </w:r>
      <w:r>
        <w:t></w:t>
      </w:r>
    </w:p>
    <w:p w:rsidR="0017159D" w:rsidRDefault="0017159D" w:rsidP="0017159D">
      <w:r>
        <w:t></w:t>
      </w:r>
      <w:r>
        <w:t></w:t>
      </w:r>
      <w:r>
        <w:t></w:t>
      </w:r>
      <w:r>
        <w:t></w:t>
      </w:r>
      <w:r>
        <w:t></w:t>
      </w:r>
      <w:r>
        <w:rPr>
          <w:rFonts w:hint="eastAsia"/>
        </w:rPr>
        <w:t>Науково</w:t>
      </w:r>
      <w:r>
        <w:t></w:t>
      </w:r>
      <w:r>
        <w:rPr>
          <w:rFonts w:hint="eastAsia"/>
        </w:rPr>
        <w:t>практичний</w:t>
      </w:r>
      <w:r>
        <w:t></w:t>
      </w:r>
      <w:r>
        <w:rPr>
          <w:rFonts w:hint="eastAsia"/>
        </w:rPr>
        <w:t>коментар</w:t>
      </w:r>
      <w:r>
        <w:t></w:t>
      </w:r>
      <w:r>
        <w:rPr>
          <w:rFonts w:hint="eastAsia"/>
        </w:rPr>
        <w:t>до</w:t>
      </w:r>
      <w:r>
        <w:t></w:t>
      </w:r>
      <w:r>
        <w:rPr>
          <w:rFonts w:hint="eastAsia"/>
        </w:rPr>
        <w:t>Кримінального</w:t>
      </w:r>
      <w:r>
        <w:t></w:t>
      </w:r>
      <w:r>
        <w:rPr>
          <w:rFonts w:hint="eastAsia"/>
        </w:rPr>
        <w:t>кодексу</w:t>
      </w:r>
      <w:r>
        <w:t></w:t>
      </w:r>
      <w:r>
        <w:rPr>
          <w:rFonts w:hint="eastAsia"/>
        </w:rPr>
        <w:t>України</w:t>
      </w:r>
      <w:r>
        <w:t></w:t>
      </w:r>
      <w:r>
        <w:t></w:t>
      </w:r>
      <w:r>
        <w:rPr>
          <w:rFonts w:hint="eastAsia"/>
        </w:rPr>
        <w:t>–</w:t>
      </w:r>
      <w:r>
        <w:t></w:t>
      </w:r>
      <w:r>
        <w:t></w:t>
      </w:r>
      <w:r>
        <w:t></w:t>
      </w:r>
      <w:r>
        <w:rPr>
          <w:rFonts w:hint="eastAsia"/>
        </w:rPr>
        <w:t>те</w:t>
      </w:r>
      <w:r>
        <w:t></w:t>
      </w:r>
      <w:r>
        <w:rPr>
          <w:rFonts w:hint="eastAsia"/>
        </w:rPr>
        <w:t>вид</w:t>
      </w:r>
      <w:r>
        <w:t></w:t>
      </w:r>
      <w:r>
        <w:t></w:t>
      </w:r>
      <w:r>
        <w:t></w:t>
      </w:r>
      <w:r>
        <w:rPr>
          <w:rFonts w:hint="eastAsia"/>
        </w:rPr>
        <w:t>переробл</w:t>
      </w:r>
      <w:r>
        <w:t></w:t>
      </w:r>
      <w:r>
        <w:t></w:t>
      </w:r>
      <w:r>
        <w:rPr>
          <w:rFonts w:hint="eastAsia"/>
        </w:rPr>
        <w:t>та</w:t>
      </w:r>
      <w:r>
        <w:t></w:t>
      </w:r>
      <w:r>
        <w:rPr>
          <w:rFonts w:hint="eastAsia"/>
        </w:rPr>
        <w:t>доповн</w:t>
      </w:r>
      <w:r>
        <w:t></w:t>
      </w:r>
      <w:r>
        <w:t></w:t>
      </w:r>
      <w:r>
        <w:t></w:t>
      </w:r>
      <w:r>
        <w:rPr>
          <w:rFonts w:hint="eastAsia"/>
        </w:rPr>
        <w:t>Відп</w:t>
      </w:r>
      <w:r>
        <w:t></w:t>
      </w:r>
      <w:r>
        <w:t></w:t>
      </w:r>
      <w:r>
        <w:rPr>
          <w:rFonts w:hint="eastAsia"/>
        </w:rPr>
        <w:t>ред</w:t>
      </w:r>
      <w:r>
        <w:t></w:t>
      </w:r>
      <w:r>
        <w:t></w:t>
      </w:r>
      <w:r>
        <w:rPr>
          <w:rFonts w:hint="eastAsia"/>
        </w:rPr>
        <w:t>С</w:t>
      </w:r>
      <w:r>
        <w:t></w:t>
      </w:r>
      <w:r>
        <w:rPr>
          <w:rFonts w:hint="eastAsia"/>
        </w:rPr>
        <w:t>С</w:t>
      </w:r>
      <w:r>
        <w:t></w:t>
      </w:r>
      <w:r>
        <w:t></w:t>
      </w:r>
      <w:r>
        <w:rPr>
          <w:rFonts w:hint="eastAsia"/>
        </w:rPr>
        <w:t>Яценко</w:t>
      </w:r>
      <w:r>
        <w:t></w:t>
      </w:r>
      <w:r>
        <w:rPr>
          <w:rFonts w:hint="eastAsia"/>
        </w:rPr>
        <w:t>–</w:t>
      </w:r>
      <w:r>
        <w:t></w:t>
      </w:r>
      <w:r>
        <w:rPr>
          <w:rFonts w:hint="eastAsia"/>
        </w:rPr>
        <w:t>К</w:t>
      </w:r>
      <w:r>
        <w:t></w:t>
      </w:r>
      <w:r>
        <w:t></w:t>
      </w:r>
      <w:r>
        <w:t></w:t>
      </w:r>
      <w:r>
        <w:rPr>
          <w:rFonts w:hint="eastAsia"/>
        </w:rPr>
        <w:t>А</w:t>
      </w:r>
      <w:r>
        <w:t></w:t>
      </w:r>
      <w:r>
        <w:rPr>
          <w:rFonts w:hint="eastAsia"/>
        </w:rPr>
        <w:t>С</w:t>
      </w:r>
      <w:r>
        <w:t></w:t>
      </w:r>
      <w:r>
        <w:rPr>
          <w:rFonts w:hint="eastAsia"/>
        </w:rPr>
        <w:t>К</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lastRenderedPageBreak/>
        <w:t></w:t>
      </w:r>
      <w:r>
        <w:t></w:t>
      </w:r>
      <w:r>
        <w:t></w:t>
      </w:r>
      <w:r>
        <w:t></w:t>
      </w:r>
      <w:r>
        <w:t></w:t>
      </w:r>
      <w:r>
        <w:rPr>
          <w:rFonts w:hint="eastAsia"/>
        </w:rPr>
        <w:t>Низам</w:t>
      </w:r>
      <w:r>
        <w:t></w:t>
      </w:r>
      <w:r>
        <w:rPr>
          <w:rFonts w:hint="eastAsia"/>
        </w:rPr>
        <w:t>Туфик</w:t>
      </w:r>
      <w:r>
        <w:t></w:t>
      </w:r>
      <w:r>
        <w:rPr>
          <w:rFonts w:hint="eastAsia"/>
        </w:rPr>
        <w:t>Альмаджали</w:t>
      </w:r>
      <w:r>
        <w:t></w:t>
      </w:r>
      <w:r>
        <w:t></w:t>
      </w:r>
      <w:r>
        <w:rPr>
          <w:rFonts w:hint="eastAsia"/>
        </w:rPr>
        <w:t>Комментарий</w:t>
      </w:r>
      <w:r>
        <w:t></w:t>
      </w:r>
      <w:r>
        <w:rPr>
          <w:rFonts w:hint="eastAsia"/>
        </w:rPr>
        <w:t>общей</w:t>
      </w:r>
      <w:r>
        <w:t></w:t>
      </w:r>
      <w:r>
        <w:rPr>
          <w:rFonts w:hint="eastAsia"/>
        </w:rPr>
        <w:t>части</w:t>
      </w:r>
      <w:r>
        <w:t></w:t>
      </w:r>
      <w:r>
        <w:rPr>
          <w:rFonts w:hint="eastAsia"/>
        </w:rPr>
        <w:t>уголовного</w:t>
      </w:r>
      <w:r>
        <w:t></w:t>
      </w:r>
      <w:r>
        <w:rPr>
          <w:rFonts w:hint="eastAsia"/>
        </w:rPr>
        <w:t>права</w:t>
      </w:r>
      <w:r>
        <w:t></w:t>
      </w:r>
      <w:r>
        <w:rPr>
          <w:rFonts w:hint="eastAsia"/>
        </w:rPr>
        <w:t>Иордании</w:t>
      </w:r>
      <w:r>
        <w:t></w:t>
      </w:r>
      <w:r>
        <w:t></w:t>
      </w:r>
      <w:r>
        <w:rPr>
          <w:rFonts w:hint="eastAsia"/>
        </w:rPr>
        <w:t>общая</w:t>
      </w:r>
      <w:r>
        <w:t></w:t>
      </w:r>
      <w:r>
        <w:rPr>
          <w:rFonts w:hint="eastAsia"/>
        </w:rPr>
        <w:t>теория</w:t>
      </w:r>
      <w:r>
        <w:t></w:t>
      </w:r>
      <w:r>
        <w:rPr>
          <w:rFonts w:hint="eastAsia"/>
        </w:rPr>
        <w:t>преступления</w:t>
      </w:r>
      <w:r>
        <w:t></w:t>
      </w:r>
      <w:r>
        <w:t></w:t>
      </w:r>
      <w:r>
        <w:rPr>
          <w:rFonts w:hint="eastAsia"/>
        </w:rPr>
        <w:t>сравнительный</w:t>
      </w:r>
      <w:r>
        <w:t></w:t>
      </w:r>
      <w:r>
        <w:rPr>
          <w:rFonts w:hint="eastAsia"/>
        </w:rPr>
        <w:t>анализ</w:t>
      </w:r>
      <w:r>
        <w:t></w:t>
      </w:r>
      <w:r>
        <w:t></w:t>
      </w:r>
      <w:r>
        <w:t></w:t>
      </w:r>
      <w:r>
        <w:t></w:t>
      </w:r>
      <w:r>
        <w:t></w:t>
      </w:r>
      <w:r>
        <w:rPr>
          <w:rFonts w:hint="eastAsia"/>
        </w:rPr>
        <w:t>Амман</w:t>
      </w:r>
      <w:r>
        <w:t></w:t>
      </w:r>
      <w:r>
        <w:t></w:t>
      </w:r>
      <w:r>
        <w:t></w:t>
      </w:r>
      <w:r>
        <w:t></w:t>
      </w:r>
      <w:r>
        <w:t></w:t>
      </w:r>
      <w:r>
        <w:t></w:t>
      </w:r>
      <w:r>
        <w:rPr>
          <w:rFonts w:hint="eastAsia"/>
        </w:rPr>
        <w:t>–</w:t>
      </w:r>
      <w:r>
        <w:t></w:t>
      </w:r>
      <w:r>
        <w:t></w:t>
      </w:r>
      <w:r>
        <w:rPr>
          <w:rFonts w:hint="eastAsia"/>
        </w:rPr>
        <w:t>Мактабат</w:t>
      </w:r>
      <w:r>
        <w:t></w:t>
      </w:r>
      <w:r>
        <w:rPr>
          <w:rFonts w:hint="eastAsia"/>
        </w:rPr>
        <w:t>дар</w:t>
      </w:r>
      <w:r>
        <w:t></w:t>
      </w:r>
      <w:r>
        <w:rPr>
          <w:rFonts w:hint="eastAsia"/>
        </w:rPr>
        <w:t>Альсакафа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Ожегов</w:t>
      </w:r>
      <w:r>
        <w:t></w:t>
      </w:r>
      <w:r>
        <w:rPr>
          <w:rFonts w:hint="eastAsia"/>
        </w:rPr>
        <w:t>С</w:t>
      </w:r>
      <w:r>
        <w:t></w:t>
      </w:r>
      <w:r>
        <w:rPr>
          <w:rFonts w:hint="eastAsia"/>
        </w:rPr>
        <w:t>И</w:t>
      </w:r>
      <w:r>
        <w:t></w:t>
      </w:r>
      <w:r>
        <w:t></w:t>
      </w:r>
      <w:r>
        <w:rPr>
          <w:rFonts w:hint="eastAsia"/>
        </w:rPr>
        <w:t>Словарь</w:t>
      </w:r>
      <w:r>
        <w:t></w:t>
      </w:r>
      <w:r>
        <w:rPr>
          <w:rFonts w:hint="eastAsia"/>
        </w:rPr>
        <w:t>русского</w:t>
      </w:r>
      <w:r>
        <w:t></w:t>
      </w:r>
      <w:r>
        <w:rPr>
          <w:rFonts w:hint="eastAsia"/>
        </w:rPr>
        <w:t>языка</w:t>
      </w:r>
      <w:r>
        <w:t></w:t>
      </w:r>
      <w:r>
        <w:t></w:t>
      </w:r>
      <w:r>
        <w:rPr>
          <w:rFonts w:hint="eastAsia"/>
        </w:rPr>
        <w:t>–</w:t>
      </w:r>
      <w:r>
        <w:t></w:t>
      </w:r>
      <w:r>
        <w:rPr>
          <w:rFonts w:hint="eastAsia"/>
        </w:rPr>
        <w:t>М</w:t>
      </w:r>
      <w:r>
        <w:t></w:t>
      </w:r>
      <w:r>
        <w:t></w:t>
      </w:r>
      <w:r>
        <w:t></w:t>
      </w:r>
      <w:r>
        <w:t></w:t>
      </w:r>
      <w:r>
        <w:t></w:t>
      </w:r>
      <w:r>
        <w:t></w:t>
      </w:r>
      <w:r>
        <w:t></w:t>
      </w:r>
      <w:r>
        <w:t></w:t>
      </w:r>
    </w:p>
    <w:p w:rsidR="0017159D" w:rsidRDefault="0017159D" w:rsidP="0017159D">
      <w:r>
        <w:t></w:t>
      </w:r>
      <w:r>
        <w:t></w:t>
      </w:r>
      <w:r>
        <w:t></w:t>
      </w:r>
      <w:r>
        <w:t></w:t>
      </w:r>
      <w:r>
        <w:t></w:t>
      </w:r>
      <w:r>
        <w:rPr>
          <w:rFonts w:hint="eastAsia"/>
        </w:rPr>
        <w:t>Осама</w:t>
      </w:r>
      <w:r>
        <w:t></w:t>
      </w:r>
      <w:r>
        <w:rPr>
          <w:rFonts w:hint="eastAsia"/>
        </w:rPr>
        <w:t>Ахмед</w:t>
      </w:r>
      <w:r>
        <w:t></w:t>
      </w:r>
      <w:r>
        <w:rPr>
          <w:rFonts w:hint="eastAsia"/>
        </w:rPr>
        <w:t>Штат</w:t>
      </w:r>
      <w:r>
        <w:t></w:t>
      </w:r>
      <w:r>
        <w:t></w:t>
      </w:r>
      <w:r>
        <w:rPr>
          <w:rFonts w:hint="eastAsia"/>
        </w:rPr>
        <w:t>Гражданское</w:t>
      </w:r>
      <w:r>
        <w:t></w:t>
      </w:r>
      <w:r>
        <w:rPr>
          <w:rFonts w:hint="eastAsia"/>
        </w:rPr>
        <w:t>право</w:t>
      </w:r>
      <w:r>
        <w:t></w:t>
      </w:r>
      <w:r>
        <w:rPr>
          <w:rFonts w:hint="eastAsia"/>
        </w:rPr>
        <w:t>Египта</w:t>
      </w:r>
      <w:r>
        <w:t></w:t>
      </w:r>
      <w:r>
        <w:t></w:t>
      </w:r>
      <w:r>
        <w:t></w:t>
      </w:r>
      <w:r>
        <w:t></w:t>
      </w:r>
      <w:r>
        <w:rPr>
          <w:rFonts w:hint="eastAsia"/>
        </w:rPr>
        <w:t>Каир</w:t>
      </w:r>
      <w:r>
        <w:t></w:t>
      </w:r>
      <w:r>
        <w:t></w:t>
      </w:r>
      <w:r>
        <w:t></w:t>
      </w:r>
      <w:r>
        <w:rPr>
          <w:rFonts w:hint="eastAsia"/>
        </w:rPr>
        <w:t>Дар</w:t>
      </w:r>
      <w:r>
        <w:t></w:t>
      </w:r>
      <w:r>
        <w:rPr>
          <w:rFonts w:hint="eastAsia"/>
        </w:rPr>
        <w:t>Аль</w:t>
      </w:r>
      <w:r>
        <w:t></w:t>
      </w:r>
      <w:r>
        <w:rPr>
          <w:rFonts w:hint="eastAsia"/>
        </w:rPr>
        <w:t>Котб</w:t>
      </w:r>
      <w:r>
        <w:t></w:t>
      </w:r>
      <w:r>
        <w:rPr>
          <w:rFonts w:hint="eastAsia"/>
        </w:rPr>
        <w:t>Алькануния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Омар</w:t>
      </w:r>
      <w:r>
        <w:t></w:t>
      </w:r>
      <w:r>
        <w:rPr>
          <w:rFonts w:hint="eastAsia"/>
        </w:rPr>
        <w:t>Альсайд</w:t>
      </w:r>
      <w:r>
        <w:t></w:t>
      </w:r>
      <w:r>
        <w:rPr>
          <w:rFonts w:hint="eastAsia"/>
        </w:rPr>
        <w:t>Рамадан</w:t>
      </w:r>
      <w:r>
        <w:t></w:t>
      </w:r>
      <w:r>
        <w:t></w:t>
      </w:r>
      <w:r>
        <w:rPr>
          <w:rFonts w:hint="eastAsia"/>
        </w:rPr>
        <w:t>Комментарий</w:t>
      </w:r>
      <w:r>
        <w:t></w:t>
      </w:r>
      <w:r>
        <w:rPr>
          <w:rFonts w:hint="eastAsia"/>
        </w:rPr>
        <w:t>уголовного</w:t>
      </w:r>
      <w:r>
        <w:t></w:t>
      </w:r>
      <w:r>
        <w:rPr>
          <w:rFonts w:hint="eastAsia"/>
        </w:rPr>
        <w:t>кодекса</w:t>
      </w:r>
      <w:r>
        <w:t></w:t>
      </w:r>
      <w:r>
        <w:rPr>
          <w:rFonts w:hint="eastAsia"/>
        </w:rPr>
        <w:t>Египта</w:t>
      </w:r>
      <w:r>
        <w:t></w:t>
      </w:r>
      <w:r>
        <w:t></w:t>
      </w:r>
      <w:r>
        <w:rPr>
          <w:rFonts w:hint="eastAsia"/>
        </w:rPr>
        <w:t>Особенная</w:t>
      </w:r>
      <w:r>
        <w:t></w:t>
      </w:r>
      <w:r>
        <w:rPr>
          <w:rFonts w:hint="eastAsia"/>
        </w:rPr>
        <w:t>часть</w:t>
      </w:r>
      <w:r>
        <w:t></w:t>
      </w:r>
      <w:r>
        <w:t></w:t>
      </w:r>
      <w:r>
        <w:t></w:t>
      </w:r>
      <w:r>
        <w:t></w:t>
      </w:r>
      <w:r>
        <w:rPr>
          <w:rFonts w:hint="eastAsia"/>
        </w:rPr>
        <w:t>Каир</w:t>
      </w:r>
      <w:r>
        <w:t></w:t>
      </w:r>
      <w:r>
        <w:t></w:t>
      </w:r>
      <w:r>
        <w:t></w:t>
      </w:r>
      <w:r>
        <w:rPr>
          <w:rFonts w:hint="eastAsia"/>
        </w:rPr>
        <w:t>Дар</w:t>
      </w:r>
      <w:r>
        <w:t></w:t>
      </w:r>
      <w:r>
        <w:rPr>
          <w:rFonts w:hint="eastAsia"/>
        </w:rPr>
        <w:t>Альнхда</w:t>
      </w:r>
      <w:r>
        <w:t></w:t>
      </w:r>
      <w:r>
        <w:rPr>
          <w:rFonts w:hint="eastAsia"/>
        </w:rPr>
        <w:t>Альарбия</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t></w:t>
      </w:r>
      <w:r>
        <w:rPr>
          <w:rFonts w:hint="eastAsia"/>
        </w:rPr>
        <w:t>арб</w:t>
      </w:r>
      <w:r>
        <w:t></w:t>
      </w:r>
      <w:r>
        <w:t></w:t>
      </w:r>
      <w:r>
        <w:rPr>
          <w:rFonts w:hint="eastAsia"/>
        </w:rPr>
        <w:t>яз</w:t>
      </w:r>
      <w:r>
        <w:t></w:t>
      </w:r>
      <w:r>
        <w:t></w:t>
      </w:r>
      <w:r>
        <w:t></w:t>
      </w:r>
    </w:p>
    <w:p w:rsidR="0017159D" w:rsidRDefault="0017159D" w:rsidP="0017159D">
      <w:r>
        <w:t></w:t>
      </w:r>
      <w:r>
        <w:t></w:t>
      </w:r>
      <w:r>
        <w:t></w:t>
      </w:r>
      <w:r>
        <w:t></w:t>
      </w:r>
      <w:r>
        <w:t></w:t>
      </w:r>
      <w:r>
        <w:rPr>
          <w:rFonts w:hint="eastAsia"/>
        </w:rPr>
        <w:t>Правовые</w:t>
      </w:r>
      <w:r>
        <w:t></w:t>
      </w:r>
      <w:r>
        <w:rPr>
          <w:rFonts w:hint="eastAsia"/>
        </w:rPr>
        <w:t>системы</w:t>
      </w:r>
      <w:r>
        <w:t></w:t>
      </w:r>
      <w:r>
        <w:rPr>
          <w:rFonts w:hint="eastAsia"/>
        </w:rPr>
        <w:t>стран</w:t>
      </w:r>
      <w:r>
        <w:t></w:t>
      </w:r>
      <w:r>
        <w:rPr>
          <w:rFonts w:hint="eastAsia"/>
        </w:rPr>
        <w:t>мира</w:t>
      </w:r>
      <w:r>
        <w:t></w:t>
      </w:r>
      <w:r>
        <w:t></w:t>
      </w:r>
      <w:r>
        <w:rPr>
          <w:rFonts w:hint="eastAsia"/>
        </w:rPr>
        <w:t>Энциклопедический</w:t>
      </w:r>
      <w:r>
        <w:t></w:t>
      </w:r>
      <w:r>
        <w:rPr>
          <w:rFonts w:hint="eastAsia"/>
        </w:rPr>
        <w:t>справочник</w:t>
      </w:r>
      <w:r>
        <w:t></w:t>
      </w:r>
      <w:r>
        <w:t></w:t>
      </w:r>
      <w:r>
        <w:t></w:t>
      </w:r>
      <w:r>
        <w:t></w:t>
      </w:r>
      <w:r>
        <w:rPr>
          <w:rFonts w:hint="eastAsia"/>
        </w:rPr>
        <w:t>Отв</w:t>
      </w:r>
      <w:r>
        <w:t></w:t>
      </w:r>
      <w:r>
        <w:t></w:t>
      </w:r>
      <w:r>
        <w:rPr>
          <w:rFonts w:hint="eastAsia"/>
        </w:rPr>
        <w:t>ред</w:t>
      </w:r>
      <w:r>
        <w:t></w:t>
      </w:r>
      <w:r>
        <w:t></w:t>
      </w:r>
      <w:r>
        <w:rPr>
          <w:rFonts w:hint="eastAsia"/>
        </w:rPr>
        <w:t>д</w:t>
      </w:r>
      <w:r>
        <w:t></w:t>
      </w:r>
      <w:r>
        <w:rPr>
          <w:rFonts w:hint="eastAsia"/>
        </w:rPr>
        <w:t>н</w:t>
      </w:r>
      <w:r>
        <w:t></w:t>
      </w:r>
      <w:r>
        <w:t></w:t>
      </w:r>
      <w:r>
        <w:t></w:t>
      </w:r>
      <w:r>
        <w:rPr>
          <w:rFonts w:hint="eastAsia"/>
        </w:rPr>
        <w:t>проф</w:t>
      </w:r>
      <w:r>
        <w:t></w:t>
      </w:r>
      <w:r>
        <w:t></w:t>
      </w:r>
      <w:r>
        <w:rPr>
          <w:rFonts w:hint="eastAsia"/>
        </w:rPr>
        <w:t>А</w:t>
      </w:r>
      <w:r>
        <w:t></w:t>
      </w:r>
      <w:r>
        <w:rPr>
          <w:rFonts w:hint="eastAsia"/>
        </w:rPr>
        <w:t>Я</w:t>
      </w:r>
      <w:r>
        <w:t></w:t>
      </w:r>
      <w:r>
        <w:rPr>
          <w:rFonts w:hint="eastAsia"/>
        </w:rPr>
        <w:t>Сухарев</w:t>
      </w:r>
      <w:r>
        <w:t></w:t>
      </w:r>
      <w:r>
        <w:t></w:t>
      </w:r>
      <w:r>
        <w:rPr>
          <w:rFonts w:hint="eastAsia"/>
        </w:rPr>
        <w:t>–</w:t>
      </w:r>
      <w:r>
        <w:t></w:t>
      </w:r>
      <w:r>
        <w:rPr>
          <w:rFonts w:hint="eastAsia"/>
        </w:rPr>
        <w:t>М</w:t>
      </w:r>
      <w:r>
        <w:t></w:t>
      </w:r>
      <w:r>
        <w:t></w:t>
      </w:r>
      <w:r>
        <w:t></w:t>
      </w:r>
      <w:r>
        <w:t></w:t>
      </w:r>
      <w:r>
        <w:rPr>
          <w:rFonts w:hint="eastAsia"/>
        </w:rPr>
        <w:t>НОРМА–ИНФРА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Радутний</w:t>
      </w:r>
      <w:r>
        <w:t></w:t>
      </w:r>
      <w:r>
        <w:rPr>
          <w:rFonts w:hint="eastAsia"/>
        </w:rPr>
        <w:t>О</w:t>
      </w:r>
      <w:r>
        <w:t></w:t>
      </w:r>
      <w:r>
        <w:rPr>
          <w:rFonts w:hint="eastAsia"/>
        </w:rPr>
        <w:t>Е</w:t>
      </w:r>
      <w:r>
        <w:t></w:t>
      </w:r>
      <w:r>
        <w:t></w:t>
      </w:r>
      <w:r>
        <w:rPr>
          <w:rFonts w:hint="eastAsia"/>
        </w:rPr>
        <w:t>Кримінальна</w:t>
      </w:r>
      <w:r>
        <w:t></w:t>
      </w:r>
      <w:r>
        <w:rPr>
          <w:rFonts w:hint="eastAsia"/>
        </w:rPr>
        <w:t>відповідальність</w:t>
      </w:r>
      <w:r>
        <w:t></w:t>
      </w:r>
      <w:r>
        <w:rPr>
          <w:rFonts w:hint="eastAsia"/>
        </w:rPr>
        <w:t>за</w:t>
      </w:r>
      <w:r>
        <w:t></w:t>
      </w:r>
      <w:r>
        <w:rPr>
          <w:rFonts w:hint="eastAsia"/>
        </w:rPr>
        <w:t>незаконне</w:t>
      </w:r>
      <w:r>
        <w:t></w:t>
      </w:r>
      <w:r>
        <w:rPr>
          <w:rFonts w:hint="eastAsia"/>
        </w:rPr>
        <w:t>збирання</w:t>
      </w:r>
      <w:r>
        <w:t></w:t>
      </w:r>
      <w:r>
        <w:t></w:t>
      </w:r>
      <w:r>
        <w:rPr>
          <w:rFonts w:hint="eastAsia"/>
        </w:rPr>
        <w:t>використання</w:t>
      </w:r>
      <w:r>
        <w:t></w:t>
      </w:r>
      <w:r>
        <w:rPr>
          <w:rFonts w:hint="eastAsia"/>
        </w:rPr>
        <w:t>та</w:t>
      </w:r>
      <w:r>
        <w:t></w:t>
      </w:r>
      <w:r>
        <w:rPr>
          <w:rFonts w:hint="eastAsia"/>
        </w:rPr>
        <w:t>розголошення</w:t>
      </w:r>
      <w:r>
        <w:t></w:t>
      </w:r>
      <w:r>
        <w:rPr>
          <w:rFonts w:hint="eastAsia"/>
        </w:rPr>
        <w:t>відомостей</w:t>
      </w:r>
      <w:r>
        <w:t></w:t>
      </w:r>
      <w:r>
        <w:t></w:t>
      </w:r>
      <w:r>
        <w:rPr>
          <w:rFonts w:hint="eastAsia"/>
        </w:rPr>
        <w:t>що</w:t>
      </w:r>
      <w:r>
        <w:t></w:t>
      </w:r>
      <w:r>
        <w:rPr>
          <w:rFonts w:hint="eastAsia"/>
        </w:rPr>
        <w:t>становлять</w:t>
      </w:r>
      <w:r>
        <w:t></w:t>
      </w:r>
      <w:r>
        <w:rPr>
          <w:rFonts w:hint="eastAsia"/>
        </w:rPr>
        <w:t>комерційну</w:t>
      </w:r>
      <w:r>
        <w:t></w:t>
      </w:r>
      <w:r>
        <w:rPr>
          <w:rFonts w:hint="eastAsia"/>
        </w:rPr>
        <w:t>таємницю</w:t>
      </w:r>
      <w:r>
        <w:t></w:t>
      </w:r>
      <w:r>
        <w:t></w:t>
      </w:r>
      <w:r>
        <w:rPr>
          <w:rFonts w:hint="eastAsia"/>
        </w:rPr>
        <w:t>аналіз</w:t>
      </w:r>
      <w:r>
        <w:t></w:t>
      </w:r>
      <w:r>
        <w:rPr>
          <w:rFonts w:hint="eastAsia"/>
        </w:rPr>
        <w:t>складів</w:t>
      </w:r>
      <w:r>
        <w:t></w:t>
      </w:r>
      <w:r>
        <w:rPr>
          <w:rFonts w:hint="eastAsia"/>
        </w:rPr>
        <w:t>злочинів</w:t>
      </w:r>
      <w:r>
        <w:t></w:t>
      </w:r>
      <w:r>
        <w:t></w:t>
      </w:r>
      <w:r>
        <w:t></w:t>
      </w:r>
      <w:r>
        <w:rPr>
          <w:rFonts w:hint="eastAsia"/>
        </w:rPr>
        <w:t>Автореф</w:t>
      </w:r>
      <w:r>
        <w:t></w:t>
      </w:r>
      <w:r>
        <w:t></w:t>
      </w:r>
      <w:r>
        <w:rPr>
          <w:rFonts w:hint="eastAsia"/>
        </w:rPr>
        <w:t>дис</w:t>
      </w:r>
      <w:r>
        <w:t></w:t>
      </w:r>
      <w:r>
        <w:t></w:t>
      </w:r>
      <w:r>
        <w:t></w:t>
      </w:r>
      <w:r>
        <w:t></w:t>
      </w:r>
      <w:r>
        <w:t></w:t>
      </w:r>
      <w:r>
        <w:t></w:t>
      </w:r>
      <w:r>
        <w:rPr>
          <w:rFonts w:hint="eastAsia"/>
        </w:rPr>
        <w:t>канд</w:t>
      </w:r>
      <w:r>
        <w:t></w:t>
      </w:r>
      <w:r>
        <w:rPr>
          <w:rFonts w:hint="eastAsia"/>
        </w:rPr>
        <w:t>юрид</w:t>
      </w:r>
      <w:r>
        <w:t></w:t>
      </w:r>
      <w:r>
        <w:rPr>
          <w:rFonts w:hint="eastAsia"/>
        </w:rPr>
        <w:t>наук</w:t>
      </w:r>
      <w:r>
        <w:t></w:t>
      </w:r>
      <w:r>
        <w:t></w:t>
      </w:r>
      <w:r>
        <w:rPr>
          <w:rFonts w:hint="eastAsia"/>
        </w:rPr>
        <w:t>–</w:t>
      </w:r>
      <w:r>
        <w:t></w:t>
      </w:r>
      <w:r>
        <w:rPr>
          <w:rFonts w:hint="eastAsia"/>
        </w:rPr>
        <w:t>Х</w:t>
      </w:r>
      <w:r>
        <w:t></w:t>
      </w:r>
      <w:r>
        <w:t></w:t>
      </w:r>
      <w:r>
        <w:t></w:t>
      </w:r>
      <w:r>
        <w:t></w:t>
      </w:r>
      <w:r>
        <w:t></w:t>
      </w:r>
      <w:r>
        <w:t></w:t>
      </w:r>
      <w:r>
        <w:t></w:t>
      </w:r>
      <w:r>
        <w:t></w:t>
      </w:r>
    </w:p>
    <w:p w:rsidR="0017159D" w:rsidRDefault="0017159D" w:rsidP="0017159D">
      <w:r>
        <w:t></w:t>
      </w:r>
      <w:r>
        <w:t></w:t>
      </w:r>
      <w:r>
        <w:t></w:t>
      </w:r>
      <w:r>
        <w:t></w:t>
      </w:r>
      <w:r>
        <w:t></w:t>
      </w:r>
      <w:r>
        <w:rPr>
          <w:rFonts w:hint="eastAsia"/>
        </w:rPr>
        <w:t>Розенфельд</w:t>
      </w:r>
      <w:r>
        <w:t></w:t>
      </w:r>
      <w:r>
        <w:rPr>
          <w:rFonts w:hint="eastAsia"/>
        </w:rPr>
        <w:t>Н</w:t>
      </w:r>
      <w:r>
        <w:t></w:t>
      </w:r>
      <w:r>
        <w:rPr>
          <w:rFonts w:hint="eastAsia"/>
        </w:rPr>
        <w:t>А</w:t>
      </w:r>
      <w:r>
        <w:t></w:t>
      </w:r>
      <w:r>
        <w:t></w:t>
      </w:r>
      <w:r>
        <w:rPr>
          <w:rFonts w:hint="eastAsia"/>
        </w:rPr>
        <w:t>Кримінально</w:t>
      </w:r>
      <w:r>
        <w:t></w:t>
      </w:r>
      <w:r>
        <w:rPr>
          <w:rFonts w:hint="eastAsia"/>
        </w:rPr>
        <w:t>правова</w:t>
      </w:r>
      <w:r>
        <w:t></w:t>
      </w:r>
      <w:r>
        <w:rPr>
          <w:rFonts w:hint="eastAsia"/>
        </w:rPr>
        <w:t>характеристика</w:t>
      </w:r>
      <w:r>
        <w:t></w:t>
      </w:r>
      <w:r>
        <w:rPr>
          <w:rFonts w:hint="eastAsia"/>
        </w:rPr>
        <w:t>незаконного</w:t>
      </w:r>
      <w:r>
        <w:t></w:t>
      </w:r>
      <w:r>
        <w:rPr>
          <w:rFonts w:hint="eastAsia"/>
        </w:rPr>
        <w:t>втручання</w:t>
      </w:r>
      <w:r>
        <w:t></w:t>
      </w:r>
      <w:r>
        <w:rPr>
          <w:rFonts w:hint="eastAsia"/>
        </w:rPr>
        <w:t>в</w:t>
      </w:r>
      <w:r>
        <w:t></w:t>
      </w:r>
      <w:r>
        <w:rPr>
          <w:rFonts w:hint="eastAsia"/>
        </w:rPr>
        <w:t>роботу</w:t>
      </w:r>
      <w:r>
        <w:t></w:t>
      </w:r>
      <w:r>
        <w:rPr>
          <w:rFonts w:hint="eastAsia"/>
        </w:rPr>
        <w:t>електронно</w:t>
      </w:r>
      <w:r>
        <w:t></w:t>
      </w:r>
      <w:r>
        <w:rPr>
          <w:rFonts w:hint="eastAsia"/>
        </w:rPr>
        <w:t>обчислювальних</w:t>
      </w:r>
      <w:r>
        <w:t></w:t>
      </w:r>
      <w:r>
        <w:rPr>
          <w:rFonts w:hint="eastAsia"/>
        </w:rPr>
        <w:t>машин</w:t>
      </w:r>
      <w:r>
        <w:t></w:t>
      </w:r>
      <w:r>
        <w:t></w:t>
      </w:r>
      <w:r>
        <w:rPr>
          <w:rFonts w:hint="eastAsia"/>
        </w:rPr>
        <w:t>комп</w:t>
      </w:r>
      <w:r>
        <w:t></w:t>
      </w:r>
      <w:r>
        <w:rPr>
          <w:rFonts w:hint="eastAsia"/>
        </w:rPr>
        <w:t>ютерів</w:t>
      </w:r>
      <w:r>
        <w:t></w:t>
      </w:r>
      <w:r>
        <w:t></w:t>
      </w:r>
      <w:r>
        <w:t></w:t>
      </w:r>
      <w:r>
        <w:rPr>
          <w:rFonts w:hint="eastAsia"/>
        </w:rPr>
        <w:t>систем</w:t>
      </w:r>
      <w:r>
        <w:t></w:t>
      </w:r>
      <w:r>
        <w:rPr>
          <w:rFonts w:hint="eastAsia"/>
        </w:rPr>
        <w:t>та</w:t>
      </w:r>
      <w:r>
        <w:t></w:t>
      </w:r>
      <w:r>
        <w:rPr>
          <w:rFonts w:hint="eastAsia"/>
        </w:rPr>
        <w:t>комп’ютерних</w:t>
      </w:r>
      <w:r>
        <w:t></w:t>
      </w:r>
      <w:r>
        <w:rPr>
          <w:rFonts w:hint="eastAsia"/>
        </w:rPr>
        <w:t>мереж</w:t>
      </w:r>
      <w:r>
        <w:t></w:t>
      </w:r>
      <w:r>
        <w:t></w:t>
      </w:r>
      <w:r>
        <w:rPr>
          <w:rFonts w:hint="eastAsia"/>
        </w:rPr>
        <w:t>Автореф</w:t>
      </w:r>
      <w:r>
        <w:t></w:t>
      </w:r>
      <w:r>
        <w:t></w:t>
      </w:r>
      <w:r>
        <w:rPr>
          <w:rFonts w:hint="eastAsia"/>
        </w:rPr>
        <w:t>дис</w:t>
      </w:r>
      <w:r>
        <w:t></w:t>
      </w:r>
      <w:r>
        <w:t></w:t>
      </w:r>
      <w:r>
        <w:t></w:t>
      </w:r>
      <w:r>
        <w:t></w:t>
      </w:r>
      <w:r>
        <w:t></w:t>
      </w:r>
      <w:r>
        <w:t></w:t>
      </w:r>
      <w:r>
        <w:rPr>
          <w:rFonts w:hint="eastAsia"/>
        </w:rPr>
        <w:t>канд</w:t>
      </w:r>
      <w:r>
        <w:t></w:t>
      </w:r>
      <w:r>
        <w:t></w:t>
      </w:r>
      <w:r>
        <w:rPr>
          <w:rFonts w:hint="eastAsia"/>
        </w:rPr>
        <w:t>юрид</w:t>
      </w:r>
      <w:r>
        <w:t></w:t>
      </w:r>
      <w:r>
        <w:rPr>
          <w:rFonts w:hint="eastAsia"/>
        </w:rPr>
        <w:t>наук</w:t>
      </w:r>
      <w:r>
        <w:t></w:t>
      </w:r>
      <w:r>
        <w:t></w:t>
      </w:r>
      <w:r>
        <w:rPr>
          <w:rFonts w:hint="eastAsia"/>
        </w:rPr>
        <w:t>–</w:t>
      </w:r>
      <w:r>
        <w:t></w:t>
      </w:r>
      <w:r>
        <w:rPr>
          <w:rFonts w:hint="eastAsia"/>
        </w:rPr>
        <w:t>К</w:t>
      </w:r>
      <w:r>
        <w:t></w:t>
      </w:r>
      <w:r>
        <w:t></w:t>
      </w:r>
      <w:r>
        <w:t></w:t>
      </w:r>
      <w:r>
        <w:t></w:t>
      </w:r>
      <w:r>
        <w:t></w:t>
      </w:r>
      <w:r>
        <w:t></w:t>
      </w:r>
      <w:r>
        <w:t></w:t>
      </w:r>
      <w:r>
        <w:t></w:t>
      </w:r>
    </w:p>
    <w:p w:rsidR="0017159D" w:rsidRDefault="0017159D" w:rsidP="0017159D">
      <w:r>
        <w:t></w:t>
      </w:r>
      <w:r>
        <w:t></w:t>
      </w:r>
      <w:r>
        <w:t></w:t>
      </w:r>
      <w:r>
        <w:t></w:t>
      </w:r>
      <w:r>
        <w:t></w:t>
      </w:r>
      <w:r>
        <w:rPr>
          <w:rFonts w:hint="eastAsia"/>
        </w:rPr>
        <w:t>Раууф</w:t>
      </w:r>
      <w:r>
        <w:t></w:t>
      </w:r>
      <w:r>
        <w:rPr>
          <w:rFonts w:hint="eastAsia"/>
        </w:rPr>
        <w:t>Абейд</w:t>
      </w:r>
      <w:r>
        <w:t></w:t>
      </w:r>
      <w:r>
        <w:t></w:t>
      </w:r>
      <w:r>
        <w:rPr>
          <w:rFonts w:hint="eastAsia"/>
        </w:rPr>
        <w:t>Фальсификация</w:t>
      </w:r>
      <w:r>
        <w:t></w:t>
      </w:r>
      <w:r>
        <w:rPr>
          <w:rFonts w:hint="eastAsia"/>
        </w:rPr>
        <w:t>и</w:t>
      </w:r>
      <w:r>
        <w:t></w:t>
      </w:r>
      <w:r>
        <w:rPr>
          <w:rFonts w:hint="eastAsia"/>
        </w:rPr>
        <w:t>подлог</w:t>
      </w:r>
      <w:r>
        <w:t></w:t>
      </w:r>
      <w:r>
        <w:rPr>
          <w:rFonts w:hint="eastAsia"/>
        </w:rPr>
        <w:t>документов</w:t>
      </w:r>
      <w:r>
        <w:t></w:t>
      </w:r>
      <w:r>
        <w:t></w:t>
      </w:r>
      <w:r>
        <w:t></w:t>
      </w:r>
      <w:r>
        <w:t></w:t>
      </w:r>
      <w:r>
        <w:rPr>
          <w:rFonts w:hint="eastAsia"/>
        </w:rPr>
        <w:t>Каир</w:t>
      </w:r>
      <w:r>
        <w:t></w:t>
      </w:r>
      <w:r>
        <w:t></w:t>
      </w:r>
      <w:r>
        <w:t></w:t>
      </w:r>
      <w:r>
        <w:rPr>
          <w:rFonts w:hint="eastAsia"/>
        </w:rPr>
        <w:t>Дар</w:t>
      </w:r>
      <w:r>
        <w:t></w:t>
      </w:r>
      <w:r>
        <w:rPr>
          <w:rFonts w:hint="eastAsia"/>
        </w:rPr>
        <w:t>Альнхда</w:t>
      </w:r>
      <w:r>
        <w:t></w:t>
      </w:r>
      <w:r>
        <w:rPr>
          <w:rFonts w:hint="eastAsia"/>
        </w:rPr>
        <w:t>Альарабия</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Решетников</w:t>
      </w:r>
      <w:r>
        <w:t></w:t>
      </w:r>
      <w:r>
        <w:rPr>
          <w:rFonts w:hint="eastAsia"/>
        </w:rPr>
        <w:t>Ф</w:t>
      </w:r>
      <w:r>
        <w:t></w:t>
      </w:r>
      <w:r>
        <w:rPr>
          <w:rFonts w:hint="eastAsia"/>
        </w:rPr>
        <w:t>М</w:t>
      </w:r>
      <w:r>
        <w:t></w:t>
      </w:r>
      <w:r>
        <w:t></w:t>
      </w:r>
      <w:r>
        <w:rPr>
          <w:rFonts w:hint="eastAsia"/>
        </w:rPr>
        <w:t>Буржуазное</w:t>
      </w:r>
      <w:r>
        <w:t></w:t>
      </w:r>
      <w:r>
        <w:rPr>
          <w:rFonts w:hint="eastAsia"/>
        </w:rPr>
        <w:t>уголовное</w:t>
      </w:r>
      <w:r>
        <w:t></w:t>
      </w:r>
      <w:r>
        <w:rPr>
          <w:rFonts w:hint="eastAsia"/>
        </w:rPr>
        <w:t>право</w:t>
      </w:r>
      <w:r>
        <w:t></w:t>
      </w:r>
      <w:r>
        <w:t></w:t>
      </w:r>
      <w:r>
        <w:rPr>
          <w:rFonts w:hint="eastAsia"/>
        </w:rPr>
        <w:t>защита</w:t>
      </w:r>
      <w:r>
        <w:t></w:t>
      </w:r>
      <w:r>
        <w:rPr>
          <w:rFonts w:hint="eastAsia"/>
        </w:rPr>
        <w:t>частной</w:t>
      </w:r>
      <w:r>
        <w:t></w:t>
      </w:r>
      <w:r>
        <w:rPr>
          <w:rFonts w:hint="eastAsia"/>
        </w:rPr>
        <w:t>собственности</w:t>
      </w:r>
      <w:r>
        <w:t></w:t>
      </w:r>
      <w:r>
        <w:t></w:t>
      </w:r>
      <w:r>
        <w:t></w:t>
      </w:r>
      <w:r>
        <w:t></w:t>
      </w:r>
      <w:r>
        <w:rPr>
          <w:rFonts w:hint="eastAsia"/>
        </w:rPr>
        <w:t>М</w:t>
      </w:r>
      <w:r>
        <w:t></w:t>
      </w:r>
      <w:r>
        <w:t></w:t>
      </w:r>
      <w:r>
        <w:t></w:t>
      </w:r>
      <w:r>
        <w:t></w:t>
      </w:r>
      <w:r>
        <w:rPr>
          <w:rFonts w:hint="eastAsia"/>
        </w:rPr>
        <w:t>Юрид</w:t>
      </w:r>
      <w:r>
        <w:t></w:t>
      </w:r>
      <w:r>
        <w:t></w:t>
      </w:r>
      <w:r>
        <w:rPr>
          <w:rFonts w:hint="eastAsia"/>
        </w:rPr>
        <w:t>лит</w:t>
      </w:r>
      <w:r>
        <w:t></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Румянцев</w:t>
      </w:r>
      <w:r>
        <w:t></w:t>
      </w:r>
      <w:r>
        <w:rPr>
          <w:rFonts w:hint="eastAsia"/>
        </w:rPr>
        <w:t>О</w:t>
      </w:r>
      <w:r>
        <w:t></w:t>
      </w:r>
      <w:r>
        <w:rPr>
          <w:rFonts w:hint="eastAsia"/>
        </w:rPr>
        <w:t>Г</w:t>
      </w:r>
      <w:r>
        <w:t></w:t>
      </w:r>
      <w:r>
        <w:t></w:t>
      </w:r>
      <w:r>
        <w:rPr>
          <w:rFonts w:hint="eastAsia"/>
        </w:rPr>
        <w:t>Данонов</w:t>
      </w:r>
      <w:r>
        <w:t></w:t>
      </w:r>
      <w:r>
        <w:rPr>
          <w:rFonts w:hint="eastAsia"/>
        </w:rPr>
        <w:t>В</w:t>
      </w:r>
      <w:r>
        <w:t></w:t>
      </w:r>
      <w:r>
        <w:rPr>
          <w:rFonts w:hint="eastAsia"/>
        </w:rPr>
        <w:t>Н</w:t>
      </w:r>
      <w:r>
        <w:t></w:t>
      </w:r>
      <w:r>
        <w:rPr>
          <w:rFonts w:hint="eastAsia"/>
        </w:rPr>
        <w:t>Энциклопедический</w:t>
      </w:r>
      <w:r>
        <w:t></w:t>
      </w:r>
      <w:r>
        <w:rPr>
          <w:rFonts w:hint="eastAsia"/>
        </w:rPr>
        <w:t>юридический</w:t>
      </w:r>
      <w:r>
        <w:t></w:t>
      </w:r>
      <w:r>
        <w:rPr>
          <w:rFonts w:hint="eastAsia"/>
        </w:rPr>
        <w:t>словарь</w:t>
      </w:r>
      <w:r>
        <w:t></w:t>
      </w:r>
      <w:r>
        <w:t></w:t>
      </w:r>
      <w:r>
        <w:t></w:t>
      </w:r>
      <w:r>
        <w:t></w:t>
      </w:r>
      <w:r>
        <w:rPr>
          <w:rFonts w:hint="eastAsia"/>
        </w:rPr>
        <w:t>М</w:t>
      </w:r>
      <w:r>
        <w:t></w:t>
      </w:r>
      <w:r>
        <w:t></w:t>
      </w:r>
      <w:r>
        <w:t></w:t>
      </w:r>
      <w:r>
        <w:t></w:t>
      </w:r>
      <w:r>
        <w:rPr>
          <w:rFonts w:hint="eastAsia"/>
        </w:rPr>
        <w:t>ИНФРА</w:t>
      </w:r>
      <w:r>
        <w:t></w:t>
      </w:r>
      <w:r>
        <w:rPr>
          <w:rFonts w:hint="eastAsia"/>
        </w:rPr>
        <w:t>М</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Стрельцов</w:t>
      </w:r>
      <w:r>
        <w:t></w:t>
      </w:r>
      <w:r>
        <w:rPr>
          <w:rFonts w:hint="eastAsia"/>
        </w:rPr>
        <w:t>Е</w:t>
      </w:r>
      <w:r>
        <w:t></w:t>
      </w:r>
      <w:r>
        <w:rPr>
          <w:rFonts w:hint="eastAsia"/>
        </w:rPr>
        <w:t>Л</w:t>
      </w:r>
      <w:r>
        <w:t></w:t>
      </w:r>
      <w:r>
        <w:t></w:t>
      </w:r>
      <w:r>
        <w:rPr>
          <w:rFonts w:hint="eastAsia"/>
        </w:rPr>
        <w:t>Экономическая</w:t>
      </w:r>
      <w:r>
        <w:t></w:t>
      </w:r>
      <w:r>
        <w:rPr>
          <w:rFonts w:hint="eastAsia"/>
        </w:rPr>
        <w:t>преступность</w:t>
      </w:r>
      <w:r>
        <w:t></w:t>
      </w:r>
      <w:r>
        <w:rPr>
          <w:rFonts w:hint="eastAsia"/>
        </w:rPr>
        <w:t>в</w:t>
      </w:r>
      <w:r>
        <w:t></w:t>
      </w:r>
      <w:r>
        <w:rPr>
          <w:rFonts w:hint="eastAsia"/>
        </w:rPr>
        <w:t>Украине</w:t>
      </w:r>
      <w:r>
        <w:t></w:t>
      </w:r>
      <w:r>
        <w:t></w:t>
      </w:r>
      <w:r>
        <w:t></w:t>
      </w:r>
      <w:r>
        <w:t></w:t>
      </w:r>
      <w:r>
        <w:t></w:t>
      </w:r>
      <w:r>
        <w:rPr>
          <w:rFonts w:hint="eastAsia"/>
        </w:rPr>
        <w:t>Одесса</w:t>
      </w:r>
      <w:r>
        <w:t></w:t>
      </w:r>
      <w:r>
        <w:t></w:t>
      </w:r>
      <w:r>
        <w:rPr>
          <w:rFonts w:hint="eastAsia"/>
        </w:rPr>
        <w:t>АО</w:t>
      </w:r>
      <w:r>
        <w:t></w:t>
      </w:r>
      <w:r>
        <w:t></w:t>
      </w:r>
      <w:r>
        <w:rPr>
          <w:rFonts w:hint="eastAsia"/>
        </w:rPr>
        <w:t>Бахва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Сергеева</w:t>
      </w:r>
      <w:r>
        <w:t></w:t>
      </w:r>
      <w:r>
        <w:rPr>
          <w:rFonts w:hint="eastAsia"/>
        </w:rPr>
        <w:t>Т</w:t>
      </w:r>
      <w:r>
        <w:t></w:t>
      </w:r>
      <w:r>
        <w:rPr>
          <w:rFonts w:hint="eastAsia"/>
        </w:rPr>
        <w:t>Л</w:t>
      </w:r>
      <w:r>
        <w:t></w:t>
      </w:r>
      <w:r>
        <w:t></w:t>
      </w:r>
      <w:r>
        <w:rPr>
          <w:rFonts w:hint="eastAsia"/>
        </w:rPr>
        <w:t>Уголовно</w:t>
      </w:r>
      <w:r>
        <w:t></w:t>
      </w:r>
      <w:r>
        <w:rPr>
          <w:rFonts w:hint="eastAsia"/>
        </w:rPr>
        <w:t>правовая</w:t>
      </w:r>
      <w:r>
        <w:t></w:t>
      </w:r>
      <w:r>
        <w:rPr>
          <w:rFonts w:hint="eastAsia"/>
        </w:rPr>
        <w:t>охрана</w:t>
      </w:r>
      <w:r>
        <w:t></w:t>
      </w:r>
      <w:r>
        <w:rPr>
          <w:rFonts w:hint="eastAsia"/>
        </w:rPr>
        <w:t>социалистической</w:t>
      </w:r>
      <w:r>
        <w:t></w:t>
      </w:r>
      <w:r>
        <w:rPr>
          <w:rFonts w:hint="eastAsia"/>
        </w:rPr>
        <w:t>собственности</w:t>
      </w:r>
      <w:r>
        <w:t></w:t>
      </w:r>
      <w:r>
        <w:rPr>
          <w:rFonts w:hint="eastAsia"/>
        </w:rPr>
        <w:t>в</w:t>
      </w:r>
      <w:r>
        <w:t></w:t>
      </w:r>
      <w:r>
        <w:rPr>
          <w:rFonts w:hint="eastAsia"/>
        </w:rPr>
        <w:t>СССР</w:t>
      </w:r>
      <w:r>
        <w:t></w:t>
      </w:r>
      <w:r>
        <w:t></w:t>
      </w:r>
      <w:r>
        <w:rPr>
          <w:rFonts w:hint="eastAsia"/>
        </w:rPr>
        <w:t>–</w:t>
      </w:r>
      <w:r>
        <w:t></w:t>
      </w:r>
      <w:r>
        <w:rPr>
          <w:rFonts w:hint="eastAsia"/>
        </w:rPr>
        <w:t>М</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Сабитов</w:t>
      </w:r>
      <w:r>
        <w:t></w:t>
      </w:r>
      <w:r>
        <w:rPr>
          <w:rFonts w:hint="eastAsia"/>
        </w:rPr>
        <w:t>Р</w:t>
      </w:r>
      <w:r>
        <w:t></w:t>
      </w:r>
      <w:r>
        <w:rPr>
          <w:rFonts w:hint="eastAsia"/>
        </w:rPr>
        <w:t>А</w:t>
      </w:r>
      <w:r>
        <w:t></w:t>
      </w:r>
      <w:r>
        <w:t></w:t>
      </w:r>
      <w:r>
        <w:rPr>
          <w:rFonts w:hint="eastAsia"/>
        </w:rPr>
        <w:t>Обман</w:t>
      </w:r>
      <w:r>
        <w:t></w:t>
      </w:r>
      <w:r>
        <w:rPr>
          <w:rFonts w:hint="eastAsia"/>
        </w:rPr>
        <w:t>как</w:t>
      </w:r>
      <w:r>
        <w:t></w:t>
      </w:r>
      <w:r>
        <w:rPr>
          <w:rFonts w:hint="eastAsia"/>
        </w:rPr>
        <w:t>средство</w:t>
      </w:r>
      <w:r>
        <w:t></w:t>
      </w:r>
      <w:r>
        <w:rPr>
          <w:rFonts w:hint="eastAsia"/>
        </w:rPr>
        <w:t>совершения</w:t>
      </w:r>
      <w:r>
        <w:t></w:t>
      </w:r>
      <w:r>
        <w:rPr>
          <w:rFonts w:hint="eastAsia"/>
        </w:rPr>
        <w:t>преступления</w:t>
      </w:r>
      <w:r>
        <w:t></w:t>
      </w:r>
      <w:r>
        <w:t></w:t>
      </w:r>
      <w:r>
        <w:t></w:t>
      </w:r>
      <w:r>
        <w:t></w:t>
      </w:r>
      <w:r>
        <w:rPr>
          <w:rFonts w:hint="eastAsia"/>
        </w:rPr>
        <w:t>Омск</w:t>
      </w:r>
      <w:r>
        <w:t></w:t>
      </w:r>
      <w:r>
        <w:t></w:t>
      </w:r>
      <w:r>
        <w:t></w:t>
      </w:r>
      <w:r>
        <w:t></w:t>
      </w:r>
      <w:r>
        <w:t></w:t>
      </w:r>
      <w:r>
        <w:t></w:t>
      </w:r>
      <w:r>
        <w:t></w:t>
      </w:r>
      <w:r>
        <w:rPr>
          <w:rFonts w:hint="eastAsia"/>
        </w:rPr>
        <w:t>–</w:t>
      </w:r>
      <w:r>
        <w:t></w:t>
      </w:r>
      <w:r>
        <w:t></w:t>
      </w:r>
      <w:r>
        <w:t></w:t>
      </w:r>
      <w:r>
        <w:t></w:t>
      </w:r>
      <w:r>
        <w:rPr>
          <w:rFonts w:hint="eastAsia"/>
        </w:rPr>
        <w:t>с</w:t>
      </w:r>
      <w:r>
        <w:t></w:t>
      </w:r>
    </w:p>
    <w:p w:rsidR="0017159D" w:rsidRDefault="0017159D" w:rsidP="0017159D">
      <w:r>
        <w:t></w:t>
      </w:r>
      <w:r>
        <w:t></w:t>
      </w:r>
      <w:r>
        <w:t></w:t>
      </w:r>
      <w:r>
        <w:t></w:t>
      </w:r>
      <w:r>
        <w:t></w:t>
      </w:r>
      <w:r>
        <w:rPr>
          <w:rFonts w:hint="eastAsia"/>
        </w:rPr>
        <w:t>Салих</w:t>
      </w:r>
      <w:r>
        <w:t></w:t>
      </w:r>
      <w:r>
        <w:rPr>
          <w:rFonts w:hint="eastAsia"/>
        </w:rPr>
        <w:t>Зяаб</w:t>
      </w:r>
      <w:r>
        <w:t></w:t>
      </w:r>
      <w:r>
        <w:rPr>
          <w:rFonts w:hint="eastAsia"/>
        </w:rPr>
        <w:t>Хенди</w:t>
      </w:r>
      <w:r>
        <w:t></w:t>
      </w:r>
      <w:r>
        <w:t></w:t>
      </w:r>
      <w:r>
        <w:rPr>
          <w:rFonts w:hint="eastAsia"/>
        </w:rPr>
        <w:t>Введение</w:t>
      </w:r>
      <w:r>
        <w:t></w:t>
      </w:r>
      <w:r>
        <w:rPr>
          <w:rFonts w:hint="eastAsia"/>
        </w:rPr>
        <w:t>в</w:t>
      </w:r>
      <w:r>
        <w:t></w:t>
      </w:r>
      <w:r>
        <w:rPr>
          <w:rFonts w:hint="eastAsia"/>
        </w:rPr>
        <w:t>мусульманское</w:t>
      </w:r>
      <w:r>
        <w:t></w:t>
      </w:r>
      <w:r>
        <w:rPr>
          <w:rFonts w:hint="eastAsia"/>
        </w:rPr>
        <w:t>право</w:t>
      </w:r>
      <w:r>
        <w:t></w:t>
      </w:r>
      <w:r>
        <w:t></w:t>
      </w:r>
      <w:r>
        <w:t></w:t>
      </w:r>
      <w:r>
        <w:t></w:t>
      </w:r>
      <w:r>
        <w:rPr>
          <w:rFonts w:hint="eastAsia"/>
        </w:rPr>
        <w:t>Амман</w:t>
      </w:r>
      <w:r>
        <w:t></w:t>
      </w:r>
      <w:r>
        <w:t></w:t>
      </w:r>
      <w:r>
        <w:t></w:t>
      </w:r>
      <w:r>
        <w:rPr>
          <w:rFonts w:hint="eastAsia"/>
        </w:rPr>
        <w:t>Алматаби</w:t>
      </w:r>
      <w:r>
        <w:t></w:t>
      </w:r>
      <w:r>
        <w:rPr>
          <w:rFonts w:hint="eastAsia"/>
        </w:rPr>
        <w:t>Альтауния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Суадаи</w:t>
      </w:r>
      <w:r>
        <w:t></w:t>
      </w:r>
      <w:r>
        <w:rPr>
          <w:rFonts w:hint="eastAsia"/>
        </w:rPr>
        <w:t>Махмуд</w:t>
      </w:r>
      <w:r>
        <w:t></w:t>
      </w:r>
      <w:r>
        <w:rPr>
          <w:rFonts w:hint="eastAsia"/>
        </w:rPr>
        <w:t>Абед</w:t>
      </w:r>
      <w:r>
        <w:t></w:t>
      </w:r>
      <w:r>
        <w:rPr>
          <w:rFonts w:hint="eastAsia"/>
        </w:rPr>
        <w:t>Албаки</w:t>
      </w:r>
      <w:r>
        <w:t></w:t>
      </w:r>
      <w:r>
        <w:t></w:t>
      </w:r>
      <w:r>
        <w:rPr>
          <w:rFonts w:hint="eastAsia"/>
        </w:rPr>
        <w:t>Гражданская</w:t>
      </w:r>
      <w:r>
        <w:t></w:t>
      </w:r>
      <w:r>
        <w:rPr>
          <w:rFonts w:hint="eastAsia"/>
        </w:rPr>
        <w:t>ответственность</w:t>
      </w:r>
      <w:r>
        <w:t></w:t>
      </w:r>
      <w:r>
        <w:t></w:t>
      </w:r>
      <w:r>
        <w:t></w:t>
      </w:r>
      <w:r>
        <w:t></w:t>
      </w:r>
      <w:r>
        <w:rPr>
          <w:rFonts w:hint="eastAsia"/>
        </w:rPr>
        <w:t>Амман</w:t>
      </w:r>
      <w:r>
        <w:t></w:t>
      </w:r>
      <w:r>
        <w:t></w:t>
      </w:r>
      <w:r>
        <w:t></w:t>
      </w:r>
      <w:r>
        <w:rPr>
          <w:rFonts w:hint="eastAsia"/>
        </w:rPr>
        <w:t>Дар</w:t>
      </w:r>
      <w:r>
        <w:t></w:t>
      </w:r>
      <w:r>
        <w:rPr>
          <w:rFonts w:hint="eastAsia"/>
        </w:rPr>
        <w:t>Альсакафа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Теория</w:t>
      </w:r>
      <w:r>
        <w:t></w:t>
      </w:r>
      <w:r>
        <w:rPr>
          <w:rFonts w:hint="eastAsia"/>
        </w:rPr>
        <w:t>государства</w:t>
      </w:r>
      <w:r>
        <w:t></w:t>
      </w:r>
      <w:r>
        <w:rPr>
          <w:rFonts w:hint="eastAsia"/>
        </w:rPr>
        <w:t>и</w:t>
      </w:r>
      <w:r>
        <w:t></w:t>
      </w:r>
      <w:r>
        <w:rPr>
          <w:rFonts w:hint="eastAsia"/>
        </w:rPr>
        <w:t>права</w:t>
      </w:r>
      <w:r>
        <w:t></w:t>
      </w:r>
      <w:r>
        <w:t></w:t>
      </w:r>
      <w:r>
        <w:rPr>
          <w:rFonts w:hint="eastAsia"/>
        </w:rPr>
        <w:t>курс</w:t>
      </w:r>
      <w:r>
        <w:t></w:t>
      </w:r>
      <w:r>
        <w:rPr>
          <w:rFonts w:hint="eastAsia"/>
        </w:rPr>
        <w:t>лекций</w:t>
      </w:r>
      <w:r>
        <w:t></w:t>
      </w:r>
      <w:r>
        <w:t></w:t>
      </w:r>
      <w:r>
        <w:t></w:t>
      </w:r>
      <w:r>
        <w:t></w:t>
      </w:r>
      <w:r>
        <w:rPr>
          <w:rFonts w:hint="eastAsia"/>
        </w:rPr>
        <w:t>под</w:t>
      </w:r>
      <w:r>
        <w:t></w:t>
      </w:r>
      <w:r>
        <w:rPr>
          <w:rFonts w:hint="eastAsia"/>
        </w:rPr>
        <w:t>ред</w:t>
      </w:r>
      <w:r>
        <w:t></w:t>
      </w:r>
      <w:r>
        <w:t></w:t>
      </w:r>
      <w:r>
        <w:rPr>
          <w:rFonts w:hint="eastAsia"/>
        </w:rPr>
        <w:t>М</w:t>
      </w:r>
      <w:r>
        <w:t></w:t>
      </w:r>
      <w:r>
        <w:rPr>
          <w:rFonts w:hint="eastAsia"/>
        </w:rPr>
        <w:t>Н</w:t>
      </w:r>
      <w:r>
        <w:t></w:t>
      </w:r>
      <w:r>
        <w:rPr>
          <w:rFonts w:hint="eastAsia"/>
        </w:rPr>
        <w:t>Марченко</w:t>
      </w:r>
      <w:r>
        <w:t></w:t>
      </w:r>
      <w:r>
        <w:t></w:t>
      </w:r>
      <w:r>
        <w:rPr>
          <w:rFonts w:hint="eastAsia"/>
        </w:rPr>
        <w:t>–М</w:t>
      </w:r>
      <w:r>
        <w:t></w:t>
      </w:r>
      <w:r>
        <w:t></w:t>
      </w:r>
      <w:r>
        <w:t></w:t>
      </w:r>
      <w:r>
        <w:t></w:t>
      </w:r>
      <w:r>
        <w:rPr>
          <w:rFonts w:hint="eastAsia"/>
        </w:rPr>
        <w:t>Зерцало</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lastRenderedPageBreak/>
        <w:t></w:t>
      </w:r>
      <w:r>
        <w:t></w:t>
      </w:r>
      <w:r>
        <w:t></w:t>
      </w:r>
      <w:r>
        <w:t></w:t>
      </w:r>
      <w:r>
        <w:t></w:t>
      </w:r>
      <w:r>
        <w:rPr>
          <w:rFonts w:hint="eastAsia"/>
        </w:rPr>
        <w:t>Тарарухин</w:t>
      </w:r>
      <w:r>
        <w:t></w:t>
      </w:r>
      <w:r>
        <w:rPr>
          <w:rFonts w:hint="eastAsia"/>
        </w:rPr>
        <w:t>С</w:t>
      </w:r>
      <w:r>
        <w:t></w:t>
      </w:r>
      <w:r>
        <w:rPr>
          <w:rFonts w:hint="eastAsia"/>
        </w:rPr>
        <w:t>А</w:t>
      </w:r>
      <w:r>
        <w:t></w:t>
      </w:r>
      <w:r>
        <w:t></w:t>
      </w:r>
      <w:r>
        <w:rPr>
          <w:rFonts w:hint="eastAsia"/>
        </w:rPr>
        <w:t>Квалификация</w:t>
      </w:r>
      <w:r>
        <w:t></w:t>
      </w:r>
      <w:r>
        <w:rPr>
          <w:rFonts w:hint="eastAsia"/>
        </w:rPr>
        <w:t>преступлений</w:t>
      </w:r>
      <w:r>
        <w:t></w:t>
      </w:r>
      <w:r>
        <w:rPr>
          <w:rFonts w:hint="eastAsia"/>
        </w:rPr>
        <w:t>в</w:t>
      </w:r>
      <w:r>
        <w:t></w:t>
      </w:r>
      <w:r>
        <w:rPr>
          <w:rFonts w:hint="eastAsia"/>
        </w:rPr>
        <w:t>судебной</w:t>
      </w:r>
      <w:r>
        <w:t></w:t>
      </w:r>
      <w:r>
        <w:rPr>
          <w:rFonts w:hint="eastAsia"/>
        </w:rPr>
        <w:t>и</w:t>
      </w:r>
      <w:r>
        <w:t></w:t>
      </w:r>
      <w:r>
        <w:rPr>
          <w:rFonts w:hint="eastAsia"/>
        </w:rPr>
        <w:t>следственной</w:t>
      </w:r>
      <w:r>
        <w:t></w:t>
      </w:r>
      <w:r>
        <w:rPr>
          <w:rFonts w:hint="eastAsia"/>
        </w:rPr>
        <w:t>практике</w:t>
      </w:r>
      <w:r>
        <w:t></w:t>
      </w:r>
      <w:r>
        <w:t></w:t>
      </w:r>
      <w:r>
        <w:rPr>
          <w:rFonts w:hint="eastAsia"/>
        </w:rPr>
        <w:t>–</w:t>
      </w:r>
      <w:r>
        <w:t></w:t>
      </w:r>
      <w:r>
        <w:rPr>
          <w:rFonts w:hint="eastAsia"/>
        </w:rPr>
        <w:t>Киев</w:t>
      </w:r>
      <w:r>
        <w:t></w:t>
      </w:r>
      <w:r>
        <w:t></w:t>
      </w:r>
      <w:r>
        <w:t></w:t>
      </w:r>
      <w:r>
        <w:rPr>
          <w:rFonts w:hint="eastAsia"/>
        </w:rPr>
        <w:t>Юринком</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Тацій</w:t>
      </w:r>
      <w:r>
        <w:t></w:t>
      </w:r>
      <w:r>
        <w:rPr>
          <w:rFonts w:hint="eastAsia"/>
        </w:rPr>
        <w:t>В</w:t>
      </w:r>
      <w:r>
        <w:t></w:t>
      </w:r>
      <w:r>
        <w:rPr>
          <w:rFonts w:hint="eastAsia"/>
        </w:rPr>
        <w:t>Я</w:t>
      </w:r>
      <w:r>
        <w:t></w:t>
      </w:r>
      <w:r>
        <w:t></w:t>
      </w:r>
      <w:r>
        <w:rPr>
          <w:rFonts w:hint="eastAsia"/>
        </w:rPr>
        <w:t>Об’єкт</w:t>
      </w:r>
      <w:r>
        <w:t></w:t>
      </w:r>
      <w:r>
        <w:rPr>
          <w:rFonts w:hint="eastAsia"/>
        </w:rPr>
        <w:t>і</w:t>
      </w:r>
      <w:r>
        <w:t></w:t>
      </w:r>
      <w:r>
        <w:rPr>
          <w:rFonts w:hint="eastAsia"/>
        </w:rPr>
        <w:t>предмет</w:t>
      </w:r>
      <w:r>
        <w:t></w:t>
      </w:r>
      <w:r>
        <w:rPr>
          <w:rFonts w:hint="eastAsia"/>
        </w:rPr>
        <w:t>злочину</w:t>
      </w:r>
      <w:r>
        <w:t></w:t>
      </w:r>
      <w:r>
        <w:rPr>
          <w:rFonts w:hint="eastAsia"/>
        </w:rPr>
        <w:t>в</w:t>
      </w:r>
      <w:r>
        <w:t></w:t>
      </w:r>
      <w:r>
        <w:rPr>
          <w:rFonts w:hint="eastAsia"/>
        </w:rPr>
        <w:t>кримінальному</w:t>
      </w:r>
      <w:r>
        <w:t></w:t>
      </w:r>
      <w:r>
        <w:rPr>
          <w:rFonts w:hint="eastAsia"/>
        </w:rPr>
        <w:t>праві</w:t>
      </w:r>
      <w:r>
        <w:t></w:t>
      </w:r>
      <w:r>
        <w:rPr>
          <w:rFonts w:hint="eastAsia"/>
        </w:rPr>
        <w:t>України</w:t>
      </w:r>
      <w:r>
        <w:t></w:t>
      </w:r>
      <w:r>
        <w:t></w:t>
      </w:r>
      <w:r>
        <w:rPr>
          <w:rFonts w:hint="eastAsia"/>
        </w:rPr>
        <w:t>Навчальний</w:t>
      </w:r>
      <w:r>
        <w:t></w:t>
      </w:r>
      <w:r>
        <w:rPr>
          <w:rFonts w:hint="eastAsia"/>
        </w:rPr>
        <w:t>посібник</w:t>
      </w:r>
      <w:r>
        <w:t></w:t>
      </w:r>
      <w:r>
        <w:t></w:t>
      </w:r>
      <w:r>
        <w:rPr>
          <w:rFonts w:hint="eastAsia"/>
        </w:rPr>
        <w:t>–</w:t>
      </w:r>
      <w:r>
        <w:t></w:t>
      </w:r>
      <w:r>
        <w:rPr>
          <w:rFonts w:hint="eastAsia"/>
        </w:rPr>
        <w:t>Х</w:t>
      </w:r>
      <w:r>
        <w:t></w:t>
      </w:r>
      <w:r>
        <w:t></w:t>
      </w:r>
      <w:r>
        <w:t></w:t>
      </w:r>
      <w:r>
        <w:rPr>
          <w:rFonts w:hint="eastAsia"/>
        </w:rPr>
        <w:t>Укр</w:t>
      </w:r>
      <w:r>
        <w:t></w:t>
      </w:r>
      <w:r>
        <w:rPr>
          <w:rFonts w:hint="eastAsia"/>
        </w:rPr>
        <w:t>юрид</w:t>
      </w:r>
      <w:r>
        <w:t></w:t>
      </w:r>
      <w:r>
        <w:t></w:t>
      </w:r>
      <w:r>
        <w:rPr>
          <w:rFonts w:hint="eastAsia"/>
        </w:rPr>
        <w:t>академія</w:t>
      </w:r>
      <w:r>
        <w:t></w:t>
      </w:r>
      <w:r>
        <w:t></w:t>
      </w:r>
      <w:r>
        <w:t></w:t>
      </w:r>
      <w:r>
        <w:t></w:t>
      </w:r>
      <w:r>
        <w:t></w:t>
      </w:r>
      <w:r>
        <w:t></w:t>
      </w:r>
      <w:r>
        <w:t></w:t>
      </w:r>
    </w:p>
    <w:p w:rsidR="0017159D" w:rsidRDefault="0017159D" w:rsidP="0017159D">
      <w:r>
        <w:t></w:t>
      </w:r>
      <w:r>
        <w:t></w:t>
      </w:r>
      <w:r>
        <w:t></w:t>
      </w:r>
      <w:r>
        <w:t></w:t>
      </w:r>
      <w:r>
        <w:t></w:t>
      </w:r>
      <w:r>
        <w:rPr>
          <w:rFonts w:hint="eastAsia"/>
        </w:rPr>
        <w:t>Уголовное</w:t>
      </w:r>
      <w:r>
        <w:t></w:t>
      </w:r>
      <w:r>
        <w:rPr>
          <w:rFonts w:hint="eastAsia"/>
        </w:rPr>
        <w:t>право</w:t>
      </w:r>
      <w:r>
        <w:t></w:t>
      </w:r>
      <w:r>
        <w:rPr>
          <w:rFonts w:hint="eastAsia"/>
        </w:rPr>
        <w:t>Украины</w:t>
      </w:r>
      <w:r>
        <w:t></w:t>
      </w:r>
      <w:r>
        <w:t></w:t>
      </w:r>
      <w:r>
        <w:rPr>
          <w:rFonts w:hint="eastAsia"/>
        </w:rPr>
        <w:t>Общая</w:t>
      </w:r>
      <w:r>
        <w:t></w:t>
      </w:r>
      <w:r>
        <w:rPr>
          <w:rFonts w:hint="eastAsia"/>
        </w:rPr>
        <w:t>и</w:t>
      </w:r>
      <w:r>
        <w:t></w:t>
      </w:r>
      <w:r>
        <w:rPr>
          <w:rFonts w:hint="eastAsia"/>
        </w:rPr>
        <w:t>Особенная</w:t>
      </w:r>
      <w:r>
        <w:t></w:t>
      </w:r>
      <w:r>
        <w:rPr>
          <w:rFonts w:hint="eastAsia"/>
        </w:rPr>
        <w:t>части</w:t>
      </w:r>
      <w:r>
        <w:t></w:t>
      </w:r>
      <w:r>
        <w:t></w:t>
      </w:r>
      <w:r>
        <w:t></w:t>
      </w:r>
      <w:r>
        <w:t></w:t>
      </w:r>
      <w:r>
        <w:rPr>
          <w:rFonts w:hint="eastAsia"/>
        </w:rPr>
        <w:t>Под</w:t>
      </w:r>
      <w:r>
        <w:t></w:t>
      </w:r>
      <w:r>
        <w:rPr>
          <w:rFonts w:hint="eastAsia"/>
        </w:rPr>
        <w:t>редакцией</w:t>
      </w:r>
      <w:r>
        <w:t></w:t>
      </w:r>
      <w:r>
        <w:rPr>
          <w:rFonts w:hint="eastAsia"/>
        </w:rPr>
        <w:t>Е</w:t>
      </w:r>
      <w:r>
        <w:t></w:t>
      </w:r>
      <w:r>
        <w:rPr>
          <w:rFonts w:hint="eastAsia"/>
        </w:rPr>
        <w:t>Л</w:t>
      </w:r>
      <w:r>
        <w:t></w:t>
      </w:r>
      <w:r>
        <w:t></w:t>
      </w:r>
      <w:r>
        <w:rPr>
          <w:rFonts w:hint="eastAsia"/>
        </w:rPr>
        <w:t>Стрельцова</w:t>
      </w:r>
      <w:r>
        <w:t></w:t>
      </w:r>
      <w:r>
        <w:t></w:t>
      </w:r>
      <w:r>
        <w:rPr>
          <w:rFonts w:hint="eastAsia"/>
        </w:rPr>
        <w:t>–</w:t>
      </w:r>
      <w:r>
        <w:t></w:t>
      </w:r>
      <w:r>
        <w:rPr>
          <w:rFonts w:hint="eastAsia"/>
        </w:rPr>
        <w:t>Харьков</w:t>
      </w:r>
      <w:r>
        <w:t></w:t>
      </w:r>
      <w:r>
        <w:t></w:t>
      </w:r>
      <w:r>
        <w:rPr>
          <w:rFonts w:hint="eastAsia"/>
        </w:rPr>
        <w:t>ООО</w:t>
      </w:r>
      <w:r>
        <w:t></w:t>
      </w:r>
      <w:r>
        <w:t></w:t>
      </w:r>
      <w:r>
        <w:rPr>
          <w:rFonts w:hint="eastAsia"/>
        </w:rPr>
        <w:t>Одиссей</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Уголовное</w:t>
      </w:r>
      <w:r>
        <w:t></w:t>
      </w:r>
      <w:r>
        <w:rPr>
          <w:rFonts w:hint="eastAsia"/>
        </w:rPr>
        <w:t>право</w:t>
      </w:r>
      <w:r>
        <w:t></w:t>
      </w:r>
      <w:r>
        <w:rPr>
          <w:rFonts w:hint="eastAsia"/>
        </w:rPr>
        <w:t>Украины</w:t>
      </w:r>
      <w:r>
        <w:t></w:t>
      </w:r>
      <w:r>
        <w:t></w:t>
      </w:r>
      <w:r>
        <w:rPr>
          <w:rFonts w:hint="eastAsia"/>
        </w:rPr>
        <w:t>Общая</w:t>
      </w:r>
      <w:r>
        <w:t></w:t>
      </w:r>
      <w:r>
        <w:rPr>
          <w:rFonts w:hint="eastAsia"/>
        </w:rPr>
        <w:t>и</w:t>
      </w:r>
      <w:r>
        <w:t></w:t>
      </w:r>
      <w:r>
        <w:rPr>
          <w:rFonts w:hint="eastAsia"/>
        </w:rPr>
        <w:t>Особенная</w:t>
      </w:r>
      <w:r>
        <w:t></w:t>
      </w:r>
      <w:r>
        <w:rPr>
          <w:rFonts w:hint="eastAsia"/>
        </w:rPr>
        <w:t>части</w:t>
      </w:r>
      <w:r>
        <w:t></w:t>
      </w:r>
      <w:r>
        <w:t></w:t>
      </w:r>
      <w:r>
        <w:rPr>
          <w:rFonts w:hint="eastAsia"/>
        </w:rPr>
        <w:t>Учебник</w:t>
      </w:r>
      <w:r>
        <w:t></w:t>
      </w:r>
      <w:r>
        <w:t></w:t>
      </w:r>
      <w:r>
        <w:t></w:t>
      </w:r>
      <w:r>
        <w:rPr>
          <w:rFonts w:hint="eastAsia"/>
        </w:rPr>
        <w:t>Отв</w:t>
      </w:r>
      <w:r>
        <w:t></w:t>
      </w:r>
      <w:r>
        <w:t></w:t>
      </w:r>
      <w:r>
        <w:rPr>
          <w:rFonts w:hint="eastAsia"/>
        </w:rPr>
        <w:t>ред</w:t>
      </w:r>
      <w:r>
        <w:t></w:t>
      </w:r>
      <w:r>
        <w:t></w:t>
      </w:r>
      <w:r>
        <w:rPr>
          <w:rFonts w:hint="eastAsia"/>
        </w:rPr>
        <w:t>Е</w:t>
      </w:r>
      <w:r>
        <w:t></w:t>
      </w:r>
      <w:r>
        <w:rPr>
          <w:rFonts w:hint="eastAsia"/>
        </w:rPr>
        <w:t>Л</w:t>
      </w:r>
      <w:r>
        <w:t></w:t>
      </w:r>
      <w:r>
        <w:t></w:t>
      </w:r>
      <w:r>
        <w:rPr>
          <w:rFonts w:hint="eastAsia"/>
        </w:rPr>
        <w:t>Стрельцов</w:t>
      </w:r>
      <w:r>
        <w:t></w:t>
      </w:r>
      <w:r>
        <w:t></w:t>
      </w:r>
      <w:r>
        <w:rPr>
          <w:rFonts w:hint="eastAsia"/>
        </w:rPr>
        <w:t>–</w:t>
      </w:r>
      <w:r>
        <w:t></w:t>
      </w:r>
      <w:r>
        <w:rPr>
          <w:rFonts w:hint="eastAsia"/>
        </w:rPr>
        <w:t>Х</w:t>
      </w:r>
      <w:r>
        <w:t></w:t>
      </w:r>
      <w:r>
        <w:t></w:t>
      </w:r>
      <w:r>
        <w:t></w:t>
      </w:r>
      <w:r>
        <w:rPr>
          <w:rFonts w:hint="eastAsia"/>
        </w:rPr>
        <w:t>ООО</w:t>
      </w:r>
      <w:r>
        <w:t></w:t>
      </w:r>
      <w:r>
        <w:t></w:t>
      </w:r>
      <w:r>
        <w:rPr>
          <w:rFonts w:hint="eastAsia"/>
        </w:rPr>
        <w:t>Одиссей</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Уголовное</w:t>
      </w:r>
      <w:r>
        <w:t></w:t>
      </w:r>
      <w:r>
        <w:rPr>
          <w:rFonts w:hint="eastAsia"/>
        </w:rPr>
        <w:t>право</w:t>
      </w:r>
      <w:r>
        <w:t></w:t>
      </w:r>
      <w:r>
        <w:rPr>
          <w:rFonts w:hint="eastAsia"/>
        </w:rPr>
        <w:t>УССР</w:t>
      </w:r>
      <w:r>
        <w:t></w:t>
      </w:r>
      <w:r>
        <w:rPr>
          <w:rFonts w:hint="eastAsia"/>
        </w:rPr>
        <w:t>на</w:t>
      </w:r>
      <w:r>
        <w:t></w:t>
      </w:r>
      <w:r>
        <w:rPr>
          <w:rFonts w:hint="eastAsia"/>
        </w:rPr>
        <w:t>современном</w:t>
      </w:r>
      <w:r>
        <w:t></w:t>
      </w:r>
      <w:r>
        <w:rPr>
          <w:rFonts w:hint="eastAsia"/>
        </w:rPr>
        <w:t>этапе</w:t>
      </w:r>
      <w:r>
        <w:t></w:t>
      </w:r>
      <w:r>
        <w:t></w:t>
      </w:r>
      <w:r>
        <w:rPr>
          <w:rFonts w:hint="eastAsia"/>
        </w:rPr>
        <w:t>Особенная</w:t>
      </w:r>
      <w:r>
        <w:t></w:t>
      </w:r>
      <w:r>
        <w:rPr>
          <w:rFonts w:hint="eastAsia"/>
        </w:rPr>
        <w:t>часть</w:t>
      </w:r>
      <w:r>
        <w:t></w:t>
      </w:r>
      <w:r>
        <w:t></w:t>
      </w:r>
      <w:r>
        <w:t></w:t>
      </w:r>
      <w:r>
        <w:t></w:t>
      </w:r>
      <w:r>
        <w:rPr>
          <w:rFonts w:hint="eastAsia"/>
        </w:rPr>
        <w:t>под</w:t>
      </w:r>
      <w:r>
        <w:t></w:t>
      </w:r>
      <w:r>
        <w:rPr>
          <w:rFonts w:hint="eastAsia"/>
        </w:rPr>
        <w:t>ред</w:t>
      </w:r>
      <w:r>
        <w:t></w:t>
      </w:r>
      <w:r>
        <w:t></w:t>
      </w:r>
      <w:r>
        <w:rPr>
          <w:rFonts w:hint="eastAsia"/>
        </w:rPr>
        <w:t>А</w:t>
      </w:r>
      <w:r>
        <w:t></w:t>
      </w:r>
      <w:r>
        <w:rPr>
          <w:rFonts w:hint="eastAsia"/>
        </w:rPr>
        <w:t>Я</w:t>
      </w:r>
      <w:r>
        <w:t></w:t>
      </w:r>
      <w:r>
        <w:rPr>
          <w:rFonts w:hint="eastAsia"/>
        </w:rPr>
        <w:t>Светлова</w:t>
      </w:r>
      <w:r>
        <w:t></w:t>
      </w:r>
      <w:r>
        <w:t></w:t>
      </w:r>
      <w:r>
        <w:rPr>
          <w:rFonts w:hint="eastAsia"/>
        </w:rPr>
        <w:t>В</w:t>
      </w:r>
      <w:r>
        <w:t></w:t>
      </w:r>
      <w:r>
        <w:rPr>
          <w:rFonts w:hint="eastAsia"/>
        </w:rPr>
        <w:t>В</w:t>
      </w:r>
      <w:r>
        <w:t></w:t>
      </w:r>
      <w:r>
        <w:rPr>
          <w:rFonts w:hint="eastAsia"/>
        </w:rPr>
        <w:t>Сташиса</w:t>
      </w:r>
      <w:r>
        <w:t></w:t>
      </w:r>
      <w:r>
        <w:t></w:t>
      </w:r>
      <w:r>
        <w:rPr>
          <w:rFonts w:hint="eastAsia"/>
        </w:rPr>
        <w:t>–</w:t>
      </w:r>
      <w:r>
        <w:t></w:t>
      </w:r>
      <w:r>
        <w:rPr>
          <w:rFonts w:hint="eastAsia"/>
        </w:rPr>
        <w:t>К</w:t>
      </w:r>
      <w:r>
        <w:t></w:t>
      </w:r>
      <w:r>
        <w:t></w:t>
      </w:r>
      <w:r>
        <w:t></w:t>
      </w:r>
      <w:r>
        <w:t></w:t>
      </w:r>
      <w:r>
        <w:rPr>
          <w:rFonts w:hint="eastAsia"/>
        </w:rPr>
        <w:t>Наукова</w:t>
      </w:r>
      <w:r>
        <w:t></w:t>
      </w:r>
      <w:r>
        <w:rPr>
          <w:rFonts w:hint="eastAsia"/>
        </w:rPr>
        <w:t>думка</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Уголовное</w:t>
      </w:r>
      <w:r>
        <w:t></w:t>
      </w:r>
      <w:r>
        <w:rPr>
          <w:rFonts w:hint="eastAsia"/>
        </w:rPr>
        <w:t>право</w:t>
      </w:r>
      <w:r>
        <w:t></w:t>
      </w:r>
      <w:r>
        <w:rPr>
          <w:rFonts w:hint="eastAsia"/>
        </w:rPr>
        <w:t>УССР</w:t>
      </w:r>
      <w:r>
        <w:t></w:t>
      </w:r>
      <w:r>
        <w:t></w:t>
      </w:r>
      <w:r>
        <w:rPr>
          <w:rFonts w:hint="eastAsia"/>
        </w:rPr>
        <w:t>Особенная</w:t>
      </w:r>
      <w:r>
        <w:t></w:t>
      </w:r>
      <w:r>
        <w:rPr>
          <w:rFonts w:hint="eastAsia"/>
        </w:rPr>
        <w:t>часть</w:t>
      </w:r>
      <w:r>
        <w:t></w:t>
      </w:r>
      <w:r>
        <w:t></w:t>
      </w:r>
      <w:r>
        <w:t></w:t>
      </w:r>
      <w:r>
        <w:t></w:t>
      </w:r>
      <w:r>
        <w:rPr>
          <w:rFonts w:hint="eastAsia"/>
        </w:rPr>
        <w:t>под</w:t>
      </w:r>
      <w:r>
        <w:t></w:t>
      </w:r>
      <w:r>
        <w:rPr>
          <w:rFonts w:hint="eastAsia"/>
        </w:rPr>
        <w:t>ред</w:t>
      </w:r>
      <w:r>
        <w:t></w:t>
      </w:r>
      <w:r>
        <w:t></w:t>
      </w:r>
      <w:r>
        <w:rPr>
          <w:rFonts w:hint="eastAsia"/>
        </w:rPr>
        <w:t>Бажанова</w:t>
      </w:r>
      <w:r>
        <w:t></w:t>
      </w:r>
      <w:r>
        <w:rPr>
          <w:rFonts w:hint="eastAsia"/>
        </w:rPr>
        <w:t>М</w:t>
      </w:r>
      <w:r>
        <w:t></w:t>
      </w:r>
      <w:r>
        <w:rPr>
          <w:rFonts w:hint="eastAsia"/>
        </w:rPr>
        <w:t>И</w:t>
      </w:r>
      <w:r>
        <w:t></w:t>
      </w:r>
      <w:r>
        <w:t></w:t>
      </w:r>
      <w:r>
        <w:t></w:t>
      </w:r>
      <w:r>
        <w:rPr>
          <w:rFonts w:hint="eastAsia"/>
        </w:rPr>
        <w:t>Матышевского</w:t>
      </w:r>
      <w:r>
        <w:t></w:t>
      </w:r>
      <w:r>
        <w:rPr>
          <w:rFonts w:hint="eastAsia"/>
        </w:rPr>
        <w:t>П</w:t>
      </w:r>
      <w:r>
        <w:t></w:t>
      </w:r>
      <w:r>
        <w:rPr>
          <w:rFonts w:hint="eastAsia"/>
        </w:rPr>
        <w:t>С</w:t>
      </w:r>
      <w:r>
        <w:t></w:t>
      </w:r>
      <w:r>
        <w:t></w:t>
      </w:r>
      <w:r>
        <w:t></w:t>
      </w:r>
      <w:r>
        <w:rPr>
          <w:rFonts w:hint="eastAsia"/>
        </w:rPr>
        <w:t>Сташиса</w:t>
      </w:r>
      <w:r>
        <w:t></w:t>
      </w:r>
      <w:r>
        <w:rPr>
          <w:rFonts w:hint="eastAsia"/>
        </w:rPr>
        <w:t>В</w:t>
      </w:r>
      <w:r>
        <w:t></w:t>
      </w:r>
      <w:r>
        <w:rPr>
          <w:rFonts w:hint="eastAsia"/>
        </w:rPr>
        <w:t>В</w:t>
      </w:r>
      <w:r>
        <w:t></w:t>
      </w:r>
      <w:r>
        <w:t></w:t>
      </w:r>
      <w:r>
        <w:rPr>
          <w:rFonts w:hint="eastAsia"/>
        </w:rPr>
        <w:t>–</w:t>
      </w:r>
      <w:r>
        <w:t></w:t>
      </w:r>
      <w:r>
        <w:rPr>
          <w:rFonts w:hint="eastAsia"/>
        </w:rPr>
        <w:t>Киев</w:t>
      </w:r>
      <w:r>
        <w:t></w:t>
      </w:r>
      <w:r>
        <w:t></w:t>
      </w:r>
      <w:r>
        <w:t></w:t>
      </w:r>
      <w:r>
        <w:rPr>
          <w:rFonts w:hint="eastAsia"/>
        </w:rPr>
        <w:t>Выща</w:t>
      </w:r>
      <w:r>
        <w:t></w:t>
      </w:r>
      <w:r>
        <w:rPr>
          <w:rFonts w:hint="eastAsia"/>
        </w:rPr>
        <w:t>школа</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Уголовный</w:t>
      </w:r>
      <w:r>
        <w:t></w:t>
      </w:r>
      <w:r>
        <w:rPr>
          <w:rFonts w:hint="eastAsia"/>
        </w:rPr>
        <w:t>кодекс</w:t>
      </w:r>
      <w:r>
        <w:t></w:t>
      </w:r>
      <w:r>
        <w:rPr>
          <w:rFonts w:hint="eastAsia"/>
        </w:rPr>
        <w:t>Украины</w:t>
      </w:r>
      <w:r>
        <w:t></w:t>
      </w:r>
      <w:r>
        <w:t></w:t>
      </w:r>
      <w:r>
        <w:rPr>
          <w:rFonts w:hint="eastAsia"/>
        </w:rPr>
        <w:t>комментарий</w:t>
      </w:r>
      <w:r>
        <w:t></w:t>
      </w:r>
      <w:r>
        <w:t></w:t>
      </w:r>
      <w:r>
        <w:t></w:t>
      </w:r>
      <w:r>
        <w:t></w:t>
      </w:r>
      <w:r>
        <w:rPr>
          <w:rFonts w:hint="eastAsia"/>
        </w:rPr>
        <w:t>под</w:t>
      </w:r>
      <w:r>
        <w:t></w:t>
      </w:r>
      <w:r>
        <w:rPr>
          <w:rFonts w:hint="eastAsia"/>
        </w:rPr>
        <w:t>ред</w:t>
      </w:r>
      <w:r>
        <w:t></w:t>
      </w:r>
      <w:r>
        <w:t></w:t>
      </w:r>
      <w:r>
        <w:rPr>
          <w:rFonts w:hint="eastAsia"/>
        </w:rPr>
        <w:t>Ю</w:t>
      </w:r>
      <w:r>
        <w:t></w:t>
      </w:r>
      <w:r>
        <w:rPr>
          <w:rFonts w:hint="eastAsia"/>
        </w:rPr>
        <w:t>А</w:t>
      </w:r>
      <w:r>
        <w:t></w:t>
      </w:r>
      <w:r>
        <w:rPr>
          <w:rFonts w:hint="eastAsia"/>
        </w:rPr>
        <w:t>Кармазина</w:t>
      </w:r>
      <w:r>
        <w:t></w:t>
      </w:r>
      <w:r>
        <w:rPr>
          <w:rFonts w:hint="eastAsia"/>
        </w:rPr>
        <w:t>и</w:t>
      </w:r>
      <w:r>
        <w:t></w:t>
      </w:r>
      <w:r>
        <w:rPr>
          <w:rFonts w:hint="eastAsia"/>
        </w:rPr>
        <w:t>Е</w:t>
      </w:r>
      <w:r>
        <w:t></w:t>
      </w:r>
      <w:r>
        <w:rPr>
          <w:rFonts w:hint="eastAsia"/>
        </w:rPr>
        <w:t>Л</w:t>
      </w:r>
      <w:r>
        <w:t></w:t>
      </w:r>
      <w:r>
        <w:rPr>
          <w:rFonts w:hint="eastAsia"/>
        </w:rPr>
        <w:t>Стрельцова</w:t>
      </w:r>
      <w:r>
        <w:t></w:t>
      </w:r>
      <w:r>
        <w:t></w:t>
      </w:r>
      <w:r>
        <w:rPr>
          <w:rFonts w:hint="eastAsia"/>
        </w:rPr>
        <w:t>–</w:t>
      </w:r>
      <w:r>
        <w:t></w:t>
      </w:r>
      <w:r>
        <w:rPr>
          <w:rFonts w:hint="eastAsia"/>
        </w:rPr>
        <w:t>Харьков</w:t>
      </w:r>
      <w:r>
        <w:t></w:t>
      </w:r>
      <w:r>
        <w:t></w:t>
      </w:r>
      <w:r>
        <w:rPr>
          <w:rFonts w:hint="eastAsia"/>
        </w:rPr>
        <w:t>ООО</w:t>
      </w:r>
      <w:r>
        <w:t></w:t>
      </w:r>
      <w:r>
        <w:t></w:t>
      </w:r>
      <w:r>
        <w:rPr>
          <w:rFonts w:hint="eastAsia"/>
        </w:rPr>
        <w:t>Одиссей</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Уголовное</w:t>
      </w:r>
      <w:r>
        <w:t></w:t>
      </w:r>
      <w:r>
        <w:rPr>
          <w:rFonts w:hint="eastAsia"/>
        </w:rPr>
        <w:t>право</w:t>
      </w:r>
      <w:r>
        <w:t></w:t>
      </w:r>
      <w:r>
        <w:rPr>
          <w:rFonts w:hint="eastAsia"/>
        </w:rPr>
        <w:t>Украины</w:t>
      </w:r>
      <w:r>
        <w:t></w:t>
      </w:r>
      <w:r>
        <w:t></w:t>
      </w:r>
      <w:r>
        <w:rPr>
          <w:rFonts w:hint="eastAsia"/>
        </w:rPr>
        <w:t>Общая</w:t>
      </w:r>
      <w:r>
        <w:t></w:t>
      </w:r>
      <w:r>
        <w:rPr>
          <w:rFonts w:hint="eastAsia"/>
        </w:rPr>
        <w:t>часть</w:t>
      </w:r>
      <w:r>
        <w:t></w:t>
      </w:r>
      <w:r>
        <w:t></w:t>
      </w:r>
      <w:r>
        <w:rPr>
          <w:rFonts w:hint="eastAsia"/>
        </w:rPr>
        <w:t>Учебник</w:t>
      </w:r>
      <w:r>
        <w:t></w:t>
      </w:r>
      <w:r>
        <w:t></w:t>
      </w:r>
      <w:r>
        <w:t></w:t>
      </w:r>
      <w:r>
        <w:rPr>
          <w:rFonts w:hint="eastAsia"/>
        </w:rPr>
        <w:t>Отв</w:t>
      </w:r>
      <w:r>
        <w:t></w:t>
      </w:r>
      <w:r>
        <w:t></w:t>
      </w:r>
      <w:r>
        <w:rPr>
          <w:rFonts w:hint="eastAsia"/>
        </w:rPr>
        <w:t>Ред</w:t>
      </w:r>
      <w:r>
        <w:t></w:t>
      </w:r>
      <w:r>
        <w:t></w:t>
      </w:r>
      <w:r>
        <w:rPr>
          <w:rFonts w:hint="eastAsia"/>
        </w:rPr>
        <w:t>Кондратьев</w:t>
      </w:r>
      <w:r>
        <w:t></w:t>
      </w:r>
      <w:r>
        <w:rPr>
          <w:rFonts w:hint="eastAsia"/>
        </w:rPr>
        <w:t>Я</w:t>
      </w:r>
      <w:r>
        <w:t></w:t>
      </w:r>
      <w:r>
        <w:rPr>
          <w:rFonts w:hint="eastAsia"/>
        </w:rPr>
        <w:t>Ю</w:t>
      </w:r>
      <w:r>
        <w:t></w:t>
      </w:r>
      <w:r>
        <w:t></w:t>
      </w:r>
      <w:r>
        <w:t></w:t>
      </w:r>
      <w:r>
        <w:t></w:t>
      </w:r>
      <w:r>
        <w:rPr>
          <w:rFonts w:hint="eastAsia"/>
        </w:rPr>
        <w:t>Под</w:t>
      </w:r>
      <w:r>
        <w:t></w:t>
      </w:r>
      <w:r>
        <w:rPr>
          <w:rFonts w:hint="eastAsia"/>
        </w:rPr>
        <w:t>ред</w:t>
      </w:r>
      <w:r>
        <w:t></w:t>
      </w:r>
      <w:r>
        <w:t></w:t>
      </w:r>
      <w:r>
        <w:rPr>
          <w:rFonts w:hint="eastAsia"/>
        </w:rPr>
        <w:t>Клименко</w:t>
      </w:r>
      <w:r>
        <w:t></w:t>
      </w:r>
      <w:r>
        <w:rPr>
          <w:rFonts w:hint="eastAsia"/>
        </w:rPr>
        <w:t>В</w:t>
      </w:r>
      <w:r>
        <w:t></w:t>
      </w:r>
      <w:r>
        <w:rPr>
          <w:rFonts w:hint="eastAsia"/>
        </w:rPr>
        <w:t>А</w:t>
      </w:r>
      <w:r>
        <w:t></w:t>
      </w:r>
      <w:r>
        <w:t></w:t>
      </w:r>
      <w:r>
        <w:t></w:t>
      </w:r>
      <w:r>
        <w:rPr>
          <w:rFonts w:hint="eastAsia"/>
        </w:rPr>
        <w:t>Мельника</w:t>
      </w:r>
      <w:r>
        <w:t></w:t>
      </w:r>
      <w:r>
        <w:rPr>
          <w:rFonts w:hint="eastAsia"/>
        </w:rPr>
        <w:t>Н</w:t>
      </w:r>
      <w:r>
        <w:t></w:t>
      </w:r>
      <w:r>
        <w:rPr>
          <w:rFonts w:hint="eastAsia"/>
        </w:rPr>
        <w:t>И</w:t>
      </w:r>
      <w:r>
        <w:t></w:t>
      </w:r>
      <w:r>
        <w:t></w:t>
      </w:r>
      <w:r>
        <w:rPr>
          <w:rFonts w:hint="eastAsia"/>
        </w:rPr>
        <w:t>–</w:t>
      </w:r>
      <w:r>
        <w:t></w:t>
      </w:r>
      <w:r>
        <w:rPr>
          <w:rFonts w:hint="eastAsia"/>
        </w:rPr>
        <w:t>К</w:t>
      </w:r>
      <w:r>
        <w:t></w:t>
      </w:r>
      <w:r>
        <w:t></w:t>
      </w:r>
      <w:r>
        <w:t></w:t>
      </w:r>
      <w:r>
        <w:rPr>
          <w:rFonts w:hint="eastAsia"/>
        </w:rPr>
        <w:t>Атика</w:t>
      </w:r>
      <w:r>
        <w:t></w:t>
      </w:r>
      <w:r>
        <w:t></w:t>
      </w:r>
      <w:r>
        <w:t></w:t>
      </w:r>
      <w:r>
        <w:t></w:t>
      </w:r>
      <w:r>
        <w:t></w:t>
      </w:r>
      <w:r>
        <w:t></w:t>
      </w:r>
      <w:r>
        <w:t></w:t>
      </w:r>
    </w:p>
    <w:p w:rsidR="0017159D" w:rsidRDefault="0017159D" w:rsidP="0017159D">
      <w:r>
        <w:t></w:t>
      </w:r>
      <w:r>
        <w:t></w:t>
      </w:r>
      <w:r>
        <w:t></w:t>
      </w:r>
      <w:r>
        <w:t></w:t>
      </w:r>
      <w:r>
        <w:t></w:t>
      </w:r>
      <w:r>
        <w:rPr>
          <w:rFonts w:hint="eastAsia"/>
        </w:rPr>
        <w:t>Уголовное</w:t>
      </w:r>
      <w:r>
        <w:t></w:t>
      </w:r>
      <w:r>
        <w:rPr>
          <w:rFonts w:hint="eastAsia"/>
        </w:rPr>
        <w:t>право</w:t>
      </w:r>
      <w:r>
        <w:t></w:t>
      </w:r>
      <w:r>
        <w:t></w:t>
      </w:r>
      <w:r>
        <w:rPr>
          <w:rFonts w:hint="eastAsia"/>
        </w:rPr>
        <w:t>Особенная</w:t>
      </w:r>
      <w:r>
        <w:t></w:t>
      </w:r>
      <w:r>
        <w:rPr>
          <w:rFonts w:hint="eastAsia"/>
        </w:rPr>
        <w:t>часть</w:t>
      </w:r>
      <w:r>
        <w:t></w:t>
      </w:r>
      <w:r>
        <w:t></w:t>
      </w:r>
      <w:r>
        <w:t></w:t>
      </w:r>
      <w:r>
        <w:t></w:t>
      </w:r>
      <w:r>
        <w:rPr>
          <w:rFonts w:hint="eastAsia"/>
        </w:rPr>
        <w:t>ответ</w:t>
      </w:r>
      <w:r>
        <w:t></w:t>
      </w:r>
      <w:r>
        <w:t></w:t>
      </w:r>
      <w:r>
        <w:rPr>
          <w:rFonts w:hint="eastAsia"/>
        </w:rPr>
        <w:t>ред</w:t>
      </w:r>
      <w:r>
        <w:t></w:t>
      </w:r>
      <w:r>
        <w:t></w:t>
      </w:r>
      <w:r>
        <w:rPr>
          <w:rFonts w:hint="eastAsia"/>
        </w:rPr>
        <w:t>проф</w:t>
      </w:r>
      <w:r>
        <w:t></w:t>
      </w:r>
      <w:r>
        <w:t></w:t>
      </w:r>
      <w:r>
        <w:rPr>
          <w:rFonts w:hint="eastAsia"/>
        </w:rPr>
        <w:t>И</w:t>
      </w:r>
      <w:r>
        <w:t></w:t>
      </w:r>
      <w:r>
        <w:rPr>
          <w:rFonts w:hint="eastAsia"/>
        </w:rPr>
        <w:t>Я</w:t>
      </w:r>
      <w:r>
        <w:t></w:t>
      </w:r>
      <w:r>
        <w:rPr>
          <w:rFonts w:hint="eastAsia"/>
        </w:rPr>
        <w:t>Козаченко</w:t>
      </w:r>
      <w:r>
        <w:t></w:t>
      </w:r>
      <w:r>
        <w:t></w:t>
      </w:r>
      <w:r>
        <w:rPr>
          <w:rFonts w:hint="eastAsia"/>
        </w:rPr>
        <w:t>д</w:t>
      </w:r>
      <w:r>
        <w:t></w:t>
      </w:r>
      <w:r>
        <w:rPr>
          <w:rFonts w:hint="eastAsia"/>
        </w:rPr>
        <w:t>ю</w:t>
      </w:r>
      <w:r>
        <w:t></w:t>
      </w:r>
      <w:r>
        <w:rPr>
          <w:rFonts w:hint="eastAsia"/>
        </w:rPr>
        <w:t>н</w:t>
      </w:r>
      <w:r>
        <w:t></w:t>
      </w:r>
      <w:r>
        <w:t></w:t>
      </w:r>
      <w:r>
        <w:t></w:t>
      </w:r>
      <w:r>
        <w:rPr>
          <w:rFonts w:hint="eastAsia"/>
        </w:rPr>
        <w:t>проф</w:t>
      </w:r>
      <w:r>
        <w:t></w:t>
      </w:r>
      <w:r>
        <w:rPr>
          <w:rFonts w:hint="eastAsia"/>
        </w:rPr>
        <w:t>З</w:t>
      </w:r>
      <w:r>
        <w:t></w:t>
      </w:r>
      <w:r>
        <w:rPr>
          <w:rFonts w:hint="eastAsia"/>
        </w:rPr>
        <w:t>А</w:t>
      </w:r>
      <w:r>
        <w:t></w:t>
      </w:r>
      <w:r>
        <w:rPr>
          <w:rFonts w:hint="eastAsia"/>
        </w:rPr>
        <w:t>Незнамова</w:t>
      </w:r>
      <w:r>
        <w:t></w:t>
      </w:r>
      <w:r>
        <w:t></w:t>
      </w:r>
      <w:r>
        <w:rPr>
          <w:rFonts w:hint="eastAsia"/>
        </w:rPr>
        <w:t>доц</w:t>
      </w:r>
      <w:r>
        <w:t></w:t>
      </w:r>
      <w:r>
        <w:rPr>
          <w:rFonts w:hint="eastAsia"/>
        </w:rPr>
        <w:t>Г</w:t>
      </w:r>
      <w:r>
        <w:t></w:t>
      </w:r>
      <w:r>
        <w:rPr>
          <w:rFonts w:hint="eastAsia"/>
        </w:rPr>
        <w:t>П</w:t>
      </w:r>
      <w:r>
        <w:t></w:t>
      </w:r>
      <w:r>
        <w:rPr>
          <w:rFonts w:hint="eastAsia"/>
        </w:rPr>
        <w:t>Новоселов</w:t>
      </w:r>
      <w:r>
        <w:t></w:t>
      </w:r>
      <w:r>
        <w:rPr>
          <w:rFonts w:hint="eastAsia"/>
        </w:rPr>
        <w:t>–</w:t>
      </w:r>
      <w:r>
        <w:t></w:t>
      </w:r>
      <w:r>
        <w:rPr>
          <w:rFonts w:hint="eastAsia"/>
        </w:rPr>
        <w:t>М</w:t>
      </w:r>
      <w:r>
        <w:t></w:t>
      </w:r>
      <w:r>
        <w:t></w:t>
      </w:r>
      <w:r>
        <w:t></w:t>
      </w:r>
      <w:r>
        <w:t></w:t>
      </w:r>
      <w:r>
        <w:rPr>
          <w:rFonts w:hint="eastAsia"/>
        </w:rPr>
        <w:t>НОРМА–</w:t>
      </w:r>
      <w:r>
        <w:t></w:t>
      </w:r>
      <w:r>
        <w:rPr>
          <w:rFonts w:hint="eastAsia"/>
        </w:rPr>
        <w:t>ИНФРА</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Уголовный</w:t>
      </w:r>
      <w:r>
        <w:t></w:t>
      </w:r>
      <w:r>
        <w:rPr>
          <w:rFonts w:hint="eastAsia"/>
        </w:rPr>
        <w:t>кодекс</w:t>
      </w:r>
      <w:r>
        <w:t></w:t>
      </w:r>
      <w:r>
        <w:rPr>
          <w:rFonts w:hint="eastAsia"/>
        </w:rPr>
        <w:t>Украины</w:t>
      </w:r>
      <w:r>
        <w:t></w:t>
      </w:r>
      <w:r>
        <w:t></w:t>
      </w:r>
      <w:r>
        <w:rPr>
          <w:rFonts w:hint="eastAsia"/>
        </w:rPr>
        <w:t>Научно</w:t>
      </w:r>
      <w:r>
        <w:t></w:t>
      </w:r>
      <w:r>
        <w:rPr>
          <w:rFonts w:hint="eastAsia"/>
        </w:rPr>
        <w:t>практический</w:t>
      </w:r>
      <w:r>
        <w:t></w:t>
      </w:r>
      <w:r>
        <w:rPr>
          <w:rFonts w:hint="eastAsia"/>
        </w:rPr>
        <w:t>комментарий</w:t>
      </w:r>
      <w:r>
        <w:t></w:t>
      </w:r>
      <w:r>
        <w:t></w:t>
      </w:r>
      <w:r>
        <w:t></w:t>
      </w:r>
      <w:r>
        <w:rPr>
          <w:rFonts w:hint="eastAsia"/>
        </w:rPr>
        <w:t>Отв</w:t>
      </w:r>
      <w:r>
        <w:t></w:t>
      </w:r>
      <w:r>
        <w:t></w:t>
      </w:r>
      <w:r>
        <w:rPr>
          <w:rFonts w:hint="eastAsia"/>
        </w:rPr>
        <w:t>Ред</w:t>
      </w:r>
      <w:r>
        <w:t></w:t>
      </w:r>
      <w:r>
        <w:t></w:t>
      </w:r>
      <w:r>
        <w:rPr>
          <w:rFonts w:hint="eastAsia"/>
        </w:rPr>
        <w:t>С</w:t>
      </w:r>
      <w:r>
        <w:t></w:t>
      </w:r>
      <w:r>
        <w:rPr>
          <w:rFonts w:hint="eastAsia"/>
        </w:rPr>
        <w:t>С</w:t>
      </w:r>
      <w:r>
        <w:t></w:t>
      </w:r>
      <w:r>
        <w:t></w:t>
      </w:r>
      <w:r>
        <w:rPr>
          <w:rFonts w:hint="eastAsia"/>
        </w:rPr>
        <w:t>Яценко</w:t>
      </w:r>
      <w:r>
        <w:t></w:t>
      </w:r>
      <w:r>
        <w:t></w:t>
      </w:r>
      <w:r>
        <w:rPr>
          <w:rFonts w:hint="eastAsia"/>
        </w:rPr>
        <w:t>–</w:t>
      </w:r>
      <w:r>
        <w:t></w:t>
      </w:r>
      <w:r>
        <w:t></w:t>
      </w:r>
      <w:r>
        <w:t></w:t>
      </w:r>
      <w:r>
        <w:rPr>
          <w:rFonts w:hint="eastAsia"/>
        </w:rPr>
        <w:t>е</w:t>
      </w:r>
      <w:r>
        <w:t></w:t>
      </w:r>
      <w:r>
        <w:rPr>
          <w:rFonts w:hint="eastAsia"/>
        </w:rPr>
        <w:t>изд</w:t>
      </w:r>
      <w:r>
        <w:t></w:t>
      </w:r>
      <w:r>
        <w:t></w:t>
      </w:r>
      <w:r>
        <w:t></w:t>
      </w:r>
      <w:r>
        <w:rPr>
          <w:rFonts w:hint="eastAsia"/>
        </w:rPr>
        <w:t>исправл</w:t>
      </w:r>
      <w:r>
        <w:t></w:t>
      </w:r>
      <w:r>
        <w:t></w:t>
      </w:r>
      <w:r>
        <w:rPr>
          <w:rFonts w:hint="eastAsia"/>
        </w:rPr>
        <w:t>и</w:t>
      </w:r>
      <w:r>
        <w:t></w:t>
      </w:r>
      <w:r>
        <w:rPr>
          <w:rFonts w:hint="eastAsia"/>
        </w:rPr>
        <w:t>дополн</w:t>
      </w:r>
      <w:r>
        <w:t></w:t>
      </w:r>
      <w:r>
        <w:t></w:t>
      </w:r>
      <w:r>
        <w:rPr>
          <w:rFonts w:hint="eastAsia"/>
        </w:rPr>
        <w:t>–</w:t>
      </w:r>
      <w:r>
        <w:t></w:t>
      </w:r>
      <w:r>
        <w:rPr>
          <w:rFonts w:hint="eastAsia"/>
        </w:rPr>
        <w:t>К</w:t>
      </w:r>
      <w:r>
        <w:t></w:t>
      </w:r>
      <w:r>
        <w:t></w:t>
      </w:r>
      <w:r>
        <w:t></w:t>
      </w:r>
      <w:r>
        <w:rPr>
          <w:rFonts w:hint="eastAsia"/>
        </w:rPr>
        <w:t>А</w:t>
      </w:r>
      <w:r>
        <w:t></w:t>
      </w:r>
      <w:r>
        <w:rPr>
          <w:rFonts w:hint="eastAsia"/>
        </w:rPr>
        <w:t>С</w:t>
      </w:r>
      <w:r>
        <w:t></w:t>
      </w:r>
      <w:r>
        <w:rPr>
          <w:rFonts w:hint="eastAsia"/>
        </w:rPr>
        <w:t>К</w:t>
      </w:r>
      <w:r>
        <w:t></w:t>
      </w:r>
      <w:r>
        <w:t></w:t>
      </w:r>
      <w:r>
        <w:t></w:t>
      </w:r>
      <w:r>
        <w:t></w:t>
      </w:r>
      <w:r>
        <w:t></w:t>
      </w:r>
      <w:r>
        <w:t></w:t>
      </w:r>
      <w:r>
        <w:t></w:t>
      </w:r>
      <w:r>
        <w:t></w:t>
      </w:r>
      <w:r>
        <w:t></w:t>
      </w:r>
      <w:r>
        <w:rPr>
          <w:rFonts w:hint="eastAsia"/>
        </w:rPr>
        <w:t>–</w:t>
      </w:r>
      <w:r>
        <w:t></w:t>
      </w:r>
      <w:r>
        <w:t></w:t>
      </w:r>
      <w:r>
        <w:t></w:t>
      </w:r>
      <w:r>
        <w:t></w:t>
      </w:r>
      <w:r>
        <w:t></w:t>
      </w:r>
      <w:r>
        <w:t></w:t>
      </w:r>
      <w:r>
        <w:rPr>
          <w:rFonts w:hint="eastAsia"/>
        </w:rPr>
        <w:t>с</w:t>
      </w:r>
      <w:r>
        <w:t></w:t>
      </w:r>
    </w:p>
    <w:p w:rsidR="0017159D" w:rsidRDefault="0017159D" w:rsidP="0017159D">
      <w:r>
        <w:t></w:t>
      </w:r>
      <w:r>
        <w:t></w:t>
      </w:r>
      <w:r>
        <w:t></w:t>
      </w:r>
      <w:r>
        <w:t></w:t>
      </w:r>
      <w:r>
        <w:t></w:t>
      </w:r>
      <w:r>
        <w:rPr>
          <w:rFonts w:hint="eastAsia"/>
        </w:rPr>
        <w:t>Фаузия</w:t>
      </w:r>
      <w:r>
        <w:t></w:t>
      </w:r>
      <w:r>
        <w:rPr>
          <w:rFonts w:hint="eastAsia"/>
        </w:rPr>
        <w:t>Абид</w:t>
      </w:r>
      <w:r>
        <w:t></w:t>
      </w:r>
      <w:r>
        <w:rPr>
          <w:rFonts w:hint="eastAsia"/>
        </w:rPr>
        <w:t>Альсатар</w:t>
      </w:r>
      <w:r>
        <w:t></w:t>
      </w:r>
      <w:r>
        <w:t></w:t>
      </w:r>
      <w:r>
        <w:rPr>
          <w:rFonts w:hint="eastAsia"/>
        </w:rPr>
        <w:t>Комментарий</w:t>
      </w:r>
      <w:r>
        <w:t></w:t>
      </w:r>
      <w:r>
        <w:rPr>
          <w:rFonts w:hint="eastAsia"/>
        </w:rPr>
        <w:t>уголовного</w:t>
      </w:r>
      <w:r>
        <w:t></w:t>
      </w:r>
      <w:r>
        <w:rPr>
          <w:rFonts w:hint="eastAsia"/>
        </w:rPr>
        <w:t>права</w:t>
      </w:r>
      <w:r>
        <w:t></w:t>
      </w:r>
      <w:r>
        <w:rPr>
          <w:rFonts w:hint="eastAsia"/>
        </w:rPr>
        <w:t>Египта</w:t>
      </w:r>
      <w:r>
        <w:t></w:t>
      </w:r>
      <w:r>
        <w:t></w:t>
      </w:r>
      <w:r>
        <w:rPr>
          <w:rFonts w:hint="eastAsia"/>
        </w:rPr>
        <w:t>Особенная</w:t>
      </w:r>
      <w:r>
        <w:t></w:t>
      </w:r>
      <w:r>
        <w:rPr>
          <w:rFonts w:hint="eastAsia"/>
        </w:rPr>
        <w:t>часть</w:t>
      </w:r>
      <w:r>
        <w:t></w:t>
      </w:r>
      <w:r>
        <w:t></w:t>
      </w:r>
      <w:r>
        <w:t></w:t>
      </w:r>
      <w:r>
        <w:t></w:t>
      </w:r>
      <w:r>
        <w:rPr>
          <w:rFonts w:hint="eastAsia"/>
        </w:rPr>
        <w:t>Каир</w:t>
      </w:r>
      <w:r>
        <w:t></w:t>
      </w:r>
      <w:r>
        <w:t></w:t>
      </w:r>
      <w:r>
        <w:rPr>
          <w:rFonts w:hint="eastAsia"/>
        </w:rPr>
        <w:t>изд</w:t>
      </w:r>
      <w:r>
        <w:t></w:t>
      </w:r>
      <w:r>
        <w:rPr>
          <w:rFonts w:hint="eastAsia"/>
        </w:rPr>
        <w:t>во</w:t>
      </w:r>
      <w:r>
        <w:t></w:t>
      </w:r>
      <w:r>
        <w:t></w:t>
      </w:r>
      <w:r>
        <w:rPr>
          <w:rFonts w:hint="eastAsia"/>
        </w:rPr>
        <w:t>Дар</w:t>
      </w:r>
      <w:r>
        <w:t></w:t>
      </w:r>
      <w:r>
        <w:rPr>
          <w:rFonts w:hint="eastAsia"/>
        </w:rPr>
        <w:t>Альнхда</w:t>
      </w:r>
      <w:r>
        <w:t></w:t>
      </w:r>
      <w:r>
        <w:rPr>
          <w:rFonts w:hint="eastAsia"/>
        </w:rPr>
        <w:t>Аларбия</w:t>
      </w:r>
      <w:r>
        <w:t></w:t>
      </w:r>
      <w:r>
        <w:t></w:t>
      </w:r>
      <w:r>
        <w:t></w:t>
      </w:r>
      <w:r>
        <w:t></w:t>
      </w:r>
      <w:r>
        <w:t></w:t>
      </w:r>
      <w:r>
        <w:t></w:t>
      </w:r>
      <w:r>
        <w:t></w:t>
      </w:r>
      <w:r>
        <w:t></w:t>
      </w:r>
      <w:r>
        <w:t></w:t>
      </w:r>
      <w:r>
        <w:rPr>
          <w:rFonts w:hint="eastAsia"/>
        </w:rPr>
        <w:t>–</w:t>
      </w:r>
      <w: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Фузя</w:t>
      </w:r>
      <w:r>
        <w:t></w:t>
      </w:r>
      <w:r>
        <w:rPr>
          <w:rFonts w:hint="eastAsia"/>
        </w:rPr>
        <w:t>Абид</w:t>
      </w:r>
      <w:r>
        <w:t></w:t>
      </w:r>
      <w:r>
        <w:rPr>
          <w:rFonts w:hint="eastAsia"/>
        </w:rPr>
        <w:t>Альсатар</w:t>
      </w:r>
      <w:r>
        <w:t></w:t>
      </w:r>
      <w:r>
        <w:t></w:t>
      </w:r>
      <w:r>
        <w:rPr>
          <w:rFonts w:hint="eastAsia"/>
        </w:rPr>
        <w:t>Рауф</w:t>
      </w:r>
      <w:r>
        <w:t></w:t>
      </w:r>
      <w:r>
        <w:rPr>
          <w:rFonts w:hint="eastAsia"/>
        </w:rPr>
        <w:t>Абед</w:t>
      </w:r>
      <w:r>
        <w:t></w:t>
      </w:r>
      <w:r>
        <w:t></w:t>
      </w:r>
      <w:r>
        <w:rPr>
          <w:rFonts w:hint="eastAsia"/>
        </w:rPr>
        <w:t>Уголовное</w:t>
      </w:r>
      <w:r>
        <w:t></w:t>
      </w:r>
      <w:r>
        <w:rPr>
          <w:rFonts w:hint="eastAsia"/>
        </w:rPr>
        <w:t>право</w:t>
      </w:r>
      <w:r>
        <w:t></w:t>
      </w:r>
      <w:r>
        <w:t></w:t>
      </w:r>
      <w:r>
        <w:rPr>
          <w:rFonts w:hint="eastAsia"/>
        </w:rPr>
        <w:t>Особенная</w:t>
      </w:r>
      <w:r>
        <w:t></w:t>
      </w:r>
      <w:r>
        <w:rPr>
          <w:rFonts w:hint="eastAsia"/>
        </w:rPr>
        <w:t>часть</w:t>
      </w:r>
      <w:r>
        <w:t></w:t>
      </w:r>
      <w:r>
        <w:t></w:t>
      </w:r>
      <w:r>
        <w:t></w:t>
      </w:r>
      <w:r>
        <w:t></w:t>
      </w:r>
      <w:r>
        <w:rPr>
          <w:rFonts w:hint="eastAsia"/>
        </w:rPr>
        <w:t>Каир</w:t>
      </w:r>
      <w:r>
        <w:t></w:t>
      </w:r>
      <w:r>
        <w:t></w:t>
      </w:r>
      <w:r>
        <w:rPr>
          <w:rFonts w:hint="eastAsia"/>
        </w:rPr>
        <w:t>изд</w:t>
      </w:r>
      <w:r>
        <w:t></w:t>
      </w:r>
      <w:r>
        <w:rPr>
          <w:rFonts w:hint="eastAsia"/>
        </w:rPr>
        <w:t>во</w:t>
      </w:r>
      <w:r>
        <w:t></w:t>
      </w:r>
      <w:r>
        <w:t></w:t>
      </w:r>
      <w:r>
        <w:rPr>
          <w:rFonts w:hint="eastAsia"/>
        </w:rPr>
        <w:t>Дар</w:t>
      </w:r>
      <w:r>
        <w:t></w:t>
      </w:r>
      <w:r>
        <w:rPr>
          <w:rFonts w:hint="eastAsia"/>
        </w:rPr>
        <w:t>Алнахда</w:t>
      </w:r>
      <w:r>
        <w:t></w:t>
      </w:r>
      <w:r>
        <w:rPr>
          <w:rFonts w:hint="eastAsia"/>
        </w:rPr>
        <w:t>Альарабия</w:t>
      </w:r>
      <w:r>
        <w:t></w:t>
      </w:r>
      <w:r>
        <w:t></w:t>
      </w:r>
      <w:r>
        <w:t></w:t>
      </w:r>
      <w:r>
        <w:t></w:t>
      </w:r>
      <w:r>
        <w:t></w:t>
      </w:r>
      <w:r>
        <w:t></w:t>
      </w:r>
      <w:r>
        <w:t></w:t>
      </w:r>
      <w:r>
        <w:t></w:t>
      </w:r>
      <w:r>
        <w:rPr>
          <w:rFonts w:hint="eastAsia"/>
        </w:rPr>
        <w:t>–</w:t>
      </w:r>
      <w: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Фатхи</w:t>
      </w:r>
      <w:r>
        <w:t></w:t>
      </w:r>
      <w:r>
        <w:rPr>
          <w:rFonts w:hint="eastAsia"/>
        </w:rPr>
        <w:t>Абид</w:t>
      </w:r>
      <w:r>
        <w:t></w:t>
      </w:r>
      <w:r>
        <w:rPr>
          <w:rFonts w:hint="eastAsia"/>
        </w:rPr>
        <w:t>Алькарим</w:t>
      </w:r>
      <w:r>
        <w:t></w:t>
      </w:r>
      <w:r>
        <w:t></w:t>
      </w:r>
      <w:r>
        <w:rPr>
          <w:rFonts w:hint="eastAsia"/>
        </w:rPr>
        <w:t>Государство</w:t>
      </w:r>
      <w:r>
        <w:t></w:t>
      </w:r>
      <w:r>
        <w:rPr>
          <w:rFonts w:hint="eastAsia"/>
        </w:rPr>
        <w:t>в</w:t>
      </w:r>
      <w:r>
        <w:t></w:t>
      </w:r>
      <w:r>
        <w:rPr>
          <w:rFonts w:hint="eastAsia"/>
        </w:rPr>
        <w:t>доктрине</w:t>
      </w:r>
      <w:r>
        <w:t></w:t>
      </w:r>
      <w:r>
        <w:rPr>
          <w:rFonts w:hint="eastAsia"/>
        </w:rPr>
        <w:t>Ислама</w:t>
      </w:r>
      <w:r>
        <w:t></w:t>
      </w:r>
      <w:r>
        <w:rPr>
          <w:rFonts w:hint="eastAsia"/>
        </w:rPr>
        <w:t>стран</w:t>
      </w:r>
      <w:r>
        <w:t></w:t>
      </w:r>
      <w:r>
        <w:t></w:t>
      </w:r>
      <w:r>
        <w:rPr>
          <w:rFonts w:hint="eastAsia"/>
        </w:rPr>
        <w:t>–</w:t>
      </w:r>
      <w:r>
        <w:t></w:t>
      </w:r>
      <w:r>
        <w:rPr>
          <w:rFonts w:hint="eastAsia"/>
        </w:rPr>
        <w:t>Каир</w:t>
      </w:r>
      <w:r>
        <w:t></w:t>
      </w:r>
      <w:r>
        <w:t></w:t>
      </w:r>
      <w:r>
        <w:rPr>
          <w:rFonts w:hint="eastAsia"/>
        </w:rPr>
        <w:t>изд</w:t>
      </w:r>
      <w:r>
        <w:t></w:t>
      </w:r>
      <w:r>
        <w:rPr>
          <w:rFonts w:hint="eastAsia"/>
        </w:rPr>
        <w:t>во</w:t>
      </w:r>
      <w:r>
        <w:t></w:t>
      </w:r>
      <w:r>
        <w:t></w:t>
      </w:r>
      <w:r>
        <w:rPr>
          <w:rFonts w:hint="eastAsia"/>
        </w:rPr>
        <w:t>Мактапт</w:t>
      </w:r>
      <w:r>
        <w:t></w:t>
      </w:r>
      <w:r>
        <w:rPr>
          <w:rFonts w:hint="eastAsia"/>
        </w:rPr>
        <w:t>Вахби</w:t>
      </w:r>
      <w:r>
        <w:t></w:t>
      </w:r>
      <w:r>
        <w:t></w:t>
      </w:r>
      <w:r>
        <w:t></w:t>
      </w:r>
      <w:r>
        <w:t></w:t>
      </w:r>
      <w:r>
        <w:t></w:t>
      </w:r>
      <w:r>
        <w:t></w:t>
      </w:r>
      <w:r>
        <w:t></w:t>
      </w:r>
      <w:r>
        <w:t></w:t>
      </w:r>
      <w:r>
        <w:t></w:t>
      </w:r>
      <w:r>
        <w:rPr>
          <w:rFonts w:hint="eastAsia"/>
        </w:rPr>
        <w:t>–</w:t>
      </w:r>
      <w:r>
        <w:t></w:t>
      </w:r>
      <w:r>
        <w:t></w:t>
      </w:r>
      <w:r>
        <w:t></w:t>
      </w:r>
      <w:r>
        <w:t></w:t>
      </w:r>
      <w:r>
        <w:rPr>
          <w:rFonts w:hint="eastAsia"/>
        </w:rPr>
        <w:t>с</w:t>
      </w:r>
      <w:r>
        <w:t></w:t>
      </w:r>
      <w:r>
        <w:t></w:t>
      </w:r>
      <w:r>
        <w:t></w:t>
      </w:r>
      <w:r>
        <w:rPr>
          <w:rFonts w:hint="eastAsia"/>
        </w:rPr>
        <w:t>на</w:t>
      </w:r>
      <w:r>
        <w:t></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Фадель</w:t>
      </w:r>
      <w:r>
        <w:t></w:t>
      </w:r>
      <w:r>
        <w:rPr>
          <w:rFonts w:hint="eastAsia"/>
        </w:rPr>
        <w:t>Мунзер</w:t>
      </w:r>
      <w:r>
        <w:t></w:t>
      </w:r>
      <w:r>
        <w:t></w:t>
      </w:r>
      <w:r>
        <w:rPr>
          <w:rFonts w:hint="eastAsia"/>
        </w:rPr>
        <w:t>Источники</w:t>
      </w:r>
      <w:r>
        <w:t></w:t>
      </w:r>
      <w:r>
        <w:rPr>
          <w:rFonts w:hint="eastAsia"/>
        </w:rPr>
        <w:t>исполнения</w:t>
      </w:r>
      <w:r>
        <w:t></w:t>
      </w:r>
      <w:r>
        <w:rPr>
          <w:rFonts w:hint="eastAsia"/>
        </w:rPr>
        <w:t>обязательств</w:t>
      </w:r>
      <w:r>
        <w:t></w:t>
      </w:r>
      <w:r>
        <w:rPr>
          <w:rFonts w:hint="eastAsia"/>
        </w:rPr>
        <w:t>в</w:t>
      </w:r>
      <w:r>
        <w:t></w:t>
      </w:r>
      <w:r>
        <w:rPr>
          <w:rFonts w:hint="eastAsia"/>
        </w:rPr>
        <w:t>гражданском</w:t>
      </w:r>
      <w:r>
        <w:t></w:t>
      </w:r>
      <w:r>
        <w:rPr>
          <w:rFonts w:hint="eastAsia"/>
        </w:rPr>
        <w:t>праве</w:t>
      </w:r>
      <w:r>
        <w:t></w:t>
      </w:r>
      <w:r>
        <w:t></w:t>
      </w:r>
      <w:r>
        <w:rPr>
          <w:rFonts w:hint="eastAsia"/>
        </w:rPr>
        <w:t>Том</w:t>
      </w:r>
      <w:r>
        <w:t></w:t>
      </w:r>
      <w:r>
        <w:t></w:t>
      </w:r>
      <w:r>
        <w:t></w:t>
      </w:r>
      <w:r>
        <w:t></w:t>
      </w:r>
      <w:r>
        <w:t></w:t>
      </w:r>
      <w:r>
        <w:rPr>
          <w:rFonts w:hint="eastAsia"/>
        </w:rPr>
        <w:t>Общая</w:t>
      </w:r>
      <w:r>
        <w:t></w:t>
      </w:r>
      <w:r>
        <w:rPr>
          <w:rFonts w:hint="eastAsia"/>
        </w:rPr>
        <w:t>теория</w:t>
      </w:r>
      <w:r>
        <w:t></w:t>
      </w:r>
      <w:r>
        <w:t></w:t>
      </w:r>
      <w:r>
        <w:t></w:t>
      </w:r>
      <w:r>
        <w:rPr>
          <w:rFonts w:hint="eastAsia"/>
        </w:rPr>
        <w:t>–</w:t>
      </w:r>
      <w:r>
        <w:t></w:t>
      </w:r>
      <w:r>
        <w:rPr>
          <w:rFonts w:hint="eastAsia"/>
        </w:rPr>
        <w:t>Амман</w:t>
      </w:r>
      <w:r>
        <w:t></w:t>
      </w:r>
      <w:r>
        <w:t></w:t>
      </w:r>
      <w:r>
        <w:rPr>
          <w:rFonts w:hint="eastAsia"/>
        </w:rPr>
        <w:t>изд</w:t>
      </w:r>
      <w:r>
        <w:t></w:t>
      </w:r>
      <w:r>
        <w:rPr>
          <w:rFonts w:hint="eastAsia"/>
        </w:rPr>
        <w:t>во</w:t>
      </w:r>
      <w:r>
        <w:t></w:t>
      </w:r>
      <w:r>
        <w:t></w:t>
      </w:r>
      <w:r>
        <w:rPr>
          <w:rFonts w:hint="eastAsia"/>
        </w:rPr>
        <w:t>Дар</w:t>
      </w:r>
      <w:r>
        <w:t></w:t>
      </w:r>
      <w:r>
        <w:rPr>
          <w:rFonts w:hint="eastAsia"/>
        </w:rPr>
        <w:t>Альсакафа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lastRenderedPageBreak/>
        <w:t></w:t>
      </w:r>
      <w:r>
        <w:t></w:t>
      </w:r>
      <w:r>
        <w:t></w:t>
      </w:r>
      <w:r>
        <w:t></w:t>
      </w:r>
      <w:r>
        <w:t></w:t>
      </w:r>
      <w:r>
        <w:rPr>
          <w:rFonts w:hint="eastAsia"/>
        </w:rPr>
        <w:t>Фитилауи</w:t>
      </w:r>
      <w:r>
        <w:t></w:t>
      </w:r>
      <w:r>
        <w:rPr>
          <w:rFonts w:hint="eastAsia"/>
        </w:rPr>
        <w:t>Сахип</w:t>
      </w:r>
      <w:r>
        <w:t></w:t>
      </w:r>
      <w:r>
        <w:t></w:t>
      </w:r>
      <w:r>
        <w:rPr>
          <w:rFonts w:hint="eastAsia"/>
        </w:rPr>
        <w:t>Мунзер</w:t>
      </w:r>
      <w:r>
        <w:t></w:t>
      </w:r>
      <w:r>
        <w:rPr>
          <w:rFonts w:hint="eastAsia"/>
        </w:rPr>
        <w:t>Альфдель</w:t>
      </w:r>
      <w:r>
        <w:t></w:t>
      </w:r>
      <w:r>
        <w:t></w:t>
      </w:r>
      <w:r>
        <w:rPr>
          <w:rFonts w:hint="eastAsia"/>
        </w:rPr>
        <w:t>Гражданское</w:t>
      </w:r>
      <w:r>
        <w:t></w:t>
      </w:r>
      <w:r>
        <w:rPr>
          <w:rFonts w:hint="eastAsia"/>
        </w:rPr>
        <w:t>право</w:t>
      </w:r>
      <w:r>
        <w:t></w:t>
      </w:r>
      <w:r>
        <w:rPr>
          <w:rFonts w:hint="eastAsia"/>
        </w:rPr>
        <w:t>Иордании</w:t>
      </w:r>
      <w:r>
        <w:t></w:t>
      </w:r>
      <w:r>
        <w:rPr>
          <w:rFonts w:hint="eastAsia"/>
        </w:rPr>
        <w:t>и</w:t>
      </w:r>
      <w:r>
        <w:t></w:t>
      </w:r>
      <w:r>
        <w:rPr>
          <w:rFonts w:hint="eastAsia"/>
        </w:rPr>
        <w:t>гражданские</w:t>
      </w:r>
      <w:r>
        <w:t></w:t>
      </w:r>
      <w:r>
        <w:rPr>
          <w:rFonts w:hint="eastAsia"/>
        </w:rPr>
        <w:t>договори</w:t>
      </w:r>
      <w:r>
        <w:t></w:t>
      </w:r>
      <w:r>
        <w:t></w:t>
      </w:r>
      <w:r>
        <w:t></w:t>
      </w:r>
      <w:r>
        <w:t></w:t>
      </w:r>
      <w:r>
        <w:rPr>
          <w:rFonts w:hint="eastAsia"/>
        </w:rPr>
        <w:t>Амман</w:t>
      </w:r>
      <w:r>
        <w:t></w:t>
      </w:r>
      <w:r>
        <w:t></w:t>
      </w:r>
      <w:r>
        <w:rPr>
          <w:rFonts w:hint="eastAsia"/>
        </w:rPr>
        <w:t>изд</w:t>
      </w:r>
      <w:r>
        <w:t></w:t>
      </w:r>
      <w:r>
        <w:rPr>
          <w:rFonts w:hint="eastAsia"/>
        </w:rPr>
        <w:t>во</w:t>
      </w:r>
      <w:r>
        <w:t></w:t>
      </w:r>
      <w:r>
        <w:t></w:t>
      </w:r>
      <w:r>
        <w:rPr>
          <w:rFonts w:hint="eastAsia"/>
        </w:rPr>
        <w:t>Дар</w:t>
      </w:r>
      <w:r>
        <w:t></w:t>
      </w:r>
      <w:r>
        <w:rPr>
          <w:rFonts w:hint="eastAsia"/>
        </w:rPr>
        <w:t>Альсакафа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Хасн</w:t>
      </w:r>
      <w:r>
        <w:t></w:t>
      </w:r>
      <w:r>
        <w:rPr>
          <w:rFonts w:hint="eastAsia"/>
        </w:rPr>
        <w:t>Садк</w:t>
      </w:r>
      <w:r>
        <w:t></w:t>
      </w:r>
      <w:r>
        <w:t></w:t>
      </w:r>
      <w:r>
        <w:rPr>
          <w:rFonts w:hint="eastAsia"/>
        </w:rPr>
        <w:t>Особенная</w:t>
      </w:r>
      <w:r>
        <w:t></w:t>
      </w:r>
      <w:r>
        <w:rPr>
          <w:rFonts w:hint="eastAsia"/>
        </w:rPr>
        <w:t>часть</w:t>
      </w:r>
      <w:r>
        <w:t></w:t>
      </w:r>
      <w:r>
        <w:rPr>
          <w:rFonts w:hint="eastAsia"/>
        </w:rPr>
        <w:t>уголовного</w:t>
      </w:r>
      <w:r>
        <w:t></w:t>
      </w:r>
      <w:r>
        <w:rPr>
          <w:rFonts w:hint="eastAsia"/>
        </w:rPr>
        <w:t>права</w:t>
      </w:r>
      <w:r>
        <w:t></w:t>
      </w:r>
      <w:r>
        <w:rPr>
          <w:rFonts w:hint="eastAsia"/>
        </w:rPr>
        <w:t>Египта</w:t>
      </w:r>
      <w:r>
        <w:t></w:t>
      </w:r>
      <w:r>
        <w:t></w:t>
      </w:r>
      <w:r>
        <w:t></w:t>
      </w:r>
      <w:r>
        <w:t></w:t>
      </w:r>
      <w:r>
        <w:rPr>
          <w:rFonts w:hint="eastAsia"/>
        </w:rPr>
        <w:t>Альскандария</w:t>
      </w:r>
      <w:r>
        <w:t></w:t>
      </w:r>
      <w:r>
        <w:t></w:t>
      </w:r>
      <w:r>
        <w:rPr>
          <w:rFonts w:hint="eastAsia"/>
        </w:rPr>
        <w:t>изд</w:t>
      </w:r>
      <w:r>
        <w:t></w:t>
      </w:r>
      <w:r>
        <w:rPr>
          <w:rFonts w:hint="eastAsia"/>
        </w:rPr>
        <w:t>во</w:t>
      </w:r>
      <w:r>
        <w:t></w:t>
      </w:r>
      <w:r>
        <w:t></w:t>
      </w:r>
      <w:r>
        <w:rPr>
          <w:rFonts w:hint="eastAsia"/>
        </w:rPr>
        <w:t>Дар</w:t>
      </w:r>
      <w:r>
        <w:t></w:t>
      </w:r>
      <w:r>
        <w:rPr>
          <w:rFonts w:hint="eastAsia"/>
        </w:rPr>
        <w:t>Альмареф</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rPr>
          <w:rFonts w:hint="eastAsia"/>
        </w:rPr>
        <w:t>яз</w:t>
      </w:r>
      <w:r>
        <w:t></w:t>
      </w:r>
      <w:r>
        <w:t></w:t>
      </w:r>
      <w:r>
        <w:t></w:t>
      </w:r>
    </w:p>
    <w:p w:rsidR="0017159D" w:rsidRDefault="0017159D" w:rsidP="0017159D">
      <w:r>
        <w:t></w:t>
      </w:r>
      <w:r>
        <w:t></w:t>
      </w:r>
      <w:r>
        <w:t></w:t>
      </w:r>
      <w:r>
        <w:t></w:t>
      </w:r>
      <w:r>
        <w:t></w:t>
      </w:r>
      <w:r>
        <w:rPr>
          <w:rFonts w:hint="eastAsia"/>
        </w:rPr>
        <w:t>Харес</w:t>
      </w:r>
      <w:r>
        <w:t></w:t>
      </w:r>
      <w:r>
        <w:rPr>
          <w:rFonts w:hint="eastAsia"/>
        </w:rPr>
        <w:t>Сулеман</w:t>
      </w:r>
      <w:r>
        <w:t></w:t>
      </w:r>
      <w:r>
        <w:rPr>
          <w:rFonts w:hint="eastAsia"/>
        </w:rPr>
        <w:t>Альфаруки</w:t>
      </w:r>
      <w:r>
        <w:t></w:t>
      </w:r>
      <w:r>
        <w:t></w:t>
      </w:r>
      <w:r>
        <w:rPr>
          <w:rFonts w:hint="eastAsia"/>
        </w:rPr>
        <w:t>Энциклопедический</w:t>
      </w:r>
      <w:r>
        <w:t></w:t>
      </w:r>
      <w:r>
        <w:rPr>
          <w:rFonts w:hint="eastAsia"/>
        </w:rPr>
        <w:t>юридический</w:t>
      </w:r>
      <w:r>
        <w:t></w:t>
      </w:r>
      <w:r>
        <w:rPr>
          <w:rFonts w:hint="eastAsia"/>
        </w:rPr>
        <w:t>словарь</w:t>
      </w:r>
      <w:r>
        <w:t></w:t>
      </w:r>
      <w:r>
        <w:t></w:t>
      </w:r>
      <w:r>
        <w:rPr>
          <w:rFonts w:hint="eastAsia"/>
        </w:rPr>
        <w:t>английско–арабский</w:t>
      </w:r>
      <w:r>
        <w:t></w:t>
      </w:r>
      <w:r>
        <w:t></w:t>
      </w:r>
      <w:r>
        <w:t></w:t>
      </w:r>
      <w:r>
        <w:rPr>
          <w:rFonts w:hint="eastAsia"/>
        </w:rPr>
        <w:t>–</w:t>
      </w:r>
      <w:r>
        <w:t></w:t>
      </w:r>
      <w:r>
        <w:rPr>
          <w:rFonts w:hint="eastAsia"/>
        </w:rPr>
        <w:t>Бейрут</w:t>
      </w:r>
      <w:r>
        <w:t></w:t>
      </w:r>
      <w:r>
        <w:t></w:t>
      </w:r>
      <w:r>
        <w:t></w:t>
      </w:r>
      <w:r>
        <w:rPr>
          <w:rFonts w:hint="eastAsia"/>
        </w:rPr>
        <w:t>Мктабат</w:t>
      </w:r>
      <w:r>
        <w:t></w:t>
      </w:r>
      <w:r>
        <w:rPr>
          <w:rFonts w:hint="eastAsia"/>
        </w:rPr>
        <w:t>Леван</w:t>
      </w:r>
      <w:r>
        <w:t></w:t>
      </w:r>
      <w:r>
        <w:t></w:t>
      </w:r>
      <w:r>
        <w:t></w:t>
      </w:r>
      <w:r>
        <w:t></w:t>
      </w:r>
      <w:r>
        <w:t></w:t>
      </w:r>
      <w:r>
        <w:t></w:t>
      </w:r>
      <w:r>
        <w:t></w:t>
      </w:r>
      <w:r>
        <w:t></w:t>
      </w:r>
      <w:r>
        <w:rPr>
          <w:rFonts w:hint="eastAsia"/>
        </w:rPr>
        <w:t>–</w:t>
      </w:r>
      <w:r>
        <w:t></w:t>
      </w:r>
      <w:r>
        <w:t></w:t>
      </w:r>
      <w:r>
        <w:t></w:t>
      </w:r>
      <w:r>
        <w:t></w:t>
      </w:r>
      <w:r>
        <w:t></w:t>
      </w:r>
      <w:r>
        <w:rPr>
          <w:rFonts w:hint="eastAsia"/>
        </w:rPr>
        <w:t>с</w:t>
      </w:r>
      <w:r>
        <w:t></w:t>
      </w:r>
    </w:p>
    <w:p w:rsidR="0017159D" w:rsidRDefault="0017159D" w:rsidP="0017159D">
      <w:r>
        <w:t></w:t>
      </w:r>
      <w:r>
        <w:t></w:t>
      </w:r>
      <w:r>
        <w:t></w:t>
      </w:r>
      <w:r>
        <w:t></w:t>
      </w:r>
      <w:r>
        <w:t></w:t>
      </w:r>
      <w:r>
        <w:rPr>
          <w:rFonts w:hint="eastAsia"/>
        </w:rPr>
        <w:t>Хусни</w:t>
      </w:r>
      <w:r>
        <w:t></w:t>
      </w:r>
      <w:r>
        <w:rPr>
          <w:rFonts w:hint="eastAsia"/>
        </w:rPr>
        <w:t>Ахммед</w:t>
      </w:r>
      <w:r>
        <w:t></w:t>
      </w:r>
      <w:r>
        <w:rPr>
          <w:rFonts w:hint="eastAsia"/>
        </w:rPr>
        <w:t>Алджунди</w:t>
      </w:r>
      <w:r>
        <w:t></w:t>
      </w:r>
      <w:r>
        <w:t></w:t>
      </w:r>
      <w:r>
        <w:rPr>
          <w:rFonts w:hint="eastAsia"/>
        </w:rPr>
        <w:t>Преступления</w:t>
      </w:r>
      <w:r>
        <w:t></w:t>
      </w:r>
      <w:r>
        <w:rPr>
          <w:rFonts w:hint="eastAsia"/>
        </w:rPr>
        <w:t>против</w:t>
      </w:r>
      <w:r>
        <w:t></w:t>
      </w:r>
      <w:r>
        <w:rPr>
          <w:rFonts w:hint="eastAsia"/>
        </w:rPr>
        <w:t>собственности</w:t>
      </w:r>
      <w:r>
        <w:t></w:t>
      </w:r>
      <w:r>
        <w:rPr>
          <w:rFonts w:hint="eastAsia"/>
        </w:rPr>
        <w:t>по</w:t>
      </w:r>
      <w:r>
        <w:t></w:t>
      </w:r>
      <w:r>
        <w:rPr>
          <w:rFonts w:hint="eastAsia"/>
        </w:rPr>
        <w:t>уголовному</w:t>
      </w:r>
      <w:r>
        <w:t></w:t>
      </w:r>
      <w:r>
        <w:rPr>
          <w:rFonts w:hint="eastAsia"/>
        </w:rPr>
        <w:t>праву</w:t>
      </w:r>
      <w:r>
        <w:t></w:t>
      </w:r>
      <w:r>
        <w:rPr>
          <w:rFonts w:hint="eastAsia"/>
        </w:rPr>
        <w:t>Египта</w:t>
      </w:r>
      <w:r>
        <w:t></w:t>
      </w:r>
      <w:r>
        <w:t></w:t>
      </w:r>
      <w:r>
        <w:t></w:t>
      </w:r>
      <w:r>
        <w:t></w:t>
      </w:r>
      <w:r>
        <w:rPr>
          <w:rFonts w:hint="eastAsia"/>
        </w:rPr>
        <w:t>Каир</w:t>
      </w:r>
      <w:r>
        <w:t></w:t>
      </w:r>
      <w:r>
        <w:t></w:t>
      </w:r>
      <w:r>
        <w:rPr>
          <w:rFonts w:hint="eastAsia"/>
        </w:rPr>
        <w:t>изд</w:t>
      </w:r>
      <w:r>
        <w:t></w:t>
      </w:r>
      <w:r>
        <w:rPr>
          <w:rFonts w:hint="eastAsia"/>
        </w:rPr>
        <w:t>во</w:t>
      </w:r>
      <w:r>
        <w:t></w:t>
      </w:r>
      <w:r>
        <w:t></w:t>
      </w:r>
      <w:r>
        <w:rPr>
          <w:rFonts w:hint="eastAsia"/>
        </w:rPr>
        <w:t>Дар</w:t>
      </w:r>
      <w:r>
        <w:t></w:t>
      </w:r>
      <w:r>
        <w:rPr>
          <w:rFonts w:hint="eastAsia"/>
        </w:rPr>
        <w:t>альнахда</w:t>
      </w:r>
      <w:r>
        <w:t></w:t>
      </w:r>
      <w:r>
        <w:rPr>
          <w:rFonts w:hint="eastAsia"/>
        </w:rPr>
        <w:t>Альарбия</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Хусни</w:t>
      </w:r>
      <w:r>
        <w:t></w:t>
      </w:r>
      <w:r>
        <w:rPr>
          <w:rFonts w:hint="eastAsia"/>
        </w:rPr>
        <w:t>Ахмед</w:t>
      </w:r>
      <w:r>
        <w:t></w:t>
      </w:r>
      <w:r>
        <w:rPr>
          <w:rFonts w:hint="eastAsia"/>
        </w:rPr>
        <w:t>Альжонди</w:t>
      </w:r>
      <w:r>
        <w:t></w:t>
      </w:r>
      <w:r>
        <w:t></w:t>
      </w:r>
      <w:r>
        <w:rPr>
          <w:rFonts w:hint="eastAsia"/>
        </w:rPr>
        <w:t>Комментарий</w:t>
      </w:r>
      <w:r>
        <w:t></w:t>
      </w:r>
      <w:r>
        <w:rPr>
          <w:rFonts w:hint="eastAsia"/>
        </w:rPr>
        <w:t>к</w:t>
      </w:r>
      <w:r>
        <w:t></w:t>
      </w:r>
      <w:r>
        <w:rPr>
          <w:rFonts w:hint="eastAsia"/>
        </w:rPr>
        <w:t>особенной</w:t>
      </w:r>
      <w:r>
        <w:t></w:t>
      </w:r>
      <w:r>
        <w:rPr>
          <w:rFonts w:hint="eastAsia"/>
        </w:rPr>
        <w:t>части</w:t>
      </w:r>
      <w:r>
        <w:t></w:t>
      </w:r>
      <w:r>
        <w:rPr>
          <w:rFonts w:hint="eastAsia"/>
        </w:rPr>
        <w:t>уголовного</w:t>
      </w:r>
      <w:r>
        <w:t></w:t>
      </w:r>
      <w:r>
        <w:rPr>
          <w:rFonts w:hint="eastAsia"/>
        </w:rPr>
        <w:t>права</w:t>
      </w:r>
      <w:r>
        <w:t></w:t>
      </w:r>
      <w:r>
        <w:t></w:t>
      </w:r>
      <w:r>
        <w:rPr>
          <w:rFonts w:hint="eastAsia"/>
        </w:rPr>
        <w:t>имущественные</w:t>
      </w:r>
      <w:r>
        <w:t></w:t>
      </w:r>
      <w:r>
        <w:rPr>
          <w:rFonts w:hint="eastAsia"/>
        </w:rPr>
        <w:t>преступление</w:t>
      </w:r>
      <w:r>
        <w:t></w:t>
      </w:r>
      <w:r>
        <w:t></w:t>
      </w:r>
      <w:r>
        <w:rPr>
          <w:rFonts w:hint="eastAsia"/>
        </w:rPr>
        <w:t>–</w:t>
      </w:r>
      <w:r>
        <w:t></w:t>
      </w:r>
      <w:r>
        <w:rPr>
          <w:rFonts w:hint="eastAsia"/>
        </w:rPr>
        <w:t>Каир</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Халид</w:t>
      </w:r>
      <w:r>
        <w:t></w:t>
      </w:r>
      <w:r>
        <w:rPr>
          <w:rFonts w:hint="eastAsia"/>
        </w:rPr>
        <w:t>Аль</w:t>
      </w:r>
      <w:r>
        <w:t></w:t>
      </w:r>
      <w:r>
        <w:rPr>
          <w:rFonts w:hint="eastAsia"/>
        </w:rPr>
        <w:t>Зогби</w:t>
      </w:r>
      <w:r>
        <w:t></w:t>
      </w:r>
      <w:r>
        <w:rPr>
          <w:rFonts w:hint="eastAsia"/>
        </w:rPr>
        <w:t>Мунзир</w:t>
      </w:r>
      <w:r>
        <w:t></w:t>
      </w:r>
      <w:r>
        <w:rPr>
          <w:rFonts w:hint="eastAsia"/>
        </w:rPr>
        <w:t>Альфадил</w:t>
      </w:r>
      <w:r>
        <w:t></w:t>
      </w:r>
      <w:r>
        <w:t></w:t>
      </w:r>
      <w:r>
        <w:rPr>
          <w:rFonts w:hint="eastAsia"/>
        </w:rPr>
        <w:t>Введение</w:t>
      </w:r>
      <w:r>
        <w:t></w:t>
      </w:r>
      <w:r>
        <w:rPr>
          <w:rFonts w:hint="eastAsia"/>
        </w:rPr>
        <w:t>в</w:t>
      </w:r>
      <w:r>
        <w:t></w:t>
      </w:r>
      <w:r>
        <w:rPr>
          <w:rFonts w:hint="eastAsia"/>
        </w:rPr>
        <w:t>изучение</w:t>
      </w:r>
      <w:r>
        <w:t></w:t>
      </w:r>
      <w:r>
        <w:rPr>
          <w:rFonts w:hint="eastAsia"/>
        </w:rPr>
        <w:t>права</w:t>
      </w:r>
      <w:r>
        <w:t></w:t>
      </w:r>
      <w:r>
        <w:t></w:t>
      </w:r>
      <w:r>
        <w:t></w:t>
      </w:r>
      <w:r>
        <w:t></w:t>
      </w:r>
      <w:r>
        <w:t></w:t>
      </w:r>
      <w:r>
        <w:rPr>
          <w:rFonts w:hint="eastAsia"/>
        </w:rPr>
        <w:t>Амман</w:t>
      </w:r>
      <w:r>
        <w:t></w:t>
      </w:r>
      <w:r>
        <w:t></w:t>
      </w:r>
      <w:r>
        <w:rPr>
          <w:rFonts w:hint="eastAsia"/>
        </w:rPr>
        <w:t>изд</w:t>
      </w:r>
      <w:r>
        <w:t></w:t>
      </w:r>
      <w:r>
        <w:rPr>
          <w:rFonts w:hint="eastAsia"/>
        </w:rPr>
        <w:t>во</w:t>
      </w:r>
      <w:r>
        <w:t></w:t>
      </w:r>
      <w:r>
        <w:t></w:t>
      </w:r>
      <w:r>
        <w:rPr>
          <w:rFonts w:hint="eastAsia"/>
        </w:rPr>
        <w:t>Альмарказ</w:t>
      </w:r>
      <w:r>
        <w:t></w:t>
      </w:r>
      <w:r>
        <w:rPr>
          <w:rFonts w:hint="eastAsia"/>
        </w:rPr>
        <w:t>Альарби</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Хасан</w:t>
      </w:r>
      <w:r>
        <w:t></w:t>
      </w:r>
      <w:r>
        <w:rPr>
          <w:rFonts w:hint="eastAsia"/>
        </w:rPr>
        <w:t>Альджухандар</w:t>
      </w:r>
      <w:r>
        <w:t></w:t>
      </w:r>
      <w:r>
        <w:t></w:t>
      </w:r>
      <w:r>
        <w:rPr>
          <w:rFonts w:hint="eastAsia"/>
        </w:rPr>
        <w:t>Комментарий</w:t>
      </w:r>
      <w:r>
        <w:t></w:t>
      </w:r>
      <w:r>
        <w:rPr>
          <w:rFonts w:hint="eastAsia"/>
        </w:rPr>
        <w:t>закона</w:t>
      </w:r>
      <w:r>
        <w:t></w:t>
      </w:r>
      <w:r>
        <w:rPr>
          <w:rFonts w:hint="eastAsia"/>
        </w:rPr>
        <w:t>Иордании</w:t>
      </w:r>
      <w:r>
        <w:t></w:t>
      </w:r>
      <w:r>
        <w:rPr>
          <w:rFonts w:hint="eastAsia"/>
        </w:rPr>
        <w:t>о</w:t>
      </w:r>
      <w:r>
        <w:t></w:t>
      </w:r>
      <w:r>
        <w:rPr>
          <w:rFonts w:hint="eastAsia"/>
        </w:rPr>
        <w:t>несовершеннолетних</w:t>
      </w:r>
      <w:r>
        <w:t></w:t>
      </w:r>
      <w:r>
        <w:t></w:t>
      </w:r>
      <w:r>
        <w:rPr>
          <w:rFonts w:hint="eastAsia"/>
        </w:rPr>
        <w:t>–</w:t>
      </w:r>
      <w:r>
        <w:t></w:t>
      </w:r>
      <w:r>
        <w:rPr>
          <w:rFonts w:hint="eastAsia"/>
        </w:rPr>
        <w:t>Амман</w:t>
      </w:r>
      <w:r>
        <w:t></w:t>
      </w:r>
      <w:r>
        <w:t></w:t>
      </w:r>
      <w:r>
        <w:rPr>
          <w:rFonts w:hint="eastAsia"/>
        </w:rPr>
        <w:t>изд</w:t>
      </w:r>
      <w:r>
        <w:t></w:t>
      </w:r>
      <w:r>
        <w:rPr>
          <w:rFonts w:hint="eastAsia"/>
        </w:rPr>
        <w:t>во</w:t>
      </w:r>
      <w:r>
        <w:t></w:t>
      </w:r>
      <w:r>
        <w:t></w:t>
      </w:r>
      <w:r>
        <w:rPr>
          <w:rFonts w:hint="eastAsia"/>
        </w:rPr>
        <w:t>Дар</w:t>
      </w:r>
      <w:r>
        <w:t></w:t>
      </w:r>
      <w:r>
        <w:rPr>
          <w:rFonts w:hint="eastAsia"/>
        </w:rPr>
        <w:t>Альсакафаа</w:t>
      </w:r>
      <w:r>
        <w:t></w:t>
      </w:r>
      <w:r>
        <w:t></w:t>
      </w:r>
      <w:r>
        <w:t></w:t>
      </w:r>
      <w:r>
        <w:t></w:t>
      </w:r>
      <w:r>
        <w:t></w:t>
      </w:r>
      <w:r>
        <w:t></w:t>
      </w:r>
      <w:r>
        <w:t></w:t>
      </w:r>
      <w:r>
        <w:t></w:t>
      </w:r>
      <w:r>
        <w:t></w:t>
      </w:r>
      <w:r>
        <w:rPr>
          <w:rFonts w:hint="eastAsia"/>
        </w:rPr>
        <w:t>–</w:t>
      </w:r>
      <w:r>
        <w:t></w:t>
      </w:r>
      <w:r>
        <w:t></w:t>
      </w:r>
      <w:r>
        <w:t></w:t>
      </w:r>
      <w:r>
        <w:t></w:t>
      </w:r>
      <w:r>
        <w:t></w:t>
      </w:r>
      <w:r>
        <w:rPr>
          <w:rFonts w:hint="eastAsia"/>
        </w:rPr>
        <w:t>с</w:t>
      </w:r>
      <w:r>
        <w:t></w:t>
      </w:r>
      <w:r>
        <w:t></w:t>
      </w:r>
      <w:r>
        <w:t></w:t>
      </w:r>
      <w:r>
        <w:rPr>
          <w:rFonts w:hint="eastAsia"/>
        </w:rPr>
        <w:t>на</w:t>
      </w:r>
      <w:r>
        <w:t></w:t>
      </w:r>
      <w:r>
        <w:rPr>
          <w:rFonts w:hint="eastAsia"/>
        </w:rPr>
        <w:t>араб</w:t>
      </w:r>
      <w:r>
        <w:t></w:t>
      </w:r>
      <w:r>
        <w:t></w:t>
      </w:r>
      <w:r>
        <w:rPr>
          <w:rFonts w:hint="eastAsia"/>
        </w:rPr>
        <w:t>яз</w:t>
      </w:r>
      <w:r>
        <w:t></w:t>
      </w:r>
      <w:r>
        <w:t></w:t>
      </w:r>
      <w:r>
        <w:t></w:t>
      </w:r>
    </w:p>
    <w:p w:rsidR="0017159D" w:rsidRDefault="0017159D" w:rsidP="0017159D">
      <w:r>
        <w:t></w:t>
      </w:r>
      <w:r>
        <w:t></w:t>
      </w:r>
      <w:r>
        <w:t></w:t>
      </w:r>
      <w:r>
        <w:t></w:t>
      </w:r>
      <w:r>
        <w:t></w:t>
      </w:r>
      <w:r>
        <w:rPr>
          <w:rFonts w:hint="eastAsia"/>
        </w:rPr>
        <w:t>Черниловский</w:t>
      </w:r>
      <w:r>
        <w:t></w:t>
      </w:r>
      <w:r>
        <w:rPr>
          <w:rFonts w:hint="eastAsia"/>
        </w:rPr>
        <w:t>З</w:t>
      </w:r>
      <w:r>
        <w:t></w:t>
      </w:r>
      <w:r>
        <w:rPr>
          <w:rFonts w:hint="eastAsia"/>
        </w:rPr>
        <w:t>М</w:t>
      </w:r>
      <w:r>
        <w:t></w:t>
      </w:r>
      <w:r>
        <w:t></w:t>
      </w:r>
      <w:r>
        <w:rPr>
          <w:rFonts w:hint="eastAsia"/>
        </w:rPr>
        <w:t>Всеобщая</w:t>
      </w:r>
      <w:r>
        <w:t></w:t>
      </w:r>
      <w:r>
        <w:rPr>
          <w:rFonts w:hint="eastAsia"/>
        </w:rPr>
        <w:t>история</w:t>
      </w:r>
      <w:r>
        <w:t></w:t>
      </w:r>
      <w:r>
        <w:rPr>
          <w:rFonts w:hint="eastAsia"/>
        </w:rPr>
        <w:t>государства</w:t>
      </w:r>
      <w:r>
        <w:t></w:t>
      </w:r>
      <w:r>
        <w:rPr>
          <w:rFonts w:hint="eastAsia"/>
        </w:rPr>
        <w:t>и</w:t>
      </w:r>
      <w:r>
        <w:t></w:t>
      </w:r>
      <w:r>
        <w:rPr>
          <w:rFonts w:hint="eastAsia"/>
        </w:rPr>
        <w:t>права</w:t>
      </w:r>
      <w:r>
        <w:t></w:t>
      </w:r>
      <w:r>
        <w:rPr>
          <w:rFonts w:hint="eastAsia"/>
        </w:rPr>
        <w:t>–</w:t>
      </w:r>
      <w:r>
        <w:t></w:t>
      </w:r>
      <w:r>
        <w:rPr>
          <w:rFonts w:hint="eastAsia"/>
        </w:rPr>
        <w:t>М</w:t>
      </w:r>
      <w:r>
        <w:t></w:t>
      </w:r>
      <w:r>
        <w:t></w:t>
      </w:r>
      <w:r>
        <w:t></w:t>
      </w:r>
      <w:r>
        <w:rPr>
          <w:rFonts w:hint="eastAsia"/>
        </w:rPr>
        <w:t>Изд</w:t>
      </w:r>
      <w:r>
        <w:t></w:t>
      </w:r>
      <w:r>
        <w:rPr>
          <w:rFonts w:hint="eastAsia"/>
        </w:rPr>
        <w:t>во</w:t>
      </w:r>
      <w:r>
        <w:t></w:t>
      </w:r>
      <w:r>
        <w:t></w:t>
      </w:r>
      <w:r>
        <w:rPr>
          <w:rFonts w:hint="eastAsia"/>
        </w:rPr>
        <w:t>Юрист</w:t>
      </w:r>
      <w:r>
        <w:t></w:t>
      </w:r>
      <w:r>
        <w:t></w:t>
      </w:r>
      <w:r>
        <w:t></w:t>
      </w:r>
      <w:r>
        <w:t></w:t>
      </w:r>
      <w:r>
        <w:t></w:t>
      </w:r>
      <w:r>
        <w:t></w:t>
      </w:r>
      <w:r>
        <w:t></w:t>
      </w:r>
      <w:r>
        <w:t></w:t>
      </w:r>
      <w:r>
        <w:t></w:t>
      </w:r>
      <w:r>
        <w:t></w:t>
      </w:r>
      <w:r>
        <w:rPr>
          <w:rFonts w:hint="eastAsia"/>
        </w:rPr>
        <w:t>–</w:t>
      </w:r>
      <w:r>
        <w:t></w:t>
      </w:r>
      <w:r>
        <w:t></w:t>
      </w:r>
      <w:r>
        <w:t></w:t>
      </w:r>
      <w:r>
        <w:t></w:t>
      </w:r>
      <w:r>
        <w:t></w:t>
      </w:r>
      <w:r>
        <w:rPr>
          <w:rFonts w:hint="eastAsia"/>
        </w:rPr>
        <w:t>с</w:t>
      </w:r>
      <w:r>
        <w:t></w:t>
      </w:r>
    </w:p>
    <w:p w:rsidR="0017159D" w:rsidRPr="0017159D" w:rsidRDefault="0017159D" w:rsidP="0017159D">
      <w:r>
        <w:t></w:t>
      </w:r>
      <w:r>
        <w:t></w:t>
      </w:r>
      <w:r>
        <w:t></w:t>
      </w:r>
      <w:r>
        <w:t></w:t>
      </w:r>
      <w:r>
        <w:t></w:t>
      </w:r>
      <w:r>
        <w:rPr>
          <w:rFonts w:hint="eastAsia"/>
        </w:rPr>
        <w:t>Чернишова</w:t>
      </w:r>
      <w:r>
        <w:t></w:t>
      </w:r>
      <w:r>
        <w:rPr>
          <w:rFonts w:hint="eastAsia"/>
        </w:rPr>
        <w:t>Н</w:t>
      </w:r>
      <w:r>
        <w:t></w:t>
      </w:r>
      <w:r>
        <w:rPr>
          <w:rFonts w:hint="eastAsia"/>
        </w:rPr>
        <w:t>В</w:t>
      </w:r>
      <w:r>
        <w:t></w:t>
      </w:r>
      <w:r>
        <w:t></w:t>
      </w:r>
      <w:r>
        <w:rPr>
          <w:rFonts w:hint="eastAsia"/>
        </w:rPr>
        <w:t>Кримінальне</w:t>
      </w:r>
      <w:r>
        <w:t></w:t>
      </w:r>
      <w:r>
        <w:rPr>
          <w:rFonts w:hint="eastAsia"/>
        </w:rPr>
        <w:t>право</w:t>
      </w:r>
      <w:r>
        <w:t></w:t>
      </w:r>
      <w:r>
        <w:rPr>
          <w:rFonts w:hint="eastAsia"/>
        </w:rPr>
        <w:t>України</w:t>
      </w:r>
      <w:r>
        <w:t></w:t>
      </w:r>
      <w:r>
        <w:t></w:t>
      </w:r>
      <w:r>
        <w:rPr>
          <w:rFonts w:hint="eastAsia"/>
        </w:rPr>
        <w:t>Загальна</w:t>
      </w:r>
      <w:r>
        <w:t></w:t>
      </w:r>
      <w:r>
        <w:rPr>
          <w:rFonts w:hint="eastAsia"/>
        </w:rPr>
        <w:t>частина</w:t>
      </w:r>
      <w:r>
        <w:t></w:t>
      </w:r>
      <w:r>
        <w:t></w:t>
      </w:r>
      <w:r>
        <w:t></w:t>
      </w:r>
      <w:r>
        <w:rPr>
          <w:rFonts w:hint="eastAsia"/>
        </w:rPr>
        <w:t>Навчальний</w:t>
      </w:r>
      <w:r>
        <w:t></w:t>
      </w:r>
      <w:r>
        <w:rPr>
          <w:rFonts w:hint="eastAsia"/>
        </w:rPr>
        <w:t>посібник</w:t>
      </w:r>
      <w:r>
        <w:t></w:t>
      </w:r>
      <w:r>
        <w:t></w:t>
      </w:r>
      <w:r>
        <w:rPr>
          <w:rFonts w:hint="eastAsia"/>
        </w:rPr>
        <w:t>–</w:t>
      </w:r>
      <w:r>
        <w:t></w:t>
      </w:r>
      <w:r>
        <w:rPr>
          <w:rFonts w:hint="eastAsia"/>
        </w:rPr>
        <w:t>К</w:t>
      </w:r>
      <w:r>
        <w:t></w:t>
      </w:r>
      <w:r>
        <w:t></w:t>
      </w:r>
      <w:r>
        <w:t></w:t>
      </w:r>
      <w:r>
        <w:rPr>
          <w:rFonts w:hint="eastAsia"/>
        </w:rPr>
        <w:t>Атіка</w:t>
      </w:r>
      <w:r>
        <w:t></w:t>
      </w:r>
      <w:r>
        <w:t></w:t>
      </w:r>
      <w:r>
        <w:t></w:t>
      </w:r>
      <w:r>
        <w:t></w:t>
      </w:r>
      <w:r>
        <w:t></w:t>
      </w:r>
      <w:r>
        <w:t></w:t>
      </w:r>
      <w:r>
        <w:t></w:t>
      </w:r>
      <w:bookmarkStart w:id="0" w:name="_GoBack"/>
      <w:bookmarkEnd w:id="0"/>
    </w:p>
    <w:sectPr w:rsidR="0017159D" w:rsidRPr="0017159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5CE" w:rsidRDefault="009845CE">
      <w:pPr>
        <w:spacing w:after="0" w:line="240" w:lineRule="auto"/>
      </w:pPr>
      <w:r>
        <w:separator/>
      </w:r>
    </w:p>
  </w:endnote>
  <w:endnote w:type="continuationSeparator" w:id="0">
    <w:p w:rsidR="009845CE" w:rsidRDefault="00984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5CE" w:rsidRDefault="009845CE"/>
    <w:p w:rsidR="009845CE" w:rsidRDefault="009845CE"/>
    <w:p w:rsidR="009845CE" w:rsidRDefault="009845CE"/>
    <w:p w:rsidR="009845CE" w:rsidRDefault="009845CE"/>
    <w:p w:rsidR="009845CE" w:rsidRDefault="009845CE"/>
    <w:p w:rsidR="009845CE" w:rsidRDefault="009845CE"/>
    <w:p w:rsidR="009845CE" w:rsidRDefault="009845CE">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5CE" w:rsidRDefault="009845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845CE" w:rsidRDefault="009845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845CE" w:rsidRDefault="009845CE"/>
    <w:p w:rsidR="009845CE" w:rsidRDefault="009845CE"/>
    <w:p w:rsidR="009845CE" w:rsidRDefault="009845CE">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5CE" w:rsidRDefault="009845CE"/>
                          <w:p w:rsidR="009845CE" w:rsidRDefault="009845C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845CE" w:rsidRDefault="009845CE"/>
                    <w:p w:rsidR="009845CE" w:rsidRDefault="009845C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845CE" w:rsidRDefault="009845CE"/>
    <w:p w:rsidR="009845CE" w:rsidRDefault="009845CE">
      <w:pPr>
        <w:rPr>
          <w:sz w:val="2"/>
          <w:szCs w:val="2"/>
        </w:rPr>
      </w:pPr>
    </w:p>
    <w:p w:rsidR="009845CE" w:rsidRDefault="009845CE"/>
    <w:p w:rsidR="009845CE" w:rsidRDefault="009845CE">
      <w:pPr>
        <w:spacing w:after="0" w:line="240" w:lineRule="auto"/>
      </w:pPr>
    </w:p>
  </w:footnote>
  <w:footnote w:type="continuationSeparator" w:id="0">
    <w:p w:rsidR="009845CE" w:rsidRDefault="00984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5CE"/>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6E650-F0F2-435A-9843-ABE92ED3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15148</TotalTime>
  <Pages>28</Pages>
  <Words>8375</Words>
  <Characters>47744</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56007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408</cp:revision>
  <cp:lastPrinted>2009-02-06T05:36:00Z</cp:lastPrinted>
  <dcterms:created xsi:type="dcterms:W3CDTF">2023-09-07T12:38:00Z</dcterms:created>
  <dcterms:modified xsi:type="dcterms:W3CDTF">2023-11-15T10:01:00Z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