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368F" w14:textId="15E6E8A1" w:rsidR="00460F78" w:rsidRDefault="00004192" w:rsidP="00004192">
      <w:r w:rsidRPr="00004192">
        <w:rPr>
          <w:rFonts w:hint="eastAsia"/>
        </w:rPr>
        <w:t>Нефедовский</w:t>
      </w:r>
      <w:r w:rsidRPr="00004192">
        <w:t xml:space="preserve"> </w:t>
      </w:r>
      <w:r w:rsidRPr="00004192">
        <w:rPr>
          <w:rFonts w:hint="eastAsia"/>
        </w:rPr>
        <w:t>Геннадий</w:t>
      </w:r>
      <w:r w:rsidRPr="00004192">
        <w:t xml:space="preserve"> </w:t>
      </w:r>
      <w:r w:rsidRPr="00004192">
        <w:rPr>
          <w:rFonts w:hint="eastAsia"/>
        </w:rPr>
        <w:t>Викторович</w:t>
      </w:r>
      <w:r>
        <w:t xml:space="preserve"> </w:t>
      </w:r>
      <w:r w:rsidRPr="00004192">
        <w:rPr>
          <w:rFonts w:hint="eastAsia"/>
        </w:rPr>
        <w:t>Византийская</w:t>
      </w:r>
      <w:r w:rsidRPr="00004192">
        <w:t xml:space="preserve"> </w:t>
      </w:r>
      <w:r w:rsidRPr="00004192">
        <w:rPr>
          <w:rFonts w:hint="eastAsia"/>
        </w:rPr>
        <w:t>идея</w:t>
      </w:r>
      <w:r w:rsidRPr="00004192">
        <w:t xml:space="preserve"> </w:t>
      </w:r>
      <w:r w:rsidRPr="00004192">
        <w:rPr>
          <w:rFonts w:hint="eastAsia"/>
        </w:rPr>
        <w:t>симфонии</w:t>
      </w:r>
      <w:r w:rsidRPr="00004192">
        <w:t xml:space="preserve"> </w:t>
      </w:r>
      <w:r w:rsidRPr="00004192">
        <w:rPr>
          <w:rFonts w:hint="eastAsia"/>
        </w:rPr>
        <w:t>властей</w:t>
      </w:r>
      <w:r w:rsidRPr="00004192">
        <w:t xml:space="preserve"> </w:t>
      </w:r>
      <w:r w:rsidRPr="00004192">
        <w:rPr>
          <w:rFonts w:hint="eastAsia"/>
        </w:rPr>
        <w:t>в</w:t>
      </w:r>
      <w:r w:rsidRPr="00004192">
        <w:t xml:space="preserve"> </w:t>
      </w:r>
      <w:r w:rsidRPr="00004192">
        <w:rPr>
          <w:rFonts w:hint="eastAsia"/>
        </w:rPr>
        <w:t>государственно</w:t>
      </w:r>
      <w:r w:rsidRPr="00004192">
        <w:t>-</w:t>
      </w:r>
      <w:r w:rsidRPr="00004192">
        <w:rPr>
          <w:rFonts w:hint="eastAsia"/>
        </w:rPr>
        <w:t>правовой</w:t>
      </w:r>
      <w:r w:rsidRPr="00004192">
        <w:t xml:space="preserve"> </w:t>
      </w:r>
      <w:r w:rsidRPr="00004192">
        <w:rPr>
          <w:rFonts w:hint="eastAsia"/>
        </w:rPr>
        <w:t>мысли</w:t>
      </w:r>
      <w:r w:rsidRPr="00004192">
        <w:t xml:space="preserve"> </w:t>
      </w:r>
      <w:r w:rsidRPr="00004192">
        <w:rPr>
          <w:rFonts w:hint="eastAsia"/>
        </w:rPr>
        <w:t>России</w:t>
      </w:r>
    </w:p>
    <w:p w14:paraId="13273BC3" w14:textId="77777777" w:rsidR="00004192" w:rsidRDefault="00004192" w:rsidP="00004192">
      <w:r>
        <w:rPr>
          <w:rFonts w:hint="eastAsia"/>
        </w:rPr>
        <w:t>ОГЛАВЛЕНИЕ</w:t>
      </w:r>
      <w:r>
        <w:t xml:space="preserve"> </w:t>
      </w:r>
      <w:r>
        <w:rPr>
          <w:rFonts w:hint="eastAsia"/>
        </w:rPr>
        <w:t>ДИССЕРТАЦИИ</w:t>
      </w:r>
    </w:p>
    <w:p w14:paraId="632C6DBF" w14:textId="77777777" w:rsidR="00004192" w:rsidRDefault="00004192" w:rsidP="00004192">
      <w:r>
        <w:rPr>
          <w:rFonts w:hint="eastAsia"/>
        </w:rPr>
        <w:t>кандидат</w:t>
      </w:r>
      <w:r>
        <w:t xml:space="preserve"> </w:t>
      </w:r>
      <w:r>
        <w:rPr>
          <w:rFonts w:hint="eastAsia"/>
        </w:rPr>
        <w:t>наук</w:t>
      </w:r>
      <w:r>
        <w:t xml:space="preserve"> </w:t>
      </w:r>
      <w:r>
        <w:rPr>
          <w:rFonts w:hint="eastAsia"/>
        </w:rPr>
        <w:t>Нефедовский</w:t>
      </w:r>
      <w:r>
        <w:t xml:space="preserve"> </w:t>
      </w:r>
      <w:r>
        <w:rPr>
          <w:rFonts w:hint="eastAsia"/>
        </w:rPr>
        <w:t>Геннадий</w:t>
      </w:r>
      <w:r>
        <w:t xml:space="preserve"> </w:t>
      </w:r>
      <w:r>
        <w:rPr>
          <w:rFonts w:hint="eastAsia"/>
        </w:rPr>
        <w:t>Викторович</w:t>
      </w:r>
    </w:p>
    <w:p w14:paraId="3A7B2449" w14:textId="77777777" w:rsidR="00004192" w:rsidRDefault="00004192" w:rsidP="00004192">
      <w:r>
        <w:rPr>
          <w:rFonts w:hint="eastAsia"/>
        </w:rPr>
        <w:t>ВВЕДЕНИЕ</w:t>
      </w:r>
    </w:p>
    <w:p w14:paraId="212BCD94" w14:textId="77777777" w:rsidR="00004192" w:rsidRDefault="00004192" w:rsidP="00004192"/>
    <w:p w14:paraId="287A5E11" w14:textId="77777777" w:rsidR="00004192" w:rsidRDefault="00004192" w:rsidP="00004192">
      <w:r>
        <w:rPr>
          <w:rFonts w:hint="eastAsia"/>
        </w:rPr>
        <w:t>ГЛАВА</w:t>
      </w:r>
      <w:r>
        <w:t xml:space="preserve"> 1.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ГОСУДАРСТВЕННО</w:t>
      </w:r>
      <w:r>
        <w:t>-</w:t>
      </w:r>
      <w:r>
        <w:rPr>
          <w:rFonts w:hint="eastAsia"/>
        </w:rPr>
        <w:t>ПРАВОВОМ</w:t>
      </w:r>
      <w:r>
        <w:t xml:space="preserve"> </w:t>
      </w:r>
      <w:r>
        <w:rPr>
          <w:rFonts w:hint="eastAsia"/>
        </w:rPr>
        <w:t>РАЗВИТИИ</w:t>
      </w:r>
      <w:r>
        <w:t xml:space="preserve"> </w:t>
      </w:r>
      <w:r>
        <w:rPr>
          <w:rFonts w:hint="eastAsia"/>
        </w:rPr>
        <w:t>ВИЗАНТИЙСКОЙ</w:t>
      </w:r>
      <w:r>
        <w:t xml:space="preserve"> </w:t>
      </w:r>
      <w:r>
        <w:rPr>
          <w:rFonts w:hint="eastAsia"/>
        </w:rPr>
        <w:t>ИМПЕРИИ</w:t>
      </w:r>
    </w:p>
    <w:p w14:paraId="79776799" w14:textId="77777777" w:rsidR="00004192" w:rsidRDefault="00004192" w:rsidP="00004192"/>
    <w:p w14:paraId="74CE45F9" w14:textId="77777777" w:rsidR="00004192" w:rsidRDefault="00004192" w:rsidP="00004192">
      <w:r>
        <w:rPr>
          <w:rFonts w:hint="eastAsia"/>
        </w:rPr>
        <w:t>§</w:t>
      </w:r>
      <w:r>
        <w:t xml:space="preserve"> 1.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Византийской</w:t>
      </w:r>
      <w:r>
        <w:t xml:space="preserve"> </w:t>
      </w:r>
      <w:r>
        <w:rPr>
          <w:rFonts w:hint="eastAsia"/>
        </w:rPr>
        <w:t>империи</w:t>
      </w:r>
      <w:r>
        <w:t xml:space="preserve">: </w:t>
      </w:r>
      <w:r>
        <w:rPr>
          <w:rFonts w:hint="eastAsia"/>
        </w:rPr>
        <w:t>основные</w:t>
      </w:r>
    </w:p>
    <w:p w14:paraId="285F6927" w14:textId="77777777" w:rsidR="00004192" w:rsidRDefault="00004192" w:rsidP="00004192"/>
    <w:p w14:paraId="6F51D535" w14:textId="77777777" w:rsidR="00004192" w:rsidRDefault="00004192" w:rsidP="00004192">
      <w:r>
        <w:rPr>
          <w:rFonts w:hint="eastAsia"/>
        </w:rPr>
        <w:t>концептуальные</w:t>
      </w:r>
      <w:r>
        <w:t xml:space="preserve"> </w:t>
      </w:r>
      <w:r>
        <w:rPr>
          <w:rFonts w:hint="eastAsia"/>
        </w:rPr>
        <w:t>направления</w:t>
      </w:r>
      <w:r>
        <w:t xml:space="preserve"> </w:t>
      </w:r>
      <w:r>
        <w:rPr>
          <w:rFonts w:hint="eastAsia"/>
        </w:rPr>
        <w:t>ее</w:t>
      </w:r>
      <w:r>
        <w:t xml:space="preserve"> </w:t>
      </w:r>
      <w:r>
        <w:rPr>
          <w:rFonts w:hint="eastAsia"/>
        </w:rPr>
        <w:t>интерпретации</w:t>
      </w:r>
    </w:p>
    <w:p w14:paraId="316D3C81" w14:textId="77777777" w:rsidR="00004192" w:rsidRDefault="00004192" w:rsidP="00004192"/>
    <w:p w14:paraId="46B6EA38" w14:textId="77777777" w:rsidR="00004192" w:rsidRDefault="00004192" w:rsidP="00004192">
      <w:r>
        <w:rPr>
          <w:rFonts w:hint="eastAsia"/>
        </w:rPr>
        <w:t>§</w:t>
      </w:r>
      <w:r>
        <w:t xml:space="preserve"> 2. </w:t>
      </w:r>
      <w:r>
        <w:rPr>
          <w:rFonts w:hint="eastAsia"/>
        </w:rPr>
        <w:t>Императорская</w:t>
      </w:r>
      <w:r>
        <w:t xml:space="preserve"> </w:t>
      </w:r>
      <w:r>
        <w:rPr>
          <w:rFonts w:hint="eastAsia"/>
        </w:rPr>
        <w:t>власть</w:t>
      </w:r>
      <w:r>
        <w:t xml:space="preserve"> </w:t>
      </w:r>
      <w:r>
        <w:rPr>
          <w:rFonts w:hint="eastAsia"/>
        </w:rPr>
        <w:t>в</w:t>
      </w:r>
      <w:r>
        <w:t xml:space="preserve"> </w:t>
      </w:r>
      <w:r>
        <w:rPr>
          <w:rFonts w:hint="eastAsia"/>
        </w:rPr>
        <w:t>контексте</w:t>
      </w:r>
      <w:r>
        <w:t xml:space="preserve"> </w:t>
      </w:r>
      <w:r>
        <w:rPr>
          <w:rFonts w:hint="eastAsia"/>
        </w:rPr>
        <w:t>идеи</w:t>
      </w:r>
      <w:r>
        <w:t xml:space="preserve"> </w:t>
      </w:r>
      <w:r>
        <w:rPr>
          <w:rFonts w:hint="eastAsia"/>
        </w:rPr>
        <w:t>симфонии</w:t>
      </w:r>
      <w:r>
        <w:t xml:space="preserve"> </w:t>
      </w:r>
      <w:r>
        <w:rPr>
          <w:rFonts w:hint="eastAsia"/>
        </w:rPr>
        <w:t>властей</w:t>
      </w:r>
    </w:p>
    <w:p w14:paraId="72443983" w14:textId="77777777" w:rsidR="00004192" w:rsidRDefault="00004192" w:rsidP="00004192"/>
    <w:p w14:paraId="3E5F4842" w14:textId="77777777" w:rsidR="00004192" w:rsidRDefault="00004192" w:rsidP="00004192">
      <w:r>
        <w:rPr>
          <w:rFonts w:hint="eastAsia"/>
        </w:rPr>
        <w:t>§</w:t>
      </w:r>
      <w:r>
        <w:t xml:space="preserve"> 3. </w:t>
      </w:r>
      <w:r>
        <w:rPr>
          <w:rFonts w:hint="eastAsia"/>
        </w:rPr>
        <w:t>Отражение</w:t>
      </w:r>
      <w:r>
        <w:t xml:space="preserve"> </w:t>
      </w:r>
      <w:r>
        <w:rPr>
          <w:rFonts w:hint="eastAsia"/>
        </w:rPr>
        <w:t>идеи</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византийском</w:t>
      </w:r>
      <w:r>
        <w:t xml:space="preserve"> </w:t>
      </w:r>
      <w:r>
        <w:rPr>
          <w:rFonts w:hint="eastAsia"/>
        </w:rPr>
        <w:t>правопонимании</w:t>
      </w:r>
      <w:r>
        <w:t xml:space="preserve">, </w:t>
      </w:r>
      <w:r>
        <w:rPr>
          <w:rFonts w:hint="eastAsia"/>
        </w:rPr>
        <w:t>законодательстве</w:t>
      </w:r>
      <w:r>
        <w:t xml:space="preserve"> </w:t>
      </w:r>
      <w:r>
        <w:rPr>
          <w:rFonts w:hint="eastAsia"/>
        </w:rPr>
        <w:t>и</w:t>
      </w:r>
      <w:r>
        <w:t xml:space="preserve"> </w:t>
      </w:r>
      <w:r>
        <w:rPr>
          <w:rFonts w:hint="eastAsia"/>
        </w:rPr>
        <w:t>правосудии</w:t>
      </w:r>
    </w:p>
    <w:p w14:paraId="6863D494" w14:textId="77777777" w:rsidR="00004192" w:rsidRDefault="00004192" w:rsidP="00004192"/>
    <w:p w14:paraId="58DF3257" w14:textId="77777777" w:rsidR="00004192" w:rsidRDefault="00004192" w:rsidP="00004192">
      <w:r>
        <w:rPr>
          <w:rFonts w:hint="eastAsia"/>
        </w:rPr>
        <w:t>ГЛАВА</w:t>
      </w:r>
      <w:r>
        <w:t xml:space="preserve"> 2.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ОТЕЧЕСТВЕННОЙ</w:t>
      </w:r>
      <w:r>
        <w:t xml:space="preserve"> </w:t>
      </w:r>
      <w:r>
        <w:rPr>
          <w:rFonts w:hint="eastAsia"/>
        </w:rPr>
        <w:t>ГОСУДАРСТВЕННО</w:t>
      </w:r>
      <w:r>
        <w:t>-</w:t>
      </w:r>
      <w:r>
        <w:rPr>
          <w:rFonts w:hint="eastAsia"/>
        </w:rPr>
        <w:t>ПРАВОВОЙ</w:t>
      </w:r>
      <w:r>
        <w:t xml:space="preserve"> </w:t>
      </w:r>
      <w:r>
        <w:rPr>
          <w:rFonts w:hint="eastAsia"/>
        </w:rPr>
        <w:t>МЫСЛИ</w:t>
      </w:r>
      <w:r>
        <w:t xml:space="preserve"> </w:t>
      </w:r>
      <w:r>
        <w:rPr>
          <w:rFonts w:hint="eastAsia"/>
        </w:rPr>
        <w:t>Х</w:t>
      </w:r>
      <w:r>
        <w:t>-</w:t>
      </w:r>
      <w:r>
        <w:rPr>
          <w:rFonts w:hint="eastAsia"/>
        </w:rPr>
        <w:t>ХХ</w:t>
      </w:r>
      <w:r>
        <w:t xml:space="preserve"> </w:t>
      </w:r>
      <w:r>
        <w:rPr>
          <w:rFonts w:hint="eastAsia"/>
        </w:rPr>
        <w:t>СТОЛЕТИЙ</w:t>
      </w:r>
    </w:p>
    <w:p w14:paraId="059B281F" w14:textId="77777777" w:rsidR="00004192" w:rsidRDefault="00004192" w:rsidP="00004192"/>
    <w:p w14:paraId="2C5EF20C" w14:textId="77777777" w:rsidR="00004192" w:rsidRDefault="00004192" w:rsidP="00004192">
      <w:r>
        <w:rPr>
          <w:rFonts w:hint="eastAsia"/>
        </w:rPr>
        <w:t>§</w:t>
      </w:r>
      <w:r>
        <w:t xml:space="preserve"> 1.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процессе</w:t>
      </w:r>
      <w:r>
        <w:t xml:space="preserve"> </w:t>
      </w:r>
      <w:r>
        <w:rPr>
          <w:rFonts w:hint="eastAsia"/>
        </w:rPr>
        <w:t>становления</w:t>
      </w:r>
      <w:r>
        <w:t xml:space="preserve"> </w:t>
      </w:r>
      <w:r>
        <w:rPr>
          <w:rFonts w:hint="eastAsia"/>
        </w:rPr>
        <w:t>государственности</w:t>
      </w:r>
    </w:p>
    <w:p w14:paraId="51788675" w14:textId="77777777" w:rsidR="00004192" w:rsidRDefault="00004192" w:rsidP="00004192"/>
    <w:p w14:paraId="17CB1704" w14:textId="77777777" w:rsidR="00004192" w:rsidRDefault="00004192" w:rsidP="00004192">
      <w:r>
        <w:rPr>
          <w:rFonts w:hint="eastAsia"/>
        </w:rPr>
        <w:t>России</w:t>
      </w:r>
      <w:r>
        <w:t xml:space="preserve"> </w:t>
      </w:r>
      <w:r>
        <w:rPr>
          <w:rFonts w:hint="eastAsia"/>
        </w:rPr>
        <w:t>в</w:t>
      </w:r>
      <w:r>
        <w:t xml:space="preserve"> </w:t>
      </w:r>
      <w:r>
        <w:rPr>
          <w:rFonts w:hint="eastAsia"/>
        </w:rPr>
        <w:t>первые</w:t>
      </w:r>
      <w:r>
        <w:t xml:space="preserve"> </w:t>
      </w:r>
      <w:r>
        <w:rPr>
          <w:rFonts w:hint="eastAsia"/>
        </w:rPr>
        <w:t>века</w:t>
      </w:r>
      <w:r>
        <w:t xml:space="preserve"> </w:t>
      </w:r>
      <w:r>
        <w:rPr>
          <w:rFonts w:hint="eastAsia"/>
        </w:rPr>
        <w:t>после</w:t>
      </w:r>
      <w:r>
        <w:t xml:space="preserve"> </w:t>
      </w:r>
      <w:r>
        <w:rPr>
          <w:rFonts w:hint="eastAsia"/>
        </w:rPr>
        <w:t>крещения</w:t>
      </w:r>
      <w:r>
        <w:t xml:space="preserve"> </w:t>
      </w:r>
      <w:r>
        <w:rPr>
          <w:rFonts w:hint="eastAsia"/>
        </w:rPr>
        <w:t>Руси</w:t>
      </w:r>
    </w:p>
    <w:p w14:paraId="653EA621" w14:textId="77777777" w:rsidR="00004192" w:rsidRDefault="00004192" w:rsidP="00004192"/>
    <w:p w14:paraId="2F782A3D" w14:textId="77777777" w:rsidR="00004192" w:rsidRDefault="00004192" w:rsidP="00004192">
      <w:r>
        <w:rPr>
          <w:rFonts w:hint="eastAsia"/>
        </w:rPr>
        <w:t>§</w:t>
      </w:r>
      <w:r>
        <w:t xml:space="preserve"> 2. </w:t>
      </w:r>
      <w:r>
        <w:rPr>
          <w:rFonts w:hint="eastAsia"/>
        </w:rPr>
        <w:t>Симфония</w:t>
      </w:r>
      <w:r>
        <w:t xml:space="preserve"> </w:t>
      </w:r>
      <w:r>
        <w:rPr>
          <w:rFonts w:hint="eastAsia"/>
        </w:rPr>
        <w:t>духовной</w:t>
      </w:r>
      <w:r>
        <w:t xml:space="preserve"> </w:t>
      </w:r>
      <w:r>
        <w:rPr>
          <w:rFonts w:hint="eastAsia"/>
        </w:rPr>
        <w:t>и</w:t>
      </w:r>
      <w:r>
        <w:t xml:space="preserve"> </w:t>
      </w:r>
      <w:r>
        <w:rPr>
          <w:rFonts w:hint="eastAsia"/>
        </w:rPr>
        <w:t>светской</w:t>
      </w:r>
      <w:r>
        <w:t xml:space="preserve"> </w:t>
      </w:r>
      <w:r>
        <w:rPr>
          <w:rFonts w:hint="eastAsia"/>
        </w:rPr>
        <w:t>власти</w:t>
      </w:r>
      <w:r>
        <w:t xml:space="preserve"> </w:t>
      </w:r>
      <w:r>
        <w:rPr>
          <w:rFonts w:hint="eastAsia"/>
        </w:rPr>
        <w:t>в</w:t>
      </w:r>
      <w:r>
        <w:t xml:space="preserve"> </w:t>
      </w:r>
      <w:r>
        <w:rPr>
          <w:rFonts w:hint="eastAsia"/>
        </w:rPr>
        <w:t>государственно</w:t>
      </w:r>
      <w:r>
        <w:t>-</w:t>
      </w:r>
      <w:r>
        <w:rPr>
          <w:rFonts w:hint="eastAsia"/>
        </w:rPr>
        <w:t>правовых</w:t>
      </w:r>
    </w:p>
    <w:p w14:paraId="2FF92F5E" w14:textId="77777777" w:rsidR="00004192" w:rsidRDefault="00004192" w:rsidP="00004192"/>
    <w:p w14:paraId="059AEE63" w14:textId="77777777" w:rsidR="00004192" w:rsidRDefault="00004192" w:rsidP="00004192">
      <w:r>
        <w:rPr>
          <w:rFonts w:hint="eastAsia"/>
        </w:rPr>
        <w:t>учениях</w:t>
      </w:r>
      <w:r>
        <w:t xml:space="preserve"> </w:t>
      </w:r>
      <w:r>
        <w:rPr>
          <w:rFonts w:hint="eastAsia"/>
        </w:rPr>
        <w:t>Московского</w:t>
      </w:r>
      <w:r>
        <w:t xml:space="preserve"> </w:t>
      </w:r>
      <w:r>
        <w:rPr>
          <w:rFonts w:hint="eastAsia"/>
        </w:rPr>
        <w:t>государства</w:t>
      </w:r>
    </w:p>
    <w:p w14:paraId="23B7F926" w14:textId="77777777" w:rsidR="00004192" w:rsidRDefault="00004192" w:rsidP="00004192"/>
    <w:p w14:paraId="63DDEE96" w14:textId="77777777" w:rsidR="00004192" w:rsidRDefault="00004192" w:rsidP="00004192">
      <w:r>
        <w:rPr>
          <w:rFonts w:hint="eastAsia"/>
        </w:rPr>
        <w:lastRenderedPageBreak/>
        <w:t>§</w:t>
      </w:r>
      <w:r>
        <w:t xml:space="preserve"> 3.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период</w:t>
      </w:r>
      <w:r>
        <w:t xml:space="preserve"> </w:t>
      </w:r>
      <w:r>
        <w:rPr>
          <w:rFonts w:hint="eastAsia"/>
        </w:rPr>
        <w:t>Российской</w:t>
      </w:r>
      <w:r>
        <w:t xml:space="preserve"> </w:t>
      </w:r>
      <w:r>
        <w:rPr>
          <w:rFonts w:hint="eastAsia"/>
        </w:rPr>
        <w:t>империи</w:t>
      </w:r>
    </w:p>
    <w:p w14:paraId="5416CAC8" w14:textId="77777777" w:rsidR="00004192" w:rsidRDefault="00004192" w:rsidP="00004192"/>
    <w:p w14:paraId="096E2FC7" w14:textId="77777777" w:rsidR="00004192" w:rsidRDefault="00004192" w:rsidP="00004192">
      <w:r>
        <w:rPr>
          <w:rFonts w:hint="eastAsia"/>
        </w:rPr>
        <w:t>ГЛАВА</w:t>
      </w:r>
      <w:r>
        <w:t xml:space="preserve"> 3.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СОВРЕМЕННОЙ</w:t>
      </w:r>
      <w:r>
        <w:t xml:space="preserve"> </w:t>
      </w:r>
      <w:r>
        <w:rPr>
          <w:rFonts w:hint="eastAsia"/>
        </w:rPr>
        <w:t>ГОСУДАРСТВЕННО</w:t>
      </w:r>
      <w:r>
        <w:t>-</w:t>
      </w:r>
      <w:r>
        <w:rPr>
          <w:rFonts w:hint="eastAsia"/>
        </w:rPr>
        <w:t>ПРАВОВОЙ</w:t>
      </w:r>
      <w:r>
        <w:t xml:space="preserve"> </w:t>
      </w:r>
      <w:r>
        <w:rPr>
          <w:rFonts w:hint="eastAsia"/>
        </w:rPr>
        <w:t>МЫСЛИ</w:t>
      </w:r>
    </w:p>
    <w:p w14:paraId="632BA5F4" w14:textId="77777777" w:rsidR="00004192" w:rsidRDefault="00004192" w:rsidP="00004192"/>
    <w:p w14:paraId="1C8A787B" w14:textId="77777777" w:rsidR="00004192" w:rsidRDefault="00004192" w:rsidP="00004192">
      <w:r>
        <w:rPr>
          <w:rFonts w:hint="eastAsia"/>
        </w:rPr>
        <w:t>§</w:t>
      </w:r>
      <w:r>
        <w:t xml:space="preserve"> 1. </w:t>
      </w:r>
      <w:r>
        <w:rPr>
          <w:rFonts w:hint="eastAsia"/>
        </w:rPr>
        <w:t>Политико</w:t>
      </w:r>
      <w:r>
        <w:t>-</w:t>
      </w:r>
      <w:r>
        <w:rPr>
          <w:rFonts w:hint="eastAsia"/>
        </w:rPr>
        <w:t>правовой</w:t>
      </w:r>
      <w:r>
        <w:t xml:space="preserve"> </w:t>
      </w:r>
      <w:r>
        <w:rPr>
          <w:rFonts w:hint="eastAsia"/>
        </w:rPr>
        <w:t>идеал</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доктрине</w:t>
      </w:r>
      <w:r>
        <w:t xml:space="preserve"> </w:t>
      </w:r>
      <w:r>
        <w:rPr>
          <w:rFonts w:hint="eastAsia"/>
        </w:rPr>
        <w:t>и</w:t>
      </w:r>
      <w:r>
        <w:t xml:space="preserve"> </w:t>
      </w:r>
      <w:r>
        <w:rPr>
          <w:rFonts w:hint="eastAsia"/>
        </w:rPr>
        <w:t>практике</w:t>
      </w:r>
    </w:p>
    <w:p w14:paraId="073CBD4F" w14:textId="77777777" w:rsidR="00004192" w:rsidRDefault="00004192" w:rsidP="00004192"/>
    <w:p w14:paraId="40374323" w14:textId="77777777" w:rsidR="00004192" w:rsidRDefault="00004192" w:rsidP="00004192">
      <w:r>
        <w:rPr>
          <w:rFonts w:hint="eastAsia"/>
        </w:rPr>
        <w:t>постсоветского</w:t>
      </w:r>
      <w:r>
        <w:t xml:space="preserve"> </w:t>
      </w:r>
      <w:r>
        <w:rPr>
          <w:rFonts w:hint="eastAsia"/>
        </w:rPr>
        <w:t>государственно</w:t>
      </w:r>
      <w:r>
        <w:t>-</w:t>
      </w:r>
      <w:r>
        <w:rPr>
          <w:rFonts w:hint="eastAsia"/>
        </w:rPr>
        <w:t>правового</w:t>
      </w:r>
      <w:r>
        <w:t xml:space="preserve"> </w:t>
      </w:r>
      <w:r>
        <w:rPr>
          <w:rFonts w:hint="eastAsia"/>
        </w:rPr>
        <w:t>развития</w:t>
      </w:r>
    </w:p>
    <w:p w14:paraId="23175B7A" w14:textId="77777777" w:rsidR="00004192" w:rsidRDefault="00004192" w:rsidP="00004192"/>
    <w:p w14:paraId="521D0EEB" w14:textId="77777777" w:rsidR="00004192" w:rsidRDefault="00004192" w:rsidP="00004192">
      <w:r>
        <w:rPr>
          <w:rFonts w:hint="eastAsia"/>
        </w:rPr>
        <w:t>§</w:t>
      </w:r>
      <w:r>
        <w:t xml:space="preserve"> 2. </w:t>
      </w:r>
      <w:r>
        <w:rPr>
          <w:rFonts w:hint="eastAsia"/>
        </w:rPr>
        <w:t>Идея</w:t>
      </w:r>
      <w:r>
        <w:t xml:space="preserve"> </w:t>
      </w:r>
      <w:r>
        <w:rPr>
          <w:rFonts w:hint="eastAsia"/>
        </w:rPr>
        <w:t>симфонии</w:t>
      </w:r>
      <w:r>
        <w:t xml:space="preserve"> </w:t>
      </w:r>
      <w:r>
        <w:rPr>
          <w:rFonts w:hint="eastAsia"/>
        </w:rPr>
        <w:t>властей</w:t>
      </w:r>
      <w:r>
        <w:t xml:space="preserve"> </w:t>
      </w:r>
      <w:r>
        <w:rPr>
          <w:rFonts w:hint="eastAsia"/>
        </w:rPr>
        <w:t>в</w:t>
      </w:r>
      <w:r>
        <w:t xml:space="preserve"> </w:t>
      </w:r>
      <w:r>
        <w:rPr>
          <w:rFonts w:hint="eastAsia"/>
        </w:rPr>
        <w:t>современном</w:t>
      </w:r>
      <w:r>
        <w:t xml:space="preserve"> </w:t>
      </w:r>
      <w:r>
        <w:rPr>
          <w:rFonts w:hint="eastAsia"/>
        </w:rPr>
        <w:t>отечественном</w:t>
      </w:r>
      <w:r>
        <w:t xml:space="preserve"> </w:t>
      </w:r>
      <w:r>
        <w:rPr>
          <w:rFonts w:hint="eastAsia"/>
        </w:rPr>
        <w:t>консерватизме</w:t>
      </w:r>
      <w:r>
        <w:t xml:space="preserve">: </w:t>
      </w:r>
      <w:r>
        <w:rPr>
          <w:rFonts w:hint="eastAsia"/>
        </w:rPr>
        <w:t>проблемы</w:t>
      </w:r>
      <w:r>
        <w:t xml:space="preserve"> </w:t>
      </w:r>
      <w:r>
        <w:rPr>
          <w:rFonts w:hint="eastAsia"/>
        </w:rPr>
        <w:t>и</w:t>
      </w:r>
      <w:r>
        <w:t xml:space="preserve"> </w:t>
      </w:r>
      <w:r>
        <w:rPr>
          <w:rFonts w:hint="eastAsia"/>
        </w:rPr>
        <w:t>противоречия</w:t>
      </w:r>
      <w:r>
        <w:t xml:space="preserve"> </w:t>
      </w:r>
      <w:r>
        <w:rPr>
          <w:rFonts w:hint="eastAsia"/>
        </w:rPr>
        <w:t>государственно</w:t>
      </w:r>
      <w:r>
        <w:t>-</w:t>
      </w:r>
      <w:r>
        <w:rPr>
          <w:rFonts w:hint="eastAsia"/>
        </w:rPr>
        <w:t>правового</w:t>
      </w:r>
      <w:r>
        <w:t xml:space="preserve"> </w:t>
      </w:r>
      <w:r>
        <w:rPr>
          <w:rFonts w:hint="eastAsia"/>
        </w:rPr>
        <w:t>развития</w:t>
      </w:r>
    </w:p>
    <w:p w14:paraId="3FD21EAB" w14:textId="77777777" w:rsidR="00004192" w:rsidRDefault="00004192" w:rsidP="00004192"/>
    <w:p w14:paraId="7AEF6307" w14:textId="77777777" w:rsidR="00004192" w:rsidRDefault="00004192" w:rsidP="00004192">
      <w:r>
        <w:rPr>
          <w:rFonts w:hint="eastAsia"/>
        </w:rPr>
        <w:t>ЗАКЛЮЧЕНИЕ</w:t>
      </w:r>
    </w:p>
    <w:p w14:paraId="4CB70CBC" w14:textId="77777777" w:rsidR="00004192" w:rsidRDefault="00004192" w:rsidP="00004192"/>
    <w:p w14:paraId="327E6425" w14:textId="2570789E" w:rsidR="00004192" w:rsidRPr="00004192" w:rsidRDefault="00004192" w:rsidP="00004192">
      <w:r>
        <w:rPr>
          <w:rFonts w:hint="eastAsia"/>
        </w:rPr>
        <w:t>СПИСОК</w:t>
      </w:r>
      <w:r>
        <w:t xml:space="preserve"> </w:t>
      </w:r>
      <w:r>
        <w:rPr>
          <w:rFonts w:hint="eastAsia"/>
        </w:rPr>
        <w:t>ИСПОЛЬЗОВАННОЙ</w:t>
      </w:r>
      <w:r>
        <w:t xml:space="preserve"> </w:t>
      </w:r>
      <w:r>
        <w:rPr>
          <w:rFonts w:hint="eastAsia"/>
        </w:rPr>
        <w:t>ЛИТЕРАТУРЫ</w:t>
      </w:r>
    </w:p>
    <w:sectPr w:rsidR="00004192" w:rsidRPr="00004192" w:rsidSect="006018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BE52" w14:textId="77777777" w:rsidR="00601889" w:rsidRDefault="00601889">
      <w:pPr>
        <w:spacing w:after="0" w:line="240" w:lineRule="auto"/>
      </w:pPr>
      <w:r>
        <w:separator/>
      </w:r>
    </w:p>
  </w:endnote>
  <w:endnote w:type="continuationSeparator" w:id="0">
    <w:p w14:paraId="2E145DF1" w14:textId="77777777" w:rsidR="00601889" w:rsidRDefault="0060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66F0" w14:textId="77777777" w:rsidR="00601889" w:rsidRDefault="00601889"/>
    <w:p w14:paraId="4AC3041E" w14:textId="77777777" w:rsidR="00601889" w:rsidRDefault="00601889"/>
    <w:p w14:paraId="3681CCBD" w14:textId="77777777" w:rsidR="00601889" w:rsidRDefault="00601889"/>
    <w:p w14:paraId="2C984055" w14:textId="77777777" w:rsidR="00601889" w:rsidRDefault="00601889"/>
    <w:p w14:paraId="67E8D644" w14:textId="77777777" w:rsidR="00601889" w:rsidRDefault="00601889"/>
    <w:p w14:paraId="6A70E34A" w14:textId="77777777" w:rsidR="00601889" w:rsidRDefault="00601889"/>
    <w:p w14:paraId="07CC8001" w14:textId="77777777" w:rsidR="00601889" w:rsidRDefault="006018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FFEE45" wp14:editId="2D649C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7DFF" w14:textId="77777777" w:rsidR="00601889" w:rsidRDefault="00601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FEE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927DFF" w14:textId="77777777" w:rsidR="00601889" w:rsidRDefault="00601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574BFA" w14:textId="77777777" w:rsidR="00601889" w:rsidRDefault="00601889"/>
    <w:p w14:paraId="6F0A96B3" w14:textId="77777777" w:rsidR="00601889" w:rsidRDefault="00601889"/>
    <w:p w14:paraId="04444BEA" w14:textId="77777777" w:rsidR="00601889" w:rsidRDefault="006018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C316B6" wp14:editId="624AE6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847E5" w14:textId="77777777" w:rsidR="00601889" w:rsidRDefault="00601889"/>
                          <w:p w14:paraId="1C9AFFC6" w14:textId="77777777" w:rsidR="00601889" w:rsidRDefault="00601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316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6847E5" w14:textId="77777777" w:rsidR="00601889" w:rsidRDefault="00601889"/>
                    <w:p w14:paraId="1C9AFFC6" w14:textId="77777777" w:rsidR="00601889" w:rsidRDefault="00601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0FF4A" w14:textId="77777777" w:rsidR="00601889" w:rsidRDefault="00601889"/>
    <w:p w14:paraId="4BEE84F6" w14:textId="77777777" w:rsidR="00601889" w:rsidRDefault="00601889">
      <w:pPr>
        <w:rPr>
          <w:sz w:val="2"/>
          <w:szCs w:val="2"/>
        </w:rPr>
      </w:pPr>
    </w:p>
    <w:p w14:paraId="186FAB5C" w14:textId="77777777" w:rsidR="00601889" w:rsidRDefault="00601889"/>
    <w:p w14:paraId="0F0DA1AC" w14:textId="77777777" w:rsidR="00601889" w:rsidRDefault="00601889">
      <w:pPr>
        <w:spacing w:after="0" w:line="240" w:lineRule="auto"/>
      </w:pPr>
    </w:p>
  </w:footnote>
  <w:footnote w:type="continuationSeparator" w:id="0">
    <w:p w14:paraId="7E8DED99" w14:textId="77777777" w:rsidR="00601889" w:rsidRDefault="00601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89"/>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58644</TotalTime>
  <Pages>2</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1387</cp:revision>
  <cp:lastPrinted>2009-02-06T05:36:00Z</cp:lastPrinted>
  <dcterms:created xsi:type="dcterms:W3CDTF">2024-01-07T13:43:00Z</dcterms:created>
  <dcterms:modified xsi:type="dcterms:W3CDTF">2024-04-05T21:00:00Z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