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Вергун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Денис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Володимирович</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молодший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науковий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спів</w:t>
      </w:r>
      <w:r w:rsidRPr="0006039F">
        <w:rPr>
          <w:rFonts w:ascii="Verdana" w:eastAsia="Times New Roman" w:hAnsi="Verdana" w:cs="Times New Roman"/>
          <w:color w:val="000000"/>
          <w:kern w:val="0"/>
          <w:sz w:val="24"/>
          <w:szCs w:val="24"/>
          <w:lang w:eastAsia="ru-RU"/>
        </w:rPr>
        <w:t>&amp;shy;</w:t>
      </w:r>
      <w:r w:rsidRPr="0006039F">
        <w:rPr>
          <w:rFonts w:ascii="Verdana" w:eastAsia="Times New Roman" w:hAnsi="Verdana" w:cs="Times New Roman" w:hint="eastAsia"/>
          <w:color w:val="000000"/>
          <w:kern w:val="0"/>
          <w:sz w:val="24"/>
          <w:szCs w:val="24"/>
          <w:lang w:eastAsia="ru-RU"/>
        </w:rPr>
        <w:t>робітник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Центру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гуманітарної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освіти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України</w:t>
      </w:r>
      <w:r w:rsidRPr="0006039F">
        <w:rPr>
          <w:rFonts w:ascii="Verdana" w:eastAsia="Times New Roman" w:hAnsi="Verdana" w:cs="Times New Roman"/>
          <w:color w:val="000000"/>
          <w:kern w:val="0"/>
          <w:sz w:val="24"/>
          <w:szCs w:val="24"/>
          <w:lang w:eastAsia="ru-RU"/>
        </w:rPr>
        <w:t>: &amp;laquo;</w:t>
      </w:r>
      <w:r w:rsidRPr="0006039F">
        <w:rPr>
          <w:rFonts w:ascii="Verdana" w:eastAsia="Times New Roman" w:hAnsi="Verdana" w:cs="Times New Roman" w:hint="eastAsia"/>
          <w:color w:val="000000"/>
          <w:kern w:val="0"/>
          <w:sz w:val="24"/>
          <w:szCs w:val="24"/>
          <w:lang w:eastAsia="ru-RU"/>
        </w:rPr>
        <w:t>Соціокультурні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контексти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проектування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функціонування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&amp;raquo; (09.00.03 - </w:t>
      </w:r>
      <w:r w:rsidRPr="0006039F">
        <w:rPr>
          <w:rFonts w:ascii="Verdana" w:eastAsia="Times New Roman" w:hAnsi="Verdana" w:cs="Times New Roman" w:hint="eastAsia"/>
          <w:color w:val="000000"/>
          <w:kern w:val="0"/>
          <w:sz w:val="24"/>
          <w:szCs w:val="24"/>
          <w:lang w:eastAsia="ru-RU"/>
        </w:rPr>
        <w:t>соціальна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філософія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філософія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істо</w:t>
      </w:r>
      <w:r w:rsidRPr="0006039F">
        <w:rPr>
          <w:rFonts w:ascii="Verdana" w:eastAsia="Times New Roman" w:hAnsi="Verdana" w:cs="Times New Roman"/>
          <w:color w:val="000000"/>
          <w:kern w:val="0"/>
          <w:sz w:val="24"/>
          <w:szCs w:val="24"/>
          <w:lang w:eastAsia="ru-RU"/>
        </w:rPr>
        <w:t>&amp;shy;</w:t>
      </w:r>
      <w:r w:rsidRPr="0006039F">
        <w:rPr>
          <w:rFonts w:ascii="Verdana" w:eastAsia="Times New Roman" w:hAnsi="Verdana" w:cs="Times New Roman" w:hint="eastAsia"/>
          <w:color w:val="000000"/>
          <w:kern w:val="0"/>
          <w:sz w:val="24"/>
          <w:szCs w:val="24"/>
          <w:lang w:eastAsia="ru-RU"/>
        </w:rPr>
        <w:t>рії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Спецрада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w:t>
      </w:r>
      <w:r w:rsidRPr="0006039F">
        <w:rPr>
          <w:rFonts w:ascii="Verdana" w:eastAsia="Times New Roman" w:hAnsi="Verdana" w:cs="Times New Roman"/>
          <w:color w:val="000000"/>
          <w:kern w:val="0"/>
          <w:sz w:val="24"/>
          <w:szCs w:val="24"/>
          <w:lang w:eastAsia="ru-RU"/>
        </w:rPr>
        <w:t xml:space="preserve"> 26.001.17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Київському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національному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уні</w:t>
      </w:r>
      <w:r w:rsidRPr="0006039F">
        <w:rPr>
          <w:rFonts w:ascii="Verdana" w:eastAsia="Times New Roman" w:hAnsi="Verdana" w:cs="Times New Roman"/>
          <w:color w:val="000000"/>
          <w:kern w:val="0"/>
          <w:sz w:val="24"/>
          <w:szCs w:val="24"/>
          <w:lang w:eastAsia="ru-RU"/>
        </w:rPr>
        <w:t>&amp;shy;</w:t>
      </w:r>
      <w:r w:rsidRPr="0006039F">
        <w:rPr>
          <w:rFonts w:ascii="Verdana" w:eastAsia="Times New Roman" w:hAnsi="Verdana" w:cs="Times New Roman" w:hint="eastAsia"/>
          <w:color w:val="000000"/>
          <w:kern w:val="0"/>
          <w:sz w:val="24"/>
          <w:szCs w:val="24"/>
          <w:lang w:eastAsia="ru-RU"/>
        </w:rPr>
        <w:t>верситеті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імені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Тараса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Шевченка</w:t>
      </w:r>
    </w:p>
    <w:p w:rsidR="0006039F" w:rsidRPr="0006039F" w:rsidRDefault="0006039F" w:rsidP="0006039F">
      <w:pPr>
        <w:rPr>
          <w:rFonts w:ascii="Verdana" w:eastAsia="Times New Roman" w:hAnsi="Verdana" w:cs="Times New Roman"/>
          <w:color w:val="000000"/>
          <w:kern w:val="0"/>
          <w:sz w:val="24"/>
          <w:szCs w:val="24"/>
          <w:lang w:eastAsia="ru-RU"/>
        </w:rPr>
      </w:pPr>
    </w:p>
    <w:p w:rsidR="0006039F" w:rsidRPr="0006039F" w:rsidRDefault="0006039F" w:rsidP="0006039F">
      <w:pPr>
        <w:rPr>
          <w:rFonts w:ascii="Verdana" w:eastAsia="Times New Roman" w:hAnsi="Verdana" w:cs="Times New Roman"/>
          <w:color w:val="000000"/>
          <w:kern w:val="0"/>
          <w:sz w:val="24"/>
          <w:szCs w:val="24"/>
          <w:lang w:eastAsia="ru-RU"/>
        </w:rPr>
      </w:pPr>
    </w:p>
    <w:p w:rsidR="0006039F" w:rsidRPr="0006039F" w:rsidRDefault="0006039F" w:rsidP="0006039F">
      <w:pPr>
        <w:rPr>
          <w:rFonts w:ascii="Verdana" w:eastAsia="Times New Roman" w:hAnsi="Verdana" w:cs="Times New Roman"/>
          <w:color w:val="000000"/>
          <w:kern w:val="0"/>
          <w:sz w:val="24"/>
          <w:szCs w:val="24"/>
          <w:lang w:eastAsia="ru-RU"/>
        </w:rPr>
      </w:pPr>
    </w:p>
    <w:p w:rsidR="0006039F" w:rsidRPr="0006039F" w:rsidRDefault="0006039F" w:rsidP="0006039F">
      <w:pPr>
        <w:rPr>
          <w:rFonts w:ascii="Verdana" w:eastAsia="Times New Roman" w:hAnsi="Verdana" w:cs="Times New Roman"/>
          <w:color w:val="000000"/>
          <w:kern w:val="0"/>
          <w:sz w:val="24"/>
          <w:szCs w:val="24"/>
          <w:lang w:eastAsia="ru-RU"/>
        </w:rPr>
      </w:pP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МІНІСТЕРСТВО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ОСВІТИ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УКРАЇНИ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ЦЕНТР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ГУМАНІТАРНОЇ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ОСВІТИ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УКРАЇНИ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правах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рукопису</w:t>
      </w:r>
    </w:p>
    <w:p w:rsidR="0006039F" w:rsidRPr="0006039F" w:rsidRDefault="0006039F" w:rsidP="0006039F">
      <w:pPr>
        <w:rPr>
          <w:rFonts w:ascii="Verdana" w:eastAsia="Times New Roman" w:hAnsi="Verdana" w:cs="Times New Roman"/>
          <w:color w:val="000000"/>
          <w:kern w:val="0"/>
          <w:sz w:val="24"/>
          <w:szCs w:val="24"/>
          <w:lang w:eastAsia="ru-RU"/>
        </w:rPr>
      </w:pP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ВЕРГУН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ДЕНИС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ВОЛОДИМИРОВИЧ</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УДК</w:t>
      </w:r>
      <w:r w:rsidRPr="0006039F">
        <w:rPr>
          <w:rFonts w:ascii="Verdana" w:eastAsia="Times New Roman" w:hAnsi="Verdana" w:cs="Times New Roman"/>
          <w:color w:val="000000"/>
          <w:kern w:val="0"/>
          <w:sz w:val="24"/>
          <w:szCs w:val="24"/>
          <w:lang w:eastAsia="ru-RU"/>
        </w:rPr>
        <w:t xml:space="preserve"> 172:316.7</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СОЦІОКУЛЬТУРНІ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КОНТЕКСТИ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ПРОЕКТУВАННЯ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ФУНКЦІОНУВАННЯ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 xml:space="preserve">09.00.03 - </w:t>
      </w:r>
      <w:r w:rsidRPr="0006039F">
        <w:rPr>
          <w:rFonts w:ascii="Verdana" w:eastAsia="Times New Roman" w:hAnsi="Verdana" w:cs="Times New Roman" w:hint="eastAsia"/>
          <w:color w:val="000000"/>
          <w:kern w:val="0"/>
          <w:sz w:val="24"/>
          <w:szCs w:val="24"/>
          <w:lang w:eastAsia="ru-RU"/>
        </w:rPr>
        <w:t>соціальна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філософія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філософія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історії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Дисертація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здобуття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наукового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ступеня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кандидата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філософських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Науковий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керівник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доктор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філософських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професор</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Рижко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Володимир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Антонович</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КИЇВ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2016</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ЗМІСТ</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ВСТУП</w:t>
      </w:r>
      <w:r w:rsidRPr="0006039F">
        <w:rPr>
          <w:rFonts w:ascii="Verdana" w:eastAsia="Times New Roman" w:hAnsi="Verdana" w:cs="Times New Roman"/>
          <w:color w:val="000000"/>
          <w:kern w:val="0"/>
          <w:sz w:val="24"/>
          <w:szCs w:val="24"/>
          <w:lang w:eastAsia="ru-RU"/>
        </w:rPr>
        <w:t>.........................................................................................................................3</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РОЗДІЛ</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ДЖЕРЕЛЬНА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БАЗА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ІСТОРІОГРАФІЯ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МЕТОДОЛОГІЯ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...............................................................10</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 xml:space="preserve">1.1. </w:t>
      </w:r>
      <w:r w:rsidRPr="0006039F">
        <w:rPr>
          <w:rFonts w:ascii="Verdana" w:eastAsia="Times New Roman" w:hAnsi="Verdana" w:cs="Times New Roman" w:hint="eastAsia"/>
          <w:color w:val="000000"/>
          <w:kern w:val="0"/>
          <w:sz w:val="24"/>
          <w:szCs w:val="24"/>
          <w:lang w:eastAsia="ru-RU"/>
        </w:rPr>
        <w:t>Концептуалізація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поняття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«образ»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контексті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філософської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рефлексії</w:t>
      </w:r>
      <w:r w:rsidRPr="0006039F">
        <w:rPr>
          <w:rFonts w:ascii="Verdana" w:eastAsia="Times New Roman" w:hAnsi="Verdana" w:cs="Times New Roman"/>
          <w:color w:val="000000"/>
          <w:kern w:val="0"/>
          <w:sz w:val="24"/>
          <w:szCs w:val="24"/>
          <w:lang w:eastAsia="ru-RU"/>
        </w:rPr>
        <w:t>.....................................................................................................................10</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 xml:space="preserve">1.2. </w:t>
      </w:r>
      <w:r w:rsidRPr="0006039F">
        <w:rPr>
          <w:rFonts w:ascii="Verdana" w:eastAsia="Times New Roman" w:hAnsi="Verdana" w:cs="Times New Roman" w:hint="eastAsia"/>
          <w:color w:val="000000"/>
          <w:kern w:val="0"/>
          <w:sz w:val="24"/>
          <w:szCs w:val="24"/>
          <w:lang w:eastAsia="ru-RU"/>
        </w:rPr>
        <w:t>Генезис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філософської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........................................................25</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Висновок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розділу</w:t>
      </w:r>
      <w:r w:rsidRPr="0006039F">
        <w:rPr>
          <w:rFonts w:ascii="Verdana" w:eastAsia="Times New Roman" w:hAnsi="Verdana" w:cs="Times New Roman"/>
          <w:color w:val="000000"/>
          <w:kern w:val="0"/>
          <w:sz w:val="24"/>
          <w:szCs w:val="24"/>
          <w:lang w:eastAsia="ru-RU"/>
        </w:rPr>
        <w:t>.....................................................................................................38</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РОЗДІЛ</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НЕКЛАСИЧНІ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ПОСТНЕКЛАСИЧНІ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ФІЛОСОФСЬКІ</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ПРОЕКТИ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...............................................................................................40</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 xml:space="preserve">2.1. </w:t>
      </w:r>
      <w:r w:rsidRPr="0006039F">
        <w:rPr>
          <w:rFonts w:ascii="Verdana" w:eastAsia="Times New Roman" w:hAnsi="Verdana" w:cs="Times New Roman" w:hint="eastAsia"/>
          <w:color w:val="000000"/>
          <w:kern w:val="0"/>
          <w:sz w:val="24"/>
          <w:szCs w:val="24"/>
          <w:lang w:eastAsia="ru-RU"/>
        </w:rPr>
        <w:t>Феномен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наукових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дослідженнях</w:t>
      </w:r>
      <w:r w:rsidRPr="0006039F">
        <w:rPr>
          <w:rFonts w:ascii="Verdana" w:eastAsia="Times New Roman" w:hAnsi="Verdana" w:cs="Times New Roman"/>
          <w:color w:val="000000"/>
          <w:kern w:val="0"/>
          <w:sz w:val="24"/>
          <w:szCs w:val="24"/>
          <w:lang w:eastAsia="ru-RU"/>
        </w:rPr>
        <w:t>.....................................40</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 xml:space="preserve">2.2. </w:t>
      </w:r>
      <w:r w:rsidRPr="0006039F">
        <w:rPr>
          <w:rFonts w:ascii="Verdana" w:eastAsia="Times New Roman" w:hAnsi="Verdana" w:cs="Times New Roman" w:hint="eastAsia"/>
          <w:color w:val="000000"/>
          <w:kern w:val="0"/>
          <w:sz w:val="24"/>
          <w:szCs w:val="24"/>
          <w:lang w:eastAsia="ru-RU"/>
        </w:rPr>
        <w:t>Основні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концептуальні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підходи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вивчення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......................................58</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Висновок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розділу</w:t>
      </w:r>
      <w:r w:rsidRPr="0006039F">
        <w:rPr>
          <w:rFonts w:ascii="Verdana" w:eastAsia="Times New Roman" w:hAnsi="Verdana" w:cs="Times New Roman"/>
          <w:color w:val="000000"/>
          <w:kern w:val="0"/>
          <w:sz w:val="24"/>
          <w:szCs w:val="24"/>
          <w:lang w:eastAsia="ru-RU"/>
        </w:rPr>
        <w:t>...................................................................................................78</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РОЗДІЛ</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ІІІ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СОЦІОКУЛЬТУРНІ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АСПЕКТИ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ФУНКЦІОНУВАННЯ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.....................................................................................................................81</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 xml:space="preserve">3.1. </w:t>
      </w:r>
      <w:r w:rsidRPr="0006039F">
        <w:rPr>
          <w:rFonts w:ascii="Verdana" w:eastAsia="Times New Roman" w:hAnsi="Verdana" w:cs="Times New Roman" w:hint="eastAsia"/>
          <w:color w:val="000000"/>
          <w:kern w:val="0"/>
          <w:sz w:val="24"/>
          <w:szCs w:val="24"/>
          <w:lang w:eastAsia="ru-RU"/>
        </w:rPr>
        <w:t>Людина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суб’єкт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об’єкт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....................................................................81</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 xml:space="preserve">3.2. </w:t>
      </w:r>
      <w:r w:rsidRPr="0006039F">
        <w:rPr>
          <w:rFonts w:ascii="Verdana" w:eastAsia="Times New Roman" w:hAnsi="Verdana" w:cs="Times New Roman" w:hint="eastAsia"/>
          <w:color w:val="000000"/>
          <w:kern w:val="0"/>
          <w:sz w:val="24"/>
          <w:szCs w:val="24"/>
          <w:lang w:eastAsia="ru-RU"/>
        </w:rPr>
        <w:t>Лідерство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філософська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проблема</w:t>
      </w:r>
      <w:r w:rsidRPr="0006039F">
        <w:rPr>
          <w:rFonts w:ascii="Verdana" w:eastAsia="Times New Roman" w:hAnsi="Verdana" w:cs="Times New Roman"/>
          <w:color w:val="000000"/>
          <w:kern w:val="0"/>
          <w:sz w:val="24"/>
          <w:szCs w:val="24"/>
          <w:lang w:eastAsia="ru-RU"/>
        </w:rPr>
        <w:t>...............................................97</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Висновок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ІІІ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розділу</w:t>
      </w:r>
      <w:r w:rsidRPr="0006039F">
        <w:rPr>
          <w:rFonts w:ascii="Verdana" w:eastAsia="Times New Roman" w:hAnsi="Verdana" w:cs="Times New Roman"/>
          <w:color w:val="000000"/>
          <w:kern w:val="0"/>
          <w:sz w:val="24"/>
          <w:szCs w:val="24"/>
          <w:lang w:eastAsia="ru-RU"/>
        </w:rPr>
        <w:t>................................................................................................122</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РОЗДІЛ</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V. </w:t>
      </w:r>
      <w:r w:rsidRPr="0006039F">
        <w:rPr>
          <w:rFonts w:ascii="Verdana" w:eastAsia="Times New Roman" w:hAnsi="Verdana" w:cs="Times New Roman" w:hint="eastAsia"/>
          <w:color w:val="000000"/>
          <w:kern w:val="0"/>
          <w:sz w:val="24"/>
          <w:szCs w:val="24"/>
          <w:lang w:eastAsia="ru-RU"/>
        </w:rPr>
        <w:t>ІМІДЖ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КРАЇНИ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ТЕОРЕТИЧНІ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ПРИКЛАДНІ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АСПЕКТИ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РЕАЛІЗАЦІЇ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УКРАЇНСЬКИХ</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РЕАЛІЯХ</w:t>
      </w:r>
      <w:r w:rsidRPr="0006039F">
        <w:rPr>
          <w:rFonts w:ascii="Verdana" w:eastAsia="Times New Roman" w:hAnsi="Verdana" w:cs="Times New Roman"/>
          <w:color w:val="000000"/>
          <w:kern w:val="0"/>
          <w:sz w:val="24"/>
          <w:szCs w:val="24"/>
          <w:lang w:eastAsia="ru-RU"/>
        </w:rPr>
        <w:t>.................................................................................................................124</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 xml:space="preserve">4.1. </w:t>
      </w:r>
      <w:r w:rsidRPr="0006039F">
        <w:rPr>
          <w:rFonts w:ascii="Verdana" w:eastAsia="Times New Roman" w:hAnsi="Verdana" w:cs="Times New Roman" w:hint="eastAsia"/>
          <w:color w:val="000000"/>
          <w:kern w:val="0"/>
          <w:sz w:val="24"/>
          <w:szCs w:val="24"/>
          <w:lang w:eastAsia="ru-RU"/>
        </w:rPr>
        <w:t>Основні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технології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формування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міжнародного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країни</w:t>
      </w:r>
      <w:r w:rsidRPr="0006039F">
        <w:rPr>
          <w:rFonts w:ascii="Verdana" w:eastAsia="Times New Roman" w:hAnsi="Verdana" w:cs="Times New Roman"/>
          <w:color w:val="000000"/>
          <w:kern w:val="0"/>
          <w:sz w:val="24"/>
          <w:szCs w:val="24"/>
          <w:lang w:eastAsia="ru-RU"/>
        </w:rPr>
        <w:t>....................124</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 xml:space="preserve">4.2. </w:t>
      </w:r>
      <w:r w:rsidRPr="0006039F">
        <w:rPr>
          <w:rFonts w:ascii="Verdana" w:eastAsia="Times New Roman" w:hAnsi="Verdana" w:cs="Times New Roman" w:hint="eastAsia"/>
          <w:color w:val="000000"/>
          <w:kern w:val="0"/>
          <w:sz w:val="24"/>
          <w:szCs w:val="24"/>
          <w:lang w:eastAsia="ru-RU"/>
        </w:rPr>
        <w:t>Проблеми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формування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позитивного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України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міжнародній</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арені</w:t>
      </w:r>
      <w:r w:rsidRPr="0006039F">
        <w:rPr>
          <w:rFonts w:ascii="Verdana" w:eastAsia="Times New Roman" w:hAnsi="Verdana" w:cs="Times New Roman"/>
          <w:color w:val="000000"/>
          <w:kern w:val="0"/>
          <w:sz w:val="24"/>
          <w:szCs w:val="24"/>
          <w:lang w:eastAsia="ru-RU"/>
        </w:rPr>
        <w:t>..........................................................................................................................143</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Висновок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V </w:t>
      </w:r>
      <w:r w:rsidRPr="0006039F">
        <w:rPr>
          <w:rFonts w:ascii="Verdana" w:eastAsia="Times New Roman" w:hAnsi="Verdana" w:cs="Times New Roman" w:hint="eastAsia"/>
          <w:color w:val="000000"/>
          <w:kern w:val="0"/>
          <w:sz w:val="24"/>
          <w:szCs w:val="24"/>
          <w:lang w:eastAsia="ru-RU"/>
        </w:rPr>
        <w:t>розділу</w:t>
      </w:r>
      <w:r w:rsidRPr="0006039F">
        <w:rPr>
          <w:rFonts w:ascii="Verdana" w:eastAsia="Times New Roman" w:hAnsi="Verdana" w:cs="Times New Roman"/>
          <w:color w:val="000000"/>
          <w:kern w:val="0"/>
          <w:sz w:val="24"/>
          <w:szCs w:val="24"/>
          <w:lang w:eastAsia="ru-RU"/>
        </w:rPr>
        <w:t>................................................................................................159</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ВИСНОВКИ</w:t>
      </w:r>
      <w:r w:rsidRPr="0006039F">
        <w:rPr>
          <w:rFonts w:ascii="Verdana" w:eastAsia="Times New Roman" w:hAnsi="Verdana" w:cs="Times New Roman"/>
          <w:color w:val="000000"/>
          <w:kern w:val="0"/>
          <w:sz w:val="24"/>
          <w:szCs w:val="24"/>
          <w:lang w:eastAsia="ru-RU"/>
        </w:rPr>
        <w:t>............................................................................................................162</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СПИСОК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ВИКОРИСТАНИХ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ДЖЕРЕЛ</w:t>
      </w:r>
      <w:r w:rsidRPr="0006039F">
        <w:rPr>
          <w:rFonts w:ascii="Verdana" w:eastAsia="Times New Roman" w:hAnsi="Verdana" w:cs="Times New Roman"/>
          <w:color w:val="000000"/>
          <w:kern w:val="0"/>
          <w:sz w:val="24"/>
          <w:szCs w:val="24"/>
          <w:lang w:eastAsia="ru-RU"/>
        </w:rPr>
        <w:t>...........................................................172</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ВСТУП</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Актуальність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Тема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людського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існування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багатогранною</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невичерпною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Існуючи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трансцендуючи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навколишній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прагнучи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опанувати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знайти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своє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місце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водночас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намагається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зрозуміти</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пізнати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себе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сутність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потреби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Сократом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була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проголошена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теза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«Пізнай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себе</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Цей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заклик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зберігає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актуальність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наш</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час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ставить</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перед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завдання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самоідентифікації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через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це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самоактуалізації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самореалізації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Лише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таким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чином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можна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здобути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успішність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визнання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суспільстві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забезпечити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повноцінність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власного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існування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вимагає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відповідно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реагувати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подразники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зовнішнього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життя</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вміти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швидко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пристосовуватись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динамічно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змінюваних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обставин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подій</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Власне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кордони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життєвого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значно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розширюються</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долаючи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межі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родинного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кола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етнічної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монокультурної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належності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відчуває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вплив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глобалізації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власну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природу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сутність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стаючи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співучасником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подій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відбуваються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найвіддаленіших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сферах</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переживаючи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власну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співпричетність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конкретну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міру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відповідальності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них</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умовах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поширення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домінування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масової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культури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становище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ще</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більш</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проблемним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Адже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часто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пропонуються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вже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готові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ухвалені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без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участі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рішення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загальноприйняті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стандарти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поведінки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мислення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одного</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боку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спрощують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існування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проте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іншого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віддаляють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себе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самої</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заважаючи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зрозуміти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справжні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потреби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духовні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цінності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Втрата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людиною</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себе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«загубленість»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тема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нова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неї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активно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звертались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екзистенціалісти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персоналісти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представники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філософської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антропології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психології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тощо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Проте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можна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вважати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вичерпаною</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Філософське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складова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проблеми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людського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самопізнання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самоідентифікації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Адже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створюючи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собі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формуючи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власний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образ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свідомо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неусвідомлено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пропонує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себе</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світові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такою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бачу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себе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очікую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навколишніх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відповідного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ставлення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вдало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створеного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починається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успіх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бізнесі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політиці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естраді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тощо</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дивно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неабиякою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популярністю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попитом</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користуються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іміджмейкери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іміджмейкерство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окрема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сфера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професійної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діяльності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головною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метою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діяльності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створення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успішного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конкурентоздатного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Поняття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щільно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увійшло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наше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життя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мову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розуміється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набір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масок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розпорядженні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якими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вона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користується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відповідній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ситуації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Здебільшого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розуміння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зводиться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зовнішніх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проявів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Проте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таке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розуміння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спрощеним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завжди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тією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іншою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мірою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пов’язаний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внутрішнім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установками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щодо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розумінням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себе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Все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вище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зазначене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обумовлює</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актуальність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філософській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площині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Зрозуміло</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таке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може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носити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суто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теоретичного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характеру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передбачає</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редукцію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теоретичних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висновків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практичну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сферу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людського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суспільного</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існування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Філософсько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теоретичне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дозволить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глибше</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зрозуміти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плідно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застосовувати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реальному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житті</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Стан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наукового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опрацювання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проблеми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межах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класичної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філософської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парадигми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був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предметом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особливої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уваги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через</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його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приземленість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ситуативну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контекстуальність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Власне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саме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поняття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виникає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доволі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пізно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XVIII </w:t>
      </w:r>
      <w:r w:rsidRPr="0006039F">
        <w:rPr>
          <w:rFonts w:ascii="Verdana" w:eastAsia="Times New Roman" w:hAnsi="Verdana" w:cs="Times New Roman" w:hint="eastAsia"/>
          <w:color w:val="000000"/>
          <w:kern w:val="0"/>
          <w:sz w:val="24"/>
          <w:szCs w:val="24"/>
          <w:lang w:eastAsia="ru-RU"/>
        </w:rPr>
        <w:t>ст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Однак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базовим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для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нього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поняття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образу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широко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розглядалось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осмислювалось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найдавніших</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часів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Пошуки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створення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аксіологічного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наповнення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ідеального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людського</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образу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характерні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для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філософської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думки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Платона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Арістотеля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Августина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Блаженного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Ж</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Руссо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Локка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Канта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Гуссерля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Гелена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Канарського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Ільєнкова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інших</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Тема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знаходить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своє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філософське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осмислення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починаючи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ХХ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межах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практичної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Значну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увагу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приділяють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представники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постмодерної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першу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чергу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Бодріяр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Ж</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Ф</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Ліотар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Фуко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інших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Вона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артикулюється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роботах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російських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вчених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Прігова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Тульчинського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Морєвої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Сощенко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Смірнова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інших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Актуалізується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тема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філософських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зокрема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роботах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Бурд’є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Ранс’єра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Кортіана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Ленуара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вітчизняних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Малахова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Бушанського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Фадєєва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Паніної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Льовкіної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інших</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Філософські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рецепції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суб’єкта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дозволили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виявити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ряд</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принципово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важливих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соціокультурних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контекстів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функціонування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представлені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роботах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Маркса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Вебера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Арендт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Ортеги</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Гассета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Парсонса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Мертона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Фуко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Ж</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Ф</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Ліотара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Барта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основна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властивість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об’єкта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суб’єкта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розглядається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багатьма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зарубіжними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вітчизняними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авторами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серед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Бушанський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Канетті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Кара</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Мурза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Ленуар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Фаєр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Хабермас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Цуладзе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інших</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впливу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суб’єкта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здійснюється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контексті</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проблем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лідерства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Теоретичним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підґрунтям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лідерства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роботи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Платона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Арістотеля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Макіавеллі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Гоббса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Локка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Ш</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Монтеск’є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Гегеля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Маркса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Карлейля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Ніцше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Фрейда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Фромма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Адорно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ін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розроблялися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ідеальні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лідерства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Різноманітні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аспекти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лідерства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представлені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працями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Блонделя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Вебера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Екстона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Лебона</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Петровського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Саймона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Тарда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філософський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аспект</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проблеми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досліджується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такими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російськими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вченими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Ашин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Гасіліна</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Б</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Кретов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Кудряшова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Сімагін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Серед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українських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науковців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проблему</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лідерства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досліджують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Кухта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Михальченко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Пахарєв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Рудич</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Суліма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інші</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Концептуальне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осмислення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іміджевих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технологій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багато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чому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стало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можливим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завдяки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розвитку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теорії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політичної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комунікації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яку</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розробляли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Соловйов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Вершинін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Грачов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Назаров</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Почепцов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інші</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зазначає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Почепцов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це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готові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інтерпретації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дає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сам</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світ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активно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користуємося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ними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Утрируваний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репрезентований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іміджі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легше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піддається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розумінню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спираємось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готові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іміджеві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схеми</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коли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інтерпретуємо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нову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реальність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Уявні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мають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також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національний</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характер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залежать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певного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менталітету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культури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населення</w:t>
      </w:r>
      <w:r w:rsidRPr="0006039F">
        <w:rPr>
          <w:rFonts w:ascii="Verdana" w:eastAsia="Times New Roman" w:hAnsi="Verdana" w:cs="Times New Roman"/>
          <w:color w:val="000000"/>
          <w:kern w:val="0"/>
          <w:sz w:val="24"/>
          <w:szCs w:val="24"/>
          <w:lang w:eastAsia="ru-RU"/>
        </w:rPr>
        <w:t xml:space="preserve"> [114, </w:t>
      </w:r>
      <w:r w:rsidRPr="0006039F">
        <w:rPr>
          <w:rFonts w:ascii="Verdana" w:eastAsia="Times New Roman" w:hAnsi="Verdana" w:cs="Times New Roman" w:hint="eastAsia"/>
          <w:color w:val="000000"/>
          <w:kern w:val="0"/>
          <w:sz w:val="24"/>
          <w:szCs w:val="24"/>
          <w:lang w:eastAsia="ru-RU"/>
        </w:rPr>
        <w:t>с</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328].</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Значний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внесок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розвиток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теорії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застосування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ефективних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політичних</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технологій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конструювання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необхідного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образу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політичному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процесі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здійснили</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Г</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Алмонд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Верба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Далтон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Зінгейл</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Істон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Фланіган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Хакфельд</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розглядали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політичний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невід’ємну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частину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політичної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культури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вивчали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вплив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політичний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процес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Основою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для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загального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визначення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місця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ролі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політичних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інформаційних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технологій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політичному</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процесі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послужили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роботи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таких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зарубіжних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авторів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Белл</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Кастельс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Масуда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Тоффлер</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Попри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все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аналізі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наукових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праць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заявленої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проблематики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виявлено</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концептуальної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єдності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актуалізує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обрану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тему</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дисертаційної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роботи</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Об’єктом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феномен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соціокультурну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просторі</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Предметом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соціокультурні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контексти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проектування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функціонування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концепту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Мета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полягає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доведенні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положення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соціальній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площині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засобом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регуляції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суб’єкт</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суб’єктних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відносин</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виступаючи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водночас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модальною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характеристикою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суб’єкта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об’єкта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соціальної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взаємодії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конкретизується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наступних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завданнях</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дослідити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історико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філософській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ретроспективі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процес</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формування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теоретичного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значимість</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розкрити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особливості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змісту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функціонування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феномену</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світі</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з’ясувати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соціокультурні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контексти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формування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через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експлікацію</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соціальної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взаємодії</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виявити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потенціал</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точки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зору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впливу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соціального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суб’єкта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контексті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проблем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суспільного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лідерства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маніпуляції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свідомістю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тощо</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здійснити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комплексне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філософське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формування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трансляції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міжнародного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країни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з’ясувати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специфіку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роль</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використання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політичних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технологій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цьому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процесі</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дослідити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особливості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формування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міжнародного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України</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Теоретико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методологічна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база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Відповідно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завдань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були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використані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аналітичний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порівняльно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історичний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методи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Діалектичний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метод</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дозволив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виявити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етапи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розвитку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свідомості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«бездуховного»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стану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абсолютного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знання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діалектику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самототожності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самотрансценденції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дослідженні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виявили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плідність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феноменологічний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метод</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який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дозволив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розкрити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зрозуміти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творчу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природу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образів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метод</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компаративістики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щодо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розкриття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ідеї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самореалізації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особи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через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співвідносність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ідеєю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Використання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герменевтичного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методу</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дозволяє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тлумачити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інтерпретувати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певну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символічну</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сукупність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текстово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знакову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систему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піддається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прочитанню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умови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володіння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семантикою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даного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тексту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написанні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роботи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автор</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керувався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принципами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наукової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об’єктивності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всебічності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міждисциплінарного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підходу</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Наукова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новизна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полягає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теоретичному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обґрунтуванні</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практичної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значущості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вагомості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феномену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для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побудови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оптимальної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моделі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системи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взаємодій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всередині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окремого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соціуму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особи</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країни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або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держави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міжнародному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рівні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результаті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обґрунтовані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положення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характеризуються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науковою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новизною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виносяться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захист</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Вперше</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здійснено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історико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філософську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реконструкцію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формування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досліджені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основні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підходи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вивчення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традиційному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суспільстві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людини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виступаючи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наслідком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засвоєної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культурної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норми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був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засобом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вписання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ідентифікації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відповідною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верствою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посттрадиційному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суспільстві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розглядається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позицій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пануючого</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принципу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«тілоцентризму»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забезпечує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можливість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прояву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індивідуальних</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властивостей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характеристик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сприяючи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задоволенню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амбіцій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політичних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кар’єрних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суспільних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тощо</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розроблено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теоретичну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структурну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модель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функціональним</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навантаженням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ознаками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видами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об’єктом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відображення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способом</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подачі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стратегією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носіями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формально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есенціальними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ознаками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метою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етичними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психологічними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соціологічними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культурно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історичними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критеріями</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Уточнено</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взаємозв’язок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між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поняттями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«образ»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хоча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деяких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мовних</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практиках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значення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образу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ототожнюється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поняття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образу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виступає</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родовим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базовим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щодо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поняття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визначаючи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змістовне</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навантаження</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постмодерній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розглядається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точки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зору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динамізму</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симуляції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сенсів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фрагментації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життя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підміни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реальності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світом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образів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числі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віртуальних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симулякрів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Це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надає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психологічного</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змісту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розкривається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складності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проблемності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самототожності</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самоідентифікації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самотрансцендуванні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відповідальності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сучасної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людини</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соціокультурна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природа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останній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постає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засобом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несилового</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нерепресивного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прихованого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тиску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цільову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аудиторію</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суб’єктів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різними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шляхами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тому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числі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через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маніпуляції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зміщення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смислів</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акцентів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навіювання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схиляння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тощо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Це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робить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необхідним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залучення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аксіологічної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складової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практичний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контекст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використання</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Дістало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подальший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розвиток</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феномен</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лідерства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може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розглядатися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перше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різновид</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влади</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носієм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виступає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одна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людина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або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група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осіб</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друге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позиція</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пов’язана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прийняттям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рішень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третє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вплив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інших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людей</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комплексне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філософське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процесу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формування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трансляції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міжнародного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країни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здійснюється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презентація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репутаційного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статусу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через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рефлексію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способів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допомогою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смисли</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втілені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символічних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структурах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служать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утвердженню</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підтриманню</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відповідних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дискурсів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результатом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свідомого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використання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соціальнополітичних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ресурсів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політичних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технологій</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проблеми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формування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міжнародного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України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який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є</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потужним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важелем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впливу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громадську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думку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практику</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Пріоритетами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що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забезпечують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позитивний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зміст</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мають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стати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ідеї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національно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культурної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історичної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ідентичності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соціальної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стабільності</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національної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свідомості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тощо</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Практичне</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значення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роботи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Результати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можуть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бути</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використані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філософами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культурологами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соціологами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політологами</w:t>
      </w:r>
      <w:r w:rsidRPr="0006039F">
        <w:rPr>
          <w:rFonts w:ascii="Verdana" w:eastAsia="Times New Roman" w:hAnsi="Verdana" w:cs="Times New Roman"/>
          <w:color w:val="000000"/>
          <w:kern w:val="0"/>
          <w:sz w:val="24"/>
          <w:szCs w:val="24"/>
          <w:lang w:eastAsia="ru-RU"/>
        </w:rPr>
        <w:t>, PR</w:t>
      </w:r>
      <w:r w:rsidRPr="0006039F">
        <w:rPr>
          <w:rFonts w:ascii="Verdana" w:eastAsia="Times New Roman" w:hAnsi="Verdana" w:cs="Times New Roman" w:hint="eastAsia"/>
          <w:color w:val="000000"/>
          <w:kern w:val="0"/>
          <w:sz w:val="24"/>
          <w:szCs w:val="24"/>
          <w:lang w:eastAsia="ru-RU"/>
        </w:rPr>
        <w:t>менеджерами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працівникам</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мас</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медіа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рекламного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шоу</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бізнесу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для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подальшого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вивчення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соціокультурного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праксеологічного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контекстів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іміджу</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прогнозування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перспектив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його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використання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Висновки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основні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положення</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можуть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застосовуватись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розробці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курсів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лекцій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проведення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практичних</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занять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спеціальних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курсів</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Апробація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результатів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Положення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дисертації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її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концептуальні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ідеї</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обговорювались</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яти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наукових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та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науково</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практичних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конференціях</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Публікації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Результати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дослідженнях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відображено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w:t>
      </w:r>
      <w:r w:rsidRPr="0006039F">
        <w:rPr>
          <w:rFonts w:ascii="Verdana" w:eastAsia="Times New Roman" w:hAnsi="Verdana" w:cs="Times New Roman"/>
          <w:color w:val="000000"/>
          <w:kern w:val="0"/>
          <w:sz w:val="24"/>
          <w:szCs w:val="24"/>
          <w:lang w:eastAsia="ru-RU"/>
        </w:rPr>
        <w:t>`</w:t>
      </w:r>
      <w:r w:rsidRPr="0006039F">
        <w:rPr>
          <w:rFonts w:ascii="Verdana" w:eastAsia="Times New Roman" w:hAnsi="Verdana" w:cs="Times New Roman" w:hint="eastAsia"/>
          <w:color w:val="000000"/>
          <w:kern w:val="0"/>
          <w:sz w:val="24"/>
          <w:szCs w:val="24"/>
          <w:lang w:eastAsia="ru-RU"/>
        </w:rPr>
        <w:t>яти</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публікаціях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фахових</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виданнях</w:t>
      </w:r>
      <w:r w:rsidRPr="0006039F">
        <w:rPr>
          <w:rFonts w:ascii="Verdana" w:eastAsia="Times New Roman" w:hAnsi="Verdana" w:cs="Times New Roman"/>
          <w:color w:val="000000"/>
          <w:kern w:val="0"/>
          <w:sz w:val="24"/>
          <w:szCs w:val="24"/>
          <w:lang w:eastAsia="ru-RU"/>
        </w:rPr>
        <w:t>.</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Структура</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обсяг</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дисертації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Дисертація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складається</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із</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вступу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чотирьох</w:t>
      </w:r>
    </w:p>
    <w:p w:rsidR="0006039F" w:rsidRPr="0006039F"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розділів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висновків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до</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розділів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загальних</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висновків</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списку</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використаних</w:t>
      </w:r>
    </w:p>
    <w:p w:rsidR="003C581B" w:rsidRDefault="0006039F" w:rsidP="0006039F">
      <w:pPr>
        <w:rPr>
          <w:rFonts w:ascii="Verdana" w:eastAsia="Times New Roman" w:hAnsi="Verdana" w:cs="Times New Roman"/>
          <w:color w:val="000000"/>
          <w:kern w:val="0"/>
          <w:sz w:val="24"/>
          <w:szCs w:val="24"/>
          <w:lang w:eastAsia="ru-RU"/>
        </w:rPr>
      </w:pPr>
      <w:r w:rsidRPr="0006039F">
        <w:rPr>
          <w:rFonts w:ascii="Verdana" w:eastAsia="Times New Roman" w:hAnsi="Verdana" w:cs="Times New Roman" w:hint="eastAsia"/>
          <w:color w:val="000000"/>
          <w:kern w:val="0"/>
          <w:sz w:val="24"/>
          <w:szCs w:val="24"/>
          <w:lang w:eastAsia="ru-RU"/>
        </w:rPr>
        <w:t>джерел</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Загальний</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обсяг</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дисертації</w:t>
      </w:r>
      <w:r w:rsidRPr="0006039F">
        <w:rPr>
          <w:rFonts w:ascii="Verdana" w:eastAsia="Times New Roman" w:hAnsi="Verdana" w:cs="Times New Roman"/>
          <w:color w:val="000000"/>
          <w:kern w:val="0"/>
          <w:sz w:val="24"/>
          <w:szCs w:val="24"/>
          <w:lang w:eastAsia="ru-RU"/>
        </w:rPr>
        <w:t xml:space="preserve"> </w:t>
      </w:r>
      <w:r w:rsidRPr="0006039F">
        <w:rPr>
          <w:rFonts w:ascii="Verdana" w:eastAsia="Times New Roman" w:hAnsi="Verdana" w:cs="Times New Roman" w:hint="eastAsia"/>
          <w:color w:val="000000"/>
          <w:kern w:val="0"/>
          <w:sz w:val="24"/>
          <w:szCs w:val="24"/>
          <w:lang w:eastAsia="ru-RU"/>
        </w:rPr>
        <w:t>–</w:t>
      </w:r>
      <w:r w:rsidRPr="0006039F">
        <w:rPr>
          <w:rFonts w:ascii="Verdana" w:eastAsia="Times New Roman" w:hAnsi="Verdana" w:cs="Times New Roman"/>
          <w:color w:val="000000"/>
          <w:kern w:val="0"/>
          <w:sz w:val="24"/>
          <w:szCs w:val="24"/>
          <w:lang w:eastAsia="ru-RU"/>
        </w:rPr>
        <w:t xml:space="preserve"> 187 </w:t>
      </w:r>
      <w:r w:rsidRPr="0006039F">
        <w:rPr>
          <w:rFonts w:ascii="Verdana" w:eastAsia="Times New Roman" w:hAnsi="Verdana" w:cs="Times New Roman" w:hint="eastAsia"/>
          <w:color w:val="000000"/>
          <w:kern w:val="0"/>
          <w:sz w:val="24"/>
          <w:szCs w:val="24"/>
          <w:lang w:eastAsia="ru-RU"/>
        </w:rPr>
        <w:t>сторінки</w:t>
      </w:r>
      <w:r w:rsidRPr="0006039F">
        <w:rPr>
          <w:rFonts w:ascii="Verdana" w:eastAsia="Times New Roman" w:hAnsi="Verdana" w:cs="Times New Roman"/>
          <w:color w:val="000000"/>
          <w:kern w:val="0"/>
          <w:sz w:val="24"/>
          <w:szCs w:val="24"/>
          <w:lang w:eastAsia="ru-RU"/>
        </w:rPr>
        <w:t>.</w:t>
      </w:r>
    </w:p>
    <w:p w:rsidR="0006039F" w:rsidRDefault="0006039F" w:rsidP="0006039F">
      <w:pPr>
        <w:rPr>
          <w:rFonts w:ascii="Verdana" w:eastAsia="Times New Roman" w:hAnsi="Verdana" w:cs="Times New Roman"/>
          <w:color w:val="000000"/>
          <w:kern w:val="0"/>
          <w:sz w:val="24"/>
          <w:szCs w:val="24"/>
          <w:lang w:eastAsia="ru-RU"/>
        </w:rPr>
      </w:pPr>
    </w:p>
    <w:p w:rsidR="0006039F" w:rsidRDefault="0006039F" w:rsidP="0006039F">
      <w:pPr>
        <w:rPr>
          <w:rFonts w:ascii="Verdana" w:eastAsia="Times New Roman" w:hAnsi="Verdana" w:cs="Times New Roman"/>
          <w:color w:val="000000"/>
          <w:kern w:val="0"/>
          <w:sz w:val="24"/>
          <w:szCs w:val="24"/>
          <w:lang w:eastAsia="ru-RU"/>
        </w:rPr>
      </w:pPr>
    </w:p>
    <w:p w:rsidR="0006039F" w:rsidRDefault="0006039F" w:rsidP="0006039F">
      <w:r>
        <w:rPr>
          <w:rFonts w:hint="eastAsia"/>
        </w:rPr>
        <w:t>ВИСНОВКИ</w:t>
      </w:r>
    </w:p>
    <w:p w:rsidR="0006039F" w:rsidRDefault="0006039F" w:rsidP="0006039F">
      <w:r>
        <w:t></w:t>
      </w:r>
      <w:r>
        <w:t></w:t>
      </w:r>
      <w:r>
        <w:t></w:t>
      </w:r>
      <w:r>
        <w:rPr>
          <w:rFonts w:hint="eastAsia"/>
        </w:rPr>
        <w:t>В</w:t>
      </w:r>
      <w:r>
        <w:t></w:t>
      </w:r>
      <w:r>
        <w:rPr>
          <w:rFonts w:hint="eastAsia"/>
        </w:rPr>
        <w:t>результаті</w:t>
      </w:r>
      <w:r>
        <w:t></w:t>
      </w:r>
      <w:r>
        <w:rPr>
          <w:rFonts w:hint="eastAsia"/>
        </w:rPr>
        <w:t>проведеного</w:t>
      </w:r>
      <w:r>
        <w:t></w:t>
      </w:r>
      <w:r>
        <w:rPr>
          <w:rFonts w:hint="eastAsia"/>
        </w:rPr>
        <w:t>дослідження</w:t>
      </w:r>
      <w:r>
        <w:t></w:t>
      </w:r>
      <w:r>
        <w:rPr>
          <w:rFonts w:hint="eastAsia"/>
        </w:rPr>
        <w:t>виявлено</w:t>
      </w:r>
      <w:r>
        <w:t></w:t>
      </w:r>
      <w:r>
        <w:t></w:t>
      </w:r>
      <w:r>
        <w:rPr>
          <w:rFonts w:hint="eastAsia"/>
        </w:rPr>
        <w:t>що</w:t>
      </w:r>
      <w:r>
        <w:t></w:t>
      </w:r>
      <w:r>
        <w:rPr>
          <w:rFonts w:hint="eastAsia"/>
        </w:rPr>
        <w:t>імідж</w:t>
      </w:r>
      <w:r>
        <w:t></w:t>
      </w:r>
      <w:r>
        <w:rPr>
          <w:rFonts w:hint="eastAsia"/>
        </w:rPr>
        <w:t>людини</w:t>
      </w:r>
      <w:r>
        <w:t></w:t>
      </w:r>
      <w:r>
        <w:t></w:t>
      </w:r>
      <w:r>
        <w:rPr>
          <w:rFonts w:hint="eastAsia"/>
        </w:rPr>
        <w:t>будучи</w:t>
      </w:r>
    </w:p>
    <w:p w:rsidR="0006039F" w:rsidRDefault="0006039F" w:rsidP="0006039F">
      <w:r>
        <w:rPr>
          <w:rFonts w:hint="eastAsia"/>
        </w:rPr>
        <w:t>виявом</w:t>
      </w:r>
      <w:r>
        <w:t></w:t>
      </w:r>
      <w:r>
        <w:rPr>
          <w:rFonts w:hint="eastAsia"/>
        </w:rPr>
        <w:t>її</w:t>
      </w:r>
      <w:r>
        <w:t></w:t>
      </w:r>
      <w:r>
        <w:rPr>
          <w:rFonts w:hint="eastAsia"/>
        </w:rPr>
        <w:t>соціалізації</w:t>
      </w:r>
      <w:r>
        <w:t></w:t>
      </w:r>
      <w:r>
        <w:t></w:t>
      </w:r>
      <w:r>
        <w:rPr>
          <w:rFonts w:hint="eastAsia"/>
        </w:rPr>
        <w:t>являється</w:t>
      </w:r>
      <w:r>
        <w:t></w:t>
      </w:r>
      <w:r>
        <w:rPr>
          <w:rFonts w:hint="eastAsia"/>
        </w:rPr>
        <w:t>засобом</w:t>
      </w:r>
      <w:r>
        <w:t></w:t>
      </w:r>
      <w:r>
        <w:rPr>
          <w:rFonts w:hint="eastAsia"/>
        </w:rPr>
        <w:t>регуляції</w:t>
      </w:r>
      <w:r>
        <w:t></w:t>
      </w:r>
      <w:r>
        <w:rPr>
          <w:rFonts w:hint="eastAsia"/>
        </w:rPr>
        <w:t>суб’єкт</w:t>
      </w:r>
      <w:r>
        <w:t></w:t>
      </w:r>
      <w:r>
        <w:rPr>
          <w:rFonts w:hint="eastAsia"/>
        </w:rPr>
        <w:t>об’єктних</w:t>
      </w:r>
      <w:r>
        <w:t></w:t>
      </w:r>
      <w:r>
        <w:rPr>
          <w:rFonts w:hint="eastAsia"/>
        </w:rPr>
        <w:t>відносин</w:t>
      </w:r>
      <w:r>
        <w:t></w:t>
      </w:r>
    </w:p>
    <w:p w:rsidR="0006039F" w:rsidRDefault="0006039F" w:rsidP="0006039F">
      <w:r>
        <w:rPr>
          <w:rFonts w:hint="eastAsia"/>
        </w:rPr>
        <w:t>виступаючи</w:t>
      </w:r>
      <w:r>
        <w:t></w:t>
      </w:r>
      <w:r>
        <w:t></w:t>
      </w:r>
      <w:r>
        <w:rPr>
          <w:rFonts w:hint="eastAsia"/>
        </w:rPr>
        <w:t>водночас</w:t>
      </w:r>
      <w:r>
        <w:t></w:t>
      </w:r>
      <w:r>
        <w:t></w:t>
      </w:r>
      <w:r>
        <w:rPr>
          <w:rFonts w:hint="eastAsia"/>
        </w:rPr>
        <w:t>модальною</w:t>
      </w:r>
      <w:r>
        <w:t></w:t>
      </w:r>
      <w:r>
        <w:rPr>
          <w:rFonts w:hint="eastAsia"/>
        </w:rPr>
        <w:t>характеристикою</w:t>
      </w:r>
      <w:r>
        <w:t></w:t>
      </w:r>
      <w:r>
        <w:rPr>
          <w:rFonts w:hint="eastAsia"/>
        </w:rPr>
        <w:t>як</w:t>
      </w:r>
      <w:r>
        <w:t></w:t>
      </w:r>
      <w:r>
        <w:rPr>
          <w:rFonts w:hint="eastAsia"/>
        </w:rPr>
        <w:t>суб’єкта</w:t>
      </w:r>
      <w:r>
        <w:t></w:t>
      </w:r>
      <w:r>
        <w:t></w:t>
      </w:r>
      <w:r>
        <w:rPr>
          <w:rFonts w:hint="eastAsia"/>
        </w:rPr>
        <w:t>так</w:t>
      </w:r>
      <w:r>
        <w:t></w:t>
      </w:r>
      <w:r>
        <w:rPr>
          <w:rFonts w:hint="eastAsia"/>
        </w:rPr>
        <w:t>і</w:t>
      </w:r>
      <w:r>
        <w:t></w:t>
      </w:r>
      <w:r>
        <w:rPr>
          <w:rFonts w:hint="eastAsia"/>
        </w:rPr>
        <w:t>об’єкта</w:t>
      </w:r>
    </w:p>
    <w:p w:rsidR="0006039F" w:rsidRDefault="0006039F" w:rsidP="0006039F">
      <w:r>
        <w:rPr>
          <w:rFonts w:hint="eastAsia"/>
        </w:rPr>
        <w:t>соціальної</w:t>
      </w:r>
      <w:r>
        <w:t></w:t>
      </w:r>
      <w:r>
        <w:rPr>
          <w:rFonts w:hint="eastAsia"/>
        </w:rPr>
        <w:t>взаємодії</w:t>
      </w:r>
      <w:r>
        <w:t></w:t>
      </w:r>
      <w:r>
        <w:t></w:t>
      </w:r>
      <w:r>
        <w:rPr>
          <w:rFonts w:hint="eastAsia"/>
        </w:rPr>
        <w:t>Цілісного</w:t>
      </w:r>
      <w:r>
        <w:t></w:t>
      </w:r>
      <w:r>
        <w:rPr>
          <w:rFonts w:hint="eastAsia"/>
        </w:rPr>
        <w:t>філософського</w:t>
      </w:r>
      <w:r>
        <w:t></w:t>
      </w:r>
      <w:r>
        <w:rPr>
          <w:rFonts w:hint="eastAsia"/>
        </w:rPr>
        <w:t>осмислення</w:t>
      </w:r>
      <w:r>
        <w:t></w:t>
      </w:r>
      <w:r>
        <w:rPr>
          <w:rFonts w:hint="eastAsia"/>
        </w:rPr>
        <w:t>проблема</w:t>
      </w:r>
      <w:r>
        <w:t></w:t>
      </w:r>
      <w:r>
        <w:rPr>
          <w:rFonts w:hint="eastAsia"/>
        </w:rPr>
        <w:t>іміджу</w:t>
      </w:r>
    </w:p>
    <w:p w:rsidR="0006039F" w:rsidRDefault="0006039F" w:rsidP="0006039F">
      <w:r>
        <w:rPr>
          <w:rFonts w:hint="eastAsia"/>
        </w:rPr>
        <w:t>здобуває</w:t>
      </w:r>
      <w:r>
        <w:t></w:t>
      </w:r>
      <w:r>
        <w:rPr>
          <w:rFonts w:hint="eastAsia"/>
        </w:rPr>
        <w:t>в</w:t>
      </w:r>
      <w:r>
        <w:t></w:t>
      </w:r>
      <w:r>
        <w:rPr>
          <w:rFonts w:hint="eastAsia"/>
        </w:rPr>
        <w:t>межах</w:t>
      </w:r>
      <w:r>
        <w:t></w:t>
      </w:r>
      <w:r>
        <w:rPr>
          <w:rFonts w:hint="eastAsia"/>
        </w:rPr>
        <w:t>сучасної</w:t>
      </w:r>
      <w:r>
        <w:t></w:t>
      </w:r>
      <w:r>
        <w:rPr>
          <w:rFonts w:hint="eastAsia"/>
        </w:rPr>
        <w:t>філософії</w:t>
      </w:r>
      <w:r>
        <w:t></w:t>
      </w:r>
      <w:r>
        <w:t></w:t>
      </w:r>
      <w:r>
        <w:rPr>
          <w:rFonts w:hint="eastAsia"/>
        </w:rPr>
        <w:t>однак</w:t>
      </w:r>
      <w:r>
        <w:t></w:t>
      </w:r>
      <w:r>
        <w:rPr>
          <w:rFonts w:hint="eastAsia"/>
        </w:rPr>
        <w:t>тема</w:t>
      </w:r>
      <w:r>
        <w:t></w:t>
      </w:r>
      <w:r>
        <w:rPr>
          <w:rFonts w:hint="eastAsia"/>
        </w:rPr>
        <w:t>іміджу</w:t>
      </w:r>
      <w:r>
        <w:t></w:t>
      </w:r>
      <w:r>
        <w:rPr>
          <w:rFonts w:hint="eastAsia"/>
        </w:rPr>
        <w:t>була</w:t>
      </w:r>
      <w:r>
        <w:t></w:t>
      </w:r>
      <w:r>
        <w:rPr>
          <w:rFonts w:hint="eastAsia"/>
        </w:rPr>
        <w:t>актуальною</w:t>
      </w:r>
      <w:r>
        <w:t></w:t>
      </w:r>
      <w:r>
        <w:rPr>
          <w:rFonts w:hint="eastAsia"/>
        </w:rPr>
        <w:t>для</w:t>
      </w:r>
    </w:p>
    <w:p w:rsidR="0006039F" w:rsidRDefault="0006039F" w:rsidP="0006039F">
      <w:r>
        <w:rPr>
          <w:rFonts w:hint="eastAsia"/>
        </w:rPr>
        <w:t>людини</w:t>
      </w:r>
      <w:r>
        <w:t></w:t>
      </w:r>
      <w:r>
        <w:rPr>
          <w:rFonts w:hint="eastAsia"/>
        </w:rPr>
        <w:t>з</w:t>
      </w:r>
      <w:r>
        <w:t></w:t>
      </w:r>
      <w:r>
        <w:rPr>
          <w:rFonts w:hint="eastAsia"/>
        </w:rPr>
        <w:t>найдавніших</w:t>
      </w:r>
      <w:r>
        <w:t></w:t>
      </w:r>
      <w:r>
        <w:rPr>
          <w:rFonts w:hint="eastAsia"/>
        </w:rPr>
        <w:t>часів</w:t>
      </w:r>
      <w:r>
        <w:t></w:t>
      </w:r>
    </w:p>
    <w:p w:rsidR="0006039F" w:rsidRDefault="0006039F" w:rsidP="0006039F">
      <w:r>
        <w:rPr>
          <w:rFonts w:hint="eastAsia"/>
        </w:rPr>
        <w:t>Історичними</w:t>
      </w:r>
      <w:r>
        <w:t></w:t>
      </w:r>
      <w:r>
        <w:rPr>
          <w:rFonts w:hint="eastAsia"/>
        </w:rPr>
        <w:t>етапами</w:t>
      </w:r>
      <w:r>
        <w:t></w:t>
      </w:r>
      <w:r>
        <w:rPr>
          <w:rFonts w:hint="eastAsia"/>
        </w:rPr>
        <w:t>розвитку</w:t>
      </w:r>
      <w:r>
        <w:t></w:t>
      </w:r>
      <w:r>
        <w:rPr>
          <w:rFonts w:hint="eastAsia"/>
        </w:rPr>
        <w:t>світогляду</w:t>
      </w:r>
      <w:r>
        <w:t></w:t>
      </w:r>
      <w:r>
        <w:rPr>
          <w:rFonts w:hint="eastAsia"/>
        </w:rPr>
        <w:t>були</w:t>
      </w:r>
      <w:r>
        <w:t></w:t>
      </w:r>
      <w:r>
        <w:rPr>
          <w:rFonts w:hint="eastAsia"/>
        </w:rPr>
        <w:t>міф</w:t>
      </w:r>
      <w:r>
        <w:t></w:t>
      </w:r>
      <w:r>
        <w:t></w:t>
      </w:r>
      <w:r>
        <w:rPr>
          <w:rFonts w:hint="eastAsia"/>
        </w:rPr>
        <w:t>релігія</w:t>
      </w:r>
      <w:r>
        <w:t></w:t>
      </w:r>
      <w:r>
        <w:rPr>
          <w:rFonts w:hint="eastAsia"/>
        </w:rPr>
        <w:t>та</w:t>
      </w:r>
      <w:r>
        <w:t></w:t>
      </w:r>
      <w:r>
        <w:rPr>
          <w:rFonts w:hint="eastAsia"/>
        </w:rPr>
        <w:t>філософія</w:t>
      </w:r>
      <w:r>
        <w:t></w:t>
      </w:r>
      <w:r>
        <w:t></w:t>
      </w:r>
      <w:r>
        <w:rPr>
          <w:rFonts w:hint="eastAsia"/>
        </w:rPr>
        <w:t>й</w:t>
      </w:r>
    </w:p>
    <w:p w:rsidR="0006039F" w:rsidRDefault="0006039F" w:rsidP="0006039F">
      <w:r>
        <w:rPr>
          <w:rFonts w:hint="eastAsia"/>
        </w:rPr>
        <w:t>кожен</w:t>
      </w:r>
      <w:r>
        <w:t></w:t>
      </w:r>
      <w:r>
        <w:rPr>
          <w:rFonts w:hint="eastAsia"/>
        </w:rPr>
        <w:t>з</w:t>
      </w:r>
      <w:r>
        <w:t></w:t>
      </w:r>
      <w:r>
        <w:rPr>
          <w:rFonts w:hint="eastAsia"/>
        </w:rPr>
        <w:t>цих</w:t>
      </w:r>
      <w:r>
        <w:t></w:t>
      </w:r>
      <w:r>
        <w:rPr>
          <w:rFonts w:hint="eastAsia"/>
        </w:rPr>
        <w:t>етапів</w:t>
      </w:r>
      <w:r>
        <w:t></w:t>
      </w:r>
      <w:r>
        <w:rPr>
          <w:rFonts w:hint="eastAsia"/>
        </w:rPr>
        <w:t>характеризує</w:t>
      </w:r>
      <w:r>
        <w:t></w:t>
      </w:r>
      <w:r>
        <w:rPr>
          <w:rFonts w:hint="eastAsia"/>
        </w:rPr>
        <w:t>свій</w:t>
      </w:r>
      <w:r>
        <w:t></w:t>
      </w:r>
      <w:r>
        <w:rPr>
          <w:rFonts w:hint="eastAsia"/>
        </w:rPr>
        <w:t>рівень</w:t>
      </w:r>
      <w:r>
        <w:t></w:t>
      </w:r>
      <w:r>
        <w:rPr>
          <w:rFonts w:hint="eastAsia"/>
        </w:rPr>
        <w:t>самоусвідомлення</w:t>
      </w:r>
      <w:r>
        <w:t></w:t>
      </w:r>
      <w:r>
        <w:rPr>
          <w:rFonts w:hint="eastAsia"/>
        </w:rPr>
        <w:t>особи</w:t>
      </w:r>
      <w:r>
        <w:t></w:t>
      </w:r>
      <w:r>
        <w:t></w:t>
      </w:r>
      <w:r>
        <w:rPr>
          <w:rFonts w:hint="eastAsia"/>
        </w:rPr>
        <w:t>від</w:t>
      </w:r>
    </w:p>
    <w:p w:rsidR="0006039F" w:rsidRDefault="0006039F" w:rsidP="0006039F">
      <w:r>
        <w:rPr>
          <w:rFonts w:hint="eastAsia"/>
        </w:rPr>
        <w:t>повного</w:t>
      </w:r>
      <w:r>
        <w:t></w:t>
      </w:r>
      <w:r>
        <w:rPr>
          <w:rFonts w:hint="eastAsia"/>
        </w:rPr>
        <w:t>розчинення</w:t>
      </w:r>
      <w:r>
        <w:t></w:t>
      </w:r>
      <w:r>
        <w:t></w:t>
      </w:r>
      <w:r>
        <w:rPr>
          <w:rFonts w:hint="eastAsia"/>
        </w:rPr>
        <w:t>злиття</w:t>
      </w:r>
      <w:r>
        <w:t></w:t>
      </w:r>
      <w:r>
        <w:rPr>
          <w:rFonts w:hint="eastAsia"/>
        </w:rPr>
        <w:t>з</w:t>
      </w:r>
      <w:r>
        <w:t></w:t>
      </w:r>
      <w:r>
        <w:rPr>
          <w:rFonts w:hint="eastAsia"/>
        </w:rPr>
        <w:t>природою</w:t>
      </w:r>
      <w:r>
        <w:t></w:t>
      </w:r>
      <w:r>
        <w:rPr>
          <w:rFonts w:hint="eastAsia"/>
        </w:rPr>
        <w:t>та</w:t>
      </w:r>
      <w:r>
        <w:t></w:t>
      </w:r>
      <w:r>
        <w:rPr>
          <w:rFonts w:hint="eastAsia"/>
        </w:rPr>
        <w:t>соціумом</w:t>
      </w:r>
      <w:r>
        <w:t></w:t>
      </w:r>
      <w:r>
        <w:t></w:t>
      </w:r>
      <w:r>
        <w:rPr>
          <w:rFonts w:hint="eastAsia"/>
        </w:rPr>
        <w:t>родом</w:t>
      </w:r>
      <w:r>
        <w:t></w:t>
      </w:r>
      <w:r>
        <w:rPr>
          <w:rFonts w:hint="eastAsia"/>
        </w:rPr>
        <w:t>в</w:t>
      </w:r>
      <w:r>
        <w:t></w:t>
      </w:r>
      <w:r>
        <w:rPr>
          <w:rFonts w:hint="eastAsia"/>
        </w:rPr>
        <w:t>умовах</w:t>
      </w:r>
      <w:r>
        <w:t></w:t>
      </w:r>
      <w:r>
        <w:rPr>
          <w:rFonts w:hint="eastAsia"/>
        </w:rPr>
        <w:t>первісного</w:t>
      </w:r>
    </w:p>
    <w:p w:rsidR="0006039F" w:rsidRDefault="0006039F" w:rsidP="0006039F">
      <w:r>
        <w:rPr>
          <w:rFonts w:hint="eastAsia"/>
        </w:rPr>
        <w:t>міфологічного</w:t>
      </w:r>
      <w:r>
        <w:t></w:t>
      </w:r>
      <w:r>
        <w:rPr>
          <w:rFonts w:hint="eastAsia"/>
        </w:rPr>
        <w:t>суспільства</w:t>
      </w:r>
      <w:r>
        <w:t></w:t>
      </w:r>
      <w:r>
        <w:rPr>
          <w:rFonts w:hint="eastAsia"/>
        </w:rPr>
        <w:t>до</w:t>
      </w:r>
      <w:r>
        <w:t></w:t>
      </w:r>
      <w:r>
        <w:rPr>
          <w:rFonts w:hint="eastAsia"/>
        </w:rPr>
        <w:t>індивідуалізації</w:t>
      </w:r>
      <w:r>
        <w:t></w:t>
      </w:r>
      <w:r>
        <w:rPr>
          <w:rFonts w:hint="eastAsia"/>
        </w:rPr>
        <w:t>самоусвідомлення</w:t>
      </w:r>
      <w:r>
        <w:t></w:t>
      </w:r>
      <w:r>
        <w:rPr>
          <w:rFonts w:hint="eastAsia"/>
        </w:rPr>
        <w:t>в</w:t>
      </w:r>
      <w:r>
        <w:t></w:t>
      </w:r>
      <w:r>
        <w:rPr>
          <w:rFonts w:hint="eastAsia"/>
        </w:rPr>
        <w:t>умовах</w:t>
      </w:r>
    </w:p>
    <w:p w:rsidR="0006039F" w:rsidRDefault="0006039F" w:rsidP="0006039F">
      <w:r>
        <w:rPr>
          <w:rFonts w:hint="eastAsia"/>
        </w:rPr>
        <w:t>поширення</w:t>
      </w:r>
      <w:r>
        <w:t></w:t>
      </w:r>
      <w:r>
        <w:rPr>
          <w:rFonts w:hint="eastAsia"/>
        </w:rPr>
        <w:t>філософського</w:t>
      </w:r>
      <w:r>
        <w:t></w:t>
      </w:r>
      <w:r>
        <w:rPr>
          <w:rFonts w:hint="eastAsia"/>
        </w:rPr>
        <w:t>типу</w:t>
      </w:r>
      <w:r>
        <w:t></w:t>
      </w:r>
      <w:r>
        <w:rPr>
          <w:rFonts w:hint="eastAsia"/>
        </w:rPr>
        <w:t>світогляду</w:t>
      </w:r>
      <w:r>
        <w:t></w:t>
      </w:r>
    </w:p>
    <w:p w:rsidR="0006039F" w:rsidRDefault="0006039F" w:rsidP="0006039F">
      <w:r>
        <w:rPr>
          <w:rFonts w:hint="eastAsia"/>
        </w:rPr>
        <w:t>В</w:t>
      </w:r>
      <w:r>
        <w:t></w:t>
      </w:r>
      <w:r>
        <w:rPr>
          <w:rFonts w:hint="eastAsia"/>
        </w:rPr>
        <w:t>традиційному</w:t>
      </w:r>
      <w:r>
        <w:t></w:t>
      </w:r>
      <w:r>
        <w:rPr>
          <w:rFonts w:hint="eastAsia"/>
        </w:rPr>
        <w:t>суспільстві</w:t>
      </w:r>
      <w:r>
        <w:t></w:t>
      </w:r>
      <w:r>
        <w:rPr>
          <w:rFonts w:hint="eastAsia"/>
        </w:rPr>
        <w:t>самоусвідомлення</w:t>
      </w:r>
      <w:r>
        <w:t></w:t>
      </w:r>
      <w:r>
        <w:rPr>
          <w:rFonts w:hint="eastAsia"/>
        </w:rPr>
        <w:t>людини</w:t>
      </w:r>
      <w:r>
        <w:t></w:t>
      </w:r>
      <w:r>
        <w:rPr>
          <w:rFonts w:hint="eastAsia"/>
        </w:rPr>
        <w:t>відбувалося</w:t>
      </w:r>
      <w:r>
        <w:t></w:t>
      </w:r>
      <w:r>
        <w:rPr>
          <w:rFonts w:hint="eastAsia"/>
        </w:rPr>
        <w:t>в</w:t>
      </w:r>
      <w:r>
        <w:t></w:t>
      </w:r>
      <w:r>
        <w:rPr>
          <w:rFonts w:hint="eastAsia"/>
        </w:rPr>
        <w:t>межах</w:t>
      </w:r>
    </w:p>
    <w:p w:rsidR="0006039F" w:rsidRDefault="0006039F" w:rsidP="0006039F">
      <w:r>
        <w:rPr>
          <w:rFonts w:hint="eastAsia"/>
        </w:rPr>
        <w:t>уніфікованої</w:t>
      </w:r>
      <w:r>
        <w:t></w:t>
      </w:r>
      <w:r>
        <w:rPr>
          <w:rFonts w:hint="eastAsia"/>
        </w:rPr>
        <w:t>загальноприйнятої</w:t>
      </w:r>
      <w:r>
        <w:t></w:t>
      </w:r>
      <w:r>
        <w:rPr>
          <w:rFonts w:hint="eastAsia"/>
        </w:rPr>
        <w:t>традиції</w:t>
      </w:r>
      <w:r>
        <w:t></w:t>
      </w:r>
      <w:r>
        <w:t></w:t>
      </w:r>
      <w:r>
        <w:rPr>
          <w:rFonts w:hint="eastAsia"/>
        </w:rPr>
        <w:t>пов’язаної</w:t>
      </w:r>
      <w:r>
        <w:t></w:t>
      </w:r>
      <w:r>
        <w:rPr>
          <w:rFonts w:hint="eastAsia"/>
        </w:rPr>
        <w:t>з</w:t>
      </w:r>
      <w:r>
        <w:t></w:t>
      </w:r>
      <w:r>
        <w:rPr>
          <w:rFonts w:hint="eastAsia"/>
        </w:rPr>
        <w:t>домінуванням</w:t>
      </w:r>
      <w:r>
        <w:t></w:t>
      </w:r>
      <w:r>
        <w:rPr>
          <w:rFonts w:hint="eastAsia"/>
        </w:rPr>
        <w:t>певного</w:t>
      </w:r>
    </w:p>
    <w:p w:rsidR="0006039F" w:rsidRDefault="0006039F" w:rsidP="0006039F">
      <w:r>
        <w:rPr>
          <w:rFonts w:hint="eastAsia"/>
        </w:rPr>
        <w:t>типу</w:t>
      </w:r>
      <w:r>
        <w:t></w:t>
      </w:r>
      <w:r>
        <w:rPr>
          <w:rFonts w:hint="eastAsia"/>
        </w:rPr>
        <w:t>культури</w:t>
      </w:r>
      <w:r>
        <w:t></w:t>
      </w:r>
      <w:r>
        <w:t></w:t>
      </w:r>
      <w:r>
        <w:rPr>
          <w:rFonts w:hint="eastAsia"/>
        </w:rPr>
        <w:t>державної</w:t>
      </w:r>
      <w:r>
        <w:t></w:t>
      </w:r>
      <w:r>
        <w:rPr>
          <w:rFonts w:hint="eastAsia"/>
        </w:rPr>
        <w:t>влади</w:t>
      </w:r>
      <w:r>
        <w:t></w:t>
      </w:r>
      <w:r>
        <w:t></w:t>
      </w:r>
      <w:r>
        <w:rPr>
          <w:rFonts w:hint="eastAsia"/>
        </w:rPr>
        <w:t>соціальних</w:t>
      </w:r>
      <w:r>
        <w:t></w:t>
      </w:r>
      <w:r>
        <w:rPr>
          <w:rFonts w:hint="eastAsia"/>
        </w:rPr>
        <w:t>зв’язків</w:t>
      </w:r>
      <w:r>
        <w:t></w:t>
      </w:r>
      <w:r>
        <w:rPr>
          <w:rFonts w:hint="eastAsia"/>
        </w:rPr>
        <w:t>тощо</w:t>
      </w:r>
      <w:r>
        <w:t></w:t>
      </w:r>
      <w:r>
        <w:t></w:t>
      </w:r>
      <w:r>
        <w:rPr>
          <w:rFonts w:hint="eastAsia"/>
        </w:rPr>
        <w:t>Держава</w:t>
      </w:r>
      <w:r>
        <w:t></w:t>
      </w:r>
      <w:r>
        <w:rPr>
          <w:rFonts w:hint="eastAsia"/>
        </w:rPr>
        <w:t>створювала</w:t>
      </w:r>
    </w:p>
    <w:p w:rsidR="0006039F" w:rsidRDefault="0006039F" w:rsidP="0006039F">
      <w:r>
        <w:rPr>
          <w:rFonts w:hint="eastAsia"/>
        </w:rPr>
        <w:t>відповідні</w:t>
      </w:r>
      <w:r>
        <w:t></w:t>
      </w:r>
      <w:r>
        <w:rPr>
          <w:rFonts w:hint="eastAsia"/>
        </w:rPr>
        <w:t>об’єктивні</w:t>
      </w:r>
      <w:r>
        <w:t></w:t>
      </w:r>
      <w:r>
        <w:rPr>
          <w:rFonts w:hint="eastAsia"/>
        </w:rPr>
        <w:t>умови</w:t>
      </w:r>
      <w:r>
        <w:t></w:t>
      </w:r>
      <w:r>
        <w:t></w:t>
      </w:r>
      <w:r>
        <w:rPr>
          <w:rFonts w:hint="eastAsia"/>
        </w:rPr>
        <w:t>в</w:t>
      </w:r>
      <w:r>
        <w:t></w:t>
      </w:r>
      <w:r>
        <w:rPr>
          <w:rFonts w:hint="eastAsia"/>
        </w:rPr>
        <w:t>яких</w:t>
      </w:r>
      <w:r>
        <w:t></w:t>
      </w:r>
      <w:r>
        <w:rPr>
          <w:rFonts w:hint="eastAsia"/>
        </w:rPr>
        <w:t>сама</w:t>
      </w:r>
      <w:r>
        <w:t></w:t>
      </w:r>
      <w:r>
        <w:rPr>
          <w:rFonts w:hint="eastAsia"/>
        </w:rPr>
        <w:t>була</w:t>
      </w:r>
      <w:r>
        <w:t></w:t>
      </w:r>
      <w:r>
        <w:rPr>
          <w:rFonts w:hint="eastAsia"/>
        </w:rPr>
        <w:t>зацікавлена</w:t>
      </w:r>
      <w:r>
        <w:t></w:t>
      </w:r>
      <w:r>
        <w:t></w:t>
      </w:r>
      <w:r>
        <w:rPr>
          <w:rFonts w:hint="eastAsia"/>
        </w:rPr>
        <w:t>у</w:t>
      </w:r>
      <w:r>
        <w:t></w:t>
      </w:r>
      <w:r>
        <w:rPr>
          <w:rFonts w:hint="eastAsia"/>
        </w:rPr>
        <w:t>свідомості</w:t>
      </w:r>
      <w:r>
        <w:t></w:t>
      </w:r>
      <w:r>
        <w:rPr>
          <w:rFonts w:hint="eastAsia"/>
        </w:rPr>
        <w:t>людей</w:t>
      </w:r>
    </w:p>
    <w:p w:rsidR="0006039F" w:rsidRDefault="0006039F" w:rsidP="0006039F">
      <w:r>
        <w:rPr>
          <w:rFonts w:hint="eastAsia"/>
        </w:rPr>
        <w:t>закріплювалися</w:t>
      </w:r>
      <w:r>
        <w:t></w:t>
      </w:r>
      <w:r>
        <w:rPr>
          <w:rFonts w:hint="eastAsia"/>
        </w:rPr>
        <w:t>загальноприйняті</w:t>
      </w:r>
      <w:r>
        <w:t></w:t>
      </w:r>
      <w:r>
        <w:rPr>
          <w:rFonts w:hint="eastAsia"/>
        </w:rPr>
        <w:t>форми</w:t>
      </w:r>
      <w:r>
        <w:t></w:t>
      </w:r>
      <w:r>
        <w:rPr>
          <w:rFonts w:hint="eastAsia"/>
        </w:rPr>
        <w:t>й</w:t>
      </w:r>
      <w:r>
        <w:t></w:t>
      </w:r>
      <w:r>
        <w:rPr>
          <w:rFonts w:hint="eastAsia"/>
        </w:rPr>
        <w:t>категорії</w:t>
      </w:r>
      <w:r>
        <w:t></w:t>
      </w:r>
      <w:r>
        <w:rPr>
          <w:rFonts w:hint="eastAsia"/>
        </w:rPr>
        <w:t>мислення</w:t>
      </w:r>
      <w:r>
        <w:t></w:t>
      </w:r>
      <w:r>
        <w:t></w:t>
      </w:r>
      <w:r>
        <w:rPr>
          <w:rFonts w:hint="eastAsia"/>
        </w:rPr>
        <w:t>соціальні</w:t>
      </w:r>
    </w:p>
    <w:p w:rsidR="0006039F" w:rsidRDefault="0006039F" w:rsidP="0006039F">
      <w:r>
        <w:rPr>
          <w:rFonts w:hint="eastAsia"/>
        </w:rPr>
        <w:t>стандарти</w:t>
      </w:r>
      <w:r>
        <w:t></w:t>
      </w:r>
      <w:r>
        <w:t></w:t>
      </w:r>
      <w:r>
        <w:rPr>
          <w:rFonts w:hint="eastAsia"/>
        </w:rPr>
        <w:t>рамки</w:t>
      </w:r>
      <w:r>
        <w:t></w:t>
      </w:r>
      <w:r>
        <w:rPr>
          <w:rFonts w:hint="eastAsia"/>
        </w:rPr>
        <w:t>сприймання</w:t>
      </w:r>
      <w:r>
        <w:t></w:t>
      </w:r>
      <w:r>
        <w:rPr>
          <w:rFonts w:hint="eastAsia"/>
        </w:rPr>
        <w:t>подій</w:t>
      </w:r>
      <w:r>
        <w:t></w:t>
      </w:r>
      <w:r>
        <w:rPr>
          <w:rFonts w:hint="eastAsia"/>
        </w:rPr>
        <w:t>та</w:t>
      </w:r>
      <w:r>
        <w:t></w:t>
      </w:r>
      <w:r>
        <w:rPr>
          <w:rFonts w:hint="eastAsia"/>
        </w:rPr>
        <w:t>явищ</w:t>
      </w:r>
      <w:r>
        <w:t></w:t>
      </w:r>
      <w:r>
        <w:rPr>
          <w:rFonts w:hint="eastAsia"/>
        </w:rPr>
        <w:t>світу</w:t>
      </w:r>
      <w:r>
        <w:t></w:t>
      </w:r>
      <w:r>
        <w:rPr>
          <w:rFonts w:hint="eastAsia"/>
        </w:rPr>
        <w:t>тощо</w:t>
      </w:r>
      <w:r>
        <w:t></w:t>
      </w:r>
      <w:r>
        <w:t></w:t>
      </w:r>
      <w:r>
        <w:rPr>
          <w:rFonts w:hint="eastAsia"/>
        </w:rPr>
        <w:t>Так</w:t>
      </w:r>
      <w:r>
        <w:t></w:t>
      </w:r>
      <w:r>
        <w:rPr>
          <w:rFonts w:hint="eastAsia"/>
        </w:rPr>
        <w:t>створювалися</w:t>
      </w:r>
    </w:p>
    <w:p w:rsidR="0006039F" w:rsidRDefault="0006039F" w:rsidP="0006039F">
      <w:r>
        <w:rPr>
          <w:rFonts w:hint="eastAsia"/>
        </w:rPr>
        <w:t>обставини</w:t>
      </w:r>
      <w:r>
        <w:t></w:t>
      </w:r>
      <w:r>
        <w:rPr>
          <w:rFonts w:hint="eastAsia"/>
        </w:rPr>
        <w:t>для</w:t>
      </w:r>
      <w:r>
        <w:t></w:t>
      </w:r>
      <w:r>
        <w:rPr>
          <w:rFonts w:hint="eastAsia"/>
        </w:rPr>
        <w:t>утвердження</w:t>
      </w:r>
      <w:r>
        <w:t></w:t>
      </w:r>
      <w:r>
        <w:rPr>
          <w:rFonts w:hint="eastAsia"/>
        </w:rPr>
        <w:t>в</w:t>
      </w:r>
      <w:r>
        <w:t></w:t>
      </w:r>
      <w:r>
        <w:rPr>
          <w:rFonts w:hint="eastAsia"/>
        </w:rPr>
        <w:t>суспільстві</w:t>
      </w:r>
      <w:r>
        <w:t></w:t>
      </w:r>
      <w:r>
        <w:rPr>
          <w:rFonts w:hint="eastAsia"/>
        </w:rPr>
        <w:t>консенсусу</w:t>
      </w:r>
      <w:r>
        <w:t></w:t>
      </w:r>
      <w:r>
        <w:rPr>
          <w:rFonts w:hint="eastAsia"/>
        </w:rPr>
        <w:t>щодо</w:t>
      </w:r>
      <w:r>
        <w:t></w:t>
      </w:r>
      <w:r>
        <w:rPr>
          <w:rFonts w:hint="eastAsia"/>
        </w:rPr>
        <w:t>певної</w:t>
      </w:r>
      <w:r>
        <w:t></w:t>
      </w:r>
      <w:r>
        <w:rPr>
          <w:rFonts w:hint="eastAsia"/>
        </w:rPr>
        <w:t>сукупності</w:t>
      </w:r>
    </w:p>
    <w:p w:rsidR="0006039F" w:rsidRDefault="0006039F" w:rsidP="0006039F">
      <w:r>
        <w:rPr>
          <w:rFonts w:hint="eastAsia"/>
        </w:rPr>
        <w:t>незаперечних</w:t>
      </w:r>
      <w:r>
        <w:t></w:t>
      </w:r>
      <w:r>
        <w:rPr>
          <w:rFonts w:hint="eastAsia"/>
        </w:rPr>
        <w:t>істин</w:t>
      </w:r>
      <w:r>
        <w:t></w:t>
      </w:r>
      <w:r>
        <w:t></w:t>
      </w:r>
      <w:r>
        <w:rPr>
          <w:rFonts w:hint="eastAsia"/>
        </w:rPr>
        <w:t>спільних</w:t>
      </w:r>
      <w:r>
        <w:t></w:t>
      </w:r>
      <w:r>
        <w:rPr>
          <w:rFonts w:hint="eastAsia"/>
        </w:rPr>
        <w:t>та</w:t>
      </w:r>
      <w:r>
        <w:t></w:t>
      </w:r>
      <w:r>
        <w:rPr>
          <w:rFonts w:hint="eastAsia"/>
        </w:rPr>
        <w:t>обов’язкових</w:t>
      </w:r>
      <w:r>
        <w:t></w:t>
      </w:r>
      <w:r>
        <w:rPr>
          <w:rFonts w:hint="eastAsia"/>
        </w:rPr>
        <w:t>до</w:t>
      </w:r>
      <w:r>
        <w:t></w:t>
      </w:r>
      <w:r>
        <w:rPr>
          <w:rFonts w:hint="eastAsia"/>
        </w:rPr>
        <w:t>виконання</w:t>
      </w:r>
      <w:r>
        <w:t></w:t>
      </w:r>
      <w:r>
        <w:rPr>
          <w:rFonts w:hint="eastAsia"/>
        </w:rPr>
        <w:t>для</w:t>
      </w:r>
      <w:r>
        <w:t></w:t>
      </w:r>
      <w:r>
        <w:rPr>
          <w:rFonts w:hint="eastAsia"/>
        </w:rPr>
        <w:t>всього</w:t>
      </w:r>
    </w:p>
    <w:p w:rsidR="0006039F" w:rsidRDefault="0006039F" w:rsidP="0006039F">
      <w:r>
        <w:rPr>
          <w:rFonts w:hint="eastAsia"/>
        </w:rPr>
        <w:t>населення</w:t>
      </w:r>
      <w:r>
        <w:t></w:t>
      </w:r>
      <w:r>
        <w:rPr>
          <w:rFonts w:hint="eastAsia"/>
        </w:rPr>
        <w:t>країни</w:t>
      </w:r>
      <w:r>
        <w:t></w:t>
      </w:r>
      <w:r>
        <w:t></w:t>
      </w:r>
      <w:r>
        <w:rPr>
          <w:rFonts w:hint="eastAsia"/>
        </w:rPr>
        <w:t>Переважно</w:t>
      </w:r>
      <w:r>
        <w:t></w:t>
      </w:r>
      <w:r>
        <w:rPr>
          <w:rFonts w:hint="eastAsia"/>
        </w:rPr>
        <w:t>–</w:t>
      </w:r>
      <w:r>
        <w:t></w:t>
      </w:r>
      <w:r>
        <w:rPr>
          <w:rFonts w:hint="eastAsia"/>
        </w:rPr>
        <w:t>це</w:t>
      </w:r>
      <w:r>
        <w:t></w:t>
      </w:r>
      <w:r>
        <w:rPr>
          <w:rFonts w:hint="eastAsia"/>
        </w:rPr>
        <w:t>істини</w:t>
      </w:r>
      <w:r>
        <w:t></w:t>
      </w:r>
      <w:r>
        <w:rPr>
          <w:rFonts w:hint="eastAsia"/>
        </w:rPr>
        <w:t>так</w:t>
      </w:r>
      <w:r>
        <w:t></w:t>
      </w:r>
      <w:r>
        <w:rPr>
          <w:rFonts w:hint="eastAsia"/>
        </w:rPr>
        <w:t>званого</w:t>
      </w:r>
      <w:r>
        <w:t></w:t>
      </w:r>
      <w:r>
        <w:rPr>
          <w:rFonts w:hint="eastAsia"/>
        </w:rPr>
        <w:t>здорового</w:t>
      </w:r>
      <w:r>
        <w:t></w:t>
      </w:r>
      <w:r>
        <w:rPr>
          <w:rFonts w:hint="eastAsia"/>
        </w:rPr>
        <w:t>глузду</w:t>
      </w:r>
      <w:r>
        <w:t></w:t>
      </w:r>
      <w:r>
        <w:t></w:t>
      </w:r>
      <w:r>
        <w:rPr>
          <w:rFonts w:hint="eastAsia"/>
        </w:rPr>
        <w:t>що</w:t>
      </w:r>
    </w:p>
    <w:p w:rsidR="0006039F" w:rsidRDefault="0006039F" w:rsidP="0006039F">
      <w:r>
        <w:rPr>
          <w:rFonts w:hint="eastAsia"/>
        </w:rPr>
        <w:t>забезпечували</w:t>
      </w:r>
      <w:r>
        <w:t></w:t>
      </w:r>
      <w:r>
        <w:rPr>
          <w:rFonts w:hint="eastAsia"/>
        </w:rPr>
        <w:t>соціальний</w:t>
      </w:r>
      <w:r>
        <w:t></w:t>
      </w:r>
      <w:r>
        <w:rPr>
          <w:rFonts w:hint="eastAsia"/>
        </w:rPr>
        <w:t>порядок</w:t>
      </w:r>
      <w:r>
        <w:t></w:t>
      </w:r>
      <w:r>
        <w:t></w:t>
      </w:r>
      <w:r>
        <w:rPr>
          <w:rFonts w:hint="eastAsia"/>
        </w:rPr>
        <w:t>мир</w:t>
      </w:r>
      <w:r>
        <w:t></w:t>
      </w:r>
      <w:r>
        <w:t></w:t>
      </w:r>
      <w:r>
        <w:rPr>
          <w:rFonts w:hint="eastAsia"/>
        </w:rPr>
        <w:t>злагоду</w:t>
      </w:r>
      <w:r>
        <w:t></w:t>
      </w:r>
      <w:r>
        <w:t></w:t>
      </w:r>
      <w:r>
        <w:rPr>
          <w:rFonts w:hint="eastAsia"/>
        </w:rPr>
        <w:t>плідну</w:t>
      </w:r>
      <w:r>
        <w:t></w:t>
      </w:r>
      <w:r>
        <w:rPr>
          <w:rFonts w:hint="eastAsia"/>
        </w:rPr>
        <w:t>працю</w:t>
      </w:r>
      <w:r>
        <w:t></w:t>
      </w:r>
      <w:r>
        <w:t></w:t>
      </w:r>
      <w:r>
        <w:rPr>
          <w:rFonts w:hint="eastAsia"/>
        </w:rPr>
        <w:t>добробут</w:t>
      </w:r>
    </w:p>
    <w:p w:rsidR="0006039F" w:rsidRDefault="0006039F" w:rsidP="0006039F">
      <w:r>
        <w:rPr>
          <w:rFonts w:hint="eastAsia"/>
        </w:rPr>
        <w:t>суспільства</w:t>
      </w:r>
      <w:r>
        <w:t></w:t>
      </w:r>
      <w:r>
        <w:t></w:t>
      </w:r>
      <w:r>
        <w:t></w:t>
      </w:r>
      <w:r>
        <w:rPr>
          <w:rFonts w:hint="eastAsia"/>
        </w:rPr>
        <w:t>Підкорення</w:t>
      </w:r>
      <w:r>
        <w:t></w:t>
      </w:r>
      <w:r>
        <w:rPr>
          <w:rFonts w:hint="eastAsia"/>
        </w:rPr>
        <w:t>встановленому</w:t>
      </w:r>
      <w:r>
        <w:t></w:t>
      </w:r>
      <w:r>
        <w:rPr>
          <w:rFonts w:hint="eastAsia"/>
        </w:rPr>
        <w:t>порядку</w:t>
      </w:r>
      <w:r>
        <w:t></w:t>
      </w:r>
      <w:r>
        <w:rPr>
          <w:rFonts w:hint="eastAsia"/>
        </w:rPr>
        <w:t>є</w:t>
      </w:r>
      <w:r>
        <w:t></w:t>
      </w:r>
      <w:r>
        <w:rPr>
          <w:rFonts w:hint="eastAsia"/>
        </w:rPr>
        <w:t>результатом</w:t>
      </w:r>
      <w:r>
        <w:t></w:t>
      </w:r>
      <w:r>
        <w:rPr>
          <w:rFonts w:hint="eastAsia"/>
        </w:rPr>
        <w:t>домовленості</w:t>
      </w:r>
    </w:p>
    <w:p w:rsidR="0006039F" w:rsidRDefault="0006039F" w:rsidP="0006039F">
      <w:r>
        <w:rPr>
          <w:rFonts w:hint="eastAsia"/>
        </w:rPr>
        <w:t>між</w:t>
      </w:r>
      <w:r>
        <w:t></w:t>
      </w:r>
      <w:r>
        <w:rPr>
          <w:rFonts w:hint="eastAsia"/>
        </w:rPr>
        <w:t>когнітивними</w:t>
      </w:r>
      <w:r>
        <w:t></w:t>
      </w:r>
      <w:r>
        <w:rPr>
          <w:rFonts w:hint="eastAsia"/>
        </w:rPr>
        <w:t>структурами</w:t>
      </w:r>
      <w:r>
        <w:t></w:t>
      </w:r>
      <w:r>
        <w:t></w:t>
      </w:r>
      <w:r>
        <w:rPr>
          <w:rFonts w:hint="eastAsia"/>
        </w:rPr>
        <w:t>які</w:t>
      </w:r>
      <w:r>
        <w:t></w:t>
      </w:r>
      <w:r>
        <w:rPr>
          <w:rFonts w:hint="eastAsia"/>
        </w:rPr>
        <w:t>колективна</w:t>
      </w:r>
      <w:r>
        <w:t></w:t>
      </w:r>
      <w:r>
        <w:rPr>
          <w:rFonts w:hint="eastAsia"/>
        </w:rPr>
        <w:t>історія</w:t>
      </w:r>
      <w:r>
        <w:t></w:t>
      </w:r>
      <w:r>
        <w:t></w:t>
      </w:r>
      <w:r>
        <w:rPr>
          <w:rFonts w:hint="eastAsia"/>
        </w:rPr>
        <w:t>філогенез</w:t>
      </w:r>
      <w:r>
        <w:t></w:t>
      </w:r>
      <w:r>
        <w:t></w:t>
      </w:r>
      <w:r>
        <w:rPr>
          <w:rFonts w:hint="eastAsia"/>
        </w:rPr>
        <w:t>й</w:t>
      </w:r>
    </w:p>
    <w:p w:rsidR="0006039F" w:rsidRDefault="0006039F" w:rsidP="0006039F">
      <w:r>
        <w:rPr>
          <w:rFonts w:hint="eastAsia"/>
        </w:rPr>
        <w:t>індивідуальна</w:t>
      </w:r>
      <w:r>
        <w:t></w:t>
      </w:r>
      <w:r>
        <w:rPr>
          <w:rFonts w:hint="eastAsia"/>
        </w:rPr>
        <w:t>історія</w:t>
      </w:r>
      <w:r>
        <w:t></w:t>
      </w:r>
      <w:r>
        <w:t></w:t>
      </w:r>
      <w:r>
        <w:rPr>
          <w:rFonts w:hint="eastAsia"/>
        </w:rPr>
        <w:t>онтогенез</w:t>
      </w:r>
      <w:r>
        <w:t></w:t>
      </w:r>
      <w:r>
        <w:t></w:t>
      </w:r>
      <w:r>
        <w:rPr>
          <w:rFonts w:hint="eastAsia"/>
        </w:rPr>
        <w:t>втілила</w:t>
      </w:r>
      <w:r>
        <w:t></w:t>
      </w:r>
      <w:r>
        <w:rPr>
          <w:rFonts w:hint="eastAsia"/>
        </w:rPr>
        <w:t>в</w:t>
      </w:r>
      <w:r>
        <w:t></w:t>
      </w:r>
      <w:r>
        <w:rPr>
          <w:rFonts w:hint="eastAsia"/>
        </w:rPr>
        <w:t>тілах</w:t>
      </w:r>
      <w:r>
        <w:t></w:t>
      </w:r>
      <w:r>
        <w:t></w:t>
      </w:r>
      <w:r>
        <w:rPr>
          <w:rFonts w:hint="eastAsia"/>
        </w:rPr>
        <w:t>та</w:t>
      </w:r>
      <w:r>
        <w:t></w:t>
      </w:r>
      <w:r>
        <w:rPr>
          <w:rFonts w:hint="eastAsia"/>
        </w:rPr>
        <w:t>об’єктивними</w:t>
      </w:r>
      <w:r>
        <w:t></w:t>
      </w:r>
      <w:r>
        <w:rPr>
          <w:rFonts w:hint="eastAsia"/>
        </w:rPr>
        <w:t>структурами</w:t>
      </w:r>
    </w:p>
    <w:p w:rsidR="0006039F" w:rsidRDefault="0006039F" w:rsidP="0006039F">
      <w:r>
        <w:rPr>
          <w:rFonts w:hint="eastAsia"/>
        </w:rPr>
        <w:t>світу</w:t>
      </w:r>
      <w:r>
        <w:t></w:t>
      </w:r>
      <w:r>
        <w:t></w:t>
      </w:r>
      <w:r>
        <w:rPr>
          <w:rFonts w:hint="eastAsia"/>
        </w:rPr>
        <w:t>до</w:t>
      </w:r>
      <w:r>
        <w:t></w:t>
      </w:r>
      <w:r>
        <w:rPr>
          <w:rFonts w:hint="eastAsia"/>
        </w:rPr>
        <w:t>якого</w:t>
      </w:r>
      <w:r>
        <w:t></w:t>
      </w:r>
      <w:r>
        <w:rPr>
          <w:rFonts w:hint="eastAsia"/>
        </w:rPr>
        <w:t>вони</w:t>
      </w:r>
      <w:r>
        <w:t></w:t>
      </w:r>
      <w:r>
        <w:rPr>
          <w:rFonts w:hint="eastAsia"/>
        </w:rPr>
        <w:t>застосовуються</w:t>
      </w:r>
      <w:r>
        <w:t></w:t>
      </w:r>
      <w:r>
        <w:t></w:t>
      </w:r>
      <w:r>
        <w:t></w:t>
      </w:r>
      <w:r>
        <w:t></w:t>
      </w:r>
      <w:r>
        <w:t></w:t>
      </w:r>
      <w:r>
        <w:t></w:t>
      </w:r>
      <w:r>
        <w:t></w:t>
      </w:r>
      <w:r>
        <w:t></w:t>
      </w:r>
      <w:r>
        <w:rPr>
          <w:rFonts w:hint="eastAsia"/>
        </w:rPr>
        <w:t>с</w:t>
      </w:r>
      <w:r>
        <w:t></w:t>
      </w:r>
      <w:r>
        <w:t></w:t>
      </w:r>
      <w:r>
        <w:t></w:t>
      </w:r>
      <w:r>
        <w:t></w:t>
      </w:r>
      <w:r>
        <w:t></w:t>
      </w:r>
      <w:r>
        <w:t></w:t>
      </w:r>
      <w:r>
        <w:rPr>
          <w:rFonts w:hint="eastAsia"/>
        </w:rPr>
        <w:t>Таким</w:t>
      </w:r>
      <w:r>
        <w:t></w:t>
      </w:r>
      <w:r>
        <w:rPr>
          <w:rFonts w:hint="eastAsia"/>
        </w:rPr>
        <w:t>чином</w:t>
      </w:r>
      <w:r>
        <w:t></w:t>
      </w:r>
      <w:r>
        <w:t></w:t>
      </w:r>
      <w:r>
        <w:rPr>
          <w:rFonts w:hint="eastAsia"/>
        </w:rPr>
        <w:t>в</w:t>
      </w:r>
      <w:r>
        <w:t></w:t>
      </w:r>
      <w:r>
        <w:rPr>
          <w:rFonts w:hint="eastAsia"/>
        </w:rPr>
        <w:t>державі</w:t>
      </w:r>
    </w:p>
    <w:p w:rsidR="0006039F" w:rsidRDefault="0006039F" w:rsidP="0006039F">
      <w:r>
        <w:rPr>
          <w:rFonts w:hint="eastAsia"/>
        </w:rPr>
        <w:t>встановлювався</w:t>
      </w:r>
      <w:r>
        <w:t></w:t>
      </w:r>
      <w:r>
        <w:rPr>
          <w:rFonts w:hint="eastAsia"/>
        </w:rPr>
        <w:t>символічний</w:t>
      </w:r>
      <w:r>
        <w:t></w:t>
      </w:r>
      <w:r>
        <w:rPr>
          <w:rFonts w:hint="eastAsia"/>
        </w:rPr>
        <w:t>порядок</w:t>
      </w:r>
      <w:r>
        <w:t></w:t>
      </w:r>
      <w:r>
        <w:t></w:t>
      </w:r>
      <w:r>
        <w:rPr>
          <w:rFonts w:hint="eastAsia"/>
        </w:rPr>
        <w:t>що</w:t>
      </w:r>
      <w:r>
        <w:t></w:t>
      </w:r>
      <w:r>
        <w:rPr>
          <w:rFonts w:hint="eastAsia"/>
        </w:rPr>
        <w:t>був</w:t>
      </w:r>
      <w:r>
        <w:t></w:t>
      </w:r>
      <w:r>
        <w:rPr>
          <w:rFonts w:hint="eastAsia"/>
        </w:rPr>
        <w:t>ґрунтовним</w:t>
      </w:r>
      <w:r>
        <w:t></w:t>
      </w:r>
      <w:r>
        <w:rPr>
          <w:rFonts w:hint="eastAsia"/>
        </w:rPr>
        <w:t>й</w:t>
      </w:r>
      <w:r>
        <w:t></w:t>
      </w:r>
      <w:r>
        <w:rPr>
          <w:rFonts w:hint="eastAsia"/>
        </w:rPr>
        <w:t>доволі</w:t>
      </w:r>
      <w:r>
        <w:t></w:t>
      </w:r>
      <w:r>
        <w:rPr>
          <w:rFonts w:hint="eastAsia"/>
        </w:rPr>
        <w:t>міцним</w:t>
      </w:r>
    </w:p>
    <w:p w:rsidR="0006039F" w:rsidRDefault="0006039F" w:rsidP="0006039F">
      <w:r>
        <w:rPr>
          <w:rFonts w:hint="eastAsia"/>
        </w:rPr>
        <w:t>завдяки</w:t>
      </w:r>
      <w:r>
        <w:t></w:t>
      </w:r>
      <w:r>
        <w:rPr>
          <w:rFonts w:hint="eastAsia"/>
        </w:rPr>
        <w:t>зовнішнім</w:t>
      </w:r>
      <w:r>
        <w:t></w:t>
      </w:r>
      <w:r>
        <w:rPr>
          <w:rFonts w:hint="eastAsia"/>
        </w:rPr>
        <w:t>логічним</w:t>
      </w:r>
      <w:r>
        <w:t></w:t>
      </w:r>
      <w:r>
        <w:rPr>
          <w:rFonts w:hint="eastAsia"/>
        </w:rPr>
        <w:t>зв’язкам</w:t>
      </w:r>
      <w:r>
        <w:t></w:t>
      </w:r>
      <w:r>
        <w:rPr>
          <w:rFonts w:hint="eastAsia"/>
        </w:rPr>
        <w:t>та</w:t>
      </w:r>
      <w:r>
        <w:t></w:t>
      </w:r>
      <w:r>
        <w:rPr>
          <w:rFonts w:hint="eastAsia"/>
        </w:rPr>
        <w:t>внутрішнім</w:t>
      </w:r>
      <w:r>
        <w:t></w:t>
      </w:r>
      <w:r>
        <w:rPr>
          <w:rFonts w:hint="eastAsia"/>
        </w:rPr>
        <w:t>об’єктивним</w:t>
      </w:r>
      <w:r>
        <w:t></w:t>
      </w:r>
      <w:r>
        <w:rPr>
          <w:rFonts w:hint="eastAsia"/>
        </w:rPr>
        <w:t>структурам</w:t>
      </w:r>
    </w:p>
    <w:p w:rsidR="0006039F" w:rsidRDefault="0006039F" w:rsidP="0006039F">
      <w:r>
        <w:rPr>
          <w:rFonts w:hint="eastAsia"/>
        </w:rPr>
        <w:t>соціального</w:t>
      </w:r>
      <w:r>
        <w:t></w:t>
      </w:r>
      <w:r>
        <w:rPr>
          <w:rFonts w:hint="eastAsia"/>
        </w:rPr>
        <w:t>світу</w:t>
      </w:r>
      <w:r>
        <w:t></w:t>
      </w:r>
      <w:r>
        <w:t></w:t>
      </w:r>
      <w:r>
        <w:rPr>
          <w:rFonts w:hint="eastAsia"/>
        </w:rPr>
        <w:t>Одночасно</w:t>
      </w:r>
      <w:r>
        <w:t></w:t>
      </w:r>
      <w:r>
        <w:rPr>
          <w:rFonts w:hint="eastAsia"/>
        </w:rPr>
        <w:t>встановлювався</w:t>
      </w:r>
      <w:r>
        <w:t></w:t>
      </w:r>
      <w:r>
        <w:rPr>
          <w:rFonts w:hint="eastAsia"/>
        </w:rPr>
        <w:t>й</w:t>
      </w:r>
      <w:r>
        <w:t></w:t>
      </w:r>
      <w:r>
        <w:rPr>
          <w:rFonts w:hint="eastAsia"/>
        </w:rPr>
        <w:t>тип</w:t>
      </w:r>
      <w:r>
        <w:t></w:t>
      </w:r>
      <w:r>
        <w:rPr>
          <w:rFonts w:hint="eastAsia"/>
        </w:rPr>
        <w:t>підкорення</w:t>
      </w:r>
      <w:r>
        <w:t></w:t>
      </w:r>
      <w:r>
        <w:t></w:t>
      </w:r>
      <w:r>
        <w:rPr>
          <w:rFonts w:hint="eastAsia"/>
        </w:rPr>
        <w:t>який</w:t>
      </w:r>
      <w:r>
        <w:t></w:t>
      </w:r>
      <w:r>
        <w:rPr>
          <w:rFonts w:hint="eastAsia"/>
        </w:rPr>
        <w:t>П</w:t>
      </w:r>
      <w:r>
        <w:t></w:t>
      </w:r>
      <w:r>
        <w:t></w:t>
      </w:r>
      <w:r>
        <w:rPr>
          <w:rFonts w:hint="eastAsia"/>
        </w:rPr>
        <w:t>Бурд’є</w:t>
      </w:r>
    </w:p>
    <w:p w:rsidR="0006039F" w:rsidRDefault="0006039F" w:rsidP="0006039F">
      <w:r>
        <w:rPr>
          <w:rFonts w:hint="eastAsia"/>
        </w:rPr>
        <w:t>називає</w:t>
      </w:r>
      <w:r>
        <w:t></w:t>
      </w:r>
      <w:r>
        <w:rPr>
          <w:rFonts w:hint="eastAsia"/>
        </w:rPr>
        <w:t>доксичним</w:t>
      </w:r>
      <w:r>
        <w:t></w:t>
      </w:r>
      <w:r>
        <w:t></w:t>
      </w:r>
      <w:r>
        <w:rPr>
          <w:rFonts w:hint="eastAsia"/>
        </w:rPr>
        <w:t>що</w:t>
      </w:r>
      <w:r>
        <w:t></w:t>
      </w:r>
      <w:r>
        <w:rPr>
          <w:rFonts w:hint="eastAsia"/>
        </w:rPr>
        <w:t>характеризується</w:t>
      </w:r>
      <w:r>
        <w:t></w:t>
      </w:r>
      <w:r>
        <w:rPr>
          <w:rFonts w:hint="eastAsia"/>
        </w:rPr>
        <w:t>визнанням</w:t>
      </w:r>
      <w:r>
        <w:t></w:t>
      </w:r>
      <w:r>
        <w:rPr>
          <w:rFonts w:hint="eastAsia"/>
        </w:rPr>
        <w:t>легітимності</w:t>
      </w:r>
      <w:r>
        <w:t></w:t>
      </w:r>
      <w:r>
        <w:t></w:t>
      </w:r>
      <w:r>
        <w:rPr>
          <w:rFonts w:hint="eastAsia"/>
        </w:rPr>
        <w:t>зв’язком</w:t>
      </w:r>
      <w:r>
        <w:t></w:t>
      </w:r>
      <w:r>
        <w:rPr>
          <w:rFonts w:hint="eastAsia"/>
        </w:rPr>
        <w:t>на</w:t>
      </w:r>
    </w:p>
    <w:p w:rsidR="0006039F" w:rsidRDefault="0006039F" w:rsidP="0006039F">
      <w:r>
        <w:rPr>
          <w:rFonts w:hint="eastAsia"/>
        </w:rPr>
        <w:t>несвідомому</w:t>
      </w:r>
      <w:r>
        <w:t></w:t>
      </w:r>
      <w:r>
        <w:rPr>
          <w:rFonts w:hint="eastAsia"/>
        </w:rPr>
        <w:t>рівні</w:t>
      </w:r>
      <w:r>
        <w:t></w:t>
      </w:r>
      <w:r>
        <w:rPr>
          <w:rFonts w:hint="eastAsia"/>
        </w:rPr>
        <w:t>з</w:t>
      </w:r>
      <w:r>
        <w:t></w:t>
      </w:r>
      <w:r>
        <w:rPr>
          <w:rFonts w:hint="eastAsia"/>
        </w:rPr>
        <w:t>встановленим</w:t>
      </w:r>
      <w:r>
        <w:t></w:t>
      </w:r>
      <w:r>
        <w:rPr>
          <w:rFonts w:hint="eastAsia"/>
        </w:rPr>
        <w:t>порядком</w:t>
      </w:r>
      <w:r>
        <w:t></w:t>
      </w:r>
      <w:r>
        <w:t></w:t>
      </w:r>
      <w:r>
        <w:rPr>
          <w:rFonts w:hint="eastAsia"/>
        </w:rPr>
        <w:t>Йдеться</w:t>
      </w:r>
      <w:r>
        <w:t></w:t>
      </w:r>
      <w:r>
        <w:rPr>
          <w:rFonts w:hint="eastAsia"/>
        </w:rPr>
        <w:t>про</w:t>
      </w:r>
      <w:r>
        <w:t></w:t>
      </w:r>
      <w:r>
        <w:rPr>
          <w:rFonts w:hint="eastAsia"/>
        </w:rPr>
        <w:t>формування</w:t>
      </w:r>
      <w:r>
        <w:t></w:t>
      </w:r>
      <w:r>
        <w:rPr>
          <w:rFonts w:hint="eastAsia"/>
        </w:rPr>
        <w:t>докси</w:t>
      </w:r>
    </w:p>
    <w:p w:rsidR="0006039F" w:rsidRDefault="0006039F" w:rsidP="0006039F">
      <w:r>
        <w:rPr>
          <w:rFonts w:hint="eastAsia"/>
        </w:rPr>
        <w:t>або</w:t>
      </w:r>
      <w:r>
        <w:t></w:t>
      </w:r>
      <w:r>
        <w:rPr>
          <w:rFonts w:hint="eastAsia"/>
        </w:rPr>
        <w:t>догми</w:t>
      </w:r>
      <w:r>
        <w:t></w:t>
      </w:r>
      <w:r>
        <w:t></w:t>
      </w:r>
      <w:r>
        <w:rPr>
          <w:rFonts w:hint="eastAsia"/>
        </w:rPr>
        <w:t>зафіксованої</w:t>
      </w:r>
      <w:r>
        <w:t></w:t>
      </w:r>
      <w:r>
        <w:rPr>
          <w:rFonts w:hint="eastAsia"/>
        </w:rPr>
        <w:t>у</w:t>
      </w:r>
      <w:r>
        <w:t></w:t>
      </w:r>
      <w:r>
        <w:rPr>
          <w:rFonts w:hint="eastAsia"/>
        </w:rPr>
        <w:t>людини</w:t>
      </w:r>
      <w:r>
        <w:t></w:t>
      </w:r>
      <w:r>
        <w:rPr>
          <w:rFonts w:hint="eastAsia"/>
        </w:rPr>
        <w:t>на</w:t>
      </w:r>
      <w:r>
        <w:t></w:t>
      </w:r>
      <w:r>
        <w:rPr>
          <w:rFonts w:hint="eastAsia"/>
        </w:rPr>
        <w:t>підсвідомому</w:t>
      </w:r>
      <w:r>
        <w:t></w:t>
      </w:r>
      <w:r>
        <w:rPr>
          <w:rFonts w:hint="eastAsia"/>
        </w:rPr>
        <w:t>рівні</w:t>
      </w:r>
      <w:r>
        <w:t></w:t>
      </w:r>
      <w:r>
        <w:t></w:t>
      </w:r>
      <w:r>
        <w:rPr>
          <w:rFonts w:hint="eastAsia"/>
        </w:rPr>
        <w:t>завдяки</w:t>
      </w:r>
      <w:r>
        <w:t></w:t>
      </w:r>
      <w:r>
        <w:rPr>
          <w:rFonts w:hint="eastAsia"/>
        </w:rPr>
        <w:t>залученню</w:t>
      </w:r>
    </w:p>
    <w:p w:rsidR="0006039F" w:rsidRDefault="0006039F" w:rsidP="0006039F">
      <w:r>
        <w:rPr>
          <w:rFonts w:hint="eastAsia"/>
        </w:rPr>
        <w:t>ряду</w:t>
      </w:r>
      <w:r>
        <w:t></w:t>
      </w:r>
      <w:r>
        <w:rPr>
          <w:rFonts w:hint="eastAsia"/>
        </w:rPr>
        <w:t>несвідомих</w:t>
      </w:r>
      <w:r>
        <w:t></w:t>
      </w:r>
      <w:r>
        <w:rPr>
          <w:rFonts w:hint="eastAsia"/>
        </w:rPr>
        <w:t>структур</w:t>
      </w:r>
      <w:r>
        <w:t></w:t>
      </w:r>
      <w:r>
        <w:rPr>
          <w:rFonts w:hint="eastAsia"/>
        </w:rPr>
        <w:t>до</w:t>
      </w:r>
      <w:r>
        <w:t></w:t>
      </w:r>
      <w:r>
        <w:rPr>
          <w:rFonts w:hint="eastAsia"/>
        </w:rPr>
        <w:t>процесу</w:t>
      </w:r>
      <w:r>
        <w:t></w:t>
      </w:r>
      <w:r>
        <w:rPr>
          <w:rFonts w:hint="eastAsia"/>
        </w:rPr>
        <w:t>символічного</w:t>
      </w:r>
      <w:r>
        <w:t></w:t>
      </w:r>
      <w:r>
        <w:rPr>
          <w:rFonts w:hint="eastAsia"/>
        </w:rPr>
        <w:t>підкорення</w:t>
      </w:r>
      <w:r>
        <w:t></w:t>
      </w:r>
      <w:r>
        <w:rPr>
          <w:rFonts w:hint="eastAsia"/>
        </w:rPr>
        <w:t>наряду</w:t>
      </w:r>
      <w:r>
        <w:t></w:t>
      </w:r>
      <w:r>
        <w:rPr>
          <w:rFonts w:hint="eastAsia"/>
        </w:rPr>
        <w:t>зі</w:t>
      </w:r>
    </w:p>
    <w:p w:rsidR="0006039F" w:rsidRDefault="0006039F" w:rsidP="0006039F">
      <w:r>
        <w:rPr>
          <w:rFonts w:hint="eastAsia"/>
        </w:rPr>
        <w:t>структурами</w:t>
      </w:r>
      <w:r>
        <w:t></w:t>
      </w:r>
      <w:r>
        <w:rPr>
          <w:rFonts w:hint="eastAsia"/>
        </w:rPr>
        <w:t>об’єктивними</w:t>
      </w:r>
      <w:r>
        <w:t></w:t>
      </w:r>
      <w:r>
        <w:t></w:t>
      </w:r>
      <w:r>
        <w:rPr>
          <w:rFonts w:hint="eastAsia"/>
        </w:rPr>
        <w:t>Держава</w:t>
      </w:r>
      <w:r>
        <w:t></w:t>
      </w:r>
      <w:r>
        <w:t></w:t>
      </w:r>
      <w:r>
        <w:rPr>
          <w:rFonts w:hint="eastAsia"/>
        </w:rPr>
        <w:t>усвідомлюючи</w:t>
      </w:r>
      <w:r>
        <w:t></w:t>
      </w:r>
      <w:r>
        <w:rPr>
          <w:rFonts w:hint="eastAsia"/>
        </w:rPr>
        <w:t>важливість</w:t>
      </w:r>
      <w:r>
        <w:t></w:t>
      </w:r>
      <w:r>
        <w:rPr>
          <w:rFonts w:hint="eastAsia"/>
        </w:rPr>
        <w:t>контролю</w:t>
      </w:r>
      <w:r>
        <w:t></w:t>
      </w:r>
      <w:r>
        <w:rPr>
          <w:rFonts w:hint="eastAsia"/>
        </w:rPr>
        <w:t>над</w:t>
      </w:r>
    </w:p>
    <w:p w:rsidR="0006039F" w:rsidRDefault="0006039F" w:rsidP="0006039F">
      <w:r>
        <w:rPr>
          <w:rFonts w:hint="eastAsia"/>
        </w:rPr>
        <w:t>масовою</w:t>
      </w:r>
      <w:r>
        <w:t></w:t>
      </w:r>
      <w:r>
        <w:rPr>
          <w:rFonts w:hint="eastAsia"/>
        </w:rPr>
        <w:t>культурою</w:t>
      </w:r>
      <w:r>
        <w:t></w:t>
      </w:r>
      <w:r>
        <w:t></w:t>
      </w:r>
      <w:r>
        <w:rPr>
          <w:rFonts w:hint="eastAsia"/>
        </w:rPr>
        <w:t>над</w:t>
      </w:r>
      <w:r>
        <w:t></w:t>
      </w:r>
      <w:r>
        <w:rPr>
          <w:rFonts w:hint="eastAsia"/>
        </w:rPr>
        <w:t>загальнодоступними</w:t>
      </w:r>
      <w:r>
        <w:t></w:t>
      </w:r>
      <w:r>
        <w:rPr>
          <w:rFonts w:hint="eastAsia"/>
        </w:rPr>
        <w:t>культурними</w:t>
      </w:r>
      <w:r>
        <w:t></w:t>
      </w:r>
      <w:r>
        <w:rPr>
          <w:rFonts w:hint="eastAsia"/>
        </w:rPr>
        <w:t>засобами</w:t>
      </w:r>
      <w:r>
        <w:t></w:t>
      </w:r>
      <w:r>
        <w:rPr>
          <w:rFonts w:hint="eastAsia"/>
        </w:rPr>
        <w:t>впливу</w:t>
      </w:r>
      <w:r>
        <w:t></w:t>
      </w:r>
    </w:p>
    <w:p w:rsidR="0006039F" w:rsidRDefault="0006039F" w:rsidP="0006039F">
      <w:r>
        <w:rPr>
          <w:rFonts w:hint="eastAsia"/>
        </w:rPr>
        <w:t>трактувала</w:t>
      </w:r>
      <w:r>
        <w:t></w:t>
      </w:r>
      <w:r>
        <w:rPr>
          <w:rFonts w:hint="eastAsia"/>
        </w:rPr>
        <w:t>їх</w:t>
      </w:r>
      <w:r>
        <w:t></w:t>
      </w:r>
      <w:r>
        <w:rPr>
          <w:rFonts w:hint="eastAsia"/>
        </w:rPr>
        <w:t>як</w:t>
      </w:r>
      <w:r>
        <w:t></w:t>
      </w:r>
      <w:r>
        <w:rPr>
          <w:rFonts w:hint="eastAsia"/>
        </w:rPr>
        <w:t>засоби</w:t>
      </w:r>
      <w:r>
        <w:t></w:t>
      </w:r>
      <w:r>
        <w:rPr>
          <w:rFonts w:hint="eastAsia"/>
        </w:rPr>
        <w:t>управління</w:t>
      </w:r>
      <w:r>
        <w:t></w:t>
      </w:r>
      <w:r>
        <w:rPr>
          <w:rFonts w:hint="eastAsia"/>
        </w:rPr>
        <w:t>масою</w:t>
      </w:r>
      <w:r>
        <w:t></w:t>
      </w:r>
    </w:p>
    <w:p w:rsidR="0006039F" w:rsidRDefault="0006039F" w:rsidP="0006039F">
      <w:r>
        <w:rPr>
          <w:rFonts w:hint="eastAsia"/>
        </w:rPr>
        <w:t>Культура</w:t>
      </w:r>
      <w:r>
        <w:t></w:t>
      </w:r>
      <w:r>
        <w:rPr>
          <w:rFonts w:hint="eastAsia"/>
        </w:rPr>
        <w:t>з</w:t>
      </w:r>
      <w:r>
        <w:t></w:t>
      </w:r>
      <w:r>
        <w:rPr>
          <w:rFonts w:hint="eastAsia"/>
        </w:rPr>
        <w:t>успіхом</w:t>
      </w:r>
      <w:r>
        <w:t></w:t>
      </w:r>
      <w:r>
        <w:rPr>
          <w:rFonts w:hint="eastAsia"/>
        </w:rPr>
        <w:t>використовується</w:t>
      </w:r>
      <w:r>
        <w:t></w:t>
      </w:r>
      <w:r>
        <w:rPr>
          <w:rFonts w:hint="eastAsia"/>
        </w:rPr>
        <w:t>у</w:t>
      </w:r>
      <w:r>
        <w:t></w:t>
      </w:r>
      <w:r>
        <w:rPr>
          <w:rFonts w:hint="eastAsia"/>
        </w:rPr>
        <w:t>якості</w:t>
      </w:r>
      <w:r>
        <w:t></w:t>
      </w:r>
      <w:r>
        <w:rPr>
          <w:rFonts w:hint="eastAsia"/>
        </w:rPr>
        <w:t>засобу</w:t>
      </w:r>
      <w:r>
        <w:t></w:t>
      </w:r>
      <w:r>
        <w:rPr>
          <w:rFonts w:hint="eastAsia"/>
        </w:rPr>
        <w:t>навіювання</w:t>
      </w:r>
      <w:r>
        <w:t></w:t>
      </w:r>
      <w:r>
        <w:rPr>
          <w:rFonts w:hint="eastAsia"/>
        </w:rPr>
        <w:t>або</w:t>
      </w:r>
    </w:p>
    <w:p w:rsidR="0006039F" w:rsidRDefault="0006039F" w:rsidP="0006039F">
      <w:r>
        <w:rPr>
          <w:rFonts w:hint="eastAsia"/>
        </w:rPr>
        <w:t>маніпулювання</w:t>
      </w:r>
      <w:r>
        <w:t></w:t>
      </w:r>
      <w:r>
        <w:rPr>
          <w:rFonts w:hint="eastAsia"/>
        </w:rPr>
        <w:t>громадянами</w:t>
      </w:r>
      <w:r>
        <w:t></w:t>
      </w:r>
      <w:r>
        <w:t></w:t>
      </w:r>
      <w:r>
        <w:rPr>
          <w:rFonts w:hint="eastAsia"/>
        </w:rPr>
        <w:t>як</w:t>
      </w:r>
      <w:r>
        <w:t></w:t>
      </w:r>
      <w:r>
        <w:rPr>
          <w:rFonts w:hint="eastAsia"/>
        </w:rPr>
        <w:t>елемент</w:t>
      </w:r>
      <w:r>
        <w:t></w:t>
      </w:r>
      <w:r>
        <w:rPr>
          <w:rFonts w:hint="eastAsia"/>
        </w:rPr>
        <w:t>успішної</w:t>
      </w:r>
      <w:r>
        <w:t></w:t>
      </w:r>
      <w:r>
        <w:rPr>
          <w:rFonts w:hint="eastAsia"/>
        </w:rPr>
        <w:t>та</w:t>
      </w:r>
      <w:r>
        <w:t></w:t>
      </w:r>
      <w:r>
        <w:rPr>
          <w:rFonts w:hint="eastAsia"/>
        </w:rPr>
        <w:t>сильної</w:t>
      </w:r>
      <w:r>
        <w:t></w:t>
      </w:r>
      <w:r>
        <w:rPr>
          <w:rFonts w:hint="eastAsia"/>
        </w:rPr>
        <w:t>державної</w:t>
      </w:r>
    </w:p>
    <w:p w:rsidR="0006039F" w:rsidRDefault="0006039F" w:rsidP="0006039F">
      <w:r>
        <w:rPr>
          <w:rFonts w:hint="eastAsia"/>
        </w:rPr>
        <w:t>політики</w:t>
      </w:r>
      <w:r>
        <w:t></w:t>
      </w:r>
      <w:r>
        <w:t></w:t>
      </w:r>
      <w:r>
        <w:rPr>
          <w:rFonts w:hint="eastAsia"/>
        </w:rPr>
        <w:t>через</w:t>
      </w:r>
      <w:r>
        <w:t></w:t>
      </w:r>
      <w:r>
        <w:rPr>
          <w:rFonts w:hint="eastAsia"/>
        </w:rPr>
        <w:t>що</w:t>
      </w:r>
      <w:r>
        <w:t></w:t>
      </w:r>
      <w:r>
        <w:rPr>
          <w:rFonts w:hint="eastAsia"/>
        </w:rPr>
        <w:t>з</w:t>
      </w:r>
      <w:r>
        <w:t></w:t>
      </w:r>
      <w:r>
        <w:rPr>
          <w:rFonts w:hint="eastAsia"/>
        </w:rPr>
        <w:t>часом</w:t>
      </w:r>
      <w:r>
        <w:t></w:t>
      </w:r>
      <w:r>
        <w:rPr>
          <w:rFonts w:hint="eastAsia"/>
        </w:rPr>
        <w:t>вона</w:t>
      </w:r>
      <w:r>
        <w:t></w:t>
      </w:r>
      <w:r>
        <w:rPr>
          <w:rFonts w:hint="eastAsia"/>
        </w:rPr>
        <w:t>починає</w:t>
      </w:r>
      <w:r>
        <w:t></w:t>
      </w:r>
      <w:r>
        <w:rPr>
          <w:rFonts w:hint="eastAsia"/>
        </w:rPr>
        <w:t>тяжіти</w:t>
      </w:r>
      <w:r>
        <w:t></w:t>
      </w:r>
      <w:r>
        <w:rPr>
          <w:rFonts w:hint="eastAsia"/>
        </w:rPr>
        <w:t>до</w:t>
      </w:r>
      <w:r>
        <w:t></w:t>
      </w:r>
      <w:r>
        <w:rPr>
          <w:rFonts w:hint="eastAsia"/>
        </w:rPr>
        <w:t>омасовління</w:t>
      </w:r>
      <w:r>
        <w:t></w:t>
      </w:r>
      <w:r>
        <w:t></w:t>
      </w:r>
      <w:r>
        <w:rPr>
          <w:rFonts w:hint="eastAsia"/>
        </w:rPr>
        <w:t>втілюючись</w:t>
      </w:r>
      <w:r>
        <w:t></w:t>
      </w:r>
      <w:r>
        <w:rPr>
          <w:rFonts w:hint="eastAsia"/>
        </w:rPr>
        <w:t>у</w:t>
      </w:r>
    </w:p>
    <w:p w:rsidR="0006039F" w:rsidRDefault="0006039F" w:rsidP="0006039F">
      <w:r>
        <w:rPr>
          <w:rFonts w:hint="eastAsia"/>
        </w:rPr>
        <w:t>феномені</w:t>
      </w:r>
      <w:r>
        <w:t></w:t>
      </w:r>
      <w:r>
        <w:rPr>
          <w:rFonts w:hint="eastAsia"/>
        </w:rPr>
        <w:t>масової</w:t>
      </w:r>
      <w:r>
        <w:t></w:t>
      </w:r>
      <w:r>
        <w:rPr>
          <w:rFonts w:hint="eastAsia"/>
        </w:rPr>
        <w:t>культури</w:t>
      </w:r>
      <w:r>
        <w:t></w:t>
      </w:r>
      <w:r>
        <w:t></w:t>
      </w:r>
      <w:r>
        <w:rPr>
          <w:rFonts w:hint="eastAsia"/>
        </w:rPr>
        <w:t>Імідж</w:t>
      </w:r>
      <w:r>
        <w:t></w:t>
      </w:r>
      <w:r>
        <w:rPr>
          <w:rFonts w:hint="eastAsia"/>
        </w:rPr>
        <w:t>людини</w:t>
      </w:r>
      <w:r>
        <w:t></w:t>
      </w:r>
      <w:r>
        <w:rPr>
          <w:rFonts w:hint="eastAsia"/>
        </w:rPr>
        <w:t>в</w:t>
      </w:r>
      <w:r>
        <w:t></w:t>
      </w:r>
      <w:r>
        <w:rPr>
          <w:rFonts w:hint="eastAsia"/>
        </w:rPr>
        <w:t>такому</w:t>
      </w:r>
      <w:r>
        <w:t></w:t>
      </w:r>
      <w:r>
        <w:rPr>
          <w:rFonts w:hint="eastAsia"/>
        </w:rPr>
        <w:t>символічному</w:t>
      </w:r>
      <w:r>
        <w:t></w:t>
      </w:r>
      <w:r>
        <w:rPr>
          <w:rFonts w:hint="eastAsia"/>
        </w:rPr>
        <w:t>суспільстві</w:t>
      </w:r>
      <w:r>
        <w:t></w:t>
      </w:r>
    </w:p>
    <w:p w:rsidR="0006039F" w:rsidRDefault="0006039F" w:rsidP="0006039F">
      <w:r>
        <w:rPr>
          <w:rFonts w:hint="eastAsia"/>
        </w:rPr>
        <w:t>як</w:t>
      </w:r>
      <w:r>
        <w:t></w:t>
      </w:r>
      <w:r>
        <w:rPr>
          <w:rFonts w:hint="eastAsia"/>
        </w:rPr>
        <w:t>власне</w:t>
      </w:r>
      <w:r>
        <w:t></w:t>
      </w:r>
      <w:r>
        <w:rPr>
          <w:rFonts w:hint="eastAsia"/>
        </w:rPr>
        <w:t>й</w:t>
      </w:r>
      <w:r>
        <w:t></w:t>
      </w:r>
      <w:r>
        <w:rPr>
          <w:rFonts w:hint="eastAsia"/>
        </w:rPr>
        <w:t>будь</w:t>
      </w:r>
      <w:r>
        <w:t></w:t>
      </w:r>
      <w:r>
        <w:rPr>
          <w:rFonts w:hint="eastAsia"/>
        </w:rPr>
        <w:t>які</w:t>
      </w:r>
      <w:r>
        <w:t></w:t>
      </w:r>
      <w:r>
        <w:rPr>
          <w:rFonts w:hint="eastAsia"/>
        </w:rPr>
        <w:t>інші</w:t>
      </w:r>
      <w:r>
        <w:t></w:t>
      </w:r>
      <w:r>
        <w:rPr>
          <w:rFonts w:hint="eastAsia"/>
        </w:rPr>
        <w:t>характеристики</w:t>
      </w:r>
      <w:r>
        <w:t></w:t>
      </w:r>
      <w:r>
        <w:rPr>
          <w:rFonts w:hint="eastAsia"/>
        </w:rPr>
        <w:t>людини</w:t>
      </w:r>
      <w:r>
        <w:t></w:t>
      </w:r>
      <w:r>
        <w:t></w:t>
      </w:r>
      <w:r>
        <w:rPr>
          <w:rFonts w:hint="eastAsia"/>
        </w:rPr>
        <w:t>з</w:t>
      </w:r>
      <w:r>
        <w:t></w:t>
      </w:r>
      <w:r>
        <w:rPr>
          <w:rFonts w:hint="eastAsia"/>
        </w:rPr>
        <w:t>необхідністю</w:t>
      </w:r>
      <w:r>
        <w:t></w:t>
      </w:r>
      <w:r>
        <w:rPr>
          <w:rFonts w:hint="eastAsia"/>
        </w:rPr>
        <w:t>мав</w:t>
      </w:r>
    </w:p>
    <w:p w:rsidR="0006039F" w:rsidRDefault="0006039F" w:rsidP="0006039F">
      <w:r>
        <w:rPr>
          <w:rFonts w:hint="eastAsia"/>
        </w:rPr>
        <w:t>відповідати</w:t>
      </w:r>
      <w:r>
        <w:t></w:t>
      </w:r>
      <w:r>
        <w:rPr>
          <w:rFonts w:hint="eastAsia"/>
        </w:rPr>
        <w:t>та</w:t>
      </w:r>
      <w:r>
        <w:t></w:t>
      </w:r>
      <w:r>
        <w:rPr>
          <w:rFonts w:hint="eastAsia"/>
        </w:rPr>
        <w:t>відповідав</w:t>
      </w:r>
      <w:r>
        <w:t></w:t>
      </w:r>
      <w:r>
        <w:rPr>
          <w:rFonts w:hint="eastAsia"/>
        </w:rPr>
        <w:t>доксі</w:t>
      </w:r>
      <w:r>
        <w:t></w:t>
      </w:r>
      <w:r>
        <w:t></w:t>
      </w:r>
      <w:r>
        <w:rPr>
          <w:rFonts w:hint="eastAsia"/>
        </w:rPr>
        <w:t>догмі</w:t>
      </w:r>
      <w:r>
        <w:t></w:t>
      </w:r>
      <w:r>
        <w:t></w:t>
      </w:r>
      <w:r>
        <w:t></w:t>
      </w:r>
      <w:r>
        <w:rPr>
          <w:rFonts w:hint="eastAsia"/>
        </w:rPr>
        <w:t>фактично</w:t>
      </w:r>
      <w:r>
        <w:t></w:t>
      </w:r>
      <w:r>
        <w:rPr>
          <w:rFonts w:hint="eastAsia"/>
        </w:rPr>
        <w:t>–</w:t>
      </w:r>
      <w:r>
        <w:t></w:t>
      </w:r>
      <w:r>
        <w:rPr>
          <w:rFonts w:hint="eastAsia"/>
        </w:rPr>
        <w:t>соціальному</w:t>
      </w:r>
      <w:r>
        <w:t></w:t>
      </w:r>
      <w:r>
        <w:rPr>
          <w:rFonts w:hint="eastAsia"/>
        </w:rPr>
        <w:t>статусу</w:t>
      </w:r>
      <w:r>
        <w:t></w:t>
      </w:r>
      <w:r>
        <w:rPr>
          <w:rFonts w:hint="eastAsia"/>
        </w:rPr>
        <w:t>особи</w:t>
      </w:r>
      <w:r>
        <w:t></w:t>
      </w:r>
    </w:p>
    <w:p w:rsidR="0006039F" w:rsidRDefault="0006039F" w:rsidP="0006039F">
      <w:r>
        <w:rPr>
          <w:rFonts w:hint="eastAsia"/>
        </w:rPr>
        <w:t>Бажання</w:t>
      </w:r>
      <w:r>
        <w:t></w:t>
      </w:r>
      <w:r>
        <w:rPr>
          <w:rFonts w:hint="eastAsia"/>
        </w:rPr>
        <w:t>проявити</w:t>
      </w:r>
      <w:r>
        <w:t></w:t>
      </w:r>
      <w:r>
        <w:rPr>
          <w:rFonts w:hint="eastAsia"/>
        </w:rPr>
        <w:t>власну</w:t>
      </w:r>
      <w:r>
        <w:t></w:t>
      </w:r>
      <w:r>
        <w:rPr>
          <w:rFonts w:hint="eastAsia"/>
        </w:rPr>
        <w:t>оригінальність</w:t>
      </w:r>
      <w:r>
        <w:t></w:t>
      </w:r>
      <w:r>
        <w:rPr>
          <w:rFonts w:hint="eastAsia"/>
        </w:rPr>
        <w:t>розглядалось</w:t>
      </w:r>
      <w:r>
        <w:t></w:t>
      </w:r>
      <w:r>
        <w:rPr>
          <w:rFonts w:hint="eastAsia"/>
        </w:rPr>
        <w:t>як</w:t>
      </w:r>
      <w:r>
        <w:t></w:t>
      </w:r>
      <w:r>
        <w:rPr>
          <w:rFonts w:hint="eastAsia"/>
        </w:rPr>
        <w:t>порушення</w:t>
      </w:r>
      <w:r>
        <w:t></w:t>
      </w:r>
      <w:r>
        <w:rPr>
          <w:rFonts w:hint="eastAsia"/>
        </w:rPr>
        <w:t>норми</w:t>
      </w:r>
      <w:r>
        <w:t></w:t>
      </w:r>
    </w:p>
    <w:p w:rsidR="0006039F" w:rsidRDefault="0006039F" w:rsidP="0006039F">
      <w:r>
        <w:rPr>
          <w:rFonts w:hint="eastAsia"/>
        </w:rPr>
        <w:t>руйнування</w:t>
      </w:r>
      <w:r>
        <w:t></w:t>
      </w:r>
      <w:r>
        <w:rPr>
          <w:rFonts w:hint="eastAsia"/>
        </w:rPr>
        <w:t>порядку</w:t>
      </w:r>
      <w:r>
        <w:t></w:t>
      </w:r>
      <w:r>
        <w:t></w:t>
      </w:r>
      <w:r>
        <w:rPr>
          <w:rFonts w:hint="eastAsia"/>
        </w:rPr>
        <w:t>тому</w:t>
      </w:r>
      <w:r>
        <w:t></w:t>
      </w:r>
      <w:r>
        <w:rPr>
          <w:rFonts w:hint="eastAsia"/>
        </w:rPr>
        <w:t>в</w:t>
      </w:r>
      <w:r>
        <w:t></w:t>
      </w:r>
      <w:r>
        <w:rPr>
          <w:rFonts w:hint="eastAsia"/>
        </w:rPr>
        <w:t>умовах</w:t>
      </w:r>
      <w:r>
        <w:t></w:t>
      </w:r>
      <w:r>
        <w:rPr>
          <w:rFonts w:hint="eastAsia"/>
        </w:rPr>
        <w:t>такого</w:t>
      </w:r>
      <w:r>
        <w:t></w:t>
      </w:r>
      <w:r>
        <w:rPr>
          <w:rFonts w:hint="eastAsia"/>
        </w:rPr>
        <w:t>суспільства</w:t>
      </w:r>
      <w:r>
        <w:t></w:t>
      </w:r>
      <w:r>
        <w:rPr>
          <w:rFonts w:hint="eastAsia"/>
        </w:rPr>
        <w:t>йшлося</w:t>
      </w:r>
      <w:r>
        <w:t></w:t>
      </w:r>
      <w:r>
        <w:rPr>
          <w:rFonts w:hint="eastAsia"/>
        </w:rPr>
        <w:t>про</w:t>
      </w:r>
      <w:r>
        <w:t></w:t>
      </w:r>
      <w:r>
        <w:rPr>
          <w:rFonts w:hint="eastAsia"/>
        </w:rPr>
        <w:t>імідж</w:t>
      </w:r>
      <w:r>
        <w:t></w:t>
      </w:r>
      <w:r>
        <w:rPr>
          <w:rFonts w:hint="eastAsia"/>
        </w:rPr>
        <w:t>як</w:t>
      </w:r>
      <w:r>
        <w:t></w:t>
      </w:r>
      <w:r>
        <w:rPr>
          <w:rFonts w:hint="eastAsia"/>
        </w:rPr>
        <w:t>про</w:t>
      </w:r>
    </w:p>
    <w:p w:rsidR="0006039F" w:rsidRDefault="0006039F" w:rsidP="0006039F">
      <w:r>
        <w:rPr>
          <w:rFonts w:hint="eastAsia"/>
        </w:rPr>
        <w:t>образ</w:t>
      </w:r>
      <w:r>
        <w:t></w:t>
      </w:r>
      <w:r>
        <w:t></w:t>
      </w:r>
      <w:r>
        <w:rPr>
          <w:rFonts w:hint="eastAsia"/>
        </w:rPr>
        <w:t>типовий</w:t>
      </w:r>
      <w:r>
        <w:t></w:t>
      </w:r>
      <w:r>
        <w:rPr>
          <w:rFonts w:hint="eastAsia"/>
        </w:rPr>
        <w:t>для</w:t>
      </w:r>
      <w:r>
        <w:t></w:t>
      </w:r>
      <w:r>
        <w:rPr>
          <w:rFonts w:hint="eastAsia"/>
        </w:rPr>
        <w:t>представників</w:t>
      </w:r>
      <w:r>
        <w:t></w:t>
      </w:r>
      <w:r>
        <w:rPr>
          <w:rFonts w:hint="eastAsia"/>
        </w:rPr>
        <w:t>певного</w:t>
      </w:r>
      <w:r>
        <w:t></w:t>
      </w:r>
      <w:r>
        <w:rPr>
          <w:rFonts w:hint="eastAsia"/>
        </w:rPr>
        <w:t>соціального</w:t>
      </w:r>
      <w:r>
        <w:t></w:t>
      </w:r>
      <w:r>
        <w:rPr>
          <w:rFonts w:hint="eastAsia"/>
        </w:rPr>
        <w:t>стану</w:t>
      </w:r>
      <w:r>
        <w:t></w:t>
      </w:r>
      <w:r>
        <w:t></w:t>
      </w:r>
      <w:r>
        <w:rPr>
          <w:rFonts w:hint="eastAsia"/>
        </w:rPr>
        <w:t>суспільної</w:t>
      </w:r>
    </w:p>
    <w:p w:rsidR="0006039F" w:rsidRDefault="0006039F" w:rsidP="0006039F">
      <w:r>
        <w:rPr>
          <w:rFonts w:hint="eastAsia"/>
        </w:rPr>
        <w:t>верстви</w:t>
      </w:r>
      <w:r>
        <w:t></w:t>
      </w:r>
      <w:r>
        <w:rPr>
          <w:rFonts w:hint="eastAsia"/>
        </w:rPr>
        <w:t>тощо</w:t>
      </w:r>
      <w:r>
        <w:t></w:t>
      </w:r>
      <w:r>
        <w:t></w:t>
      </w:r>
      <w:r>
        <w:rPr>
          <w:rFonts w:hint="eastAsia"/>
        </w:rPr>
        <w:t>Він</w:t>
      </w:r>
      <w:r>
        <w:t></w:t>
      </w:r>
      <w:r>
        <w:rPr>
          <w:rFonts w:hint="eastAsia"/>
        </w:rPr>
        <w:t>не</w:t>
      </w:r>
      <w:r>
        <w:t></w:t>
      </w:r>
      <w:r>
        <w:rPr>
          <w:rFonts w:hint="eastAsia"/>
        </w:rPr>
        <w:t>був</w:t>
      </w:r>
      <w:r>
        <w:t></w:t>
      </w:r>
      <w:r>
        <w:rPr>
          <w:rFonts w:hint="eastAsia"/>
        </w:rPr>
        <w:t>і</w:t>
      </w:r>
      <w:r>
        <w:t></w:t>
      </w:r>
      <w:r>
        <w:rPr>
          <w:rFonts w:hint="eastAsia"/>
        </w:rPr>
        <w:t>не</w:t>
      </w:r>
      <w:r>
        <w:t></w:t>
      </w:r>
      <w:r>
        <w:rPr>
          <w:rFonts w:hint="eastAsia"/>
        </w:rPr>
        <w:t>міг</w:t>
      </w:r>
      <w:r>
        <w:t></w:t>
      </w:r>
      <w:r>
        <w:rPr>
          <w:rFonts w:hint="eastAsia"/>
        </w:rPr>
        <w:t>бути</w:t>
      </w:r>
      <w:r>
        <w:t></w:t>
      </w:r>
      <w:r>
        <w:rPr>
          <w:rFonts w:hint="eastAsia"/>
        </w:rPr>
        <w:t>індивідуалізованим</w:t>
      </w:r>
      <w:r>
        <w:t></w:t>
      </w:r>
      <w:r>
        <w:t></w:t>
      </w:r>
      <w:r>
        <w:rPr>
          <w:rFonts w:hint="eastAsia"/>
        </w:rPr>
        <w:t>а</w:t>
      </w:r>
      <w:r>
        <w:t></w:t>
      </w:r>
      <w:r>
        <w:rPr>
          <w:rFonts w:hint="eastAsia"/>
        </w:rPr>
        <w:t>відображав</w:t>
      </w:r>
    </w:p>
    <w:p w:rsidR="0006039F" w:rsidRDefault="0006039F" w:rsidP="0006039F">
      <w:r>
        <w:rPr>
          <w:rFonts w:hint="eastAsia"/>
        </w:rPr>
        <w:t>загальноприйняті</w:t>
      </w:r>
      <w:r>
        <w:t></w:t>
      </w:r>
      <w:r>
        <w:rPr>
          <w:rFonts w:hint="eastAsia"/>
        </w:rPr>
        <w:t>уявлення</w:t>
      </w:r>
      <w:r>
        <w:t></w:t>
      </w:r>
      <w:r>
        <w:t></w:t>
      </w:r>
      <w:r>
        <w:rPr>
          <w:rFonts w:hint="eastAsia"/>
        </w:rPr>
        <w:t>норми</w:t>
      </w:r>
      <w:r>
        <w:t></w:t>
      </w:r>
      <w:r>
        <w:t></w:t>
      </w:r>
      <w:r>
        <w:rPr>
          <w:rFonts w:hint="eastAsia"/>
        </w:rPr>
        <w:t>традиції</w:t>
      </w:r>
      <w:r>
        <w:t></w:t>
      </w:r>
    </w:p>
    <w:p w:rsidR="0006039F" w:rsidRDefault="0006039F" w:rsidP="0006039F">
      <w:r>
        <w:rPr>
          <w:rFonts w:hint="eastAsia"/>
        </w:rPr>
        <w:t>Імідж</w:t>
      </w:r>
      <w:r>
        <w:t></w:t>
      </w:r>
      <w:r>
        <w:rPr>
          <w:rFonts w:hint="eastAsia"/>
        </w:rPr>
        <w:t>людини</w:t>
      </w:r>
      <w:r>
        <w:t></w:t>
      </w:r>
      <w:r>
        <w:t></w:t>
      </w:r>
      <w:r>
        <w:rPr>
          <w:rFonts w:hint="eastAsia"/>
        </w:rPr>
        <w:t>виступаючи</w:t>
      </w:r>
      <w:r>
        <w:t></w:t>
      </w:r>
      <w:r>
        <w:rPr>
          <w:rFonts w:hint="eastAsia"/>
        </w:rPr>
        <w:t>наслідком</w:t>
      </w:r>
      <w:r>
        <w:t></w:t>
      </w:r>
      <w:r>
        <w:rPr>
          <w:rFonts w:hint="eastAsia"/>
        </w:rPr>
        <w:t>засвоєної</w:t>
      </w:r>
      <w:r>
        <w:t></w:t>
      </w:r>
      <w:r>
        <w:rPr>
          <w:rFonts w:hint="eastAsia"/>
        </w:rPr>
        <w:t>культурної</w:t>
      </w:r>
      <w:r>
        <w:t></w:t>
      </w:r>
      <w:r>
        <w:rPr>
          <w:rFonts w:hint="eastAsia"/>
        </w:rPr>
        <w:t>норми</w:t>
      </w:r>
      <w:r>
        <w:t></w:t>
      </w:r>
      <w:r>
        <w:t></w:t>
      </w:r>
      <w:r>
        <w:rPr>
          <w:rFonts w:hint="eastAsia"/>
        </w:rPr>
        <w:t>був</w:t>
      </w:r>
      <w:r>
        <w:t></w:t>
      </w:r>
      <w:r>
        <w:rPr>
          <w:rFonts w:hint="eastAsia"/>
        </w:rPr>
        <w:t>засобом</w:t>
      </w:r>
    </w:p>
    <w:p w:rsidR="0006039F" w:rsidRDefault="0006039F" w:rsidP="0006039F">
      <w:r>
        <w:rPr>
          <w:rFonts w:hint="eastAsia"/>
        </w:rPr>
        <w:t>її</w:t>
      </w:r>
      <w:r>
        <w:t></w:t>
      </w:r>
      <w:r>
        <w:rPr>
          <w:rFonts w:hint="eastAsia"/>
        </w:rPr>
        <w:t>вписання</w:t>
      </w:r>
      <w:r>
        <w:t></w:t>
      </w:r>
      <w:r>
        <w:rPr>
          <w:rFonts w:hint="eastAsia"/>
        </w:rPr>
        <w:t>та</w:t>
      </w:r>
      <w:r>
        <w:t></w:t>
      </w:r>
      <w:r>
        <w:rPr>
          <w:rFonts w:hint="eastAsia"/>
        </w:rPr>
        <w:t>ідентифікації</w:t>
      </w:r>
      <w:r>
        <w:t></w:t>
      </w:r>
      <w:r>
        <w:rPr>
          <w:rFonts w:hint="eastAsia"/>
        </w:rPr>
        <w:t>з</w:t>
      </w:r>
      <w:r>
        <w:t></w:t>
      </w:r>
      <w:r>
        <w:rPr>
          <w:rFonts w:hint="eastAsia"/>
        </w:rPr>
        <w:t>певною</w:t>
      </w:r>
      <w:r>
        <w:t></w:t>
      </w:r>
      <w:r>
        <w:rPr>
          <w:rFonts w:hint="eastAsia"/>
        </w:rPr>
        <w:t>соціальною</w:t>
      </w:r>
      <w:r>
        <w:t></w:t>
      </w:r>
      <w:r>
        <w:rPr>
          <w:rFonts w:hint="eastAsia"/>
        </w:rPr>
        <w:t>верствою</w:t>
      </w:r>
      <w:r>
        <w:t></w:t>
      </w:r>
      <w:r>
        <w:t></w:t>
      </w:r>
      <w:r>
        <w:rPr>
          <w:rFonts w:hint="eastAsia"/>
        </w:rPr>
        <w:t>побудови</w:t>
      </w:r>
    </w:p>
    <w:p w:rsidR="0006039F" w:rsidRDefault="0006039F" w:rsidP="0006039F">
      <w:r>
        <w:rPr>
          <w:rFonts w:hint="eastAsia"/>
        </w:rPr>
        <w:t>оптимальної</w:t>
      </w:r>
      <w:r>
        <w:t></w:t>
      </w:r>
      <w:r>
        <w:rPr>
          <w:rFonts w:hint="eastAsia"/>
        </w:rPr>
        <w:t>моделі</w:t>
      </w:r>
      <w:r>
        <w:t></w:t>
      </w:r>
      <w:r>
        <w:rPr>
          <w:rFonts w:hint="eastAsia"/>
        </w:rPr>
        <w:t>системи</w:t>
      </w:r>
      <w:r>
        <w:t></w:t>
      </w:r>
      <w:r>
        <w:rPr>
          <w:rFonts w:hint="eastAsia"/>
        </w:rPr>
        <w:t>соціальних</w:t>
      </w:r>
      <w:r>
        <w:t></w:t>
      </w:r>
      <w:r>
        <w:rPr>
          <w:rFonts w:hint="eastAsia"/>
        </w:rPr>
        <w:t>взаємодій</w:t>
      </w:r>
      <w:r>
        <w:t></w:t>
      </w:r>
      <w:r>
        <w:rPr>
          <w:rFonts w:hint="eastAsia"/>
        </w:rPr>
        <w:t>всередині</w:t>
      </w:r>
      <w:r>
        <w:t></w:t>
      </w:r>
      <w:r>
        <w:rPr>
          <w:rFonts w:hint="eastAsia"/>
        </w:rPr>
        <w:t>суспільства</w:t>
      </w:r>
    </w:p>
    <w:p w:rsidR="0006039F" w:rsidRDefault="0006039F" w:rsidP="0006039F">
      <w:r>
        <w:t></w:t>
      </w:r>
      <w:r>
        <w:rPr>
          <w:rFonts w:hint="eastAsia"/>
        </w:rPr>
        <w:t>держави</w:t>
      </w:r>
      <w:r>
        <w:t></w:t>
      </w:r>
      <w:r>
        <w:t></w:t>
      </w:r>
      <w:r>
        <w:t></w:t>
      </w:r>
      <w:r>
        <w:rPr>
          <w:rFonts w:hint="eastAsia"/>
        </w:rPr>
        <w:t>встановлення</w:t>
      </w:r>
      <w:r>
        <w:t></w:t>
      </w:r>
      <w:r>
        <w:rPr>
          <w:rFonts w:hint="eastAsia"/>
        </w:rPr>
        <w:t>символічного</w:t>
      </w:r>
      <w:r>
        <w:t></w:t>
      </w:r>
      <w:r>
        <w:rPr>
          <w:rFonts w:hint="eastAsia"/>
        </w:rPr>
        <w:t>порядку</w:t>
      </w:r>
      <w:r>
        <w:t></w:t>
      </w:r>
      <w:r>
        <w:rPr>
          <w:rFonts w:hint="eastAsia"/>
        </w:rPr>
        <w:t>панування</w:t>
      </w:r>
      <w:r>
        <w:t></w:t>
      </w:r>
      <w:r>
        <w:rPr>
          <w:rFonts w:hint="eastAsia"/>
        </w:rPr>
        <w:t>й</w:t>
      </w:r>
      <w:r>
        <w:t></w:t>
      </w:r>
      <w:r>
        <w:rPr>
          <w:rFonts w:hint="eastAsia"/>
        </w:rPr>
        <w:t>підкорення</w:t>
      </w:r>
      <w:r>
        <w:t></w:t>
      </w:r>
    </w:p>
    <w:p w:rsidR="0006039F" w:rsidRDefault="0006039F" w:rsidP="0006039F">
      <w:r>
        <w:rPr>
          <w:rFonts w:hint="eastAsia"/>
        </w:rPr>
        <w:t>легітимації</w:t>
      </w:r>
      <w:r>
        <w:t></w:t>
      </w:r>
      <w:r>
        <w:rPr>
          <w:rFonts w:hint="eastAsia"/>
        </w:rPr>
        <w:t>соціальних</w:t>
      </w:r>
      <w:r>
        <w:t></w:t>
      </w:r>
      <w:r>
        <w:rPr>
          <w:rFonts w:hint="eastAsia"/>
        </w:rPr>
        <w:t>норм</w:t>
      </w:r>
      <w:r>
        <w:t></w:t>
      </w:r>
      <w:r>
        <w:t></w:t>
      </w:r>
      <w:r>
        <w:rPr>
          <w:rFonts w:hint="eastAsia"/>
        </w:rPr>
        <w:t>Соціальні</w:t>
      </w:r>
      <w:r>
        <w:t></w:t>
      </w:r>
      <w:r>
        <w:rPr>
          <w:rFonts w:hint="eastAsia"/>
        </w:rPr>
        <w:t>ідентифікації</w:t>
      </w:r>
      <w:r>
        <w:t></w:t>
      </w:r>
      <w:r>
        <w:rPr>
          <w:rFonts w:hint="eastAsia"/>
        </w:rPr>
        <w:t>передбачали</w:t>
      </w:r>
      <w:r>
        <w:t></w:t>
      </w:r>
      <w:r>
        <w:rPr>
          <w:rFonts w:hint="eastAsia"/>
        </w:rPr>
        <w:t>вироблення</w:t>
      </w:r>
    </w:p>
    <w:p w:rsidR="0006039F" w:rsidRDefault="0006039F" w:rsidP="0006039F">
      <w:r>
        <w:rPr>
          <w:rFonts w:hint="eastAsia"/>
        </w:rPr>
        <w:t>образу</w:t>
      </w:r>
      <w:r>
        <w:t></w:t>
      </w:r>
      <w:r>
        <w:rPr>
          <w:rFonts w:hint="eastAsia"/>
        </w:rPr>
        <w:t>ідеальної</w:t>
      </w:r>
      <w:r>
        <w:t></w:t>
      </w:r>
      <w:r>
        <w:rPr>
          <w:rFonts w:hint="eastAsia"/>
        </w:rPr>
        <w:t>людини</w:t>
      </w:r>
      <w:r>
        <w:t></w:t>
      </w:r>
      <w:r>
        <w:rPr>
          <w:rFonts w:hint="eastAsia"/>
        </w:rPr>
        <w:t>представника</w:t>
      </w:r>
      <w:r>
        <w:t></w:t>
      </w:r>
      <w:r>
        <w:rPr>
          <w:rFonts w:hint="eastAsia"/>
        </w:rPr>
        <w:t>свого</w:t>
      </w:r>
      <w:r>
        <w:t></w:t>
      </w:r>
      <w:r>
        <w:rPr>
          <w:rFonts w:hint="eastAsia"/>
        </w:rPr>
        <w:t>класу</w:t>
      </w:r>
      <w:r>
        <w:t></w:t>
      </w:r>
      <w:r>
        <w:t></w:t>
      </w:r>
      <w:r>
        <w:rPr>
          <w:rFonts w:hint="eastAsia"/>
        </w:rPr>
        <w:t>соціальної</w:t>
      </w:r>
      <w:r>
        <w:t></w:t>
      </w:r>
      <w:r>
        <w:rPr>
          <w:rFonts w:hint="eastAsia"/>
        </w:rPr>
        <w:t>верстви</w:t>
      </w:r>
      <w:r>
        <w:t></w:t>
      </w:r>
      <w:r>
        <w:t></w:t>
      </w:r>
      <w:r>
        <w:rPr>
          <w:rFonts w:hint="eastAsia"/>
        </w:rPr>
        <w:t>роду</w:t>
      </w:r>
    </w:p>
    <w:p w:rsidR="0006039F" w:rsidRDefault="0006039F" w:rsidP="0006039F">
      <w:r>
        <w:rPr>
          <w:rFonts w:hint="eastAsia"/>
        </w:rPr>
        <w:t>або</w:t>
      </w:r>
      <w:r>
        <w:t></w:t>
      </w:r>
      <w:r>
        <w:rPr>
          <w:rFonts w:hint="eastAsia"/>
        </w:rPr>
        <w:t>клану</w:t>
      </w:r>
      <w:r>
        <w:t></w:t>
      </w:r>
      <w:r>
        <w:t></w:t>
      </w:r>
      <w:r>
        <w:rPr>
          <w:rFonts w:hint="eastAsia"/>
        </w:rPr>
        <w:t>Слідування</w:t>
      </w:r>
      <w:r>
        <w:t></w:t>
      </w:r>
      <w:r>
        <w:rPr>
          <w:rFonts w:hint="eastAsia"/>
        </w:rPr>
        <w:t>такому</w:t>
      </w:r>
      <w:r>
        <w:t></w:t>
      </w:r>
      <w:r>
        <w:rPr>
          <w:rFonts w:hint="eastAsia"/>
        </w:rPr>
        <w:t>образу</w:t>
      </w:r>
      <w:r>
        <w:t></w:t>
      </w:r>
      <w:r>
        <w:rPr>
          <w:rFonts w:hint="eastAsia"/>
        </w:rPr>
        <w:t>й</w:t>
      </w:r>
      <w:r>
        <w:t></w:t>
      </w:r>
      <w:r>
        <w:rPr>
          <w:rFonts w:hint="eastAsia"/>
        </w:rPr>
        <w:t>складало</w:t>
      </w:r>
      <w:r>
        <w:t></w:t>
      </w:r>
      <w:r>
        <w:rPr>
          <w:rFonts w:hint="eastAsia"/>
        </w:rPr>
        <w:t>сутність</w:t>
      </w:r>
      <w:r>
        <w:t></w:t>
      </w:r>
      <w:r>
        <w:rPr>
          <w:rFonts w:hint="eastAsia"/>
        </w:rPr>
        <w:t>вибору</w:t>
      </w:r>
      <w:r>
        <w:t></w:t>
      </w:r>
      <w:r>
        <w:rPr>
          <w:rFonts w:hint="eastAsia"/>
        </w:rPr>
        <w:t>іміджу</w:t>
      </w:r>
    </w:p>
    <w:p w:rsidR="0006039F" w:rsidRDefault="0006039F" w:rsidP="0006039F">
      <w:r>
        <w:rPr>
          <w:rFonts w:hint="eastAsia"/>
        </w:rPr>
        <w:t>особистості</w:t>
      </w:r>
      <w:r>
        <w:t></w:t>
      </w:r>
    </w:p>
    <w:p w:rsidR="0006039F" w:rsidRDefault="0006039F" w:rsidP="0006039F">
      <w:r>
        <w:rPr>
          <w:rFonts w:hint="eastAsia"/>
        </w:rPr>
        <w:t>В</w:t>
      </w:r>
      <w:r>
        <w:t></w:t>
      </w:r>
      <w:r>
        <w:rPr>
          <w:rFonts w:hint="eastAsia"/>
        </w:rPr>
        <w:t>посттрадиційному</w:t>
      </w:r>
      <w:r>
        <w:t></w:t>
      </w:r>
      <w:r>
        <w:rPr>
          <w:rFonts w:hint="eastAsia"/>
        </w:rPr>
        <w:t>суспільстві</w:t>
      </w:r>
      <w:r>
        <w:t></w:t>
      </w:r>
      <w:r>
        <w:rPr>
          <w:rFonts w:hint="eastAsia"/>
        </w:rPr>
        <w:t>імідж</w:t>
      </w:r>
      <w:r>
        <w:t></w:t>
      </w:r>
      <w:r>
        <w:rPr>
          <w:rFonts w:hint="eastAsia"/>
        </w:rPr>
        <w:t>розглядається</w:t>
      </w:r>
      <w:r>
        <w:t></w:t>
      </w:r>
      <w:r>
        <w:rPr>
          <w:rFonts w:hint="eastAsia"/>
        </w:rPr>
        <w:t>з</w:t>
      </w:r>
      <w:r>
        <w:t></w:t>
      </w:r>
      <w:r>
        <w:rPr>
          <w:rFonts w:hint="eastAsia"/>
        </w:rPr>
        <w:t>позицій</w:t>
      </w:r>
      <w:r>
        <w:t></w:t>
      </w:r>
      <w:r>
        <w:rPr>
          <w:rFonts w:hint="eastAsia"/>
        </w:rPr>
        <w:t>пануючого</w:t>
      </w:r>
    </w:p>
    <w:p w:rsidR="0006039F" w:rsidRDefault="0006039F" w:rsidP="0006039F">
      <w:r>
        <w:rPr>
          <w:rFonts w:hint="eastAsia"/>
        </w:rPr>
        <w:t>принципу</w:t>
      </w:r>
      <w:r>
        <w:t></w:t>
      </w:r>
      <w:r>
        <w:t></w:t>
      </w:r>
      <w:r>
        <w:rPr>
          <w:rFonts w:hint="eastAsia"/>
        </w:rPr>
        <w:t>тілоцентризму</w:t>
      </w:r>
      <w:r>
        <w:t></w:t>
      </w:r>
      <w:r>
        <w:t></w:t>
      </w:r>
      <w:r>
        <w:rPr>
          <w:rFonts w:hint="eastAsia"/>
        </w:rPr>
        <w:t>та</w:t>
      </w:r>
      <w:r>
        <w:t></w:t>
      </w:r>
      <w:r>
        <w:rPr>
          <w:rFonts w:hint="eastAsia"/>
        </w:rPr>
        <w:t>забезпечує</w:t>
      </w:r>
      <w:r>
        <w:t></w:t>
      </w:r>
      <w:r>
        <w:rPr>
          <w:rFonts w:hint="eastAsia"/>
        </w:rPr>
        <w:t>можливість</w:t>
      </w:r>
      <w:r>
        <w:t></w:t>
      </w:r>
      <w:r>
        <w:rPr>
          <w:rFonts w:hint="eastAsia"/>
        </w:rPr>
        <w:t>підкреслення</w:t>
      </w:r>
    </w:p>
    <w:p w:rsidR="0006039F" w:rsidRDefault="0006039F" w:rsidP="0006039F">
      <w:r>
        <w:rPr>
          <w:rFonts w:hint="eastAsia"/>
        </w:rPr>
        <w:t>індивідуальних</w:t>
      </w:r>
      <w:r>
        <w:t></w:t>
      </w:r>
      <w:r>
        <w:rPr>
          <w:rFonts w:hint="eastAsia"/>
        </w:rPr>
        <w:t>властивостей</w:t>
      </w:r>
      <w:r>
        <w:t></w:t>
      </w:r>
      <w:r>
        <w:rPr>
          <w:rFonts w:hint="eastAsia"/>
        </w:rPr>
        <w:t>та</w:t>
      </w:r>
      <w:r>
        <w:t></w:t>
      </w:r>
      <w:r>
        <w:rPr>
          <w:rFonts w:hint="eastAsia"/>
        </w:rPr>
        <w:t>характеристик</w:t>
      </w:r>
      <w:r>
        <w:t></w:t>
      </w:r>
      <w:r>
        <w:rPr>
          <w:rFonts w:hint="eastAsia"/>
        </w:rPr>
        <w:t>людини</w:t>
      </w:r>
      <w:r>
        <w:t></w:t>
      </w:r>
      <w:r>
        <w:t></w:t>
      </w:r>
      <w:r>
        <w:rPr>
          <w:rFonts w:hint="eastAsia"/>
        </w:rPr>
        <w:t>сприяючи</w:t>
      </w:r>
      <w:r>
        <w:t></w:t>
      </w:r>
      <w:r>
        <w:rPr>
          <w:rFonts w:hint="eastAsia"/>
        </w:rPr>
        <w:t>задоволенню</w:t>
      </w:r>
    </w:p>
    <w:p w:rsidR="0006039F" w:rsidRDefault="0006039F" w:rsidP="0006039F">
      <w:r>
        <w:rPr>
          <w:rFonts w:hint="eastAsia"/>
        </w:rPr>
        <w:t>її</w:t>
      </w:r>
      <w:r>
        <w:t></w:t>
      </w:r>
      <w:r>
        <w:rPr>
          <w:rFonts w:hint="eastAsia"/>
        </w:rPr>
        <w:t>амбіцій</w:t>
      </w:r>
      <w:r>
        <w:t></w:t>
      </w:r>
      <w:r>
        <w:rPr>
          <w:rFonts w:hint="eastAsia"/>
        </w:rPr>
        <w:t>–</w:t>
      </w:r>
      <w:r>
        <w:t></w:t>
      </w:r>
      <w:r>
        <w:rPr>
          <w:rFonts w:hint="eastAsia"/>
        </w:rPr>
        <w:t>політичних</w:t>
      </w:r>
      <w:r>
        <w:t></w:t>
      </w:r>
      <w:r>
        <w:t></w:t>
      </w:r>
      <w:r>
        <w:rPr>
          <w:rFonts w:hint="eastAsia"/>
        </w:rPr>
        <w:t>кар’єрних</w:t>
      </w:r>
      <w:r>
        <w:t></w:t>
      </w:r>
      <w:r>
        <w:t></w:t>
      </w:r>
      <w:r>
        <w:rPr>
          <w:rFonts w:hint="eastAsia"/>
        </w:rPr>
        <w:t>соціальних</w:t>
      </w:r>
      <w:r>
        <w:t></w:t>
      </w:r>
      <w:r>
        <w:rPr>
          <w:rFonts w:hint="eastAsia"/>
        </w:rPr>
        <w:t>тощо</w:t>
      </w:r>
      <w:r>
        <w:t></w:t>
      </w:r>
    </w:p>
    <w:p w:rsidR="0006039F" w:rsidRDefault="0006039F" w:rsidP="0006039F">
      <w:r>
        <w:t></w:t>
      </w:r>
      <w:r>
        <w:t></w:t>
      </w:r>
      <w:r>
        <w:t></w:t>
      </w:r>
      <w:r>
        <w:rPr>
          <w:rFonts w:hint="eastAsia"/>
        </w:rPr>
        <w:t>Розроблена</w:t>
      </w:r>
      <w:r>
        <w:t></w:t>
      </w:r>
      <w:r>
        <w:rPr>
          <w:rFonts w:hint="eastAsia"/>
        </w:rPr>
        <w:t>теоретична</w:t>
      </w:r>
      <w:r>
        <w:t></w:t>
      </w:r>
      <w:r>
        <w:rPr>
          <w:rFonts w:hint="eastAsia"/>
        </w:rPr>
        <w:t>структурна</w:t>
      </w:r>
      <w:r>
        <w:t></w:t>
      </w:r>
      <w:r>
        <w:rPr>
          <w:rFonts w:hint="eastAsia"/>
        </w:rPr>
        <w:t>модель</w:t>
      </w:r>
      <w:r>
        <w:t></w:t>
      </w:r>
      <w:r>
        <w:rPr>
          <w:rFonts w:hint="eastAsia"/>
        </w:rPr>
        <w:t>іміджу</w:t>
      </w:r>
      <w:r>
        <w:t></w:t>
      </w:r>
      <w:r>
        <w:rPr>
          <w:rFonts w:hint="eastAsia"/>
        </w:rPr>
        <w:t>сприяє</w:t>
      </w:r>
      <w:r>
        <w:t></w:t>
      </w:r>
      <w:r>
        <w:rPr>
          <w:rFonts w:hint="eastAsia"/>
        </w:rPr>
        <w:t>поглибленому</w:t>
      </w:r>
    </w:p>
    <w:p w:rsidR="0006039F" w:rsidRDefault="0006039F" w:rsidP="0006039F">
      <w:r>
        <w:rPr>
          <w:rFonts w:hint="eastAsia"/>
        </w:rPr>
        <w:t>аналізу</w:t>
      </w:r>
      <w:r>
        <w:t></w:t>
      </w:r>
      <w:r>
        <w:rPr>
          <w:rFonts w:hint="eastAsia"/>
        </w:rPr>
        <w:t>останнього</w:t>
      </w:r>
      <w:r>
        <w:t></w:t>
      </w:r>
      <w:r>
        <w:rPr>
          <w:rFonts w:hint="eastAsia"/>
        </w:rPr>
        <w:t>з</w:t>
      </w:r>
      <w:r>
        <w:t></w:t>
      </w:r>
      <w:r>
        <w:rPr>
          <w:rFonts w:hint="eastAsia"/>
        </w:rPr>
        <w:t>точки</w:t>
      </w:r>
      <w:r>
        <w:t></w:t>
      </w:r>
      <w:r>
        <w:rPr>
          <w:rFonts w:hint="eastAsia"/>
        </w:rPr>
        <w:t>зору</w:t>
      </w:r>
      <w:r>
        <w:t></w:t>
      </w:r>
    </w:p>
    <w:p w:rsidR="0006039F" w:rsidRDefault="0006039F" w:rsidP="0006039F">
      <w:r>
        <w:rPr>
          <w:rFonts w:hint="eastAsia"/>
        </w:rPr>
        <w:t>–</w:t>
      </w:r>
      <w:r>
        <w:t></w:t>
      </w:r>
      <w:r>
        <w:rPr>
          <w:rFonts w:hint="eastAsia"/>
        </w:rPr>
        <w:t>його</w:t>
      </w:r>
      <w:r>
        <w:t></w:t>
      </w:r>
      <w:r>
        <w:rPr>
          <w:rFonts w:hint="eastAsia"/>
        </w:rPr>
        <w:t>функціонального</w:t>
      </w:r>
      <w:r>
        <w:t></w:t>
      </w:r>
      <w:r>
        <w:rPr>
          <w:rFonts w:hint="eastAsia"/>
        </w:rPr>
        <w:t>навантаження</w:t>
      </w:r>
      <w:r>
        <w:t></w:t>
      </w:r>
      <w:r>
        <w:t></w:t>
      </w:r>
      <w:r>
        <w:rPr>
          <w:rFonts w:hint="eastAsia"/>
        </w:rPr>
        <w:t>пізнавальна</w:t>
      </w:r>
      <w:r>
        <w:t></w:t>
      </w:r>
      <w:r>
        <w:t></w:t>
      </w:r>
      <w:r>
        <w:rPr>
          <w:rFonts w:hint="eastAsia"/>
        </w:rPr>
        <w:t>інформаційна</w:t>
      </w:r>
      <w:r>
        <w:t></w:t>
      </w:r>
      <w:r>
        <w:t></w:t>
      </w:r>
      <w:r>
        <w:rPr>
          <w:rFonts w:hint="eastAsia"/>
        </w:rPr>
        <w:t>функція</w:t>
      </w:r>
      <w:r>
        <w:t></w:t>
      </w:r>
    </w:p>
    <w:p w:rsidR="0006039F" w:rsidRDefault="0006039F" w:rsidP="0006039F">
      <w:r>
        <w:rPr>
          <w:rFonts w:hint="eastAsia"/>
        </w:rPr>
        <w:t>функції</w:t>
      </w:r>
      <w:r>
        <w:t></w:t>
      </w:r>
      <w:r>
        <w:rPr>
          <w:rFonts w:hint="eastAsia"/>
        </w:rPr>
        <w:t>економії</w:t>
      </w:r>
      <w:r>
        <w:t></w:t>
      </w:r>
      <w:r>
        <w:rPr>
          <w:rFonts w:hint="eastAsia"/>
        </w:rPr>
        <w:t>мислення</w:t>
      </w:r>
      <w:r>
        <w:t></w:t>
      </w:r>
      <w:r>
        <w:rPr>
          <w:rFonts w:hint="eastAsia"/>
        </w:rPr>
        <w:t>соціальних</w:t>
      </w:r>
      <w:r>
        <w:t></w:t>
      </w:r>
      <w:r>
        <w:rPr>
          <w:rFonts w:hint="eastAsia"/>
        </w:rPr>
        <w:t>суб’єктів</w:t>
      </w:r>
      <w:r>
        <w:t></w:t>
      </w:r>
      <w:r>
        <w:t></w:t>
      </w:r>
      <w:r>
        <w:rPr>
          <w:rFonts w:hint="eastAsia"/>
        </w:rPr>
        <w:t>соціального</w:t>
      </w:r>
      <w:r>
        <w:t></w:t>
      </w:r>
      <w:r>
        <w:rPr>
          <w:rFonts w:hint="eastAsia"/>
        </w:rPr>
        <w:t>оцінювання</w:t>
      </w:r>
      <w:r>
        <w:t></w:t>
      </w:r>
      <w:r>
        <w:rPr>
          <w:rFonts w:hint="eastAsia"/>
        </w:rPr>
        <w:t>або</w:t>
      </w:r>
    </w:p>
    <w:p w:rsidR="0006039F" w:rsidRDefault="0006039F" w:rsidP="0006039F">
      <w:r>
        <w:rPr>
          <w:rFonts w:hint="eastAsia"/>
        </w:rPr>
        <w:t>номінативна</w:t>
      </w:r>
      <w:r>
        <w:t></w:t>
      </w:r>
      <w:r>
        <w:t></w:t>
      </w:r>
      <w:r>
        <w:rPr>
          <w:rFonts w:hint="eastAsia"/>
        </w:rPr>
        <w:t>керівництва</w:t>
      </w:r>
      <w:r>
        <w:t></w:t>
      </w:r>
      <w:r>
        <w:rPr>
          <w:rFonts w:hint="eastAsia"/>
        </w:rPr>
        <w:t>до</w:t>
      </w:r>
      <w:r>
        <w:t></w:t>
      </w:r>
      <w:r>
        <w:rPr>
          <w:rFonts w:hint="eastAsia"/>
        </w:rPr>
        <w:t>дії</w:t>
      </w:r>
      <w:r>
        <w:t></w:t>
      </w:r>
      <w:r>
        <w:rPr>
          <w:rFonts w:hint="eastAsia"/>
        </w:rPr>
        <w:t>або</w:t>
      </w:r>
      <w:r>
        <w:t></w:t>
      </w:r>
      <w:r>
        <w:rPr>
          <w:rFonts w:hint="eastAsia"/>
        </w:rPr>
        <w:t>регулятивна</w:t>
      </w:r>
      <w:r>
        <w:t></w:t>
      </w:r>
      <w:r>
        <w:rPr>
          <w:rFonts w:hint="eastAsia"/>
        </w:rPr>
        <w:t>функція</w:t>
      </w:r>
      <w:r>
        <w:t></w:t>
      </w:r>
      <w:r>
        <w:t></w:t>
      </w:r>
      <w:r>
        <w:rPr>
          <w:rFonts w:hint="eastAsia"/>
        </w:rPr>
        <w:t>соціальнокомунікативна</w:t>
      </w:r>
      <w:r>
        <w:t></w:t>
      </w:r>
      <w:r>
        <w:t></w:t>
      </w:r>
      <w:r>
        <w:rPr>
          <w:rFonts w:hint="eastAsia"/>
        </w:rPr>
        <w:t>самореалізації</w:t>
      </w:r>
      <w:r>
        <w:t></w:t>
      </w:r>
      <w:r>
        <w:t></w:t>
      </w:r>
      <w:r>
        <w:rPr>
          <w:rFonts w:hint="eastAsia"/>
        </w:rPr>
        <w:t>самототожності</w:t>
      </w:r>
      <w:r>
        <w:t></w:t>
      </w:r>
      <w:r>
        <w:rPr>
          <w:rFonts w:hint="eastAsia"/>
        </w:rPr>
        <w:t>та</w:t>
      </w:r>
      <w:r>
        <w:t></w:t>
      </w:r>
      <w:r>
        <w:rPr>
          <w:rFonts w:hint="eastAsia"/>
        </w:rPr>
        <w:t>самотрансцендування</w:t>
      </w:r>
      <w:r>
        <w:t></w:t>
      </w:r>
      <w:r>
        <w:rPr>
          <w:rFonts w:hint="eastAsia"/>
        </w:rPr>
        <w:t>та</w:t>
      </w:r>
    </w:p>
    <w:p w:rsidR="0006039F" w:rsidRDefault="0006039F" w:rsidP="0006039F">
      <w:r>
        <w:rPr>
          <w:rFonts w:hint="eastAsia"/>
        </w:rPr>
        <w:t>адресна</w:t>
      </w:r>
      <w:r>
        <w:t></w:t>
      </w:r>
      <w:r>
        <w:rPr>
          <w:rFonts w:hint="eastAsia"/>
        </w:rPr>
        <w:t>функції</w:t>
      </w:r>
      <w:r>
        <w:t></w:t>
      </w:r>
      <w:r>
        <w:t></w:t>
      </w:r>
    </w:p>
    <w:p w:rsidR="0006039F" w:rsidRDefault="0006039F" w:rsidP="0006039F">
      <w:r>
        <w:rPr>
          <w:rFonts w:hint="eastAsia"/>
        </w:rPr>
        <w:t>–</w:t>
      </w:r>
      <w:r>
        <w:t></w:t>
      </w:r>
      <w:r>
        <w:rPr>
          <w:rFonts w:hint="eastAsia"/>
        </w:rPr>
        <w:t>рівнів</w:t>
      </w:r>
      <w:r>
        <w:t></w:t>
      </w:r>
      <w:r>
        <w:rPr>
          <w:rFonts w:hint="eastAsia"/>
        </w:rPr>
        <w:t>сприйняття</w:t>
      </w:r>
      <w:r>
        <w:t></w:t>
      </w:r>
      <w:r>
        <w:t></w:t>
      </w:r>
      <w:r>
        <w:rPr>
          <w:rFonts w:hint="eastAsia"/>
        </w:rPr>
        <w:t>само</w:t>
      </w:r>
      <w:r>
        <w:t></w:t>
      </w:r>
      <w:r>
        <w:rPr>
          <w:rFonts w:hint="eastAsia"/>
        </w:rPr>
        <w:t>імідж</w:t>
      </w:r>
      <w:r>
        <w:t></w:t>
      </w:r>
      <w:r>
        <w:t></w:t>
      </w:r>
      <w:r>
        <w:rPr>
          <w:rFonts w:hint="eastAsia"/>
        </w:rPr>
        <w:t>пропонований</w:t>
      </w:r>
      <w:r>
        <w:t></w:t>
      </w:r>
      <w:r>
        <w:rPr>
          <w:rFonts w:hint="eastAsia"/>
        </w:rPr>
        <w:t>та</w:t>
      </w:r>
      <w:r>
        <w:t></w:t>
      </w:r>
      <w:r>
        <w:rPr>
          <w:rFonts w:hint="eastAsia"/>
        </w:rPr>
        <w:t>сприйнятий</w:t>
      </w:r>
      <w:r>
        <w:t></w:t>
      </w:r>
      <w:r>
        <w:rPr>
          <w:rFonts w:hint="eastAsia"/>
        </w:rPr>
        <w:t>імідж</w:t>
      </w:r>
      <w:r>
        <w:t></w:t>
      </w:r>
      <w:r>
        <w:t></w:t>
      </w:r>
      <w:r>
        <w:rPr>
          <w:rFonts w:hint="eastAsia"/>
        </w:rPr>
        <w:t>та</w:t>
      </w:r>
    </w:p>
    <w:p w:rsidR="0006039F" w:rsidRDefault="0006039F" w:rsidP="0006039F">
      <w:r>
        <w:rPr>
          <w:rFonts w:hint="eastAsia"/>
        </w:rPr>
        <w:t>характерних</w:t>
      </w:r>
      <w:r>
        <w:t></w:t>
      </w:r>
      <w:r>
        <w:rPr>
          <w:rFonts w:hint="eastAsia"/>
        </w:rPr>
        <w:t>рис</w:t>
      </w:r>
      <w:r>
        <w:t></w:t>
      </w:r>
      <w:r>
        <w:rPr>
          <w:rFonts w:hint="eastAsia"/>
        </w:rPr>
        <w:t>існування</w:t>
      </w:r>
      <w:r>
        <w:t></w:t>
      </w:r>
      <w:r>
        <w:rPr>
          <w:rFonts w:hint="eastAsia"/>
        </w:rPr>
        <w:t>іміджу</w:t>
      </w:r>
      <w:r>
        <w:t></w:t>
      </w:r>
      <w:r>
        <w:t></w:t>
      </w:r>
      <w:r>
        <w:rPr>
          <w:rFonts w:hint="eastAsia"/>
        </w:rPr>
        <w:t>виявляє</w:t>
      </w:r>
      <w:r>
        <w:t></w:t>
      </w:r>
      <w:r>
        <w:rPr>
          <w:rFonts w:hint="eastAsia"/>
        </w:rPr>
        <w:t>своє</w:t>
      </w:r>
      <w:r>
        <w:t></w:t>
      </w:r>
      <w:r>
        <w:rPr>
          <w:rFonts w:hint="eastAsia"/>
        </w:rPr>
        <w:t>існування</w:t>
      </w:r>
      <w:r>
        <w:t></w:t>
      </w:r>
      <w:r>
        <w:rPr>
          <w:rFonts w:hint="eastAsia"/>
        </w:rPr>
        <w:t>лише</w:t>
      </w:r>
      <w:r>
        <w:t></w:t>
      </w:r>
      <w:r>
        <w:rPr>
          <w:rFonts w:hint="eastAsia"/>
        </w:rPr>
        <w:t>в</w:t>
      </w:r>
      <w:r>
        <w:t></w:t>
      </w:r>
      <w:r>
        <w:rPr>
          <w:rFonts w:hint="eastAsia"/>
        </w:rPr>
        <w:t>умовах</w:t>
      </w:r>
    </w:p>
    <w:p w:rsidR="0006039F" w:rsidRDefault="0006039F" w:rsidP="0006039F">
      <w:r>
        <w:rPr>
          <w:rFonts w:hint="eastAsia"/>
        </w:rPr>
        <w:t>суспільства</w:t>
      </w:r>
      <w:r>
        <w:t></w:t>
      </w:r>
      <w:r>
        <w:t></w:t>
      </w:r>
      <w:r>
        <w:rPr>
          <w:rFonts w:hint="eastAsia"/>
        </w:rPr>
        <w:t>суб’єктом</w:t>
      </w:r>
      <w:r>
        <w:t></w:t>
      </w:r>
      <w:r>
        <w:rPr>
          <w:rFonts w:hint="eastAsia"/>
        </w:rPr>
        <w:t>іміджу</w:t>
      </w:r>
      <w:r>
        <w:t></w:t>
      </w:r>
      <w:r>
        <w:rPr>
          <w:rFonts w:hint="eastAsia"/>
        </w:rPr>
        <w:t>завжди</w:t>
      </w:r>
      <w:r>
        <w:t></w:t>
      </w:r>
      <w:r>
        <w:rPr>
          <w:rFonts w:hint="eastAsia"/>
        </w:rPr>
        <w:t>виступає</w:t>
      </w:r>
      <w:r>
        <w:t></w:t>
      </w:r>
      <w:r>
        <w:rPr>
          <w:rFonts w:hint="eastAsia"/>
        </w:rPr>
        <w:t>людина</w:t>
      </w:r>
      <w:r>
        <w:t></w:t>
      </w:r>
      <w:r>
        <w:t></w:t>
      </w:r>
      <w:r>
        <w:rPr>
          <w:rFonts w:hint="eastAsia"/>
        </w:rPr>
        <w:t>характеристики</w:t>
      </w:r>
      <w:r>
        <w:t></w:t>
      </w:r>
      <w:r>
        <w:rPr>
          <w:rFonts w:hint="eastAsia"/>
        </w:rPr>
        <w:t>іміджу</w:t>
      </w:r>
    </w:p>
    <w:p w:rsidR="0006039F" w:rsidRDefault="0006039F" w:rsidP="0006039F">
      <w:r>
        <w:rPr>
          <w:rFonts w:hint="eastAsia"/>
        </w:rPr>
        <w:t>залежать</w:t>
      </w:r>
      <w:r>
        <w:t></w:t>
      </w:r>
      <w:r>
        <w:rPr>
          <w:rFonts w:hint="eastAsia"/>
        </w:rPr>
        <w:t>не</w:t>
      </w:r>
      <w:r>
        <w:t></w:t>
      </w:r>
      <w:r>
        <w:rPr>
          <w:rFonts w:hint="eastAsia"/>
        </w:rPr>
        <w:t>лише</w:t>
      </w:r>
      <w:r>
        <w:t></w:t>
      </w:r>
      <w:r>
        <w:rPr>
          <w:rFonts w:hint="eastAsia"/>
        </w:rPr>
        <w:t>від</w:t>
      </w:r>
      <w:r>
        <w:t></w:t>
      </w:r>
      <w:r>
        <w:rPr>
          <w:rFonts w:hint="eastAsia"/>
        </w:rPr>
        <w:t>самого</w:t>
      </w:r>
      <w:r>
        <w:t></w:t>
      </w:r>
      <w:r>
        <w:rPr>
          <w:rFonts w:hint="eastAsia"/>
        </w:rPr>
        <w:t>об’єкта</w:t>
      </w:r>
      <w:r>
        <w:t></w:t>
      </w:r>
      <w:r>
        <w:t></w:t>
      </w:r>
      <w:r>
        <w:rPr>
          <w:rFonts w:hint="eastAsia"/>
        </w:rPr>
        <w:t>але</w:t>
      </w:r>
      <w:r>
        <w:t></w:t>
      </w:r>
      <w:r>
        <w:rPr>
          <w:rFonts w:hint="eastAsia"/>
        </w:rPr>
        <w:t>й</w:t>
      </w:r>
      <w:r>
        <w:t></w:t>
      </w:r>
      <w:r>
        <w:rPr>
          <w:rFonts w:hint="eastAsia"/>
        </w:rPr>
        <w:t>від</w:t>
      </w:r>
      <w:r>
        <w:t></w:t>
      </w:r>
      <w:r>
        <w:rPr>
          <w:rFonts w:hint="eastAsia"/>
        </w:rPr>
        <w:t>особливостей</w:t>
      </w:r>
      <w:r>
        <w:t></w:t>
      </w:r>
      <w:r>
        <w:rPr>
          <w:rFonts w:hint="eastAsia"/>
        </w:rPr>
        <w:t>конкретного</w:t>
      </w:r>
    </w:p>
    <w:p w:rsidR="0006039F" w:rsidRDefault="0006039F" w:rsidP="0006039F">
      <w:r>
        <w:rPr>
          <w:rFonts w:hint="eastAsia"/>
        </w:rPr>
        <w:t>суспільства</w:t>
      </w:r>
      <w:r>
        <w:t></w:t>
      </w:r>
      <w:r>
        <w:t></w:t>
      </w:r>
      <w:r>
        <w:rPr>
          <w:rFonts w:hint="eastAsia"/>
        </w:rPr>
        <w:t>усталений</w:t>
      </w:r>
      <w:r>
        <w:t></w:t>
      </w:r>
      <w:r>
        <w:rPr>
          <w:rFonts w:hint="eastAsia"/>
        </w:rPr>
        <w:t>імідж</w:t>
      </w:r>
      <w:r>
        <w:t></w:t>
      </w:r>
      <w:r>
        <w:rPr>
          <w:rFonts w:hint="eastAsia"/>
        </w:rPr>
        <w:t>визначає</w:t>
      </w:r>
      <w:r>
        <w:t></w:t>
      </w:r>
      <w:r>
        <w:rPr>
          <w:rFonts w:hint="eastAsia"/>
        </w:rPr>
        <w:t>характер</w:t>
      </w:r>
      <w:r>
        <w:t></w:t>
      </w:r>
      <w:r>
        <w:rPr>
          <w:rFonts w:hint="eastAsia"/>
        </w:rPr>
        <w:t>подальшого</w:t>
      </w:r>
      <w:r>
        <w:t></w:t>
      </w:r>
      <w:r>
        <w:rPr>
          <w:rFonts w:hint="eastAsia"/>
        </w:rPr>
        <w:t>сприйняття</w:t>
      </w:r>
    </w:p>
    <w:p w:rsidR="0006039F" w:rsidRDefault="0006039F" w:rsidP="0006039F">
      <w:r>
        <w:rPr>
          <w:rFonts w:hint="eastAsia"/>
        </w:rPr>
        <w:t>об’єктів</w:t>
      </w:r>
      <w:r>
        <w:t></w:t>
      </w:r>
      <w:r>
        <w:t></w:t>
      </w:r>
      <w:r>
        <w:rPr>
          <w:rFonts w:hint="eastAsia"/>
        </w:rPr>
        <w:t>сприяє</w:t>
      </w:r>
      <w:r>
        <w:t></w:t>
      </w:r>
      <w:r>
        <w:rPr>
          <w:rFonts w:hint="eastAsia"/>
        </w:rPr>
        <w:t>формуванню</w:t>
      </w:r>
      <w:r>
        <w:t></w:t>
      </w:r>
      <w:r>
        <w:rPr>
          <w:rFonts w:hint="eastAsia"/>
        </w:rPr>
        <w:t>стійкого</w:t>
      </w:r>
      <w:r>
        <w:t></w:t>
      </w:r>
      <w:r>
        <w:rPr>
          <w:rFonts w:hint="eastAsia"/>
        </w:rPr>
        <w:t>ставлення</w:t>
      </w:r>
      <w:r>
        <w:t></w:t>
      </w:r>
      <w:r>
        <w:rPr>
          <w:rFonts w:hint="eastAsia"/>
        </w:rPr>
        <w:t>до</w:t>
      </w:r>
      <w:r>
        <w:t></w:t>
      </w:r>
      <w:r>
        <w:rPr>
          <w:rFonts w:hint="eastAsia"/>
        </w:rPr>
        <w:t>даного</w:t>
      </w:r>
      <w:r>
        <w:t></w:t>
      </w:r>
      <w:r>
        <w:rPr>
          <w:rFonts w:hint="eastAsia"/>
        </w:rPr>
        <w:t>об’єкта</w:t>
      </w:r>
      <w:r>
        <w:t></w:t>
      </w:r>
      <w:r>
        <w:t></w:t>
      </w:r>
      <w:r>
        <w:rPr>
          <w:rFonts w:hint="eastAsia"/>
        </w:rPr>
        <w:t>слугує</w:t>
      </w:r>
    </w:p>
    <w:p w:rsidR="0006039F" w:rsidRDefault="0006039F" w:rsidP="0006039F">
      <w:r>
        <w:rPr>
          <w:rFonts w:hint="eastAsia"/>
        </w:rPr>
        <w:t>підставою</w:t>
      </w:r>
      <w:r>
        <w:t></w:t>
      </w:r>
      <w:r>
        <w:rPr>
          <w:rFonts w:hint="eastAsia"/>
        </w:rPr>
        <w:t>для</w:t>
      </w:r>
      <w:r>
        <w:t></w:t>
      </w:r>
      <w:r>
        <w:rPr>
          <w:rFonts w:hint="eastAsia"/>
        </w:rPr>
        <w:t>суб’єктивного</w:t>
      </w:r>
      <w:r>
        <w:t></w:t>
      </w:r>
      <w:r>
        <w:rPr>
          <w:rFonts w:hint="eastAsia"/>
        </w:rPr>
        <w:t>вибору</w:t>
      </w:r>
      <w:r>
        <w:t></w:t>
      </w:r>
      <w:r>
        <w:rPr>
          <w:rFonts w:hint="eastAsia"/>
        </w:rPr>
        <w:t>адекватної</w:t>
      </w:r>
      <w:r>
        <w:t></w:t>
      </w:r>
      <w:r>
        <w:rPr>
          <w:rFonts w:hint="eastAsia"/>
        </w:rPr>
        <w:t>моделі</w:t>
      </w:r>
      <w:r>
        <w:t></w:t>
      </w:r>
      <w:r>
        <w:rPr>
          <w:rFonts w:hint="eastAsia"/>
        </w:rPr>
        <w:t>поведінки</w:t>
      </w:r>
      <w:r>
        <w:t></w:t>
      </w:r>
      <w:r>
        <w:rPr>
          <w:rFonts w:hint="eastAsia"/>
        </w:rPr>
        <w:t>тощо</w:t>
      </w:r>
      <w:r>
        <w:t></w:t>
      </w:r>
      <w:r>
        <w:t></w:t>
      </w:r>
    </w:p>
    <w:p w:rsidR="0006039F" w:rsidRDefault="0006039F" w:rsidP="0006039F">
      <w:r>
        <w:rPr>
          <w:rFonts w:hint="eastAsia"/>
        </w:rPr>
        <w:t>–</w:t>
      </w:r>
      <w:r>
        <w:t></w:t>
      </w:r>
      <w:r>
        <w:rPr>
          <w:rFonts w:hint="eastAsia"/>
        </w:rPr>
        <w:t>за</w:t>
      </w:r>
      <w:r>
        <w:t></w:t>
      </w:r>
      <w:r>
        <w:rPr>
          <w:rFonts w:hint="eastAsia"/>
        </w:rPr>
        <w:t>ознаками</w:t>
      </w:r>
      <w:r>
        <w:t></w:t>
      </w:r>
      <w:r>
        <w:rPr>
          <w:rFonts w:hint="eastAsia"/>
        </w:rPr>
        <w:t>та</w:t>
      </w:r>
      <w:r>
        <w:t></w:t>
      </w:r>
      <w:r>
        <w:rPr>
          <w:rFonts w:hint="eastAsia"/>
        </w:rPr>
        <w:t>видами</w:t>
      </w:r>
      <w:r>
        <w:t></w:t>
      </w:r>
      <w:r>
        <w:t></w:t>
      </w:r>
      <w:r>
        <w:rPr>
          <w:rFonts w:hint="eastAsia"/>
        </w:rPr>
        <w:t>об’єкт</w:t>
      </w:r>
      <w:r>
        <w:t></w:t>
      </w:r>
      <w:r>
        <w:rPr>
          <w:rFonts w:hint="eastAsia"/>
        </w:rPr>
        <w:t>відображення</w:t>
      </w:r>
      <w:r>
        <w:t></w:t>
      </w:r>
      <w:r>
        <w:t></w:t>
      </w:r>
      <w:r>
        <w:rPr>
          <w:rFonts w:hint="eastAsia"/>
        </w:rPr>
        <w:t>спосіб</w:t>
      </w:r>
      <w:r>
        <w:t></w:t>
      </w:r>
      <w:r>
        <w:rPr>
          <w:rFonts w:hint="eastAsia"/>
        </w:rPr>
        <w:t>подачі</w:t>
      </w:r>
      <w:r>
        <w:t></w:t>
      </w:r>
      <w:r>
        <w:t></w:t>
      </w:r>
      <w:r>
        <w:rPr>
          <w:rFonts w:hint="eastAsia"/>
        </w:rPr>
        <w:t>стратегії</w:t>
      </w:r>
      <w:r>
        <w:t></w:t>
      </w:r>
      <w:r>
        <w:t></w:t>
      </w:r>
      <w:r>
        <w:rPr>
          <w:rFonts w:hint="eastAsia"/>
        </w:rPr>
        <w:t>носії</w:t>
      </w:r>
      <w:r>
        <w:t></w:t>
      </w:r>
    </w:p>
    <w:p w:rsidR="0006039F" w:rsidRDefault="0006039F" w:rsidP="0006039F">
      <w:r>
        <w:rPr>
          <w:rFonts w:hint="eastAsia"/>
        </w:rPr>
        <w:t>формально</w:t>
      </w:r>
      <w:r>
        <w:t></w:t>
      </w:r>
      <w:r>
        <w:rPr>
          <w:rFonts w:hint="eastAsia"/>
        </w:rPr>
        <w:t>есенціальні</w:t>
      </w:r>
      <w:r>
        <w:t></w:t>
      </w:r>
      <w:r>
        <w:rPr>
          <w:rFonts w:hint="eastAsia"/>
        </w:rPr>
        <w:t>ознаки</w:t>
      </w:r>
      <w:r>
        <w:t></w:t>
      </w:r>
      <w:r>
        <w:t></w:t>
      </w:r>
      <w:r>
        <w:rPr>
          <w:rFonts w:hint="eastAsia"/>
        </w:rPr>
        <w:t>мета</w:t>
      </w:r>
      <w:r>
        <w:t></w:t>
      </w:r>
    </w:p>
    <w:p w:rsidR="0006039F" w:rsidRDefault="0006039F" w:rsidP="0006039F">
      <w:r>
        <w:rPr>
          <w:rFonts w:hint="eastAsia"/>
        </w:rPr>
        <w:t>–</w:t>
      </w:r>
      <w:r>
        <w:t></w:t>
      </w:r>
      <w:r>
        <w:rPr>
          <w:rFonts w:hint="eastAsia"/>
        </w:rPr>
        <w:t>етичних</w:t>
      </w:r>
      <w:r>
        <w:t></w:t>
      </w:r>
      <w:r>
        <w:t></w:t>
      </w:r>
      <w:r>
        <w:rPr>
          <w:rFonts w:hint="eastAsia"/>
        </w:rPr>
        <w:t>психологічних</w:t>
      </w:r>
      <w:r>
        <w:t></w:t>
      </w:r>
      <w:r>
        <w:t></w:t>
      </w:r>
      <w:r>
        <w:rPr>
          <w:rFonts w:hint="eastAsia"/>
        </w:rPr>
        <w:t>соціологічних</w:t>
      </w:r>
      <w:r>
        <w:t></w:t>
      </w:r>
      <w:r>
        <w:t></w:t>
      </w:r>
      <w:r>
        <w:rPr>
          <w:rFonts w:hint="eastAsia"/>
        </w:rPr>
        <w:t>культурно</w:t>
      </w:r>
      <w:r>
        <w:t></w:t>
      </w:r>
      <w:r>
        <w:rPr>
          <w:rFonts w:hint="eastAsia"/>
        </w:rPr>
        <w:t>історичних</w:t>
      </w:r>
      <w:r>
        <w:t></w:t>
      </w:r>
      <w:r>
        <w:rPr>
          <w:rFonts w:hint="eastAsia"/>
        </w:rPr>
        <w:t>критеріїв</w:t>
      </w:r>
    </w:p>
    <w:p w:rsidR="0006039F" w:rsidRDefault="0006039F" w:rsidP="0006039F">
      <w:r>
        <w:rPr>
          <w:rFonts w:hint="eastAsia"/>
        </w:rPr>
        <w:t>іміджу</w:t>
      </w:r>
      <w:r>
        <w:t></w:t>
      </w:r>
    </w:p>
    <w:p w:rsidR="0006039F" w:rsidRDefault="0006039F" w:rsidP="0006039F">
      <w:r>
        <w:t></w:t>
      </w:r>
      <w:r>
        <w:t></w:t>
      </w:r>
      <w:r>
        <w:t></w:t>
      </w:r>
      <w:r>
        <w:rPr>
          <w:rFonts w:hint="eastAsia"/>
        </w:rPr>
        <w:t>Поняття</w:t>
      </w:r>
      <w:r>
        <w:t></w:t>
      </w:r>
      <w:r>
        <w:t></w:t>
      </w:r>
      <w:r>
        <w:rPr>
          <w:rFonts w:hint="eastAsia"/>
        </w:rPr>
        <w:t>образ</w:t>
      </w:r>
      <w:r>
        <w:t></w:t>
      </w:r>
      <w:r>
        <w:t></w:t>
      </w:r>
      <w:r>
        <w:rPr>
          <w:rFonts w:hint="eastAsia"/>
        </w:rPr>
        <w:t>та</w:t>
      </w:r>
      <w:r>
        <w:t></w:t>
      </w:r>
      <w:r>
        <w:t></w:t>
      </w:r>
      <w:r>
        <w:rPr>
          <w:rFonts w:hint="eastAsia"/>
        </w:rPr>
        <w:t>імідж</w:t>
      </w:r>
      <w:r>
        <w:t></w:t>
      </w:r>
      <w:r>
        <w:t></w:t>
      </w:r>
      <w:r>
        <w:rPr>
          <w:rFonts w:hint="eastAsia"/>
        </w:rPr>
        <w:t>є</w:t>
      </w:r>
      <w:r>
        <w:t></w:t>
      </w:r>
      <w:r>
        <w:rPr>
          <w:rFonts w:hint="eastAsia"/>
        </w:rPr>
        <w:t>взаємопов’язаними</w:t>
      </w:r>
      <w:r>
        <w:t></w:t>
      </w:r>
      <w:r>
        <w:t></w:t>
      </w:r>
      <w:r>
        <w:rPr>
          <w:rFonts w:hint="eastAsia"/>
        </w:rPr>
        <w:t>при</w:t>
      </w:r>
      <w:r>
        <w:t></w:t>
      </w:r>
      <w:r>
        <w:rPr>
          <w:rFonts w:hint="eastAsia"/>
        </w:rPr>
        <w:t>чому</w:t>
      </w:r>
      <w:r>
        <w:t></w:t>
      </w:r>
      <w:r>
        <w:rPr>
          <w:rFonts w:hint="eastAsia"/>
        </w:rPr>
        <w:t>поняття</w:t>
      </w:r>
      <w:r>
        <w:t></w:t>
      </w:r>
      <w:r>
        <w:rPr>
          <w:rFonts w:hint="eastAsia"/>
        </w:rPr>
        <w:t>образу</w:t>
      </w:r>
    </w:p>
    <w:p w:rsidR="0006039F" w:rsidRDefault="0006039F" w:rsidP="0006039F">
      <w:r>
        <w:rPr>
          <w:rFonts w:hint="eastAsia"/>
        </w:rPr>
        <w:t>виступає</w:t>
      </w:r>
      <w:r>
        <w:t></w:t>
      </w:r>
      <w:r>
        <w:rPr>
          <w:rFonts w:hint="eastAsia"/>
        </w:rPr>
        <w:t>родовим</w:t>
      </w:r>
      <w:r>
        <w:t></w:t>
      </w:r>
      <w:r>
        <w:rPr>
          <w:rFonts w:hint="eastAsia"/>
        </w:rPr>
        <w:t>та</w:t>
      </w:r>
      <w:r>
        <w:t></w:t>
      </w:r>
      <w:r>
        <w:rPr>
          <w:rFonts w:hint="eastAsia"/>
        </w:rPr>
        <w:t>базовим</w:t>
      </w:r>
      <w:r>
        <w:t></w:t>
      </w:r>
      <w:r>
        <w:rPr>
          <w:rFonts w:hint="eastAsia"/>
        </w:rPr>
        <w:t>щодо</w:t>
      </w:r>
      <w:r>
        <w:t></w:t>
      </w:r>
      <w:r>
        <w:rPr>
          <w:rFonts w:hint="eastAsia"/>
        </w:rPr>
        <w:t>поняття</w:t>
      </w:r>
      <w:r>
        <w:t></w:t>
      </w:r>
      <w:r>
        <w:rPr>
          <w:rFonts w:hint="eastAsia"/>
        </w:rPr>
        <w:t>іміджу</w:t>
      </w:r>
      <w:r>
        <w:t></w:t>
      </w:r>
      <w:r>
        <w:t></w:t>
      </w:r>
      <w:r>
        <w:rPr>
          <w:rFonts w:hint="eastAsia"/>
        </w:rPr>
        <w:t>визначаючи</w:t>
      </w:r>
      <w:r>
        <w:t></w:t>
      </w:r>
      <w:r>
        <w:rPr>
          <w:rFonts w:hint="eastAsia"/>
        </w:rPr>
        <w:t>його</w:t>
      </w:r>
      <w:r>
        <w:t></w:t>
      </w:r>
      <w:r>
        <w:rPr>
          <w:rFonts w:hint="eastAsia"/>
        </w:rPr>
        <w:t>змістовне</w:t>
      </w:r>
    </w:p>
    <w:p w:rsidR="0006039F" w:rsidRDefault="0006039F" w:rsidP="0006039F">
      <w:r>
        <w:rPr>
          <w:rFonts w:hint="eastAsia"/>
        </w:rPr>
        <w:t>навантаження</w:t>
      </w:r>
      <w:r>
        <w:t></w:t>
      </w:r>
      <w:r>
        <w:t></w:t>
      </w:r>
      <w:r>
        <w:rPr>
          <w:rFonts w:hint="eastAsia"/>
        </w:rPr>
        <w:t>Тема</w:t>
      </w:r>
      <w:r>
        <w:t></w:t>
      </w:r>
      <w:r>
        <w:rPr>
          <w:rFonts w:hint="eastAsia"/>
        </w:rPr>
        <w:t>образу</w:t>
      </w:r>
      <w:r>
        <w:t></w:t>
      </w:r>
      <w:r>
        <w:rPr>
          <w:rFonts w:hint="eastAsia"/>
        </w:rPr>
        <w:t>людини</w:t>
      </w:r>
      <w:r>
        <w:t></w:t>
      </w:r>
      <w:r>
        <w:rPr>
          <w:rFonts w:hint="eastAsia"/>
        </w:rPr>
        <w:t>у</w:t>
      </w:r>
      <w:r>
        <w:t></w:t>
      </w:r>
      <w:r>
        <w:rPr>
          <w:rFonts w:hint="eastAsia"/>
        </w:rPr>
        <w:t>класичній</w:t>
      </w:r>
      <w:r>
        <w:t></w:t>
      </w:r>
      <w:r>
        <w:rPr>
          <w:rFonts w:hint="eastAsia"/>
        </w:rPr>
        <w:t>філософії</w:t>
      </w:r>
      <w:r>
        <w:t></w:t>
      </w:r>
      <w:r>
        <w:rPr>
          <w:rFonts w:hint="eastAsia"/>
        </w:rPr>
        <w:t>розглядалась</w:t>
      </w:r>
      <w:r>
        <w:t></w:t>
      </w:r>
      <w:r>
        <w:rPr>
          <w:rFonts w:hint="eastAsia"/>
        </w:rPr>
        <w:t>та</w:t>
      </w:r>
    </w:p>
    <w:p w:rsidR="0006039F" w:rsidRDefault="0006039F" w:rsidP="0006039F">
      <w:r>
        <w:rPr>
          <w:rFonts w:hint="eastAsia"/>
        </w:rPr>
        <w:t>досліджувалась</w:t>
      </w:r>
      <w:r>
        <w:t></w:t>
      </w:r>
      <w:r>
        <w:rPr>
          <w:rFonts w:hint="eastAsia"/>
        </w:rPr>
        <w:t>на</w:t>
      </w:r>
      <w:r>
        <w:t></w:t>
      </w:r>
      <w:r>
        <w:rPr>
          <w:rFonts w:hint="eastAsia"/>
        </w:rPr>
        <w:t>більш</w:t>
      </w:r>
      <w:r>
        <w:t></w:t>
      </w:r>
      <w:r>
        <w:rPr>
          <w:rFonts w:hint="eastAsia"/>
        </w:rPr>
        <w:t>загальному</w:t>
      </w:r>
      <w:r>
        <w:t></w:t>
      </w:r>
      <w:r>
        <w:rPr>
          <w:rFonts w:hint="eastAsia"/>
        </w:rPr>
        <w:t>теоретичному</w:t>
      </w:r>
      <w:r>
        <w:t></w:t>
      </w:r>
      <w:r>
        <w:rPr>
          <w:rFonts w:hint="eastAsia"/>
        </w:rPr>
        <w:t>рівні</w:t>
      </w:r>
      <w:r>
        <w:t></w:t>
      </w:r>
      <w:r>
        <w:rPr>
          <w:rFonts w:hint="eastAsia"/>
        </w:rPr>
        <w:t>–</w:t>
      </w:r>
      <w:r>
        <w:t></w:t>
      </w:r>
      <w:r>
        <w:rPr>
          <w:rFonts w:hint="eastAsia"/>
        </w:rPr>
        <w:t>в</w:t>
      </w:r>
      <w:r>
        <w:t></w:t>
      </w:r>
      <w:r>
        <w:rPr>
          <w:rFonts w:hint="eastAsia"/>
        </w:rPr>
        <w:t>контексті</w:t>
      </w:r>
    </w:p>
    <w:p w:rsidR="0006039F" w:rsidRDefault="0006039F" w:rsidP="0006039F">
      <w:r>
        <w:rPr>
          <w:rFonts w:hint="eastAsia"/>
        </w:rPr>
        <w:t>когнітивної</w:t>
      </w:r>
      <w:r>
        <w:t></w:t>
      </w:r>
      <w:r>
        <w:t></w:t>
      </w:r>
      <w:r>
        <w:rPr>
          <w:rFonts w:hint="eastAsia"/>
        </w:rPr>
        <w:t>етичної</w:t>
      </w:r>
      <w:r>
        <w:t></w:t>
      </w:r>
      <w:r>
        <w:t></w:t>
      </w:r>
      <w:r>
        <w:rPr>
          <w:rFonts w:hint="eastAsia"/>
        </w:rPr>
        <w:t>естетичної</w:t>
      </w:r>
      <w:r>
        <w:t></w:t>
      </w:r>
      <w:r>
        <w:rPr>
          <w:rFonts w:hint="eastAsia"/>
        </w:rPr>
        <w:t>проблематики</w:t>
      </w:r>
      <w:r>
        <w:t></w:t>
      </w:r>
      <w:r>
        <w:t></w:t>
      </w:r>
      <w:r>
        <w:rPr>
          <w:rFonts w:hint="eastAsia"/>
        </w:rPr>
        <w:t>Результатом</w:t>
      </w:r>
      <w:r>
        <w:t></w:t>
      </w:r>
      <w:r>
        <w:rPr>
          <w:rFonts w:hint="eastAsia"/>
        </w:rPr>
        <w:t>таких</w:t>
      </w:r>
      <w:r>
        <w:t></w:t>
      </w:r>
      <w:r>
        <w:rPr>
          <w:rFonts w:hint="eastAsia"/>
        </w:rPr>
        <w:t>досліджень</w:t>
      </w:r>
    </w:p>
    <w:p w:rsidR="0006039F" w:rsidRDefault="0006039F" w:rsidP="0006039F">
      <w:r>
        <w:rPr>
          <w:rFonts w:hint="eastAsia"/>
        </w:rPr>
        <w:t>стало</w:t>
      </w:r>
      <w:r>
        <w:t></w:t>
      </w:r>
      <w:r>
        <w:rPr>
          <w:rFonts w:hint="eastAsia"/>
        </w:rPr>
        <w:t>створення</w:t>
      </w:r>
      <w:r>
        <w:t></w:t>
      </w:r>
      <w:r>
        <w:rPr>
          <w:rFonts w:hint="eastAsia"/>
        </w:rPr>
        <w:t>певного</w:t>
      </w:r>
      <w:r>
        <w:t></w:t>
      </w:r>
      <w:r>
        <w:rPr>
          <w:rFonts w:hint="eastAsia"/>
        </w:rPr>
        <w:t>трансцендентального</w:t>
      </w:r>
      <w:r>
        <w:t></w:t>
      </w:r>
      <w:r>
        <w:rPr>
          <w:rFonts w:hint="eastAsia"/>
        </w:rPr>
        <w:t>ідеалу</w:t>
      </w:r>
      <w:r>
        <w:t></w:t>
      </w:r>
      <w:r>
        <w:rPr>
          <w:rFonts w:hint="eastAsia"/>
        </w:rPr>
        <w:t>людини</w:t>
      </w:r>
      <w:r>
        <w:t></w:t>
      </w:r>
      <w:r>
        <w:t></w:t>
      </w:r>
      <w:r>
        <w:rPr>
          <w:rFonts w:hint="eastAsia"/>
        </w:rPr>
        <w:t>в</w:t>
      </w:r>
      <w:r>
        <w:t></w:t>
      </w:r>
      <w:r>
        <w:rPr>
          <w:rFonts w:hint="eastAsia"/>
        </w:rPr>
        <w:t>межах</w:t>
      </w:r>
      <w:r>
        <w:t></w:t>
      </w:r>
      <w:r>
        <w:rPr>
          <w:rFonts w:hint="eastAsia"/>
        </w:rPr>
        <w:t>якого</w:t>
      </w:r>
    </w:p>
    <w:p w:rsidR="0006039F" w:rsidRDefault="0006039F" w:rsidP="0006039F">
      <w:r>
        <w:rPr>
          <w:rFonts w:hint="eastAsia"/>
        </w:rPr>
        <w:t>увага</w:t>
      </w:r>
      <w:r>
        <w:t></w:t>
      </w:r>
      <w:r>
        <w:rPr>
          <w:rFonts w:hint="eastAsia"/>
        </w:rPr>
        <w:t>сконцентровувалась</w:t>
      </w:r>
      <w:r>
        <w:t></w:t>
      </w:r>
      <w:r>
        <w:rPr>
          <w:rFonts w:hint="eastAsia"/>
        </w:rPr>
        <w:t>на</w:t>
      </w:r>
      <w:r>
        <w:t></w:t>
      </w:r>
      <w:r>
        <w:rPr>
          <w:rFonts w:hint="eastAsia"/>
        </w:rPr>
        <w:t>людській</w:t>
      </w:r>
      <w:r>
        <w:t></w:t>
      </w:r>
      <w:r>
        <w:rPr>
          <w:rFonts w:hint="eastAsia"/>
        </w:rPr>
        <w:t>духовності</w:t>
      </w:r>
      <w:r>
        <w:t></w:t>
      </w:r>
      <w:r>
        <w:t></w:t>
      </w:r>
      <w:r>
        <w:rPr>
          <w:rFonts w:hint="eastAsia"/>
        </w:rPr>
        <w:t>її</w:t>
      </w:r>
      <w:r>
        <w:t></w:t>
      </w:r>
      <w:r>
        <w:rPr>
          <w:rFonts w:hint="eastAsia"/>
        </w:rPr>
        <w:t>внутрішньому</w:t>
      </w:r>
      <w:r>
        <w:t></w:t>
      </w:r>
      <w:r>
        <w:rPr>
          <w:rFonts w:hint="eastAsia"/>
        </w:rPr>
        <w:t>світі</w:t>
      </w:r>
      <w:r>
        <w:t></w:t>
      </w:r>
    </w:p>
    <w:p w:rsidR="0006039F" w:rsidRDefault="0006039F" w:rsidP="0006039F">
      <w:r>
        <w:rPr>
          <w:rFonts w:hint="eastAsia"/>
        </w:rPr>
        <w:t>Теоретичний</w:t>
      </w:r>
      <w:r>
        <w:t></w:t>
      </w:r>
      <w:r>
        <w:rPr>
          <w:rFonts w:hint="eastAsia"/>
        </w:rPr>
        <w:t>ідеал</w:t>
      </w:r>
      <w:r>
        <w:t></w:t>
      </w:r>
      <w:r>
        <w:rPr>
          <w:rFonts w:hint="eastAsia"/>
        </w:rPr>
        <w:t>відображався</w:t>
      </w:r>
      <w:r>
        <w:t></w:t>
      </w:r>
      <w:r>
        <w:rPr>
          <w:rFonts w:hint="eastAsia"/>
        </w:rPr>
        <w:t>в</w:t>
      </w:r>
      <w:r>
        <w:t></w:t>
      </w:r>
      <w:r>
        <w:rPr>
          <w:rFonts w:hint="eastAsia"/>
        </w:rPr>
        <w:t>соціально</w:t>
      </w:r>
      <w:r>
        <w:t></w:t>
      </w:r>
      <w:r>
        <w:rPr>
          <w:rFonts w:hint="eastAsia"/>
        </w:rPr>
        <w:t>затребуваному</w:t>
      </w:r>
      <w:r>
        <w:t></w:t>
      </w:r>
      <w:r>
        <w:rPr>
          <w:rFonts w:hint="eastAsia"/>
        </w:rPr>
        <w:t>образі</w:t>
      </w:r>
      <w:r>
        <w:t></w:t>
      </w:r>
      <w:r>
        <w:rPr>
          <w:rFonts w:hint="eastAsia"/>
        </w:rPr>
        <w:t>людини</w:t>
      </w:r>
      <w:r>
        <w:t></w:t>
      </w:r>
      <w:r>
        <w:t></w:t>
      </w:r>
      <w:r>
        <w:rPr>
          <w:rFonts w:hint="eastAsia"/>
        </w:rPr>
        <w:t>що</w:t>
      </w:r>
    </w:p>
    <w:p w:rsidR="0006039F" w:rsidRDefault="0006039F" w:rsidP="0006039F">
      <w:r>
        <w:rPr>
          <w:rFonts w:hint="eastAsia"/>
        </w:rPr>
        <w:t>містив</w:t>
      </w:r>
      <w:r>
        <w:t></w:t>
      </w:r>
      <w:r>
        <w:rPr>
          <w:rFonts w:hint="eastAsia"/>
        </w:rPr>
        <w:t>строгі</w:t>
      </w:r>
      <w:r>
        <w:t></w:t>
      </w:r>
      <w:r>
        <w:rPr>
          <w:rFonts w:hint="eastAsia"/>
        </w:rPr>
        <w:t>вимоги</w:t>
      </w:r>
      <w:r>
        <w:t></w:t>
      </w:r>
      <w:r>
        <w:rPr>
          <w:rFonts w:hint="eastAsia"/>
        </w:rPr>
        <w:t>до</w:t>
      </w:r>
      <w:r>
        <w:t></w:t>
      </w:r>
      <w:r>
        <w:rPr>
          <w:rFonts w:hint="eastAsia"/>
        </w:rPr>
        <w:t>того</w:t>
      </w:r>
      <w:r>
        <w:t></w:t>
      </w:r>
      <w:r>
        <w:t></w:t>
      </w:r>
      <w:r>
        <w:rPr>
          <w:rFonts w:hint="eastAsia"/>
        </w:rPr>
        <w:t>якою</w:t>
      </w:r>
      <w:r>
        <w:t></w:t>
      </w:r>
      <w:r>
        <w:rPr>
          <w:rFonts w:hint="eastAsia"/>
        </w:rPr>
        <w:t>вона</w:t>
      </w:r>
      <w:r>
        <w:t></w:t>
      </w:r>
      <w:r>
        <w:rPr>
          <w:rFonts w:hint="eastAsia"/>
        </w:rPr>
        <w:t>має</w:t>
      </w:r>
      <w:r>
        <w:t></w:t>
      </w:r>
      <w:r>
        <w:rPr>
          <w:rFonts w:hint="eastAsia"/>
        </w:rPr>
        <w:t>бути</w:t>
      </w:r>
      <w:r>
        <w:t></w:t>
      </w:r>
      <w:r>
        <w:t></w:t>
      </w:r>
      <w:r>
        <w:rPr>
          <w:rFonts w:hint="eastAsia"/>
        </w:rPr>
        <w:t>щоб</w:t>
      </w:r>
      <w:r>
        <w:t></w:t>
      </w:r>
      <w:r>
        <w:rPr>
          <w:rFonts w:hint="eastAsia"/>
        </w:rPr>
        <w:t>отримати</w:t>
      </w:r>
      <w:r>
        <w:t></w:t>
      </w:r>
      <w:r>
        <w:rPr>
          <w:rFonts w:hint="eastAsia"/>
        </w:rPr>
        <w:t>соціальне</w:t>
      </w:r>
    </w:p>
    <w:p w:rsidR="0006039F" w:rsidRDefault="0006039F" w:rsidP="0006039F">
      <w:r>
        <w:rPr>
          <w:rFonts w:hint="eastAsia"/>
        </w:rPr>
        <w:t>визнання</w:t>
      </w:r>
      <w:r>
        <w:t></w:t>
      </w:r>
      <w:r>
        <w:t></w:t>
      </w:r>
      <w:r>
        <w:rPr>
          <w:rFonts w:hint="eastAsia"/>
        </w:rPr>
        <w:t>У</w:t>
      </w:r>
      <w:r>
        <w:t></w:t>
      </w:r>
      <w:r>
        <w:rPr>
          <w:rFonts w:hint="eastAsia"/>
        </w:rPr>
        <w:t>початковому</w:t>
      </w:r>
      <w:r>
        <w:t></w:t>
      </w:r>
      <w:r>
        <w:rPr>
          <w:rFonts w:hint="eastAsia"/>
        </w:rPr>
        <w:t>своєму</w:t>
      </w:r>
      <w:r>
        <w:t></w:t>
      </w:r>
      <w:r>
        <w:rPr>
          <w:rFonts w:hint="eastAsia"/>
        </w:rPr>
        <w:t>значенні</w:t>
      </w:r>
      <w:r>
        <w:t></w:t>
      </w:r>
      <w:r>
        <w:rPr>
          <w:rFonts w:hint="eastAsia"/>
        </w:rPr>
        <w:t>поняття</w:t>
      </w:r>
      <w:r>
        <w:t></w:t>
      </w:r>
      <w:r>
        <w:rPr>
          <w:rFonts w:hint="eastAsia"/>
        </w:rPr>
        <w:t>іміджу</w:t>
      </w:r>
      <w:r>
        <w:t></w:t>
      </w:r>
      <w:r>
        <w:rPr>
          <w:rFonts w:hint="eastAsia"/>
        </w:rPr>
        <w:t>використовувалось</w:t>
      </w:r>
    </w:p>
    <w:p w:rsidR="0006039F" w:rsidRDefault="0006039F" w:rsidP="0006039F">
      <w:r>
        <w:rPr>
          <w:rFonts w:hint="eastAsia"/>
        </w:rPr>
        <w:t>для</w:t>
      </w:r>
      <w:r>
        <w:t></w:t>
      </w:r>
      <w:r>
        <w:rPr>
          <w:rFonts w:hint="eastAsia"/>
        </w:rPr>
        <w:t>позначення</w:t>
      </w:r>
      <w:r>
        <w:t></w:t>
      </w:r>
      <w:r>
        <w:rPr>
          <w:rFonts w:hint="eastAsia"/>
        </w:rPr>
        <w:t>зовнішніх</w:t>
      </w:r>
      <w:r>
        <w:t></w:t>
      </w:r>
      <w:r>
        <w:rPr>
          <w:rFonts w:hint="eastAsia"/>
        </w:rPr>
        <w:t>характеристик</w:t>
      </w:r>
      <w:r>
        <w:t></w:t>
      </w:r>
      <w:r>
        <w:rPr>
          <w:rFonts w:hint="eastAsia"/>
        </w:rPr>
        <w:t>–</w:t>
      </w:r>
      <w:r>
        <w:t></w:t>
      </w:r>
      <w:r>
        <w:rPr>
          <w:rFonts w:hint="eastAsia"/>
        </w:rPr>
        <w:t>образу</w:t>
      </w:r>
      <w:r>
        <w:t></w:t>
      </w:r>
      <w:r>
        <w:rPr>
          <w:rFonts w:hint="eastAsia"/>
        </w:rPr>
        <w:t>як</w:t>
      </w:r>
      <w:r>
        <w:t></w:t>
      </w:r>
      <w:r>
        <w:rPr>
          <w:rFonts w:hint="eastAsia"/>
        </w:rPr>
        <w:t>картинки</w:t>
      </w:r>
      <w:r>
        <w:t></w:t>
      </w:r>
      <w:r>
        <w:t></w:t>
      </w:r>
      <w:r>
        <w:rPr>
          <w:rFonts w:hint="eastAsia"/>
        </w:rPr>
        <w:t>презентації</w:t>
      </w:r>
    </w:p>
    <w:p w:rsidR="0006039F" w:rsidRDefault="0006039F" w:rsidP="0006039F">
      <w:r>
        <w:rPr>
          <w:rFonts w:hint="eastAsia"/>
        </w:rPr>
        <w:t>об’єкта</w:t>
      </w:r>
      <w:r>
        <w:t></w:t>
      </w:r>
      <w:r>
        <w:t></w:t>
      </w:r>
      <w:r>
        <w:rPr>
          <w:rFonts w:hint="eastAsia"/>
        </w:rPr>
        <w:t>Надалі</w:t>
      </w:r>
      <w:r>
        <w:t></w:t>
      </w:r>
      <w:r>
        <w:rPr>
          <w:rFonts w:hint="eastAsia"/>
        </w:rPr>
        <w:t>його</w:t>
      </w:r>
      <w:r>
        <w:t></w:t>
      </w:r>
      <w:r>
        <w:rPr>
          <w:rFonts w:hint="eastAsia"/>
        </w:rPr>
        <w:t>змістовне</w:t>
      </w:r>
      <w:r>
        <w:t></w:t>
      </w:r>
      <w:r>
        <w:rPr>
          <w:rFonts w:hint="eastAsia"/>
        </w:rPr>
        <w:t>навантаження</w:t>
      </w:r>
      <w:r>
        <w:t></w:t>
      </w:r>
      <w:r>
        <w:rPr>
          <w:rFonts w:hint="eastAsia"/>
        </w:rPr>
        <w:t>було</w:t>
      </w:r>
      <w:r>
        <w:t></w:t>
      </w:r>
      <w:r>
        <w:rPr>
          <w:rFonts w:hint="eastAsia"/>
        </w:rPr>
        <w:t>розширене</w:t>
      </w:r>
      <w:r>
        <w:t></w:t>
      </w:r>
      <w:r>
        <w:rPr>
          <w:rFonts w:hint="eastAsia"/>
        </w:rPr>
        <w:t>та</w:t>
      </w:r>
      <w:r>
        <w:t></w:t>
      </w:r>
      <w:r>
        <w:rPr>
          <w:rFonts w:hint="eastAsia"/>
        </w:rPr>
        <w:t>поглиблене</w:t>
      </w:r>
      <w:r>
        <w:t></w:t>
      </w:r>
      <w:r>
        <w:rPr>
          <w:rFonts w:hint="eastAsia"/>
        </w:rPr>
        <w:t>до</w:t>
      </w:r>
    </w:p>
    <w:p w:rsidR="0006039F" w:rsidRDefault="0006039F" w:rsidP="0006039F">
      <w:r>
        <w:rPr>
          <w:rFonts w:hint="eastAsia"/>
        </w:rPr>
        <w:t>праксеологічних</w:t>
      </w:r>
      <w:r>
        <w:t></w:t>
      </w:r>
      <w:r>
        <w:t></w:t>
      </w:r>
      <w:r>
        <w:rPr>
          <w:rFonts w:hint="eastAsia"/>
        </w:rPr>
        <w:t>психологічних</w:t>
      </w:r>
      <w:r>
        <w:t></w:t>
      </w:r>
      <w:r>
        <w:t></w:t>
      </w:r>
      <w:r>
        <w:rPr>
          <w:rFonts w:hint="eastAsia"/>
        </w:rPr>
        <w:t>культурно</w:t>
      </w:r>
      <w:r>
        <w:t></w:t>
      </w:r>
      <w:r>
        <w:rPr>
          <w:rFonts w:hint="eastAsia"/>
        </w:rPr>
        <w:t>історичних</w:t>
      </w:r>
      <w:r>
        <w:t></w:t>
      </w:r>
      <w:r>
        <w:t></w:t>
      </w:r>
      <w:r>
        <w:rPr>
          <w:rFonts w:hint="eastAsia"/>
        </w:rPr>
        <w:t>соціологічних</w:t>
      </w:r>
      <w:r>
        <w:t></w:t>
      </w:r>
    </w:p>
    <w:p w:rsidR="0006039F" w:rsidRDefault="0006039F" w:rsidP="0006039F">
      <w:r>
        <w:rPr>
          <w:rFonts w:hint="eastAsia"/>
        </w:rPr>
        <w:t>аксіологічних</w:t>
      </w:r>
      <w:r>
        <w:t></w:t>
      </w:r>
      <w:r>
        <w:t></w:t>
      </w:r>
      <w:r>
        <w:rPr>
          <w:rFonts w:hint="eastAsia"/>
        </w:rPr>
        <w:t>семантичних</w:t>
      </w:r>
      <w:r>
        <w:t></w:t>
      </w:r>
      <w:r>
        <w:rPr>
          <w:rFonts w:hint="eastAsia"/>
        </w:rPr>
        <w:t>та</w:t>
      </w:r>
      <w:r>
        <w:t></w:t>
      </w:r>
      <w:r>
        <w:rPr>
          <w:rFonts w:hint="eastAsia"/>
        </w:rPr>
        <w:t>інших</w:t>
      </w:r>
      <w:r>
        <w:t></w:t>
      </w:r>
      <w:r>
        <w:rPr>
          <w:rFonts w:hint="eastAsia"/>
        </w:rPr>
        <w:t>конотацій</w:t>
      </w:r>
      <w:r>
        <w:t></w:t>
      </w:r>
      <w:r>
        <w:t></w:t>
      </w:r>
      <w:r>
        <w:rPr>
          <w:rFonts w:hint="eastAsia"/>
        </w:rPr>
        <w:t>Імідж</w:t>
      </w:r>
      <w:r>
        <w:t></w:t>
      </w:r>
      <w:r>
        <w:rPr>
          <w:rFonts w:hint="eastAsia"/>
        </w:rPr>
        <w:t>визначається</w:t>
      </w:r>
      <w:r>
        <w:t></w:t>
      </w:r>
      <w:r>
        <w:rPr>
          <w:rFonts w:hint="eastAsia"/>
        </w:rPr>
        <w:t>як</w:t>
      </w:r>
      <w:r>
        <w:t></w:t>
      </w:r>
      <w:r>
        <w:rPr>
          <w:rFonts w:hint="eastAsia"/>
        </w:rPr>
        <w:t>цілісний</w:t>
      </w:r>
      <w:r>
        <w:t></w:t>
      </w:r>
    </w:p>
    <w:p w:rsidR="0006039F" w:rsidRDefault="0006039F" w:rsidP="0006039F">
      <w:r>
        <w:rPr>
          <w:rFonts w:hint="eastAsia"/>
        </w:rPr>
        <w:t>якісно</w:t>
      </w:r>
      <w:r>
        <w:t></w:t>
      </w:r>
      <w:r>
        <w:rPr>
          <w:rFonts w:hint="eastAsia"/>
        </w:rPr>
        <w:t>визначений</w:t>
      </w:r>
      <w:r>
        <w:t></w:t>
      </w:r>
      <w:r>
        <w:rPr>
          <w:rFonts w:hint="eastAsia"/>
        </w:rPr>
        <w:t>образ</w:t>
      </w:r>
      <w:r>
        <w:t></w:t>
      </w:r>
      <w:r>
        <w:rPr>
          <w:rFonts w:hint="eastAsia"/>
        </w:rPr>
        <w:t>об’єкта</w:t>
      </w:r>
      <w:r>
        <w:t></w:t>
      </w:r>
      <w:r>
        <w:t></w:t>
      </w:r>
      <w:r>
        <w:rPr>
          <w:rFonts w:hint="eastAsia"/>
        </w:rPr>
        <w:t>що</w:t>
      </w:r>
      <w:r>
        <w:t></w:t>
      </w:r>
      <w:r>
        <w:rPr>
          <w:rFonts w:hint="eastAsia"/>
        </w:rPr>
        <w:t>стійко</w:t>
      </w:r>
      <w:r>
        <w:t></w:t>
      </w:r>
      <w:r>
        <w:rPr>
          <w:rFonts w:hint="eastAsia"/>
        </w:rPr>
        <w:t>існує</w:t>
      </w:r>
      <w:r>
        <w:t></w:t>
      </w:r>
      <w:r>
        <w:rPr>
          <w:rFonts w:hint="eastAsia"/>
        </w:rPr>
        <w:t>та</w:t>
      </w:r>
      <w:r>
        <w:t></w:t>
      </w:r>
      <w:r>
        <w:rPr>
          <w:rFonts w:hint="eastAsia"/>
        </w:rPr>
        <w:t>відтворюється</w:t>
      </w:r>
      <w:r>
        <w:t></w:t>
      </w:r>
      <w:r>
        <w:rPr>
          <w:rFonts w:hint="eastAsia"/>
        </w:rPr>
        <w:t>в</w:t>
      </w:r>
      <w:r>
        <w:t></w:t>
      </w:r>
      <w:r>
        <w:rPr>
          <w:rFonts w:hint="eastAsia"/>
        </w:rPr>
        <w:t>масовій</w:t>
      </w:r>
      <w:r>
        <w:t></w:t>
      </w:r>
      <w:r>
        <w:rPr>
          <w:rFonts w:hint="eastAsia"/>
        </w:rPr>
        <w:t>або</w:t>
      </w:r>
    </w:p>
    <w:p w:rsidR="0006039F" w:rsidRDefault="0006039F" w:rsidP="0006039F">
      <w:r>
        <w:rPr>
          <w:rFonts w:hint="eastAsia"/>
        </w:rPr>
        <w:t>індивідуальній</w:t>
      </w:r>
      <w:r>
        <w:t></w:t>
      </w:r>
      <w:r>
        <w:rPr>
          <w:rFonts w:hint="eastAsia"/>
        </w:rPr>
        <w:t>свідомості</w:t>
      </w:r>
      <w:r>
        <w:t></w:t>
      </w:r>
    </w:p>
    <w:p w:rsidR="0006039F" w:rsidRDefault="0006039F" w:rsidP="0006039F">
      <w:r>
        <w:t></w:t>
      </w:r>
      <w:r>
        <w:t></w:t>
      </w:r>
      <w:r>
        <w:t></w:t>
      </w:r>
      <w:r>
        <w:rPr>
          <w:rFonts w:hint="eastAsia"/>
        </w:rPr>
        <w:t>В</w:t>
      </w:r>
      <w:r>
        <w:t></w:t>
      </w:r>
      <w:r>
        <w:rPr>
          <w:rFonts w:hint="eastAsia"/>
        </w:rPr>
        <w:t>постмодерній</w:t>
      </w:r>
      <w:r>
        <w:t></w:t>
      </w:r>
      <w:r>
        <w:rPr>
          <w:rFonts w:hint="eastAsia"/>
        </w:rPr>
        <w:t>філософії</w:t>
      </w:r>
      <w:r>
        <w:t></w:t>
      </w:r>
      <w:r>
        <w:rPr>
          <w:rFonts w:hint="eastAsia"/>
        </w:rPr>
        <w:t>імідж</w:t>
      </w:r>
      <w:r>
        <w:t></w:t>
      </w:r>
      <w:r>
        <w:rPr>
          <w:rFonts w:hint="eastAsia"/>
        </w:rPr>
        <w:t>розглядається</w:t>
      </w:r>
      <w:r>
        <w:t></w:t>
      </w:r>
      <w:r>
        <w:rPr>
          <w:rFonts w:hint="eastAsia"/>
        </w:rPr>
        <w:t>з</w:t>
      </w:r>
      <w:r>
        <w:t></w:t>
      </w:r>
      <w:r>
        <w:rPr>
          <w:rFonts w:hint="eastAsia"/>
        </w:rPr>
        <w:t>точки</w:t>
      </w:r>
      <w:r>
        <w:t></w:t>
      </w:r>
      <w:r>
        <w:rPr>
          <w:rFonts w:hint="eastAsia"/>
        </w:rPr>
        <w:t>зору</w:t>
      </w:r>
      <w:r>
        <w:t></w:t>
      </w:r>
      <w:r>
        <w:rPr>
          <w:rFonts w:hint="eastAsia"/>
        </w:rPr>
        <w:t>динамізму</w:t>
      </w:r>
      <w:r>
        <w:t></w:t>
      </w:r>
    </w:p>
    <w:p w:rsidR="0006039F" w:rsidRDefault="0006039F" w:rsidP="0006039F">
      <w:r>
        <w:rPr>
          <w:rFonts w:hint="eastAsia"/>
        </w:rPr>
        <w:t>симуляції</w:t>
      </w:r>
      <w:r>
        <w:t></w:t>
      </w:r>
      <w:r>
        <w:rPr>
          <w:rFonts w:hint="eastAsia"/>
        </w:rPr>
        <w:t>сенсів</w:t>
      </w:r>
      <w:r>
        <w:t></w:t>
      </w:r>
      <w:r>
        <w:t></w:t>
      </w:r>
      <w:r>
        <w:rPr>
          <w:rFonts w:hint="eastAsia"/>
        </w:rPr>
        <w:t>фрагментації</w:t>
      </w:r>
      <w:r>
        <w:t></w:t>
      </w:r>
      <w:r>
        <w:rPr>
          <w:rFonts w:hint="eastAsia"/>
        </w:rPr>
        <w:t>життя</w:t>
      </w:r>
      <w:r>
        <w:t></w:t>
      </w:r>
      <w:r>
        <w:rPr>
          <w:rFonts w:hint="eastAsia"/>
        </w:rPr>
        <w:t>та</w:t>
      </w:r>
      <w:r>
        <w:t></w:t>
      </w:r>
      <w:r>
        <w:rPr>
          <w:rFonts w:hint="eastAsia"/>
        </w:rPr>
        <w:t>підміни</w:t>
      </w:r>
      <w:r>
        <w:t></w:t>
      </w:r>
      <w:r>
        <w:rPr>
          <w:rFonts w:hint="eastAsia"/>
        </w:rPr>
        <w:t>реальності</w:t>
      </w:r>
      <w:r>
        <w:t></w:t>
      </w:r>
      <w:r>
        <w:rPr>
          <w:rFonts w:hint="eastAsia"/>
        </w:rPr>
        <w:t>світом</w:t>
      </w:r>
      <w:r>
        <w:t></w:t>
      </w:r>
      <w:r>
        <w:rPr>
          <w:rFonts w:hint="eastAsia"/>
        </w:rPr>
        <w:t>образів</w:t>
      </w:r>
      <w:r>
        <w:t></w:t>
      </w:r>
      <w:r>
        <w:t></w:t>
      </w:r>
      <w:r>
        <w:rPr>
          <w:rFonts w:hint="eastAsia"/>
        </w:rPr>
        <w:t>в</w:t>
      </w:r>
    </w:p>
    <w:p w:rsidR="0006039F" w:rsidRDefault="0006039F" w:rsidP="0006039F">
      <w:r>
        <w:rPr>
          <w:rFonts w:hint="eastAsia"/>
        </w:rPr>
        <w:t>тому</w:t>
      </w:r>
      <w:r>
        <w:t></w:t>
      </w:r>
      <w:r>
        <w:rPr>
          <w:rFonts w:hint="eastAsia"/>
        </w:rPr>
        <w:t>числі</w:t>
      </w:r>
      <w:r>
        <w:t></w:t>
      </w:r>
      <w:r>
        <w:rPr>
          <w:rFonts w:hint="eastAsia"/>
        </w:rPr>
        <w:t>віртуальних</w:t>
      </w:r>
      <w:r>
        <w:t></w:t>
      </w:r>
      <w:r>
        <w:t></w:t>
      </w:r>
      <w:r>
        <w:t></w:t>
      </w:r>
      <w:r>
        <w:rPr>
          <w:rFonts w:hint="eastAsia"/>
        </w:rPr>
        <w:t>симулякрів</w:t>
      </w:r>
      <w:r>
        <w:t></w:t>
      </w:r>
      <w:r>
        <w:t></w:t>
      </w:r>
      <w:r>
        <w:rPr>
          <w:rFonts w:hint="eastAsia"/>
        </w:rPr>
        <w:t>Відбувається</w:t>
      </w:r>
      <w:r>
        <w:t></w:t>
      </w:r>
      <w:r>
        <w:rPr>
          <w:rFonts w:hint="eastAsia"/>
        </w:rPr>
        <w:t>перехід</w:t>
      </w:r>
      <w:r>
        <w:t></w:t>
      </w:r>
      <w:r>
        <w:rPr>
          <w:rFonts w:hint="eastAsia"/>
        </w:rPr>
        <w:t>від</w:t>
      </w:r>
      <w:r>
        <w:t></w:t>
      </w:r>
      <w:r>
        <w:rPr>
          <w:rFonts w:hint="eastAsia"/>
        </w:rPr>
        <w:t>статусної</w:t>
      </w:r>
    </w:p>
    <w:p w:rsidR="0006039F" w:rsidRDefault="0006039F" w:rsidP="0006039F">
      <w:r>
        <w:rPr>
          <w:rFonts w:hint="eastAsia"/>
        </w:rPr>
        <w:t>ідентифікації</w:t>
      </w:r>
      <w:r>
        <w:t></w:t>
      </w:r>
      <w:r>
        <w:rPr>
          <w:rFonts w:hint="eastAsia"/>
        </w:rPr>
        <w:t>особистості</w:t>
      </w:r>
      <w:r>
        <w:t></w:t>
      </w:r>
      <w:r>
        <w:rPr>
          <w:rFonts w:hint="eastAsia"/>
        </w:rPr>
        <w:t>до</w:t>
      </w:r>
      <w:r>
        <w:t></w:t>
      </w:r>
      <w:r>
        <w:rPr>
          <w:rFonts w:hint="eastAsia"/>
        </w:rPr>
        <w:t>рольової</w:t>
      </w:r>
      <w:r>
        <w:t></w:t>
      </w:r>
      <w:r>
        <w:t></w:t>
      </w:r>
      <w:r>
        <w:rPr>
          <w:rFonts w:hint="eastAsia"/>
        </w:rPr>
        <w:t>Це</w:t>
      </w:r>
      <w:r>
        <w:t></w:t>
      </w:r>
      <w:r>
        <w:rPr>
          <w:rFonts w:hint="eastAsia"/>
        </w:rPr>
        <w:t>надає</w:t>
      </w:r>
      <w:r>
        <w:t></w:t>
      </w:r>
      <w:r>
        <w:rPr>
          <w:rFonts w:hint="eastAsia"/>
        </w:rPr>
        <w:t>іміджу</w:t>
      </w:r>
      <w:r>
        <w:t></w:t>
      </w:r>
      <w:r>
        <w:rPr>
          <w:rFonts w:hint="eastAsia"/>
        </w:rPr>
        <w:t>соціальнопсихологічного</w:t>
      </w:r>
      <w:r>
        <w:t></w:t>
      </w:r>
      <w:r>
        <w:rPr>
          <w:rFonts w:hint="eastAsia"/>
        </w:rPr>
        <w:t>змісту</w:t>
      </w:r>
      <w:r>
        <w:t></w:t>
      </w:r>
      <w:r>
        <w:t></w:t>
      </w:r>
      <w:r>
        <w:rPr>
          <w:rFonts w:hint="eastAsia"/>
        </w:rPr>
        <w:t>який</w:t>
      </w:r>
      <w:r>
        <w:t></w:t>
      </w:r>
      <w:r>
        <w:rPr>
          <w:rFonts w:hint="eastAsia"/>
        </w:rPr>
        <w:t>розкривається</w:t>
      </w:r>
      <w:r>
        <w:t></w:t>
      </w:r>
      <w:r>
        <w:rPr>
          <w:rFonts w:hint="eastAsia"/>
        </w:rPr>
        <w:t>у</w:t>
      </w:r>
      <w:r>
        <w:t></w:t>
      </w:r>
      <w:r>
        <w:rPr>
          <w:rFonts w:hint="eastAsia"/>
        </w:rPr>
        <w:t>складності</w:t>
      </w:r>
      <w:r>
        <w:t></w:t>
      </w:r>
      <w:r>
        <w:rPr>
          <w:rFonts w:hint="eastAsia"/>
        </w:rPr>
        <w:t>та</w:t>
      </w:r>
      <w:r>
        <w:t></w:t>
      </w:r>
      <w:r>
        <w:rPr>
          <w:rFonts w:hint="eastAsia"/>
        </w:rPr>
        <w:t>проблемності</w:t>
      </w:r>
    </w:p>
    <w:p w:rsidR="0006039F" w:rsidRDefault="0006039F" w:rsidP="0006039F">
      <w:r>
        <w:rPr>
          <w:rFonts w:hint="eastAsia"/>
        </w:rPr>
        <w:t>самототожності</w:t>
      </w:r>
      <w:r>
        <w:t></w:t>
      </w:r>
      <w:r>
        <w:t></w:t>
      </w:r>
      <w:r>
        <w:rPr>
          <w:rFonts w:hint="eastAsia"/>
        </w:rPr>
        <w:t>самоідентифікації</w:t>
      </w:r>
      <w:r>
        <w:t></w:t>
      </w:r>
      <w:r>
        <w:t></w:t>
      </w:r>
      <w:r>
        <w:rPr>
          <w:rFonts w:hint="eastAsia"/>
        </w:rPr>
        <w:t>самотрансцендуванні</w:t>
      </w:r>
      <w:r>
        <w:t></w:t>
      </w:r>
      <w:r>
        <w:rPr>
          <w:rFonts w:hint="eastAsia"/>
        </w:rPr>
        <w:t>та</w:t>
      </w:r>
      <w:r>
        <w:t></w:t>
      </w:r>
      <w:r>
        <w:rPr>
          <w:rFonts w:hint="eastAsia"/>
        </w:rPr>
        <w:t>відповідальності</w:t>
      </w:r>
    </w:p>
    <w:p w:rsidR="0006039F" w:rsidRDefault="0006039F" w:rsidP="0006039F">
      <w:r>
        <w:rPr>
          <w:rFonts w:hint="eastAsia"/>
        </w:rPr>
        <w:t>сучасної</w:t>
      </w:r>
      <w:r>
        <w:t></w:t>
      </w:r>
      <w:r>
        <w:rPr>
          <w:rFonts w:hint="eastAsia"/>
        </w:rPr>
        <w:t>людини</w:t>
      </w:r>
      <w:r>
        <w:t></w:t>
      </w:r>
      <w:r>
        <w:t></w:t>
      </w:r>
      <w:r>
        <w:rPr>
          <w:rFonts w:hint="eastAsia"/>
        </w:rPr>
        <w:t>Якщо</w:t>
      </w:r>
      <w:r>
        <w:t></w:t>
      </w:r>
      <w:r>
        <w:rPr>
          <w:rFonts w:hint="eastAsia"/>
        </w:rPr>
        <w:t>статусний</w:t>
      </w:r>
      <w:r>
        <w:t></w:t>
      </w:r>
      <w:r>
        <w:rPr>
          <w:rFonts w:hint="eastAsia"/>
        </w:rPr>
        <w:t>світ</w:t>
      </w:r>
      <w:r>
        <w:t></w:t>
      </w:r>
      <w:r>
        <w:rPr>
          <w:rFonts w:hint="eastAsia"/>
        </w:rPr>
        <w:t>побудований</w:t>
      </w:r>
      <w:r>
        <w:t></w:t>
      </w:r>
      <w:r>
        <w:rPr>
          <w:rFonts w:hint="eastAsia"/>
        </w:rPr>
        <w:t>ієрархічно</w:t>
      </w:r>
      <w:r>
        <w:t></w:t>
      </w:r>
      <w:r>
        <w:rPr>
          <w:rFonts w:hint="eastAsia"/>
        </w:rPr>
        <w:t>вертикально</w:t>
      </w:r>
      <w:r>
        <w:t></w:t>
      </w:r>
      <w:r>
        <w:t></w:t>
      </w:r>
      <w:r>
        <w:rPr>
          <w:rFonts w:hint="eastAsia"/>
        </w:rPr>
        <w:t>то</w:t>
      </w:r>
    </w:p>
    <w:p w:rsidR="0006039F" w:rsidRDefault="0006039F" w:rsidP="0006039F">
      <w:r>
        <w:rPr>
          <w:rFonts w:hint="eastAsia"/>
        </w:rPr>
        <w:t>рольовий</w:t>
      </w:r>
      <w:r>
        <w:t></w:t>
      </w:r>
      <w:r>
        <w:rPr>
          <w:rFonts w:hint="eastAsia"/>
        </w:rPr>
        <w:t>–</w:t>
      </w:r>
      <w:r>
        <w:t></w:t>
      </w:r>
      <w:r>
        <w:rPr>
          <w:rFonts w:hint="eastAsia"/>
        </w:rPr>
        <w:t>горизонтально</w:t>
      </w:r>
      <w:r>
        <w:t></w:t>
      </w:r>
      <w:r>
        <w:t></w:t>
      </w:r>
      <w:r>
        <w:rPr>
          <w:rFonts w:hint="eastAsia"/>
        </w:rPr>
        <w:t>в</w:t>
      </w:r>
      <w:r>
        <w:t></w:t>
      </w:r>
      <w:r>
        <w:rPr>
          <w:rFonts w:hint="eastAsia"/>
        </w:rPr>
        <w:t>ньому</w:t>
      </w:r>
      <w:r>
        <w:t></w:t>
      </w:r>
      <w:r>
        <w:rPr>
          <w:rFonts w:hint="eastAsia"/>
        </w:rPr>
        <w:t>нівелюються</w:t>
      </w:r>
      <w:r>
        <w:t></w:t>
      </w:r>
      <w:r>
        <w:rPr>
          <w:rFonts w:hint="eastAsia"/>
        </w:rPr>
        <w:t>всі</w:t>
      </w:r>
      <w:r>
        <w:t></w:t>
      </w:r>
      <w:r>
        <w:rPr>
          <w:rFonts w:hint="eastAsia"/>
        </w:rPr>
        <w:t>статуси</w:t>
      </w:r>
      <w:r>
        <w:t></w:t>
      </w:r>
      <w:r>
        <w:t></w:t>
      </w:r>
      <w:r>
        <w:rPr>
          <w:rFonts w:hint="eastAsia"/>
        </w:rPr>
        <w:t>соціальні</w:t>
      </w:r>
      <w:r>
        <w:t></w:t>
      </w:r>
      <w:r>
        <w:rPr>
          <w:rFonts w:hint="eastAsia"/>
        </w:rPr>
        <w:t>індивіди</w:t>
      </w:r>
    </w:p>
    <w:p w:rsidR="0006039F" w:rsidRDefault="0006039F" w:rsidP="0006039F">
      <w:r>
        <w:rPr>
          <w:rFonts w:hint="eastAsia"/>
        </w:rPr>
        <w:t>з</w:t>
      </w:r>
      <w:r>
        <w:t></w:t>
      </w:r>
      <w:r>
        <w:rPr>
          <w:rFonts w:hint="eastAsia"/>
        </w:rPr>
        <w:t>точки</w:t>
      </w:r>
      <w:r>
        <w:t></w:t>
      </w:r>
      <w:r>
        <w:rPr>
          <w:rFonts w:hint="eastAsia"/>
        </w:rPr>
        <w:t>зору</w:t>
      </w:r>
      <w:r>
        <w:t></w:t>
      </w:r>
      <w:r>
        <w:rPr>
          <w:rFonts w:hint="eastAsia"/>
        </w:rPr>
        <w:t>їхнього</w:t>
      </w:r>
      <w:r>
        <w:t></w:t>
      </w:r>
      <w:r>
        <w:rPr>
          <w:rFonts w:hint="eastAsia"/>
        </w:rPr>
        <w:t>потенціалу</w:t>
      </w:r>
      <w:r>
        <w:t></w:t>
      </w:r>
      <w:r>
        <w:rPr>
          <w:rFonts w:hint="eastAsia"/>
        </w:rPr>
        <w:t>стають</w:t>
      </w:r>
      <w:r>
        <w:t></w:t>
      </w:r>
      <w:r>
        <w:rPr>
          <w:rFonts w:hint="eastAsia"/>
        </w:rPr>
        <w:t>рівнозначними</w:t>
      </w:r>
      <w:r>
        <w:t></w:t>
      </w:r>
      <w:r>
        <w:rPr>
          <w:rFonts w:hint="eastAsia"/>
        </w:rPr>
        <w:t>один</w:t>
      </w:r>
      <w:r>
        <w:t></w:t>
      </w:r>
      <w:r>
        <w:rPr>
          <w:rFonts w:hint="eastAsia"/>
        </w:rPr>
        <w:t>одному</w:t>
      </w:r>
      <w:r>
        <w:t></w:t>
      </w:r>
    </w:p>
    <w:p w:rsidR="0006039F" w:rsidRDefault="0006039F" w:rsidP="0006039F">
      <w:r>
        <w:rPr>
          <w:rFonts w:hint="eastAsia"/>
        </w:rPr>
        <w:t>Усвідомлюючи</w:t>
      </w:r>
      <w:r>
        <w:t></w:t>
      </w:r>
      <w:r>
        <w:rPr>
          <w:rFonts w:hint="eastAsia"/>
        </w:rPr>
        <w:t>власну</w:t>
      </w:r>
      <w:r>
        <w:t></w:t>
      </w:r>
      <w:r>
        <w:rPr>
          <w:rFonts w:hint="eastAsia"/>
        </w:rPr>
        <w:t>неповторність</w:t>
      </w:r>
      <w:r>
        <w:t></w:t>
      </w:r>
      <w:r>
        <w:rPr>
          <w:rFonts w:hint="eastAsia"/>
        </w:rPr>
        <w:t>та</w:t>
      </w:r>
      <w:r>
        <w:t></w:t>
      </w:r>
      <w:r>
        <w:rPr>
          <w:rFonts w:hint="eastAsia"/>
        </w:rPr>
        <w:t>оригінальність</w:t>
      </w:r>
      <w:r>
        <w:t></w:t>
      </w:r>
      <w:r>
        <w:t></w:t>
      </w:r>
      <w:r>
        <w:rPr>
          <w:rFonts w:hint="eastAsia"/>
        </w:rPr>
        <w:t>людина</w:t>
      </w:r>
      <w:r>
        <w:t></w:t>
      </w:r>
      <w:r>
        <w:rPr>
          <w:rFonts w:hint="eastAsia"/>
        </w:rPr>
        <w:t>прагне</w:t>
      </w:r>
    </w:p>
    <w:p w:rsidR="0006039F" w:rsidRDefault="0006039F" w:rsidP="0006039F">
      <w:r>
        <w:rPr>
          <w:rFonts w:hint="eastAsia"/>
        </w:rPr>
        <w:t>маніфестувати</w:t>
      </w:r>
      <w:r>
        <w:t></w:t>
      </w:r>
      <w:r>
        <w:rPr>
          <w:rFonts w:hint="eastAsia"/>
        </w:rPr>
        <w:t>це</w:t>
      </w:r>
      <w:r>
        <w:t></w:t>
      </w:r>
      <w:r>
        <w:rPr>
          <w:rFonts w:hint="eastAsia"/>
        </w:rPr>
        <w:t>усвідомлення</w:t>
      </w:r>
      <w:r>
        <w:t></w:t>
      </w:r>
      <w:r>
        <w:rPr>
          <w:rFonts w:hint="eastAsia"/>
        </w:rPr>
        <w:t>різноманітними</w:t>
      </w:r>
      <w:r>
        <w:t></w:t>
      </w:r>
      <w:r>
        <w:rPr>
          <w:rFonts w:hint="eastAsia"/>
        </w:rPr>
        <w:t>способами</w:t>
      </w:r>
      <w:r>
        <w:t></w:t>
      </w:r>
      <w:r>
        <w:t></w:t>
      </w:r>
      <w:r>
        <w:rPr>
          <w:rFonts w:hint="eastAsia"/>
        </w:rPr>
        <w:t>Імідж</w:t>
      </w:r>
      <w:r>
        <w:t></w:t>
      </w:r>
      <w:r>
        <w:rPr>
          <w:rFonts w:hint="eastAsia"/>
        </w:rPr>
        <w:t>виникає</w:t>
      </w:r>
      <w:r>
        <w:t></w:t>
      </w:r>
      <w:r>
        <w:rPr>
          <w:rFonts w:hint="eastAsia"/>
        </w:rPr>
        <w:t>та</w:t>
      </w:r>
    </w:p>
    <w:p w:rsidR="0006039F" w:rsidRDefault="0006039F" w:rsidP="0006039F">
      <w:r>
        <w:rPr>
          <w:rFonts w:hint="eastAsia"/>
        </w:rPr>
        <w:t>коригується</w:t>
      </w:r>
      <w:r>
        <w:t></w:t>
      </w:r>
      <w:r>
        <w:rPr>
          <w:rFonts w:hint="eastAsia"/>
        </w:rPr>
        <w:t>в</w:t>
      </w:r>
      <w:r>
        <w:t></w:t>
      </w:r>
      <w:r>
        <w:rPr>
          <w:rFonts w:hint="eastAsia"/>
        </w:rPr>
        <w:t>результаті</w:t>
      </w:r>
      <w:r>
        <w:t></w:t>
      </w:r>
      <w:r>
        <w:rPr>
          <w:rFonts w:hint="eastAsia"/>
        </w:rPr>
        <w:t>сприйняття</w:t>
      </w:r>
      <w:r>
        <w:t></w:t>
      </w:r>
      <w:r>
        <w:rPr>
          <w:rFonts w:hint="eastAsia"/>
        </w:rPr>
        <w:t>та</w:t>
      </w:r>
      <w:r>
        <w:t></w:t>
      </w:r>
      <w:r>
        <w:rPr>
          <w:rFonts w:hint="eastAsia"/>
        </w:rPr>
        <w:t>супутнього</w:t>
      </w:r>
      <w:r>
        <w:t></w:t>
      </w:r>
      <w:r>
        <w:rPr>
          <w:rFonts w:hint="eastAsia"/>
        </w:rPr>
        <w:t>фільтрування</w:t>
      </w:r>
      <w:r>
        <w:t></w:t>
      </w:r>
      <w:r>
        <w:rPr>
          <w:rFonts w:hint="eastAsia"/>
        </w:rPr>
        <w:t>інформації</w:t>
      </w:r>
      <w:r>
        <w:t></w:t>
      </w:r>
      <w:r>
        <w:t></w:t>
      </w:r>
      <w:r>
        <w:rPr>
          <w:rFonts w:hint="eastAsia"/>
        </w:rPr>
        <w:t>що</w:t>
      </w:r>
    </w:p>
    <w:p w:rsidR="0006039F" w:rsidRDefault="0006039F" w:rsidP="0006039F">
      <w:r>
        <w:rPr>
          <w:rFonts w:hint="eastAsia"/>
        </w:rPr>
        <w:t>надходить</w:t>
      </w:r>
      <w:r>
        <w:t></w:t>
      </w:r>
      <w:r>
        <w:rPr>
          <w:rFonts w:hint="eastAsia"/>
        </w:rPr>
        <w:t>із</w:t>
      </w:r>
      <w:r>
        <w:t></w:t>
      </w:r>
      <w:r>
        <w:rPr>
          <w:rFonts w:hint="eastAsia"/>
        </w:rPr>
        <w:t>зовнішнього</w:t>
      </w:r>
      <w:r>
        <w:t></w:t>
      </w:r>
      <w:r>
        <w:rPr>
          <w:rFonts w:hint="eastAsia"/>
        </w:rPr>
        <w:t>середовища</w:t>
      </w:r>
      <w:r>
        <w:t></w:t>
      </w:r>
      <w:r>
        <w:rPr>
          <w:rFonts w:hint="eastAsia"/>
        </w:rPr>
        <w:t>про</w:t>
      </w:r>
      <w:r>
        <w:t></w:t>
      </w:r>
      <w:r>
        <w:rPr>
          <w:rFonts w:hint="eastAsia"/>
        </w:rPr>
        <w:t>даний</w:t>
      </w:r>
      <w:r>
        <w:t></w:t>
      </w:r>
      <w:r>
        <w:rPr>
          <w:rFonts w:hint="eastAsia"/>
        </w:rPr>
        <w:t>об’єкт</w:t>
      </w:r>
      <w:r>
        <w:t></w:t>
      </w:r>
      <w:r>
        <w:rPr>
          <w:rFonts w:hint="eastAsia"/>
        </w:rPr>
        <w:t>крізь</w:t>
      </w:r>
      <w:r>
        <w:t></w:t>
      </w:r>
      <w:r>
        <w:rPr>
          <w:rFonts w:hint="eastAsia"/>
        </w:rPr>
        <w:t>мережу</w:t>
      </w:r>
      <w:r>
        <w:t></w:t>
      </w:r>
      <w:r>
        <w:rPr>
          <w:rFonts w:hint="eastAsia"/>
        </w:rPr>
        <w:t>діючих</w:t>
      </w:r>
    </w:p>
    <w:p w:rsidR="0006039F" w:rsidRDefault="0006039F" w:rsidP="0006039F">
      <w:r>
        <w:rPr>
          <w:rFonts w:hint="eastAsia"/>
        </w:rPr>
        <w:t>стереотипів</w:t>
      </w:r>
      <w:r>
        <w:t></w:t>
      </w:r>
      <w:r>
        <w:t></w:t>
      </w:r>
      <w:r>
        <w:rPr>
          <w:rFonts w:hint="eastAsia"/>
        </w:rPr>
        <w:t>В</w:t>
      </w:r>
      <w:r>
        <w:t></w:t>
      </w:r>
      <w:r>
        <w:rPr>
          <w:rFonts w:hint="eastAsia"/>
        </w:rPr>
        <w:t>умовах</w:t>
      </w:r>
      <w:r>
        <w:t></w:t>
      </w:r>
      <w:r>
        <w:rPr>
          <w:rFonts w:hint="eastAsia"/>
        </w:rPr>
        <w:t>масового</w:t>
      </w:r>
      <w:r>
        <w:t></w:t>
      </w:r>
      <w:r>
        <w:rPr>
          <w:rFonts w:hint="eastAsia"/>
        </w:rPr>
        <w:t>суспільства</w:t>
      </w:r>
      <w:r>
        <w:t></w:t>
      </w:r>
      <w:r>
        <w:rPr>
          <w:rFonts w:hint="eastAsia"/>
        </w:rPr>
        <w:t>іноді</w:t>
      </w:r>
      <w:r>
        <w:t></w:t>
      </w:r>
      <w:r>
        <w:rPr>
          <w:rFonts w:hint="eastAsia"/>
        </w:rPr>
        <w:t>маніфестування</w:t>
      </w:r>
      <w:r>
        <w:t></w:t>
      </w:r>
      <w:r>
        <w:rPr>
          <w:rFonts w:hint="eastAsia"/>
        </w:rPr>
        <w:t>людиною</w:t>
      </w:r>
    </w:p>
    <w:p w:rsidR="0006039F" w:rsidRDefault="0006039F" w:rsidP="0006039F">
      <w:r>
        <w:rPr>
          <w:rFonts w:hint="eastAsia"/>
        </w:rPr>
        <w:t>себе</w:t>
      </w:r>
      <w:r>
        <w:t></w:t>
      </w:r>
      <w:r>
        <w:rPr>
          <w:rFonts w:hint="eastAsia"/>
        </w:rPr>
        <w:t>виявляється</w:t>
      </w:r>
      <w:r>
        <w:t></w:t>
      </w:r>
      <w:r>
        <w:rPr>
          <w:rFonts w:hint="eastAsia"/>
        </w:rPr>
        <w:t>у</w:t>
      </w:r>
      <w:r>
        <w:t></w:t>
      </w:r>
      <w:r>
        <w:t></w:t>
      </w:r>
      <w:r>
        <w:rPr>
          <w:rFonts w:hint="eastAsia"/>
        </w:rPr>
        <w:t>втечі</w:t>
      </w:r>
      <w:r>
        <w:t></w:t>
      </w:r>
      <w:r>
        <w:t></w:t>
      </w:r>
      <w:r>
        <w:rPr>
          <w:rFonts w:hint="eastAsia"/>
        </w:rPr>
        <w:t>від</w:t>
      </w:r>
      <w:r>
        <w:t></w:t>
      </w:r>
      <w:r>
        <w:rPr>
          <w:rFonts w:hint="eastAsia"/>
        </w:rPr>
        <w:t>себе</w:t>
      </w:r>
      <w:r>
        <w:t></w:t>
      </w:r>
      <w:r>
        <w:t></w:t>
      </w:r>
      <w:r>
        <w:rPr>
          <w:rFonts w:hint="eastAsia"/>
        </w:rPr>
        <w:t>Абсолютизація</w:t>
      </w:r>
      <w:r>
        <w:t></w:t>
      </w:r>
      <w:r>
        <w:rPr>
          <w:rFonts w:hint="eastAsia"/>
        </w:rPr>
        <w:t>свободи</w:t>
      </w:r>
      <w:r>
        <w:t></w:t>
      </w:r>
      <w:r>
        <w:rPr>
          <w:rFonts w:hint="eastAsia"/>
        </w:rPr>
        <w:t>призводить</w:t>
      </w:r>
      <w:r>
        <w:t></w:t>
      </w:r>
      <w:r>
        <w:rPr>
          <w:rFonts w:hint="eastAsia"/>
        </w:rPr>
        <w:t>до</w:t>
      </w:r>
      <w:r>
        <w:t></w:t>
      </w:r>
      <w:r>
        <w:rPr>
          <w:rFonts w:hint="eastAsia"/>
        </w:rPr>
        <w:t>її</w:t>
      </w:r>
    </w:p>
    <w:p w:rsidR="0006039F" w:rsidRDefault="0006039F" w:rsidP="0006039F">
      <w:r>
        <w:rPr>
          <w:rFonts w:hint="eastAsia"/>
        </w:rPr>
        <w:t>подолання</w:t>
      </w:r>
      <w:r>
        <w:t></w:t>
      </w:r>
      <w:r>
        <w:t></w:t>
      </w:r>
      <w:r>
        <w:rPr>
          <w:rFonts w:hint="eastAsia"/>
        </w:rPr>
        <w:t>відмови</w:t>
      </w:r>
      <w:r>
        <w:t></w:t>
      </w:r>
      <w:r>
        <w:rPr>
          <w:rFonts w:hint="eastAsia"/>
        </w:rPr>
        <w:t>від</w:t>
      </w:r>
      <w:r>
        <w:t></w:t>
      </w:r>
      <w:r>
        <w:rPr>
          <w:rFonts w:hint="eastAsia"/>
        </w:rPr>
        <w:t>відповідальності</w:t>
      </w:r>
      <w:r>
        <w:t></w:t>
      </w:r>
      <w:r>
        <w:rPr>
          <w:rFonts w:hint="eastAsia"/>
        </w:rPr>
        <w:t>за</w:t>
      </w:r>
      <w:r>
        <w:t></w:t>
      </w:r>
      <w:r>
        <w:rPr>
          <w:rFonts w:hint="eastAsia"/>
        </w:rPr>
        <w:t>її</w:t>
      </w:r>
      <w:r>
        <w:t></w:t>
      </w:r>
      <w:r>
        <w:rPr>
          <w:rFonts w:hint="eastAsia"/>
        </w:rPr>
        <w:t>наслідки</w:t>
      </w:r>
      <w:r>
        <w:t></w:t>
      </w:r>
      <w:r>
        <w:t></w:t>
      </w:r>
      <w:r>
        <w:rPr>
          <w:rFonts w:hint="eastAsia"/>
        </w:rPr>
        <w:t>розмивання</w:t>
      </w:r>
      <w:r>
        <w:t></w:t>
      </w:r>
      <w:r>
        <w:rPr>
          <w:rFonts w:hint="eastAsia"/>
        </w:rPr>
        <w:t>меж</w:t>
      </w:r>
      <w:r>
        <w:t></w:t>
      </w:r>
      <w:r>
        <w:rPr>
          <w:rFonts w:hint="eastAsia"/>
        </w:rPr>
        <w:t>та</w:t>
      </w:r>
    </w:p>
    <w:p w:rsidR="0006039F" w:rsidRDefault="0006039F" w:rsidP="0006039F">
      <w:r>
        <w:rPr>
          <w:rFonts w:hint="eastAsia"/>
        </w:rPr>
        <w:t>втрату</w:t>
      </w:r>
      <w:r>
        <w:t></w:t>
      </w:r>
      <w:r>
        <w:rPr>
          <w:rFonts w:hint="eastAsia"/>
        </w:rPr>
        <w:t>сенсів</w:t>
      </w:r>
      <w:r>
        <w:t></w:t>
      </w:r>
      <w:r>
        <w:rPr>
          <w:rFonts w:hint="eastAsia"/>
        </w:rPr>
        <w:t>самої</w:t>
      </w:r>
      <w:r>
        <w:t></w:t>
      </w:r>
      <w:r>
        <w:rPr>
          <w:rFonts w:hint="eastAsia"/>
        </w:rPr>
        <w:t>особистості</w:t>
      </w:r>
      <w:r>
        <w:t></w:t>
      </w:r>
      <w:r>
        <w:t></w:t>
      </w:r>
      <w:r>
        <w:rPr>
          <w:rFonts w:hint="eastAsia"/>
        </w:rPr>
        <w:t>В</w:t>
      </w:r>
      <w:r>
        <w:t></w:t>
      </w:r>
      <w:r>
        <w:rPr>
          <w:rFonts w:hint="eastAsia"/>
        </w:rPr>
        <w:t>гонитві</w:t>
      </w:r>
      <w:r>
        <w:t></w:t>
      </w:r>
      <w:r>
        <w:rPr>
          <w:rFonts w:hint="eastAsia"/>
        </w:rPr>
        <w:t>за</w:t>
      </w:r>
      <w:r>
        <w:t></w:t>
      </w:r>
      <w:r>
        <w:rPr>
          <w:rFonts w:hint="eastAsia"/>
        </w:rPr>
        <w:t>свободою</w:t>
      </w:r>
      <w:r>
        <w:t></w:t>
      </w:r>
      <w:r>
        <w:rPr>
          <w:rFonts w:hint="eastAsia"/>
        </w:rPr>
        <w:t>та</w:t>
      </w:r>
      <w:r>
        <w:t></w:t>
      </w:r>
      <w:r>
        <w:rPr>
          <w:rFonts w:hint="eastAsia"/>
        </w:rPr>
        <w:t>неповторністю</w:t>
      </w:r>
    </w:p>
    <w:p w:rsidR="0006039F" w:rsidRDefault="0006039F" w:rsidP="0006039F">
      <w:r>
        <w:rPr>
          <w:rFonts w:hint="eastAsia"/>
        </w:rPr>
        <w:t>руйнується</w:t>
      </w:r>
      <w:r>
        <w:t></w:t>
      </w:r>
      <w:r>
        <w:rPr>
          <w:rFonts w:hint="eastAsia"/>
        </w:rPr>
        <w:t>цілісність</w:t>
      </w:r>
      <w:r>
        <w:t></w:t>
      </w:r>
      <w:r>
        <w:rPr>
          <w:rFonts w:hint="eastAsia"/>
        </w:rPr>
        <w:t>особистості</w:t>
      </w:r>
      <w:r>
        <w:t></w:t>
      </w:r>
      <w:r>
        <w:t></w:t>
      </w:r>
      <w:r>
        <w:rPr>
          <w:rFonts w:hint="eastAsia"/>
        </w:rPr>
        <w:t>вона</w:t>
      </w:r>
      <w:r>
        <w:t></w:t>
      </w:r>
      <w:r>
        <w:rPr>
          <w:rFonts w:hint="eastAsia"/>
        </w:rPr>
        <w:t>набуває</w:t>
      </w:r>
      <w:r>
        <w:t></w:t>
      </w:r>
      <w:r>
        <w:rPr>
          <w:rFonts w:hint="eastAsia"/>
        </w:rPr>
        <w:t>рис</w:t>
      </w:r>
      <w:r>
        <w:t></w:t>
      </w:r>
      <w:r>
        <w:rPr>
          <w:rFonts w:hint="eastAsia"/>
        </w:rPr>
        <w:t>калейдоскопічної</w:t>
      </w:r>
    </w:p>
    <w:p w:rsidR="0006039F" w:rsidRDefault="0006039F" w:rsidP="0006039F">
      <w:r>
        <w:rPr>
          <w:rFonts w:hint="eastAsia"/>
        </w:rPr>
        <w:t>фрагментарності</w:t>
      </w:r>
      <w:r>
        <w:t></w:t>
      </w:r>
      <w:r>
        <w:rPr>
          <w:rFonts w:hint="eastAsia"/>
        </w:rPr>
        <w:t>на</w:t>
      </w:r>
      <w:r>
        <w:t></w:t>
      </w:r>
      <w:r>
        <w:rPr>
          <w:rFonts w:hint="eastAsia"/>
        </w:rPr>
        <w:t>фоні</w:t>
      </w:r>
      <w:r>
        <w:t></w:t>
      </w:r>
      <w:r>
        <w:rPr>
          <w:rFonts w:hint="eastAsia"/>
        </w:rPr>
        <w:t>множинності</w:t>
      </w:r>
      <w:r>
        <w:t></w:t>
      </w:r>
      <w:r>
        <w:rPr>
          <w:rFonts w:hint="eastAsia"/>
        </w:rPr>
        <w:t>сенсів</w:t>
      </w:r>
      <w:r>
        <w:t></w:t>
      </w:r>
      <w:r>
        <w:rPr>
          <w:rFonts w:hint="eastAsia"/>
        </w:rPr>
        <w:t>та</w:t>
      </w:r>
      <w:r>
        <w:t></w:t>
      </w:r>
      <w:r>
        <w:rPr>
          <w:rFonts w:hint="eastAsia"/>
        </w:rPr>
        <w:t>їх</w:t>
      </w:r>
      <w:r>
        <w:t></w:t>
      </w:r>
      <w:r>
        <w:rPr>
          <w:rFonts w:hint="eastAsia"/>
        </w:rPr>
        <w:t>розуміння</w:t>
      </w:r>
      <w:r>
        <w:t></w:t>
      </w:r>
    </w:p>
    <w:p w:rsidR="0006039F" w:rsidRDefault="0006039F" w:rsidP="0006039F">
      <w:r>
        <w:t></w:t>
      </w:r>
      <w:r>
        <w:t></w:t>
      </w:r>
      <w:r>
        <w:t></w:t>
      </w:r>
      <w:r>
        <w:rPr>
          <w:rFonts w:hint="eastAsia"/>
        </w:rPr>
        <w:t>Досліджений</w:t>
      </w:r>
      <w:r>
        <w:t></w:t>
      </w:r>
      <w:r>
        <w:rPr>
          <w:rFonts w:hint="eastAsia"/>
        </w:rPr>
        <w:t>соціальний</w:t>
      </w:r>
      <w:r>
        <w:t></w:t>
      </w:r>
      <w:r>
        <w:rPr>
          <w:rFonts w:hint="eastAsia"/>
        </w:rPr>
        <w:t>потенціал</w:t>
      </w:r>
      <w:r>
        <w:t></w:t>
      </w:r>
      <w:r>
        <w:rPr>
          <w:rFonts w:hint="eastAsia"/>
        </w:rPr>
        <w:t>іміджу</w:t>
      </w:r>
      <w:r>
        <w:t></w:t>
      </w:r>
      <w:r>
        <w:rPr>
          <w:rFonts w:hint="eastAsia"/>
        </w:rPr>
        <w:t>з</w:t>
      </w:r>
      <w:r>
        <w:t></w:t>
      </w:r>
      <w:r>
        <w:rPr>
          <w:rFonts w:hint="eastAsia"/>
        </w:rPr>
        <w:t>точки</w:t>
      </w:r>
      <w:r>
        <w:t></w:t>
      </w:r>
      <w:r>
        <w:rPr>
          <w:rFonts w:hint="eastAsia"/>
        </w:rPr>
        <w:t>зору</w:t>
      </w:r>
      <w:r>
        <w:t></w:t>
      </w:r>
      <w:r>
        <w:rPr>
          <w:rFonts w:hint="eastAsia"/>
        </w:rPr>
        <w:t>його</w:t>
      </w:r>
      <w:r>
        <w:t></w:t>
      </w:r>
      <w:r>
        <w:rPr>
          <w:rFonts w:hint="eastAsia"/>
        </w:rPr>
        <w:t>впливу</w:t>
      </w:r>
      <w:r>
        <w:t></w:t>
      </w:r>
      <w:r>
        <w:rPr>
          <w:rFonts w:hint="eastAsia"/>
        </w:rPr>
        <w:t>на</w:t>
      </w:r>
    </w:p>
    <w:p w:rsidR="0006039F" w:rsidRDefault="0006039F" w:rsidP="0006039F">
      <w:r>
        <w:rPr>
          <w:rFonts w:hint="eastAsia"/>
        </w:rPr>
        <w:t>соціального</w:t>
      </w:r>
      <w:r>
        <w:t></w:t>
      </w:r>
      <w:r>
        <w:rPr>
          <w:rFonts w:hint="eastAsia"/>
        </w:rPr>
        <w:t>суб’єкта</w:t>
      </w:r>
      <w:r>
        <w:t></w:t>
      </w:r>
      <w:r>
        <w:rPr>
          <w:rFonts w:hint="eastAsia"/>
        </w:rPr>
        <w:t>в</w:t>
      </w:r>
      <w:r>
        <w:t></w:t>
      </w:r>
      <w:r>
        <w:rPr>
          <w:rFonts w:hint="eastAsia"/>
        </w:rPr>
        <w:t>контексті</w:t>
      </w:r>
      <w:r>
        <w:t></w:t>
      </w:r>
      <w:r>
        <w:rPr>
          <w:rFonts w:hint="eastAsia"/>
        </w:rPr>
        <w:t>проблем</w:t>
      </w:r>
      <w:r>
        <w:t></w:t>
      </w:r>
      <w:r>
        <w:rPr>
          <w:rFonts w:hint="eastAsia"/>
        </w:rPr>
        <w:t>суспільного</w:t>
      </w:r>
      <w:r>
        <w:t></w:t>
      </w:r>
      <w:r>
        <w:rPr>
          <w:rFonts w:hint="eastAsia"/>
        </w:rPr>
        <w:t>лідерства</w:t>
      </w:r>
      <w:r>
        <w:t></w:t>
      </w:r>
      <w:r>
        <w:t></w:t>
      </w:r>
      <w:r>
        <w:rPr>
          <w:rFonts w:hint="eastAsia"/>
        </w:rPr>
        <w:t>маніпуляції</w:t>
      </w:r>
    </w:p>
    <w:p w:rsidR="0006039F" w:rsidRDefault="0006039F" w:rsidP="0006039F">
      <w:r>
        <w:rPr>
          <w:rFonts w:hint="eastAsia"/>
        </w:rPr>
        <w:t>свідомістю</w:t>
      </w:r>
      <w:r>
        <w:t></w:t>
      </w:r>
      <w:r>
        <w:rPr>
          <w:rFonts w:hint="eastAsia"/>
        </w:rPr>
        <w:t>тощо</w:t>
      </w:r>
      <w:r>
        <w:t></w:t>
      </w:r>
      <w:r>
        <w:t></w:t>
      </w:r>
      <w:r>
        <w:rPr>
          <w:rFonts w:hint="eastAsia"/>
        </w:rPr>
        <w:t>З’ясовані</w:t>
      </w:r>
      <w:r>
        <w:t></w:t>
      </w:r>
      <w:r>
        <w:rPr>
          <w:rFonts w:hint="eastAsia"/>
        </w:rPr>
        <w:t>соціокультурні</w:t>
      </w:r>
      <w:r>
        <w:t></w:t>
      </w:r>
      <w:r>
        <w:rPr>
          <w:rFonts w:hint="eastAsia"/>
        </w:rPr>
        <w:t>контексти</w:t>
      </w:r>
      <w:r>
        <w:t></w:t>
      </w:r>
      <w:r>
        <w:rPr>
          <w:rFonts w:hint="eastAsia"/>
        </w:rPr>
        <w:t>формування</w:t>
      </w:r>
      <w:r>
        <w:t></w:t>
      </w:r>
      <w:r>
        <w:rPr>
          <w:rFonts w:hint="eastAsia"/>
        </w:rPr>
        <w:t>іміджу</w:t>
      </w:r>
      <w:r>
        <w:t></w:t>
      </w:r>
      <w:r>
        <w:rPr>
          <w:rFonts w:hint="eastAsia"/>
        </w:rPr>
        <w:t>через</w:t>
      </w:r>
    </w:p>
    <w:p w:rsidR="0006039F" w:rsidRDefault="0006039F" w:rsidP="0006039F">
      <w:r>
        <w:rPr>
          <w:rFonts w:hint="eastAsia"/>
        </w:rPr>
        <w:t>експлікацію</w:t>
      </w:r>
      <w:r>
        <w:t></w:t>
      </w:r>
      <w:r>
        <w:rPr>
          <w:rFonts w:hint="eastAsia"/>
        </w:rPr>
        <w:t>соціальної</w:t>
      </w:r>
      <w:r>
        <w:t></w:t>
      </w:r>
      <w:r>
        <w:rPr>
          <w:rFonts w:hint="eastAsia"/>
        </w:rPr>
        <w:t>взаємодії</w:t>
      </w:r>
      <w:r>
        <w:t></w:t>
      </w:r>
      <w:r>
        <w:rPr>
          <w:rFonts w:hint="eastAsia"/>
        </w:rPr>
        <w:t>між</w:t>
      </w:r>
      <w:r>
        <w:t></w:t>
      </w:r>
      <w:r>
        <w:rPr>
          <w:rFonts w:hint="eastAsia"/>
        </w:rPr>
        <w:t>суб’єктом</w:t>
      </w:r>
      <w:r>
        <w:t></w:t>
      </w:r>
      <w:r>
        <w:rPr>
          <w:rFonts w:hint="eastAsia"/>
        </w:rPr>
        <w:t>та</w:t>
      </w:r>
      <w:r>
        <w:t></w:t>
      </w:r>
      <w:r>
        <w:rPr>
          <w:rFonts w:hint="eastAsia"/>
        </w:rPr>
        <w:t>об’єктом</w:t>
      </w:r>
      <w:r>
        <w:t></w:t>
      </w:r>
    </w:p>
    <w:p w:rsidR="0006039F" w:rsidRDefault="0006039F" w:rsidP="0006039F">
      <w:r>
        <w:rPr>
          <w:rFonts w:hint="eastAsia"/>
        </w:rPr>
        <w:t>Людина</w:t>
      </w:r>
      <w:r>
        <w:t></w:t>
      </w:r>
      <w:r>
        <w:t></w:t>
      </w:r>
      <w:r>
        <w:rPr>
          <w:rFonts w:hint="eastAsia"/>
        </w:rPr>
        <w:t>а</w:t>
      </w:r>
      <w:r>
        <w:t></w:t>
      </w:r>
      <w:r>
        <w:rPr>
          <w:rFonts w:hint="eastAsia"/>
        </w:rPr>
        <w:t>також</w:t>
      </w:r>
      <w:r>
        <w:t></w:t>
      </w:r>
      <w:r>
        <w:rPr>
          <w:rFonts w:hint="eastAsia"/>
        </w:rPr>
        <w:t>ринково</w:t>
      </w:r>
      <w:r>
        <w:t></w:t>
      </w:r>
      <w:r>
        <w:t></w:t>
      </w:r>
      <w:r>
        <w:rPr>
          <w:rFonts w:hint="eastAsia"/>
        </w:rPr>
        <w:t>політично</w:t>
      </w:r>
      <w:r>
        <w:t></w:t>
      </w:r>
      <w:r>
        <w:rPr>
          <w:rFonts w:hint="eastAsia"/>
        </w:rPr>
        <w:t>чи</w:t>
      </w:r>
      <w:r>
        <w:t></w:t>
      </w:r>
      <w:r>
        <w:rPr>
          <w:rFonts w:hint="eastAsia"/>
        </w:rPr>
        <w:t>соціально</w:t>
      </w:r>
      <w:r>
        <w:t></w:t>
      </w:r>
      <w:r>
        <w:rPr>
          <w:rFonts w:hint="eastAsia"/>
        </w:rPr>
        <w:t>орієнтовані</w:t>
      </w:r>
      <w:r>
        <w:t></w:t>
      </w:r>
      <w:r>
        <w:rPr>
          <w:rFonts w:hint="eastAsia"/>
        </w:rPr>
        <w:t>результати</w:t>
      </w:r>
      <w:r>
        <w:t></w:t>
      </w:r>
      <w:r>
        <w:rPr>
          <w:rFonts w:hint="eastAsia"/>
        </w:rPr>
        <w:t>її</w:t>
      </w:r>
    </w:p>
    <w:p w:rsidR="0006039F" w:rsidRDefault="0006039F" w:rsidP="0006039F">
      <w:r>
        <w:rPr>
          <w:rFonts w:hint="eastAsia"/>
        </w:rPr>
        <w:t>діяльності</w:t>
      </w:r>
      <w:r>
        <w:t></w:t>
      </w:r>
      <w:r>
        <w:t></w:t>
      </w:r>
      <w:r>
        <w:rPr>
          <w:rFonts w:hint="eastAsia"/>
        </w:rPr>
        <w:t>ідеї</w:t>
      </w:r>
      <w:r>
        <w:t></w:t>
      </w:r>
      <w:r>
        <w:t></w:t>
      </w:r>
      <w:r>
        <w:rPr>
          <w:rFonts w:hint="eastAsia"/>
        </w:rPr>
        <w:t>товари</w:t>
      </w:r>
      <w:r>
        <w:t></w:t>
      </w:r>
      <w:r>
        <w:t></w:t>
      </w:r>
      <w:r>
        <w:rPr>
          <w:rFonts w:hint="eastAsia"/>
        </w:rPr>
        <w:t>послуги</w:t>
      </w:r>
      <w:r>
        <w:t></w:t>
      </w:r>
      <w:r>
        <w:rPr>
          <w:rFonts w:hint="eastAsia"/>
        </w:rPr>
        <w:t>–</w:t>
      </w:r>
      <w:r>
        <w:t></w:t>
      </w:r>
      <w:r>
        <w:rPr>
          <w:rFonts w:hint="eastAsia"/>
        </w:rPr>
        <w:t>все</w:t>
      </w:r>
      <w:r>
        <w:t></w:t>
      </w:r>
      <w:r>
        <w:rPr>
          <w:rFonts w:hint="eastAsia"/>
        </w:rPr>
        <w:t>це</w:t>
      </w:r>
      <w:r>
        <w:t></w:t>
      </w:r>
      <w:r>
        <w:rPr>
          <w:rFonts w:hint="eastAsia"/>
        </w:rPr>
        <w:t>являється</w:t>
      </w:r>
      <w:r>
        <w:t></w:t>
      </w:r>
      <w:r>
        <w:rPr>
          <w:rFonts w:hint="eastAsia"/>
        </w:rPr>
        <w:t>об’єктом</w:t>
      </w:r>
      <w:r>
        <w:t></w:t>
      </w:r>
      <w:r>
        <w:rPr>
          <w:rFonts w:hint="eastAsia"/>
        </w:rPr>
        <w:t>іміджу</w:t>
      </w:r>
      <w:r>
        <w:t></w:t>
      </w:r>
      <w:r>
        <w:t></w:t>
      </w:r>
      <w:r>
        <w:rPr>
          <w:rFonts w:hint="eastAsia"/>
        </w:rPr>
        <w:t>Водночас</w:t>
      </w:r>
      <w:r>
        <w:t></w:t>
      </w:r>
    </w:p>
    <w:p w:rsidR="0006039F" w:rsidRDefault="0006039F" w:rsidP="0006039F">
      <w:r>
        <w:rPr>
          <w:rFonts w:hint="eastAsia"/>
        </w:rPr>
        <w:t>людина</w:t>
      </w:r>
      <w:r>
        <w:t></w:t>
      </w:r>
      <w:r>
        <w:t></w:t>
      </w:r>
      <w:r>
        <w:rPr>
          <w:rFonts w:hint="eastAsia"/>
        </w:rPr>
        <w:t>в</w:t>
      </w:r>
      <w:r>
        <w:t></w:t>
      </w:r>
      <w:r>
        <w:rPr>
          <w:rFonts w:hint="eastAsia"/>
        </w:rPr>
        <w:t>свідомості</w:t>
      </w:r>
      <w:r>
        <w:t></w:t>
      </w:r>
      <w:r>
        <w:rPr>
          <w:rFonts w:hint="eastAsia"/>
        </w:rPr>
        <w:t>якої</w:t>
      </w:r>
      <w:r>
        <w:t></w:t>
      </w:r>
      <w:r>
        <w:rPr>
          <w:rFonts w:hint="eastAsia"/>
        </w:rPr>
        <w:t>формується</w:t>
      </w:r>
      <w:r>
        <w:t></w:t>
      </w:r>
      <w:r>
        <w:rPr>
          <w:rFonts w:hint="eastAsia"/>
        </w:rPr>
        <w:t>імідж</w:t>
      </w:r>
      <w:r>
        <w:t></w:t>
      </w:r>
      <w:r>
        <w:rPr>
          <w:rFonts w:hint="eastAsia"/>
        </w:rPr>
        <w:t>даного</w:t>
      </w:r>
      <w:r>
        <w:t></w:t>
      </w:r>
      <w:r>
        <w:rPr>
          <w:rFonts w:hint="eastAsia"/>
        </w:rPr>
        <w:t>об’єкта</w:t>
      </w:r>
      <w:r>
        <w:t></w:t>
      </w:r>
      <w:r>
        <w:rPr>
          <w:rFonts w:hint="eastAsia"/>
        </w:rPr>
        <w:t>–</w:t>
      </w:r>
      <w:r>
        <w:t></w:t>
      </w:r>
      <w:r>
        <w:rPr>
          <w:rFonts w:hint="eastAsia"/>
        </w:rPr>
        <w:t>це</w:t>
      </w:r>
      <w:r>
        <w:t></w:t>
      </w:r>
      <w:r>
        <w:rPr>
          <w:rFonts w:hint="eastAsia"/>
        </w:rPr>
        <w:t>суб’єкт</w:t>
      </w:r>
      <w:r>
        <w:t></w:t>
      </w:r>
      <w:r>
        <w:rPr>
          <w:rFonts w:hint="eastAsia"/>
        </w:rPr>
        <w:t>іміджу</w:t>
      </w:r>
      <w:r>
        <w:t></w:t>
      </w:r>
    </w:p>
    <w:p w:rsidR="0006039F" w:rsidRDefault="0006039F" w:rsidP="0006039F">
      <w:r>
        <w:rPr>
          <w:rFonts w:hint="eastAsia"/>
        </w:rPr>
        <w:t>Уявлення</w:t>
      </w:r>
      <w:r>
        <w:t></w:t>
      </w:r>
      <w:r>
        <w:rPr>
          <w:rFonts w:hint="eastAsia"/>
        </w:rPr>
        <w:t>про</w:t>
      </w:r>
      <w:r>
        <w:t></w:t>
      </w:r>
      <w:r>
        <w:rPr>
          <w:rFonts w:hint="eastAsia"/>
        </w:rPr>
        <w:t>суб’єктів</w:t>
      </w:r>
      <w:r>
        <w:t></w:t>
      </w:r>
      <w:r>
        <w:rPr>
          <w:rFonts w:hint="eastAsia"/>
        </w:rPr>
        <w:t>іміджу</w:t>
      </w:r>
      <w:r>
        <w:t></w:t>
      </w:r>
      <w:r>
        <w:rPr>
          <w:rFonts w:hint="eastAsia"/>
        </w:rPr>
        <w:t>формуються</w:t>
      </w:r>
      <w:r>
        <w:t></w:t>
      </w:r>
      <w:r>
        <w:rPr>
          <w:rFonts w:hint="eastAsia"/>
        </w:rPr>
        <w:t>на</w:t>
      </w:r>
      <w:r>
        <w:t></w:t>
      </w:r>
      <w:r>
        <w:rPr>
          <w:rFonts w:hint="eastAsia"/>
        </w:rPr>
        <w:t>підставі</w:t>
      </w:r>
      <w:r>
        <w:t></w:t>
      </w:r>
      <w:r>
        <w:rPr>
          <w:rFonts w:hint="eastAsia"/>
        </w:rPr>
        <w:t>безпосередніх</w:t>
      </w:r>
      <w:r>
        <w:t></w:t>
      </w:r>
      <w:r>
        <w:rPr>
          <w:rFonts w:hint="eastAsia"/>
        </w:rPr>
        <w:t>контактів</w:t>
      </w:r>
      <w:r>
        <w:t></w:t>
      </w:r>
    </w:p>
    <w:p w:rsidR="0006039F" w:rsidRDefault="0006039F" w:rsidP="0006039F">
      <w:r>
        <w:rPr>
          <w:rFonts w:hint="eastAsia"/>
        </w:rPr>
        <w:t>насамперед</w:t>
      </w:r>
      <w:r>
        <w:t></w:t>
      </w:r>
      <w:r>
        <w:t></w:t>
      </w:r>
      <w:r>
        <w:rPr>
          <w:rFonts w:hint="eastAsia"/>
        </w:rPr>
        <w:t>на</w:t>
      </w:r>
      <w:r>
        <w:t></w:t>
      </w:r>
      <w:r>
        <w:rPr>
          <w:rFonts w:hint="eastAsia"/>
        </w:rPr>
        <w:t>основі</w:t>
      </w:r>
      <w:r>
        <w:t></w:t>
      </w:r>
      <w:r>
        <w:rPr>
          <w:rFonts w:hint="eastAsia"/>
        </w:rPr>
        <w:t>символічних</w:t>
      </w:r>
      <w:r>
        <w:t></w:t>
      </w:r>
      <w:r>
        <w:rPr>
          <w:rFonts w:hint="eastAsia"/>
        </w:rPr>
        <w:t>уявлень</w:t>
      </w:r>
      <w:r>
        <w:t></w:t>
      </w:r>
      <w:r>
        <w:rPr>
          <w:rFonts w:hint="eastAsia"/>
        </w:rPr>
        <w:t>у</w:t>
      </w:r>
      <w:r>
        <w:t></w:t>
      </w:r>
      <w:r>
        <w:rPr>
          <w:rFonts w:hint="eastAsia"/>
        </w:rPr>
        <w:t>межах</w:t>
      </w:r>
      <w:r>
        <w:t></w:t>
      </w:r>
      <w:r>
        <w:rPr>
          <w:rFonts w:hint="eastAsia"/>
        </w:rPr>
        <w:t>суспільних</w:t>
      </w:r>
      <w:r>
        <w:t></w:t>
      </w:r>
      <w:r>
        <w:rPr>
          <w:rFonts w:hint="eastAsia"/>
        </w:rPr>
        <w:t>комунікацій</w:t>
      </w:r>
      <w:r>
        <w:t></w:t>
      </w:r>
    </w:p>
    <w:p w:rsidR="0006039F" w:rsidRDefault="0006039F" w:rsidP="0006039F">
      <w:r>
        <w:rPr>
          <w:rFonts w:hint="eastAsia"/>
        </w:rPr>
        <w:t>Вибудовується</w:t>
      </w:r>
      <w:r>
        <w:t></w:t>
      </w:r>
      <w:r>
        <w:rPr>
          <w:rFonts w:hint="eastAsia"/>
        </w:rPr>
        <w:t>воно</w:t>
      </w:r>
      <w:r>
        <w:t></w:t>
      </w:r>
      <w:r>
        <w:rPr>
          <w:rFonts w:hint="eastAsia"/>
        </w:rPr>
        <w:t>внаслідок</w:t>
      </w:r>
      <w:r>
        <w:t></w:t>
      </w:r>
      <w:r>
        <w:rPr>
          <w:rFonts w:hint="eastAsia"/>
        </w:rPr>
        <w:t>злиття</w:t>
      </w:r>
      <w:r>
        <w:t></w:t>
      </w:r>
      <w:r>
        <w:rPr>
          <w:rFonts w:hint="eastAsia"/>
        </w:rPr>
        <w:t>уявлень</w:t>
      </w:r>
      <w:r>
        <w:t></w:t>
      </w:r>
      <w:r>
        <w:rPr>
          <w:rFonts w:hint="eastAsia"/>
        </w:rPr>
        <w:t>суб’єкта</w:t>
      </w:r>
      <w:r>
        <w:t></w:t>
      </w:r>
      <w:r>
        <w:rPr>
          <w:rFonts w:hint="eastAsia"/>
        </w:rPr>
        <w:t>іміджу</w:t>
      </w:r>
      <w:r>
        <w:t></w:t>
      </w:r>
      <w:r>
        <w:rPr>
          <w:rFonts w:hint="eastAsia"/>
        </w:rPr>
        <w:t>про</w:t>
      </w:r>
      <w:r>
        <w:t></w:t>
      </w:r>
      <w:r>
        <w:rPr>
          <w:rFonts w:hint="eastAsia"/>
        </w:rPr>
        <w:t>себе</w:t>
      </w:r>
      <w:r>
        <w:t></w:t>
      </w:r>
      <w:r>
        <w:rPr>
          <w:rFonts w:hint="eastAsia"/>
        </w:rPr>
        <w:t>і</w:t>
      </w:r>
    </w:p>
    <w:p w:rsidR="0006039F" w:rsidRDefault="0006039F" w:rsidP="0006039F">
      <w:r>
        <w:rPr>
          <w:rFonts w:hint="eastAsia"/>
        </w:rPr>
        <w:t>зафіксованих</w:t>
      </w:r>
      <w:r>
        <w:t></w:t>
      </w:r>
      <w:r>
        <w:rPr>
          <w:rFonts w:hint="eastAsia"/>
        </w:rPr>
        <w:t>засобами</w:t>
      </w:r>
      <w:r>
        <w:t></w:t>
      </w:r>
      <w:r>
        <w:rPr>
          <w:rFonts w:hint="eastAsia"/>
        </w:rPr>
        <w:t>масової</w:t>
      </w:r>
      <w:r>
        <w:t></w:t>
      </w:r>
      <w:r>
        <w:rPr>
          <w:rFonts w:hint="eastAsia"/>
        </w:rPr>
        <w:t>комунікації</w:t>
      </w:r>
      <w:r>
        <w:t></w:t>
      </w:r>
      <w:r>
        <w:rPr>
          <w:rFonts w:hint="eastAsia"/>
        </w:rPr>
        <w:t>думок</w:t>
      </w:r>
      <w:r>
        <w:t></w:t>
      </w:r>
      <w:r>
        <w:rPr>
          <w:rFonts w:hint="eastAsia"/>
        </w:rPr>
        <w:t>про</w:t>
      </w:r>
      <w:r>
        <w:t></w:t>
      </w:r>
      <w:r>
        <w:rPr>
          <w:rFonts w:hint="eastAsia"/>
        </w:rPr>
        <w:t>нього</w:t>
      </w:r>
      <w:r>
        <w:t></w:t>
      </w:r>
      <w:r>
        <w:t></w:t>
      </w:r>
      <w:r>
        <w:rPr>
          <w:rFonts w:hint="eastAsia"/>
        </w:rPr>
        <w:t>У</w:t>
      </w:r>
      <w:r>
        <w:t></w:t>
      </w:r>
      <w:r>
        <w:rPr>
          <w:rFonts w:hint="eastAsia"/>
        </w:rPr>
        <w:t>якості</w:t>
      </w:r>
      <w:r>
        <w:t></w:t>
      </w:r>
      <w:r>
        <w:rPr>
          <w:rFonts w:hint="eastAsia"/>
        </w:rPr>
        <w:t>об’єкта</w:t>
      </w:r>
    </w:p>
    <w:p w:rsidR="0006039F" w:rsidRDefault="0006039F" w:rsidP="0006039F">
      <w:r>
        <w:rPr>
          <w:rFonts w:hint="eastAsia"/>
        </w:rPr>
        <w:t>іміджу</w:t>
      </w:r>
      <w:r>
        <w:t></w:t>
      </w:r>
      <w:r>
        <w:rPr>
          <w:rFonts w:hint="eastAsia"/>
        </w:rPr>
        <w:t>може</w:t>
      </w:r>
      <w:r>
        <w:t></w:t>
      </w:r>
      <w:r>
        <w:rPr>
          <w:rFonts w:hint="eastAsia"/>
        </w:rPr>
        <w:t>поставати</w:t>
      </w:r>
      <w:r>
        <w:t></w:t>
      </w:r>
      <w:r>
        <w:rPr>
          <w:rFonts w:hint="eastAsia"/>
        </w:rPr>
        <w:t>все</w:t>
      </w:r>
      <w:r>
        <w:t></w:t>
      </w:r>
      <w:r>
        <w:t></w:t>
      </w:r>
      <w:r>
        <w:rPr>
          <w:rFonts w:hint="eastAsia"/>
        </w:rPr>
        <w:t>що</w:t>
      </w:r>
      <w:r>
        <w:t></w:t>
      </w:r>
      <w:r>
        <w:rPr>
          <w:rFonts w:hint="eastAsia"/>
        </w:rPr>
        <w:t>здатне</w:t>
      </w:r>
      <w:r>
        <w:t></w:t>
      </w:r>
      <w:r>
        <w:rPr>
          <w:rFonts w:hint="eastAsia"/>
        </w:rPr>
        <w:t>скласти</w:t>
      </w:r>
      <w:r>
        <w:t></w:t>
      </w:r>
      <w:r>
        <w:rPr>
          <w:rFonts w:hint="eastAsia"/>
        </w:rPr>
        <w:t>певне</w:t>
      </w:r>
      <w:r>
        <w:t></w:t>
      </w:r>
      <w:r>
        <w:rPr>
          <w:rFonts w:hint="eastAsia"/>
        </w:rPr>
        <w:t>враження</w:t>
      </w:r>
      <w:r>
        <w:t></w:t>
      </w:r>
      <w:r>
        <w:rPr>
          <w:rFonts w:hint="eastAsia"/>
        </w:rPr>
        <w:t>на</w:t>
      </w:r>
      <w:r>
        <w:t></w:t>
      </w:r>
      <w:r>
        <w:rPr>
          <w:rFonts w:hint="eastAsia"/>
        </w:rPr>
        <w:t>людей</w:t>
      </w:r>
      <w:r>
        <w:t></w:t>
      </w:r>
    </w:p>
    <w:p w:rsidR="0006039F" w:rsidRDefault="0006039F" w:rsidP="0006039F">
      <w:r>
        <w:rPr>
          <w:rFonts w:hint="eastAsia"/>
        </w:rPr>
        <w:t>Загальні</w:t>
      </w:r>
      <w:r>
        <w:t></w:t>
      </w:r>
      <w:r>
        <w:rPr>
          <w:rFonts w:hint="eastAsia"/>
        </w:rPr>
        <w:t>характеристики</w:t>
      </w:r>
      <w:r>
        <w:t></w:t>
      </w:r>
      <w:r>
        <w:rPr>
          <w:rFonts w:hint="eastAsia"/>
        </w:rPr>
        <w:t>іміджу</w:t>
      </w:r>
      <w:r>
        <w:t></w:t>
      </w:r>
      <w:r>
        <w:rPr>
          <w:rFonts w:hint="eastAsia"/>
        </w:rPr>
        <w:t>об’єкта</w:t>
      </w:r>
      <w:r>
        <w:t></w:t>
      </w:r>
      <w:r>
        <w:t></w:t>
      </w:r>
      <w:r>
        <w:rPr>
          <w:rFonts w:hint="eastAsia"/>
        </w:rPr>
        <w:t>валентність</w:t>
      </w:r>
      <w:r>
        <w:t></w:t>
      </w:r>
      <w:r>
        <w:t></w:t>
      </w:r>
      <w:r>
        <w:rPr>
          <w:rFonts w:hint="eastAsia"/>
        </w:rPr>
        <w:t>сила</w:t>
      </w:r>
      <w:r>
        <w:t></w:t>
      </w:r>
      <w:r>
        <w:t></w:t>
      </w:r>
      <w:r>
        <w:rPr>
          <w:rFonts w:hint="eastAsia"/>
        </w:rPr>
        <w:t>визначеність</w:t>
      </w:r>
      <w:r>
        <w:t></w:t>
      </w:r>
      <w:r>
        <w:t></w:t>
      </w:r>
      <w:r>
        <w:rPr>
          <w:rFonts w:hint="eastAsia"/>
        </w:rPr>
        <w:t>також</w:t>
      </w:r>
    </w:p>
    <w:p w:rsidR="0006039F" w:rsidRDefault="0006039F" w:rsidP="0006039F">
      <w:r>
        <w:rPr>
          <w:rFonts w:hint="eastAsia"/>
        </w:rPr>
        <w:t>залежать</w:t>
      </w:r>
      <w:r>
        <w:t></w:t>
      </w:r>
      <w:r>
        <w:rPr>
          <w:rFonts w:hint="eastAsia"/>
        </w:rPr>
        <w:t>від</w:t>
      </w:r>
      <w:r>
        <w:t></w:t>
      </w:r>
      <w:r>
        <w:rPr>
          <w:rFonts w:hint="eastAsia"/>
        </w:rPr>
        <w:t>особливостей</w:t>
      </w:r>
      <w:r>
        <w:t></w:t>
      </w:r>
      <w:r>
        <w:rPr>
          <w:rFonts w:hint="eastAsia"/>
        </w:rPr>
        <w:t>конкретного</w:t>
      </w:r>
      <w:r>
        <w:t></w:t>
      </w:r>
      <w:r>
        <w:rPr>
          <w:rFonts w:hint="eastAsia"/>
        </w:rPr>
        <w:t>суспільства</w:t>
      </w:r>
      <w:r>
        <w:t></w:t>
      </w:r>
      <w:r>
        <w:t></w:t>
      </w:r>
      <w:r>
        <w:rPr>
          <w:rFonts w:hint="eastAsia"/>
        </w:rPr>
        <w:t>його</w:t>
      </w:r>
      <w:r>
        <w:t></w:t>
      </w:r>
      <w:r>
        <w:rPr>
          <w:rFonts w:hint="eastAsia"/>
        </w:rPr>
        <w:t>цінностей</w:t>
      </w:r>
      <w:r>
        <w:t></w:t>
      </w:r>
      <w:r>
        <w:t></w:t>
      </w:r>
      <w:r>
        <w:rPr>
          <w:rFonts w:hint="eastAsia"/>
        </w:rPr>
        <w:t>норм</w:t>
      </w:r>
      <w:r>
        <w:t></w:t>
      </w:r>
    </w:p>
    <w:p w:rsidR="0006039F" w:rsidRDefault="0006039F" w:rsidP="0006039F">
      <w:r>
        <w:rPr>
          <w:rFonts w:hint="eastAsia"/>
        </w:rPr>
        <w:t>традицій</w:t>
      </w:r>
      <w:r>
        <w:t></w:t>
      </w:r>
      <w:r>
        <w:t></w:t>
      </w:r>
      <w:r>
        <w:rPr>
          <w:rFonts w:hint="eastAsia"/>
        </w:rPr>
        <w:t>установок</w:t>
      </w:r>
      <w:r>
        <w:t></w:t>
      </w:r>
      <w:r>
        <w:rPr>
          <w:rFonts w:hint="eastAsia"/>
        </w:rPr>
        <w:t>тощо</w:t>
      </w:r>
      <w:r>
        <w:t></w:t>
      </w:r>
      <w:r>
        <w:t></w:t>
      </w:r>
      <w:r>
        <w:t></w:t>
      </w:r>
      <w:r>
        <w:rPr>
          <w:rFonts w:hint="eastAsia"/>
        </w:rPr>
        <w:t>Тож</w:t>
      </w:r>
      <w:r>
        <w:t></w:t>
      </w:r>
      <w:r>
        <w:rPr>
          <w:rFonts w:hint="eastAsia"/>
        </w:rPr>
        <w:t>людина</w:t>
      </w:r>
      <w:r>
        <w:t></w:t>
      </w:r>
      <w:r>
        <w:t></w:t>
      </w:r>
      <w:r>
        <w:rPr>
          <w:rFonts w:hint="eastAsia"/>
        </w:rPr>
        <w:t>як</w:t>
      </w:r>
      <w:r>
        <w:t></w:t>
      </w:r>
      <w:r>
        <w:rPr>
          <w:rFonts w:hint="eastAsia"/>
        </w:rPr>
        <w:t>істота</w:t>
      </w:r>
      <w:r>
        <w:t></w:t>
      </w:r>
      <w:r>
        <w:rPr>
          <w:rFonts w:hint="eastAsia"/>
        </w:rPr>
        <w:t>соціальна</w:t>
      </w:r>
      <w:r>
        <w:t></w:t>
      </w:r>
      <w:r>
        <w:t></w:t>
      </w:r>
      <w:r>
        <w:rPr>
          <w:rFonts w:hint="eastAsia"/>
        </w:rPr>
        <w:t>може</w:t>
      </w:r>
      <w:r>
        <w:t></w:t>
      </w:r>
      <w:r>
        <w:rPr>
          <w:rFonts w:hint="eastAsia"/>
        </w:rPr>
        <w:t>поставати</w:t>
      </w:r>
      <w:r>
        <w:t></w:t>
      </w:r>
      <w:r>
        <w:rPr>
          <w:rFonts w:hint="eastAsia"/>
        </w:rPr>
        <w:t>як</w:t>
      </w:r>
    </w:p>
    <w:p w:rsidR="0006039F" w:rsidRDefault="0006039F" w:rsidP="0006039F">
      <w:r>
        <w:rPr>
          <w:rFonts w:hint="eastAsia"/>
        </w:rPr>
        <w:t>суб’єктом</w:t>
      </w:r>
      <w:r>
        <w:t></w:t>
      </w:r>
      <w:r>
        <w:t></w:t>
      </w:r>
      <w:r>
        <w:rPr>
          <w:rFonts w:hint="eastAsia"/>
        </w:rPr>
        <w:t>так</w:t>
      </w:r>
      <w:r>
        <w:t></w:t>
      </w:r>
      <w:r>
        <w:rPr>
          <w:rFonts w:hint="eastAsia"/>
        </w:rPr>
        <w:t>і</w:t>
      </w:r>
      <w:r>
        <w:t></w:t>
      </w:r>
      <w:r>
        <w:rPr>
          <w:rFonts w:hint="eastAsia"/>
        </w:rPr>
        <w:t>об’єктом</w:t>
      </w:r>
      <w:r>
        <w:t></w:t>
      </w:r>
      <w:r>
        <w:rPr>
          <w:rFonts w:hint="eastAsia"/>
        </w:rPr>
        <w:t>іміджу</w:t>
      </w:r>
      <w:r>
        <w:t></w:t>
      </w:r>
    </w:p>
    <w:p w:rsidR="0006039F" w:rsidRDefault="0006039F" w:rsidP="0006039F">
      <w:r>
        <w:rPr>
          <w:rFonts w:hint="eastAsia"/>
        </w:rPr>
        <w:t>Розуміння</w:t>
      </w:r>
      <w:r>
        <w:t></w:t>
      </w:r>
      <w:r>
        <w:rPr>
          <w:rFonts w:hint="eastAsia"/>
        </w:rPr>
        <w:t>людини</w:t>
      </w:r>
      <w:r>
        <w:t></w:t>
      </w:r>
      <w:r>
        <w:rPr>
          <w:rFonts w:hint="eastAsia"/>
        </w:rPr>
        <w:t>як</w:t>
      </w:r>
      <w:r>
        <w:t></w:t>
      </w:r>
      <w:r>
        <w:rPr>
          <w:rFonts w:hint="eastAsia"/>
        </w:rPr>
        <w:t>суб’єкта</w:t>
      </w:r>
      <w:r>
        <w:t></w:t>
      </w:r>
      <w:r>
        <w:rPr>
          <w:rFonts w:hint="eastAsia"/>
        </w:rPr>
        <w:t>іміджу</w:t>
      </w:r>
      <w:r>
        <w:t></w:t>
      </w:r>
      <w:r>
        <w:rPr>
          <w:rFonts w:hint="eastAsia"/>
        </w:rPr>
        <w:t>дозволяє</w:t>
      </w:r>
      <w:r>
        <w:t></w:t>
      </w:r>
      <w:r>
        <w:rPr>
          <w:rFonts w:hint="eastAsia"/>
        </w:rPr>
        <w:t>проаналізувати</w:t>
      </w:r>
      <w:r>
        <w:t></w:t>
      </w:r>
      <w:r>
        <w:rPr>
          <w:rFonts w:hint="eastAsia"/>
        </w:rPr>
        <w:t>філософські</w:t>
      </w:r>
    </w:p>
    <w:p w:rsidR="0006039F" w:rsidRDefault="0006039F" w:rsidP="0006039F">
      <w:r>
        <w:rPr>
          <w:rFonts w:hint="eastAsia"/>
        </w:rPr>
        <w:t>рецепції</w:t>
      </w:r>
      <w:r>
        <w:t></w:t>
      </w:r>
      <w:r>
        <w:rPr>
          <w:rFonts w:hint="eastAsia"/>
        </w:rPr>
        <w:t>соціального</w:t>
      </w:r>
      <w:r>
        <w:t></w:t>
      </w:r>
      <w:r>
        <w:rPr>
          <w:rFonts w:hint="eastAsia"/>
        </w:rPr>
        <w:t>суб’єкта</w:t>
      </w:r>
      <w:r>
        <w:t></w:t>
      </w:r>
      <w:r>
        <w:t></w:t>
      </w:r>
      <w:r>
        <w:rPr>
          <w:rFonts w:hint="eastAsia"/>
        </w:rPr>
        <w:t>У</w:t>
      </w:r>
      <w:r>
        <w:t></w:t>
      </w:r>
      <w:r>
        <w:rPr>
          <w:rFonts w:hint="eastAsia"/>
        </w:rPr>
        <w:t>античній</w:t>
      </w:r>
      <w:r>
        <w:t></w:t>
      </w:r>
      <w:r>
        <w:rPr>
          <w:rFonts w:hint="eastAsia"/>
        </w:rPr>
        <w:t>філософії</w:t>
      </w:r>
      <w:r>
        <w:t></w:t>
      </w:r>
      <w:r>
        <w:rPr>
          <w:rFonts w:hint="eastAsia"/>
        </w:rPr>
        <w:t>уявлення</w:t>
      </w:r>
      <w:r>
        <w:t></w:t>
      </w:r>
      <w:r>
        <w:rPr>
          <w:rFonts w:hint="eastAsia"/>
        </w:rPr>
        <w:t>про</w:t>
      </w:r>
      <w:r>
        <w:t></w:t>
      </w:r>
      <w:r>
        <w:rPr>
          <w:rFonts w:hint="eastAsia"/>
        </w:rPr>
        <w:t>соціальний</w:t>
      </w:r>
    </w:p>
    <w:p w:rsidR="0006039F" w:rsidRDefault="0006039F" w:rsidP="0006039F">
      <w:r>
        <w:rPr>
          <w:rFonts w:hint="eastAsia"/>
        </w:rPr>
        <w:t>суб’єкт</w:t>
      </w:r>
      <w:r>
        <w:t></w:t>
      </w:r>
      <w:r>
        <w:rPr>
          <w:rFonts w:hint="eastAsia"/>
        </w:rPr>
        <w:t>мало</w:t>
      </w:r>
      <w:r>
        <w:t></w:t>
      </w:r>
      <w:r>
        <w:rPr>
          <w:rFonts w:hint="eastAsia"/>
        </w:rPr>
        <w:t>переважно</w:t>
      </w:r>
      <w:r>
        <w:t></w:t>
      </w:r>
      <w:r>
        <w:rPr>
          <w:rFonts w:hint="eastAsia"/>
        </w:rPr>
        <w:t>онтологічний</w:t>
      </w:r>
      <w:r>
        <w:t></w:t>
      </w:r>
      <w:r>
        <w:rPr>
          <w:rFonts w:hint="eastAsia"/>
        </w:rPr>
        <w:t>характер</w:t>
      </w:r>
      <w:r>
        <w:t></w:t>
      </w:r>
      <w:r>
        <w:t></w:t>
      </w:r>
      <w:r>
        <w:rPr>
          <w:rFonts w:hint="eastAsia"/>
        </w:rPr>
        <w:t>В</w:t>
      </w:r>
      <w:r>
        <w:t></w:t>
      </w:r>
      <w:r>
        <w:rPr>
          <w:rFonts w:hint="eastAsia"/>
        </w:rPr>
        <w:t>середні</w:t>
      </w:r>
      <w:r>
        <w:t></w:t>
      </w:r>
      <w:r>
        <w:rPr>
          <w:rFonts w:hint="eastAsia"/>
        </w:rPr>
        <w:t>віки</w:t>
      </w:r>
      <w:r>
        <w:t></w:t>
      </w:r>
      <w:r>
        <w:t></w:t>
      </w:r>
      <w:r>
        <w:rPr>
          <w:rFonts w:hint="eastAsia"/>
        </w:rPr>
        <w:t>особливо</w:t>
      </w:r>
      <w:r>
        <w:t></w:t>
      </w:r>
      <w:r>
        <w:rPr>
          <w:rFonts w:hint="eastAsia"/>
        </w:rPr>
        <w:t>в</w:t>
      </w:r>
    </w:p>
    <w:p w:rsidR="0006039F" w:rsidRDefault="0006039F" w:rsidP="0006039F">
      <w:r>
        <w:rPr>
          <w:rFonts w:hint="eastAsia"/>
        </w:rPr>
        <w:t>філософії</w:t>
      </w:r>
      <w:r>
        <w:t></w:t>
      </w:r>
      <w:r>
        <w:rPr>
          <w:rFonts w:hint="eastAsia"/>
        </w:rPr>
        <w:t>Нового</w:t>
      </w:r>
      <w:r>
        <w:t></w:t>
      </w:r>
      <w:r>
        <w:rPr>
          <w:rFonts w:hint="eastAsia"/>
        </w:rPr>
        <w:t>часу</w:t>
      </w:r>
      <w:r>
        <w:t></w:t>
      </w:r>
      <w:r>
        <w:t></w:t>
      </w:r>
      <w:r>
        <w:rPr>
          <w:rFonts w:hint="eastAsia"/>
        </w:rPr>
        <w:t>гносеологічний</w:t>
      </w:r>
      <w:r>
        <w:t></w:t>
      </w:r>
      <w:r>
        <w:rPr>
          <w:rFonts w:hint="eastAsia"/>
        </w:rPr>
        <w:t>суб’єкт</w:t>
      </w:r>
      <w:r>
        <w:t></w:t>
      </w:r>
      <w:r>
        <w:rPr>
          <w:rFonts w:hint="eastAsia"/>
        </w:rPr>
        <w:t>виступає</w:t>
      </w:r>
      <w:r>
        <w:t></w:t>
      </w:r>
      <w:r>
        <w:rPr>
          <w:rFonts w:hint="eastAsia"/>
        </w:rPr>
        <w:t>перетвореною</w:t>
      </w:r>
      <w:r>
        <w:t></w:t>
      </w:r>
      <w:r>
        <w:rPr>
          <w:rFonts w:hint="eastAsia"/>
        </w:rPr>
        <w:t>формою</w:t>
      </w:r>
    </w:p>
    <w:p w:rsidR="0006039F" w:rsidRDefault="0006039F" w:rsidP="0006039F">
      <w:r>
        <w:rPr>
          <w:rFonts w:hint="eastAsia"/>
        </w:rPr>
        <w:t>уявлень</w:t>
      </w:r>
      <w:r>
        <w:t></w:t>
      </w:r>
      <w:r>
        <w:rPr>
          <w:rFonts w:hint="eastAsia"/>
        </w:rPr>
        <w:t>щодо</w:t>
      </w:r>
      <w:r>
        <w:t></w:t>
      </w:r>
      <w:r>
        <w:rPr>
          <w:rFonts w:hint="eastAsia"/>
        </w:rPr>
        <w:t>соціального</w:t>
      </w:r>
      <w:r>
        <w:t></w:t>
      </w:r>
      <w:r>
        <w:rPr>
          <w:rFonts w:hint="eastAsia"/>
        </w:rPr>
        <w:t>суб’єкта</w:t>
      </w:r>
      <w:r>
        <w:t></w:t>
      </w:r>
      <w:r>
        <w:t></w:t>
      </w:r>
      <w:r>
        <w:rPr>
          <w:rFonts w:hint="eastAsia"/>
        </w:rPr>
        <w:t>З</w:t>
      </w:r>
      <w:r>
        <w:t></w:t>
      </w:r>
      <w:r>
        <w:rPr>
          <w:rFonts w:hint="eastAsia"/>
        </w:rPr>
        <w:t>кінця</w:t>
      </w:r>
      <w:r>
        <w:t></w:t>
      </w:r>
      <w:r>
        <w:rPr>
          <w:rFonts w:hint="eastAsia"/>
        </w:rPr>
        <w:t>ХІХ</w:t>
      </w:r>
      <w:r>
        <w:t></w:t>
      </w:r>
      <w:r>
        <w:rPr>
          <w:rFonts w:hint="eastAsia"/>
        </w:rPr>
        <w:t>ст</w:t>
      </w:r>
      <w:r>
        <w:t></w:t>
      </w:r>
      <w:r>
        <w:t></w:t>
      </w:r>
      <w:r>
        <w:rPr>
          <w:rFonts w:hint="eastAsia"/>
        </w:rPr>
        <w:t>уявлення</w:t>
      </w:r>
      <w:r>
        <w:t></w:t>
      </w:r>
      <w:r>
        <w:rPr>
          <w:rFonts w:hint="eastAsia"/>
        </w:rPr>
        <w:t>про</w:t>
      </w:r>
      <w:r>
        <w:t></w:t>
      </w:r>
      <w:r>
        <w:rPr>
          <w:rFonts w:hint="eastAsia"/>
        </w:rPr>
        <w:t>соціальний</w:t>
      </w:r>
    </w:p>
    <w:p w:rsidR="0006039F" w:rsidRDefault="0006039F" w:rsidP="0006039F">
      <w:r>
        <w:rPr>
          <w:rFonts w:hint="eastAsia"/>
        </w:rPr>
        <w:t>суб’єкт</w:t>
      </w:r>
      <w:r>
        <w:t></w:t>
      </w:r>
      <w:r>
        <w:rPr>
          <w:rFonts w:hint="eastAsia"/>
        </w:rPr>
        <w:t>виражають</w:t>
      </w:r>
      <w:r>
        <w:t></w:t>
      </w:r>
      <w:r>
        <w:rPr>
          <w:rFonts w:hint="eastAsia"/>
        </w:rPr>
        <w:t>соціальну</w:t>
      </w:r>
      <w:r>
        <w:t></w:t>
      </w:r>
      <w:r>
        <w:rPr>
          <w:rFonts w:hint="eastAsia"/>
        </w:rPr>
        <w:t>природу</w:t>
      </w:r>
      <w:r>
        <w:t></w:t>
      </w:r>
      <w:r>
        <w:rPr>
          <w:rFonts w:hint="eastAsia"/>
        </w:rPr>
        <w:t>людини</w:t>
      </w:r>
      <w:r>
        <w:t></w:t>
      </w:r>
      <w:r>
        <w:t></w:t>
      </w:r>
      <w:r>
        <w:rPr>
          <w:rFonts w:hint="eastAsia"/>
        </w:rPr>
        <w:t>У</w:t>
      </w:r>
      <w:r>
        <w:t></w:t>
      </w:r>
      <w:r>
        <w:rPr>
          <w:rFonts w:hint="eastAsia"/>
        </w:rPr>
        <w:t>філософії</w:t>
      </w:r>
      <w:r>
        <w:t></w:t>
      </w:r>
      <w:r>
        <w:rPr>
          <w:rFonts w:hint="eastAsia"/>
        </w:rPr>
        <w:t>ХХ</w:t>
      </w:r>
      <w:r>
        <w:t></w:t>
      </w:r>
      <w:r>
        <w:rPr>
          <w:rFonts w:hint="eastAsia"/>
        </w:rPr>
        <w:t>ст</w:t>
      </w:r>
      <w:r>
        <w:t></w:t>
      </w:r>
      <w:r>
        <w:t></w:t>
      </w:r>
      <w:r>
        <w:rPr>
          <w:rFonts w:hint="eastAsia"/>
        </w:rPr>
        <w:t>з’явилися</w:t>
      </w:r>
    </w:p>
    <w:p w:rsidR="0006039F" w:rsidRDefault="0006039F" w:rsidP="0006039F">
      <w:r>
        <w:rPr>
          <w:rFonts w:hint="eastAsia"/>
        </w:rPr>
        <w:t>нові</w:t>
      </w:r>
      <w:r>
        <w:t></w:t>
      </w:r>
      <w:r>
        <w:rPr>
          <w:rFonts w:hint="eastAsia"/>
        </w:rPr>
        <w:t>виміри</w:t>
      </w:r>
      <w:r>
        <w:t></w:t>
      </w:r>
      <w:r>
        <w:rPr>
          <w:rFonts w:hint="eastAsia"/>
        </w:rPr>
        <w:t>поняття</w:t>
      </w:r>
      <w:r>
        <w:t></w:t>
      </w:r>
      <w:r>
        <w:rPr>
          <w:rFonts w:hint="eastAsia"/>
        </w:rPr>
        <w:t>соціального</w:t>
      </w:r>
      <w:r>
        <w:t></w:t>
      </w:r>
      <w:r>
        <w:rPr>
          <w:rFonts w:hint="eastAsia"/>
        </w:rPr>
        <w:t>суб’єкта</w:t>
      </w:r>
      <w:r>
        <w:t></w:t>
      </w:r>
      <w:r>
        <w:t></w:t>
      </w:r>
      <w:r>
        <w:rPr>
          <w:rFonts w:hint="eastAsia"/>
        </w:rPr>
        <w:t>ним</w:t>
      </w:r>
      <w:r>
        <w:t></w:t>
      </w:r>
      <w:r>
        <w:rPr>
          <w:rFonts w:hint="eastAsia"/>
        </w:rPr>
        <w:t>позначали</w:t>
      </w:r>
      <w:r>
        <w:t></w:t>
      </w:r>
      <w:r>
        <w:rPr>
          <w:rFonts w:hint="eastAsia"/>
        </w:rPr>
        <w:t>не</w:t>
      </w:r>
      <w:r>
        <w:t></w:t>
      </w:r>
      <w:r>
        <w:rPr>
          <w:rFonts w:hint="eastAsia"/>
        </w:rPr>
        <w:t>пролетаріат</w:t>
      </w:r>
      <w:r>
        <w:t></w:t>
      </w:r>
      <w:r>
        <w:t></w:t>
      </w:r>
      <w:r>
        <w:rPr>
          <w:rFonts w:hint="eastAsia"/>
        </w:rPr>
        <w:t>а</w:t>
      </w:r>
    </w:p>
    <w:p w:rsidR="0006039F" w:rsidRDefault="0006039F" w:rsidP="0006039F">
      <w:r>
        <w:rPr>
          <w:rFonts w:hint="eastAsia"/>
        </w:rPr>
        <w:t>народні</w:t>
      </w:r>
      <w:r>
        <w:t></w:t>
      </w:r>
      <w:r>
        <w:rPr>
          <w:rFonts w:hint="eastAsia"/>
        </w:rPr>
        <w:t>чи</w:t>
      </w:r>
      <w:r>
        <w:t></w:t>
      </w:r>
      <w:r>
        <w:rPr>
          <w:rFonts w:hint="eastAsia"/>
        </w:rPr>
        <w:t>суспільні</w:t>
      </w:r>
      <w:r>
        <w:t></w:t>
      </w:r>
      <w:r>
        <w:rPr>
          <w:rFonts w:hint="eastAsia"/>
        </w:rPr>
        <w:t>маси</w:t>
      </w:r>
      <w:r>
        <w:t></w:t>
      </w:r>
      <w:r>
        <w:t></w:t>
      </w:r>
      <w:r>
        <w:rPr>
          <w:rFonts w:hint="eastAsia"/>
        </w:rPr>
        <w:t>що</w:t>
      </w:r>
      <w:r>
        <w:t></w:t>
      </w:r>
      <w:r>
        <w:rPr>
          <w:rFonts w:hint="eastAsia"/>
        </w:rPr>
        <w:t>увібрали</w:t>
      </w:r>
      <w:r>
        <w:t></w:t>
      </w:r>
      <w:r>
        <w:rPr>
          <w:rFonts w:hint="eastAsia"/>
        </w:rPr>
        <w:t>в</w:t>
      </w:r>
      <w:r>
        <w:t></w:t>
      </w:r>
      <w:r>
        <w:rPr>
          <w:rFonts w:hint="eastAsia"/>
        </w:rPr>
        <w:t>себе</w:t>
      </w:r>
      <w:r>
        <w:t></w:t>
      </w:r>
      <w:r>
        <w:t></w:t>
      </w:r>
      <w:r>
        <w:rPr>
          <w:rFonts w:hint="eastAsia"/>
        </w:rPr>
        <w:t>прошарки</w:t>
      </w:r>
      <w:r>
        <w:t></w:t>
      </w:r>
      <w:r>
        <w:t></w:t>
      </w:r>
      <w:r>
        <w:rPr>
          <w:rFonts w:hint="eastAsia"/>
        </w:rPr>
        <w:t>попереднього</w:t>
      </w:r>
    </w:p>
    <w:p w:rsidR="0006039F" w:rsidRDefault="0006039F" w:rsidP="0006039F">
      <w:r>
        <w:rPr>
          <w:rFonts w:hint="eastAsia"/>
        </w:rPr>
        <w:t>класового</w:t>
      </w:r>
      <w:r>
        <w:t></w:t>
      </w:r>
      <w:r>
        <w:rPr>
          <w:rFonts w:hint="eastAsia"/>
        </w:rPr>
        <w:t>суспільства</w:t>
      </w:r>
      <w:r>
        <w:t></w:t>
      </w:r>
      <w:r>
        <w:t></w:t>
      </w:r>
      <w:r>
        <w:rPr>
          <w:rFonts w:hint="eastAsia"/>
        </w:rPr>
        <w:t>Оперуючи</w:t>
      </w:r>
      <w:r>
        <w:t></w:t>
      </w:r>
      <w:r>
        <w:rPr>
          <w:rFonts w:hint="eastAsia"/>
        </w:rPr>
        <w:t>уявленнями</w:t>
      </w:r>
      <w:r>
        <w:t></w:t>
      </w:r>
      <w:r>
        <w:rPr>
          <w:rFonts w:hint="eastAsia"/>
        </w:rPr>
        <w:t>про</w:t>
      </w:r>
      <w:r>
        <w:t></w:t>
      </w:r>
      <w:r>
        <w:rPr>
          <w:rFonts w:hint="eastAsia"/>
        </w:rPr>
        <w:t>соціальні</w:t>
      </w:r>
      <w:r>
        <w:t></w:t>
      </w:r>
      <w:r>
        <w:rPr>
          <w:rFonts w:hint="eastAsia"/>
        </w:rPr>
        <w:t>позиції</w:t>
      </w:r>
      <w:r>
        <w:t></w:t>
      </w:r>
      <w:r>
        <w:rPr>
          <w:rFonts w:hint="eastAsia"/>
        </w:rPr>
        <w:t>та</w:t>
      </w:r>
      <w:r>
        <w:t></w:t>
      </w:r>
      <w:r>
        <w:rPr>
          <w:rFonts w:hint="eastAsia"/>
        </w:rPr>
        <w:t>ролі</w:t>
      </w:r>
      <w:r>
        <w:t></w:t>
      </w:r>
    </w:p>
    <w:p w:rsidR="0006039F" w:rsidRDefault="0006039F" w:rsidP="0006039F">
      <w:r>
        <w:rPr>
          <w:rFonts w:hint="eastAsia"/>
        </w:rPr>
        <w:t>структурний</w:t>
      </w:r>
      <w:r>
        <w:t></w:t>
      </w:r>
      <w:r>
        <w:rPr>
          <w:rFonts w:hint="eastAsia"/>
        </w:rPr>
        <w:t>функціоналізм</w:t>
      </w:r>
      <w:r>
        <w:t></w:t>
      </w:r>
      <w:r>
        <w:rPr>
          <w:rFonts w:hint="eastAsia"/>
        </w:rPr>
        <w:t>розглядає</w:t>
      </w:r>
      <w:r>
        <w:t></w:t>
      </w:r>
      <w:r>
        <w:rPr>
          <w:rFonts w:hint="eastAsia"/>
        </w:rPr>
        <w:t>соціального</w:t>
      </w:r>
      <w:r>
        <w:t></w:t>
      </w:r>
      <w:r>
        <w:rPr>
          <w:rFonts w:hint="eastAsia"/>
        </w:rPr>
        <w:t>суб’єкта</w:t>
      </w:r>
      <w:r>
        <w:t></w:t>
      </w:r>
      <w:r>
        <w:rPr>
          <w:rFonts w:hint="eastAsia"/>
        </w:rPr>
        <w:t>як</w:t>
      </w:r>
      <w:r>
        <w:t></w:t>
      </w:r>
      <w:r>
        <w:rPr>
          <w:rFonts w:hint="eastAsia"/>
        </w:rPr>
        <w:t>похідного</w:t>
      </w:r>
      <w:r>
        <w:t></w:t>
      </w:r>
      <w:r>
        <w:rPr>
          <w:rFonts w:hint="eastAsia"/>
        </w:rPr>
        <w:t>від</w:t>
      </w:r>
    </w:p>
    <w:p w:rsidR="0006039F" w:rsidRDefault="0006039F" w:rsidP="0006039F">
      <w:r>
        <w:rPr>
          <w:rFonts w:hint="eastAsia"/>
        </w:rPr>
        <w:t>функціонування</w:t>
      </w:r>
      <w:r>
        <w:t></w:t>
      </w:r>
      <w:r>
        <w:rPr>
          <w:rFonts w:hint="eastAsia"/>
        </w:rPr>
        <w:t>об’єктивних</w:t>
      </w:r>
      <w:r>
        <w:t></w:t>
      </w:r>
      <w:r>
        <w:rPr>
          <w:rFonts w:hint="eastAsia"/>
        </w:rPr>
        <w:t>соціальних</w:t>
      </w:r>
      <w:r>
        <w:t></w:t>
      </w:r>
      <w:r>
        <w:rPr>
          <w:rFonts w:hint="eastAsia"/>
        </w:rPr>
        <w:t>структур</w:t>
      </w:r>
      <w:r>
        <w:t></w:t>
      </w:r>
    </w:p>
    <w:p w:rsidR="0006039F" w:rsidRDefault="0006039F" w:rsidP="0006039F">
      <w:r>
        <w:rPr>
          <w:rFonts w:hint="eastAsia"/>
        </w:rPr>
        <w:t>У</w:t>
      </w:r>
      <w:r>
        <w:t></w:t>
      </w:r>
      <w:r>
        <w:rPr>
          <w:rFonts w:hint="eastAsia"/>
        </w:rPr>
        <w:t>філософії</w:t>
      </w:r>
      <w:r>
        <w:t></w:t>
      </w:r>
      <w:r>
        <w:rPr>
          <w:rFonts w:hint="eastAsia"/>
        </w:rPr>
        <w:t>постмодернізму</w:t>
      </w:r>
      <w:r>
        <w:t></w:t>
      </w:r>
      <w:r>
        <w:rPr>
          <w:rFonts w:hint="eastAsia"/>
        </w:rPr>
        <w:t>соціальний</w:t>
      </w:r>
      <w:r>
        <w:t></w:t>
      </w:r>
      <w:r>
        <w:rPr>
          <w:rFonts w:hint="eastAsia"/>
        </w:rPr>
        <w:t>суб’єкт</w:t>
      </w:r>
      <w:r>
        <w:t></w:t>
      </w:r>
      <w:r>
        <w:rPr>
          <w:rFonts w:hint="eastAsia"/>
        </w:rPr>
        <w:t>втрачає</w:t>
      </w:r>
      <w:r>
        <w:t></w:t>
      </w:r>
      <w:r>
        <w:rPr>
          <w:rFonts w:hint="eastAsia"/>
        </w:rPr>
        <w:t>соціальне</w:t>
      </w:r>
      <w:r>
        <w:t></w:t>
      </w:r>
      <w:r>
        <w:rPr>
          <w:rFonts w:hint="eastAsia"/>
        </w:rPr>
        <w:t>обличчя</w:t>
      </w:r>
      <w:r>
        <w:t></w:t>
      </w:r>
      <w:r>
        <w:rPr>
          <w:rFonts w:hint="eastAsia"/>
        </w:rPr>
        <w:t>та</w:t>
      </w:r>
    </w:p>
    <w:p w:rsidR="0006039F" w:rsidRDefault="0006039F" w:rsidP="0006039F">
      <w:r>
        <w:rPr>
          <w:rFonts w:hint="eastAsia"/>
        </w:rPr>
        <w:t>творчу</w:t>
      </w:r>
      <w:r>
        <w:t></w:t>
      </w:r>
      <w:r>
        <w:rPr>
          <w:rFonts w:hint="eastAsia"/>
        </w:rPr>
        <w:t>індивідуальність</w:t>
      </w:r>
      <w:r>
        <w:t></w:t>
      </w:r>
      <w:r>
        <w:t></w:t>
      </w:r>
      <w:r>
        <w:rPr>
          <w:rFonts w:hint="eastAsia"/>
        </w:rPr>
        <w:t>персональні</w:t>
      </w:r>
      <w:r>
        <w:t></w:t>
      </w:r>
      <w:r>
        <w:rPr>
          <w:rFonts w:hint="eastAsia"/>
        </w:rPr>
        <w:t>духовні</w:t>
      </w:r>
      <w:r>
        <w:t></w:t>
      </w:r>
      <w:r>
        <w:rPr>
          <w:rFonts w:hint="eastAsia"/>
        </w:rPr>
        <w:t>риси</w:t>
      </w:r>
      <w:r>
        <w:t></w:t>
      </w:r>
      <w:r>
        <w:rPr>
          <w:rFonts w:hint="eastAsia"/>
        </w:rPr>
        <w:t>й</w:t>
      </w:r>
      <w:r>
        <w:t></w:t>
      </w:r>
      <w:r>
        <w:rPr>
          <w:rFonts w:hint="eastAsia"/>
        </w:rPr>
        <w:t>самототожність</w:t>
      </w:r>
      <w:r>
        <w:t></w:t>
      </w:r>
    </w:p>
    <w:p w:rsidR="0006039F" w:rsidRDefault="0006039F" w:rsidP="0006039F">
      <w:r>
        <w:t></w:t>
      </w:r>
      <w:r>
        <w:rPr>
          <w:rFonts w:hint="eastAsia"/>
        </w:rPr>
        <w:t>розчиняючись</w:t>
      </w:r>
      <w:r>
        <w:t></w:t>
      </w:r>
      <w:r>
        <w:t></w:t>
      </w:r>
      <w:r>
        <w:rPr>
          <w:rFonts w:hint="eastAsia"/>
        </w:rPr>
        <w:t>у</w:t>
      </w:r>
      <w:r>
        <w:t></w:t>
      </w:r>
      <w:r>
        <w:rPr>
          <w:rFonts w:hint="eastAsia"/>
        </w:rPr>
        <w:t>тексті</w:t>
      </w:r>
      <w:r>
        <w:t></w:t>
      </w:r>
      <w:r>
        <w:t></w:t>
      </w:r>
      <w:r>
        <w:rPr>
          <w:rFonts w:hint="eastAsia"/>
        </w:rPr>
        <w:t>дискурсі</w:t>
      </w:r>
      <w:r>
        <w:t></w:t>
      </w:r>
      <w:r>
        <w:t></w:t>
      </w:r>
      <w:r>
        <w:rPr>
          <w:rFonts w:hint="eastAsia"/>
        </w:rPr>
        <w:t>несвідомому</w:t>
      </w:r>
      <w:r>
        <w:t></w:t>
      </w:r>
      <w:r>
        <w:t></w:t>
      </w:r>
      <w:r>
        <w:rPr>
          <w:rFonts w:hint="eastAsia"/>
        </w:rPr>
        <w:t>зберігаючи</w:t>
      </w:r>
      <w:r>
        <w:t></w:t>
      </w:r>
      <w:r>
        <w:rPr>
          <w:rFonts w:hint="eastAsia"/>
        </w:rPr>
        <w:t>здатність</w:t>
      </w:r>
      <w:r>
        <w:t></w:t>
      </w:r>
      <w:r>
        <w:rPr>
          <w:rFonts w:hint="eastAsia"/>
        </w:rPr>
        <w:t>до</w:t>
      </w:r>
    </w:p>
    <w:p w:rsidR="0006039F" w:rsidRDefault="0006039F" w:rsidP="0006039F">
      <w:r>
        <w:rPr>
          <w:rFonts w:hint="eastAsia"/>
        </w:rPr>
        <w:t>пародійного</w:t>
      </w:r>
      <w:r>
        <w:t></w:t>
      </w:r>
      <w:r>
        <w:rPr>
          <w:rFonts w:hint="eastAsia"/>
        </w:rPr>
        <w:t>цитування</w:t>
      </w:r>
      <w:r>
        <w:t></w:t>
      </w:r>
      <w:r>
        <w:t></w:t>
      </w:r>
      <w:r>
        <w:rPr>
          <w:rFonts w:hint="eastAsia"/>
        </w:rPr>
        <w:t>декострукції</w:t>
      </w:r>
      <w:r>
        <w:t></w:t>
      </w:r>
      <w:r>
        <w:rPr>
          <w:rFonts w:hint="eastAsia"/>
        </w:rPr>
        <w:t>та</w:t>
      </w:r>
      <w:r>
        <w:t></w:t>
      </w:r>
      <w:r>
        <w:rPr>
          <w:rFonts w:hint="eastAsia"/>
        </w:rPr>
        <w:t>гри</w:t>
      </w:r>
      <w:r>
        <w:t></w:t>
      </w:r>
      <w:r>
        <w:t></w:t>
      </w:r>
      <w:r>
        <w:rPr>
          <w:rFonts w:hint="eastAsia"/>
        </w:rPr>
        <w:t>Актор</w:t>
      </w:r>
      <w:r>
        <w:t></w:t>
      </w:r>
      <w:r>
        <w:rPr>
          <w:rFonts w:hint="eastAsia"/>
        </w:rPr>
        <w:t>заміщує</w:t>
      </w:r>
      <w:r>
        <w:t></w:t>
      </w:r>
      <w:r>
        <w:rPr>
          <w:rFonts w:hint="eastAsia"/>
        </w:rPr>
        <w:t>соціального</w:t>
      </w:r>
    </w:p>
    <w:p w:rsidR="0006039F" w:rsidRDefault="0006039F" w:rsidP="0006039F">
      <w:r>
        <w:rPr>
          <w:rFonts w:hint="eastAsia"/>
        </w:rPr>
        <w:t>суб’єкта</w:t>
      </w:r>
      <w:r>
        <w:t></w:t>
      </w:r>
      <w:r>
        <w:rPr>
          <w:rFonts w:hint="eastAsia"/>
        </w:rPr>
        <w:t>в</w:t>
      </w:r>
      <w:r>
        <w:t></w:t>
      </w:r>
      <w:r>
        <w:rPr>
          <w:rFonts w:hint="eastAsia"/>
        </w:rPr>
        <w:t>постмодерністській</w:t>
      </w:r>
      <w:r>
        <w:t></w:t>
      </w:r>
      <w:r>
        <w:rPr>
          <w:rFonts w:hint="eastAsia"/>
        </w:rPr>
        <w:t>ситуації</w:t>
      </w:r>
      <w:r>
        <w:t></w:t>
      </w:r>
      <w:r>
        <w:t></w:t>
      </w:r>
      <w:r>
        <w:rPr>
          <w:rFonts w:hint="eastAsia"/>
        </w:rPr>
        <w:t>смерті</w:t>
      </w:r>
      <w:r>
        <w:t></w:t>
      </w:r>
      <w:r>
        <w:rPr>
          <w:rFonts w:hint="eastAsia"/>
        </w:rPr>
        <w:t>суб’єкта</w:t>
      </w:r>
      <w:r>
        <w:t></w:t>
      </w:r>
      <w:r>
        <w:t></w:t>
      </w:r>
      <w:r>
        <w:t></w:t>
      </w:r>
      <w:r>
        <w:rPr>
          <w:rFonts w:hint="eastAsia"/>
        </w:rPr>
        <w:t>Наряду</w:t>
      </w:r>
      <w:r>
        <w:t></w:t>
      </w:r>
      <w:r>
        <w:rPr>
          <w:rFonts w:hint="eastAsia"/>
        </w:rPr>
        <w:t>з</w:t>
      </w:r>
      <w:r>
        <w:t></w:t>
      </w:r>
      <w:r>
        <w:rPr>
          <w:rFonts w:hint="eastAsia"/>
        </w:rPr>
        <w:t>такими</w:t>
      </w:r>
    </w:p>
    <w:p w:rsidR="0006039F" w:rsidRDefault="0006039F" w:rsidP="0006039F">
      <w:r>
        <w:rPr>
          <w:rFonts w:hint="eastAsia"/>
        </w:rPr>
        <w:t>уявленнями</w:t>
      </w:r>
      <w:r>
        <w:t></w:t>
      </w:r>
      <w:r>
        <w:rPr>
          <w:rFonts w:hint="eastAsia"/>
        </w:rPr>
        <w:t>вельми</w:t>
      </w:r>
      <w:r>
        <w:t></w:t>
      </w:r>
      <w:r>
        <w:rPr>
          <w:rFonts w:hint="eastAsia"/>
        </w:rPr>
        <w:t>продуктивними</w:t>
      </w:r>
      <w:r>
        <w:t></w:t>
      </w:r>
      <w:r>
        <w:rPr>
          <w:rFonts w:hint="eastAsia"/>
        </w:rPr>
        <w:t>є</w:t>
      </w:r>
      <w:r>
        <w:t></w:t>
      </w:r>
      <w:r>
        <w:rPr>
          <w:rFonts w:hint="eastAsia"/>
        </w:rPr>
        <w:t>сучасні</w:t>
      </w:r>
      <w:r>
        <w:t></w:t>
      </w:r>
      <w:r>
        <w:rPr>
          <w:rFonts w:hint="eastAsia"/>
        </w:rPr>
        <w:t>спроби</w:t>
      </w:r>
      <w:r>
        <w:t></w:t>
      </w:r>
      <w:r>
        <w:rPr>
          <w:rFonts w:hint="eastAsia"/>
        </w:rPr>
        <w:t>теоретичної</w:t>
      </w:r>
      <w:r>
        <w:t></w:t>
      </w:r>
      <w:r>
        <w:t></w:t>
      </w:r>
      <w:r>
        <w:rPr>
          <w:rFonts w:hint="eastAsia"/>
        </w:rPr>
        <w:t>вбудови</w:t>
      </w:r>
      <w:r>
        <w:t></w:t>
      </w:r>
    </w:p>
    <w:p w:rsidR="0006039F" w:rsidRDefault="0006039F" w:rsidP="0006039F">
      <w:r>
        <w:rPr>
          <w:rFonts w:hint="eastAsia"/>
        </w:rPr>
        <w:t>соціальності</w:t>
      </w:r>
      <w:r>
        <w:t></w:t>
      </w:r>
      <w:r>
        <w:rPr>
          <w:rFonts w:hint="eastAsia"/>
        </w:rPr>
        <w:t>в</w:t>
      </w:r>
      <w:r>
        <w:t></w:t>
      </w:r>
      <w:r>
        <w:rPr>
          <w:rFonts w:hint="eastAsia"/>
        </w:rPr>
        <w:t>людську</w:t>
      </w:r>
      <w:r>
        <w:t></w:t>
      </w:r>
      <w:r>
        <w:rPr>
          <w:rFonts w:hint="eastAsia"/>
        </w:rPr>
        <w:t>тілесність</w:t>
      </w:r>
      <w:r>
        <w:t></w:t>
      </w:r>
      <w:r>
        <w:t></w:t>
      </w:r>
      <w:r>
        <w:rPr>
          <w:rFonts w:hint="eastAsia"/>
        </w:rPr>
        <w:t>Такі</w:t>
      </w:r>
      <w:r>
        <w:t></w:t>
      </w:r>
      <w:r>
        <w:rPr>
          <w:rFonts w:hint="eastAsia"/>
        </w:rPr>
        <w:t>дослідження</w:t>
      </w:r>
      <w:r>
        <w:t></w:t>
      </w:r>
      <w:r>
        <w:rPr>
          <w:rFonts w:hint="eastAsia"/>
        </w:rPr>
        <w:t>інспірують</w:t>
      </w:r>
    </w:p>
    <w:p w:rsidR="0006039F" w:rsidRDefault="0006039F" w:rsidP="0006039F">
      <w:r>
        <w:rPr>
          <w:rFonts w:hint="eastAsia"/>
        </w:rPr>
        <w:t>антропологічний</w:t>
      </w:r>
      <w:r>
        <w:t></w:t>
      </w:r>
      <w:r>
        <w:rPr>
          <w:rFonts w:hint="eastAsia"/>
        </w:rPr>
        <w:t>оптимізм</w:t>
      </w:r>
      <w:r>
        <w:t></w:t>
      </w:r>
      <w:r>
        <w:t></w:t>
      </w:r>
      <w:r>
        <w:rPr>
          <w:rFonts w:hint="eastAsia"/>
        </w:rPr>
        <w:t>відродження</w:t>
      </w:r>
      <w:r>
        <w:t></w:t>
      </w:r>
      <w:r>
        <w:rPr>
          <w:rFonts w:hint="eastAsia"/>
        </w:rPr>
        <w:t>суб’єкта</w:t>
      </w:r>
      <w:r>
        <w:t></w:t>
      </w:r>
      <w:r>
        <w:t></w:t>
      </w:r>
      <w:r>
        <w:rPr>
          <w:rFonts w:hint="eastAsia"/>
        </w:rPr>
        <w:t>в</w:t>
      </w:r>
      <w:r>
        <w:t></w:t>
      </w:r>
      <w:r>
        <w:rPr>
          <w:rFonts w:hint="eastAsia"/>
        </w:rPr>
        <w:t>сучасній</w:t>
      </w:r>
      <w:r>
        <w:t></w:t>
      </w:r>
      <w:r>
        <w:rPr>
          <w:rFonts w:hint="eastAsia"/>
        </w:rPr>
        <w:t>культурі</w:t>
      </w:r>
      <w:r>
        <w:t></w:t>
      </w:r>
      <w:r>
        <w:t></w:t>
      </w:r>
      <w:r>
        <w:rPr>
          <w:rFonts w:hint="eastAsia"/>
        </w:rPr>
        <w:t>Отже</w:t>
      </w:r>
      <w:r>
        <w:t></w:t>
      </w:r>
    </w:p>
    <w:p w:rsidR="0006039F" w:rsidRDefault="0006039F" w:rsidP="0006039F">
      <w:r>
        <w:rPr>
          <w:rFonts w:hint="eastAsia"/>
        </w:rPr>
        <w:t>еволюція</w:t>
      </w:r>
      <w:r>
        <w:t></w:t>
      </w:r>
      <w:r>
        <w:rPr>
          <w:rFonts w:hint="eastAsia"/>
        </w:rPr>
        <w:t>соціального</w:t>
      </w:r>
      <w:r>
        <w:t></w:t>
      </w:r>
      <w:r>
        <w:rPr>
          <w:rFonts w:hint="eastAsia"/>
        </w:rPr>
        <w:t>суб’єкта</w:t>
      </w:r>
      <w:r>
        <w:t></w:t>
      </w:r>
      <w:r>
        <w:rPr>
          <w:rFonts w:hint="eastAsia"/>
        </w:rPr>
        <w:t>охоплює</w:t>
      </w:r>
      <w:r>
        <w:t></w:t>
      </w:r>
      <w:r>
        <w:rPr>
          <w:rFonts w:hint="eastAsia"/>
        </w:rPr>
        <w:t>його</w:t>
      </w:r>
      <w:r>
        <w:t></w:t>
      </w:r>
      <w:r>
        <w:rPr>
          <w:rFonts w:hint="eastAsia"/>
        </w:rPr>
        <w:t>зміни</w:t>
      </w:r>
      <w:r>
        <w:t></w:t>
      </w:r>
      <w:r>
        <w:rPr>
          <w:rFonts w:hint="eastAsia"/>
        </w:rPr>
        <w:t>від</w:t>
      </w:r>
      <w:r>
        <w:t></w:t>
      </w:r>
      <w:r>
        <w:rPr>
          <w:rFonts w:hint="eastAsia"/>
        </w:rPr>
        <w:t>онтологічного</w:t>
      </w:r>
      <w:r>
        <w:t></w:t>
      </w:r>
      <w:r>
        <w:rPr>
          <w:rFonts w:hint="eastAsia"/>
        </w:rPr>
        <w:t>до</w:t>
      </w:r>
    </w:p>
    <w:p w:rsidR="0006039F" w:rsidRDefault="0006039F" w:rsidP="0006039F">
      <w:r>
        <w:rPr>
          <w:rFonts w:hint="eastAsia"/>
        </w:rPr>
        <w:t>гносеологічного</w:t>
      </w:r>
      <w:r>
        <w:t></w:t>
      </w:r>
      <w:r>
        <w:t></w:t>
      </w:r>
      <w:r>
        <w:rPr>
          <w:rFonts w:hint="eastAsia"/>
        </w:rPr>
        <w:t>класична</w:t>
      </w:r>
      <w:r>
        <w:t></w:t>
      </w:r>
      <w:r>
        <w:rPr>
          <w:rFonts w:hint="eastAsia"/>
        </w:rPr>
        <w:t>філософія</w:t>
      </w:r>
      <w:r>
        <w:t></w:t>
      </w:r>
      <w:r>
        <w:t></w:t>
      </w:r>
      <w:r>
        <w:rPr>
          <w:rFonts w:hint="eastAsia"/>
        </w:rPr>
        <w:t>та</w:t>
      </w:r>
      <w:r>
        <w:t></w:t>
      </w:r>
      <w:r>
        <w:rPr>
          <w:rFonts w:hint="eastAsia"/>
        </w:rPr>
        <w:t>соціального</w:t>
      </w:r>
      <w:r>
        <w:t></w:t>
      </w:r>
      <w:r>
        <w:t></w:t>
      </w:r>
      <w:r>
        <w:rPr>
          <w:rFonts w:hint="eastAsia"/>
        </w:rPr>
        <w:t>некласична</w:t>
      </w:r>
      <w:r>
        <w:t></w:t>
      </w:r>
      <w:r>
        <w:t></w:t>
      </w:r>
      <w:r>
        <w:rPr>
          <w:rFonts w:hint="eastAsia"/>
        </w:rPr>
        <w:t>змісту</w:t>
      </w:r>
      <w:r>
        <w:t></w:t>
      </w:r>
      <w:r>
        <w:t></w:t>
      </w:r>
      <w:r>
        <w:rPr>
          <w:rFonts w:hint="eastAsia"/>
        </w:rPr>
        <w:t>від</w:t>
      </w:r>
    </w:p>
    <w:p w:rsidR="0006039F" w:rsidRDefault="0006039F" w:rsidP="0006039F">
      <w:r>
        <w:t></w:t>
      </w:r>
      <w:r>
        <w:rPr>
          <w:rFonts w:hint="eastAsia"/>
        </w:rPr>
        <w:t>смерті</w:t>
      </w:r>
      <w:r>
        <w:t></w:t>
      </w:r>
      <w:r>
        <w:t></w:t>
      </w:r>
      <w:r>
        <w:rPr>
          <w:rFonts w:hint="eastAsia"/>
        </w:rPr>
        <w:t>до</w:t>
      </w:r>
      <w:r>
        <w:t></w:t>
      </w:r>
      <w:r>
        <w:t></w:t>
      </w:r>
      <w:r>
        <w:rPr>
          <w:rFonts w:hint="eastAsia"/>
        </w:rPr>
        <w:t>відродження</w:t>
      </w:r>
      <w:r>
        <w:t></w:t>
      </w:r>
      <w:r>
        <w:t></w:t>
      </w:r>
      <w:r>
        <w:rPr>
          <w:rFonts w:hint="eastAsia"/>
        </w:rPr>
        <w:t>суб’єкта</w:t>
      </w:r>
      <w:r>
        <w:t></w:t>
      </w:r>
      <w:r>
        <w:rPr>
          <w:rFonts w:hint="eastAsia"/>
        </w:rPr>
        <w:t>в</w:t>
      </w:r>
      <w:r>
        <w:t></w:t>
      </w:r>
      <w:r>
        <w:rPr>
          <w:rFonts w:hint="eastAsia"/>
        </w:rPr>
        <w:t>філософії</w:t>
      </w:r>
      <w:r>
        <w:t></w:t>
      </w:r>
      <w:r>
        <w:rPr>
          <w:rFonts w:hint="eastAsia"/>
        </w:rPr>
        <w:t>постмодернізму</w:t>
      </w:r>
      <w:r>
        <w:t></w:t>
      </w:r>
    </w:p>
    <w:p w:rsidR="0006039F" w:rsidRDefault="0006039F" w:rsidP="0006039F">
      <w:r>
        <w:rPr>
          <w:rFonts w:hint="eastAsia"/>
        </w:rPr>
        <w:t>Суб’єкт</w:t>
      </w:r>
      <w:r>
        <w:t></w:t>
      </w:r>
      <w:r>
        <w:rPr>
          <w:rFonts w:hint="eastAsia"/>
        </w:rPr>
        <w:t>іміджу</w:t>
      </w:r>
      <w:r>
        <w:t></w:t>
      </w:r>
      <w:r>
        <w:rPr>
          <w:rFonts w:hint="eastAsia"/>
        </w:rPr>
        <w:t>формує</w:t>
      </w:r>
      <w:r>
        <w:t></w:t>
      </w:r>
      <w:r>
        <w:rPr>
          <w:rFonts w:hint="eastAsia"/>
        </w:rPr>
        <w:t>герменевтику</w:t>
      </w:r>
      <w:r>
        <w:t></w:t>
      </w:r>
      <w:r>
        <w:rPr>
          <w:rFonts w:hint="eastAsia"/>
        </w:rPr>
        <w:t>розуміння</w:t>
      </w:r>
      <w:r>
        <w:t></w:t>
      </w:r>
      <w:r>
        <w:t></w:t>
      </w:r>
      <w:r>
        <w:rPr>
          <w:rFonts w:hint="eastAsia"/>
        </w:rPr>
        <w:t>специфіку</w:t>
      </w:r>
      <w:r>
        <w:t></w:t>
      </w:r>
      <w:r>
        <w:rPr>
          <w:rFonts w:hint="eastAsia"/>
        </w:rPr>
        <w:t>внутрішнього</w:t>
      </w:r>
      <w:r>
        <w:t></w:t>
      </w:r>
      <w:r>
        <w:rPr>
          <w:rFonts w:hint="eastAsia"/>
        </w:rPr>
        <w:t>змісту</w:t>
      </w:r>
    </w:p>
    <w:p w:rsidR="0006039F" w:rsidRDefault="0006039F" w:rsidP="0006039F">
      <w:r>
        <w:rPr>
          <w:rFonts w:hint="eastAsia"/>
        </w:rPr>
        <w:t>та</w:t>
      </w:r>
      <w:r>
        <w:t></w:t>
      </w:r>
      <w:r>
        <w:rPr>
          <w:rFonts w:hint="eastAsia"/>
        </w:rPr>
        <w:t>ціннісно</w:t>
      </w:r>
      <w:r>
        <w:t></w:t>
      </w:r>
      <w:r>
        <w:rPr>
          <w:rFonts w:hint="eastAsia"/>
        </w:rPr>
        <w:t>функціональне</w:t>
      </w:r>
      <w:r>
        <w:t></w:t>
      </w:r>
      <w:r>
        <w:rPr>
          <w:rFonts w:hint="eastAsia"/>
        </w:rPr>
        <w:t>його</w:t>
      </w:r>
      <w:r>
        <w:t></w:t>
      </w:r>
      <w:r>
        <w:rPr>
          <w:rFonts w:hint="eastAsia"/>
        </w:rPr>
        <w:t>навантаження</w:t>
      </w:r>
      <w:r>
        <w:t></w:t>
      </w:r>
      <w:r>
        <w:t></w:t>
      </w:r>
      <w:r>
        <w:rPr>
          <w:rFonts w:hint="eastAsia"/>
        </w:rPr>
        <w:t>В</w:t>
      </w:r>
      <w:r>
        <w:t></w:t>
      </w:r>
      <w:r>
        <w:rPr>
          <w:rFonts w:hint="eastAsia"/>
        </w:rPr>
        <w:t>сучасному</w:t>
      </w:r>
      <w:r>
        <w:t></w:t>
      </w:r>
      <w:r>
        <w:rPr>
          <w:rFonts w:hint="eastAsia"/>
        </w:rPr>
        <w:t>світі</w:t>
      </w:r>
      <w:r>
        <w:t></w:t>
      </w:r>
      <w:r>
        <w:rPr>
          <w:rFonts w:hint="eastAsia"/>
        </w:rPr>
        <w:t>імідж</w:t>
      </w:r>
    </w:p>
    <w:p w:rsidR="0006039F" w:rsidRDefault="0006039F" w:rsidP="0006039F">
      <w:r>
        <w:rPr>
          <w:rFonts w:hint="eastAsia"/>
        </w:rPr>
        <w:t>перетворюється</w:t>
      </w:r>
      <w:r>
        <w:t></w:t>
      </w:r>
      <w:r>
        <w:rPr>
          <w:rFonts w:hint="eastAsia"/>
        </w:rPr>
        <w:t>на</w:t>
      </w:r>
      <w:r>
        <w:t></w:t>
      </w:r>
      <w:r>
        <w:rPr>
          <w:rFonts w:hint="eastAsia"/>
        </w:rPr>
        <w:t>елемент</w:t>
      </w:r>
      <w:r>
        <w:t></w:t>
      </w:r>
      <w:r>
        <w:rPr>
          <w:rFonts w:hint="eastAsia"/>
        </w:rPr>
        <w:t>міфотворчості</w:t>
      </w:r>
      <w:r>
        <w:t></w:t>
      </w:r>
      <w:r>
        <w:rPr>
          <w:rFonts w:hint="eastAsia"/>
        </w:rPr>
        <w:t>та</w:t>
      </w:r>
      <w:r>
        <w:t></w:t>
      </w:r>
      <w:r>
        <w:rPr>
          <w:rFonts w:hint="eastAsia"/>
        </w:rPr>
        <w:t>набуває</w:t>
      </w:r>
      <w:r>
        <w:t></w:t>
      </w:r>
      <w:r>
        <w:rPr>
          <w:rFonts w:hint="eastAsia"/>
        </w:rPr>
        <w:t>характеру</w:t>
      </w:r>
      <w:r>
        <w:t></w:t>
      </w:r>
      <w:r>
        <w:rPr>
          <w:rFonts w:hint="eastAsia"/>
        </w:rPr>
        <w:t>техніки</w:t>
      </w:r>
    </w:p>
    <w:p w:rsidR="0006039F" w:rsidRDefault="0006039F" w:rsidP="0006039F">
      <w:r>
        <w:rPr>
          <w:rFonts w:hint="eastAsia"/>
        </w:rPr>
        <w:t>навіювання</w:t>
      </w:r>
      <w:r>
        <w:t></w:t>
      </w:r>
      <w:r>
        <w:rPr>
          <w:rFonts w:hint="eastAsia"/>
        </w:rPr>
        <w:t>потрібних</w:t>
      </w:r>
      <w:r>
        <w:t></w:t>
      </w:r>
      <w:r>
        <w:rPr>
          <w:rFonts w:hint="eastAsia"/>
        </w:rPr>
        <w:t>значень</w:t>
      </w:r>
      <w:r>
        <w:t></w:t>
      </w:r>
      <w:r>
        <w:t></w:t>
      </w:r>
      <w:r>
        <w:rPr>
          <w:rFonts w:hint="eastAsia"/>
        </w:rPr>
        <w:t>маніпулювання</w:t>
      </w:r>
      <w:r>
        <w:t></w:t>
      </w:r>
      <w:r>
        <w:rPr>
          <w:rFonts w:hint="eastAsia"/>
        </w:rPr>
        <w:t>свідомістю</w:t>
      </w:r>
      <w:r>
        <w:t></w:t>
      </w:r>
      <w:r>
        <w:t></w:t>
      </w:r>
      <w:r>
        <w:rPr>
          <w:rFonts w:hint="eastAsia"/>
        </w:rPr>
        <w:t>Він</w:t>
      </w:r>
      <w:r>
        <w:t></w:t>
      </w:r>
      <w:r>
        <w:rPr>
          <w:rFonts w:hint="eastAsia"/>
        </w:rPr>
        <w:t>стає</w:t>
      </w:r>
    </w:p>
    <w:p w:rsidR="0006039F" w:rsidRDefault="0006039F" w:rsidP="0006039F">
      <w:r>
        <w:rPr>
          <w:rFonts w:hint="eastAsia"/>
        </w:rPr>
        <w:t>самостійним</w:t>
      </w:r>
      <w:r>
        <w:t></w:t>
      </w:r>
      <w:r>
        <w:rPr>
          <w:rFonts w:hint="eastAsia"/>
        </w:rPr>
        <w:t>феноменом</w:t>
      </w:r>
      <w:r>
        <w:t></w:t>
      </w:r>
      <w:r>
        <w:t></w:t>
      </w:r>
      <w:r>
        <w:rPr>
          <w:rFonts w:hint="eastAsia"/>
        </w:rPr>
        <w:t>набуваючи</w:t>
      </w:r>
      <w:r>
        <w:t></w:t>
      </w:r>
      <w:r>
        <w:rPr>
          <w:rFonts w:hint="eastAsia"/>
        </w:rPr>
        <w:t>власних</w:t>
      </w:r>
      <w:r>
        <w:t></w:t>
      </w:r>
      <w:r>
        <w:rPr>
          <w:rFonts w:hint="eastAsia"/>
        </w:rPr>
        <w:t>функцій</w:t>
      </w:r>
      <w:r>
        <w:t></w:t>
      </w:r>
      <w:r>
        <w:t></w:t>
      </w:r>
      <w:r>
        <w:rPr>
          <w:rFonts w:hint="eastAsia"/>
        </w:rPr>
        <w:t>структуруючись</w:t>
      </w:r>
      <w:r>
        <w:t></w:t>
      </w:r>
      <w:r>
        <w:rPr>
          <w:rFonts w:hint="eastAsia"/>
        </w:rPr>
        <w:t>та</w:t>
      </w:r>
    </w:p>
    <w:p w:rsidR="0006039F" w:rsidRDefault="0006039F" w:rsidP="0006039F">
      <w:r>
        <w:rPr>
          <w:rFonts w:hint="eastAsia"/>
        </w:rPr>
        <w:t>перетворюючись</w:t>
      </w:r>
      <w:r>
        <w:t></w:t>
      </w:r>
      <w:r>
        <w:rPr>
          <w:rFonts w:hint="eastAsia"/>
        </w:rPr>
        <w:t>на</w:t>
      </w:r>
      <w:r>
        <w:t></w:t>
      </w:r>
      <w:r>
        <w:rPr>
          <w:rFonts w:hint="eastAsia"/>
        </w:rPr>
        <w:t>потужну</w:t>
      </w:r>
      <w:r>
        <w:t></w:t>
      </w:r>
      <w:r>
        <w:rPr>
          <w:rFonts w:hint="eastAsia"/>
        </w:rPr>
        <w:t>техніку</w:t>
      </w:r>
      <w:r>
        <w:t></w:t>
      </w:r>
      <w:r>
        <w:rPr>
          <w:rFonts w:hint="eastAsia"/>
        </w:rPr>
        <w:t>впливу</w:t>
      </w:r>
      <w:r>
        <w:t></w:t>
      </w:r>
      <w:r>
        <w:rPr>
          <w:rFonts w:hint="eastAsia"/>
        </w:rPr>
        <w:t>на</w:t>
      </w:r>
      <w:r>
        <w:t></w:t>
      </w:r>
      <w:r>
        <w:rPr>
          <w:rFonts w:hint="eastAsia"/>
        </w:rPr>
        <w:t>індивідуальну</w:t>
      </w:r>
      <w:r>
        <w:t></w:t>
      </w:r>
      <w:r>
        <w:rPr>
          <w:rFonts w:hint="eastAsia"/>
        </w:rPr>
        <w:t>та</w:t>
      </w:r>
      <w:r>
        <w:t></w:t>
      </w:r>
      <w:r>
        <w:rPr>
          <w:rFonts w:hint="eastAsia"/>
        </w:rPr>
        <w:t>суспільну</w:t>
      </w:r>
    </w:p>
    <w:p w:rsidR="0006039F" w:rsidRDefault="0006039F" w:rsidP="0006039F">
      <w:r>
        <w:rPr>
          <w:rFonts w:hint="eastAsia"/>
        </w:rPr>
        <w:t>свідомість</w:t>
      </w:r>
      <w:r>
        <w:t></w:t>
      </w:r>
      <w:r>
        <w:t></w:t>
      </w:r>
      <w:r>
        <w:rPr>
          <w:rFonts w:hint="eastAsia"/>
        </w:rPr>
        <w:t>на</w:t>
      </w:r>
      <w:r>
        <w:t></w:t>
      </w:r>
      <w:r>
        <w:rPr>
          <w:rFonts w:hint="eastAsia"/>
        </w:rPr>
        <w:t>засіб</w:t>
      </w:r>
      <w:r>
        <w:t></w:t>
      </w:r>
      <w:r>
        <w:rPr>
          <w:rFonts w:hint="eastAsia"/>
        </w:rPr>
        <w:t>конкурентної</w:t>
      </w:r>
      <w:r>
        <w:t></w:t>
      </w:r>
      <w:r>
        <w:rPr>
          <w:rFonts w:hint="eastAsia"/>
        </w:rPr>
        <w:t>боротьби</w:t>
      </w:r>
      <w:r>
        <w:t></w:t>
      </w:r>
      <w:r>
        <w:t></w:t>
      </w:r>
      <w:r>
        <w:rPr>
          <w:rFonts w:hint="eastAsia"/>
        </w:rPr>
        <w:t>несилового</w:t>
      </w:r>
      <w:r>
        <w:t></w:t>
      </w:r>
      <w:r>
        <w:rPr>
          <w:rFonts w:hint="eastAsia"/>
        </w:rPr>
        <w:t>примусу</w:t>
      </w:r>
      <w:r>
        <w:t></w:t>
      </w:r>
      <w:r>
        <w:t></w:t>
      </w:r>
      <w:r>
        <w:rPr>
          <w:rFonts w:hint="eastAsia"/>
        </w:rPr>
        <w:t>формування</w:t>
      </w:r>
    </w:p>
    <w:p w:rsidR="0006039F" w:rsidRDefault="0006039F" w:rsidP="0006039F">
      <w:r>
        <w:rPr>
          <w:rFonts w:hint="eastAsia"/>
        </w:rPr>
        <w:t>суспільної</w:t>
      </w:r>
      <w:r>
        <w:t></w:t>
      </w:r>
      <w:r>
        <w:rPr>
          <w:rFonts w:hint="eastAsia"/>
        </w:rPr>
        <w:t>думки</w:t>
      </w:r>
      <w:r>
        <w:t></w:t>
      </w:r>
      <w:r>
        <w:t></w:t>
      </w:r>
      <w:r>
        <w:rPr>
          <w:rFonts w:hint="eastAsia"/>
        </w:rPr>
        <w:t>загальних</w:t>
      </w:r>
      <w:r>
        <w:t></w:t>
      </w:r>
      <w:r>
        <w:rPr>
          <w:rFonts w:hint="eastAsia"/>
        </w:rPr>
        <w:t>настроїв</w:t>
      </w:r>
      <w:r>
        <w:t></w:t>
      </w:r>
      <w:r>
        <w:rPr>
          <w:rFonts w:hint="eastAsia"/>
        </w:rPr>
        <w:t>та</w:t>
      </w:r>
      <w:r>
        <w:t></w:t>
      </w:r>
      <w:r>
        <w:rPr>
          <w:rFonts w:hint="eastAsia"/>
        </w:rPr>
        <w:t>очікувань</w:t>
      </w:r>
      <w:r>
        <w:t></w:t>
      </w:r>
      <w:r>
        <w:t></w:t>
      </w:r>
      <w:r>
        <w:rPr>
          <w:rFonts w:hint="eastAsia"/>
        </w:rPr>
        <w:t>Контрольованість</w:t>
      </w:r>
      <w:r>
        <w:t></w:t>
      </w:r>
      <w:r>
        <w:rPr>
          <w:rFonts w:hint="eastAsia"/>
        </w:rPr>
        <w:t>процесу</w:t>
      </w:r>
    </w:p>
    <w:p w:rsidR="0006039F" w:rsidRDefault="0006039F" w:rsidP="0006039F">
      <w:r>
        <w:rPr>
          <w:rFonts w:hint="eastAsia"/>
        </w:rPr>
        <w:t>створення</w:t>
      </w:r>
      <w:r>
        <w:t></w:t>
      </w:r>
      <w:r>
        <w:rPr>
          <w:rFonts w:hint="eastAsia"/>
        </w:rPr>
        <w:t>іміджу</w:t>
      </w:r>
      <w:r>
        <w:t></w:t>
      </w:r>
      <w:r>
        <w:rPr>
          <w:rFonts w:hint="eastAsia"/>
        </w:rPr>
        <w:t>відкриває</w:t>
      </w:r>
      <w:r>
        <w:t></w:t>
      </w:r>
      <w:r>
        <w:rPr>
          <w:rFonts w:hint="eastAsia"/>
        </w:rPr>
        <w:t>широкі</w:t>
      </w:r>
      <w:r>
        <w:t></w:t>
      </w:r>
      <w:r>
        <w:rPr>
          <w:rFonts w:hint="eastAsia"/>
        </w:rPr>
        <w:t>можливості</w:t>
      </w:r>
      <w:r>
        <w:t></w:t>
      </w:r>
      <w:r>
        <w:rPr>
          <w:rFonts w:hint="eastAsia"/>
        </w:rPr>
        <w:t>для</w:t>
      </w:r>
      <w:r>
        <w:t></w:t>
      </w:r>
      <w:r>
        <w:rPr>
          <w:rFonts w:hint="eastAsia"/>
        </w:rPr>
        <w:t>прагматично</w:t>
      </w:r>
      <w:r>
        <w:t></w:t>
      </w:r>
      <w:r>
        <w:rPr>
          <w:rFonts w:hint="eastAsia"/>
        </w:rPr>
        <w:t>утилітарного</w:t>
      </w:r>
    </w:p>
    <w:p w:rsidR="0006039F" w:rsidRDefault="0006039F" w:rsidP="0006039F">
      <w:r>
        <w:rPr>
          <w:rFonts w:hint="eastAsia"/>
        </w:rPr>
        <w:t>його</w:t>
      </w:r>
      <w:r>
        <w:t></w:t>
      </w:r>
      <w:r>
        <w:rPr>
          <w:rFonts w:hint="eastAsia"/>
        </w:rPr>
        <w:t>використання</w:t>
      </w:r>
      <w:r>
        <w:t></w:t>
      </w:r>
      <w:r>
        <w:t></w:t>
      </w:r>
      <w:r>
        <w:rPr>
          <w:rFonts w:hint="eastAsia"/>
        </w:rPr>
        <w:t>Імідж</w:t>
      </w:r>
      <w:r>
        <w:t></w:t>
      </w:r>
      <w:r>
        <w:rPr>
          <w:rFonts w:hint="eastAsia"/>
        </w:rPr>
        <w:t>використовується</w:t>
      </w:r>
      <w:r>
        <w:t></w:t>
      </w:r>
      <w:r>
        <w:rPr>
          <w:rFonts w:hint="eastAsia"/>
        </w:rPr>
        <w:t>для</w:t>
      </w:r>
      <w:r>
        <w:t></w:t>
      </w:r>
      <w:r>
        <w:rPr>
          <w:rFonts w:hint="eastAsia"/>
        </w:rPr>
        <w:t>формування</w:t>
      </w:r>
      <w:r>
        <w:t></w:t>
      </w:r>
      <w:r>
        <w:rPr>
          <w:rFonts w:hint="eastAsia"/>
        </w:rPr>
        <w:t>й</w:t>
      </w:r>
      <w:r>
        <w:t></w:t>
      </w:r>
      <w:r>
        <w:rPr>
          <w:rFonts w:hint="eastAsia"/>
        </w:rPr>
        <w:t>маніпулювання</w:t>
      </w:r>
    </w:p>
    <w:p w:rsidR="0006039F" w:rsidRDefault="0006039F" w:rsidP="0006039F">
      <w:r>
        <w:rPr>
          <w:rFonts w:hint="eastAsia"/>
        </w:rPr>
        <w:t>суспільними</w:t>
      </w:r>
      <w:r>
        <w:t></w:t>
      </w:r>
      <w:r>
        <w:rPr>
          <w:rFonts w:hint="eastAsia"/>
        </w:rPr>
        <w:t>настроями</w:t>
      </w:r>
      <w:r>
        <w:t></w:t>
      </w:r>
      <w:r>
        <w:t></w:t>
      </w:r>
      <w:r>
        <w:rPr>
          <w:rFonts w:hint="eastAsia"/>
        </w:rPr>
        <w:t>діями</w:t>
      </w:r>
      <w:r>
        <w:t></w:t>
      </w:r>
      <w:r>
        <w:t></w:t>
      </w:r>
      <w:r>
        <w:rPr>
          <w:rFonts w:hint="eastAsia"/>
        </w:rPr>
        <w:t>процесами</w:t>
      </w:r>
      <w:r>
        <w:t></w:t>
      </w:r>
      <w:r>
        <w:t></w:t>
      </w:r>
      <w:r>
        <w:rPr>
          <w:rFonts w:hint="eastAsia"/>
        </w:rPr>
        <w:t>що</w:t>
      </w:r>
      <w:r>
        <w:t></w:t>
      </w:r>
      <w:r>
        <w:rPr>
          <w:rFonts w:hint="eastAsia"/>
        </w:rPr>
        <w:t>робить</w:t>
      </w:r>
      <w:r>
        <w:t></w:t>
      </w:r>
      <w:r>
        <w:rPr>
          <w:rFonts w:hint="eastAsia"/>
        </w:rPr>
        <w:t>його</w:t>
      </w:r>
      <w:r>
        <w:t></w:t>
      </w:r>
      <w:r>
        <w:rPr>
          <w:rFonts w:hint="eastAsia"/>
        </w:rPr>
        <w:t>доволі</w:t>
      </w:r>
      <w:r>
        <w:t></w:t>
      </w:r>
      <w:r>
        <w:rPr>
          <w:rFonts w:hint="eastAsia"/>
        </w:rPr>
        <w:t>небезпечною</w:t>
      </w:r>
    </w:p>
    <w:p w:rsidR="0006039F" w:rsidRDefault="0006039F" w:rsidP="0006039F">
      <w:r>
        <w:rPr>
          <w:rFonts w:hint="eastAsia"/>
        </w:rPr>
        <w:t>зброєю</w:t>
      </w:r>
      <w:r>
        <w:t></w:t>
      </w:r>
      <w:r>
        <w:rPr>
          <w:rFonts w:hint="eastAsia"/>
        </w:rPr>
        <w:t>в</w:t>
      </w:r>
      <w:r>
        <w:t></w:t>
      </w:r>
      <w:r>
        <w:t></w:t>
      </w:r>
      <w:r>
        <w:rPr>
          <w:rFonts w:hint="eastAsia"/>
        </w:rPr>
        <w:t>нечистих</w:t>
      </w:r>
      <w:r>
        <w:t></w:t>
      </w:r>
      <w:r>
        <w:rPr>
          <w:rFonts w:hint="eastAsia"/>
        </w:rPr>
        <w:t>руках</w:t>
      </w:r>
      <w:r>
        <w:t></w:t>
      </w:r>
      <w:r>
        <w:t></w:t>
      </w:r>
      <w:r>
        <w:t></w:t>
      </w:r>
      <w:r>
        <w:rPr>
          <w:rFonts w:hint="eastAsia"/>
        </w:rPr>
        <w:t>Адже</w:t>
      </w:r>
      <w:r>
        <w:t></w:t>
      </w:r>
      <w:r>
        <w:rPr>
          <w:rFonts w:hint="eastAsia"/>
        </w:rPr>
        <w:t>в</w:t>
      </w:r>
      <w:r>
        <w:t></w:t>
      </w:r>
      <w:r>
        <w:rPr>
          <w:rFonts w:hint="eastAsia"/>
        </w:rPr>
        <w:t>результаті</w:t>
      </w:r>
      <w:r>
        <w:t></w:t>
      </w:r>
      <w:r>
        <w:rPr>
          <w:rFonts w:hint="eastAsia"/>
        </w:rPr>
        <w:t>маніпуляцій</w:t>
      </w:r>
      <w:r>
        <w:t></w:t>
      </w:r>
      <w:r>
        <w:rPr>
          <w:rFonts w:hint="eastAsia"/>
        </w:rPr>
        <w:t>суб’єкт</w:t>
      </w:r>
      <w:r>
        <w:t></w:t>
      </w:r>
      <w:r>
        <w:rPr>
          <w:rFonts w:hint="eastAsia"/>
        </w:rPr>
        <w:t>іміджу</w:t>
      </w:r>
    </w:p>
    <w:p w:rsidR="0006039F" w:rsidRDefault="0006039F" w:rsidP="0006039F">
      <w:r>
        <w:rPr>
          <w:rFonts w:hint="eastAsia"/>
        </w:rPr>
        <w:t>трансгресує</w:t>
      </w:r>
      <w:r>
        <w:t></w:t>
      </w:r>
      <w:r>
        <w:rPr>
          <w:rFonts w:hint="eastAsia"/>
        </w:rPr>
        <w:t>до</w:t>
      </w:r>
      <w:r>
        <w:t></w:t>
      </w:r>
      <w:r>
        <w:rPr>
          <w:rFonts w:hint="eastAsia"/>
        </w:rPr>
        <w:t>рівня</w:t>
      </w:r>
      <w:r>
        <w:t></w:t>
      </w:r>
      <w:r>
        <w:rPr>
          <w:rFonts w:hint="eastAsia"/>
        </w:rPr>
        <w:t>об’єкта</w:t>
      </w:r>
      <w:r>
        <w:t></w:t>
      </w:r>
      <w:r>
        <w:rPr>
          <w:rFonts w:hint="eastAsia"/>
        </w:rPr>
        <w:t>маніпуляцій</w:t>
      </w:r>
      <w:r>
        <w:t></w:t>
      </w:r>
      <w:r>
        <w:t></w:t>
      </w:r>
      <w:r>
        <w:rPr>
          <w:rFonts w:hint="eastAsia"/>
        </w:rPr>
        <w:t>втрачаючи</w:t>
      </w:r>
      <w:r>
        <w:t></w:t>
      </w:r>
      <w:r>
        <w:rPr>
          <w:rFonts w:hint="eastAsia"/>
        </w:rPr>
        <w:t>незалежність</w:t>
      </w:r>
      <w:r>
        <w:t></w:t>
      </w:r>
      <w:r>
        <w:rPr>
          <w:rFonts w:hint="eastAsia"/>
        </w:rPr>
        <w:t>мислення</w:t>
      </w:r>
      <w:r>
        <w:t></w:t>
      </w:r>
    </w:p>
    <w:p w:rsidR="0006039F" w:rsidRDefault="0006039F" w:rsidP="0006039F">
      <w:r>
        <w:rPr>
          <w:rFonts w:hint="eastAsia"/>
        </w:rPr>
        <w:t>власну</w:t>
      </w:r>
      <w:r>
        <w:t></w:t>
      </w:r>
      <w:r>
        <w:rPr>
          <w:rFonts w:hint="eastAsia"/>
        </w:rPr>
        <w:t>цілісність</w:t>
      </w:r>
      <w:r>
        <w:t></w:t>
      </w:r>
    </w:p>
    <w:p w:rsidR="0006039F" w:rsidRDefault="0006039F" w:rsidP="0006039F">
      <w:r>
        <w:t></w:t>
      </w:r>
      <w:r>
        <w:t></w:t>
      </w:r>
      <w:r>
        <w:t></w:t>
      </w:r>
      <w:r>
        <w:rPr>
          <w:rFonts w:hint="eastAsia"/>
        </w:rPr>
        <w:t>Дістало</w:t>
      </w:r>
      <w:r>
        <w:t></w:t>
      </w:r>
      <w:r>
        <w:rPr>
          <w:rFonts w:hint="eastAsia"/>
        </w:rPr>
        <w:t>подальший</w:t>
      </w:r>
      <w:r>
        <w:t></w:t>
      </w:r>
      <w:r>
        <w:rPr>
          <w:rFonts w:hint="eastAsia"/>
        </w:rPr>
        <w:t>розвиток</w:t>
      </w:r>
      <w:r>
        <w:t></w:t>
      </w:r>
      <w:r>
        <w:rPr>
          <w:rFonts w:hint="eastAsia"/>
        </w:rPr>
        <w:t>дослідження</w:t>
      </w:r>
      <w:r>
        <w:t></w:t>
      </w:r>
      <w:r>
        <w:rPr>
          <w:rFonts w:hint="eastAsia"/>
        </w:rPr>
        <w:t>соціального</w:t>
      </w:r>
      <w:r>
        <w:t></w:t>
      </w:r>
      <w:r>
        <w:rPr>
          <w:rFonts w:hint="eastAsia"/>
        </w:rPr>
        <w:t>потенціалу</w:t>
      </w:r>
      <w:r>
        <w:t></w:t>
      </w:r>
      <w:r>
        <w:rPr>
          <w:rFonts w:hint="eastAsia"/>
        </w:rPr>
        <w:t>іміджу</w:t>
      </w:r>
      <w:r>
        <w:t></w:t>
      </w:r>
      <w:r>
        <w:rPr>
          <w:rFonts w:hint="eastAsia"/>
        </w:rPr>
        <w:t>з</w:t>
      </w:r>
    </w:p>
    <w:p w:rsidR="0006039F" w:rsidRDefault="0006039F" w:rsidP="0006039F">
      <w:r>
        <w:rPr>
          <w:rFonts w:hint="eastAsia"/>
        </w:rPr>
        <w:t>точки</w:t>
      </w:r>
      <w:r>
        <w:t></w:t>
      </w:r>
      <w:r>
        <w:rPr>
          <w:rFonts w:hint="eastAsia"/>
        </w:rPr>
        <w:t>зору</w:t>
      </w:r>
      <w:r>
        <w:t></w:t>
      </w:r>
      <w:r>
        <w:rPr>
          <w:rFonts w:hint="eastAsia"/>
        </w:rPr>
        <w:t>його</w:t>
      </w:r>
      <w:r>
        <w:t></w:t>
      </w:r>
      <w:r>
        <w:rPr>
          <w:rFonts w:hint="eastAsia"/>
        </w:rPr>
        <w:t>впливу</w:t>
      </w:r>
      <w:r>
        <w:t></w:t>
      </w:r>
      <w:r>
        <w:rPr>
          <w:rFonts w:hint="eastAsia"/>
        </w:rPr>
        <w:t>на</w:t>
      </w:r>
      <w:r>
        <w:t></w:t>
      </w:r>
      <w:r>
        <w:rPr>
          <w:rFonts w:hint="eastAsia"/>
        </w:rPr>
        <w:t>соціального</w:t>
      </w:r>
      <w:r>
        <w:t></w:t>
      </w:r>
      <w:r>
        <w:rPr>
          <w:rFonts w:hint="eastAsia"/>
        </w:rPr>
        <w:t>суб’єкта</w:t>
      </w:r>
      <w:r>
        <w:t></w:t>
      </w:r>
      <w:r>
        <w:rPr>
          <w:rFonts w:hint="eastAsia"/>
        </w:rPr>
        <w:t>в</w:t>
      </w:r>
      <w:r>
        <w:t></w:t>
      </w:r>
      <w:r>
        <w:rPr>
          <w:rFonts w:hint="eastAsia"/>
        </w:rPr>
        <w:t>контексті</w:t>
      </w:r>
      <w:r>
        <w:t></w:t>
      </w:r>
      <w:r>
        <w:rPr>
          <w:rFonts w:hint="eastAsia"/>
        </w:rPr>
        <w:t>проблем</w:t>
      </w:r>
      <w:r>
        <w:t></w:t>
      </w:r>
      <w:r>
        <w:rPr>
          <w:rFonts w:hint="eastAsia"/>
        </w:rPr>
        <w:t>суспільного</w:t>
      </w:r>
    </w:p>
    <w:p w:rsidR="0006039F" w:rsidRDefault="0006039F" w:rsidP="0006039F">
      <w:r>
        <w:rPr>
          <w:rFonts w:hint="eastAsia"/>
        </w:rPr>
        <w:t>лідерства</w:t>
      </w:r>
      <w:r>
        <w:t></w:t>
      </w:r>
      <w:r>
        <w:t></w:t>
      </w:r>
      <w:r>
        <w:rPr>
          <w:rFonts w:hint="eastAsia"/>
        </w:rPr>
        <w:t>Лідерство</w:t>
      </w:r>
      <w:r>
        <w:t></w:t>
      </w:r>
      <w:r>
        <w:rPr>
          <w:rFonts w:hint="eastAsia"/>
        </w:rPr>
        <w:t>–</w:t>
      </w:r>
      <w:r>
        <w:t></w:t>
      </w:r>
      <w:r>
        <w:rPr>
          <w:rFonts w:hint="eastAsia"/>
        </w:rPr>
        <w:t>універсальний</w:t>
      </w:r>
      <w:r>
        <w:t></w:t>
      </w:r>
      <w:r>
        <w:rPr>
          <w:rFonts w:hint="eastAsia"/>
        </w:rPr>
        <w:t>за</w:t>
      </w:r>
      <w:r>
        <w:t></w:t>
      </w:r>
      <w:r>
        <w:rPr>
          <w:rFonts w:hint="eastAsia"/>
        </w:rPr>
        <w:t>своєю</w:t>
      </w:r>
      <w:r>
        <w:t></w:t>
      </w:r>
      <w:r>
        <w:rPr>
          <w:rFonts w:hint="eastAsia"/>
        </w:rPr>
        <w:t>природою</w:t>
      </w:r>
      <w:r>
        <w:t></w:t>
      </w:r>
      <w:r>
        <w:rPr>
          <w:rFonts w:hint="eastAsia"/>
        </w:rPr>
        <w:t>феномен</w:t>
      </w:r>
      <w:r>
        <w:t></w:t>
      </w:r>
      <w:r>
        <w:rPr>
          <w:rFonts w:hint="eastAsia"/>
        </w:rPr>
        <w:t>суспільного</w:t>
      </w:r>
    </w:p>
    <w:p w:rsidR="0006039F" w:rsidRDefault="0006039F" w:rsidP="0006039F">
      <w:r>
        <w:rPr>
          <w:rFonts w:hint="eastAsia"/>
        </w:rPr>
        <w:t>життя</w:t>
      </w:r>
      <w:r>
        <w:t></w:t>
      </w:r>
      <w:r>
        <w:t></w:t>
      </w:r>
      <w:r>
        <w:rPr>
          <w:rFonts w:hint="eastAsia"/>
        </w:rPr>
        <w:t>Воно</w:t>
      </w:r>
      <w:r>
        <w:t></w:t>
      </w:r>
      <w:r>
        <w:rPr>
          <w:rFonts w:hint="eastAsia"/>
        </w:rPr>
        <w:t>присутнє</w:t>
      </w:r>
      <w:r>
        <w:t></w:t>
      </w:r>
      <w:r>
        <w:rPr>
          <w:rFonts w:hint="eastAsia"/>
        </w:rPr>
        <w:t>в</w:t>
      </w:r>
      <w:r>
        <w:t></w:t>
      </w:r>
      <w:r>
        <w:rPr>
          <w:rFonts w:hint="eastAsia"/>
        </w:rPr>
        <w:t>будь</w:t>
      </w:r>
      <w:r>
        <w:t></w:t>
      </w:r>
      <w:r>
        <w:rPr>
          <w:rFonts w:hint="eastAsia"/>
        </w:rPr>
        <w:t>якій</w:t>
      </w:r>
      <w:r>
        <w:t></w:t>
      </w:r>
      <w:r>
        <w:rPr>
          <w:rFonts w:hint="eastAsia"/>
        </w:rPr>
        <w:t>сфері</w:t>
      </w:r>
      <w:r>
        <w:t></w:t>
      </w:r>
      <w:r>
        <w:rPr>
          <w:rFonts w:hint="eastAsia"/>
        </w:rPr>
        <w:t>людської</w:t>
      </w:r>
      <w:r>
        <w:t></w:t>
      </w:r>
      <w:r>
        <w:rPr>
          <w:rFonts w:hint="eastAsia"/>
        </w:rPr>
        <w:t>діяльності</w:t>
      </w:r>
      <w:r>
        <w:t></w:t>
      </w:r>
      <w:r>
        <w:t></w:t>
      </w:r>
      <w:r>
        <w:rPr>
          <w:rFonts w:hint="eastAsia"/>
        </w:rPr>
        <w:t>для</w:t>
      </w:r>
      <w:r>
        <w:t></w:t>
      </w:r>
      <w:r>
        <w:rPr>
          <w:rFonts w:hint="eastAsia"/>
        </w:rPr>
        <w:t>існування</w:t>
      </w:r>
      <w:r>
        <w:t></w:t>
      </w:r>
      <w:r>
        <w:rPr>
          <w:rFonts w:hint="eastAsia"/>
        </w:rPr>
        <w:t>якої</w:t>
      </w:r>
    </w:p>
    <w:p w:rsidR="0006039F" w:rsidRDefault="0006039F" w:rsidP="0006039F">
      <w:r>
        <w:rPr>
          <w:rFonts w:hint="eastAsia"/>
        </w:rPr>
        <w:t>потрібна</w:t>
      </w:r>
      <w:r>
        <w:t></w:t>
      </w:r>
      <w:r>
        <w:rPr>
          <w:rFonts w:hint="eastAsia"/>
        </w:rPr>
        <w:t>стратифікація</w:t>
      </w:r>
      <w:r>
        <w:t></w:t>
      </w:r>
      <w:r>
        <w:t></w:t>
      </w:r>
      <w:r>
        <w:rPr>
          <w:rFonts w:hint="eastAsia"/>
        </w:rPr>
        <w:t>виділення</w:t>
      </w:r>
      <w:r>
        <w:t></w:t>
      </w:r>
      <w:r>
        <w:rPr>
          <w:rFonts w:hint="eastAsia"/>
        </w:rPr>
        <w:t>керівників</w:t>
      </w:r>
      <w:r>
        <w:t></w:t>
      </w:r>
      <w:r>
        <w:rPr>
          <w:rFonts w:hint="eastAsia"/>
        </w:rPr>
        <w:t>і</w:t>
      </w:r>
      <w:r>
        <w:t></w:t>
      </w:r>
      <w:r>
        <w:rPr>
          <w:rFonts w:hint="eastAsia"/>
        </w:rPr>
        <w:t>підлеглих</w:t>
      </w:r>
      <w:r>
        <w:t></w:t>
      </w:r>
      <w:r>
        <w:t></w:t>
      </w:r>
      <w:r>
        <w:rPr>
          <w:rFonts w:hint="eastAsia"/>
        </w:rPr>
        <w:t>лідерів</w:t>
      </w:r>
      <w:r>
        <w:t></w:t>
      </w:r>
      <w:r>
        <w:rPr>
          <w:rFonts w:hint="eastAsia"/>
        </w:rPr>
        <w:t>і</w:t>
      </w:r>
    </w:p>
    <w:p w:rsidR="0006039F" w:rsidRDefault="0006039F" w:rsidP="0006039F">
      <w:r>
        <w:rPr>
          <w:rFonts w:hint="eastAsia"/>
        </w:rPr>
        <w:t>послідовників</w:t>
      </w:r>
      <w:r>
        <w:t></w:t>
      </w:r>
    </w:p>
    <w:p w:rsidR="0006039F" w:rsidRDefault="0006039F" w:rsidP="0006039F">
      <w:r>
        <w:rPr>
          <w:rFonts w:hint="eastAsia"/>
        </w:rPr>
        <w:t>В</w:t>
      </w:r>
      <w:r>
        <w:t></w:t>
      </w:r>
      <w:r>
        <w:rPr>
          <w:rFonts w:hint="eastAsia"/>
        </w:rPr>
        <w:t>сучасній</w:t>
      </w:r>
      <w:r>
        <w:t></w:t>
      </w:r>
      <w:r>
        <w:rPr>
          <w:rFonts w:hint="eastAsia"/>
        </w:rPr>
        <w:t>науці</w:t>
      </w:r>
      <w:r>
        <w:t></w:t>
      </w:r>
      <w:r>
        <w:rPr>
          <w:rFonts w:hint="eastAsia"/>
        </w:rPr>
        <w:t>існує</w:t>
      </w:r>
      <w:r>
        <w:t></w:t>
      </w:r>
      <w:r>
        <w:rPr>
          <w:rFonts w:hint="eastAsia"/>
        </w:rPr>
        <w:t>декілька</w:t>
      </w:r>
      <w:r>
        <w:t></w:t>
      </w:r>
      <w:r>
        <w:rPr>
          <w:rFonts w:hint="eastAsia"/>
        </w:rPr>
        <w:t>основних</w:t>
      </w:r>
      <w:r>
        <w:t></w:t>
      </w:r>
      <w:r>
        <w:rPr>
          <w:rFonts w:hint="eastAsia"/>
        </w:rPr>
        <w:t>підходів</w:t>
      </w:r>
      <w:r>
        <w:t></w:t>
      </w:r>
      <w:r>
        <w:rPr>
          <w:rFonts w:hint="eastAsia"/>
        </w:rPr>
        <w:t>щодо</w:t>
      </w:r>
      <w:r>
        <w:t></w:t>
      </w:r>
      <w:r>
        <w:rPr>
          <w:rFonts w:hint="eastAsia"/>
        </w:rPr>
        <w:t>визначення</w:t>
      </w:r>
      <w:r>
        <w:t></w:t>
      </w:r>
      <w:r>
        <w:rPr>
          <w:rFonts w:hint="eastAsia"/>
        </w:rPr>
        <w:t>та</w:t>
      </w:r>
    </w:p>
    <w:p w:rsidR="0006039F" w:rsidRDefault="0006039F" w:rsidP="0006039F">
      <w:r>
        <w:rPr>
          <w:rFonts w:hint="eastAsia"/>
        </w:rPr>
        <w:t>трактування</w:t>
      </w:r>
      <w:r>
        <w:t></w:t>
      </w:r>
      <w:r>
        <w:rPr>
          <w:rFonts w:hint="eastAsia"/>
        </w:rPr>
        <w:t>лідерства</w:t>
      </w:r>
      <w:r>
        <w:t></w:t>
      </w:r>
      <w:r>
        <w:t></w:t>
      </w:r>
      <w:r>
        <w:rPr>
          <w:rFonts w:hint="eastAsia"/>
        </w:rPr>
        <w:t>соціологічний</w:t>
      </w:r>
      <w:r>
        <w:t></w:t>
      </w:r>
      <w:r>
        <w:rPr>
          <w:rFonts w:hint="eastAsia"/>
        </w:rPr>
        <w:t>підхід</w:t>
      </w:r>
      <w:r>
        <w:t></w:t>
      </w:r>
      <w:r>
        <w:rPr>
          <w:rFonts w:hint="eastAsia"/>
        </w:rPr>
        <w:t>розглядає</w:t>
      </w:r>
      <w:r>
        <w:t></w:t>
      </w:r>
      <w:r>
        <w:rPr>
          <w:rFonts w:hint="eastAsia"/>
        </w:rPr>
        <w:t>лідерство</w:t>
      </w:r>
      <w:r>
        <w:t></w:t>
      </w:r>
      <w:r>
        <w:rPr>
          <w:rFonts w:hint="eastAsia"/>
        </w:rPr>
        <w:t>в</w:t>
      </w:r>
      <w:r>
        <w:t></w:t>
      </w:r>
      <w:r>
        <w:rPr>
          <w:rFonts w:hint="eastAsia"/>
        </w:rPr>
        <w:t>межах</w:t>
      </w:r>
    </w:p>
    <w:p w:rsidR="0006039F" w:rsidRDefault="0006039F" w:rsidP="0006039F">
      <w:r>
        <w:rPr>
          <w:rFonts w:hint="eastAsia"/>
        </w:rPr>
        <w:t>соціальної</w:t>
      </w:r>
      <w:r>
        <w:t></w:t>
      </w:r>
      <w:r>
        <w:rPr>
          <w:rFonts w:hint="eastAsia"/>
        </w:rPr>
        <w:t>системи</w:t>
      </w:r>
      <w:r>
        <w:t></w:t>
      </w:r>
      <w:r>
        <w:t></w:t>
      </w:r>
      <w:r>
        <w:rPr>
          <w:rFonts w:hint="eastAsia"/>
        </w:rPr>
        <w:t>психологічний</w:t>
      </w:r>
      <w:r>
        <w:t></w:t>
      </w:r>
      <w:r>
        <w:rPr>
          <w:rFonts w:hint="eastAsia"/>
        </w:rPr>
        <w:t>підхід</w:t>
      </w:r>
      <w:r>
        <w:t></w:t>
      </w:r>
      <w:r>
        <w:rPr>
          <w:rFonts w:hint="eastAsia"/>
        </w:rPr>
        <w:t>досліджує</w:t>
      </w:r>
      <w:r>
        <w:t></w:t>
      </w:r>
      <w:r>
        <w:rPr>
          <w:rFonts w:hint="eastAsia"/>
        </w:rPr>
        <w:t>особливості</w:t>
      </w:r>
      <w:r>
        <w:t></w:t>
      </w:r>
      <w:r>
        <w:rPr>
          <w:rFonts w:hint="eastAsia"/>
        </w:rPr>
        <w:t>постаті</w:t>
      </w:r>
      <w:r>
        <w:t></w:t>
      </w:r>
      <w:r>
        <w:rPr>
          <w:rFonts w:hint="eastAsia"/>
        </w:rPr>
        <w:t>лідера</w:t>
      </w:r>
    </w:p>
    <w:p w:rsidR="0006039F" w:rsidRDefault="0006039F" w:rsidP="0006039F">
      <w:r>
        <w:rPr>
          <w:rFonts w:hint="eastAsia"/>
        </w:rPr>
        <w:t>та</w:t>
      </w:r>
      <w:r>
        <w:t></w:t>
      </w:r>
      <w:r>
        <w:rPr>
          <w:rFonts w:hint="eastAsia"/>
        </w:rPr>
        <w:t>його</w:t>
      </w:r>
      <w:r>
        <w:t></w:t>
      </w:r>
      <w:r>
        <w:rPr>
          <w:rFonts w:hint="eastAsia"/>
        </w:rPr>
        <w:t>вплив</w:t>
      </w:r>
      <w:r>
        <w:t></w:t>
      </w:r>
      <w:r>
        <w:rPr>
          <w:rFonts w:hint="eastAsia"/>
        </w:rPr>
        <w:t>на</w:t>
      </w:r>
      <w:r>
        <w:t></w:t>
      </w:r>
      <w:r>
        <w:rPr>
          <w:rFonts w:hint="eastAsia"/>
        </w:rPr>
        <w:t>інших</w:t>
      </w:r>
      <w:r>
        <w:t></w:t>
      </w:r>
      <w:r>
        <w:t></w:t>
      </w:r>
      <w:r>
        <w:rPr>
          <w:rFonts w:hint="eastAsia"/>
        </w:rPr>
        <w:t>економічний</w:t>
      </w:r>
      <w:r>
        <w:t></w:t>
      </w:r>
      <w:r>
        <w:rPr>
          <w:rFonts w:hint="eastAsia"/>
        </w:rPr>
        <w:t>підхід</w:t>
      </w:r>
      <w:r>
        <w:t></w:t>
      </w:r>
      <w:r>
        <w:rPr>
          <w:rFonts w:hint="eastAsia"/>
        </w:rPr>
        <w:t>розкриває</w:t>
      </w:r>
      <w:r>
        <w:t></w:t>
      </w:r>
      <w:r>
        <w:rPr>
          <w:rFonts w:hint="eastAsia"/>
        </w:rPr>
        <w:t>лідерство</w:t>
      </w:r>
      <w:r>
        <w:t></w:t>
      </w:r>
      <w:r>
        <w:rPr>
          <w:rFonts w:hint="eastAsia"/>
        </w:rPr>
        <w:t>як</w:t>
      </w:r>
      <w:r>
        <w:t></w:t>
      </w:r>
      <w:r>
        <w:rPr>
          <w:rFonts w:hint="eastAsia"/>
        </w:rPr>
        <w:t>ефективні</w:t>
      </w:r>
      <w:r>
        <w:t></w:t>
      </w:r>
      <w:r>
        <w:rPr>
          <w:rFonts w:hint="eastAsia"/>
        </w:rPr>
        <w:t>та</w:t>
      </w:r>
    </w:p>
    <w:p w:rsidR="0006039F" w:rsidRDefault="0006039F" w:rsidP="0006039F">
      <w:r>
        <w:rPr>
          <w:rFonts w:hint="eastAsia"/>
        </w:rPr>
        <w:t>успішні</w:t>
      </w:r>
      <w:r>
        <w:t></w:t>
      </w:r>
      <w:r>
        <w:rPr>
          <w:rFonts w:hint="eastAsia"/>
        </w:rPr>
        <w:t>інновації</w:t>
      </w:r>
      <w:r>
        <w:t></w:t>
      </w:r>
      <w:r>
        <w:rPr>
          <w:rFonts w:hint="eastAsia"/>
        </w:rPr>
        <w:t>у</w:t>
      </w:r>
      <w:r>
        <w:t></w:t>
      </w:r>
      <w:r>
        <w:rPr>
          <w:rFonts w:hint="eastAsia"/>
        </w:rPr>
        <w:t>високотехнологічному</w:t>
      </w:r>
      <w:r>
        <w:t></w:t>
      </w:r>
      <w:r>
        <w:rPr>
          <w:rFonts w:hint="eastAsia"/>
        </w:rPr>
        <w:t>бізнесі</w:t>
      </w:r>
      <w:r>
        <w:t></w:t>
      </w:r>
      <w:r>
        <w:t></w:t>
      </w:r>
      <w:r>
        <w:rPr>
          <w:rFonts w:hint="eastAsia"/>
        </w:rPr>
        <w:t>домінування</w:t>
      </w:r>
      <w:r>
        <w:t></w:t>
      </w:r>
      <w:r>
        <w:rPr>
          <w:rFonts w:hint="eastAsia"/>
        </w:rPr>
        <w:t>за</w:t>
      </w:r>
      <w:r>
        <w:t></w:t>
      </w:r>
      <w:r>
        <w:rPr>
          <w:rFonts w:hint="eastAsia"/>
        </w:rPr>
        <w:t>показниками</w:t>
      </w:r>
    </w:p>
    <w:p w:rsidR="0006039F" w:rsidRDefault="0006039F" w:rsidP="0006039F">
      <w:r>
        <w:rPr>
          <w:rFonts w:hint="eastAsia"/>
        </w:rPr>
        <w:t>діяльності</w:t>
      </w:r>
      <w:r>
        <w:t></w:t>
      </w:r>
      <w:r>
        <w:rPr>
          <w:rFonts w:hint="eastAsia"/>
        </w:rPr>
        <w:t>підприємства</w:t>
      </w:r>
      <w:r>
        <w:t></w:t>
      </w:r>
      <w:r>
        <w:t></w:t>
      </w:r>
      <w:r>
        <w:rPr>
          <w:rFonts w:hint="eastAsia"/>
        </w:rPr>
        <w:t>управлінський</w:t>
      </w:r>
      <w:r>
        <w:t></w:t>
      </w:r>
      <w:r>
        <w:rPr>
          <w:rFonts w:hint="eastAsia"/>
        </w:rPr>
        <w:t>підхід</w:t>
      </w:r>
      <w:r>
        <w:t></w:t>
      </w:r>
      <w:r>
        <w:rPr>
          <w:rFonts w:hint="eastAsia"/>
        </w:rPr>
        <w:t>–</w:t>
      </w:r>
      <w:r>
        <w:t></w:t>
      </w:r>
      <w:r>
        <w:rPr>
          <w:rFonts w:hint="eastAsia"/>
        </w:rPr>
        <w:t>лідерство</w:t>
      </w:r>
      <w:r>
        <w:t></w:t>
      </w:r>
      <w:r>
        <w:rPr>
          <w:rFonts w:hint="eastAsia"/>
        </w:rPr>
        <w:t>охоплює</w:t>
      </w:r>
      <w:r>
        <w:t></w:t>
      </w:r>
      <w:r>
        <w:rPr>
          <w:rFonts w:hint="eastAsia"/>
        </w:rPr>
        <w:t>розробку</w:t>
      </w:r>
      <w:r>
        <w:t></w:t>
      </w:r>
    </w:p>
    <w:p w:rsidR="0006039F" w:rsidRDefault="0006039F" w:rsidP="0006039F">
      <w:r>
        <w:rPr>
          <w:rFonts w:hint="eastAsia"/>
        </w:rPr>
        <w:t>планування</w:t>
      </w:r>
      <w:r>
        <w:t></w:t>
      </w:r>
      <w:r>
        <w:t></w:t>
      </w:r>
      <w:r>
        <w:rPr>
          <w:rFonts w:hint="eastAsia"/>
        </w:rPr>
        <w:t>прийняття</w:t>
      </w:r>
      <w:r>
        <w:t></w:t>
      </w:r>
      <w:r>
        <w:rPr>
          <w:rFonts w:hint="eastAsia"/>
        </w:rPr>
        <w:t>рішень</w:t>
      </w:r>
      <w:r>
        <w:t></w:t>
      </w:r>
      <w:r>
        <w:t></w:t>
      </w:r>
      <w:r>
        <w:rPr>
          <w:rFonts w:hint="eastAsia"/>
        </w:rPr>
        <w:t>мотивування</w:t>
      </w:r>
      <w:r>
        <w:t></w:t>
      </w:r>
      <w:r>
        <w:t></w:t>
      </w:r>
      <w:r>
        <w:rPr>
          <w:rFonts w:hint="eastAsia"/>
        </w:rPr>
        <w:t>організацію</w:t>
      </w:r>
      <w:r>
        <w:t></w:t>
      </w:r>
      <w:r>
        <w:t></w:t>
      </w:r>
      <w:r>
        <w:rPr>
          <w:rFonts w:hint="eastAsia"/>
        </w:rPr>
        <w:t>наділення</w:t>
      </w:r>
    </w:p>
    <w:p w:rsidR="0006039F" w:rsidRDefault="0006039F" w:rsidP="0006039F">
      <w:r>
        <w:rPr>
          <w:rFonts w:hint="eastAsia"/>
        </w:rPr>
        <w:t>повноваженнями</w:t>
      </w:r>
      <w:r>
        <w:t></w:t>
      </w:r>
      <w:r>
        <w:rPr>
          <w:rFonts w:hint="eastAsia"/>
        </w:rPr>
        <w:t>і</w:t>
      </w:r>
      <w:r>
        <w:t></w:t>
      </w:r>
      <w:r>
        <w:rPr>
          <w:rFonts w:hint="eastAsia"/>
        </w:rPr>
        <w:t>спрямування</w:t>
      </w:r>
      <w:r>
        <w:t></w:t>
      </w:r>
      <w:r>
        <w:rPr>
          <w:rFonts w:hint="eastAsia"/>
        </w:rPr>
        <w:t>діяльності</w:t>
      </w:r>
      <w:r>
        <w:t></w:t>
      </w:r>
      <w:r>
        <w:rPr>
          <w:rFonts w:hint="eastAsia"/>
        </w:rPr>
        <w:t>людей</w:t>
      </w:r>
      <w:r>
        <w:t></w:t>
      </w:r>
      <w:r>
        <w:rPr>
          <w:rFonts w:hint="eastAsia"/>
        </w:rPr>
        <w:t>на</w:t>
      </w:r>
      <w:r>
        <w:t></w:t>
      </w:r>
      <w:r>
        <w:rPr>
          <w:rFonts w:hint="eastAsia"/>
        </w:rPr>
        <w:t>досягнення</w:t>
      </w:r>
      <w:r>
        <w:t></w:t>
      </w:r>
      <w:r>
        <w:rPr>
          <w:rFonts w:hint="eastAsia"/>
        </w:rPr>
        <w:t>конкретних</w:t>
      </w:r>
    </w:p>
    <w:p w:rsidR="0006039F" w:rsidRDefault="0006039F" w:rsidP="0006039F">
      <w:r>
        <w:rPr>
          <w:rFonts w:hint="eastAsia"/>
        </w:rPr>
        <w:t>цілей</w:t>
      </w:r>
      <w:r>
        <w:t></w:t>
      </w:r>
      <w:r>
        <w:t></w:t>
      </w:r>
      <w:r>
        <w:rPr>
          <w:rFonts w:hint="eastAsia"/>
        </w:rPr>
        <w:t>політологічний</w:t>
      </w:r>
      <w:r>
        <w:t></w:t>
      </w:r>
      <w:r>
        <w:rPr>
          <w:rFonts w:hint="eastAsia"/>
        </w:rPr>
        <w:t>підхід</w:t>
      </w:r>
      <w:r>
        <w:t></w:t>
      </w:r>
      <w:r>
        <w:rPr>
          <w:rFonts w:hint="eastAsia"/>
        </w:rPr>
        <w:t>–</w:t>
      </w:r>
      <w:r>
        <w:t></w:t>
      </w:r>
      <w:r>
        <w:rPr>
          <w:rFonts w:hint="eastAsia"/>
        </w:rPr>
        <w:t>політичне</w:t>
      </w:r>
      <w:r>
        <w:t></w:t>
      </w:r>
      <w:r>
        <w:rPr>
          <w:rFonts w:hint="eastAsia"/>
        </w:rPr>
        <w:t>лідерство</w:t>
      </w:r>
      <w:r>
        <w:t></w:t>
      </w:r>
      <w:r>
        <w:rPr>
          <w:rFonts w:hint="eastAsia"/>
        </w:rPr>
        <w:t>–</w:t>
      </w:r>
      <w:r>
        <w:t></w:t>
      </w:r>
      <w:r>
        <w:rPr>
          <w:rFonts w:hint="eastAsia"/>
        </w:rPr>
        <w:t>це</w:t>
      </w:r>
      <w:r>
        <w:t></w:t>
      </w:r>
      <w:r>
        <w:rPr>
          <w:rFonts w:hint="eastAsia"/>
        </w:rPr>
        <w:t>процес</w:t>
      </w:r>
      <w:r>
        <w:t></w:t>
      </w:r>
      <w:r>
        <w:rPr>
          <w:rFonts w:hint="eastAsia"/>
        </w:rPr>
        <w:t>взаємодії</w:t>
      </w:r>
      <w:r>
        <w:t></w:t>
      </w:r>
      <w:r>
        <w:rPr>
          <w:rFonts w:hint="eastAsia"/>
        </w:rPr>
        <w:t>між</w:t>
      </w:r>
    </w:p>
    <w:p w:rsidR="0006039F" w:rsidRDefault="0006039F" w:rsidP="0006039F">
      <w:r>
        <w:rPr>
          <w:rFonts w:hint="eastAsia"/>
        </w:rPr>
        <w:t>людьми</w:t>
      </w:r>
      <w:r>
        <w:t></w:t>
      </w:r>
      <w:r>
        <w:t></w:t>
      </w:r>
      <w:r>
        <w:rPr>
          <w:rFonts w:hint="eastAsia"/>
        </w:rPr>
        <w:t>в</w:t>
      </w:r>
      <w:r>
        <w:t></w:t>
      </w:r>
      <w:r>
        <w:rPr>
          <w:rFonts w:hint="eastAsia"/>
        </w:rPr>
        <w:t>ході</w:t>
      </w:r>
      <w:r>
        <w:t></w:t>
      </w:r>
      <w:r>
        <w:rPr>
          <w:rFonts w:hint="eastAsia"/>
        </w:rPr>
        <w:t>якого</w:t>
      </w:r>
      <w:r>
        <w:t></w:t>
      </w:r>
      <w:r>
        <w:rPr>
          <w:rFonts w:hint="eastAsia"/>
        </w:rPr>
        <w:t>наділені</w:t>
      </w:r>
      <w:r>
        <w:t></w:t>
      </w:r>
      <w:r>
        <w:rPr>
          <w:rFonts w:hint="eastAsia"/>
        </w:rPr>
        <w:t>реальною</w:t>
      </w:r>
      <w:r>
        <w:t></w:t>
      </w:r>
      <w:r>
        <w:rPr>
          <w:rFonts w:hint="eastAsia"/>
        </w:rPr>
        <w:t>владою</w:t>
      </w:r>
      <w:r>
        <w:t></w:t>
      </w:r>
      <w:r>
        <w:rPr>
          <w:rFonts w:hint="eastAsia"/>
        </w:rPr>
        <w:t>авторитетні</w:t>
      </w:r>
      <w:r>
        <w:t></w:t>
      </w:r>
      <w:r>
        <w:rPr>
          <w:rFonts w:hint="eastAsia"/>
        </w:rPr>
        <w:t>люди</w:t>
      </w:r>
      <w:r>
        <w:t></w:t>
      </w:r>
      <w:r>
        <w:rPr>
          <w:rFonts w:hint="eastAsia"/>
        </w:rPr>
        <w:t>здійснюють</w:t>
      </w:r>
    </w:p>
    <w:p w:rsidR="0006039F" w:rsidRDefault="0006039F" w:rsidP="0006039F">
      <w:r>
        <w:rPr>
          <w:rFonts w:hint="eastAsia"/>
        </w:rPr>
        <w:t>легітимний</w:t>
      </w:r>
      <w:r>
        <w:t></w:t>
      </w:r>
      <w:r>
        <w:rPr>
          <w:rFonts w:hint="eastAsia"/>
        </w:rPr>
        <w:t>вплив</w:t>
      </w:r>
      <w:r>
        <w:t></w:t>
      </w:r>
      <w:r>
        <w:rPr>
          <w:rFonts w:hint="eastAsia"/>
        </w:rPr>
        <w:t>на</w:t>
      </w:r>
      <w:r>
        <w:t></w:t>
      </w:r>
      <w:r>
        <w:rPr>
          <w:rFonts w:hint="eastAsia"/>
        </w:rPr>
        <w:t>суспільство</w:t>
      </w:r>
      <w:r>
        <w:t></w:t>
      </w:r>
      <w:r>
        <w:t></w:t>
      </w:r>
      <w:r>
        <w:rPr>
          <w:rFonts w:hint="eastAsia"/>
        </w:rPr>
        <w:t>яке</w:t>
      </w:r>
      <w:r>
        <w:t></w:t>
      </w:r>
      <w:r>
        <w:rPr>
          <w:rFonts w:hint="eastAsia"/>
        </w:rPr>
        <w:t>добровільно</w:t>
      </w:r>
      <w:r>
        <w:t></w:t>
      </w:r>
      <w:r>
        <w:rPr>
          <w:rFonts w:hint="eastAsia"/>
        </w:rPr>
        <w:t>віддає</w:t>
      </w:r>
      <w:r>
        <w:t></w:t>
      </w:r>
      <w:r>
        <w:rPr>
          <w:rFonts w:hint="eastAsia"/>
        </w:rPr>
        <w:t>їм</w:t>
      </w:r>
      <w:r>
        <w:t></w:t>
      </w:r>
      <w:r>
        <w:rPr>
          <w:rFonts w:hint="eastAsia"/>
        </w:rPr>
        <w:t>частину</w:t>
      </w:r>
      <w:r>
        <w:t></w:t>
      </w:r>
      <w:r>
        <w:rPr>
          <w:rFonts w:hint="eastAsia"/>
        </w:rPr>
        <w:t>своїх</w:t>
      </w:r>
    </w:p>
    <w:p w:rsidR="0006039F" w:rsidRDefault="0006039F" w:rsidP="0006039F">
      <w:r>
        <w:rPr>
          <w:rFonts w:hint="eastAsia"/>
        </w:rPr>
        <w:t>політико</w:t>
      </w:r>
      <w:r>
        <w:t></w:t>
      </w:r>
      <w:r>
        <w:rPr>
          <w:rFonts w:hint="eastAsia"/>
        </w:rPr>
        <w:t>владних</w:t>
      </w:r>
      <w:r>
        <w:t></w:t>
      </w:r>
      <w:r>
        <w:rPr>
          <w:rFonts w:hint="eastAsia"/>
        </w:rPr>
        <w:t>повноважень</w:t>
      </w:r>
      <w:r>
        <w:t></w:t>
      </w:r>
      <w:r>
        <w:rPr>
          <w:rFonts w:hint="eastAsia"/>
        </w:rPr>
        <w:t>і</w:t>
      </w:r>
      <w:r>
        <w:t></w:t>
      </w:r>
      <w:r>
        <w:rPr>
          <w:rFonts w:hint="eastAsia"/>
        </w:rPr>
        <w:t>прав</w:t>
      </w:r>
      <w:r>
        <w:t></w:t>
      </w:r>
    </w:p>
    <w:p w:rsidR="0006039F" w:rsidRDefault="0006039F" w:rsidP="0006039F">
      <w:r>
        <w:rPr>
          <w:rFonts w:hint="eastAsia"/>
        </w:rPr>
        <w:t>Філософський</w:t>
      </w:r>
      <w:r>
        <w:t></w:t>
      </w:r>
      <w:r>
        <w:rPr>
          <w:rFonts w:hint="eastAsia"/>
        </w:rPr>
        <w:t>підхід</w:t>
      </w:r>
      <w:r>
        <w:t></w:t>
      </w:r>
      <w:r>
        <w:rPr>
          <w:rFonts w:hint="eastAsia"/>
        </w:rPr>
        <w:t>узагальнює</w:t>
      </w:r>
      <w:r>
        <w:t></w:t>
      </w:r>
      <w:r>
        <w:rPr>
          <w:rFonts w:hint="eastAsia"/>
        </w:rPr>
        <w:t>різноманітні</w:t>
      </w:r>
      <w:r>
        <w:t></w:t>
      </w:r>
      <w:r>
        <w:rPr>
          <w:rFonts w:hint="eastAsia"/>
        </w:rPr>
        <w:t>тлумачення</w:t>
      </w:r>
      <w:r>
        <w:t></w:t>
      </w:r>
      <w:r>
        <w:rPr>
          <w:rFonts w:hint="eastAsia"/>
        </w:rPr>
        <w:t>лідерства</w:t>
      </w:r>
      <w:r>
        <w:t></w:t>
      </w:r>
      <w:r>
        <w:t></w:t>
      </w:r>
      <w:r>
        <w:rPr>
          <w:rFonts w:hint="eastAsia"/>
        </w:rPr>
        <w:t>сутність</w:t>
      </w:r>
    </w:p>
    <w:p w:rsidR="0006039F" w:rsidRDefault="0006039F" w:rsidP="0006039F">
      <w:r>
        <w:rPr>
          <w:rFonts w:hint="eastAsia"/>
        </w:rPr>
        <w:t>якого</w:t>
      </w:r>
      <w:r>
        <w:t></w:t>
      </w:r>
      <w:r>
        <w:rPr>
          <w:rFonts w:hint="eastAsia"/>
        </w:rPr>
        <w:t>розкривають</w:t>
      </w:r>
      <w:r>
        <w:t></w:t>
      </w:r>
      <w:r>
        <w:rPr>
          <w:rFonts w:hint="eastAsia"/>
        </w:rPr>
        <w:t>численні</w:t>
      </w:r>
      <w:r>
        <w:t></w:t>
      </w:r>
      <w:r>
        <w:rPr>
          <w:rFonts w:hint="eastAsia"/>
        </w:rPr>
        <w:t>концепції</w:t>
      </w:r>
      <w:r>
        <w:t></w:t>
      </w:r>
      <w:r>
        <w:rPr>
          <w:rFonts w:hint="eastAsia"/>
        </w:rPr>
        <w:t>та</w:t>
      </w:r>
      <w:r>
        <w:t></w:t>
      </w:r>
      <w:r>
        <w:rPr>
          <w:rFonts w:hint="eastAsia"/>
        </w:rPr>
        <w:t>теорії</w:t>
      </w:r>
      <w:r>
        <w:t></w:t>
      </w:r>
      <w:r>
        <w:t></w:t>
      </w:r>
      <w:r>
        <w:rPr>
          <w:rFonts w:hint="eastAsia"/>
        </w:rPr>
        <w:t>що</w:t>
      </w:r>
      <w:r>
        <w:t></w:t>
      </w:r>
      <w:r>
        <w:rPr>
          <w:rFonts w:hint="eastAsia"/>
        </w:rPr>
        <w:t>склалися</w:t>
      </w:r>
      <w:r>
        <w:t></w:t>
      </w:r>
      <w:r>
        <w:rPr>
          <w:rFonts w:hint="eastAsia"/>
        </w:rPr>
        <w:t>в</w:t>
      </w:r>
      <w:r>
        <w:t></w:t>
      </w:r>
      <w:r>
        <w:rPr>
          <w:rFonts w:hint="eastAsia"/>
        </w:rPr>
        <w:t>історії</w:t>
      </w:r>
      <w:r>
        <w:t></w:t>
      </w:r>
      <w:r>
        <w:rPr>
          <w:rFonts w:hint="eastAsia"/>
        </w:rPr>
        <w:t>та</w:t>
      </w:r>
    </w:p>
    <w:p w:rsidR="0006039F" w:rsidRDefault="0006039F" w:rsidP="0006039F">
      <w:r>
        <w:rPr>
          <w:rFonts w:hint="eastAsia"/>
        </w:rPr>
        <w:t>соціальній</w:t>
      </w:r>
      <w:r>
        <w:t></w:t>
      </w:r>
      <w:r>
        <w:rPr>
          <w:rFonts w:hint="eastAsia"/>
        </w:rPr>
        <w:t>філософії</w:t>
      </w:r>
      <w:r>
        <w:t></w:t>
      </w:r>
      <w:r>
        <w:t></w:t>
      </w:r>
      <w:r>
        <w:rPr>
          <w:rFonts w:hint="eastAsia"/>
        </w:rPr>
        <w:t>Теоретики</w:t>
      </w:r>
      <w:r>
        <w:t></w:t>
      </w:r>
      <w:r>
        <w:rPr>
          <w:rFonts w:hint="eastAsia"/>
        </w:rPr>
        <w:t>класики</w:t>
      </w:r>
      <w:r>
        <w:t></w:t>
      </w:r>
      <w:r>
        <w:rPr>
          <w:rFonts w:hint="eastAsia"/>
        </w:rPr>
        <w:t>намагалися</w:t>
      </w:r>
      <w:r>
        <w:t></w:t>
      </w:r>
      <w:r>
        <w:rPr>
          <w:rFonts w:hint="eastAsia"/>
        </w:rPr>
        <w:t>осягнути</w:t>
      </w:r>
      <w:r>
        <w:t></w:t>
      </w:r>
      <w:r>
        <w:rPr>
          <w:rFonts w:hint="eastAsia"/>
        </w:rPr>
        <w:t>та</w:t>
      </w:r>
      <w:r>
        <w:t></w:t>
      </w:r>
      <w:r>
        <w:rPr>
          <w:rFonts w:hint="eastAsia"/>
        </w:rPr>
        <w:t>розробити</w:t>
      </w:r>
    </w:p>
    <w:p w:rsidR="0006039F" w:rsidRDefault="0006039F" w:rsidP="0006039F">
      <w:r>
        <w:rPr>
          <w:rFonts w:hint="eastAsia"/>
        </w:rPr>
        <w:t>ідеальні</w:t>
      </w:r>
      <w:r>
        <w:t></w:t>
      </w:r>
      <w:r>
        <w:rPr>
          <w:rFonts w:hint="eastAsia"/>
        </w:rPr>
        <w:t>концепції</w:t>
      </w:r>
      <w:r>
        <w:t></w:t>
      </w:r>
      <w:r>
        <w:rPr>
          <w:rFonts w:hint="eastAsia"/>
        </w:rPr>
        <w:t>лідерства</w:t>
      </w:r>
      <w:r>
        <w:t></w:t>
      </w:r>
      <w:r>
        <w:t></w:t>
      </w:r>
      <w:r>
        <w:rPr>
          <w:rFonts w:hint="eastAsia"/>
        </w:rPr>
        <w:t>Сучасні</w:t>
      </w:r>
      <w:r>
        <w:t></w:t>
      </w:r>
      <w:r>
        <w:rPr>
          <w:rFonts w:hint="eastAsia"/>
        </w:rPr>
        <w:t>дослідники</w:t>
      </w:r>
      <w:r>
        <w:t></w:t>
      </w:r>
      <w:r>
        <w:rPr>
          <w:rFonts w:hint="eastAsia"/>
        </w:rPr>
        <w:t>аналізують</w:t>
      </w:r>
      <w:r>
        <w:t></w:t>
      </w:r>
      <w:r>
        <w:rPr>
          <w:rFonts w:hint="eastAsia"/>
        </w:rPr>
        <w:t>не</w:t>
      </w:r>
      <w:r>
        <w:t></w:t>
      </w:r>
      <w:r>
        <w:rPr>
          <w:rFonts w:hint="eastAsia"/>
        </w:rPr>
        <w:t>ідеали</w:t>
      </w:r>
    </w:p>
    <w:p w:rsidR="0006039F" w:rsidRDefault="0006039F" w:rsidP="0006039F">
      <w:r>
        <w:rPr>
          <w:rFonts w:hint="eastAsia"/>
        </w:rPr>
        <w:t>лідерства</w:t>
      </w:r>
      <w:r>
        <w:t></w:t>
      </w:r>
      <w:r>
        <w:t></w:t>
      </w:r>
      <w:r>
        <w:rPr>
          <w:rFonts w:hint="eastAsia"/>
        </w:rPr>
        <w:t>а</w:t>
      </w:r>
      <w:r>
        <w:t></w:t>
      </w:r>
      <w:r>
        <w:rPr>
          <w:rFonts w:hint="eastAsia"/>
        </w:rPr>
        <w:t>те</w:t>
      </w:r>
      <w:r>
        <w:t></w:t>
      </w:r>
      <w:r>
        <w:t></w:t>
      </w:r>
      <w:r>
        <w:rPr>
          <w:rFonts w:hint="eastAsia"/>
        </w:rPr>
        <w:t>яким</w:t>
      </w:r>
      <w:r>
        <w:t></w:t>
      </w:r>
      <w:r>
        <w:rPr>
          <w:rFonts w:hint="eastAsia"/>
        </w:rPr>
        <w:t>воно</w:t>
      </w:r>
      <w:r>
        <w:t></w:t>
      </w:r>
      <w:r>
        <w:rPr>
          <w:rFonts w:hint="eastAsia"/>
        </w:rPr>
        <w:t>є</w:t>
      </w:r>
      <w:r>
        <w:t></w:t>
      </w:r>
      <w:r>
        <w:rPr>
          <w:rFonts w:hint="eastAsia"/>
        </w:rPr>
        <w:t>насправді</w:t>
      </w:r>
      <w:r>
        <w:t></w:t>
      </w:r>
    </w:p>
    <w:p w:rsidR="0006039F" w:rsidRDefault="0006039F" w:rsidP="0006039F">
      <w:r>
        <w:rPr>
          <w:rFonts w:hint="eastAsia"/>
        </w:rPr>
        <w:t>Таким</w:t>
      </w:r>
      <w:r>
        <w:t></w:t>
      </w:r>
      <w:r>
        <w:rPr>
          <w:rFonts w:hint="eastAsia"/>
        </w:rPr>
        <w:t>чином</w:t>
      </w:r>
      <w:r>
        <w:t></w:t>
      </w:r>
      <w:r>
        <w:t></w:t>
      </w:r>
      <w:r>
        <w:rPr>
          <w:rFonts w:hint="eastAsia"/>
        </w:rPr>
        <w:t>в</w:t>
      </w:r>
      <w:r>
        <w:t></w:t>
      </w:r>
      <w:r>
        <w:rPr>
          <w:rFonts w:hint="eastAsia"/>
        </w:rPr>
        <w:t>межах</w:t>
      </w:r>
      <w:r>
        <w:t></w:t>
      </w:r>
      <w:r>
        <w:rPr>
          <w:rFonts w:hint="eastAsia"/>
        </w:rPr>
        <w:t>соціально</w:t>
      </w:r>
      <w:r>
        <w:t></w:t>
      </w:r>
      <w:r>
        <w:rPr>
          <w:rFonts w:hint="eastAsia"/>
        </w:rPr>
        <w:t>філософського</w:t>
      </w:r>
      <w:r>
        <w:t></w:t>
      </w:r>
      <w:r>
        <w:rPr>
          <w:rFonts w:hint="eastAsia"/>
        </w:rPr>
        <w:t>пізнання</w:t>
      </w:r>
      <w:r>
        <w:t></w:t>
      </w:r>
      <w:r>
        <w:rPr>
          <w:rFonts w:hint="eastAsia"/>
        </w:rPr>
        <w:t>феномен</w:t>
      </w:r>
      <w:r>
        <w:t></w:t>
      </w:r>
      <w:r>
        <w:rPr>
          <w:rFonts w:hint="eastAsia"/>
        </w:rPr>
        <w:t>лідерства</w:t>
      </w:r>
    </w:p>
    <w:p w:rsidR="0006039F" w:rsidRDefault="0006039F" w:rsidP="0006039F">
      <w:r>
        <w:rPr>
          <w:rFonts w:hint="eastAsia"/>
        </w:rPr>
        <w:t>може</w:t>
      </w:r>
      <w:r>
        <w:t></w:t>
      </w:r>
      <w:r>
        <w:rPr>
          <w:rFonts w:hint="eastAsia"/>
        </w:rPr>
        <w:t>розглядатися</w:t>
      </w:r>
      <w:r>
        <w:t></w:t>
      </w:r>
      <w:r>
        <w:t></w:t>
      </w:r>
      <w:r>
        <w:rPr>
          <w:rFonts w:hint="eastAsia"/>
        </w:rPr>
        <w:t>по</w:t>
      </w:r>
      <w:r>
        <w:t></w:t>
      </w:r>
      <w:r>
        <w:rPr>
          <w:rFonts w:hint="eastAsia"/>
        </w:rPr>
        <w:t>перше</w:t>
      </w:r>
      <w:r>
        <w:t></w:t>
      </w:r>
      <w:r>
        <w:t></w:t>
      </w:r>
      <w:r>
        <w:rPr>
          <w:rFonts w:hint="eastAsia"/>
        </w:rPr>
        <w:t>як</w:t>
      </w:r>
      <w:r>
        <w:t></w:t>
      </w:r>
      <w:r>
        <w:rPr>
          <w:rFonts w:hint="eastAsia"/>
        </w:rPr>
        <w:t>різновид</w:t>
      </w:r>
      <w:r>
        <w:t></w:t>
      </w:r>
      <w:r>
        <w:rPr>
          <w:rFonts w:hint="eastAsia"/>
        </w:rPr>
        <w:t>влади</w:t>
      </w:r>
      <w:r>
        <w:t></w:t>
      </w:r>
      <w:r>
        <w:t></w:t>
      </w:r>
      <w:r>
        <w:rPr>
          <w:rFonts w:hint="eastAsia"/>
        </w:rPr>
        <w:t>носієм</w:t>
      </w:r>
      <w:r>
        <w:t></w:t>
      </w:r>
      <w:r>
        <w:rPr>
          <w:rFonts w:hint="eastAsia"/>
        </w:rPr>
        <w:t>якої</w:t>
      </w:r>
      <w:r>
        <w:t></w:t>
      </w:r>
      <w:r>
        <w:rPr>
          <w:rFonts w:hint="eastAsia"/>
        </w:rPr>
        <w:t>виступає</w:t>
      </w:r>
      <w:r>
        <w:t></w:t>
      </w:r>
      <w:r>
        <w:rPr>
          <w:rFonts w:hint="eastAsia"/>
        </w:rPr>
        <w:t>одна</w:t>
      </w:r>
    </w:p>
    <w:p w:rsidR="0006039F" w:rsidRDefault="0006039F" w:rsidP="0006039F">
      <w:r>
        <w:rPr>
          <w:rFonts w:hint="eastAsia"/>
        </w:rPr>
        <w:t>людина</w:t>
      </w:r>
      <w:r>
        <w:t></w:t>
      </w:r>
      <w:r>
        <w:rPr>
          <w:rFonts w:hint="eastAsia"/>
        </w:rPr>
        <w:t>або</w:t>
      </w:r>
      <w:r>
        <w:t></w:t>
      </w:r>
      <w:r>
        <w:rPr>
          <w:rFonts w:hint="eastAsia"/>
        </w:rPr>
        <w:t>група</w:t>
      </w:r>
      <w:r>
        <w:t></w:t>
      </w:r>
      <w:r>
        <w:rPr>
          <w:rFonts w:hint="eastAsia"/>
        </w:rPr>
        <w:t>осіб</w:t>
      </w:r>
      <w:r>
        <w:t></w:t>
      </w:r>
      <w:r>
        <w:t></w:t>
      </w:r>
      <w:r>
        <w:rPr>
          <w:rFonts w:hint="eastAsia"/>
        </w:rPr>
        <w:t>по</w:t>
      </w:r>
      <w:r>
        <w:t></w:t>
      </w:r>
      <w:r>
        <w:rPr>
          <w:rFonts w:hint="eastAsia"/>
        </w:rPr>
        <w:t>друге</w:t>
      </w:r>
      <w:r>
        <w:t></w:t>
      </w:r>
      <w:r>
        <w:t></w:t>
      </w:r>
      <w:r>
        <w:rPr>
          <w:rFonts w:hint="eastAsia"/>
        </w:rPr>
        <w:t>як</w:t>
      </w:r>
      <w:r>
        <w:t></w:t>
      </w:r>
      <w:r>
        <w:rPr>
          <w:rFonts w:hint="eastAsia"/>
        </w:rPr>
        <w:t>соціальна</w:t>
      </w:r>
      <w:r>
        <w:t></w:t>
      </w:r>
      <w:r>
        <w:rPr>
          <w:rFonts w:hint="eastAsia"/>
        </w:rPr>
        <w:t>позиція</w:t>
      </w:r>
      <w:r>
        <w:t></w:t>
      </w:r>
      <w:r>
        <w:t></w:t>
      </w:r>
      <w:r>
        <w:rPr>
          <w:rFonts w:hint="eastAsia"/>
        </w:rPr>
        <w:t>пов’язана</w:t>
      </w:r>
      <w:r>
        <w:t></w:t>
      </w:r>
      <w:r>
        <w:rPr>
          <w:rFonts w:hint="eastAsia"/>
        </w:rPr>
        <w:t>з</w:t>
      </w:r>
      <w:r>
        <w:t></w:t>
      </w:r>
      <w:r>
        <w:rPr>
          <w:rFonts w:hint="eastAsia"/>
        </w:rPr>
        <w:t>прийняттям</w:t>
      </w:r>
    </w:p>
    <w:p w:rsidR="0006039F" w:rsidRDefault="0006039F" w:rsidP="0006039F">
      <w:r>
        <w:rPr>
          <w:rFonts w:hint="eastAsia"/>
        </w:rPr>
        <w:t>рішень</w:t>
      </w:r>
      <w:r>
        <w:t></w:t>
      </w:r>
      <w:r>
        <w:t></w:t>
      </w:r>
      <w:r>
        <w:rPr>
          <w:rFonts w:hint="eastAsia"/>
        </w:rPr>
        <w:t>по</w:t>
      </w:r>
      <w:r>
        <w:t></w:t>
      </w:r>
      <w:r>
        <w:rPr>
          <w:rFonts w:hint="eastAsia"/>
        </w:rPr>
        <w:t>третє</w:t>
      </w:r>
      <w:r>
        <w:t></w:t>
      </w:r>
      <w:r>
        <w:t></w:t>
      </w:r>
      <w:r>
        <w:rPr>
          <w:rFonts w:hint="eastAsia"/>
        </w:rPr>
        <w:t>як</w:t>
      </w:r>
      <w:r>
        <w:t></w:t>
      </w:r>
      <w:r>
        <w:rPr>
          <w:rFonts w:hint="eastAsia"/>
        </w:rPr>
        <w:t>вплив</w:t>
      </w:r>
      <w:r>
        <w:t></w:t>
      </w:r>
      <w:r>
        <w:rPr>
          <w:rFonts w:hint="eastAsia"/>
        </w:rPr>
        <w:t>на</w:t>
      </w:r>
      <w:r>
        <w:t></w:t>
      </w:r>
      <w:r>
        <w:rPr>
          <w:rFonts w:hint="eastAsia"/>
        </w:rPr>
        <w:t>інших</w:t>
      </w:r>
      <w:r>
        <w:t></w:t>
      </w:r>
      <w:r>
        <w:rPr>
          <w:rFonts w:hint="eastAsia"/>
        </w:rPr>
        <w:t>людей</w:t>
      </w:r>
      <w:r>
        <w:t></w:t>
      </w:r>
      <w:r>
        <w:t></w:t>
      </w:r>
      <w:r>
        <w:rPr>
          <w:rFonts w:hint="eastAsia"/>
        </w:rPr>
        <w:t>Така</w:t>
      </w:r>
      <w:r>
        <w:t></w:t>
      </w:r>
      <w:r>
        <w:rPr>
          <w:rFonts w:hint="eastAsia"/>
        </w:rPr>
        <w:t>диференціація</w:t>
      </w:r>
      <w:r>
        <w:t></w:t>
      </w:r>
      <w:r>
        <w:rPr>
          <w:rFonts w:hint="eastAsia"/>
        </w:rPr>
        <w:t>у</w:t>
      </w:r>
      <w:r>
        <w:t></w:t>
      </w:r>
      <w:r>
        <w:rPr>
          <w:rFonts w:hint="eastAsia"/>
        </w:rPr>
        <w:t>тлумаченні</w:t>
      </w:r>
    </w:p>
    <w:p w:rsidR="0006039F" w:rsidRDefault="0006039F" w:rsidP="0006039F">
      <w:r>
        <w:rPr>
          <w:rFonts w:hint="eastAsia"/>
        </w:rPr>
        <w:t>поняття</w:t>
      </w:r>
      <w:r>
        <w:t></w:t>
      </w:r>
      <w:r>
        <w:rPr>
          <w:rFonts w:hint="eastAsia"/>
        </w:rPr>
        <w:t>свідчить</w:t>
      </w:r>
      <w:r>
        <w:t></w:t>
      </w:r>
      <w:r>
        <w:rPr>
          <w:rFonts w:hint="eastAsia"/>
        </w:rPr>
        <w:t>про</w:t>
      </w:r>
      <w:r>
        <w:t></w:t>
      </w:r>
      <w:r>
        <w:rPr>
          <w:rFonts w:hint="eastAsia"/>
        </w:rPr>
        <w:t>те</w:t>
      </w:r>
      <w:r>
        <w:t></w:t>
      </w:r>
      <w:r>
        <w:t></w:t>
      </w:r>
      <w:r>
        <w:rPr>
          <w:rFonts w:hint="eastAsia"/>
        </w:rPr>
        <w:t>що</w:t>
      </w:r>
      <w:r>
        <w:t></w:t>
      </w:r>
      <w:r>
        <w:rPr>
          <w:rFonts w:hint="eastAsia"/>
        </w:rPr>
        <w:t>на</w:t>
      </w:r>
      <w:r>
        <w:t></w:t>
      </w:r>
      <w:r>
        <w:rPr>
          <w:rFonts w:hint="eastAsia"/>
        </w:rPr>
        <w:t>початку</w:t>
      </w:r>
      <w:r>
        <w:t></w:t>
      </w:r>
      <w:r>
        <w:t></w:t>
      </w:r>
      <w:r>
        <w:t></w:t>
      </w:r>
      <w:r>
        <w:rPr>
          <w:rFonts w:hint="eastAsia"/>
        </w:rPr>
        <w:t>І</w:t>
      </w:r>
      <w:r>
        <w:t></w:t>
      </w:r>
      <w:r>
        <w:rPr>
          <w:rFonts w:hint="eastAsia"/>
        </w:rPr>
        <w:t>ст</w:t>
      </w:r>
      <w:r>
        <w:t></w:t>
      </w:r>
      <w:r>
        <w:t></w:t>
      </w:r>
      <w:r>
        <w:rPr>
          <w:rFonts w:hint="eastAsia"/>
        </w:rPr>
        <w:t>проблема</w:t>
      </w:r>
      <w:r>
        <w:t></w:t>
      </w:r>
      <w:r>
        <w:rPr>
          <w:rFonts w:hint="eastAsia"/>
        </w:rPr>
        <w:t>лідерства</w:t>
      </w:r>
      <w:r>
        <w:t></w:t>
      </w:r>
      <w:r>
        <w:rPr>
          <w:rFonts w:hint="eastAsia"/>
        </w:rPr>
        <w:t>набула</w:t>
      </w:r>
    </w:p>
    <w:p w:rsidR="0006039F" w:rsidRDefault="0006039F" w:rsidP="0006039F">
      <w:r>
        <w:rPr>
          <w:rFonts w:hint="eastAsia"/>
        </w:rPr>
        <w:t>міждисциплінарного</w:t>
      </w:r>
      <w:r>
        <w:t></w:t>
      </w:r>
      <w:r>
        <w:rPr>
          <w:rFonts w:hint="eastAsia"/>
        </w:rPr>
        <w:t>характеру</w:t>
      </w:r>
      <w:r>
        <w:t></w:t>
      </w:r>
    </w:p>
    <w:p w:rsidR="0006039F" w:rsidRDefault="0006039F" w:rsidP="0006039F">
      <w:r>
        <w:t></w:t>
      </w:r>
      <w:r>
        <w:t></w:t>
      </w:r>
      <w:r>
        <w:t></w:t>
      </w:r>
      <w:r>
        <w:rPr>
          <w:rFonts w:hint="eastAsia"/>
        </w:rPr>
        <w:t>Досліджені</w:t>
      </w:r>
      <w:r>
        <w:t></w:t>
      </w:r>
      <w:r>
        <w:rPr>
          <w:rFonts w:hint="eastAsia"/>
        </w:rPr>
        <w:t>основні</w:t>
      </w:r>
      <w:r>
        <w:t></w:t>
      </w:r>
      <w:r>
        <w:rPr>
          <w:rFonts w:hint="eastAsia"/>
        </w:rPr>
        <w:t>соціально</w:t>
      </w:r>
      <w:r>
        <w:t></w:t>
      </w:r>
      <w:r>
        <w:rPr>
          <w:rFonts w:hint="eastAsia"/>
        </w:rPr>
        <w:t>філософські</w:t>
      </w:r>
      <w:r>
        <w:t></w:t>
      </w:r>
      <w:r>
        <w:rPr>
          <w:rFonts w:hint="eastAsia"/>
        </w:rPr>
        <w:t>аспекти</w:t>
      </w:r>
      <w:r>
        <w:t></w:t>
      </w:r>
      <w:r>
        <w:rPr>
          <w:rFonts w:hint="eastAsia"/>
        </w:rPr>
        <w:t>та</w:t>
      </w:r>
      <w:r>
        <w:t></w:t>
      </w:r>
      <w:r>
        <w:rPr>
          <w:rFonts w:hint="eastAsia"/>
        </w:rPr>
        <w:t>концепції</w:t>
      </w:r>
      <w:r>
        <w:t></w:t>
      </w:r>
      <w:r>
        <w:rPr>
          <w:rFonts w:hint="eastAsia"/>
        </w:rPr>
        <w:t>формування</w:t>
      </w:r>
    </w:p>
    <w:p w:rsidR="0006039F" w:rsidRDefault="0006039F" w:rsidP="0006039F">
      <w:r>
        <w:rPr>
          <w:rFonts w:hint="eastAsia"/>
        </w:rPr>
        <w:t>міжнародного</w:t>
      </w:r>
      <w:r>
        <w:t></w:t>
      </w:r>
      <w:r>
        <w:rPr>
          <w:rFonts w:hint="eastAsia"/>
        </w:rPr>
        <w:t>іміджу</w:t>
      </w:r>
      <w:r>
        <w:t></w:t>
      </w:r>
      <w:r>
        <w:rPr>
          <w:rFonts w:hint="eastAsia"/>
        </w:rPr>
        <w:t>країни</w:t>
      </w:r>
      <w:r>
        <w:t></w:t>
      </w:r>
      <w:r>
        <w:rPr>
          <w:rFonts w:hint="eastAsia"/>
        </w:rPr>
        <w:t>як</w:t>
      </w:r>
      <w:r>
        <w:t></w:t>
      </w:r>
      <w:r>
        <w:rPr>
          <w:rFonts w:hint="eastAsia"/>
        </w:rPr>
        <w:t>важливого</w:t>
      </w:r>
      <w:r>
        <w:t></w:t>
      </w:r>
      <w:r>
        <w:rPr>
          <w:rFonts w:hint="eastAsia"/>
        </w:rPr>
        <w:t>інструменту</w:t>
      </w:r>
      <w:r>
        <w:t></w:t>
      </w:r>
      <w:r>
        <w:rPr>
          <w:rFonts w:hint="eastAsia"/>
        </w:rPr>
        <w:t>політичної</w:t>
      </w:r>
      <w:r>
        <w:t></w:t>
      </w:r>
      <w:r>
        <w:t></w:t>
      </w:r>
      <w:r>
        <w:rPr>
          <w:rFonts w:hint="eastAsia"/>
        </w:rPr>
        <w:t>соціальної</w:t>
      </w:r>
      <w:r>
        <w:t></w:t>
      </w:r>
    </w:p>
    <w:p w:rsidR="0006039F" w:rsidRDefault="0006039F" w:rsidP="0006039F">
      <w:r>
        <w:rPr>
          <w:rFonts w:hint="eastAsia"/>
        </w:rPr>
        <w:t>економічної</w:t>
      </w:r>
      <w:r>
        <w:t></w:t>
      </w:r>
      <w:r>
        <w:rPr>
          <w:rFonts w:hint="eastAsia"/>
        </w:rPr>
        <w:t>стабільності</w:t>
      </w:r>
      <w:r>
        <w:t></w:t>
      </w:r>
      <w:r>
        <w:rPr>
          <w:rFonts w:hint="eastAsia"/>
        </w:rPr>
        <w:t>суспільства</w:t>
      </w:r>
      <w:r>
        <w:t></w:t>
      </w:r>
      <w:r>
        <w:t></w:t>
      </w:r>
      <w:r>
        <w:rPr>
          <w:rFonts w:hint="eastAsia"/>
        </w:rPr>
        <w:t>Визначено</w:t>
      </w:r>
      <w:r>
        <w:t></w:t>
      </w:r>
      <w:r>
        <w:rPr>
          <w:rFonts w:hint="eastAsia"/>
        </w:rPr>
        <w:t>роль</w:t>
      </w:r>
      <w:r>
        <w:t></w:t>
      </w:r>
      <w:r>
        <w:rPr>
          <w:rFonts w:hint="eastAsia"/>
        </w:rPr>
        <w:t>і</w:t>
      </w:r>
      <w:r>
        <w:t></w:t>
      </w:r>
      <w:r>
        <w:rPr>
          <w:rFonts w:hint="eastAsia"/>
        </w:rPr>
        <w:t>значення</w:t>
      </w:r>
      <w:r>
        <w:t></w:t>
      </w:r>
      <w:r>
        <w:rPr>
          <w:rFonts w:hint="eastAsia"/>
        </w:rPr>
        <w:t>сучасних</w:t>
      </w:r>
    </w:p>
    <w:p w:rsidR="0006039F" w:rsidRDefault="0006039F" w:rsidP="0006039F">
      <w:r>
        <w:rPr>
          <w:rFonts w:hint="eastAsia"/>
        </w:rPr>
        <w:t>політичних</w:t>
      </w:r>
      <w:r>
        <w:t></w:t>
      </w:r>
      <w:r>
        <w:rPr>
          <w:rFonts w:hint="eastAsia"/>
        </w:rPr>
        <w:t>технологій</w:t>
      </w:r>
      <w:r>
        <w:t></w:t>
      </w:r>
      <w:r>
        <w:rPr>
          <w:rFonts w:hint="eastAsia"/>
        </w:rPr>
        <w:t>для</w:t>
      </w:r>
      <w:r>
        <w:t></w:t>
      </w:r>
      <w:r>
        <w:rPr>
          <w:rFonts w:hint="eastAsia"/>
        </w:rPr>
        <w:t>оптимізації</w:t>
      </w:r>
      <w:r>
        <w:t></w:t>
      </w:r>
      <w:r>
        <w:rPr>
          <w:rFonts w:hint="eastAsia"/>
        </w:rPr>
        <w:t>зовнішньополітичного</w:t>
      </w:r>
      <w:r>
        <w:t></w:t>
      </w:r>
      <w:r>
        <w:rPr>
          <w:rFonts w:hint="eastAsia"/>
        </w:rPr>
        <w:t>іміджу</w:t>
      </w:r>
      <w:r>
        <w:t></w:t>
      </w:r>
      <w:r>
        <w:rPr>
          <w:rFonts w:hint="eastAsia"/>
        </w:rPr>
        <w:t>країни</w:t>
      </w:r>
      <w:r>
        <w:t></w:t>
      </w:r>
    </w:p>
    <w:p w:rsidR="0006039F" w:rsidRDefault="0006039F" w:rsidP="0006039F">
      <w:r>
        <w:rPr>
          <w:rFonts w:hint="eastAsia"/>
        </w:rPr>
        <w:t>вивчені</w:t>
      </w:r>
      <w:r>
        <w:t></w:t>
      </w:r>
      <w:r>
        <w:rPr>
          <w:rFonts w:hint="eastAsia"/>
        </w:rPr>
        <w:t>інформаційно</w:t>
      </w:r>
      <w:r>
        <w:t></w:t>
      </w:r>
      <w:r>
        <w:rPr>
          <w:rFonts w:hint="eastAsia"/>
        </w:rPr>
        <w:t>когнітивні</w:t>
      </w:r>
      <w:r>
        <w:t></w:t>
      </w:r>
      <w:r>
        <w:rPr>
          <w:rFonts w:hint="eastAsia"/>
        </w:rPr>
        <w:t>та</w:t>
      </w:r>
      <w:r>
        <w:t></w:t>
      </w:r>
      <w:r>
        <w:rPr>
          <w:rFonts w:hint="eastAsia"/>
        </w:rPr>
        <w:t>онтологічні</w:t>
      </w:r>
      <w:r>
        <w:t></w:t>
      </w:r>
      <w:r>
        <w:rPr>
          <w:rFonts w:hint="eastAsia"/>
        </w:rPr>
        <w:t>підстави</w:t>
      </w:r>
      <w:r>
        <w:t></w:t>
      </w:r>
      <w:r>
        <w:rPr>
          <w:rFonts w:hint="eastAsia"/>
        </w:rPr>
        <w:t>його</w:t>
      </w:r>
      <w:r>
        <w:t></w:t>
      </w:r>
      <w:r>
        <w:rPr>
          <w:rFonts w:hint="eastAsia"/>
        </w:rPr>
        <w:t>творення</w:t>
      </w:r>
      <w:r>
        <w:t></w:t>
      </w:r>
    </w:p>
    <w:p w:rsidR="0006039F" w:rsidRDefault="0006039F" w:rsidP="0006039F">
      <w:r>
        <w:rPr>
          <w:rFonts w:hint="eastAsia"/>
        </w:rPr>
        <w:t>Формування</w:t>
      </w:r>
      <w:r>
        <w:t></w:t>
      </w:r>
      <w:r>
        <w:rPr>
          <w:rFonts w:hint="eastAsia"/>
        </w:rPr>
        <w:t>і</w:t>
      </w:r>
      <w:r>
        <w:t></w:t>
      </w:r>
      <w:r>
        <w:rPr>
          <w:rFonts w:hint="eastAsia"/>
        </w:rPr>
        <w:t>трансляція</w:t>
      </w:r>
      <w:r>
        <w:t></w:t>
      </w:r>
      <w:r>
        <w:rPr>
          <w:rFonts w:hint="eastAsia"/>
        </w:rPr>
        <w:t>міжнародного</w:t>
      </w:r>
      <w:r>
        <w:t></w:t>
      </w:r>
      <w:r>
        <w:rPr>
          <w:rFonts w:hint="eastAsia"/>
        </w:rPr>
        <w:t>політичного</w:t>
      </w:r>
      <w:r>
        <w:t></w:t>
      </w:r>
      <w:r>
        <w:rPr>
          <w:rFonts w:hint="eastAsia"/>
        </w:rPr>
        <w:t>іміджу</w:t>
      </w:r>
      <w:r>
        <w:t></w:t>
      </w:r>
      <w:r>
        <w:rPr>
          <w:rFonts w:hint="eastAsia"/>
        </w:rPr>
        <w:t>–</w:t>
      </w:r>
      <w:r>
        <w:t></w:t>
      </w:r>
      <w:r>
        <w:rPr>
          <w:rFonts w:hint="eastAsia"/>
        </w:rPr>
        <w:t>це</w:t>
      </w:r>
      <w:r>
        <w:t></w:t>
      </w:r>
      <w:r>
        <w:rPr>
          <w:rFonts w:hint="eastAsia"/>
        </w:rPr>
        <w:t>складний</w:t>
      </w:r>
      <w:r>
        <w:t></w:t>
      </w:r>
      <w:r>
        <w:rPr>
          <w:rFonts w:hint="eastAsia"/>
        </w:rPr>
        <w:t>і</w:t>
      </w:r>
    </w:p>
    <w:p w:rsidR="0006039F" w:rsidRDefault="0006039F" w:rsidP="0006039F">
      <w:r>
        <w:rPr>
          <w:rFonts w:hint="eastAsia"/>
        </w:rPr>
        <w:t>багатоступінчатий</w:t>
      </w:r>
      <w:r>
        <w:t></w:t>
      </w:r>
      <w:r>
        <w:rPr>
          <w:rFonts w:hint="eastAsia"/>
        </w:rPr>
        <w:t>процес</w:t>
      </w:r>
      <w:r>
        <w:t></w:t>
      </w:r>
      <w:r>
        <w:t></w:t>
      </w:r>
      <w:r>
        <w:rPr>
          <w:rFonts w:hint="eastAsia"/>
        </w:rPr>
        <w:t>що</w:t>
      </w:r>
      <w:r>
        <w:t></w:t>
      </w:r>
      <w:r>
        <w:rPr>
          <w:rFonts w:hint="eastAsia"/>
        </w:rPr>
        <w:t>включає</w:t>
      </w:r>
      <w:r>
        <w:t></w:t>
      </w:r>
      <w:r>
        <w:rPr>
          <w:rFonts w:hint="eastAsia"/>
        </w:rPr>
        <w:t>в</w:t>
      </w:r>
      <w:r>
        <w:t></w:t>
      </w:r>
      <w:r>
        <w:rPr>
          <w:rFonts w:hint="eastAsia"/>
        </w:rPr>
        <w:t>себе</w:t>
      </w:r>
      <w:r>
        <w:t></w:t>
      </w:r>
      <w:r>
        <w:rPr>
          <w:rFonts w:hint="eastAsia"/>
        </w:rPr>
        <w:t>стадії</w:t>
      </w:r>
      <w:r>
        <w:t></w:t>
      </w:r>
      <w:r>
        <w:t></w:t>
      </w:r>
      <w:r>
        <w:rPr>
          <w:rFonts w:hint="eastAsia"/>
        </w:rPr>
        <w:t>Найбільш</w:t>
      </w:r>
      <w:r>
        <w:t></w:t>
      </w:r>
      <w:r>
        <w:rPr>
          <w:rFonts w:hint="eastAsia"/>
        </w:rPr>
        <w:t>важливими</w:t>
      </w:r>
      <w:r>
        <w:t></w:t>
      </w:r>
      <w:r>
        <w:rPr>
          <w:rFonts w:hint="eastAsia"/>
        </w:rPr>
        <w:t>є</w:t>
      </w:r>
      <w:r>
        <w:t></w:t>
      </w:r>
    </w:p>
    <w:p w:rsidR="0006039F" w:rsidRDefault="0006039F" w:rsidP="0006039F">
      <w:r>
        <w:rPr>
          <w:rFonts w:hint="eastAsia"/>
        </w:rPr>
        <w:t>визначення</w:t>
      </w:r>
      <w:r>
        <w:t></w:t>
      </w:r>
      <w:r>
        <w:rPr>
          <w:rFonts w:hint="eastAsia"/>
        </w:rPr>
        <w:t>очікувань</w:t>
      </w:r>
      <w:r>
        <w:t></w:t>
      </w:r>
      <w:r>
        <w:rPr>
          <w:rFonts w:hint="eastAsia"/>
        </w:rPr>
        <w:t>і</w:t>
      </w:r>
      <w:r>
        <w:t></w:t>
      </w:r>
      <w:r>
        <w:rPr>
          <w:rFonts w:hint="eastAsia"/>
        </w:rPr>
        <w:t>вимог</w:t>
      </w:r>
      <w:r>
        <w:t></w:t>
      </w:r>
      <w:r>
        <w:rPr>
          <w:rFonts w:hint="eastAsia"/>
        </w:rPr>
        <w:t>цільової</w:t>
      </w:r>
      <w:r>
        <w:t></w:t>
      </w:r>
      <w:r>
        <w:rPr>
          <w:rFonts w:hint="eastAsia"/>
        </w:rPr>
        <w:t>аудиторії</w:t>
      </w:r>
      <w:r>
        <w:t></w:t>
      </w:r>
      <w:r>
        <w:rPr>
          <w:rFonts w:hint="eastAsia"/>
        </w:rPr>
        <w:t>до</w:t>
      </w:r>
      <w:r>
        <w:t></w:t>
      </w:r>
      <w:r>
        <w:rPr>
          <w:rFonts w:hint="eastAsia"/>
        </w:rPr>
        <w:t>політичного</w:t>
      </w:r>
      <w:r>
        <w:t></w:t>
      </w:r>
      <w:r>
        <w:rPr>
          <w:rFonts w:hint="eastAsia"/>
        </w:rPr>
        <w:t>лідера</w:t>
      </w:r>
      <w:r>
        <w:t></w:t>
      </w:r>
      <w:r>
        <w:rPr>
          <w:rFonts w:hint="eastAsia"/>
        </w:rPr>
        <w:t>чи</w:t>
      </w:r>
      <w:r>
        <w:t></w:t>
      </w:r>
      <w:r>
        <w:rPr>
          <w:rFonts w:hint="eastAsia"/>
        </w:rPr>
        <w:t>партії</w:t>
      </w:r>
      <w:r>
        <w:t></w:t>
      </w:r>
    </w:p>
    <w:p w:rsidR="0006039F" w:rsidRDefault="0006039F" w:rsidP="0006039F">
      <w:r>
        <w:rPr>
          <w:rFonts w:hint="eastAsia"/>
        </w:rPr>
        <w:t>впровадження</w:t>
      </w:r>
      <w:r>
        <w:t></w:t>
      </w:r>
      <w:r>
        <w:rPr>
          <w:rFonts w:hint="eastAsia"/>
        </w:rPr>
        <w:t>необхідних</w:t>
      </w:r>
      <w:r>
        <w:t></w:t>
      </w:r>
      <w:r>
        <w:rPr>
          <w:rFonts w:hint="eastAsia"/>
        </w:rPr>
        <w:t>характеристик</w:t>
      </w:r>
      <w:r>
        <w:t></w:t>
      </w:r>
      <w:r>
        <w:rPr>
          <w:rFonts w:hint="eastAsia"/>
        </w:rPr>
        <w:t>у</w:t>
      </w:r>
      <w:r>
        <w:t></w:t>
      </w:r>
      <w:r>
        <w:rPr>
          <w:rFonts w:hint="eastAsia"/>
        </w:rPr>
        <w:t>імідж</w:t>
      </w:r>
      <w:r>
        <w:t></w:t>
      </w:r>
      <w:r>
        <w:t></w:t>
      </w:r>
      <w:r>
        <w:rPr>
          <w:rFonts w:hint="eastAsia"/>
        </w:rPr>
        <w:t>просування</w:t>
      </w:r>
      <w:r>
        <w:t></w:t>
      </w:r>
      <w:r>
        <w:rPr>
          <w:rFonts w:hint="eastAsia"/>
        </w:rPr>
        <w:t>сформованого</w:t>
      </w:r>
    </w:p>
    <w:p w:rsidR="0006039F" w:rsidRDefault="0006039F" w:rsidP="0006039F">
      <w:r>
        <w:rPr>
          <w:rFonts w:hint="eastAsia"/>
        </w:rPr>
        <w:t>іміджу</w:t>
      </w:r>
      <w:r>
        <w:t></w:t>
      </w:r>
      <w:r>
        <w:rPr>
          <w:rFonts w:hint="eastAsia"/>
        </w:rPr>
        <w:t>за</w:t>
      </w:r>
      <w:r>
        <w:t></w:t>
      </w:r>
      <w:r>
        <w:rPr>
          <w:rFonts w:hint="eastAsia"/>
        </w:rPr>
        <w:t>допомогою</w:t>
      </w:r>
      <w:r>
        <w:t></w:t>
      </w:r>
      <w:r>
        <w:rPr>
          <w:rFonts w:hint="eastAsia"/>
        </w:rPr>
        <w:t>засобів</w:t>
      </w:r>
      <w:r>
        <w:t></w:t>
      </w:r>
      <w:r>
        <w:rPr>
          <w:rFonts w:hint="eastAsia"/>
        </w:rPr>
        <w:t>масової</w:t>
      </w:r>
      <w:r>
        <w:t></w:t>
      </w:r>
      <w:r>
        <w:rPr>
          <w:rFonts w:hint="eastAsia"/>
        </w:rPr>
        <w:t>комунікації</w:t>
      </w:r>
      <w:r>
        <w:t></w:t>
      </w:r>
      <w:r>
        <w:t></w:t>
      </w:r>
      <w:r>
        <w:rPr>
          <w:rFonts w:hint="eastAsia"/>
        </w:rPr>
        <w:t>постійне</w:t>
      </w:r>
      <w:r>
        <w:t></w:t>
      </w:r>
      <w:r>
        <w:rPr>
          <w:rFonts w:hint="eastAsia"/>
        </w:rPr>
        <w:t>коректування</w:t>
      </w:r>
    </w:p>
    <w:p w:rsidR="0006039F" w:rsidRDefault="0006039F" w:rsidP="0006039F">
      <w:r>
        <w:rPr>
          <w:rFonts w:hint="eastAsia"/>
        </w:rPr>
        <w:t>основних</w:t>
      </w:r>
      <w:r>
        <w:t></w:t>
      </w:r>
      <w:r>
        <w:rPr>
          <w:rFonts w:hint="eastAsia"/>
        </w:rPr>
        <w:t>параметрів</w:t>
      </w:r>
      <w:r>
        <w:t></w:t>
      </w:r>
      <w:r>
        <w:rPr>
          <w:rFonts w:hint="eastAsia"/>
        </w:rPr>
        <w:t>іміджу</w:t>
      </w:r>
      <w:r>
        <w:t></w:t>
      </w:r>
      <w:r>
        <w:rPr>
          <w:rFonts w:hint="eastAsia"/>
        </w:rPr>
        <w:t>відповідно</w:t>
      </w:r>
      <w:r>
        <w:t></w:t>
      </w:r>
      <w:r>
        <w:rPr>
          <w:rFonts w:hint="eastAsia"/>
        </w:rPr>
        <w:t>до</w:t>
      </w:r>
      <w:r>
        <w:t></w:t>
      </w:r>
      <w:r>
        <w:rPr>
          <w:rFonts w:hint="eastAsia"/>
        </w:rPr>
        <w:t>потреб</w:t>
      </w:r>
      <w:r>
        <w:t></w:t>
      </w:r>
      <w:r>
        <w:rPr>
          <w:rFonts w:hint="eastAsia"/>
        </w:rPr>
        <w:t>цільової</w:t>
      </w:r>
      <w:r>
        <w:t></w:t>
      </w:r>
      <w:r>
        <w:rPr>
          <w:rFonts w:hint="eastAsia"/>
        </w:rPr>
        <w:t>аудиторії</w:t>
      </w:r>
      <w:r>
        <w:t></w:t>
      </w:r>
      <w:r>
        <w:t></w:t>
      </w:r>
      <w:r>
        <w:rPr>
          <w:rFonts w:hint="eastAsia"/>
        </w:rPr>
        <w:t>Імідж</w:t>
      </w:r>
    </w:p>
    <w:p w:rsidR="0006039F" w:rsidRDefault="0006039F" w:rsidP="0006039F">
      <w:r>
        <w:rPr>
          <w:rFonts w:hint="eastAsia"/>
        </w:rPr>
        <w:t>країни</w:t>
      </w:r>
      <w:r>
        <w:t></w:t>
      </w:r>
      <w:r>
        <w:rPr>
          <w:rFonts w:hint="eastAsia"/>
        </w:rPr>
        <w:t>функціонує</w:t>
      </w:r>
      <w:r>
        <w:t></w:t>
      </w:r>
      <w:r>
        <w:rPr>
          <w:rFonts w:hint="eastAsia"/>
        </w:rPr>
        <w:t>як</w:t>
      </w:r>
      <w:r>
        <w:t></w:t>
      </w:r>
      <w:r>
        <w:rPr>
          <w:rFonts w:hint="eastAsia"/>
        </w:rPr>
        <w:t>образ</w:t>
      </w:r>
      <w:r>
        <w:t></w:t>
      </w:r>
      <w:r>
        <w:rPr>
          <w:rFonts w:hint="eastAsia"/>
        </w:rPr>
        <w:t>уявлення</w:t>
      </w:r>
      <w:r>
        <w:t></w:t>
      </w:r>
      <w:r>
        <w:t></w:t>
      </w:r>
      <w:r>
        <w:rPr>
          <w:rFonts w:hint="eastAsia"/>
        </w:rPr>
        <w:t>в</w:t>
      </w:r>
      <w:r>
        <w:t></w:t>
      </w:r>
      <w:r>
        <w:rPr>
          <w:rFonts w:hint="eastAsia"/>
        </w:rPr>
        <w:t>якому</w:t>
      </w:r>
      <w:r>
        <w:t></w:t>
      </w:r>
      <w:r>
        <w:rPr>
          <w:rFonts w:hint="eastAsia"/>
        </w:rPr>
        <w:t>поєднуються</w:t>
      </w:r>
      <w:r>
        <w:t></w:t>
      </w:r>
      <w:r>
        <w:rPr>
          <w:rFonts w:hint="eastAsia"/>
        </w:rPr>
        <w:t>зовнішні</w:t>
      </w:r>
      <w:r>
        <w:t></w:t>
      </w:r>
      <w:r>
        <w:rPr>
          <w:rFonts w:hint="eastAsia"/>
        </w:rPr>
        <w:t>і</w:t>
      </w:r>
    </w:p>
    <w:p w:rsidR="0006039F" w:rsidRDefault="0006039F" w:rsidP="0006039F">
      <w:r>
        <w:rPr>
          <w:rFonts w:hint="eastAsia"/>
        </w:rPr>
        <w:t>внутрішні</w:t>
      </w:r>
      <w:r>
        <w:t></w:t>
      </w:r>
      <w:r>
        <w:rPr>
          <w:rFonts w:hint="eastAsia"/>
        </w:rPr>
        <w:t>характеристики</w:t>
      </w:r>
      <w:r>
        <w:t></w:t>
      </w:r>
      <w:r>
        <w:rPr>
          <w:rFonts w:hint="eastAsia"/>
        </w:rPr>
        <w:t>об’єкта</w:t>
      </w:r>
      <w:r>
        <w:t></w:t>
      </w:r>
      <w:r>
        <w:t></w:t>
      </w:r>
      <w:r>
        <w:rPr>
          <w:rFonts w:hint="eastAsia"/>
        </w:rPr>
        <w:t>структура</w:t>
      </w:r>
      <w:r>
        <w:t></w:t>
      </w:r>
      <w:r>
        <w:rPr>
          <w:rFonts w:hint="eastAsia"/>
        </w:rPr>
        <w:t>і</w:t>
      </w:r>
      <w:r>
        <w:t></w:t>
      </w:r>
      <w:r>
        <w:rPr>
          <w:rFonts w:hint="eastAsia"/>
        </w:rPr>
        <w:t>зміст</w:t>
      </w:r>
      <w:r>
        <w:t></w:t>
      </w:r>
      <w:r>
        <w:rPr>
          <w:rFonts w:hint="eastAsia"/>
        </w:rPr>
        <w:t>яких</w:t>
      </w:r>
      <w:r>
        <w:t></w:t>
      </w:r>
      <w:r>
        <w:rPr>
          <w:rFonts w:hint="eastAsia"/>
        </w:rPr>
        <w:t>відображають</w:t>
      </w:r>
    </w:p>
    <w:p w:rsidR="0006039F" w:rsidRDefault="0006039F" w:rsidP="0006039F">
      <w:r>
        <w:rPr>
          <w:rFonts w:hint="eastAsia"/>
        </w:rPr>
        <w:t>соціальну</w:t>
      </w:r>
      <w:r>
        <w:t></w:t>
      </w:r>
      <w:r>
        <w:rPr>
          <w:rFonts w:hint="eastAsia"/>
        </w:rPr>
        <w:t>реальність</w:t>
      </w:r>
      <w:r>
        <w:t></w:t>
      </w:r>
      <w:r>
        <w:t></w:t>
      </w:r>
      <w:r>
        <w:rPr>
          <w:rFonts w:hint="eastAsia"/>
        </w:rPr>
        <w:t>Імідж</w:t>
      </w:r>
      <w:r>
        <w:t></w:t>
      </w:r>
      <w:r>
        <w:rPr>
          <w:rFonts w:hint="eastAsia"/>
        </w:rPr>
        <w:t>включає</w:t>
      </w:r>
      <w:r>
        <w:t></w:t>
      </w:r>
      <w:r>
        <w:rPr>
          <w:rFonts w:hint="eastAsia"/>
        </w:rPr>
        <w:t>семіотичні</w:t>
      </w:r>
      <w:r>
        <w:t></w:t>
      </w:r>
      <w:r>
        <w:t></w:t>
      </w:r>
      <w:r>
        <w:rPr>
          <w:rFonts w:hint="eastAsia"/>
        </w:rPr>
        <w:t>когнітивні</w:t>
      </w:r>
      <w:r>
        <w:t></w:t>
      </w:r>
      <w:r>
        <w:rPr>
          <w:rFonts w:hint="eastAsia"/>
        </w:rPr>
        <w:t>і</w:t>
      </w:r>
      <w:r>
        <w:t></w:t>
      </w:r>
      <w:r>
        <w:rPr>
          <w:rFonts w:hint="eastAsia"/>
        </w:rPr>
        <w:t>власні</w:t>
      </w:r>
      <w:r>
        <w:t></w:t>
      </w:r>
      <w:r>
        <w:rPr>
          <w:rFonts w:hint="eastAsia"/>
        </w:rPr>
        <w:t>образні</w:t>
      </w:r>
    </w:p>
    <w:p w:rsidR="0006039F" w:rsidRDefault="0006039F" w:rsidP="0006039F">
      <w:r>
        <w:rPr>
          <w:rFonts w:hint="eastAsia"/>
        </w:rPr>
        <w:t>складові</w:t>
      </w:r>
      <w:r>
        <w:t></w:t>
      </w:r>
      <w:r>
        <w:t></w:t>
      </w:r>
      <w:r>
        <w:rPr>
          <w:rFonts w:hint="eastAsia"/>
        </w:rPr>
        <w:t>в</w:t>
      </w:r>
      <w:r>
        <w:t></w:t>
      </w:r>
      <w:r>
        <w:rPr>
          <w:rFonts w:hint="eastAsia"/>
        </w:rPr>
        <w:t>ньому</w:t>
      </w:r>
      <w:r>
        <w:t></w:t>
      </w:r>
      <w:r>
        <w:rPr>
          <w:rFonts w:hint="eastAsia"/>
        </w:rPr>
        <w:t>поєднано</w:t>
      </w:r>
      <w:r>
        <w:t></w:t>
      </w:r>
      <w:r>
        <w:rPr>
          <w:rFonts w:hint="eastAsia"/>
        </w:rPr>
        <w:t>раціональні</w:t>
      </w:r>
      <w:r>
        <w:t></w:t>
      </w:r>
      <w:r>
        <w:t></w:t>
      </w:r>
      <w:r>
        <w:rPr>
          <w:rFonts w:hint="eastAsia"/>
        </w:rPr>
        <w:t>судження</w:t>
      </w:r>
      <w:r>
        <w:t></w:t>
      </w:r>
      <w:r>
        <w:t></w:t>
      </w:r>
      <w:r>
        <w:rPr>
          <w:rFonts w:hint="eastAsia"/>
        </w:rPr>
        <w:t>і</w:t>
      </w:r>
      <w:r>
        <w:t></w:t>
      </w:r>
      <w:r>
        <w:rPr>
          <w:rFonts w:hint="eastAsia"/>
        </w:rPr>
        <w:t>емоційні</w:t>
      </w:r>
      <w:r>
        <w:t></w:t>
      </w:r>
      <w:r>
        <w:t></w:t>
      </w:r>
      <w:r>
        <w:rPr>
          <w:rFonts w:hint="eastAsia"/>
        </w:rPr>
        <w:t>відносини</w:t>
      </w:r>
      <w:r>
        <w:t></w:t>
      </w:r>
    </w:p>
    <w:p w:rsidR="0006039F" w:rsidRDefault="0006039F" w:rsidP="0006039F">
      <w:r>
        <w:rPr>
          <w:rFonts w:hint="eastAsia"/>
        </w:rPr>
        <w:t>оцінки</w:t>
      </w:r>
      <w:r>
        <w:t></w:t>
      </w:r>
      <w:r>
        <w:t></w:t>
      </w:r>
      <w:r>
        <w:t></w:t>
      </w:r>
      <w:r>
        <w:rPr>
          <w:rFonts w:hint="eastAsia"/>
        </w:rPr>
        <w:t>усвідомлені</w:t>
      </w:r>
      <w:r>
        <w:t></w:t>
      </w:r>
      <w:r>
        <w:rPr>
          <w:rFonts w:hint="eastAsia"/>
        </w:rPr>
        <w:t>і</w:t>
      </w:r>
      <w:r>
        <w:t></w:t>
      </w:r>
      <w:r>
        <w:rPr>
          <w:rFonts w:hint="eastAsia"/>
        </w:rPr>
        <w:t>малоусвідомлені</w:t>
      </w:r>
      <w:r>
        <w:t></w:t>
      </w:r>
      <w:r>
        <w:rPr>
          <w:rFonts w:hint="eastAsia"/>
        </w:rPr>
        <w:t>компоненти</w:t>
      </w:r>
      <w:r>
        <w:t></w:t>
      </w:r>
    </w:p>
    <w:p w:rsidR="0006039F" w:rsidRDefault="0006039F" w:rsidP="0006039F">
      <w:r>
        <w:rPr>
          <w:rFonts w:hint="eastAsia"/>
        </w:rPr>
        <w:t>Конструювання</w:t>
      </w:r>
      <w:r>
        <w:t></w:t>
      </w:r>
      <w:r>
        <w:rPr>
          <w:rFonts w:hint="eastAsia"/>
        </w:rPr>
        <w:t>іміджу</w:t>
      </w:r>
      <w:r>
        <w:t></w:t>
      </w:r>
      <w:r>
        <w:rPr>
          <w:rFonts w:hint="eastAsia"/>
        </w:rPr>
        <w:t>країни</w:t>
      </w:r>
      <w:r>
        <w:t></w:t>
      </w:r>
      <w:r>
        <w:rPr>
          <w:rFonts w:hint="eastAsia"/>
        </w:rPr>
        <w:t>здійснюється</w:t>
      </w:r>
      <w:r>
        <w:t></w:t>
      </w:r>
      <w:r>
        <w:rPr>
          <w:rFonts w:hint="eastAsia"/>
        </w:rPr>
        <w:t>через</w:t>
      </w:r>
      <w:r>
        <w:t></w:t>
      </w:r>
      <w:r>
        <w:rPr>
          <w:rFonts w:hint="eastAsia"/>
        </w:rPr>
        <w:t>позиціонування</w:t>
      </w:r>
      <w:r>
        <w:t></w:t>
      </w:r>
      <w:r>
        <w:rPr>
          <w:rFonts w:hint="eastAsia"/>
        </w:rPr>
        <w:t>унікальності</w:t>
      </w:r>
      <w:r>
        <w:t></w:t>
      </w:r>
    </w:p>
    <w:p w:rsidR="0006039F" w:rsidRDefault="0006039F" w:rsidP="0006039F">
      <w:r>
        <w:rPr>
          <w:rFonts w:hint="eastAsia"/>
        </w:rPr>
        <w:t>особливих</w:t>
      </w:r>
      <w:r>
        <w:t></w:t>
      </w:r>
      <w:r>
        <w:rPr>
          <w:rFonts w:hint="eastAsia"/>
        </w:rPr>
        <w:t>рис</w:t>
      </w:r>
      <w:r>
        <w:t></w:t>
      </w:r>
      <w:r>
        <w:t></w:t>
      </w:r>
      <w:r>
        <w:rPr>
          <w:rFonts w:hint="eastAsia"/>
        </w:rPr>
        <w:t>властивостей</w:t>
      </w:r>
      <w:r>
        <w:t></w:t>
      </w:r>
      <w:r>
        <w:rPr>
          <w:rFonts w:hint="eastAsia"/>
        </w:rPr>
        <w:t>країни</w:t>
      </w:r>
      <w:r>
        <w:t></w:t>
      </w:r>
      <w:r>
        <w:t></w:t>
      </w:r>
      <w:r>
        <w:rPr>
          <w:rFonts w:hint="eastAsia"/>
        </w:rPr>
        <w:t>держави</w:t>
      </w:r>
      <w:r>
        <w:t></w:t>
      </w:r>
      <w:r>
        <w:t></w:t>
      </w:r>
      <w:r>
        <w:rPr>
          <w:rFonts w:hint="eastAsia"/>
        </w:rPr>
        <w:t>як</w:t>
      </w:r>
      <w:r>
        <w:t></w:t>
      </w:r>
      <w:r>
        <w:rPr>
          <w:rFonts w:hint="eastAsia"/>
        </w:rPr>
        <w:t>психологічно</w:t>
      </w:r>
      <w:r>
        <w:t></w:t>
      </w:r>
      <w:r>
        <w:rPr>
          <w:rFonts w:hint="eastAsia"/>
        </w:rPr>
        <w:t>сприйманого</w:t>
      </w:r>
    </w:p>
    <w:p w:rsidR="0006039F" w:rsidRDefault="0006039F" w:rsidP="0006039F">
      <w:r>
        <w:rPr>
          <w:rFonts w:hint="eastAsia"/>
        </w:rPr>
        <w:t>об’єкта</w:t>
      </w:r>
      <w:r>
        <w:t></w:t>
      </w:r>
      <w:r>
        <w:rPr>
          <w:rFonts w:hint="eastAsia"/>
        </w:rPr>
        <w:t>з</w:t>
      </w:r>
      <w:r>
        <w:t></w:t>
      </w:r>
      <w:r>
        <w:rPr>
          <w:rFonts w:hint="eastAsia"/>
        </w:rPr>
        <w:t>метою</w:t>
      </w:r>
      <w:r>
        <w:t></w:t>
      </w:r>
      <w:r>
        <w:rPr>
          <w:rFonts w:hint="eastAsia"/>
        </w:rPr>
        <w:t>підвищення</w:t>
      </w:r>
      <w:r>
        <w:t></w:t>
      </w:r>
      <w:r>
        <w:rPr>
          <w:rFonts w:hint="eastAsia"/>
        </w:rPr>
        <w:t>репутаційного</w:t>
      </w:r>
      <w:r>
        <w:t></w:t>
      </w:r>
      <w:r>
        <w:rPr>
          <w:rFonts w:hint="eastAsia"/>
        </w:rPr>
        <w:t>статусу</w:t>
      </w:r>
      <w:r>
        <w:t></w:t>
      </w:r>
      <w:r>
        <w:rPr>
          <w:rFonts w:hint="eastAsia"/>
        </w:rPr>
        <w:t>для</w:t>
      </w:r>
      <w:r>
        <w:t></w:t>
      </w:r>
      <w:r>
        <w:rPr>
          <w:rFonts w:hint="eastAsia"/>
        </w:rPr>
        <w:t>соціальних</w:t>
      </w:r>
      <w:r>
        <w:t></w:t>
      </w:r>
      <w:r>
        <w:rPr>
          <w:rFonts w:hint="eastAsia"/>
        </w:rPr>
        <w:t>суб’єктів</w:t>
      </w:r>
      <w:r>
        <w:t></w:t>
      </w:r>
    </w:p>
    <w:p w:rsidR="0006039F" w:rsidRDefault="0006039F" w:rsidP="0006039F">
      <w:r>
        <w:rPr>
          <w:rFonts w:hint="eastAsia"/>
        </w:rPr>
        <w:t>Імідж</w:t>
      </w:r>
      <w:r>
        <w:t></w:t>
      </w:r>
      <w:r>
        <w:rPr>
          <w:rFonts w:hint="eastAsia"/>
        </w:rPr>
        <w:t>в</w:t>
      </w:r>
      <w:r>
        <w:t></w:t>
      </w:r>
      <w:r>
        <w:rPr>
          <w:rFonts w:hint="eastAsia"/>
        </w:rPr>
        <w:t>просторі</w:t>
      </w:r>
      <w:r>
        <w:t></w:t>
      </w:r>
      <w:r>
        <w:rPr>
          <w:rFonts w:hint="eastAsia"/>
        </w:rPr>
        <w:t>соціального</w:t>
      </w:r>
      <w:r>
        <w:t></w:t>
      </w:r>
      <w:r>
        <w:rPr>
          <w:rFonts w:hint="eastAsia"/>
        </w:rPr>
        <w:t>пізнання</w:t>
      </w:r>
      <w:r>
        <w:t></w:t>
      </w:r>
      <w:r>
        <w:rPr>
          <w:rFonts w:hint="eastAsia"/>
        </w:rPr>
        <w:t>та</w:t>
      </w:r>
      <w:r>
        <w:t></w:t>
      </w:r>
      <w:r>
        <w:rPr>
          <w:rFonts w:hint="eastAsia"/>
        </w:rPr>
        <w:t>соціально</w:t>
      </w:r>
      <w:r>
        <w:t></w:t>
      </w:r>
      <w:r>
        <w:rPr>
          <w:rFonts w:hint="eastAsia"/>
        </w:rPr>
        <w:t>філософської</w:t>
      </w:r>
      <w:r>
        <w:t></w:t>
      </w:r>
      <w:r>
        <w:rPr>
          <w:rFonts w:hint="eastAsia"/>
        </w:rPr>
        <w:t>рефлексії</w:t>
      </w:r>
    </w:p>
    <w:p w:rsidR="0006039F" w:rsidRDefault="0006039F" w:rsidP="0006039F">
      <w:r>
        <w:rPr>
          <w:rFonts w:hint="eastAsia"/>
        </w:rPr>
        <w:t>відображає</w:t>
      </w:r>
      <w:r>
        <w:t></w:t>
      </w:r>
      <w:r>
        <w:rPr>
          <w:rFonts w:hint="eastAsia"/>
        </w:rPr>
        <w:t>соціальну</w:t>
      </w:r>
      <w:r>
        <w:t></w:t>
      </w:r>
      <w:r>
        <w:rPr>
          <w:rFonts w:hint="eastAsia"/>
        </w:rPr>
        <w:t>реальність</w:t>
      </w:r>
      <w:r>
        <w:t></w:t>
      </w:r>
      <w:r>
        <w:t></w:t>
      </w:r>
      <w:r>
        <w:rPr>
          <w:rFonts w:hint="eastAsia"/>
        </w:rPr>
        <w:t>містить</w:t>
      </w:r>
      <w:r>
        <w:t></w:t>
      </w:r>
      <w:r>
        <w:rPr>
          <w:rFonts w:hint="eastAsia"/>
        </w:rPr>
        <w:t>символи</w:t>
      </w:r>
      <w:r>
        <w:t></w:t>
      </w:r>
      <w:r>
        <w:t></w:t>
      </w:r>
      <w:r>
        <w:rPr>
          <w:rFonts w:hint="eastAsia"/>
        </w:rPr>
        <w:t>міфи</w:t>
      </w:r>
      <w:r>
        <w:t></w:t>
      </w:r>
      <w:r>
        <w:t></w:t>
      </w:r>
      <w:r>
        <w:rPr>
          <w:rFonts w:hint="eastAsia"/>
        </w:rPr>
        <w:t>стереотипи</w:t>
      </w:r>
      <w:r>
        <w:t></w:t>
      </w:r>
      <w:r>
        <w:rPr>
          <w:rFonts w:hint="eastAsia"/>
        </w:rPr>
        <w:t>і</w:t>
      </w:r>
      <w:r>
        <w:t></w:t>
      </w:r>
      <w:r>
        <w:rPr>
          <w:rFonts w:hint="eastAsia"/>
        </w:rPr>
        <w:t>включає</w:t>
      </w:r>
    </w:p>
    <w:p w:rsidR="0006039F" w:rsidRDefault="0006039F" w:rsidP="0006039F">
      <w:r>
        <w:rPr>
          <w:rFonts w:hint="eastAsia"/>
        </w:rPr>
        <w:t>семіотичні</w:t>
      </w:r>
      <w:r>
        <w:t></w:t>
      </w:r>
      <w:r>
        <w:t></w:t>
      </w:r>
      <w:r>
        <w:rPr>
          <w:rFonts w:hint="eastAsia"/>
        </w:rPr>
        <w:t>когнітивні</w:t>
      </w:r>
      <w:r>
        <w:t></w:t>
      </w:r>
      <w:r>
        <w:rPr>
          <w:rFonts w:hint="eastAsia"/>
        </w:rPr>
        <w:t>й</w:t>
      </w:r>
      <w:r>
        <w:t></w:t>
      </w:r>
      <w:r>
        <w:rPr>
          <w:rFonts w:hint="eastAsia"/>
        </w:rPr>
        <w:t>образні</w:t>
      </w:r>
      <w:r>
        <w:t></w:t>
      </w:r>
      <w:r>
        <w:rPr>
          <w:rFonts w:hint="eastAsia"/>
        </w:rPr>
        <w:t>складові</w:t>
      </w:r>
      <w:r>
        <w:t></w:t>
      </w:r>
      <w:r>
        <w:t></w:t>
      </w:r>
      <w:r>
        <w:rPr>
          <w:rFonts w:hint="eastAsia"/>
        </w:rPr>
        <w:t>Інформаційно</w:t>
      </w:r>
      <w:r>
        <w:t></w:t>
      </w:r>
      <w:r>
        <w:rPr>
          <w:rFonts w:hint="eastAsia"/>
        </w:rPr>
        <w:t>когнітивна</w:t>
      </w:r>
      <w:r>
        <w:t></w:t>
      </w:r>
      <w:r>
        <w:rPr>
          <w:rFonts w:hint="eastAsia"/>
        </w:rPr>
        <w:t>складова</w:t>
      </w:r>
    </w:p>
    <w:p w:rsidR="0006039F" w:rsidRDefault="0006039F" w:rsidP="0006039F">
      <w:r>
        <w:rPr>
          <w:rFonts w:hint="eastAsia"/>
        </w:rPr>
        <w:t>іміджу</w:t>
      </w:r>
      <w:r>
        <w:t></w:t>
      </w:r>
      <w:r>
        <w:rPr>
          <w:rFonts w:hint="eastAsia"/>
        </w:rPr>
        <w:t>країни</w:t>
      </w:r>
      <w:r>
        <w:t></w:t>
      </w:r>
      <w:r>
        <w:rPr>
          <w:rFonts w:hint="eastAsia"/>
        </w:rPr>
        <w:t>включає</w:t>
      </w:r>
      <w:r>
        <w:t></w:t>
      </w:r>
      <w:r>
        <w:t></w:t>
      </w:r>
      <w:r>
        <w:rPr>
          <w:rFonts w:hint="eastAsia"/>
        </w:rPr>
        <w:t>знання</w:t>
      </w:r>
      <w:r>
        <w:t></w:t>
      </w:r>
      <w:r>
        <w:rPr>
          <w:rFonts w:hint="eastAsia"/>
        </w:rPr>
        <w:t>про</w:t>
      </w:r>
      <w:r>
        <w:t></w:t>
      </w:r>
      <w:r>
        <w:rPr>
          <w:rFonts w:hint="eastAsia"/>
        </w:rPr>
        <w:t>сучасну</w:t>
      </w:r>
      <w:r>
        <w:t></w:t>
      </w:r>
      <w:r>
        <w:rPr>
          <w:rFonts w:hint="eastAsia"/>
        </w:rPr>
        <w:t>соціально</w:t>
      </w:r>
      <w:r>
        <w:t></w:t>
      </w:r>
      <w:r>
        <w:rPr>
          <w:rFonts w:hint="eastAsia"/>
        </w:rPr>
        <w:t>політичну</w:t>
      </w:r>
      <w:r>
        <w:t></w:t>
      </w:r>
      <w:r>
        <w:t></w:t>
      </w:r>
      <w:r>
        <w:rPr>
          <w:rFonts w:hint="eastAsia"/>
        </w:rPr>
        <w:t>економічну</w:t>
      </w:r>
      <w:r>
        <w:t></w:t>
      </w:r>
      <w:r>
        <w:rPr>
          <w:rFonts w:hint="eastAsia"/>
        </w:rPr>
        <w:t>та</w:t>
      </w:r>
    </w:p>
    <w:p w:rsidR="0006039F" w:rsidRDefault="0006039F" w:rsidP="0006039F">
      <w:r>
        <w:rPr>
          <w:rFonts w:hint="eastAsia"/>
        </w:rPr>
        <w:t>культурну</w:t>
      </w:r>
      <w:r>
        <w:t></w:t>
      </w:r>
      <w:r>
        <w:rPr>
          <w:rFonts w:hint="eastAsia"/>
        </w:rPr>
        <w:t>реальність</w:t>
      </w:r>
      <w:r>
        <w:t></w:t>
      </w:r>
      <w:r>
        <w:t></w:t>
      </w:r>
      <w:r>
        <w:rPr>
          <w:rFonts w:hint="eastAsia"/>
        </w:rPr>
        <w:t>знання</w:t>
      </w:r>
      <w:r>
        <w:t></w:t>
      </w:r>
      <w:r>
        <w:rPr>
          <w:rFonts w:hint="eastAsia"/>
        </w:rPr>
        <w:t>про</w:t>
      </w:r>
      <w:r>
        <w:t></w:t>
      </w:r>
      <w:r>
        <w:rPr>
          <w:rFonts w:hint="eastAsia"/>
        </w:rPr>
        <w:t>історичне</w:t>
      </w:r>
      <w:r>
        <w:t></w:t>
      </w:r>
      <w:r>
        <w:rPr>
          <w:rFonts w:hint="eastAsia"/>
        </w:rPr>
        <w:t>минуле</w:t>
      </w:r>
      <w:r>
        <w:t></w:t>
      </w:r>
      <w:r>
        <w:t></w:t>
      </w:r>
      <w:r>
        <w:rPr>
          <w:rFonts w:hint="eastAsia"/>
        </w:rPr>
        <w:t>аксіологічно</w:t>
      </w:r>
      <w:r>
        <w:t></w:t>
      </w:r>
      <w:r>
        <w:rPr>
          <w:rFonts w:hint="eastAsia"/>
        </w:rPr>
        <w:t>пізнавальні</w:t>
      </w:r>
    </w:p>
    <w:p w:rsidR="0006039F" w:rsidRDefault="0006039F" w:rsidP="0006039F">
      <w:r>
        <w:rPr>
          <w:rFonts w:hint="eastAsia"/>
        </w:rPr>
        <w:t>оцінки</w:t>
      </w:r>
      <w:r>
        <w:t></w:t>
      </w:r>
      <w:r>
        <w:t></w:t>
      </w:r>
      <w:r>
        <w:rPr>
          <w:rFonts w:hint="eastAsia"/>
        </w:rPr>
        <w:t>В</w:t>
      </w:r>
      <w:r>
        <w:t></w:t>
      </w:r>
      <w:r>
        <w:rPr>
          <w:rFonts w:hint="eastAsia"/>
        </w:rPr>
        <w:t>цілому</w:t>
      </w:r>
      <w:r>
        <w:t></w:t>
      </w:r>
      <w:r>
        <w:t></w:t>
      </w:r>
      <w:r>
        <w:rPr>
          <w:rFonts w:hint="eastAsia"/>
        </w:rPr>
        <w:t>це</w:t>
      </w:r>
      <w:r>
        <w:t></w:t>
      </w:r>
      <w:r>
        <w:rPr>
          <w:rFonts w:hint="eastAsia"/>
        </w:rPr>
        <w:t>уявлення</w:t>
      </w:r>
      <w:r>
        <w:t></w:t>
      </w:r>
      <w:r>
        <w:rPr>
          <w:rFonts w:hint="eastAsia"/>
        </w:rPr>
        <w:t>про</w:t>
      </w:r>
      <w:r>
        <w:t></w:t>
      </w:r>
      <w:r>
        <w:rPr>
          <w:rFonts w:hint="eastAsia"/>
        </w:rPr>
        <w:t>країну</w:t>
      </w:r>
      <w:r>
        <w:t></w:t>
      </w:r>
      <w:r>
        <w:t></w:t>
      </w:r>
      <w:r>
        <w:rPr>
          <w:rFonts w:hint="eastAsia"/>
        </w:rPr>
        <w:t>що</w:t>
      </w:r>
      <w:r>
        <w:t></w:t>
      </w:r>
      <w:r>
        <w:rPr>
          <w:rFonts w:hint="eastAsia"/>
        </w:rPr>
        <w:t>існують</w:t>
      </w:r>
      <w:r>
        <w:t></w:t>
      </w:r>
      <w:r>
        <w:rPr>
          <w:rFonts w:hint="eastAsia"/>
        </w:rPr>
        <w:t>у</w:t>
      </w:r>
      <w:r>
        <w:t></w:t>
      </w:r>
      <w:r>
        <w:rPr>
          <w:rFonts w:hint="eastAsia"/>
        </w:rPr>
        <w:t>свідомості</w:t>
      </w:r>
      <w:r>
        <w:t></w:t>
      </w:r>
      <w:r>
        <w:rPr>
          <w:rFonts w:hint="eastAsia"/>
        </w:rPr>
        <w:t>різних</w:t>
      </w:r>
      <w:r>
        <w:t></w:t>
      </w:r>
      <w:r>
        <w:rPr>
          <w:rFonts w:hint="eastAsia"/>
        </w:rPr>
        <w:t>груп</w:t>
      </w:r>
    </w:p>
    <w:p w:rsidR="0006039F" w:rsidRDefault="0006039F" w:rsidP="0006039F">
      <w:r>
        <w:rPr>
          <w:rFonts w:hint="eastAsia"/>
        </w:rPr>
        <w:t>та</w:t>
      </w:r>
      <w:r>
        <w:t></w:t>
      </w:r>
      <w:r>
        <w:rPr>
          <w:rFonts w:hint="eastAsia"/>
        </w:rPr>
        <w:t>зовнішніх</w:t>
      </w:r>
      <w:r>
        <w:t></w:t>
      </w:r>
      <w:r>
        <w:rPr>
          <w:rFonts w:hint="eastAsia"/>
        </w:rPr>
        <w:t>суб’єктів</w:t>
      </w:r>
      <w:r>
        <w:t></w:t>
      </w:r>
      <w:r>
        <w:rPr>
          <w:rFonts w:hint="eastAsia"/>
        </w:rPr>
        <w:t>сприйняття</w:t>
      </w:r>
      <w:r>
        <w:t></w:t>
      </w:r>
      <w:r>
        <w:t></w:t>
      </w:r>
      <w:r>
        <w:rPr>
          <w:rFonts w:hint="eastAsia"/>
        </w:rPr>
        <w:t>Таким</w:t>
      </w:r>
      <w:r>
        <w:t></w:t>
      </w:r>
      <w:r>
        <w:rPr>
          <w:rFonts w:hint="eastAsia"/>
        </w:rPr>
        <w:t>чином</w:t>
      </w:r>
      <w:r>
        <w:t></w:t>
      </w:r>
      <w:r>
        <w:t></w:t>
      </w:r>
      <w:r>
        <w:rPr>
          <w:rFonts w:hint="eastAsia"/>
        </w:rPr>
        <w:t>імідж</w:t>
      </w:r>
      <w:r>
        <w:t></w:t>
      </w:r>
      <w:r>
        <w:rPr>
          <w:rFonts w:hint="eastAsia"/>
        </w:rPr>
        <w:t>країни</w:t>
      </w:r>
      <w:r>
        <w:t></w:t>
      </w:r>
      <w:r>
        <w:rPr>
          <w:rFonts w:hint="eastAsia"/>
        </w:rPr>
        <w:t>опосередковано</w:t>
      </w:r>
    </w:p>
    <w:p w:rsidR="0006039F" w:rsidRDefault="0006039F" w:rsidP="0006039F">
      <w:r>
        <w:rPr>
          <w:rFonts w:hint="eastAsia"/>
        </w:rPr>
        <w:t>у</w:t>
      </w:r>
      <w:r>
        <w:t></w:t>
      </w:r>
      <w:r>
        <w:rPr>
          <w:rFonts w:hint="eastAsia"/>
        </w:rPr>
        <w:t>вигідному</w:t>
      </w:r>
      <w:r>
        <w:t></w:t>
      </w:r>
      <w:r>
        <w:rPr>
          <w:rFonts w:hint="eastAsia"/>
        </w:rPr>
        <w:t>світлі</w:t>
      </w:r>
      <w:r>
        <w:t></w:t>
      </w:r>
      <w:r>
        <w:rPr>
          <w:rFonts w:hint="eastAsia"/>
        </w:rPr>
        <w:t>відображає</w:t>
      </w:r>
      <w:r>
        <w:t></w:t>
      </w:r>
      <w:r>
        <w:rPr>
          <w:rFonts w:hint="eastAsia"/>
        </w:rPr>
        <w:t>базові</w:t>
      </w:r>
      <w:r>
        <w:t></w:t>
      </w:r>
      <w:r>
        <w:rPr>
          <w:rFonts w:hint="eastAsia"/>
        </w:rPr>
        <w:t>національні</w:t>
      </w:r>
      <w:r>
        <w:t></w:t>
      </w:r>
      <w:r>
        <w:rPr>
          <w:rFonts w:hint="eastAsia"/>
        </w:rPr>
        <w:t>цінності</w:t>
      </w:r>
      <w:r>
        <w:t></w:t>
      </w:r>
      <w:r>
        <w:rPr>
          <w:rFonts w:hint="eastAsia"/>
        </w:rPr>
        <w:t>й</w:t>
      </w:r>
      <w:r>
        <w:t></w:t>
      </w:r>
      <w:r>
        <w:rPr>
          <w:rFonts w:hint="eastAsia"/>
        </w:rPr>
        <w:t>прагнення</w:t>
      </w:r>
      <w:r>
        <w:t></w:t>
      </w:r>
      <w:r>
        <w:rPr>
          <w:rFonts w:hint="eastAsia"/>
        </w:rPr>
        <w:t>держави</w:t>
      </w:r>
    </w:p>
    <w:p w:rsidR="0006039F" w:rsidRDefault="0006039F" w:rsidP="0006039F">
      <w:r>
        <w:rPr>
          <w:rFonts w:hint="eastAsia"/>
        </w:rPr>
        <w:t>щодо</w:t>
      </w:r>
      <w:r>
        <w:t></w:t>
      </w:r>
      <w:r>
        <w:rPr>
          <w:rFonts w:hint="eastAsia"/>
        </w:rPr>
        <w:t>їх</w:t>
      </w:r>
      <w:r>
        <w:t></w:t>
      </w:r>
      <w:r>
        <w:rPr>
          <w:rFonts w:hint="eastAsia"/>
        </w:rPr>
        <w:t>ствердження</w:t>
      </w:r>
      <w:r>
        <w:t></w:t>
      </w:r>
      <w:r>
        <w:rPr>
          <w:rFonts w:hint="eastAsia"/>
        </w:rPr>
        <w:t>та</w:t>
      </w:r>
      <w:r>
        <w:t></w:t>
      </w:r>
      <w:r>
        <w:rPr>
          <w:rFonts w:hint="eastAsia"/>
        </w:rPr>
        <w:t>просуванні</w:t>
      </w:r>
      <w:r>
        <w:t></w:t>
      </w:r>
      <w:r>
        <w:rPr>
          <w:rFonts w:hint="eastAsia"/>
        </w:rPr>
        <w:t>на</w:t>
      </w:r>
      <w:r>
        <w:t></w:t>
      </w:r>
      <w:r>
        <w:rPr>
          <w:rFonts w:hint="eastAsia"/>
        </w:rPr>
        <w:t>міжнародному</w:t>
      </w:r>
      <w:r>
        <w:t></w:t>
      </w:r>
      <w:r>
        <w:rPr>
          <w:rFonts w:hint="eastAsia"/>
        </w:rPr>
        <w:t>просторі</w:t>
      </w:r>
      <w:r>
        <w:t></w:t>
      </w:r>
    </w:p>
    <w:p w:rsidR="0006039F" w:rsidRDefault="0006039F" w:rsidP="0006039F">
      <w:r>
        <w:rPr>
          <w:rFonts w:hint="eastAsia"/>
        </w:rPr>
        <w:t>Імідж</w:t>
      </w:r>
      <w:r>
        <w:t></w:t>
      </w:r>
      <w:r>
        <w:rPr>
          <w:rFonts w:hint="eastAsia"/>
        </w:rPr>
        <w:t>країни</w:t>
      </w:r>
      <w:r>
        <w:t>−</w:t>
      </w:r>
      <w:r>
        <w:t></w:t>
      </w:r>
      <w:r>
        <w:rPr>
          <w:rFonts w:hint="eastAsia"/>
        </w:rPr>
        <w:t>це</w:t>
      </w:r>
      <w:r>
        <w:t></w:t>
      </w:r>
      <w:r>
        <w:rPr>
          <w:rFonts w:hint="eastAsia"/>
        </w:rPr>
        <w:t>динамічний</w:t>
      </w:r>
      <w:r>
        <w:t></w:t>
      </w:r>
      <w:r>
        <w:rPr>
          <w:rFonts w:hint="eastAsia"/>
        </w:rPr>
        <w:t>комплекс</w:t>
      </w:r>
      <w:r>
        <w:t></w:t>
      </w:r>
      <w:r>
        <w:rPr>
          <w:rFonts w:hint="eastAsia"/>
        </w:rPr>
        <w:t>об’єктивно</w:t>
      </w:r>
      <w:r>
        <w:t></w:t>
      </w:r>
      <w:r>
        <w:rPr>
          <w:rFonts w:hint="eastAsia"/>
        </w:rPr>
        <w:t>існуючих</w:t>
      </w:r>
      <w:r>
        <w:t></w:t>
      </w:r>
      <w:r>
        <w:t></w:t>
      </w:r>
      <w:r>
        <w:rPr>
          <w:rFonts w:hint="eastAsia"/>
        </w:rPr>
        <w:t>сформованих</w:t>
      </w:r>
      <w:r>
        <w:t></w:t>
      </w:r>
      <w:r>
        <w:rPr>
          <w:rFonts w:hint="eastAsia"/>
        </w:rPr>
        <w:t>як</w:t>
      </w:r>
    </w:p>
    <w:p w:rsidR="0006039F" w:rsidRDefault="0006039F" w:rsidP="0006039F">
      <w:r>
        <w:rPr>
          <w:rFonts w:hint="eastAsia"/>
        </w:rPr>
        <w:t>цілеспрямовано</w:t>
      </w:r>
      <w:r>
        <w:t></w:t>
      </w:r>
      <w:r>
        <w:t></w:t>
      </w:r>
      <w:r>
        <w:rPr>
          <w:rFonts w:hint="eastAsia"/>
        </w:rPr>
        <w:t>так</w:t>
      </w:r>
      <w:r>
        <w:t></w:t>
      </w:r>
      <w:r>
        <w:rPr>
          <w:rFonts w:hint="eastAsia"/>
        </w:rPr>
        <w:t>і</w:t>
      </w:r>
      <w:r>
        <w:t></w:t>
      </w:r>
      <w:r>
        <w:rPr>
          <w:rFonts w:hint="eastAsia"/>
        </w:rPr>
        <w:t>стихійно</w:t>
      </w:r>
      <w:r>
        <w:t></w:t>
      </w:r>
      <w:r>
        <w:t></w:t>
      </w:r>
      <w:r>
        <w:rPr>
          <w:rFonts w:hint="eastAsia"/>
        </w:rPr>
        <w:t>суб’єктивно</w:t>
      </w:r>
      <w:r>
        <w:t></w:t>
      </w:r>
      <w:r>
        <w:rPr>
          <w:rFonts w:hint="eastAsia"/>
        </w:rPr>
        <w:t>сприйманих</w:t>
      </w:r>
      <w:r>
        <w:t></w:t>
      </w:r>
      <w:r>
        <w:rPr>
          <w:rFonts w:hint="eastAsia"/>
        </w:rPr>
        <w:t>характеристик</w:t>
      </w:r>
    </w:p>
    <w:p w:rsidR="0006039F" w:rsidRDefault="0006039F" w:rsidP="0006039F">
      <w:r>
        <w:rPr>
          <w:rFonts w:hint="eastAsia"/>
        </w:rPr>
        <w:t>конкретної</w:t>
      </w:r>
      <w:r>
        <w:t></w:t>
      </w:r>
      <w:r>
        <w:rPr>
          <w:rFonts w:hint="eastAsia"/>
        </w:rPr>
        <w:t>країни</w:t>
      </w:r>
      <w:r>
        <w:t></w:t>
      </w:r>
      <w:r>
        <w:t></w:t>
      </w:r>
      <w:r>
        <w:rPr>
          <w:rFonts w:hint="eastAsia"/>
        </w:rPr>
        <w:t>який</w:t>
      </w:r>
      <w:r>
        <w:t></w:t>
      </w:r>
      <w:r>
        <w:rPr>
          <w:rFonts w:hint="eastAsia"/>
        </w:rPr>
        <w:t>склався</w:t>
      </w:r>
      <w:r>
        <w:t></w:t>
      </w:r>
      <w:r>
        <w:rPr>
          <w:rFonts w:hint="eastAsia"/>
        </w:rPr>
        <w:t>в</w:t>
      </w:r>
      <w:r>
        <w:t></w:t>
      </w:r>
      <w:r>
        <w:rPr>
          <w:rFonts w:hint="eastAsia"/>
        </w:rPr>
        <w:t>масовій</w:t>
      </w:r>
      <w:r>
        <w:t></w:t>
      </w:r>
      <w:r>
        <w:rPr>
          <w:rFonts w:hint="eastAsia"/>
        </w:rPr>
        <w:t>свідомості</w:t>
      </w:r>
      <w:r>
        <w:t></w:t>
      </w:r>
      <w:r>
        <w:rPr>
          <w:rFonts w:hint="eastAsia"/>
        </w:rPr>
        <w:t>аудиторії</w:t>
      </w:r>
      <w:r>
        <w:t></w:t>
      </w:r>
      <w:r>
        <w:rPr>
          <w:rFonts w:hint="eastAsia"/>
        </w:rPr>
        <w:t>і</w:t>
      </w:r>
      <w:r>
        <w:t></w:t>
      </w:r>
      <w:r>
        <w:rPr>
          <w:rFonts w:hint="eastAsia"/>
        </w:rPr>
        <w:t>має</w:t>
      </w:r>
      <w:r>
        <w:t></w:t>
      </w:r>
      <w:r>
        <w:rPr>
          <w:rFonts w:hint="eastAsia"/>
        </w:rPr>
        <w:t>емоційне</w:t>
      </w:r>
    </w:p>
    <w:p w:rsidR="0006039F" w:rsidRDefault="0006039F" w:rsidP="0006039F">
      <w:r>
        <w:rPr>
          <w:rFonts w:hint="eastAsia"/>
        </w:rPr>
        <w:t>забарвлення</w:t>
      </w:r>
      <w:r>
        <w:t></w:t>
      </w:r>
      <w:r>
        <w:t></w:t>
      </w:r>
      <w:r>
        <w:rPr>
          <w:rFonts w:hint="eastAsia"/>
        </w:rPr>
        <w:t>Імідж</w:t>
      </w:r>
      <w:r>
        <w:t></w:t>
      </w:r>
      <w:r>
        <w:rPr>
          <w:rFonts w:hint="eastAsia"/>
        </w:rPr>
        <w:t>країни</w:t>
      </w:r>
      <w:r>
        <w:t></w:t>
      </w:r>
      <w:r>
        <w:rPr>
          <w:rFonts w:hint="eastAsia"/>
        </w:rPr>
        <w:t>являє</w:t>
      </w:r>
      <w:r>
        <w:t></w:t>
      </w:r>
      <w:r>
        <w:rPr>
          <w:rFonts w:hint="eastAsia"/>
        </w:rPr>
        <w:t>собою</w:t>
      </w:r>
      <w:r>
        <w:t></w:t>
      </w:r>
      <w:r>
        <w:rPr>
          <w:rFonts w:hint="eastAsia"/>
        </w:rPr>
        <w:t>актуальний</w:t>
      </w:r>
      <w:r>
        <w:t></w:t>
      </w:r>
      <w:r>
        <w:rPr>
          <w:rFonts w:hint="eastAsia"/>
        </w:rPr>
        <w:t>образ</w:t>
      </w:r>
      <w:r>
        <w:t></w:t>
      </w:r>
      <w:r>
        <w:t></w:t>
      </w:r>
      <w:r>
        <w:rPr>
          <w:rFonts w:hint="eastAsia"/>
        </w:rPr>
        <w:t>що</w:t>
      </w:r>
      <w:r>
        <w:t></w:t>
      </w:r>
      <w:r>
        <w:rPr>
          <w:rFonts w:hint="eastAsia"/>
        </w:rPr>
        <w:t>формується</w:t>
      </w:r>
    </w:p>
    <w:p w:rsidR="0006039F" w:rsidRDefault="0006039F" w:rsidP="0006039F">
      <w:r>
        <w:rPr>
          <w:rFonts w:hint="eastAsia"/>
        </w:rPr>
        <w:t>протягом</w:t>
      </w:r>
      <w:r>
        <w:t></w:t>
      </w:r>
      <w:r>
        <w:rPr>
          <w:rFonts w:hint="eastAsia"/>
        </w:rPr>
        <w:t>тривалого</w:t>
      </w:r>
      <w:r>
        <w:t></w:t>
      </w:r>
      <w:r>
        <w:rPr>
          <w:rFonts w:hint="eastAsia"/>
        </w:rPr>
        <w:t>періоду</w:t>
      </w:r>
      <w:r>
        <w:t></w:t>
      </w:r>
      <w:r>
        <w:rPr>
          <w:rFonts w:hint="eastAsia"/>
        </w:rPr>
        <w:t>часу</w:t>
      </w:r>
      <w:r>
        <w:t></w:t>
      </w:r>
      <w:r>
        <w:rPr>
          <w:rFonts w:hint="eastAsia"/>
        </w:rPr>
        <w:t>на</w:t>
      </w:r>
      <w:r>
        <w:t></w:t>
      </w:r>
      <w:r>
        <w:rPr>
          <w:rFonts w:hint="eastAsia"/>
        </w:rPr>
        <w:t>основі</w:t>
      </w:r>
      <w:r>
        <w:t></w:t>
      </w:r>
      <w:r>
        <w:rPr>
          <w:rFonts w:hint="eastAsia"/>
        </w:rPr>
        <w:t>умовно</w:t>
      </w:r>
      <w:r>
        <w:t></w:t>
      </w:r>
      <w:r>
        <w:rPr>
          <w:rFonts w:hint="eastAsia"/>
        </w:rPr>
        <w:t>статичних</w:t>
      </w:r>
      <w:r>
        <w:t></w:t>
      </w:r>
      <w:r>
        <w:rPr>
          <w:rFonts w:hint="eastAsia"/>
        </w:rPr>
        <w:t>характеристик</w:t>
      </w:r>
      <w:r>
        <w:t></w:t>
      </w:r>
    </w:p>
    <w:p w:rsidR="0006039F" w:rsidRDefault="0006039F" w:rsidP="0006039F">
      <w:r>
        <w:rPr>
          <w:rFonts w:hint="eastAsia"/>
        </w:rPr>
        <w:t>географічного</w:t>
      </w:r>
      <w:r>
        <w:t></w:t>
      </w:r>
      <w:r>
        <w:rPr>
          <w:rFonts w:hint="eastAsia"/>
        </w:rPr>
        <w:t>розташування</w:t>
      </w:r>
      <w:r>
        <w:t></w:t>
      </w:r>
      <w:r>
        <w:t></w:t>
      </w:r>
      <w:r>
        <w:rPr>
          <w:rFonts w:hint="eastAsia"/>
        </w:rPr>
        <w:t>кліматичних</w:t>
      </w:r>
      <w:r>
        <w:t></w:t>
      </w:r>
      <w:r>
        <w:rPr>
          <w:rFonts w:hint="eastAsia"/>
        </w:rPr>
        <w:t>особливостей</w:t>
      </w:r>
      <w:r>
        <w:t></w:t>
      </w:r>
      <w:r>
        <w:t></w:t>
      </w:r>
      <w:r>
        <w:rPr>
          <w:rFonts w:hint="eastAsia"/>
        </w:rPr>
        <w:t>етнічного</w:t>
      </w:r>
      <w:r>
        <w:t></w:t>
      </w:r>
      <w:r>
        <w:rPr>
          <w:rFonts w:hint="eastAsia"/>
        </w:rPr>
        <w:t>та</w:t>
      </w:r>
    </w:p>
    <w:p w:rsidR="0006039F" w:rsidRDefault="0006039F" w:rsidP="0006039F">
      <w:r>
        <w:rPr>
          <w:rFonts w:hint="eastAsia"/>
        </w:rPr>
        <w:t>релігійного</w:t>
      </w:r>
      <w:r>
        <w:t></w:t>
      </w:r>
      <w:r>
        <w:rPr>
          <w:rFonts w:hint="eastAsia"/>
        </w:rPr>
        <w:t>складу</w:t>
      </w:r>
      <w:r>
        <w:t></w:t>
      </w:r>
      <w:r>
        <w:rPr>
          <w:rFonts w:hint="eastAsia"/>
        </w:rPr>
        <w:t>населення</w:t>
      </w:r>
      <w:r>
        <w:t></w:t>
      </w:r>
      <w:r>
        <w:t></w:t>
      </w:r>
      <w:r>
        <w:rPr>
          <w:rFonts w:hint="eastAsia"/>
        </w:rPr>
        <w:t>культурно</w:t>
      </w:r>
      <w:r>
        <w:t></w:t>
      </w:r>
      <w:r>
        <w:rPr>
          <w:rFonts w:hint="eastAsia"/>
        </w:rPr>
        <w:t>історичних</w:t>
      </w:r>
      <w:r>
        <w:t></w:t>
      </w:r>
      <w:r>
        <w:rPr>
          <w:rFonts w:hint="eastAsia"/>
        </w:rPr>
        <w:t>і</w:t>
      </w:r>
      <w:r>
        <w:t></w:t>
      </w:r>
      <w:r>
        <w:rPr>
          <w:rFonts w:hint="eastAsia"/>
        </w:rPr>
        <w:t>ін</w:t>
      </w:r>
      <w:r>
        <w:t></w:t>
      </w:r>
    </w:p>
    <w:p w:rsidR="0006039F" w:rsidRDefault="0006039F" w:rsidP="0006039F">
      <w:r>
        <w:rPr>
          <w:rFonts w:hint="eastAsia"/>
        </w:rPr>
        <w:t>Імідж</w:t>
      </w:r>
      <w:r>
        <w:t></w:t>
      </w:r>
      <w:r>
        <w:rPr>
          <w:rFonts w:hint="eastAsia"/>
        </w:rPr>
        <w:t>держави</w:t>
      </w:r>
      <w:r>
        <w:t></w:t>
      </w:r>
      <w:r>
        <w:rPr>
          <w:rFonts w:hint="eastAsia"/>
        </w:rPr>
        <w:t>включає</w:t>
      </w:r>
      <w:r>
        <w:t></w:t>
      </w:r>
      <w:r>
        <w:rPr>
          <w:rFonts w:hint="eastAsia"/>
        </w:rPr>
        <w:t>в</w:t>
      </w:r>
      <w:r>
        <w:t></w:t>
      </w:r>
      <w:r>
        <w:rPr>
          <w:rFonts w:hint="eastAsia"/>
        </w:rPr>
        <w:t>себе</w:t>
      </w:r>
      <w:r>
        <w:t></w:t>
      </w:r>
      <w:r>
        <w:rPr>
          <w:rFonts w:hint="eastAsia"/>
        </w:rPr>
        <w:t>уявлення</w:t>
      </w:r>
      <w:r>
        <w:t></w:t>
      </w:r>
      <w:r>
        <w:rPr>
          <w:rFonts w:hint="eastAsia"/>
        </w:rPr>
        <w:t>про</w:t>
      </w:r>
      <w:r>
        <w:t></w:t>
      </w:r>
      <w:r>
        <w:rPr>
          <w:rFonts w:hint="eastAsia"/>
        </w:rPr>
        <w:t>політичну</w:t>
      </w:r>
      <w:r>
        <w:t></w:t>
      </w:r>
      <w:r>
        <w:rPr>
          <w:rFonts w:hint="eastAsia"/>
        </w:rPr>
        <w:t>організацію</w:t>
      </w:r>
      <w:r>
        <w:t></w:t>
      </w:r>
      <w:r>
        <w:rPr>
          <w:rFonts w:hint="eastAsia"/>
        </w:rPr>
        <w:t>суспільства</w:t>
      </w:r>
      <w:r>
        <w:t></w:t>
      </w:r>
    </w:p>
    <w:p w:rsidR="0006039F" w:rsidRDefault="0006039F" w:rsidP="0006039F">
      <w:r>
        <w:rPr>
          <w:rFonts w:hint="eastAsia"/>
        </w:rPr>
        <w:t>владні</w:t>
      </w:r>
      <w:r>
        <w:t></w:t>
      </w:r>
      <w:r>
        <w:rPr>
          <w:rFonts w:hint="eastAsia"/>
        </w:rPr>
        <w:t>інститути</w:t>
      </w:r>
      <w:r>
        <w:t></w:t>
      </w:r>
      <w:r>
        <w:t></w:t>
      </w:r>
      <w:r>
        <w:rPr>
          <w:rFonts w:hint="eastAsia"/>
        </w:rPr>
        <w:t>механізми</w:t>
      </w:r>
      <w:r>
        <w:t></w:t>
      </w:r>
      <w:r>
        <w:rPr>
          <w:rFonts w:hint="eastAsia"/>
        </w:rPr>
        <w:t>реалізації</w:t>
      </w:r>
      <w:r>
        <w:t></w:t>
      </w:r>
      <w:r>
        <w:rPr>
          <w:rFonts w:hint="eastAsia"/>
        </w:rPr>
        <w:t>влади</w:t>
      </w:r>
      <w:r>
        <w:t></w:t>
      </w:r>
      <w:r>
        <w:t></w:t>
      </w:r>
      <w:r>
        <w:rPr>
          <w:rFonts w:hint="eastAsia"/>
        </w:rPr>
        <w:t>він</w:t>
      </w:r>
      <w:r>
        <w:t></w:t>
      </w:r>
      <w:r>
        <w:rPr>
          <w:rFonts w:hint="eastAsia"/>
        </w:rPr>
        <w:t>формується</w:t>
      </w:r>
      <w:r>
        <w:t></w:t>
      </w:r>
      <w:r>
        <w:rPr>
          <w:rFonts w:hint="eastAsia"/>
        </w:rPr>
        <w:t>в</w:t>
      </w:r>
      <w:r>
        <w:t></w:t>
      </w:r>
      <w:r>
        <w:rPr>
          <w:rFonts w:hint="eastAsia"/>
        </w:rPr>
        <w:t>порівняно</w:t>
      </w:r>
    </w:p>
    <w:p w:rsidR="0006039F" w:rsidRDefault="0006039F" w:rsidP="0006039F">
      <w:r>
        <w:rPr>
          <w:rFonts w:hint="eastAsia"/>
        </w:rPr>
        <w:t>короткий</w:t>
      </w:r>
      <w:r>
        <w:t></w:t>
      </w:r>
      <w:r>
        <w:rPr>
          <w:rFonts w:hint="eastAsia"/>
        </w:rPr>
        <w:t>часовий</w:t>
      </w:r>
      <w:r>
        <w:t></w:t>
      </w:r>
      <w:r>
        <w:rPr>
          <w:rFonts w:hint="eastAsia"/>
        </w:rPr>
        <w:t>період</w:t>
      </w:r>
      <w:r>
        <w:t></w:t>
      </w:r>
      <w:r>
        <w:rPr>
          <w:rFonts w:hint="eastAsia"/>
        </w:rPr>
        <w:t>і</w:t>
      </w:r>
      <w:r>
        <w:t></w:t>
      </w:r>
      <w:r>
        <w:rPr>
          <w:rFonts w:hint="eastAsia"/>
        </w:rPr>
        <w:t>володіє</w:t>
      </w:r>
      <w:r>
        <w:t></w:t>
      </w:r>
      <w:r>
        <w:rPr>
          <w:rFonts w:hint="eastAsia"/>
        </w:rPr>
        <w:t>великими</w:t>
      </w:r>
      <w:r>
        <w:t></w:t>
      </w:r>
      <w:r>
        <w:rPr>
          <w:rFonts w:hint="eastAsia"/>
        </w:rPr>
        <w:t>можливостями</w:t>
      </w:r>
      <w:r>
        <w:t></w:t>
      </w:r>
      <w:r>
        <w:rPr>
          <w:rFonts w:hint="eastAsia"/>
        </w:rPr>
        <w:t>трансформації</w:t>
      </w:r>
      <w:r>
        <w:t></w:t>
      </w:r>
    </w:p>
    <w:p w:rsidR="0006039F" w:rsidRDefault="0006039F" w:rsidP="0006039F">
      <w:r>
        <w:rPr>
          <w:rFonts w:hint="eastAsia"/>
        </w:rPr>
        <w:t>ґрунтуючись</w:t>
      </w:r>
      <w:r>
        <w:t></w:t>
      </w:r>
      <w:r>
        <w:rPr>
          <w:rFonts w:hint="eastAsia"/>
        </w:rPr>
        <w:t>переважно</w:t>
      </w:r>
      <w:r>
        <w:t></w:t>
      </w:r>
      <w:r>
        <w:rPr>
          <w:rFonts w:hint="eastAsia"/>
        </w:rPr>
        <w:t>на</w:t>
      </w:r>
      <w:r>
        <w:t></w:t>
      </w:r>
      <w:r>
        <w:rPr>
          <w:rFonts w:hint="eastAsia"/>
        </w:rPr>
        <w:t>умовно</w:t>
      </w:r>
      <w:r>
        <w:t></w:t>
      </w:r>
      <w:r>
        <w:rPr>
          <w:rFonts w:hint="eastAsia"/>
        </w:rPr>
        <w:t>динамічних</w:t>
      </w:r>
      <w:r>
        <w:t></w:t>
      </w:r>
      <w:r>
        <w:rPr>
          <w:rFonts w:hint="eastAsia"/>
        </w:rPr>
        <w:t>характеристиках</w:t>
      </w:r>
      <w:r>
        <w:t></w:t>
      </w:r>
      <w:r>
        <w:t></w:t>
      </w:r>
      <w:r>
        <w:rPr>
          <w:rFonts w:hint="eastAsia"/>
        </w:rPr>
        <w:t>таких</w:t>
      </w:r>
      <w:r>
        <w:t></w:t>
      </w:r>
      <w:r>
        <w:rPr>
          <w:rFonts w:hint="eastAsia"/>
        </w:rPr>
        <w:t>як</w:t>
      </w:r>
    </w:p>
    <w:p w:rsidR="0006039F" w:rsidRDefault="0006039F" w:rsidP="0006039F">
      <w:r>
        <w:rPr>
          <w:rFonts w:hint="eastAsia"/>
        </w:rPr>
        <w:t>політико</w:t>
      </w:r>
      <w:r>
        <w:t></w:t>
      </w:r>
      <w:r>
        <w:rPr>
          <w:rFonts w:hint="eastAsia"/>
        </w:rPr>
        <w:t>правова</w:t>
      </w:r>
      <w:r>
        <w:t></w:t>
      </w:r>
      <w:r>
        <w:rPr>
          <w:rFonts w:hint="eastAsia"/>
        </w:rPr>
        <w:t>система</w:t>
      </w:r>
      <w:r>
        <w:t></w:t>
      </w:r>
      <w:r>
        <w:t></w:t>
      </w:r>
      <w:r>
        <w:rPr>
          <w:rFonts w:hint="eastAsia"/>
        </w:rPr>
        <w:t>рівень</w:t>
      </w:r>
      <w:r>
        <w:t></w:t>
      </w:r>
      <w:r>
        <w:rPr>
          <w:rFonts w:hint="eastAsia"/>
        </w:rPr>
        <w:t>розвитку</w:t>
      </w:r>
      <w:r>
        <w:t></w:t>
      </w:r>
      <w:r>
        <w:rPr>
          <w:rFonts w:hint="eastAsia"/>
        </w:rPr>
        <w:t>економіки</w:t>
      </w:r>
      <w:r>
        <w:t></w:t>
      </w:r>
      <w:r>
        <w:t></w:t>
      </w:r>
      <w:r>
        <w:rPr>
          <w:rFonts w:hint="eastAsia"/>
        </w:rPr>
        <w:t>ступінь</w:t>
      </w:r>
      <w:r>
        <w:t></w:t>
      </w:r>
      <w:r>
        <w:rPr>
          <w:rFonts w:hint="eastAsia"/>
        </w:rPr>
        <w:t>розвитку</w:t>
      </w:r>
    </w:p>
    <w:p w:rsidR="0006039F" w:rsidRDefault="0006039F" w:rsidP="0006039F">
      <w:r>
        <w:rPr>
          <w:rFonts w:hint="eastAsia"/>
        </w:rPr>
        <w:t>демократичних</w:t>
      </w:r>
      <w:r>
        <w:t></w:t>
      </w:r>
      <w:r>
        <w:rPr>
          <w:rFonts w:hint="eastAsia"/>
        </w:rPr>
        <w:t>інститутів</w:t>
      </w:r>
      <w:r>
        <w:t></w:t>
      </w:r>
      <w:r>
        <w:rPr>
          <w:rFonts w:hint="eastAsia"/>
        </w:rPr>
        <w:t>тощо</w:t>
      </w:r>
      <w:r>
        <w:t></w:t>
      </w:r>
      <w:r>
        <w:t></w:t>
      </w:r>
      <w:r>
        <w:rPr>
          <w:rFonts w:hint="eastAsia"/>
        </w:rPr>
        <w:t>Отже</w:t>
      </w:r>
      <w:r>
        <w:t></w:t>
      </w:r>
      <w:r>
        <w:t></w:t>
      </w:r>
      <w:r>
        <w:rPr>
          <w:rFonts w:hint="eastAsia"/>
        </w:rPr>
        <w:t>імідж</w:t>
      </w:r>
      <w:r>
        <w:t></w:t>
      </w:r>
      <w:r>
        <w:rPr>
          <w:rFonts w:hint="eastAsia"/>
        </w:rPr>
        <w:t>держави</w:t>
      </w:r>
      <w:r>
        <w:t></w:t>
      </w:r>
      <w:r>
        <w:rPr>
          <w:rFonts w:hint="eastAsia"/>
        </w:rPr>
        <w:t>–</w:t>
      </w:r>
      <w:r>
        <w:t></w:t>
      </w:r>
      <w:r>
        <w:rPr>
          <w:rFonts w:hint="eastAsia"/>
        </w:rPr>
        <w:t>структура</w:t>
      </w:r>
      <w:r>
        <w:t></w:t>
      </w:r>
      <w:r>
        <w:rPr>
          <w:rFonts w:hint="eastAsia"/>
        </w:rPr>
        <w:t>більш</w:t>
      </w:r>
    </w:p>
    <w:p w:rsidR="0006039F" w:rsidRDefault="0006039F" w:rsidP="0006039F">
      <w:r>
        <w:rPr>
          <w:rFonts w:hint="eastAsia"/>
        </w:rPr>
        <w:t>динамічна</w:t>
      </w:r>
      <w:r>
        <w:t></w:t>
      </w:r>
      <w:r>
        <w:t></w:t>
      </w:r>
      <w:r>
        <w:rPr>
          <w:rFonts w:hint="eastAsia"/>
        </w:rPr>
        <w:t>що</w:t>
      </w:r>
      <w:r>
        <w:t></w:t>
      </w:r>
      <w:r>
        <w:rPr>
          <w:rFonts w:hint="eastAsia"/>
        </w:rPr>
        <w:t>легше</w:t>
      </w:r>
      <w:r>
        <w:t></w:t>
      </w:r>
      <w:r>
        <w:rPr>
          <w:rFonts w:hint="eastAsia"/>
        </w:rPr>
        <w:t>піддається</w:t>
      </w:r>
      <w:r>
        <w:t></w:t>
      </w:r>
      <w:r>
        <w:rPr>
          <w:rFonts w:hint="eastAsia"/>
        </w:rPr>
        <w:t>коригуванню</w:t>
      </w:r>
      <w:r>
        <w:t></w:t>
      </w:r>
      <w:r>
        <w:t></w:t>
      </w:r>
      <w:r>
        <w:rPr>
          <w:rFonts w:hint="eastAsia"/>
        </w:rPr>
        <w:t>Зовнішньополітичний</w:t>
      </w:r>
      <w:r>
        <w:t></w:t>
      </w:r>
      <w:r>
        <w:rPr>
          <w:rFonts w:hint="eastAsia"/>
        </w:rPr>
        <w:t>імідж</w:t>
      </w:r>
    </w:p>
    <w:p w:rsidR="0006039F" w:rsidRDefault="0006039F" w:rsidP="0006039F">
      <w:r>
        <w:rPr>
          <w:rFonts w:hint="eastAsia"/>
        </w:rPr>
        <w:t>держави</w:t>
      </w:r>
      <w:r>
        <w:t></w:t>
      </w:r>
      <w:r>
        <w:rPr>
          <w:rFonts w:hint="eastAsia"/>
        </w:rPr>
        <w:t>–</w:t>
      </w:r>
      <w:r>
        <w:t></w:t>
      </w:r>
      <w:r>
        <w:rPr>
          <w:rFonts w:hint="eastAsia"/>
        </w:rPr>
        <w:t>це</w:t>
      </w:r>
      <w:r>
        <w:t></w:t>
      </w:r>
      <w:r>
        <w:rPr>
          <w:rFonts w:hint="eastAsia"/>
        </w:rPr>
        <w:t>цілеспрямовано</w:t>
      </w:r>
      <w:r>
        <w:t></w:t>
      </w:r>
      <w:r>
        <w:rPr>
          <w:rFonts w:hint="eastAsia"/>
        </w:rPr>
        <w:t>сформований</w:t>
      </w:r>
      <w:r>
        <w:t></w:t>
      </w:r>
      <w:r>
        <w:rPr>
          <w:rFonts w:hint="eastAsia"/>
        </w:rPr>
        <w:t>образ</w:t>
      </w:r>
      <w:r>
        <w:t></w:t>
      </w:r>
      <w:r>
        <w:rPr>
          <w:rFonts w:hint="eastAsia"/>
        </w:rPr>
        <w:t>країни</w:t>
      </w:r>
      <w:r>
        <w:t></w:t>
      </w:r>
      <w:r>
        <w:t></w:t>
      </w:r>
      <w:r>
        <w:rPr>
          <w:rFonts w:hint="eastAsia"/>
        </w:rPr>
        <w:t>покликаний</w:t>
      </w:r>
      <w:r>
        <w:t></w:t>
      </w:r>
      <w:r>
        <w:rPr>
          <w:rFonts w:hint="eastAsia"/>
        </w:rPr>
        <w:t>чинити</w:t>
      </w:r>
    </w:p>
    <w:p w:rsidR="0006039F" w:rsidRDefault="0006039F" w:rsidP="0006039F">
      <w:r>
        <w:rPr>
          <w:rFonts w:hint="eastAsia"/>
        </w:rPr>
        <w:t>вплив</w:t>
      </w:r>
      <w:r>
        <w:t></w:t>
      </w:r>
      <w:r>
        <w:t></w:t>
      </w:r>
      <w:r>
        <w:rPr>
          <w:rFonts w:hint="eastAsia"/>
        </w:rPr>
        <w:t>емоційний</w:t>
      </w:r>
      <w:r>
        <w:t></w:t>
      </w:r>
      <w:r>
        <w:t></w:t>
      </w:r>
      <w:r>
        <w:rPr>
          <w:rFonts w:hint="eastAsia"/>
        </w:rPr>
        <w:t>політичний</w:t>
      </w:r>
      <w:r>
        <w:t></w:t>
      </w:r>
      <w:r>
        <w:t></w:t>
      </w:r>
      <w:r>
        <w:rPr>
          <w:rFonts w:hint="eastAsia"/>
        </w:rPr>
        <w:t>економічний</w:t>
      </w:r>
      <w:r>
        <w:t></w:t>
      </w:r>
      <w:r>
        <w:rPr>
          <w:rFonts w:hint="eastAsia"/>
        </w:rPr>
        <w:t>тощо</w:t>
      </w:r>
      <w:r>
        <w:t></w:t>
      </w:r>
      <w:r>
        <w:t></w:t>
      </w:r>
      <w:r>
        <w:rPr>
          <w:rFonts w:hint="eastAsia"/>
        </w:rPr>
        <w:t>і</w:t>
      </w:r>
      <w:r>
        <w:t></w:t>
      </w:r>
      <w:r>
        <w:rPr>
          <w:rFonts w:hint="eastAsia"/>
        </w:rPr>
        <w:t>формувати</w:t>
      </w:r>
      <w:r>
        <w:t></w:t>
      </w:r>
      <w:r>
        <w:rPr>
          <w:rFonts w:hint="eastAsia"/>
        </w:rPr>
        <w:t>суспільну</w:t>
      </w:r>
      <w:r>
        <w:t></w:t>
      </w:r>
      <w:r>
        <w:rPr>
          <w:rFonts w:hint="eastAsia"/>
        </w:rPr>
        <w:t>думку</w:t>
      </w:r>
    </w:p>
    <w:p w:rsidR="0006039F" w:rsidRDefault="0006039F" w:rsidP="0006039F">
      <w:r>
        <w:rPr>
          <w:rFonts w:hint="eastAsia"/>
        </w:rPr>
        <w:t>про</w:t>
      </w:r>
      <w:r>
        <w:t></w:t>
      </w:r>
      <w:r>
        <w:rPr>
          <w:rFonts w:hint="eastAsia"/>
        </w:rPr>
        <w:t>неї</w:t>
      </w:r>
      <w:r>
        <w:t></w:t>
      </w:r>
      <w:r>
        <w:rPr>
          <w:rFonts w:hint="eastAsia"/>
        </w:rPr>
        <w:t>серед</w:t>
      </w:r>
      <w:r>
        <w:t></w:t>
      </w:r>
      <w:r>
        <w:rPr>
          <w:rFonts w:hint="eastAsia"/>
        </w:rPr>
        <w:t>закордонної</w:t>
      </w:r>
      <w:r>
        <w:t></w:t>
      </w:r>
      <w:r>
        <w:rPr>
          <w:rFonts w:hint="eastAsia"/>
        </w:rPr>
        <w:t>аудиторії</w:t>
      </w:r>
      <w:r>
        <w:t></w:t>
      </w:r>
      <w:r>
        <w:t></w:t>
      </w:r>
      <w:r>
        <w:rPr>
          <w:rFonts w:hint="eastAsia"/>
        </w:rPr>
        <w:t>Найважливішого</w:t>
      </w:r>
      <w:r>
        <w:t></w:t>
      </w:r>
      <w:r>
        <w:rPr>
          <w:rFonts w:hint="eastAsia"/>
        </w:rPr>
        <w:t>значення</w:t>
      </w:r>
      <w:r>
        <w:t></w:t>
      </w:r>
      <w:r>
        <w:rPr>
          <w:rFonts w:hint="eastAsia"/>
        </w:rPr>
        <w:t>для</w:t>
      </w:r>
      <w:r>
        <w:t></w:t>
      </w:r>
      <w:r>
        <w:rPr>
          <w:rFonts w:hint="eastAsia"/>
        </w:rPr>
        <w:t>формування</w:t>
      </w:r>
    </w:p>
    <w:p w:rsidR="0006039F" w:rsidRDefault="0006039F" w:rsidP="0006039F">
      <w:r>
        <w:rPr>
          <w:rFonts w:hint="eastAsia"/>
        </w:rPr>
        <w:t>позитивного</w:t>
      </w:r>
      <w:r>
        <w:t></w:t>
      </w:r>
      <w:r>
        <w:rPr>
          <w:rFonts w:hint="eastAsia"/>
        </w:rPr>
        <w:t>іміджу</w:t>
      </w:r>
      <w:r>
        <w:t></w:t>
      </w:r>
      <w:r>
        <w:rPr>
          <w:rFonts w:hint="eastAsia"/>
        </w:rPr>
        <w:t>як</w:t>
      </w:r>
      <w:r>
        <w:t></w:t>
      </w:r>
      <w:r>
        <w:rPr>
          <w:rFonts w:hint="eastAsia"/>
        </w:rPr>
        <w:t>країни</w:t>
      </w:r>
      <w:r>
        <w:t></w:t>
      </w:r>
      <w:r>
        <w:t></w:t>
      </w:r>
      <w:r>
        <w:rPr>
          <w:rFonts w:hint="eastAsia"/>
        </w:rPr>
        <w:t>так</w:t>
      </w:r>
      <w:r>
        <w:t></w:t>
      </w:r>
      <w:r>
        <w:rPr>
          <w:rFonts w:hint="eastAsia"/>
        </w:rPr>
        <w:t>і</w:t>
      </w:r>
      <w:r>
        <w:t></w:t>
      </w:r>
      <w:r>
        <w:rPr>
          <w:rFonts w:hint="eastAsia"/>
        </w:rPr>
        <w:t>держави</w:t>
      </w:r>
      <w:r>
        <w:t></w:t>
      </w:r>
      <w:r>
        <w:t></w:t>
      </w:r>
      <w:r>
        <w:rPr>
          <w:rFonts w:hint="eastAsia"/>
        </w:rPr>
        <w:t>у</w:t>
      </w:r>
      <w:r>
        <w:t></w:t>
      </w:r>
      <w:r>
        <w:rPr>
          <w:rFonts w:hint="eastAsia"/>
        </w:rPr>
        <w:t>світовому</w:t>
      </w:r>
      <w:r>
        <w:t></w:t>
      </w:r>
      <w:r>
        <w:rPr>
          <w:rFonts w:hint="eastAsia"/>
        </w:rPr>
        <w:t>співтоваристві</w:t>
      </w:r>
      <w:r>
        <w:t></w:t>
      </w:r>
      <w:r>
        <w:t></w:t>
      </w:r>
      <w:r>
        <w:rPr>
          <w:rFonts w:hint="eastAsia"/>
        </w:rPr>
        <w:t>має</w:t>
      </w:r>
    </w:p>
    <w:p w:rsidR="0006039F" w:rsidRDefault="0006039F" w:rsidP="0006039F">
      <w:r>
        <w:rPr>
          <w:rFonts w:hint="eastAsia"/>
        </w:rPr>
        <w:t>позитивна</w:t>
      </w:r>
      <w:r>
        <w:t></w:t>
      </w:r>
      <w:r>
        <w:rPr>
          <w:rFonts w:hint="eastAsia"/>
        </w:rPr>
        <w:t>самоідентифікація</w:t>
      </w:r>
      <w:r>
        <w:t></w:t>
      </w:r>
      <w:r>
        <w:rPr>
          <w:rFonts w:hint="eastAsia"/>
        </w:rPr>
        <w:t>громадян</w:t>
      </w:r>
      <w:r>
        <w:t></w:t>
      </w:r>
      <w:r>
        <w:rPr>
          <w:rFonts w:hint="eastAsia"/>
        </w:rPr>
        <w:t>зі</w:t>
      </w:r>
      <w:r>
        <w:t></w:t>
      </w:r>
      <w:r>
        <w:rPr>
          <w:rFonts w:hint="eastAsia"/>
        </w:rPr>
        <w:t>своєю</w:t>
      </w:r>
      <w:r>
        <w:t></w:t>
      </w:r>
      <w:r>
        <w:rPr>
          <w:rFonts w:hint="eastAsia"/>
        </w:rPr>
        <w:t>країною</w:t>
      </w:r>
      <w:r>
        <w:t></w:t>
      </w:r>
      <w:r>
        <w:t></w:t>
      </w:r>
      <w:r>
        <w:rPr>
          <w:rFonts w:hint="eastAsia"/>
        </w:rPr>
        <w:t>державою</w:t>
      </w:r>
      <w:r>
        <w:t></w:t>
      </w:r>
      <w:r>
        <w:t></w:t>
      </w:r>
    </w:p>
    <w:p w:rsidR="0006039F" w:rsidRDefault="0006039F" w:rsidP="0006039F">
      <w:r>
        <w:rPr>
          <w:rFonts w:hint="eastAsia"/>
        </w:rPr>
        <w:t>Політичні</w:t>
      </w:r>
      <w:r>
        <w:t></w:t>
      </w:r>
      <w:r>
        <w:rPr>
          <w:rFonts w:hint="eastAsia"/>
        </w:rPr>
        <w:t>технології</w:t>
      </w:r>
      <w:r>
        <w:t></w:t>
      </w:r>
      <w:r>
        <w:rPr>
          <w:rFonts w:hint="eastAsia"/>
        </w:rPr>
        <w:t>забезпечують</w:t>
      </w:r>
      <w:r>
        <w:t></w:t>
      </w:r>
      <w:r>
        <w:rPr>
          <w:rFonts w:hint="eastAsia"/>
        </w:rPr>
        <w:t>формування</w:t>
      </w:r>
      <w:r>
        <w:t></w:t>
      </w:r>
      <w:r>
        <w:rPr>
          <w:rFonts w:hint="eastAsia"/>
        </w:rPr>
        <w:t>іміджу</w:t>
      </w:r>
      <w:r>
        <w:t></w:t>
      </w:r>
      <w:r>
        <w:rPr>
          <w:rFonts w:hint="eastAsia"/>
        </w:rPr>
        <w:t>країни</w:t>
      </w:r>
      <w:r>
        <w:t></w:t>
      </w:r>
      <w:r>
        <w:rPr>
          <w:rFonts w:hint="eastAsia"/>
        </w:rPr>
        <w:t>і</w:t>
      </w:r>
      <w:r>
        <w:t></w:t>
      </w:r>
      <w:r>
        <w:rPr>
          <w:rFonts w:hint="eastAsia"/>
        </w:rPr>
        <w:t>являють</w:t>
      </w:r>
      <w:r>
        <w:t></w:t>
      </w:r>
      <w:r>
        <w:rPr>
          <w:rFonts w:hint="eastAsia"/>
        </w:rPr>
        <w:t>собою</w:t>
      </w:r>
    </w:p>
    <w:p w:rsidR="0006039F" w:rsidRDefault="0006039F" w:rsidP="0006039F">
      <w:r>
        <w:rPr>
          <w:rFonts w:hint="eastAsia"/>
        </w:rPr>
        <w:t>сукупність</w:t>
      </w:r>
      <w:r>
        <w:t></w:t>
      </w:r>
      <w:r>
        <w:rPr>
          <w:rFonts w:hint="eastAsia"/>
        </w:rPr>
        <w:t>послідовно</w:t>
      </w:r>
      <w:r>
        <w:t></w:t>
      </w:r>
      <w:r>
        <w:rPr>
          <w:rFonts w:hint="eastAsia"/>
        </w:rPr>
        <w:t>застосовуваних</w:t>
      </w:r>
      <w:r>
        <w:t></w:t>
      </w:r>
      <w:r>
        <w:rPr>
          <w:rFonts w:hint="eastAsia"/>
        </w:rPr>
        <w:t>процедур</w:t>
      </w:r>
      <w:r>
        <w:t></w:t>
      </w:r>
      <w:r>
        <w:t></w:t>
      </w:r>
      <w:r>
        <w:rPr>
          <w:rFonts w:hint="eastAsia"/>
        </w:rPr>
        <w:t>прийомів</w:t>
      </w:r>
      <w:r>
        <w:t></w:t>
      </w:r>
      <w:r>
        <w:rPr>
          <w:rFonts w:hint="eastAsia"/>
        </w:rPr>
        <w:t>і</w:t>
      </w:r>
      <w:r>
        <w:t></w:t>
      </w:r>
      <w:r>
        <w:rPr>
          <w:rFonts w:hint="eastAsia"/>
        </w:rPr>
        <w:t>способів</w:t>
      </w:r>
      <w:r>
        <w:t></w:t>
      </w:r>
      <w:r>
        <w:rPr>
          <w:rFonts w:hint="eastAsia"/>
        </w:rPr>
        <w:t>діяльності</w:t>
      </w:r>
      <w:r>
        <w:t></w:t>
      </w:r>
    </w:p>
    <w:p w:rsidR="0006039F" w:rsidRDefault="0006039F" w:rsidP="0006039F">
      <w:r>
        <w:rPr>
          <w:rFonts w:hint="eastAsia"/>
        </w:rPr>
        <w:t>спрямованих</w:t>
      </w:r>
      <w:r>
        <w:t></w:t>
      </w:r>
      <w:r>
        <w:rPr>
          <w:rFonts w:hint="eastAsia"/>
        </w:rPr>
        <w:t>на</w:t>
      </w:r>
      <w:r>
        <w:t></w:t>
      </w:r>
      <w:r>
        <w:rPr>
          <w:rFonts w:hint="eastAsia"/>
        </w:rPr>
        <w:t>найбільш</w:t>
      </w:r>
      <w:r>
        <w:t></w:t>
      </w:r>
      <w:r>
        <w:rPr>
          <w:rFonts w:hint="eastAsia"/>
        </w:rPr>
        <w:t>оптимальну</w:t>
      </w:r>
      <w:r>
        <w:t></w:t>
      </w:r>
      <w:r>
        <w:rPr>
          <w:rFonts w:hint="eastAsia"/>
        </w:rPr>
        <w:t>і</w:t>
      </w:r>
      <w:r>
        <w:t></w:t>
      </w:r>
      <w:r>
        <w:rPr>
          <w:rFonts w:hint="eastAsia"/>
        </w:rPr>
        <w:t>ефективну</w:t>
      </w:r>
      <w:r>
        <w:t></w:t>
      </w:r>
      <w:r>
        <w:rPr>
          <w:rFonts w:hint="eastAsia"/>
        </w:rPr>
        <w:t>реалізацію</w:t>
      </w:r>
      <w:r>
        <w:t></w:t>
      </w:r>
      <w:r>
        <w:rPr>
          <w:rFonts w:hint="eastAsia"/>
        </w:rPr>
        <w:t>цілей</w:t>
      </w:r>
      <w:r>
        <w:t></w:t>
      </w:r>
      <w:r>
        <w:rPr>
          <w:rFonts w:hint="eastAsia"/>
        </w:rPr>
        <w:t>і</w:t>
      </w:r>
      <w:r>
        <w:t></w:t>
      </w:r>
      <w:r>
        <w:rPr>
          <w:rFonts w:hint="eastAsia"/>
        </w:rPr>
        <w:t>завдань</w:t>
      </w:r>
    </w:p>
    <w:p w:rsidR="0006039F" w:rsidRDefault="0006039F" w:rsidP="0006039F">
      <w:r>
        <w:rPr>
          <w:rFonts w:hint="eastAsia"/>
        </w:rPr>
        <w:t>конкретного</w:t>
      </w:r>
      <w:r>
        <w:t></w:t>
      </w:r>
      <w:r>
        <w:rPr>
          <w:rFonts w:hint="eastAsia"/>
        </w:rPr>
        <w:t>суб’єкта</w:t>
      </w:r>
      <w:r>
        <w:t></w:t>
      </w:r>
      <w:r>
        <w:t></w:t>
      </w:r>
      <w:r>
        <w:rPr>
          <w:rFonts w:hint="eastAsia"/>
        </w:rPr>
        <w:t>Вони</w:t>
      </w:r>
      <w:r>
        <w:t></w:t>
      </w:r>
      <w:r>
        <w:rPr>
          <w:rFonts w:hint="eastAsia"/>
        </w:rPr>
        <w:t>розглядаються</w:t>
      </w:r>
      <w:r>
        <w:t></w:t>
      </w:r>
      <w:r>
        <w:rPr>
          <w:rFonts w:hint="eastAsia"/>
        </w:rPr>
        <w:t>як</w:t>
      </w:r>
      <w:r>
        <w:t></w:t>
      </w:r>
      <w:r>
        <w:rPr>
          <w:rFonts w:hint="eastAsia"/>
        </w:rPr>
        <w:t>системний</w:t>
      </w:r>
      <w:r>
        <w:t></w:t>
      </w:r>
      <w:r>
        <w:rPr>
          <w:rFonts w:hint="eastAsia"/>
        </w:rPr>
        <w:t>процес</w:t>
      </w:r>
      <w:r>
        <w:t></w:t>
      </w:r>
      <w:r>
        <w:rPr>
          <w:rFonts w:hint="eastAsia"/>
        </w:rPr>
        <w:t>обміну</w:t>
      </w:r>
    </w:p>
    <w:p w:rsidR="0006039F" w:rsidRDefault="0006039F" w:rsidP="0006039F">
      <w:r>
        <w:rPr>
          <w:rFonts w:hint="eastAsia"/>
        </w:rPr>
        <w:t>інформаційними</w:t>
      </w:r>
      <w:r>
        <w:t></w:t>
      </w:r>
      <w:r>
        <w:rPr>
          <w:rFonts w:hint="eastAsia"/>
        </w:rPr>
        <w:t>потоками</w:t>
      </w:r>
      <w:r>
        <w:t></w:t>
      </w:r>
      <w:r>
        <w:rPr>
          <w:rFonts w:hint="eastAsia"/>
        </w:rPr>
        <w:t>на</w:t>
      </w:r>
      <w:r>
        <w:t></w:t>
      </w:r>
      <w:r>
        <w:rPr>
          <w:rFonts w:hint="eastAsia"/>
        </w:rPr>
        <w:t>міжнародному</w:t>
      </w:r>
      <w:r>
        <w:t></w:t>
      </w:r>
      <w:r>
        <w:rPr>
          <w:rFonts w:hint="eastAsia"/>
        </w:rPr>
        <w:t>рівні</w:t>
      </w:r>
      <w:r>
        <w:t></w:t>
      </w:r>
      <w:r>
        <w:t></w:t>
      </w:r>
      <w:r>
        <w:rPr>
          <w:rFonts w:hint="eastAsia"/>
        </w:rPr>
        <w:t>призначений</w:t>
      </w:r>
      <w:r>
        <w:t></w:t>
      </w:r>
      <w:r>
        <w:rPr>
          <w:rFonts w:hint="eastAsia"/>
        </w:rPr>
        <w:t>забезпечити</w:t>
      </w:r>
    </w:p>
    <w:p w:rsidR="0006039F" w:rsidRDefault="0006039F" w:rsidP="0006039F">
      <w:r>
        <w:rPr>
          <w:rFonts w:hint="eastAsia"/>
        </w:rPr>
        <w:t>формування</w:t>
      </w:r>
      <w:r>
        <w:t></w:t>
      </w:r>
      <w:r>
        <w:rPr>
          <w:rFonts w:hint="eastAsia"/>
        </w:rPr>
        <w:t>та</w:t>
      </w:r>
      <w:r>
        <w:t></w:t>
      </w:r>
      <w:r>
        <w:rPr>
          <w:rFonts w:hint="eastAsia"/>
        </w:rPr>
        <w:t>підтримання</w:t>
      </w:r>
      <w:r>
        <w:t></w:t>
      </w:r>
      <w:r>
        <w:rPr>
          <w:rFonts w:hint="eastAsia"/>
        </w:rPr>
        <w:t>позитивного</w:t>
      </w:r>
      <w:r>
        <w:t></w:t>
      </w:r>
      <w:r>
        <w:rPr>
          <w:rFonts w:hint="eastAsia"/>
        </w:rPr>
        <w:t>міжнародного</w:t>
      </w:r>
      <w:r>
        <w:t></w:t>
      </w:r>
      <w:r>
        <w:rPr>
          <w:rFonts w:hint="eastAsia"/>
        </w:rPr>
        <w:t>політичного</w:t>
      </w:r>
      <w:r>
        <w:t></w:t>
      </w:r>
      <w:r>
        <w:rPr>
          <w:rFonts w:hint="eastAsia"/>
        </w:rPr>
        <w:t>іміджу</w:t>
      </w:r>
    </w:p>
    <w:p w:rsidR="0006039F" w:rsidRDefault="0006039F" w:rsidP="0006039F">
      <w:r>
        <w:rPr>
          <w:rFonts w:hint="eastAsia"/>
        </w:rPr>
        <w:t>країни</w:t>
      </w:r>
      <w:r>
        <w:t></w:t>
      </w:r>
      <w:r>
        <w:rPr>
          <w:rFonts w:hint="eastAsia"/>
        </w:rPr>
        <w:t>й</w:t>
      </w:r>
      <w:r>
        <w:t></w:t>
      </w:r>
      <w:r>
        <w:rPr>
          <w:rFonts w:hint="eastAsia"/>
        </w:rPr>
        <w:t>просування</w:t>
      </w:r>
      <w:r>
        <w:t></w:t>
      </w:r>
      <w:r>
        <w:rPr>
          <w:rFonts w:hint="eastAsia"/>
        </w:rPr>
        <w:t>її</w:t>
      </w:r>
      <w:r>
        <w:t></w:t>
      </w:r>
      <w:r>
        <w:rPr>
          <w:rFonts w:hint="eastAsia"/>
        </w:rPr>
        <w:t>національних</w:t>
      </w:r>
      <w:r>
        <w:t></w:t>
      </w:r>
      <w:r>
        <w:rPr>
          <w:rFonts w:hint="eastAsia"/>
        </w:rPr>
        <w:t>інтересів</w:t>
      </w:r>
      <w:r>
        <w:t></w:t>
      </w:r>
      <w:r>
        <w:t></w:t>
      </w:r>
      <w:r>
        <w:rPr>
          <w:rFonts w:hint="eastAsia"/>
        </w:rPr>
        <w:t>Щоб</w:t>
      </w:r>
      <w:r>
        <w:t></w:t>
      </w:r>
      <w:r>
        <w:rPr>
          <w:rFonts w:hint="eastAsia"/>
        </w:rPr>
        <w:t>імідж</w:t>
      </w:r>
      <w:r>
        <w:t></w:t>
      </w:r>
      <w:r>
        <w:rPr>
          <w:rFonts w:hint="eastAsia"/>
        </w:rPr>
        <w:t>країни</w:t>
      </w:r>
      <w:r>
        <w:t></w:t>
      </w:r>
      <w:r>
        <w:rPr>
          <w:rFonts w:hint="eastAsia"/>
        </w:rPr>
        <w:t>був</w:t>
      </w:r>
      <w:r>
        <w:t></w:t>
      </w:r>
      <w:r>
        <w:rPr>
          <w:rFonts w:hint="eastAsia"/>
        </w:rPr>
        <w:t>стійким</w:t>
      </w:r>
      <w:r>
        <w:t></w:t>
      </w:r>
    </w:p>
    <w:p w:rsidR="0006039F" w:rsidRDefault="0006039F" w:rsidP="0006039F">
      <w:r>
        <w:rPr>
          <w:rFonts w:hint="eastAsia"/>
        </w:rPr>
        <w:t>він</w:t>
      </w:r>
      <w:r>
        <w:t></w:t>
      </w:r>
      <w:r>
        <w:rPr>
          <w:rFonts w:hint="eastAsia"/>
        </w:rPr>
        <w:t>повинен</w:t>
      </w:r>
      <w:r>
        <w:t></w:t>
      </w:r>
      <w:r>
        <w:rPr>
          <w:rFonts w:hint="eastAsia"/>
        </w:rPr>
        <w:t>будуватися</w:t>
      </w:r>
      <w:r>
        <w:t></w:t>
      </w:r>
      <w:r>
        <w:rPr>
          <w:rFonts w:hint="eastAsia"/>
        </w:rPr>
        <w:t>на</w:t>
      </w:r>
      <w:r>
        <w:t></w:t>
      </w:r>
      <w:r>
        <w:rPr>
          <w:rFonts w:hint="eastAsia"/>
        </w:rPr>
        <w:t>чіткій</w:t>
      </w:r>
      <w:r>
        <w:t></w:t>
      </w:r>
      <w:r>
        <w:t></w:t>
      </w:r>
      <w:r>
        <w:rPr>
          <w:rFonts w:hint="eastAsia"/>
        </w:rPr>
        <w:t>що</w:t>
      </w:r>
      <w:r>
        <w:t></w:t>
      </w:r>
      <w:r>
        <w:rPr>
          <w:rFonts w:hint="eastAsia"/>
        </w:rPr>
        <w:t>не</w:t>
      </w:r>
      <w:r>
        <w:t></w:t>
      </w:r>
      <w:r>
        <w:rPr>
          <w:rFonts w:hint="eastAsia"/>
        </w:rPr>
        <w:t>піддається</w:t>
      </w:r>
      <w:r>
        <w:t></w:t>
      </w:r>
      <w:r>
        <w:rPr>
          <w:rFonts w:hint="eastAsia"/>
        </w:rPr>
        <w:t>впливу</w:t>
      </w:r>
      <w:r>
        <w:t></w:t>
      </w:r>
      <w:r>
        <w:rPr>
          <w:rFonts w:hint="eastAsia"/>
        </w:rPr>
        <w:t>часу</w:t>
      </w:r>
      <w:r>
        <w:t></w:t>
      </w:r>
      <w:r>
        <w:t></w:t>
      </w:r>
      <w:r>
        <w:rPr>
          <w:rFonts w:hint="eastAsia"/>
        </w:rPr>
        <w:t>платформі</w:t>
      </w:r>
      <w:r>
        <w:t></w:t>
      </w:r>
      <w:r>
        <w:rPr>
          <w:rFonts w:hint="eastAsia"/>
        </w:rPr>
        <w:t>–</w:t>
      </w:r>
    </w:p>
    <w:p w:rsidR="0006039F" w:rsidRDefault="0006039F" w:rsidP="0006039F">
      <w:r>
        <w:rPr>
          <w:rFonts w:hint="eastAsia"/>
        </w:rPr>
        <w:t>філософії</w:t>
      </w:r>
      <w:r>
        <w:t></w:t>
      </w:r>
      <w:r>
        <w:t></w:t>
      </w:r>
      <w:r>
        <w:rPr>
          <w:rFonts w:hint="eastAsia"/>
        </w:rPr>
        <w:t>цілях</w:t>
      </w:r>
      <w:r>
        <w:t></w:t>
      </w:r>
      <w:r>
        <w:rPr>
          <w:rFonts w:hint="eastAsia"/>
        </w:rPr>
        <w:t>та</w:t>
      </w:r>
      <w:r>
        <w:t></w:t>
      </w:r>
      <w:r>
        <w:rPr>
          <w:rFonts w:hint="eastAsia"/>
        </w:rPr>
        <w:t>цінностях</w:t>
      </w:r>
      <w:r>
        <w:t></w:t>
      </w:r>
      <w:r>
        <w:t></w:t>
      </w:r>
      <w:r>
        <w:rPr>
          <w:rFonts w:hint="eastAsia"/>
        </w:rPr>
        <w:t>Експлікація</w:t>
      </w:r>
      <w:r>
        <w:t></w:t>
      </w:r>
      <w:r>
        <w:rPr>
          <w:rFonts w:hint="eastAsia"/>
        </w:rPr>
        <w:t>і</w:t>
      </w:r>
      <w:r>
        <w:t></w:t>
      </w:r>
      <w:r>
        <w:rPr>
          <w:rFonts w:hint="eastAsia"/>
        </w:rPr>
        <w:t>репрезентація</w:t>
      </w:r>
      <w:r>
        <w:t></w:t>
      </w:r>
      <w:r>
        <w:rPr>
          <w:rFonts w:hint="eastAsia"/>
        </w:rPr>
        <w:t>позитивного</w:t>
      </w:r>
      <w:r>
        <w:t></w:t>
      </w:r>
      <w:r>
        <w:rPr>
          <w:rFonts w:hint="eastAsia"/>
        </w:rPr>
        <w:t>іміджу</w:t>
      </w:r>
    </w:p>
    <w:p w:rsidR="0006039F" w:rsidRDefault="0006039F" w:rsidP="0006039F">
      <w:r>
        <w:rPr>
          <w:rFonts w:hint="eastAsia"/>
        </w:rPr>
        <w:t>здійснюється</w:t>
      </w:r>
      <w:r>
        <w:t></w:t>
      </w:r>
      <w:r>
        <w:rPr>
          <w:rFonts w:hint="eastAsia"/>
        </w:rPr>
        <w:t>на</w:t>
      </w:r>
      <w:r>
        <w:t></w:t>
      </w:r>
      <w:r>
        <w:rPr>
          <w:rFonts w:hint="eastAsia"/>
        </w:rPr>
        <w:t>двох</w:t>
      </w:r>
      <w:r>
        <w:t></w:t>
      </w:r>
      <w:r>
        <w:rPr>
          <w:rFonts w:hint="eastAsia"/>
        </w:rPr>
        <w:t>рівнях</w:t>
      </w:r>
      <w:r>
        <w:t></w:t>
      </w:r>
      <w:r>
        <w:t></w:t>
      </w:r>
      <w:r>
        <w:rPr>
          <w:rFonts w:hint="eastAsia"/>
        </w:rPr>
        <w:t>саморефлексії</w:t>
      </w:r>
      <w:r>
        <w:t></w:t>
      </w:r>
      <w:r>
        <w:rPr>
          <w:rFonts w:hint="eastAsia"/>
        </w:rPr>
        <w:t>експертів</w:t>
      </w:r>
      <w:r>
        <w:t></w:t>
      </w:r>
      <w:r>
        <w:rPr>
          <w:rFonts w:hint="eastAsia"/>
        </w:rPr>
        <w:t>і</w:t>
      </w:r>
      <w:r>
        <w:t></w:t>
      </w:r>
      <w:r>
        <w:rPr>
          <w:rFonts w:hint="eastAsia"/>
        </w:rPr>
        <w:t>символічному</w:t>
      </w:r>
    </w:p>
    <w:p w:rsidR="0006039F" w:rsidRDefault="0006039F" w:rsidP="0006039F">
      <w:r>
        <w:rPr>
          <w:rFonts w:hint="eastAsia"/>
        </w:rPr>
        <w:t>конструюванні</w:t>
      </w:r>
      <w:r>
        <w:t></w:t>
      </w:r>
      <w:r>
        <w:rPr>
          <w:rFonts w:hint="eastAsia"/>
        </w:rPr>
        <w:t>за</w:t>
      </w:r>
      <w:r>
        <w:t></w:t>
      </w:r>
      <w:r>
        <w:rPr>
          <w:rFonts w:hint="eastAsia"/>
        </w:rPr>
        <w:t>допомогою</w:t>
      </w:r>
      <w:r>
        <w:t></w:t>
      </w:r>
      <w:r>
        <w:rPr>
          <w:rFonts w:hint="eastAsia"/>
        </w:rPr>
        <w:t>політичних</w:t>
      </w:r>
      <w:r>
        <w:t></w:t>
      </w:r>
      <w:r>
        <w:rPr>
          <w:rFonts w:hint="eastAsia"/>
        </w:rPr>
        <w:t>технологій</w:t>
      </w:r>
      <w:r>
        <w:t></w:t>
      </w:r>
      <w:r>
        <w:t></w:t>
      </w:r>
      <w:r>
        <w:t></w:t>
      </w:r>
      <w:r>
        <w:t></w:t>
      </w:r>
      <w:r>
        <w:t></w:t>
      </w:r>
      <w:r>
        <w:rPr>
          <w:rFonts w:hint="eastAsia"/>
        </w:rPr>
        <w:t>та</w:t>
      </w:r>
      <w:r>
        <w:t></w:t>
      </w:r>
      <w:r>
        <w:rPr>
          <w:rFonts w:hint="eastAsia"/>
        </w:rPr>
        <w:t>ЗМІ</w:t>
      </w:r>
      <w:r>
        <w:t></w:t>
      </w:r>
      <w:r>
        <w:t></w:t>
      </w:r>
      <w:r>
        <w:rPr>
          <w:rFonts w:hint="eastAsia"/>
        </w:rPr>
        <w:t>Отже</w:t>
      </w:r>
      <w:r>
        <w:t></w:t>
      </w:r>
      <w:r>
        <w:t></w:t>
      </w:r>
      <w:r>
        <w:rPr>
          <w:rFonts w:hint="eastAsia"/>
        </w:rPr>
        <w:t>імідж</w:t>
      </w:r>
    </w:p>
    <w:p w:rsidR="0006039F" w:rsidRDefault="0006039F" w:rsidP="0006039F">
      <w:r>
        <w:rPr>
          <w:rFonts w:hint="eastAsia"/>
        </w:rPr>
        <w:t>країни</w:t>
      </w:r>
      <w:r>
        <w:t></w:t>
      </w:r>
      <w:r>
        <w:rPr>
          <w:rFonts w:hint="eastAsia"/>
        </w:rPr>
        <w:t>–</w:t>
      </w:r>
      <w:r>
        <w:t></w:t>
      </w:r>
      <w:r>
        <w:rPr>
          <w:rFonts w:hint="eastAsia"/>
        </w:rPr>
        <w:t>це</w:t>
      </w:r>
      <w:r>
        <w:t></w:t>
      </w:r>
      <w:r>
        <w:rPr>
          <w:rFonts w:hint="eastAsia"/>
        </w:rPr>
        <w:t>не</w:t>
      </w:r>
      <w:r>
        <w:t></w:t>
      </w:r>
      <w:r>
        <w:rPr>
          <w:rFonts w:hint="eastAsia"/>
        </w:rPr>
        <w:t>тільки</w:t>
      </w:r>
      <w:r>
        <w:t></w:t>
      </w:r>
      <w:r>
        <w:rPr>
          <w:rFonts w:hint="eastAsia"/>
        </w:rPr>
        <w:t>відображення</w:t>
      </w:r>
      <w:r>
        <w:t></w:t>
      </w:r>
      <w:r>
        <w:rPr>
          <w:rFonts w:hint="eastAsia"/>
        </w:rPr>
        <w:t>дійсності</w:t>
      </w:r>
      <w:r>
        <w:t></w:t>
      </w:r>
      <w:r>
        <w:t></w:t>
      </w:r>
      <w:r>
        <w:rPr>
          <w:rFonts w:hint="eastAsia"/>
        </w:rPr>
        <w:t>а</w:t>
      </w:r>
      <w:r>
        <w:t></w:t>
      </w:r>
      <w:r>
        <w:rPr>
          <w:rFonts w:hint="eastAsia"/>
        </w:rPr>
        <w:t>й</w:t>
      </w:r>
      <w:r>
        <w:t></w:t>
      </w:r>
      <w:r>
        <w:rPr>
          <w:rFonts w:hint="eastAsia"/>
        </w:rPr>
        <w:t>її</w:t>
      </w:r>
      <w:r>
        <w:t></w:t>
      </w:r>
      <w:r>
        <w:rPr>
          <w:rFonts w:hint="eastAsia"/>
        </w:rPr>
        <w:t>реконструкція</w:t>
      </w:r>
      <w:r>
        <w:t></w:t>
      </w:r>
      <w:r>
        <w:rPr>
          <w:rFonts w:hint="eastAsia"/>
        </w:rPr>
        <w:t>за</w:t>
      </w:r>
      <w:r>
        <w:t></w:t>
      </w:r>
      <w:r>
        <w:rPr>
          <w:rFonts w:hint="eastAsia"/>
        </w:rPr>
        <w:t>допомогою</w:t>
      </w:r>
    </w:p>
    <w:p w:rsidR="0006039F" w:rsidRDefault="0006039F" w:rsidP="0006039F">
      <w:r>
        <w:rPr>
          <w:rFonts w:hint="eastAsia"/>
        </w:rPr>
        <w:t>інформаційно</w:t>
      </w:r>
      <w:r>
        <w:t></w:t>
      </w:r>
      <w:r>
        <w:rPr>
          <w:rFonts w:hint="eastAsia"/>
        </w:rPr>
        <w:t>комунікаційних</w:t>
      </w:r>
      <w:r>
        <w:t></w:t>
      </w:r>
      <w:r>
        <w:t></w:t>
      </w:r>
      <w:r>
        <w:rPr>
          <w:rFonts w:hint="eastAsia"/>
        </w:rPr>
        <w:t>політичних</w:t>
      </w:r>
      <w:r>
        <w:t></w:t>
      </w:r>
      <w:r>
        <w:rPr>
          <w:rFonts w:hint="eastAsia"/>
        </w:rPr>
        <w:t>технологій</w:t>
      </w:r>
      <w:r>
        <w:t></w:t>
      </w:r>
    </w:p>
    <w:p w:rsidR="0006039F" w:rsidRDefault="0006039F" w:rsidP="0006039F">
      <w:r>
        <w:t></w:t>
      </w:r>
      <w:r>
        <w:t></w:t>
      </w:r>
      <w:r>
        <w:t></w:t>
      </w:r>
      <w:r>
        <w:rPr>
          <w:rFonts w:hint="eastAsia"/>
        </w:rPr>
        <w:t>Дослідження</w:t>
      </w:r>
      <w:r>
        <w:t></w:t>
      </w:r>
      <w:r>
        <w:rPr>
          <w:rFonts w:hint="eastAsia"/>
        </w:rPr>
        <w:t>проблемності</w:t>
      </w:r>
      <w:r>
        <w:t></w:t>
      </w:r>
      <w:r>
        <w:rPr>
          <w:rFonts w:hint="eastAsia"/>
        </w:rPr>
        <w:t>формування</w:t>
      </w:r>
      <w:r>
        <w:t></w:t>
      </w:r>
      <w:r>
        <w:rPr>
          <w:rFonts w:hint="eastAsia"/>
        </w:rPr>
        <w:t>міжнародного</w:t>
      </w:r>
      <w:r>
        <w:t></w:t>
      </w:r>
      <w:r>
        <w:rPr>
          <w:rFonts w:hint="eastAsia"/>
        </w:rPr>
        <w:t>позитивного</w:t>
      </w:r>
      <w:r>
        <w:t></w:t>
      </w:r>
      <w:r>
        <w:rPr>
          <w:rFonts w:hint="eastAsia"/>
        </w:rPr>
        <w:t>іміджу</w:t>
      </w:r>
    </w:p>
    <w:p w:rsidR="0006039F" w:rsidRDefault="0006039F" w:rsidP="0006039F">
      <w:r>
        <w:rPr>
          <w:rFonts w:hint="eastAsia"/>
        </w:rPr>
        <w:t>України</w:t>
      </w:r>
      <w:r>
        <w:t></w:t>
      </w:r>
      <w:r>
        <w:rPr>
          <w:rFonts w:hint="eastAsia"/>
        </w:rPr>
        <w:t>доводить</w:t>
      </w:r>
      <w:r>
        <w:t></w:t>
      </w:r>
      <w:r>
        <w:t></w:t>
      </w:r>
      <w:r>
        <w:rPr>
          <w:rFonts w:hint="eastAsia"/>
        </w:rPr>
        <w:t>що</w:t>
      </w:r>
      <w:r>
        <w:t></w:t>
      </w:r>
      <w:r>
        <w:rPr>
          <w:rFonts w:hint="eastAsia"/>
        </w:rPr>
        <w:t>імідж</w:t>
      </w:r>
      <w:r>
        <w:t></w:t>
      </w:r>
      <w:r>
        <w:rPr>
          <w:rFonts w:hint="eastAsia"/>
        </w:rPr>
        <w:t>є</w:t>
      </w:r>
      <w:r>
        <w:t></w:t>
      </w:r>
      <w:r>
        <w:rPr>
          <w:rFonts w:hint="eastAsia"/>
        </w:rPr>
        <w:t>потужним</w:t>
      </w:r>
      <w:r>
        <w:t></w:t>
      </w:r>
      <w:r>
        <w:rPr>
          <w:rFonts w:hint="eastAsia"/>
        </w:rPr>
        <w:t>важелем</w:t>
      </w:r>
      <w:r>
        <w:t></w:t>
      </w:r>
      <w:r>
        <w:rPr>
          <w:rFonts w:hint="eastAsia"/>
        </w:rPr>
        <w:t>впливу</w:t>
      </w:r>
      <w:r>
        <w:t></w:t>
      </w:r>
      <w:r>
        <w:rPr>
          <w:rFonts w:hint="eastAsia"/>
        </w:rPr>
        <w:t>на</w:t>
      </w:r>
      <w:r>
        <w:t></w:t>
      </w:r>
      <w:r>
        <w:rPr>
          <w:rFonts w:hint="eastAsia"/>
        </w:rPr>
        <w:t>громадську</w:t>
      </w:r>
      <w:r>
        <w:t></w:t>
      </w:r>
      <w:r>
        <w:rPr>
          <w:rFonts w:hint="eastAsia"/>
        </w:rPr>
        <w:t>думку</w:t>
      </w:r>
      <w:r>
        <w:t></w:t>
      </w:r>
      <w:r>
        <w:rPr>
          <w:rFonts w:hint="eastAsia"/>
        </w:rPr>
        <w:t>і</w:t>
      </w:r>
    </w:p>
    <w:p w:rsidR="0006039F" w:rsidRDefault="0006039F" w:rsidP="0006039F">
      <w:r>
        <w:rPr>
          <w:rFonts w:hint="eastAsia"/>
        </w:rPr>
        <w:t>соціальну</w:t>
      </w:r>
      <w:r>
        <w:t></w:t>
      </w:r>
      <w:r>
        <w:rPr>
          <w:rFonts w:hint="eastAsia"/>
        </w:rPr>
        <w:t>практику</w:t>
      </w:r>
      <w:r>
        <w:t></w:t>
      </w:r>
      <w:r>
        <w:t></w:t>
      </w:r>
      <w:r>
        <w:rPr>
          <w:rFonts w:hint="eastAsia"/>
        </w:rPr>
        <w:t>Для</w:t>
      </w:r>
      <w:r>
        <w:t></w:t>
      </w:r>
      <w:r>
        <w:rPr>
          <w:rFonts w:hint="eastAsia"/>
        </w:rPr>
        <w:t>підвищення</w:t>
      </w:r>
      <w:r>
        <w:t></w:t>
      </w:r>
      <w:r>
        <w:rPr>
          <w:rFonts w:hint="eastAsia"/>
        </w:rPr>
        <w:t>ефективності</w:t>
      </w:r>
      <w:r>
        <w:t></w:t>
      </w:r>
      <w:r>
        <w:rPr>
          <w:rFonts w:hint="eastAsia"/>
        </w:rPr>
        <w:t>репутаційного</w:t>
      </w:r>
      <w:r>
        <w:t></w:t>
      </w:r>
      <w:r>
        <w:rPr>
          <w:rFonts w:hint="eastAsia"/>
        </w:rPr>
        <w:t>статусу</w:t>
      </w:r>
    </w:p>
    <w:p w:rsidR="0006039F" w:rsidRDefault="0006039F" w:rsidP="0006039F">
      <w:r>
        <w:rPr>
          <w:rFonts w:hint="eastAsia"/>
        </w:rPr>
        <w:t>України</w:t>
      </w:r>
      <w:r>
        <w:t></w:t>
      </w:r>
      <w:r>
        <w:rPr>
          <w:rFonts w:hint="eastAsia"/>
        </w:rPr>
        <w:t>необхідно</w:t>
      </w:r>
      <w:r>
        <w:t></w:t>
      </w:r>
      <w:r>
        <w:rPr>
          <w:rFonts w:hint="eastAsia"/>
        </w:rPr>
        <w:t>використовувати</w:t>
      </w:r>
      <w:r>
        <w:t></w:t>
      </w:r>
      <w:r>
        <w:rPr>
          <w:rFonts w:hint="eastAsia"/>
        </w:rPr>
        <w:t>всі</w:t>
      </w:r>
      <w:r>
        <w:t></w:t>
      </w:r>
      <w:r>
        <w:rPr>
          <w:rFonts w:hint="eastAsia"/>
        </w:rPr>
        <w:t>комунікаційні</w:t>
      </w:r>
      <w:r>
        <w:t></w:t>
      </w:r>
      <w:r>
        <w:rPr>
          <w:rFonts w:hint="eastAsia"/>
        </w:rPr>
        <w:t>канали</w:t>
      </w:r>
      <w:r>
        <w:t></w:t>
      </w:r>
      <w:r>
        <w:rPr>
          <w:rFonts w:hint="eastAsia"/>
        </w:rPr>
        <w:t>та</w:t>
      </w:r>
      <w:r>
        <w:t></w:t>
      </w:r>
      <w:r>
        <w:rPr>
          <w:rFonts w:hint="eastAsia"/>
        </w:rPr>
        <w:t>практики</w:t>
      </w:r>
    </w:p>
    <w:p w:rsidR="0006039F" w:rsidRDefault="0006039F" w:rsidP="0006039F">
      <w:r>
        <w:rPr>
          <w:rFonts w:hint="eastAsia"/>
        </w:rPr>
        <w:t>органів</w:t>
      </w:r>
      <w:r>
        <w:t></w:t>
      </w:r>
      <w:r>
        <w:rPr>
          <w:rFonts w:hint="eastAsia"/>
        </w:rPr>
        <w:t>державної</w:t>
      </w:r>
      <w:r>
        <w:t></w:t>
      </w:r>
      <w:r>
        <w:rPr>
          <w:rFonts w:hint="eastAsia"/>
        </w:rPr>
        <w:t>влади</w:t>
      </w:r>
      <w:r>
        <w:t></w:t>
      </w:r>
      <w:r>
        <w:t></w:t>
      </w:r>
      <w:r>
        <w:rPr>
          <w:rFonts w:hint="eastAsia"/>
        </w:rPr>
        <w:t>Оптимізація</w:t>
      </w:r>
      <w:r>
        <w:t></w:t>
      </w:r>
      <w:r>
        <w:rPr>
          <w:rFonts w:hint="eastAsia"/>
        </w:rPr>
        <w:t>репутаційного</w:t>
      </w:r>
      <w:r>
        <w:t></w:t>
      </w:r>
      <w:r>
        <w:rPr>
          <w:rFonts w:hint="eastAsia"/>
        </w:rPr>
        <w:t>статусу</w:t>
      </w:r>
      <w:r>
        <w:t></w:t>
      </w:r>
      <w:r>
        <w:rPr>
          <w:rFonts w:hint="eastAsia"/>
        </w:rPr>
        <w:t>України</w:t>
      </w:r>
      <w:r>
        <w:t></w:t>
      </w:r>
      <w:r>
        <w:rPr>
          <w:rFonts w:hint="eastAsia"/>
        </w:rPr>
        <w:t>потребує</w:t>
      </w:r>
    </w:p>
    <w:p w:rsidR="0006039F" w:rsidRDefault="0006039F" w:rsidP="0006039F">
      <w:r>
        <w:rPr>
          <w:rFonts w:hint="eastAsia"/>
        </w:rPr>
        <w:t>не</w:t>
      </w:r>
      <w:r>
        <w:t></w:t>
      </w:r>
      <w:r>
        <w:rPr>
          <w:rFonts w:hint="eastAsia"/>
        </w:rPr>
        <w:t>лише</w:t>
      </w:r>
      <w:r>
        <w:t></w:t>
      </w:r>
      <w:r>
        <w:rPr>
          <w:rFonts w:hint="eastAsia"/>
        </w:rPr>
        <w:t>економічного</w:t>
      </w:r>
      <w:r>
        <w:t></w:t>
      </w:r>
      <w:r>
        <w:rPr>
          <w:rFonts w:hint="eastAsia"/>
        </w:rPr>
        <w:t>зростання</w:t>
      </w:r>
      <w:r>
        <w:t></w:t>
      </w:r>
      <w:r>
        <w:rPr>
          <w:rFonts w:hint="eastAsia"/>
        </w:rPr>
        <w:t>і</w:t>
      </w:r>
      <w:r>
        <w:t></w:t>
      </w:r>
      <w:r>
        <w:rPr>
          <w:rFonts w:hint="eastAsia"/>
        </w:rPr>
        <w:t>технологічної</w:t>
      </w:r>
      <w:r>
        <w:t></w:t>
      </w:r>
      <w:r>
        <w:rPr>
          <w:rFonts w:hint="eastAsia"/>
        </w:rPr>
        <w:t>модернізації</w:t>
      </w:r>
      <w:r>
        <w:t></w:t>
      </w:r>
      <w:r>
        <w:t></w:t>
      </w:r>
      <w:r>
        <w:rPr>
          <w:rFonts w:hint="eastAsia"/>
        </w:rPr>
        <w:t>а</w:t>
      </w:r>
      <w:r>
        <w:t></w:t>
      </w:r>
      <w:r>
        <w:rPr>
          <w:rFonts w:hint="eastAsia"/>
        </w:rPr>
        <w:t>й</w:t>
      </w:r>
      <w:r>
        <w:t></w:t>
      </w:r>
      <w:r>
        <w:rPr>
          <w:rFonts w:hint="eastAsia"/>
        </w:rPr>
        <w:t>реального</w:t>
      </w:r>
    </w:p>
    <w:p w:rsidR="0006039F" w:rsidRDefault="0006039F" w:rsidP="0006039F">
      <w:r>
        <w:rPr>
          <w:rFonts w:hint="eastAsia"/>
        </w:rPr>
        <w:t>оновлення</w:t>
      </w:r>
      <w:r>
        <w:t></w:t>
      </w:r>
      <w:r>
        <w:rPr>
          <w:rFonts w:hint="eastAsia"/>
        </w:rPr>
        <w:t>існуючої</w:t>
      </w:r>
      <w:r>
        <w:t></w:t>
      </w:r>
      <w:r>
        <w:rPr>
          <w:rFonts w:hint="eastAsia"/>
        </w:rPr>
        <w:t>політичної</w:t>
      </w:r>
      <w:r>
        <w:t></w:t>
      </w:r>
      <w:r>
        <w:rPr>
          <w:rFonts w:hint="eastAsia"/>
        </w:rPr>
        <w:t>системи</w:t>
      </w:r>
      <w:r>
        <w:t></w:t>
      </w:r>
      <w:r>
        <w:t></w:t>
      </w:r>
      <w:r>
        <w:rPr>
          <w:rFonts w:hint="eastAsia"/>
        </w:rPr>
        <w:t>Причинами</w:t>
      </w:r>
      <w:r>
        <w:t></w:t>
      </w:r>
      <w:r>
        <w:t></w:t>
      </w:r>
      <w:r>
        <w:rPr>
          <w:rFonts w:hint="eastAsia"/>
        </w:rPr>
        <w:t>що</w:t>
      </w:r>
      <w:r>
        <w:t></w:t>
      </w:r>
      <w:r>
        <w:rPr>
          <w:rFonts w:hint="eastAsia"/>
        </w:rPr>
        <w:t>гальмують</w:t>
      </w:r>
      <w:r>
        <w:t></w:t>
      </w:r>
      <w:r>
        <w:rPr>
          <w:rFonts w:hint="eastAsia"/>
        </w:rPr>
        <w:t>даний</w:t>
      </w:r>
    </w:p>
    <w:p w:rsidR="0006039F" w:rsidRDefault="0006039F" w:rsidP="0006039F">
      <w:r>
        <w:rPr>
          <w:rFonts w:hint="eastAsia"/>
        </w:rPr>
        <w:t>процес</w:t>
      </w:r>
      <w:r>
        <w:t></w:t>
      </w:r>
      <w:r>
        <w:t></w:t>
      </w:r>
      <w:r>
        <w:rPr>
          <w:rFonts w:hint="eastAsia"/>
        </w:rPr>
        <w:t>є</w:t>
      </w:r>
      <w:r>
        <w:t></w:t>
      </w:r>
      <w:r>
        <w:t></w:t>
      </w:r>
      <w:r>
        <w:rPr>
          <w:rFonts w:hint="eastAsia"/>
        </w:rPr>
        <w:t>відсутність</w:t>
      </w:r>
      <w:r>
        <w:t></w:t>
      </w:r>
      <w:r>
        <w:rPr>
          <w:rFonts w:hint="eastAsia"/>
        </w:rPr>
        <w:t>чіткої</w:t>
      </w:r>
      <w:r>
        <w:t></w:t>
      </w:r>
      <w:r>
        <w:rPr>
          <w:rFonts w:hint="eastAsia"/>
        </w:rPr>
        <w:t>продуманої</w:t>
      </w:r>
      <w:r>
        <w:t></w:t>
      </w:r>
      <w:r>
        <w:rPr>
          <w:rFonts w:hint="eastAsia"/>
        </w:rPr>
        <w:t>державної</w:t>
      </w:r>
      <w:r>
        <w:t></w:t>
      </w:r>
      <w:r>
        <w:rPr>
          <w:rFonts w:hint="eastAsia"/>
        </w:rPr>
        <w:t>політики</w:t>
      </w:r>
      <w:r>
        <w:t></w:t>
      </w:r>
      <w:r>
        <w:rPr>
          <w:rFonts w:hint="eastAsia"/>
        </w:rPr>
        <w:t>щодо</w:t>
      </w:r>
      <w:r>
        <w:t></w:t>
      </w:r>
      <w:r>
        <w:rPr>
          <w:rFonts w:hint="eastAsia"/>
        </w:rPr>
        <w:t>формування</w:t>
      </w:r>
    </w:p>
    <w:p w:rsidR="0006039F" w:rsidRDefault="0006039F" w:rsidP="0006039F">
      <w:r>
        <w:rPr>
          <w:rFonts w:hint="eastAsia"/>
        </w:rPr>
        <w:t>іміджу</w:t>
      </w:r>
      <w:r>
        <w:t></w:t>
      </w:r>
      <w:r>
        <w:rPr>
          <w:rFonts w:hint="eastAsia"/>
        </w:rPr>
        <w:t>країни</w:t>
      </w:r>
      <w:r>
        <w:t></w:t>
      </w:r>
      <w:r>
        <w:t></w:t>
      </w:r>
      <w:r>
        <w:rPr>
          <w:rFonts w:hint="eastAsia"/>
        </w:rPr>
        <w:t>низький</w:t>
      </w:r>
      <w:r>
        <w:t></w:t>
      </w:r>
      <w:r>
        <w:rPr>
          <w:rFonts w:hint="eastAsia"/>
        </w:rPr>
        <w:t>рівень</w:t>
      </w:r>
      <w:r>
        <w:t></w:t>
      </w:r>
      <w:r>
        <w:rPr>
          <w:rFonts w:hint="eastAsia"/>
        </w:rPr>
        <w:t>активності</w:t>
      </w:r>
      <w:r>
        <w:t></w:t>
      </w:r>
      <w:r>
        <w:rPr>
          <w:rFonts w:hint="eastAsia"/>
        </w:rPr>
        <w:t>органів</w:t>
      </w:r>
      <w:r>
        <w:t></w:t>
      </w:r>
      <w:r>
        <w:rPr>
          <w:rFonts w:hint="eastAsia"/>
        </w:rPr>
        <w:t>виконавчої</w:t>
      </w:r>
      <w:r>
        <w:t></w:t>
      </w:r>
      <w:r>
        <w:rPr>
          <w:rFonts w:hint="eastAsia"/>
        </w:rPr>
        <w:t>влади</w:t>
      </w:r>
      <w:r>
        <w:t></w:t>
      </w:r>
    </w:p>
    <w:p w:rsidR="0006039F" w:rsidRDefault="0006039F" w:rsidP="0006039F">
      <w:r>
        <w:rPr>
          <w:rFonts w:hint="eastAsia"/>
        </w:rPr>
        <w:t>недосконалість</w:t>
      </w:r>
      <w:r>
        <w:t></w:t>
      </w:r>
      <w:r>
        <w:rPr>
          <w:rFonts w:hint="eastAsia"/>
        </w:rPr>
        <w:t>окремих</w:t>
      </w:r>
      <w:r>
        <w:t></w:t>
      </w:r>
      <w:r>
        <w:rPr>
          <w:rFonts w:hint="eastAsia"/>
        </w:rPr>
        <w:t>положень</w:t>
      </w:r>
      <w:r>
        <w:t></w:t>
      </w:r>
      <w:r>
        <w:rPr>
          <w:rFonts w:hint="eastAsia"/>
        </w:rPr>
        <w:t>законодавчого</w:t>
      </w:r>
      <w:r>
        <w:t></w:t>
      </w:r>
      <w:r>
        <w:rPr>
          <w:rFonts w:hint="eastAsia"/>
        </w:rPr>
        <w:t>регулювання</w:t>
      </w:r>
      <w:r>
        <w:t></w:t>
      </w:r>
      <w:r>
        <w:t></w:t>
      </w:r>
      <w:r>
        <w:rPr>
          <w:rFonts w:hint="eastAsia"/>
        </w:rPr>
        <w:t>недостатня</w:t>
      </w:r>
    </w:p>
    <w:p w:rsidR="0006039F" w:rsidRDefault="0006039F" w:rsidP="0006039F">
      <w:r>
        <w:rPr>
          <w:rFonts w:hint="eastAsia"/>
        </w:rPr>
        <w:t>інтегрованість</w:t>
      </w:r>
      <w:r>
        <w:t></w:t>
      </w:r>
      <w:r>
        <w:rPr>
          <w:rFonts w:hint="eastAsia"/>
        </w:rPr>
        <w:t>України</w:t>
      </w:r>
      <w:r>
        <w:t></w:t>
      </w:r>
      <w:r>
        <w:rPr>
          <w:rFonts w:hint="eastAsia"/>
        </w:rPr>
        <w:t>у</w:t>
      </w:r>
      <w:r>
        <w:t></w:t>
      </w:r>
      <w:r>
        <w:rPr>
          <w:rFonts w:hint="eastAsia"/>
        </w:rPr>
        <w:t>міжнародний</w:t>
      </w:r>
      <w:r>
        <w:t></w:t>
      </w:r>
      <w:r>
        <w:rPr>
          <w:rFonts w:hint="eastAsia"/>
        </w:rPr>
        <w:t>інформаційний</w:t>
      </w:r>
      <w:r>
        <w:t></w:t>
      </w:r>
      <w:r>
        <w:rPr>
          <w:rFonts w:hint="eastAsia"/>
        </w:rPr>
        <w:t>простір</w:t>
      </w:r>
      <w:r>
        <w:t></w:t>
      </w:r>
      <w:r>
        <w:t></w:t>
      </w:r>
      <w:r>
        <w:rPr>
          <w:rFonts w:hint="eastAsia"/>
        </w:rPr>
        <w:t>слабка</w:t>
      </w:r>
    </w:p>
    <w:p w:rsidR="0006039F" w:rsidRDefault="0006039F" w:rsidP="0006039F">
      <w:r>
        <w:rPr>
          <w:rFonts w:hint="eastAsia"/>
        </w:rPr>
        <w:t>матеріально</w:t>
      </w:r>
      <w:r>
        <w:t></w:t>
      </w:r>
      <w:r>
        <w:rPr>
          <w:rFonts w:hint="eastAsia"/>
        </w:rPr>
        <w:t>технічна</w:t>
      </w:r>
      <w:r>
        <w:t></w:t>
      </w:r>
      <w:r>
        <w:rPr>
          <w:rFonts w:hint="eastAsia"/>
        </w:rPr>
        <w:t>база</w:t>
      </w:r>
      <w:r>
        <w:t></w:t>
      </w:r>
      <w:r>
        <w:rPr>
          <w:rFonts w:hint="eastAsia"/>
        </w:rPr>
        <w:t>тощо</w:t>
      </w:r>
      <w:r>
        <w:t></w:t>
      </w:r>
    </w:p>
    <w:p w:rsidR="0006039F" w:rsidRDefault="0006039F" w:rsidP="0006039F">
      <w:r>
        <w:rPr>
          <w:rFonts w:hint="eastAsia"/>
        </w:rPr>
        <w:t>Пріоритетами</w:t>
      </w:r>
      <w:r>
        <w:t></w:t>
      </w:r>
      <w:r>
        <w:t></w:t>
      </w:r>
      <w:r>
        <w:rPr>
          <w:rFonts w:hint="eastAsia"/>
        </w:rPr>
        <w:t>що</w:t>
      </w:r>
      <w:r>
        <w:t></w:t>
      </w:r>
      <w:r>
        <w:rPr>
          <w:rFonts w:hint="eastAsia"/>
        </w:rPr>
        <w:t>забезпечують</w:t>
      </w:r>
      <w:r>
        <w:t></w:t>
      </w:r>
      <w:r>
        <w:rPr>
          <w:rFonts w:hint="eastAsia"/>
        </w:rPr>
        <w:t>позитивний</w:t>
      </w:r>
      <w:r>
        <w:t></w:t>
      </w:r>
      <w:r>
        <w:rPr>
          <w:rFonts w:hint="eastAsia"/>
        </w:rPr>
        <w:t>зміст</w:t>
      </w:r>
      <w:r>
        <w:t></w:t>
      </w:r>
      <w:r>
        <w:rPr>
          <w:rFonts w:hint="eastAsia"/>
        </w:rPr>
        <w:t>іміджу</w:t>
      </w:r>
      <w:r>
        <w:t></w:t>
      </w:r>
      <w:r>
        <w:t></w:t>
      </w:r>
      <w:r>
        <w:rPr>
          <w:rFonts w:hint="eastAsia"/>
        </w:rPr>
        <w:t>мають</w:t>
      </w:r>
      <w:r>
        <w:t></w:t>
      </w:r>
      <w:r>
        <w:rPr>
          <w:rFonts w:hint="eastAsia"/>
        </w:rPr>
        <w:t>стати</w:t>
      </w:r>
      <w:r>
        <w:t></w:t>
      </w:r>
      <w:r>
        <w:rPr>
          <w:rFonts w:hint="eastAsia"/>
        </w:rPr>
        <w:t>ідеї</w:t>
      </w:r>
    </w:p>
    <w:p w:rsidR="0006039F" w:rsidRDefault="0006039F" w:rsidP="0006039F">
      <w:r>
        <w:rPr>
          <w:rFonts w:hint="eastAsia"/>
        </w:rPr>
        <w:t>національно</w:t>
      </w:r>
      <w:r>
        <w:t></w:t>
      </w:r>
      <w:r>
        <w:rPr>
          <w:rFonts w:hint="eastAsia"/>
        </w:rPr>
        <w:t>культурної</w:t>
      </w:r>
      <w:r>
        <w:t></w:t>
      </w:r>
      <w:r>
        <w:rPr>
          <w:rFonts w:hint="eastAsia"/>
        </w:rPr>
        <w:t>та</w:t>
      </w:r>
      <w:r>
        <w:t></w:t>
      </w:r>
      <w:r>
        <w:rPr>
          <w:rFonts w:hint="eastAsia"/>
        </w:rPr>
        <w:t>історичної</w:t>
      </w:r>
      <w:r>
        <w:t></w:t>
      </w:r>
      <w:r>
        <w:rPr>
          <w:rFonts w:hint="eastAsia"/>
        </w:rPr>
        <w:t>ідентичності</w:t>
      </w:r>
      <w:r>
        <w:t></w:t>
      </w:r>
      <w:r>
        <w:t></w:t>
      </w:r>
      <w:r>
        <w:rPr>
          <w:rFonts w:hint="eastAsia"/>
        </w:rPr>
        <w:t>соціальної</w:t>
      </w:r>
      <w:r>
        <w:t></w:t>
      </w:r>
      <w:r>
        <w:rPr>
          <w:rFonts w:hint="eastAsia"/>
        </w:rPr>
        <w:t>стабільності</w:t>
      </w:r>
      <w:r>
        <w:t></w:t>
      </w:r>
    </w:p>
    <w:p w:rsidR="0006039F" w:rsidRDefault="0006039F" w:rsidP="0006039F">
      <w:r>
        <w:rPr>
          <w:rFonts w:hint="eastAsia"/>
        </w:rPr>
        <w:t>національної</w:t>
      </w:r>
      <w:r>
        <w:t></w:t>
      </w:r>
      <w:r>
        <w:rPr>
          <w:rFonts w:hint="eastAsia"/>
        </w:rPr>
        <w:t>свідомості</w:t>
      </w:r>
      <w:r>
        <w:t></w:t>
      </w:r>
      <w:r>
        <w:rPr>
          <w:rFonts w:hint="eastAsia"/>
        </w:rPr>
        <w:t>та</w:t>
      </w:r>
      <w:r>
        <w:t></w:t>
      </w:r>
      <w:r>
        <w:rPr>
          <w:rFonts w:hint="eastAsia"/>
        </w:rPr>
        <w:t>толерантності</w:t>
      </w:r>
      <w:r>
        <w:t></w:t>
      </w:r>
      <w:r>
        <w:t></w:t>
      </w:r>
      <w:r>
        <w:rPr>
          <w:rFonts w:hint="eastAsia"/>
        </w:rPr>
        <w:t>використання</w:t>
      </w:r>
      <w:r>
        <w:t></w:t>
      </w:r>
      <w:r>
        <w:rPr>
          <w:rFonts w:hint="eastAsia"/>
        </w:rPr>
        <w:t>героїчного</w:t>
      </w:r>
      <w:r>
        <w:t></w:t>
      </w:r>
      <w:r>
        <w:rPr>
          <w:rFonts w:hint="eastAsia"/>
        </w:rPr>
        <w:t>історичного</w:t>
      </w:r>
    </w:p>
    <w:p w:rsidR="0006039F" w:rsidRDefault="0006039F" w:rsidP="0006039F">
      <w:r>
        <w:rPr>
          <w:rFonts w:hint="eastAsia"/>
        </w:rPr>
        <w:t>пафосу</w:t>
      </w:r>
      <w:r>
        <w:t></w:t>
      </w:r>
      <w:r>
        <w:t></w:t>
      </w:r>
      <w:r>
        <w:rPr>
          <w:rFonts w:hint="eastAsia"/>
        </w:rPr>
        <w:t>наукових</w:t>
      </w:r>
      <w:r>
        <w:t></w:t>
      </w:r>
      <w:r>
        <w:rPr>
          <w:rFonts w:hint="eastAsia"/>
        </w:rPr>
        <w:t>досягнень</w:t>
      </w:r>
      <w:r>
        <w:t></w:t>
      </w:r>
      <w:r>
        <w:rPr>
          <w:rFonts w:hint="eastAsia"/>
        </w:rPr>
        <w:t>світового</w:t>
      </w:r>
      <w:r>
        <w:t></w:t>
      </w:r>
      <w:r>
        <w:rPr>
          <w:rFonts w:hint="eastAsia"/>
        </w:rPr>
        <w:t>рівня</w:t>
      </w:r>
      <w:r>
        <w:t></w:t>
      </w:r>
      <w:r>
        <w:t></w:t>
      </w:r>
      <w:r>
        <w:rPr>
          <w:rFonts w:hint="eastAsia"/>
        </w:rPr>
        <w:t>поширення</w:t>
      </w:r>
      <w:r>
        <w:t></w:t>
      </w:r>
      <w:r>
        <w:rPr>
          <w:rFonts w:hint="eastAsia"/>
        </w:rPr>
        <w:t>інформації</w:t>
      </w:r>
      <w:r>
        <w:t></w:t>
      </w:r>
      <w:r>
        <w:rPr>
          <w:rFonts w:hint="eastAsia"/>
        </w:rPr>
        <w:t>про</w:t>
      </w:r>
    </w:p>
    <w:p w:rsidR="0006039F" w:rsidRDefault="0006039F" w:rsidP="0006039F">
      <w:r>
        <w:rPr>
          <w:rFonts w:hint="eastAsia"/>
        </w:rPr>
        <w:t>перспективні</w:t>
      </w:r>
      <w:r>
        <w:t></w:t>
      </w:r>
      <w:r>
        <w:rPr>
          <w:rFonts w:hint="eastAsia"/>
        </w:rPr>
        <w:t>галузі</w:t>
      </w:r>
      <w:r>
        <w:t></w:t>
      </w:r>
      <w:r>
        <w:rPr>
          <w:rFonts w:hint="eastAsia"/>
        </w:rPr>
        <w:t>української</w:t>
      </w:r>
      <w:r>
        <w:t></w:t>
      </w:r>
      <w:r>
        <w:rPr>
          <w:rFonts w:hint="eastAsia"/>
        </w:rPr>
        <w:t>економіки</w:t>
      </w:r>
      <w:r>
        <w:t></w:t>
      </w:r>
      <w:r>
        <w:rPr>
          <w:rFonts w:hint="eastAsia"/>
        </w:rPr>
        <w:t>як</w:t>
      </w:r>
      <w:r>
        <w:t></w:t>
      </w:r>
      <w:r>
        <w:rPr>
          <w:rFonts w:hint="eastAsia"/>
        </w:rPr>
        <w:t>символи</w:t>
      </w:r>
      <w:r>
        <w:t></w:t>
      </w:r>
      <w:r>
        <w:rPr>
          <w:rFonts w:hint="eastAsia"/>
        </w:rPr>
        <w:t>української</w:t>
      </w:r>
      <w:r>
        <w:t></w:t>
      </w:r>
      <w:r>
        <w:rPr>
          <w:rFonts w:hint="eastAsia"/>
        </w:rPr>
        <w:t>національної</w:t>
      </w:r>
    </w:p>
    <w:p w:rsidR="0006039F" w:rsidRDefault="0006039F" w:rsidP="0006039F">
      <w:r>
        <w:rPr>
          <w:rFonts w:hint="eastAsia"/>
        </w:rPr>
        <w:t>ідентифікації</w:t>
      </w:r>
      <w:r>
        <w:t></w:t>
      </w:r>
      <w:r>
        <w:rPr>
          <w:rFonts w:hint="eastAsia"/>
        </w:rPr>
        <w:t>тощо</w:t>
      </w:r>
      <w:r>
        <w:t></w:t>
      </w:r>
      <w:r>
        <w:t></w:t>
      </w:r>
      <w:r>
        <w:rPr>
          <w:rFonts w:hint="eastAsia"/>
        </w:rPr>
        <w:t>Успішний</w:t>
      </w:r>
      <w:r>
        <w:t></w:t>
      </w:r>
      <w:r>
        <w:rPr>
          <w:rFonts w:hint="eastAsia"/>
        </w:rPr>
        <w:t>імідж</w:t>
      </w:r>
      <w:r>
        <w:t></w:t>
      </w:r>
      <w:r>
        <w:rPr>
          <w:rFonts w:hint="eastAsia"/>
        </w:rPr>
        <w:t>залежить</w:t>
      </w:r>
      <w:r>
        <w:t></w:t>
      </w:r>
      <w:r>
        <w:rPr>
          <w:rFonts w:hint="eastAsia"/>
        </w:rPr>
        <w:t>від</w:t>
      </w:r>
      <w:r>
        <w:t></w:t>
      </w:r>
      <w:r>
        <w:rPr>
          <w:rFonts w:hint="eastAsia"/>
        </w:rPr>
        <w:t>якості</w:t>
      </w:r>
      <w:r>
        <w:t></w:t>
      </w:r>
      <w:r>
        <w:rPr>
          <w:rFonts w:hint="eastAsia"/>
        </w:rPr>
        <w:t>інформаційнокомунікаційних</w:t>
      </w:r>
      <w:r>
        <w:t></w:t>
      </w:r>
      <w:r>
        <w:rPr>
          <w:rFonts w:hint="eastAsia"/>
        </w:rPr>
        <w:t>технологій</w:t>
      </w:r>
      <w:r>
        <w:t></w:t>
      </w:r>
      <w:r>
        <w:t></w:t>
      </w:r>
      <w:r>
        <w:rPr>
          <w:rFonts w:hint="eastAsia"/>
        </w:rPr>
        <w:t>від</w:t>
      </w:r>
      <w:r>
        <w:t></w:t>
      </w:r>
      <w:r>
        <w:rPr>
          <w:rFonts w:hint="eastAsia"/>
        </w:rPr>
        <w:t>сили</w:t>
      </w:r>
      <w:r>
        <w:t></w:t>
      </w:r>
      <w:r>
        <w:rPr>
          <w:rFonts w:hint="eastAsia"/>
        </w:rPr>
        <w:t>їх</w:t>
      </w:r>
      <w:r>
        <w:t></w:t>
      </w:r>
      <w:r>
        <w:rPr>
          <w:rFonts w:hint="eastAsia"/>
        </w:rPr>
        <w:t>впливу</w:t>
      </w:r>
      <w:r>
        <w:t></w:t>
      </w:r>
      <w:r>
        <w:rPr>
          <w:rFonts w:hint="eastAsia"/>
        </w:rPr>
        <w:t>на</w:t>
      </w:r>
      <w:r>
        <w:t></w:t>
      </w:r>
      <w:r>
        <w:rPr>
          <w:rFonts w:hint="eastAsia"/>
        </w:rPr>
        <w:t>соціальних</w:t>
      </w:r>
      <w:r>
        <w:t></w:t>
      </w:r>
      <w:r>
        <w:rPr>
          <w:rFonts w:hint="eastAsia"/>
        </w:rPr>
        <w:t>суб’єктів</w:t>
      </w:r>
      <w:r>
        <w:t></w:t>
      </w:r>
    </w:p>
    <w:p w:rsidR="0006039F" w:rsidRDefault="0006039F" w:rsidP="0006039F">
      <w:r>
        <w:rPr>
          <w:rFonts w:hint="eastAsia"/>
        </w:rPr>
        <w:t>насиченості</w:t>
      </w:r>
      <w:r>
        <w:t></w:t>
      </w:r>
      <w:r>
        <w:rPr>
          <w:rFonts w:hint="eastAsia"/>
        </w:rPr>
        <w:t>їхнього</w:t>
      </w:r>
      <w:r>
        <w:t></w:t>
      </w:r>
      <w:r>
        <w:rPr>
          <w:rFonts w:hint="eastAsia"/>
        </w:rPr>
        <w:t>змісту</w:t>
      </w:r>
      <w:r>
        <w:t></w:t>
      </w:r>
      <w:r>
        <w:t></w:t>
      </w:r>
      <w:r>
        <w:rPr>
          <w:rFonts w:hint="eastAsia"/>
        </w:rPr>
        <w:t>В</w:t>
      </w:r>
      <w:r>
        <w:t></w:t>
      </w:r>
      <w:r>
        <w:rPr>
          <w:rFonts w:hint="eastAsia"/>
        </w:rPr>
        <w:t>сучасних</w:t>
      </w:r>
      <w:r>
        <w:t></w:t>
      </w:r>
      <w:r>
        <w:rPr>
          <w:rFonts w:hint="eastAsia"/>
        </w:rPr>
        <w:t>умовах</w:t>
      </w:r>
      <w:r>
        <w:t></w:t>
      </w:r>
      <w:r>
        <w:rPr>
          <w:rFonts w:hint="eastAsia"/>
        </w:rPr>
        <w:t>актуалізується</w:t>
      </w:r>
      <w:r>
        <w:t></w:t>
      </w:r>
      <w:r>
        <w:rPr>
          <w:rFonts w:hint="eastAsia"/>
        </w:rPr>
        <w:t>потреба</w:t>
      </w:r>
      <w:r>
        <w:t></w:t>
      </w:r>
      <w:r>
        <w:rPr>
          <w:rFonts w:hint="eastAsia"/>
        </w:rPr>
        <w:t>у</w:t>
      </w:r>
    </w:p>
    <w:p w:rsidR="0006039F" w:rsidRDefault="0006039F" w:rsidP="0006039F">
      <w:r>
        <w:rPr>
          <w:rFonts w:hint="eastAsia"/>
        </w:rPr>
        <w:t>суспільно</w:t>
      </w:r>
      <w:r>
        <w:t></w:t>
      </w:r>
      <w:r>
        <w:rPr>
          <w:rFonts w:hint="eastAsia"/>
        </w:rPr>
        <w:t>політичній</w:t>
      </w:r>
      <w:r>
        <w:t></w:t>
      </w:r>
      <w:r>
        <w:rPr>
          <w:rFonts w:hint="eastAsia"/>
        </w:rPr>
        <w:t>стабілізації</w:t>
      </w:r>
      <w:r>
        <w:t></w:t>
      </w:r>
      <w:r>
        <w:rPr>
          <w:rFonts w:hint="eastAsia"/>
        </w:rPr>
        <w:t>та</w:t>
      </w:r>
      <w:r>
        <w:t></w:t>
      </w:r>
      <w:r>
        <w:rPr>
          <w:rFonts w:hint="eastAsia"/>
        </w:rPr>
        <w:t>національній</w:t>
      </w:r>
      <w:r>
        <w:t></w:t>
      </w:r>
      <w:r>
        <w:rPr>
          <w:rFonts w:hint="eastAsia"/>
        </w:rPr>
        <w:t>консолідації</w:t>
      </w:r>
      <w:r>
        <w:t></w:t>
      </w:r>
      <w:r>
        <w:t></w:t>
      </w:r>
      <w:r>
        <w:rPr>
          <w:rFonts w:hint="eastAsia"/>
        </w:rPr>
        <w:t>дієвим</w:t>
      </w:r>
    </w:p>
    <w:p w:rsidR="0006039F" w:rsidRDefault="0006039F" w:rsidP="0006039F">
      <w:r>
        <w:rPr>
          <w:rFonts w:hint="eastAsia"/>
        </w:rPr>
        <w:t>чинником</w:t>
      </w:r>
      <w:r>
        <w:t></w:t>
      </w:r>
      <w:r>
        <w:rPr>
          <w:rFonts w:hint="eastAsia"/>
        </w:rPr>
        <w:t>яких</w:t>
      </w:r>
      <w:r>
        <w:t></w:t>
      </w:r>
      <w:r>
        <w:rPr>
          <w:rFonts w:hint="eastAsia"/>
        </w:rPr>
        <w:t>є</w:t>
      </w:r>
      <w:r>
        <w:t></w:t>
      </w:r>
      <w:r>
        <w:rPr>
          <w:rFonts w:hint="eastAsia"/>
        </w:rPr>
        <w:t>розвиток</w:t>
      </w:r>
      <w:r>
        <w:t></w:t>
      </w:r>
      <w:r>
        <w:rPr>
          <w:rFonts w:hint="eastAsia"/>
        </w:rPr>
        <w:t>громадянського</w:t>
      </w:r>
      <w:r>
        <w:t></w:t>
      </w:r>
      <w:r>
        <w:rPr>
          <w:rFonts w:hint="eastAsia"/>
        </w:rPr>
        <w:t>суспільства</w:t>
      </w:r>
      <w:r>
        <w:t></w:t>
      </w:r>
      <w:r>
        <w:rPr>
          <w:rFonts w:hint="eastAsia"/>
        </w:rPr>
        <w:t>як</w:t>
      </w:r>
      <w:r>
        <w:t></w:t>
      </w:r>
      <w:r>
        <w:rPr>
          <w:rFonts w:hint="eastAsia"/>
        </w:rPr>
        <w:t>фактору</w:t>
      </w:r>
      <w:r>
        <w:t></w:t>
      </w:r>
      <w:r>
        <w:rPr>
          <w:rFonts w:hint="eastAsia"/>
        </w:rPr>
        <w:t>ініціювання</w:t>
      </w:r>
    </w:p>
    <w:p w:rsidR="0006039F" w:rsidRPr="0006039F" w:rsidRDefault="0006039F" w:rsidP="0006039F">
      <w:r>
        <w:rPr>
          <w:rFonts w:hint="eastAsia"/>
        </w:rPr>
        <w:t>та</w:t>
      </w:r>
      <w:r>
        <w:t></w:t>
      </w:r>
      <w:r>
        <w:rPr>
          <w:rFonts w:hint="eastAsia"/>
        </w:rPr>
        <w:t>оптимізації</w:t>
      </w:r>
      <w:r>
        <w:t></w:t>
      </w:r>
      <w:r>
        <w:rPr>
          <w:rFonts w:hint="eastAsia"/>
        </w:rPr>
        <w:t>позитивного</w:t>
      </w:r>
      <w:r>
        <w:t></w:t>
      </w:r>
      <w:r>
        <w:rPr>
          <w:rFonts w:hint="eastAsia"/>
        </w:rPr>
        <w:t>міжнародного</w:t>
      </w:r>
      <w:r>
        <w:t></w:t>
      </w:r>
      <w:r>
        <w:rPr>
          <w:rFonts w:hint="eastAsia"/>
        </w:rPr>
        <w:t>іміджу</w:t>
      </w:r>
      <w:r>
        <w:t></w:t>
      </w:r>
      <w:r>
        <w:rPr>
          <w:rFonts w:hint="eastAsia"/>
        </w:rPr>
        <w:t>України</w:t>
      </w:r>
      <w:r>
        <w:t></w:t>
      </w:r>
    </w:p>
    <w:sectPr w:rsidR="0006039F" w:rsidRPr="0006039F"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520E" w:rsidRDefault="00AA520E">
      <w:pPr>
        <w:spacing w:after="0" w:line="240" w:lineRule="auto"/>
      </w:pPr>
      <w:r>
        <w:separator/>
      </w:r>
    </w:p>
  </w:endnote>
  <w:endnote w:type="continuationSeparator" w:id="0">
    <w:p w:rsidR="00AA520E" w:rsidRDefault="00AA52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20E" w:rsidRDefault="00AA520E">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520E" w:rsidRDefault="00AA520E">
                <w:pPr>
                  <w:spacing w:line="240" w:lineRule="auto"/>
                </w:pPr>
                <w:fldSimple w:instr=" PAGE \* MERGEFORMAT ">
                  <w:r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20E" w:rsidRDefault="00AA520E">
    <w:pPr>
      <w:rPr>
        <w:sz w:val="2"/>
        <w:szCs w:val="2"/>
      </w:rPr>
    </w:pPr>
    <w:r w:rsidRPr="00D2748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A520E" w:rsidRDefault="00AA520E">
                <w:pPr>
                  <w:spacing w:line="240" w:lineRule="auto"/>
                </w:pPr>
                <w:fldSimple w:instr=" PAGE \* MERGEFORMAT ">
                  <w:r w:rsidR="0006039F" w:rsidRPr="0006039F">
                    <w:rPr>
                      <w:rStyle w:val="afffff9"/>
                      <w:noProof/>
                    </w:rPr>
                    <w:t>27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520E" w:rsidRDefault="00AA520E"/>
    <w:p w:rsidR="00AA520E" w:rsidRDefault="00AA520E"/>
    <w:p w:rsidR="00AA520E" w:rsidRDefault="00AA520E"/>
    <w:p w:rsidR="00AA520E" w:rsidRDefault="00AA520E"/>
    <w:p w:rsidR="00AA520E" w:rsidRDefault="00AA520E"/>
    <w:p w:rsidR="00AA520E" w:rsidRDefault="00AA520E"/>
    <w:p w:rsidR="00AA520E" w:rsidRDefault="00AA520E">
      <w:pPr>
        <w:rPr>
          <w:sz w:val="2"/>
          <w:szCs w:val="2"/>
        </w:rPr>
      </w:pPr>
      <w:r w:rsidRPr="00D2748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520E" w:rsidRDefault="00AA520E">
                  <w:pPr>
                    <w:spacing w:line="240" w:lineRule="auto"/>
                  </w:pPr>
                  <w:fldSimple w:instr=" PAGE \* MERGEFORMAT ">
                    <w:r w:rsidRPr="00BC0F86">
                      <w:rPr>
                        <w:rStyle w:val="afffff9"/>
                        <w:b w:val="0"/>
                        <w:bCs w:val="0"/>
                        <w:noProof/>
                      </w:rPr>
                      <w:t>6</w:t>
                    </w:r>
                  </w:fldSimple>
                </w:p>
              </w:txbxContent>
            </v:textbox>
            <w10:wrap anchorx="page" anchory="page"/>
          </v:shape>
        </w:pict>
      </w:r>
    </w:p>
    <w:p w:rsidR="00AA520E" w:rsidRDefault="00AA520E"/>
    <w:p w:rsidR="00AA520E" w:rsidRDefault="00AA520E"/>
    <w:p w:rsidR="00AA520E" w:rsidRDefault="00AA520E">
      <w:pPr>
        <w:rPr>
          <w:sz w:val="2"/>
          <w:szCs w:val="2"/>
        </w:rPr>
      </w:pPr>
      <w:r w:rsidRPr="00D2748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520E" w:rsidRDefault="00AA520E"/>
                <w:p w:rsidR="00AA520E" w:rsidRDefault="00AA520E">
                  <w:pPr>
                    <w:pStyle w:val="1ffffff7"/>
                    <w:spacing w:line="240" w:lineRule="auto"/>
                  </w:pPr>
                  <w:fldSimple w:instr=" PAGE \* MERGEFORMAT ">
                    <w:r w:rsidRPr="00BC0F86">
                      <w:rPr>
                        <w:rStyle w:val="3b"/>
                        <w:noProof/>
                      </w:rPr>
                      <w:t>6</w:t>
                    </w:r>
                  </w:fldSimple>
                </w:p>
              </w:txbxContent>
            </v:textbox>
            <w10:wrap anchorx="page" anchory="page"/>
          </v:shape>
        </w:pict>
      </w:r>
    </w:p>
    <w:p w:rsidR="00AA520E" w:rsidRDefault="00AA520E"/>
    <w:p w:rsidR="00AA520E" w:rsidRDefault="00AA520E">
      <w:pPr>
        <w:rPr>
          <w:sz w:val="2"/>
          <w:szCs w:val="2"/>
        </w:rPr>
      </w:pPr>
    </w:p>
    <w:p w:rsidR="00AA520E" w:rsidRDefault="00AA520E"/>
    <w:p w:rsidR="00AA520E" w:rsidRDefault="00AA520E">
      <w:pPr>
        <w:spacing w:after="0" w:line="240" w:lineRule="auto"/>
      </w:pPr>
    </w:p>
  </w:footnote>
  <w:footnote w:type="continuationSeparator" w:id="0">
    <w:p w:rsidR="00AA520E" w:rsidRDefault="00AA52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20E" w:rsidRPr="005856C0" w:rsidRDefault="00AA52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B5E3D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A640834A"/>
    <w:lvl w:ilvl="0" w:tplc="FFFFFFFF">
      <w:start w:val="23"/>
      <w:numFmt w:val="decimal"/>
      <w:lvlText w:val=""/>
      <w:lvlJc w:val="left"/>
    </w:lvl>
    <w:lvl w:ilvl="1" w:tplc="FFFFFFFF">
      <w:numFmt w:val="none"/>
      <w:lvlText w:val=""/>
      <w:lvlJc w:val="left"/>
      <w:pPr>
        <w:tabs>
          <w:tab w:val="num" w:pos="360"/>
        </w:tabs>
      </w:pPr>
    </w:lvl>
    <w:lvl w:ilvl="2" w:tplc="FFFFFFFF">
      <w:numFmt w:val="decimal"/>
      <w:lvlText w:val=""/>
      <w:lvlJc w:val="left"/>
    </w:lvl>
    <w:lvl w:ilvl="3" w:tplc="FFFFFFFF">
      <w:numFmt w:val="none"/>
      <w:lvlText w:val=""/>
      <w:lvlJc w:val="left"/>
      <w:pPr>
        <w:tabs>
          <w:tab w:val="num" w:pos="360"/>
        </w:tabs>
      </w:pP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7">
    <w:nsid w:val="00000004"/>
    <w:multiLevelType w:val="hybridMultilevel"/>
    <w:tmpl w:val="19A04FEC"/>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8">
    <w:nsid w:val="00000005"/>
    <w:multiLevelType w:val="hybridMultilevel"/>
    <w:tmpl w:val="07B86CBA"/>
    <w:lvl w:ilvl="0" w:tplc="FFFFFFFF">
      <w:numFmt w:val="none"/>
      <w:lvlText w:val=""/>
      <w:lvlJc w:val="left"/>
      <w:pPr>
        <w:tabs>
          <w:tab w:val="num" w:pos="360"/>
        </w:tabs>
      </w:pPr>
    </w:lvl>
    <w:lvl w:ilvl="1" w:tplc="FFFFFFFF">
      <w:start w:val="23"/>
      <w:numFmt w:val="decimal"/>
      <w:lvlText w:val=""/>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numFmt w:val="none"/>
      <w:lvlText w:val=""/>
      <w:lvlJc w:val="left"/>
      <w:pPr>
        <w:tabs>
          <w:tab w:val="num" w:pos="360"/>
        </w:tabs>
      </w:pPr>
    </w:lvl>
  </w:abstractNum>
  <w:abstractNum w:abstractNumId="9">
    <w:nsid w:val="00000006"/>
    <w:multiLevelType w:val="hybridMultilevel"/>
    <w:tmpl w:val="9794A336"/>
    <w:lvl w:ilvl="0" w:tplc="FFFFFFFF">
      <w:numFmt w:val="decimal"/>
      <w:lvlText w:val=""/>
      <w:lvlJc w:val="left"/>
    </w:lvl>
    <w:lvl w:ilvl="1" w:tplc="FFFFFFFF">
      <w:numFmt w:val="none"/>
      <w:lvlText w:val=""/>
      <w:lvlJc w:val="left"/>
      <w:pPr>
        <w:tabs>
          <w:tab w:val="num" w:pos="360"/>
        </w:tabs>
      </w:pPr>
    </w:lvl>
    <w:lvl w:ilvl="2" w:tplc="FFFFFFFF">
      <w:numFmt w:val="decimal"/>
      <w:lvlText w:val=""/>
      <w:lvlJc w:val="center"/>
    </w:lvl>
    <w:lvl w:ilvl="3" w:tplc="FFFFFFFF">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none"/>
      <w:lvlText w:val=""/>
      <w:lvlJc w:val="left"/>
      <w:pPr>
        <w:tabs>
          <w:tab w:val="num" w:pos="360"/>
        </w:tabs>
      </w:pPr>
    </w:lvl>
    <w:lvl w:ilvl="8" w:tplc="FFFFFFFF">
      <w:numFmt w:val="decimal"/>
      <w:lvlText w:val=""/>
      <w:lvlJc w:val="left"/>
    </w:lvl>
  </w:abstractNum>
  <w:abstractNum w:abstractNumId="10">
    <w:nsid w:val="00000007"/>
    <w:multiLevelType w:val="hybridMultilevel"/>
    <w:tmpl w:val="8C0650DA"/>
    <w:lvl w:ilvl="0" w:tplc="FFFFFFFF">
      <w:numFmt w:val="decimal"/>
      <w:suff w:val="space"/>
      <w:lvlText w:val=""/>
      <w:lvlJc w:val="left"/>
    </w:lvl>
    <w:lvl w:ilvl="1" w:tplc="FFFFFFFF">
      <w:numFmt w:val="decimal"/>
      <w:suff w:val="space"/>
      <w:lvlText w:val=""/>
      <w:lvlJc w:val="left"/>
    </w:lvl>
    <w:lvl w:ilvl="2" w:tplc="FFFFFFFF">
      <w:numFmt w:val="none"/>
      <w:lvlText w:val=""/>
      <w:lvlJc w:val="left"/>
      <w:pPr>
        <w:tabs>
          <w:tab w:val="num" w:pos="360"/>
        </w:tabs>
      </w:pPr>
    </w:lvl>
    <w:lvl w:ilvl="3" w:tplc="FFFFFFFF">
      <w:numFmt w:val="decimal"/>
      <w:suff w:val="nothing"/>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1">
    <w:nsid w:val="00000008"/>
    <w:multiLevelType w:val="hybridMultilevel"/>
    <w:tmpl w:val="2EFE353A"/>
    <w:lvl w:ilvl="0" w:tplc="FFFFFFFF">
      <w:start w:val="23"/>
      <w:numFmt w:val="decimal"/>
      <w:lvlText w:val=""/>
      <w:lvlJc w:val="left"/>
    </w:lvl>
    <w:lvl w:ilvl="1" w:tplc="FFFFFFFF">
      <w:numFmt w:val="none"/>
      <w:lvlText w:val=""/>
      <w:lvlJc w:val="left"/>
      <w:pPr>
        <w:tabs>
          <w:tab w:val="num" w:pos="360"/>
        </w:tabs>
      </w:pPr>
    </w:lvl>
    <w:lvl w:ilvl="2" w:tplc="FFFFFFFF">
      <w:start w:val="16777216"/>
      <w:numFmt w:val="decimal"/>
      <w:lvlText w:val="ᜀĀᜀĀ"/>
      <w:lvlJc w:val="left"/>
    </w:lvl>
    <w:lvl w:ilvl="3" w:tplc="FFFFFFFF">
      <w:start w:val="771751936"/>
      <w:numFmt w:val="decimal"/>
      <w:lvlText w:val=""/>
      <w:lvlJc w:val="center"/>
    </w:lvl>
    <w:lvl w:ilvl="4" w:tplc="FFFFFFFF">
      <w:numFmt w:val="decimal"/>
      <w:lvlText w:val=""/>
      <w:lvlJc w:val="center"/>
    </w:lvl>
    <w:lvl w:ilvl="5" w:tplc="FFFFFFFF">
      <w:numFmt w:val="decimal"/>
      <w:lvlText w:val=""/>
      <w:lvlJc w:val="center"/>
    </w:lvl>
    <w:lvl w:ilvl="6" w:tplc="FFFFFFFF">
      <w:numFmt w:val="decimal"/>
      <w:lvlText w:val=""/>
      <w:lvlJc w:val="center"/>
    </w:lvl>
    <w:lvl w:ilvl="7" w:tplc="FFFFFFFF">
      <w:numFmt w:val="decimal"/>
      <w:lvlText w:val=""/>
      <w:lvlJc w:val="center"/>
    </w:lvl>
    <w:lvl w:ilvl="8" w:tplc="FFFFFFFF">
      <w:numFmt w:val="decimal"/>
      <w:lvlText w:val=""/>
      <w:lvlJc w:val="center"/>
    </w:lvl>
  </w:abstractNum>
  <w:abstractNum w:abstractNumId="12">
    <w:nsid w:val="00000009"/>
    <w:multiLevelType w:val="hybridMultilevel"/>
    <w:tmpl w:val="312167AC"/>
    <w:lvl w:ilvl="0" w:tplc="FFFFFFFF">
      <w:numFmt w:val="decimal"/>
      <w:lvlText w:val=""/>
      <w:lvlJc w:val="center"/>
    </w:lvl>
    <w:lvl w:ilvl="1" w:tplc="FFFFFFFF">
      <w:numFmt w:val="decimal"/>
      <w:lvlText w:val=""/>
      <w:lvlJc w:val="center"/>
    </w:lvl>
    <w:lvl w:ilvl="2" w:tplc="FFFFFFFF">
      <w:numFmt w:val="decimal"/>
      <w:lvlRestart w:val="0"/>
      <w:isLgl/>
      <w:lvlText w:val=""/>
      <w:legacy w:legacy="1" w:legacySpace="0" w:legacyIndent="0"/>
      <w:lvlJc w:val="left"/>
    </w:lvl>
    <w:lvl w:ilvl="3" w:tplc="FFFFFFFF">
      <w:start w:val="33554432"/>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A"/>
    <w:multiLevelType w:val="hybridMultilevel"/>
    <w:tmpl w:val="3DB012B2"/>
    <w:lvl w:ilvl="0" w:tplc="FFFFFFFF">
      <w:start w:val="1"/>
      <w:numFmt w:val="bullet"/>
      <w:lvlText w:val="в"/>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0C"/>
    <w:multiLevelType w:val="hybridMultilevel"/>
    <w:tmpl w:val="5B25AC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0D"/>
    <w:multiLevelType w:val="hybridMultilevel"/>
    <w:tmpl w:val="175DFC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0E"/>
    <w:multiLevelType w:val="hybridMultilevel"/>
    <w:tmpl w:val="4F97E3E4"/>
    <w:lvl w:ilvl="0" w:tplc="FFFFFFFF">
      <w:start w:val="1"/>
      <w:numFmt w:val="bullet"/>
      <w:lvlText w:val="−"/>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0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0"/>
    <w:multiLevelType w:val="hybridMultilevel"/>
    <w:tmpl w:val="34FD6B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2"/>
    <w:multiLevelType w:val="hybridMultilevel"/>
    <w:tmpl w:val="E36E84D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3"/>
    <w:multiLevelType w:val="hybridMultilevel"/>
    <w:tmpl w:val="16B6C0F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3">
    <w:nsid w:val="00000014"/>
    <w:multiLevelType w:val="hybridMultilevel"/>
    <w:tmpl w:val="672EE720"/>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null="1"/>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5"/>
    <w:multiLevelType w:val="hybridMultilevel"/>
    <w:tmpl w:val="3FC32E20"/>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Ȁ⸀ĀᜀĀᜀ"/>
      <w:lvlJc w:val="left"/>
    </w:lvl>
    <w:lvl w:ilvl="6" w:tplc="FFFFFFFF">
      <w:start w:val="385875968"/>
      <w:numFmt w:val="decimal"/>
      <w:lvlText w:val="ĀȀ⸀Āᜀ"/>
      <w:lvlJc w:val="left"/>
    </w:lvl>
    <w:lvl w:ilvl="7" w:tplc="FFFFFFFF">
      <w:numFmt w:val="decimal"/>
      <w:lvlText w:val=""/>
      <w:lvlJc w:val="left"/>
    </w:lvl>
    <w:lvl w:ilvl="8" w:tplc="FFFFFFFF">
      <w:numFmt w:val="decimal"/>
      <w:lvlText w:val=""/>
      <w:lvlJc w:val="left"/>
    </w:lvl>
  </w:abstractNum>
  <w:abstractNum w:abstractNumId="25">
    <w:nsid w:val="00000016"/>
    <w:multiLevelType w:val="hybridMultilevel"/>
    <w:tmpl w:val="49C0E82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7"/>
    <w:multiLevelType w:val="hybridMultilevel"/>
    <w:tmpl w:val="14D536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8"/>
    <w:multiLevelType w:val="hybridMultilevel"/>
    <w:tmpl w:val="230F856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9"/>
    <w:multiLevelType w:val="hybridMultilevel"/>
    <w:tmpl w:val="6EAA85F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A"/>
    <w:multiLevelType w:val="hybridMultilevel"/>
    <w:tmpl w:val="3F06ECB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B"/>
    <w:multiLevelType w:val="hybridMultilevel"/>
    <w:tmpl w:val="3B59480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1C"/>
    <w:multiLevelType w:val="hybridMultilevel"/>
    <w:tmpl w:val="6CAA230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3">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5">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36">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37">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38">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39">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40">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2">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3">
    <w:nsid w:val="00000031"/>
    <w:multiLevelType w:val="singleLevel"/>
    <w:tmpl w:val="00000031"/>
    <w:name w:val="WW8Num4"/>
    <w:lvl w:ilvl="0">
      <w:start w:val="1"/>
      <w:numFmt w:val="decimal"/>
      <w:lvlText w:val="%1)"/>
      <w:lvlJc w:val="left"/>
      <w:pPr>
        <w:tabs>
          <w:tab w:val="num" w:pos="720"/>
        </w:tabs>
        <w:ind w:left="720" w:hanging="360"/>
      </w:pPr>
    </w:lvl>
  </w:abstractNum>
  <w:abstractNum w:abstractNumId="44">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45">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46">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47">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48">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9">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0">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51">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52">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53">
    <w:nsid w:val="0000003E"/>
    <w:multiLevelType w:val="singleLevel"/>
    <w:tmpl w:val="0000003E"/>
    <w:name w:val="WW8Num37"/>
    <w:lvl w:ilvl="0">
      <w:start w:val="1"/>
      <w:numFmt w:val="decimal"/>
      <w:lvlText w:val="%1."/>
      <w:lvlJc w:val="left"/>
      <w:pPr>
        <w:tabs>
          <w:tab w:val="num" w:pos="0"/>
        </w:tabs>
        <w:ind w:left="502" w:hanging="360"/>
      </w:pPr>
    </w:lvl>
  </w:abstractNum>
  <w:abstractNum w:abstractNumId="54">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55">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56">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57">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58">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59">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60">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61">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62">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63">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64">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5">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6">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67">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68">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69">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70">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71">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72">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73">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74">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75">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76">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77">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78">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79">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80">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81">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2">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83">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84">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85">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86">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7">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nsid w:val="000000D2"/>
    <w:multiLevelType w:val="hybridMultilevel"/>
    <w:tmpl w:val="19A5256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nsid w:val="000000D3"/>
    <w:multiLevelType w:val="hybridMultilevel"/>
    <w:tmpl w:val="335A1DF0"/>
    <w:lvl w:ilvl="0" w:tplc="FFFFFFFF">
      <w:start w:val="1"/>
      <w:numFmt w:val="bullet"/>
      <w:lvlText w:val="і"/>
      <w:lvlJc w:val="left"/>
    </w:lvl>
    <w:lvl w:ilvl="1" w:tplc="FFFFFFFF">
      <w:start w:val="1"/>
      <w:numFmt w:val="decimal"/>
      <w:lvlText w:val="%2"/>
      <w:lvlJc w:val="left"/>
    </w:lvl>
    <w:lvl w:ilvl="2" w:tplc="FFFFFFFF">
      <w:start w:val="2"/>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000000D4"/>
    <w:multiLevelType w:val="hybridMultilevel"/>
    <w:tmpl w:val="28677B7C"/>
    <w:lvl w:ilvl="0" w:tplc="FFFFFFFF">
      <w:start w:val="1"/>
      <w:numFmt w:val="bullet"/>
      <w:lvlText w:val="і"/>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nsid w:val="000000D5"/>
    <w:multiLevelType w:val="hybridMultilevel"/>
    <w:tmpl w:val="378D97C0"/>
    <w:lvl w:ilvl="0" w:tplc="FFFFFFFF">
      <w:start w:val="1"/>
      <w:numFmt w:val="bullet"/>
      <w:lvlText w:val="і"/>
      <w:lvlJc w:val="left"/>
    </w:lvl>
    <w:lvl w:ilvl="1" w:tplc="FFFFFFFF">
      <w:start w:val="4"/>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000000D6"/>
    <w:multiLevelType w:val="hybridMultilevel"/>
    <w:tmpl w:val="1D91467C"/>
    <w:lvl w:ilvl="0" w:tplc="FFFFFFFF">
      <w:start w:val="5"/>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9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9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9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9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10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10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10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10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10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10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10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110">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11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13">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1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15">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6">
    <w:nsid w:val="7E4F7F9B"/>
    <w:multiLevelType w:val="multilevel"/>
    <w:tmpl w:val="421483AE"/>
    <w:lvl w:ilvl="0">
      <w:start w:val="1"/>
      <w:numFmt w:val="decimal"/>
      <w:lvlText w:val="%1."/>
      <w:lvlJc w:val="left"/>
      <w:pPr>
        <w:tabs>
          <w:tab w:val="num" w:pos="-1396"/>
        </w:tabs>
        <w:ind w:left="-1396" w:hanging="360"/>
      </w:pPr>
    </w:lvl>
    <w:lvl w:ilvl="1">
      <w:start w:val="1"/>
      <w:numFmt w:val="lowerLetter"/>
      <w:lvlText w:val="%2."/>
      <w:lvlJc w:val="left"/>
      <w:pPr>
        <w:tabs>
          <w:tab w:val="num" w:pos="-676"/>
        </w:tabs>
        <w:ind w:left="-676" w:hanging="360"/>
      </w:pPr>
    </w:lvl>
    <w:lvl w:ilvl="2">
      <w:start w:val="1"/>
      <w:numFmt w:val="lowerRoman"/>
      <w:lvlText w:val="%3."/>
      <w:lvlJc w:val="right"/>
      <w:pPr>
        <w:tabs>
          <w:tab w:val="num" w:pos="44"/>
        </w:tabs>
        <w:ind w:left="44" w:hanging="180"/>
      </w:pPr>
    </w:lvl>
    <w:lvl w:ilvl="3">
      <w:start w:val="1"/>
      <w:numFmt w:val="decimal"/>
      <w:lvlText w:val="%4."/>
      <w:lvlJc w:val="left"/>
      <w:pPr>
        <w:tabs>
          <w:tab w:val="num" w:pos="764"/>
        </w:tabs>
        <w:ind w:left="764" w:hanging="360"/>
      </w:pPr>
    </w:lvl>
    <w:lvl w:ilvl="4">
      <w:start w:val="1"/>
      <w:numFmt w:val="lowerLetter"/>
      <w:lvlText w:val="%5."/>
      <w:lvlJc w:val="left"/>
      <w:pPr>
        <w:tabs>
          <w:tab w:val="num" w:pos="1484"/>
        </w:tabs>
        <w:ind w:left="1484" w:hanging="360"/>
      </w:pPr>
    </w:lvl>
    <w:lvl w:ilvl="5">
      <w:start w:val="1"/>
      <w:numFmt w:val="lowerRoman"/>
      <w:lvlText w:val="%6."/>
      <w:lvlJc w:val="right"/>
      <w:pPr>
        <w:tabs>
          <w:tab w:val="num" w:pos="2204"/>
        </w:tabs>
        <w:ind w:left="2204" w:hanging="180"/>
      </w:pPr>
    </w:lvl>
    <w:lvl w:ilvl="6">
      <w:start w:val="1"/>
      <w:numFmt w:val="decimal"/>
      <w:lvlText w:val="%7."/>
      <w:lvlJc w:val="left"/>
      <w:pPr>
        <w:tabs>
          <w:tab w:val="num" w:pos="2924"/>
        </w:tabs>
        <w:ind w:left="2924" w:hanging="360"/>
      </w:pPr>
    </w:lvl>
    <w:lvl w:ilvl="7">
      <w:start w:val="1"/>
      <w:numFmt w:val="lowerLetter"/>
      <w:lvlText w:val="%8."/>
      <w:lvlJc w:val="left"/>
      <w:pPr>
        <w:tabs>
          <w:tab w:val="num" w:pos="3644"/>
        </w:tabs>
        <w:ind w:left="3644" w:hanging="360"/>
      </w:pPr>
    </w:lvl>
    <w:lvl w:ilvl="8">
      <w:start w:val="1"/>
      <w:numFmt w:val="lowerRoman"/>
      <w:lvlText w:val="%9."/>
      <w:lvlJc w:val="right"/>
      <w:pPr>
        <w:tabs>
          <w:tab w:val="num" w:pos="4364"/>
        </w:tabs>
        <w:ind w:left="4364"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3"/>
  </w:num>
  <w:num w:numId="7">
    <w:abstractNumId w:val="14"/>
  </w:num>
  <w:num w:numId="8">
    <w:abstractNumId w:val="15"/>
  </w:num>
  <w:num w:numId="9">
    <w:abstractNumId w:val="16"/>
  </w:num>
  <w:num w:numId="10">
    <w:abstractNumId w:val="17"/>
  </w:num>
  <w:num w:numId="11">
    <w:abstractNumId w:val="18"/>
  </w:num>
  <w:num w:numId="12">
    <w:abstractNumId w:val="19"/>
  </w:num>
  <w:num w:numId="13">
    <w:abstractNumId w:val="20"/>
  </w:num>
  <w:num w:numId="14">
    <w:abstractNumId w:val="88"/>
  </w:num>
  <w:num w:numId="15">
    <w:abstractNumId w:val="89"/>
  </w:num>
  <w:num w:numId="16">
    <w:abstractNumId w:val="90"/>
  </w:num>
  <w:num w:numId="17">
    <w:abstractNumId w:val="91"/>
  </w:num>
  <w:num w:numId="18">
    <w:abstractNumId w:val="92"/>
  </w:num>
  <w:num w:numId="19">
    <w:abstractNumId w:val="5"/>
  </w:num>
  <w:num w:numId="20">
    <w:abstractNumId w:val="8"/>
  </w:num>
  <w:num w:numId="21">
    <w:abstractNumId w:val="9"/>
  </w:num>
  <w:num w:numId="22">
    <w:abstractNumId w:val="116"/>
  </w:num>
  <w:num w:numId="23">
    <w:abstractNumId w:val="6"/>
  </w:num>
  <w:num w:numId="24">
    <w:abstractNumId w:val="7"/>
  </w:num>
  <w:num w:numId="25">
    <w:abstractNumId w:val="10"/>
  </w:num>
  <w:num w:numId="26">
    <w:abstractNumId w:val="11"/>
  </w:num>
  <w:num w:numId="27">
    <w:abstractNumId w:val="12"/>
  </w:num>
  <w:num w:numId="28">
    <w:abstractNumId w:val="21"/>
  </w:num>
  <w:num w:numId="29">
    <w:abstractNumId w:val="22"/>
  </w:num>
  <w:num w:numId="30">
    <w:abstractNumId w:val="23"/>
  </w:num>
  <w:num w:numId="31">
    <w:abstractNumId w:val="24"/>
  </w:num>
  <w:num w:numId="32">
    <w:abstractNumId w:val="25"/>
  </w:num>
  <w:num w:numId="33">
    <w:abstractNumId w:val="26"/>
  </w:num>
  <w:num w:numId="34">
    <w:abstractNumId w:val="27"/>
  </w:num>
  <w:num w:numId="35">
    <w:abstractNumId w:val="28"/>
  </w:num>
  <w:num w:numId="36">
    <w:abstractNumId w:val="29"/>
  </w:num>
  <w:num w:numId="37">
    <w:abstractNumId w:val="30"/>
  </w:num>
  <w:num w:numId="38">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8F7"/>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28B3A-5A8B-4430-96AB-26D0B84D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27</Pages>
  <Words>5291</Words>
  <Characters>30159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2022-03-10T19:16:00Z</dcterms:created>
  <dcterms:modified xsi:type="dcterms:W3CDTF">2022-03-10T19:41:00Z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