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956A4" w14:textId="60C4AE88" w:rsidR="00826F62" w:rsidRDefault="00774E94" w:rsidP="00774E94">
      <w:pPr>
        <w:rPr>
          <w:lang w:val="ru-RU"/>
        </w:rPr>
      </w:pPr>
      <w:r w:rsidRPr="00774E94">
        <w:rPr>
          <w:rFonts w:hint="eastAsia"/>
        </w:rPr>
        <w:t>Зеленский</w:t>
      </w:r>
      <w:r w:rsidRPr="00774E94">
        <w:t xml:space="preserve"> </w:t>
      </w:r>
      <w:r w:rsidRPr="00774E94">
        <w:rPr>
          <w:rFonts w:hint="eastAsia"/>
        </w:rPr>
        <w:t>Илья</w:t>
      </w:r>
      <w:r w:rsidRPr="00774E94">
        <w:t xml:space="preserve"> </w:t>
      </w:r>
      <w:r w:rsidRPr="00774E94">
        <w:rPr>
          <w:rFonts w:hint="eastAsia"/>
        </w:rPr>
        <w:t>Владимирович</w:t>
      </w:r>
      <w:r>
        <w:rPr>
          <w:lang w:val="ru-RU"/>
        </w:rPr>
        <w:t xml:space="preserve"> </w:t>
      </w:r>
      <w:r w:rsidRPr="00774E94">
        <w:rPr>
          <w:rFonts w:hint="eastAsia"/>
          <w:lang w:val="ru-RU"/>
        </w:rPr>
        <w:t>Минеральные</w:t>
      </w:r>
      <w:r w:rsidRPr="00774E94">
        <w:rPr>
          <w:lang w:val="ru-RU"/>
        </w:rPr>
        <w:t xml:space="preserve"> </w:t>
      </w:r>
      <w:r w:rsidRPr="00774E94">
        <w:rPr>
          <w:rFonts w:hint="eastAsia"/>
          <w:lang w:val="ru-RU"/>
        </w:rPr>
        <w:t>бишофитные</w:t>
      </w:r>
      <w:r w:rsidRPr="00774E94">
        <w:rPr>
          <w:lang w:val="ru-RU"/>
        </w:rPr>
        <w:t xml:space="preserve"> </w:t>
      </w:r>
      <w:r w:rsidRPr="00774E94">
        <w:rPr>
          <w:rFonts w:hint="eastAsia"/>
          <w:lang w:val="ru-RU"/>
        </w:rPr>
        <w:t>комплексы</w:t>
      </w:r>
      <w:r w:rsidRPr="00774E94">
        <w:rPr>
          <w:lang w:val="ru-RU"/>
        </w:rPr>
        <w:t xml:space="preserve"> </w:t>
      </w:r>
      <w:r w:rsidRPr="00774E94">
        <w:rPr>
          <w:rFonts w:hint="eastAsia"/>
          <w:lang w:val="ru-RU"/>
        </w:rPr>
        <w:t>в</w:t>
      </w:r>
      <w:r w:rsidRPr="00774E94">
        <w:rPr>
          <w:lang w:val="ru-RU"/>
        </w:rPr>
        <w:t xml:space="preserve"> </w:t>
      </w:r>
      <w:r w:rsidRPr="00774E94">
        <w:rPr>
          <w:rFonts w:hint="eastAsia"/>
          <w:lang w:val="ru-RU"/>
        </w:rPr>
        <w:t>восстановительном</w:t>
      </w:r>
      <w:r w:rsidRPr="00774E94">
        <w:rPr>
          <w:lang w:val="ru-RU"/>
        </w:rPr>
        <w:t xml:space="preserve"> </w:t>
      </w:r>
      <w:r w:rsidRPr="00774E94">
        <w:rPr>
          <w:rFonts w:hint="eastAsia"/>
          <w:lang w:val="ru-RU"/>
        </w:rPr>
        <w:t>лечении</w:t>
      </w:r>
      <w:r w:rsidRPr="00774E94">
        <w:rPr>
          <w:lang w:val="ru-RU"/>
        </w:rPr>
        <w:t xml:space="preserve"> </w:t>
      </w:r>
      <w:r w:rsidRPr="00774E94">
        <w:rPr>
          <w:rFonts w:hint="eastAsia"/>
          <w:lang w:val="ru-RU"/>
        </w:rPr>
        <w:t>пациентов</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хроническим</w:t>
      </w:r>
      <w:r w:rsidRPr="00774E94">
        <w:rPr>
          <w:lang w:val="ru-RU"/>
        </w:rPr>
        <w:t xml:space="preserve"> </w:t>
      </w:r>
      <w:r w:rsidRPr="00774E94">
        <w:rPr>
          <w:rFonts w:hint="eastAsia"/>
          <w:lang w:val="ru-RU"/>
        </w:rPr>
        <w:t>генерализованным</w:t>
      </w:r>
      <w:r w:rsidRPr="00774E94">
        <w:rPr>
          <w:lang w:val="ru-RU"/>
        </w:rPr>
        <w:t xml:space="preserve"> </w:t>
      </w:r>
      <w:r w:rsidRPr="00774E94">
        <w:rPr>
          <w:rFonts w:hint="eastAsia"/>
          <w:lang w:val="ru-RU"/>
        </w:rPr>
        <w:t>пародонтитом</w:t>
      </w:r>
    </w:p>
    <w:p w14:paraId="1BEE64EA" w14:textId="77777777" w:rsidR="00774E94" w:rsidRPr="00774E94" w:rsidRDefault="00774E94" w:rsidP="00774E94">
      <w:pPr>
        <w:rPr>
          <w:lang w:val="ru-RU"/>
        </w:rPr>
      </w:pPr>
      <w:r w:rsidRPr="00774E94">
        <w:rPr>
          <w:rFonts w:hint="eastAsia"/>
          <w:lang w:val="ru-RU"/>
        </w:rPr>
        <w:t>ОГЛАВЛЕНИЕ</w:t>
      </w:r>
      <w:r w:rsidRPr="00774E94">
        <w:rPr>
          <w:lang w:val="ru-RU"/>
        </w:rPr>
        <w:t xml:space="preserve"> </w:t>
      </w:r>
      <w:r w:rsidRPr="00774E94">
        <w:rPr>
          <w:rFonts w:hint="eastAsia"/>
          <w:lang w:val="ru-RU"/>
        </w:rPr>
        <w:t>ДИССЕРТАЦИИ</w:t>
      </w:r>
    </w:p>
    <w:p w14:paraId="23A220BA" w14:textId="77777777" w:rsidR="00774E94" w:rsidRPr="00774E94" w:rsidRDefault="00774E94" w:rsidP="00774E94">
      <w:pPr>
        <w:rPr>
          <w:lang w:val="ru-RU"/>
        </w:rPr>
      </w:pPr>
      <w:r w:rsidRPr="00774E94">
        <w:rPr>
          <w:rFonts w:hint="eastAsia"/>
          <w:lang w:val="ru-RU"/>
        </w:rPr>
        <w:t>кандидат</w:t>
      </w:r>
      <w:r w:rsidRPr="00774E94">
        <w:rPr>
          <w:lang w:val="ru-RU"/>
        </w:rPr>
        <w:t xml:space="preserve"> </w:t>
      </w:r>
      <w:r w:rsidRPr="00774E94">
        <w:rPr>
          <w:rFonts w:hint="eastAsia"/>
          <w:lang w:val="ru-RU"/>
        </w:rPr>
        <w:t>наук</w:t>
      </w:r>
      <w:r w:rsidRPr="00774E94">
        <w:rPr>
          <w:lang w:val="ru-RU"/>
        </w:rPr>
        <w:t xml:space="preserve"> </w:t>
      </w:r>
      <w:r w:rsidRPr="00774E94">
        <w:rPr>
          <w:rFonts w:hint="eastAsia"/>
          <w:lang w:val="ru-RU"/>
        </w:rPr>
        <w:t>Зеленский</w:t>
      </w:r>
      <w:r w:rsidRPr="00774E94">
        <w:rPr>
          <w:lang w:val="ru-RU"/>
        </w:rPr>
        <w:t xml:space="preserve"> </w:t>
      </w:r>
      <w:r w:rsidRPr="00774E94">
        <w:rPr>
          <w:rFonts w:hint="eastAsia"/>
          <w:lang w:val="ru-RU"/>
        </w:rPr>
        <w:t>Илья</w:t>
      </w:r>
      <w:r w:rsidRPr="00774E94">
        <w:rPr>
          <w:lang w:val="ru-RU"/>
        </w:rPr>
        <w:t xml:space="preserve"> </w:t>
      </w:r>
      <w:r w:rsidRPr="00774E94">
        <w:rPr>
          <w:rFonts w:hint="eastAsia"/>
          <w:lang w:val="ru-RU"/>
        </w:rPr>
        <w:t>Владимирович</w:t>
      </w:r>
    </w:p>
    <w:p w14:paraId="1DCE507F" w14:textId="77777777" w:rsidR="00774E94" w:rsidRPr="00774E94" w:rsidRDefault="00774E94" w:rsidP="00774E94">
      <w:pPr>
        <w:rPr>
          <w:lang w:val="ru-RU"/>
        </w:rPr>
      </w:pPr>
      <w:r w:rsidRPr="00774E94">
        <w:rPr>
          <w:rFonts w:hint="eastAsia"/>
          <w:lang w:val="ru-RU"/>
        </w:rPr>
        <w:t>ВВЕДЕНИЕ</w:t>
      </w:r>
    </w:p>
    <w:p w14:paraId="0EF2D236" w14:textId="77777777" w:rsidR="00774E94" w:rsidRPr="00774E94" w:rsidRDefault="00774E94" w:rsidP="00774E94">
      <w:pPr>
        <w:rPr>
          <w:lang w:val="ru-RU"/>
        </w:rPr>
      </w:pPr>
    </w:p>
    <w:p w14:paraId="14770C54" w14:textId="77777777" w:rsidR="00774E94" w:rsidRPr="00774E94" w:rsidRDefault="00774E94" w:rsidP="00774E94">
      <w:pPr>
        <w:rPr>
          <w:lang w:val="ru-RU"/>
        </w:rPr>
      </w:pPr>
      <w:r w:rsidRPr="00774E94">
        <w:rPr>
          <w:rFonts w:hint="eastAsia"/>
          <w:lang w:val="ru-RU"/>
        </w:rPr>
        <w:t>ГЛАВА</w:t>
      </w:r>
      <w:r w:rsidRPr="00774E94">
        <w:rPr>
          <w:lang w:val="ru-RU"/>
        </w:rPr>
        <w:t xml:space="preserve"> 1. </w:t>
      </w:r>
      <w:r w:rsidRPr="00774E94">
        <w:rPr>
          <w:rFonts w:hint="eastAsia"/>
          <w:lang w:val="ru-RU"/>
        </w:rPr>
        <w:t>МИНЕРАЛЬНЫЕ</w:t>
      </w:r>
      <w:r w:rsidRPr="00774E94">
        <w:rPr>
          <w:lang w:val="ru-RU"/>
        </w:rPr>
        <w:t xml:space="preserve"> </w:t>
      </w:r>
      <w:r w:rsidRPr="00774E94">
        <w:rPr>
          <w:rFonts w:hint="eastAsia"/>
          <w:lang w:val="ru-RU"/>
        </w:rPr>
        <w:t>БИШОФИТНЫЕ</w:t>
      </w:r>
      <w:r w:rsidRPr="00774E94">
        <w:rPr>
          <w:lang w:val="ru-RU"/>
        </w:rPr>
        <w:t xml:space="preserve"> </w:t>
      </w:r>
      <w:r w:rsidRPr="00774E94">
        <w:rPr>
          <w:rFonts w:hint="eastAsia"/>
          <w:lang w:val="ru-RU"/>
        </w:rPr>
        <w:t>КОМПЛЕКСЫ</w:t>
      </w:r>
      <w:r w:rsidRPr="00774E94">
        <w:rPr>
          <w:lang w:val="ru-RU"/>
        </w:rPr>
        <w:t xml:space="preserve"> </w:t>
      </w:r>
      <w:r w:rsidRPr="00774E94">
        <w:rPr>
          <w:rFonts w:hint="eastAsia"/>
          <w:lang w:val="ru-RU"/>
        </w:rPr>
        <w:t>В</w:t>
      </w:r>
      <w:r w:rsidRPr="00774E94">
        <w:rPr>
          <w:lang w:val="ru-RU"/>
        </w:rPr>
        <w:t xml:space="preserve"> </w:t>
      </w:r>
      <w:r w:rsidRPr="00774E94">
        <w:rPr>
          <w:rFonts w:hint="eastAsia"/>
          <w:lang w:val="ru-RU"/>
        </w:rPr>
        <w:t>ВОССТАНОВИТЕЛЬНОМ</w:t>
      </w:r>
      <w:r w:rsidRPr="00774E94">
        <w:rPr>
          <w:lang w:val="ru-RU"/>
        </w:rPr>
        <w:t xml:space="preserve"> </w:t>
      </w:r>
      <w:r w:rsidRPr="00774E94">
        <w:rPr>
          <w:rFonts w:hint="eastAsia"/>
          <w:lang w:val="ru-RU"/>
        </w:rPr>
        <w:t>ЛЕЧЕНИИ</w:t>
      </w:r>
      <w:r w:rsidRPr="00774E94">
        <w:rPr>
          <w:lang w:val="ru-RU"/>
        </w:rPr>
        <w:t xml:space="preserve"> </w:t>
      </w:r>
      <w:r w:rsidRPr="00774E94">
        <w:rPr>
          <w:rFonts w:hint="eastAsia"/>
          <w:lang w:val="ru-RU"/>
        </w:rPr>
        <w:t>ПАЦИЕНТОВ</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ХРОНИЧЕСКИМ</w:t>
      </w:r>
      <w:r w:rsidRPr="00774E94">
        <w:rPr>
          <w:lang w:val="ru-RU"/>
        </w:rPr>
        <w:t xml:space="preserve"> </w:t>
      </w:r>
      <w:r w:rsidRPr="00774E94">
        <w:rPr>
          <w:rFonts w:hint="eastAsia"/>
          <w:lang w:val="ru-RU"/>
        </w:rPr>
        <w:t>ГЕНЕРАЛИЗОВАННЫМ</w:t>
      </w:r>
      <w:r w:rsidRPr="00774E94">
        <w:rPr>
          <w:lang w:val="ru-RU"/>
        </w:rPr>
        <w:t xml:space="preserve"> </w:t>
      </w:r>
      <w:r w:rsidRPr="00774E94">
        <w:rPr>
          <w:rFonts w:hint="eastAsia"/>
          <w:lang w:val="ru-RU"/>
        </w:rPr>
        <w:t>ПАРОДОНТИТОМ</w:t>
      </w:r>
      <w:r w:rsidRPr="00774E94">
        <w:rPr>
          <w:lang w:val="ru-RU"/>
        </w:rPr>
        <w:t xml:space="preserve"> (</w:t>
      </w:r>
      <w:r w:rsidRPr="00774E94">
        <w:rPr>
          <w:rFonts w:hint="eastAsia"/>
          <w:lang w:val="ru-RU"/>
        </w:rPr>
        <w:t>ОБЗОР</w:t>
      </w:r>
      <w:r w:rsidRPr="00774E94">
        <w:rPr>
          <w:lang w:val="ru-RU"/>
        </w:rPr>
        <w:t xml:space="preserve"> </w:t>
      </w:r>
      <w:r w:rsidRPr="00774E94">
        <w:rPr>
          <w:rFonts w:hint="eastAsia"/>
          <w:lang w:val="ru-RU"/>
        </w:rPr>
        <w:t>ЛИТЕРАТУРЫ</w:t>
      </w:r>
      <w:r w:rsidRPr="00774E94">
        <w:rPr>
          <w:lang w:val="ru-RU"/>
        </w:rPr>
        <w:t>)</w:t>
      </w:r>
    </w:p>
    <w:p w14:paraId="3620BA86" w14:textId="77777777" w:rsidR="00774E94" w:rsidRPr="00774E94" w:rsidRDefault="00774E94" w:rsidP="00774E94">
      <w:pPr>
        <w:rPr>
          <w:lang w:val="ru-RU"/>
        </w:rPr>
      </w:pPr>
    </w:p>
    <w:p w14:paraId="20A06F83" w14:textId="77777777" w:rsidR="00774E94" w:rsidRPr="00774E94" w:rsidRDefault="00774E94" w:rsidP="00774E94">
      <w:pPr>
        <w:rPr>
          <w:lang w:val="ru-RU"/>
        </w:rPr>
      </w:pPr>
      <w:r w:rsidRPr="00774E94">
        <w:rPr>
          <w:lang w:val="ru-RU"/>
        </w:rPr>
        <w:t xml:space="preserve">1.1 </w:t>
      </w:r>
      <w:r w:rsidRPr="00774E94">
        <w:rPr>
          <w:rFonts w:hint="eastAsia"/>
          <w:lang w:val="ru-RU"/>
        </w:rPr>
        <w:t>Обоснование</w:t>
      </w:r>
      <w:r w:rsidRPr="00774E94">
        <w:rPr>
          <w:lang w:val="ru-RU"/>
        </w:rPr>
        <w:t xml:space="preserve"> </w:t>
      </w:r>
      <w:r w:rsidRPr="00774E94">
        <w:rPr>
          <w:rFonts w:hint="eastAsia"/>
          <w:lang w:val="ru-RU"/>
        </w:rPr>
        <w:t>к</w:t>
      </w:r>
      <w:r w:rsidRPr="00774E94">
        <w:rPr>
          <w:lang w:val="ru-RU"/>
        </w:rPr>
        <w:t xml:space="preserve"> </w:t>
      </w:r>
      <w:r w:rsidRPr="00774E94">
        <w:rPr>
          <w:rFonts w:hint="eastAsia"/>
          <w:lang w:val="ru-RU"/>
        </w:rPr>
        <w:t>разработке</w:t>
      </w:r>
      <w:r w:rsidRPr="00774E94">
        <w:rPr>
          <w:lang w:val="ru-RU"/>
        </w:rPr>
        <w:t xml:space="preserve"> </w:t>
      </w:r>
      <w:r w:rsidRPr="00774E94">
        <w:rPr>
          <w:rFonts w:hint="eastAsia"/>
          <w:lang w:val="ru-RU"/>
        </w:rPr>
        <w:t>новых</w:t>
      </w:r>
      <w:r w:rsidRPr="00774E94">
        <w:rPr>
          <w:lang w:val="ru-RU"/>
        </w:rPr>
        <w:t xml:space="preserve"> </w:t>
      </w:r>
      <w:r w:rsidRPr="00774E94">
        <w:rPr>
          <w:rFonts w:hint="eastAsia"/>
          <w:lang w:val="ru-RU"/>
        </w:rPr>
        <w:t>методик</w:t>
      </w:r>
      <w:r w:rsidRPr="00774E94">
        <w:rPr>
          <w:lang w:val="ru-RU"/>
        </w:rPr>
        <w:t xml:space="preserve"> </w:t>
      </w:r>
      <w:r w:rsidRPr="00774E94">
        <w:rPr>
          <w:rFonts w:hint="eastAsia"/>
          <w:lang w:val="ru-RU"/>
        </w:rPr>
        <w:t>восстановительного</w:t>
      </w:r>
      <w:r w:rsidRPr="00774E94">
        <w:rPr>
          <w:lang w:val="ru-RU"/>
        </w:rPr>
        <w:t xml:space="preserve"> </w:t>
      </w:r>
      <w:r w:rsidRPr="00774E94">
        <w:rPr>
          <w:rFonts w:hint="eastAsia"/>
          <w:lang w:val="ru-RU"/>
        </w:rPr>
        <w:t>лечения</w:t>
      </w:r>
      <w:r w:rsidRPr="00774E94">
        <w:rPr>
          <w:lang w:val="ru-RU"/>
        </w:rPr>
        <w:t xml:space="preserve"> </w:t>
      </w:r>
      <w:r w:rsidRPr="00774E94">
        <w:rPr>
          <w:rFonts w:hint="eastAsia"/>
          <w:lang w:val="ru-RU"/>
        </w:rPr>
        <w:t>пациентов</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хроническим</w:t>
      </w:r>
      <w:r w:rsidRPr="00774E94">
        <w:rPr>
          <w:lang w:val="ru-RU"/>
        </w:rPr>
        <w:t xml:space="preserve"> </w:t>
      </w:r>
      <w:r w:rsidRPr="00774E94">
        <w:rPr>
          <w:rFonts w:hint="eastAsia"/>
          <w:lang w:val="ru-RU"/>
        </w:rPr>
        <w:t>генерализованным</w:t>
      </w:r>
      <w:r w:rsidRPr="00774E94">
        <w:rPr>
          <w:lang w:val="ru-RU"/>
        </w:rPr>
        <w:t xml:space="preserve"> </w:t>
      </w:r>
      <w:r w:rsidRPr="00774E94">
        <w:rPr>
          <w:rFonts w:hint="eastAsia"/>
          <w:lang w:val="ru-RU"/>
        </w:rPr>
        <w:t>пародонтитом</w:t>
      </w:r>
    </w:p>
    <w:p w14:paraId="45E2BD58" w14:textId="77777777" w:rsidR="00774E94" w:rsidRPr="00774E94" w:rsidRDefault="00774E94" w:rsidP="00774E94">
      <w:pPr>
        <w:rPr>
          <w:lang w:val="ru-RU"/>
        </w:rPr>
      </w:pPr>
    </w:p>
    <w:p w14:paraId="2686C11F" w14:textId="77777777" w:rsidR="00774E94" w:rsidRPr="00774E94" w:rsidRDefault="00774E94" w:rsidP="00774E94">
      <w:pPr>
        <w:rPr>
          <w:lang w:val="ru-RU"/>
        </w:rPr>
      </w:pPr>
      <w:r w:rsidRPr="00774E94">
        <w:rPr>
          <w:lang w:val="ru-RU"/>
        </w:rPr>
        <w:t xml:space="preserve">1.2 </w:t>
      </w:r>
      <w:r w:rsidRPr="00774E94">
        <w:rPr>
          <w:rFonts w:hint="eastAsia"/>
          <w:lang w:val="ru-RU"/>
        </w:rPr>
        <w:t>Квалификационная</w:t>
      </w:r>
      <w:r w:rsidRPr="00774E94">
        <w:rPr>
          <w:lang w:val="ru-RU"/>
        </w:rPr>
        <w:t xml:space="preserve"> </w:t>
      </w:r>
      <w:r w:rsidRPr="00774E94">
        <w:rPr>
          <w:rFonts w:hint="eastAsia"/>
          <w:lang w:val="ru-RU"/>
        </w:rPr>
        <w:t>оценка</w:t>
      </w:r>
      <w:r w:rsidRPr="00774E94">
        <w:rPr>
          <w:lang w:val="ru-RU"/>
        </w:rPr>
        <w:t xml:space="preserve"> </w:t>
      </w:r>
      <w:r w:rsidRPr="00774E94">
        <w:rPr>
          <w:rFonts w:hint="eastAsia"/>
          <w:lang w:val="ru-RU"/>
        </w:rPr>
        <w:t>химического</w:t>
      </w:r>
      <w:r w:rsidRPr="00774E94">
        <w:rPr>
          <w:lang w:val="ru-RU"/>
        </w:rPr>
        <w:t xml:space="preserve"> </w:t>
      </w:r>
      <w:r w:rsidRPr="00774E94">
        <w:rPr>
          <w:rFonts w:hint="eastAsia"/>
          <w:lang w:val="ru-RU"/>
        </w:rPr>
        <w:t>состава</w:t>
      </w:r>
      <w:r w:rsidRPr="00774E94">
        <w:rPr>
          <w:lang w:val="ru-RU"/>
        </w:rPr>
        <w:t xml:space="preserve"> </w:t>
      </w:r>
      <w:r w:rsidRPr="00774E94">
        <w:rPr>
          <w:rFonts w:hint="eastAsia"/>
          <w:lang w:val="ru-RU"/>
        </w:rPr>
        <w:t>бишофита</w:t>
      </w:r>
      <w:r w:rsidRPr="00774E94">
        <w:rPr>
          <w:lang w:val="ru-RU"/>
        </w:rPr>
        <w:t xml:space="preserve"> </w:t>
      </w:r>
      <w:r w:rsidRPr="00774E94">
        <w:rPr>
          <w:rFonts w:hint="eastAsia"/>
          <w:lang w:val="ru-RU"/>
        </w:rPr>
        <w:t>Волгоградского</w:t>
      </w:r>
      <w:r w:rsidRPr="00774E94">
        <w:rPr>
          <w:lang w:val="ru-RU"/>
        </w:rPr>
        <w:t xml:space="preserve"> </w:t>
      </w:r>
      <w:r w:rsidRPr="00774E94">
        <w:rPr>
          <w:rFonts w:hint="eastAsia"/>
          <w:lang w:val="ru-RU"/>
        </w:rPr>
        <w:t>месторождения</w:t>
      </w:r>
    </w:p>
    <w:p w14:paraId="1AAB882C" w14:textId="77777777" w:rsidR="00774E94" w:rsidRPr="00774E94" w:rsidRDefault="00774E94" w:rsidP="00774E94">
      <w:pPr>
        <w:rPr>
          <w:lang w:val="ru-RU"/>
        </w:rPr>
      </w:pPr>
    </w:p>
    <w:p w14:paraId="4193C585" w14:textId="77777777" w:rsidR="00774E94" w:rsidRPr="00774E94" w:rsidRDefault="00774E94" w:rsidP="00774E94">
      <w:pPr>
        <w:rPr>
          <w:lang w:val="ru-RU"/>
        </w:rPr>
      </w:pPr>
      <w:r w:rsidRPr="00774E94">
        <w:rPr>
          <w:lang w:val="ru-RU"/>
        </w:rPr>
        <w:t xml:space="preserve">1.3 </w:t>
      </w:r>
      <w:r w:rsidRPr="00774E94">
        <w:rPr>
          <w:rFonts w:hint="eastAsia"/>
          <w:lang w:val="ru-RU"/>
        </w:rPr>
        <w:t>Восстановительное</w:t>
      </w:r>
      <w:r w:rsidRPr="00774E94">
        <w:rPr>
          <w:lang w:val="ru-RU"/>
        </w:rPr>
        <w:t xml:space="preserve"> </w:t>
      </w:r>
      <w:r w:rsidRPr="00774E94">
        <w:rPr>
          <w:rFonts w:hint="eastAsia"/>
          <w:lang w:val="ru-RU"/>
        </w:rPr>
        <w:t>лечение</w:t>
      </w:r>
      <w:r w:rsidRPr="00774E94">
        <w:rPr>
          <w:lang w:val="ru-RU"/>
        </w:rPr>
        <w:t xml:space="preserve"> </w:t>
      </w:r>
      <w:r w:rsidRPr="00774E94">
        <w:rPr>
          <w:rFonts w:hint="eastAsia"/>
          <w:lang w:val="ru-RU"/>
        </w:rPr>
        <w:t>заболеваний</w:t>
      </w:r>
      <w:r w:rsidRPr="00774E94">
        <w:rPr>
          <w:lang w:val="ru-RU"/>
        </w:rPr>
        <w:t xml:space="preserve"> </w:t>
      </w:r>
      <w:r w:rsidRPr="00774E94">
        <w:rPr>
          <w:rFonts w:hint="eastAsia"/>
          <w:lang w:val="ru-RU"/>
        </w:rPr>
        <w:t>пародонта</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применением</w:t>
      </w:r>
    </w:p>
    <w:p w14:paraId="5D0D485F" w14:textId="77777777" w:rsidR="00774E94" w:rsidRPr="00774E94" w:rsidRDefault="00774E94" w:rsidP="00774E94">
      <w:pPr>
        <w:rPr>
          <w:lang w:val="ru-RU"/>
        </w:rPr>
      </w:pPr>
    </w:p>
    <w:p w14:paraId="619E422C" w14:textId="77777777" w:rsidR="00774E94" w:rsidRPr="00774E94" w:rsidRDefault="00774E94" w:rsidP="00774E94">
      <w:pPr>
        <w:rPr>
          <w:lang w:val="ru-RU"/>
        </w:rPr>
      </w:pPr>
      <w:r w:rsidRPr="00774E94">
        <w:rPr>
          <w:rFonts w:hint="eastAsia"/>
          <w:lang w:val="ru-RU"/>
        </w:rPr>
        <w:t>минеральных</w:t>
      </w:r>
      <w:r w:rsidRPr="00774E94">
        <w:rPr>
          <w:lang w:val="ru-RU"/>
        </w:rPr>
        <w:t xml:space="preserve"> </w:t>
      </w:r>
      <w:r w:rsidRPr="00774E94">
        <w:rPr>
          <w:rFonts w:hint="eastAsia"/>
          <w:lang w:val="ru-RU"/>
        </w:rPr>
        <w:t>комплексов</w:t>
      </w:r>
      <w:r w:rsidRPr="00774E94">
        <w:rPr>
          <w:lang w:val="ru-RU"/>
        </w:rPr>
        <w:t xml:space="preserve"> </w:t>
      </w:r>
      <w:r w:rsidRPr="00774E94">
        <w:rPr>
          <w:rFonts w:hint="eastAsia"/>
          <w:lang w:val="ru-RU"/>
        </w:rPr>
        <w:t>на</w:t>
      </w:r>
      <w:r w:rsidRPr="00774E94">
        <w:rPr>
          <w:lang w:val="ru-RU"/>
        </w:rPr>
        <w:t xml:space="preserve"> </w:t>
      </w:r>
      <w:r w:rsidRPr="00774E94">
        <w:rPr>
          <w:rFonts w:hint="eastAsia"/>
          <w:lang w:val="ru-RU"/>
        </w:rPr>
        <w:t>основе</w:t>
      </w:r>
      <w:r w:rsidRPr="00774E94">
        <w:rPr>
          <w:lang w:val="ru-RU"/>
        </w:rPr>
        <w:t xml:space="preserve"> </w:t>
      </w:r>
      <w:r w:rsidRPr="00774E94">
        <w:rPr>
          <w:rFonts w:hint="eastAsia"/>
          <w:lang w:val="ru-RU"/>
        </w:rPr>
        <w:t>бишофита</w:t>
      </w:r>
    </w:p>
    <w:p w14:paraId="0F5D6DC6" w14:textId="77777777" w:rsidR="00774E94" w:rsidRPr="00774E94" w:rsidRDefault="00774E94" w:rsidP="00774E94">
      <w:pPr>
        <w:rPr>
          <w:lang w:val="ru-RU"/>
        </w:rPr>
      </w:pPr>
    </w:p>
    <w:p w14:paraId="0E490BF7" w14:textId="77777777" w:rsidR="00774E94" w:rsidRPr="00774E94" w:rsidRDefault="00774E94" w:rsidP="00774E94">
      <w:pPr>
        <w:rPr>
          <w:lang w:val="ru-RU"/>
        </w:rPr>
      </w:pPr>
      <w:r w:rsidRPr="00774E94">
        <w:rPr>
          <w:rFonts w:hint="eastAsia"/>
          <w:lang w:val="ru-RU"/>
        </w:rPr>
        <w:t>ГЛАВА</w:t>
      </w:r>
      <w:r w:rsidRPr="00774E94">
        <w:rPr>
          <w:lang w:val="ru-RU"/>
        </w:rPr>
        <w:t xml:space="preserve"> 2. </w:t>
      </w:r>
      <w:r w:rsidRPr="00774E94">
        <w:rPr>
          <w:rFonts w:hint="eastAsia"/>
          <w:lang w:val="ru-RU"/>
        </w:rPr>
        <w:t>МАТЕРИАЛЫ</w:t>
      </w:r>
      <w:r w:rsidRPr="00774E94">
        <w:rPr>
          <w:lang w:val="ru-RU"/>
        </w:rPr>
        <w:t xml:space="preserve">, </w:t>
      </w:r>
      <w:r w:rsidRPr="00774E94">
        <w:rPr>
          <w:rFonts w:hint="eastAsia"/>
          <w:lang w:val="ru-RU"/>
        </w:rPr>
        <w:t>МЕТОДЫ</w:t>
      </w:r>
      <w:r w:rsidRPr="00774E94">
        <w:rPr>
          <w:lang w:val="ru-RU"/>
        </w:rPr>
        <w:t xml:space="preserve"> </w:t>
      </w:r>
      <w:r w:rsidRPr="00774E94">
        <w:rPr>
          <w:rFonts w:hint="eastAsia"/>
          <w:lang w:val="ru-RU"/>
        </w:rPr>
        <w:t>ИССЛЕДОВАНИЯ</w:t>
      </w:r>
      <w:r w:rsidRPr="00774E94">
        <w:rPr>
          <w:lang w:val="ru-RU"/>
        </w:rPr>
        <w:t xml:space="preserve"> </w:t>
      </w:r>
      <w:r w:rsidRPr="00774E94">
        <w:rPr>
          <w:rFonts w:hint="eastAsia"/>
          <w:lang w:val="ru-RU"/>
        </w:rPr>
        <w:t>И</w:t>
      </w:r>
      <w:r w:rsidRPr="00774E94">
        <w:rPr>
          <w:lang w:val="ru-RU"/>
        </w:rPr>
        <w:t xml:space="preserve"> </w:t>
      </w:r>
      <w:r w:rsidRPr="00774E94">
        <w:rPr>
          <w:rFonts w:hint="eastAsia"/>
          <w:lang w:val="ru-RU"/>
        </w:rPr>
        <w:t>ЛЕЧЕНИЯ</w:t>
      </w:r>
    </w:p>
    <w:p w14:paraId="235CBDB3" w14:textId="77777777" w:rsidR="00774E94" w:rsidRPr="00774E94" w:rsidRDefault="00774E94" w:rsidP="00774E94">
      <w:pPr>
        <w:rPr>
          <w:lang w:val="ru-RU"/>
        </w:rPr>
      </w:pPr>
    </w:p>
    <w:p w14:paraId="37E653FE" w14:textId="77777777" w:rsidR="00774E94" w:rsidRPr="00774E94" w:rsidRDefault="00774E94" w:rsidP="00774E94">
      <w:pPr>
        <w:rPr>
          <w:lang w:val="ru-RU"/>
        </w:rPr>
      </w:pPr>
      <w:r w:rsidRPr="00774E94">
        <w:rPr>
          <w:lang w:val="ru-RU"/>
        </w:rPr>
        <w:t xml:space="preserve">2.1 </w:t>
      </w:r>
      <w:r w:rsidRPr="00774E94">
        <w:rPr>
          <w:rFonts w:hint="eastAsia"/>
          <w:lang w:val="ru-RU"/>
        </w:rPr>
        <w:t>Дизайн</w:t>
      </w:r>
      <w:r w:rsidRPr="00774E94">
        <w:rPr>
          <w:lang w:val="ru-RU"/>
        </w:rPr>
        <w:t xml:space="preserve"> </w:t>
      </w:r>
      <w:r w:rsidRPr="00774E94">
        <w:rPr>
          <w:rFonts w:hint="eastAsia"/>
          <w:lang w:val="ru-RU"/>
        </w:rPr>
        <w:t>исследования</w:t>
      </w:r>
    </w:p>
    <w:p w14:paraId="1A311A8E" w14:textId="77777777" w:rsidR="00774E94" w:rsidRPr="00774E94" w:rsidRDefault="00774E94" w:rsidP="00774E94">
      <w:pPr>
        <w:rPr>
          <w:lang w:val="ru-RU"/>
        </w:rPr>
      </w:pPr>
    </w:p>
    <w:p w14:paraId="68D486E9" w14:textId="77777777" w:rsidR="00774E94" w:rsidRPr="00774E94" w:rsidRDefault="00774E94" w:rsidP="00774E94">
      <w:pPr>
        <w:rPr>
          <w:lang w:val="ru-RU"/>
        </w:rPr>
      </w:pPr>
      <w:r w:rsidRPr="00774E94">
        <w:rPr>
          <w:lang w:val="ru-RU"/>
        </w:rPr>
        <w:t xml:space="preserve">2.2 </w:t>
      </w:r>
      <w:r w:rsidRPr="00774E94">
        <w:rPr>
          <w:rFonts w:hint="eastAsia"/>
          <w:lang w:val="ru-RU"/>
        </w:rPr>
        <w:t>Методы</w:t>
      </w:r>
      <w:r w:rsidRPr="00774E94">
        <w:rPr>
          <w:lang w:val="ru-RU"/>
        </w:rPr>
        <w:t xml:space="preserve"> </w:t>
      </w:r>
      <w:r w:rsidRPr="00774E94">
        <w:rPr>
          <w:rFonts w:hint="eastAsia"/>
          <w:lang w:val="ru-RU"/>
        </w:rPr>
        <w:t>лабараторного</w:t>
      </w:r>
      <w:r w:rsidRPr="00774E94">
        <w:rPr>
          <w:lang w:val="ru-RU"/>
        </w:rPr>
        <w:t xml:space="preserve"> </w:t>
      </w:r>
      <w:r w:rsidRPr="00774E94">
        <w:rPr>
          <w:rFonts w:hint="eastAsia"/>
          <w:lang w:val="ru-RU"/>
        </w:rPr>
        <w:t>исследования</w:t>
      </w:r>
    </w:p>
    <w:p w14:paraId="3C4883DE" w14:textId="77777777" w:rsidR="00774E94" w:rsidRPr="00774E94" w:rsidRDefault="00774E94" w:rsidP="00774E94">
      <w:pPr>
        <w:rPr>
          <w:lang w:val="ru-RU"/>
        </w:rPr>
      </w:pPr>
    </w:p>
    <w:p w14:paraId="44F7B2B7" w14:textId="77777777" w:rsidR="00774E94" w:rsidRPr="00774E94" w:rsidRDefault="00774E94" w:rsidP="00774E94">
      <w:pPr>
        <w:rPr>
          <w:lang w:val="ru-RU"/>
        </w:rPr>
      </w:pPr>
      <w:r w:rsidRPr="00774E94">
        <w:rPr>
          <w:lang w:val="ru-RU"/>
        </w:rPr>
        <w:t xml:space="preserve">2.3 </w:t>
      </w:r>
      <w:r w:rsidRPr="00774E94">
        <w:rPr>
          <w:rFonts w:hint="eastAsia"/>
          <w:lang w:val="ru-RU"/>
        </w:rPr>
        <w:t>Методы</w:t>
      </w:r>
      <w:r w:rsidRPr="00774E94">
        <w:rPr>
          <w:lang w:val="ru-RU"/>
        </w:rPr>
        <w:t xml:space="preserve"> </w:t>
      </w:r>
      <w:r w:rsidRPr="00774E94">
        <w:rPr>
          <w:rFonts w:hint="eastAsia"/>
          <w:lang w:val="ru-RU"/>
        </w:rPr>
        <w:t>клинического</w:t>
      </w:r>
      <w:r w:rsidRPr="00774E94">
        <w:rPr>
          <w:lang w:val="ru-RU"/>
        </w:rPr>
        <w:t xml:space="preserve"> </w:t>
      </w:r>
      <w:r w:rsidRPr="00774E94">
        <w:rPr>
          <w:rFonts w:hint="eastAsia"/>
          <w:lang w:val="ru-RU"/>
        </w:rPr>
        <w:t>обследования</w:t>
      </w:r>
    </w:p>
    <w:p w14:paraId="6D8FF2DD" w14:textId="77777777" w:rsidR="00774E94" w:rsidRPr="00774E94" w:rsidRDefault="00774E94" w:rsidP="00774E94">
      <w:pPr>
        <w:rPr>
          <w:lang w:val="ru-RU"/>
        </w:rPr>
      </w:pPr>
    </w:p>
    <w:p w14:paraId="46650710" w14:textId="77777777" w:rsidR="00774E94" w:rsidRPr="00774E94" w:rsidRDefault="00774E94" w:rsidP="00774E94">
      <w:pPr>
        <w:rPr>
          <w:lang w:val="ru-RU"/>
        </w:rPr>
      </w:pPr>
      <w:r w:rsidRPr="00774E94">
        <w:rPr>
          <w:lang w:val="ru-RU"/>
        </w:rPr>
        <w:t xml:space="preserve">2.4 </w:t>
      </w:r>
      <w:r w:rsidRPr="00774E94">
        <w:rPr>
          <w:rFonts w:hint="eastAsia"/>
          <w:lang w:val="ru-RU"/>
        </w:rPr>
        <w:t>Методы</w:t>
      </w:r>
      <w:r w:rsidRPr="00774E94">
        <w:rPr>
          <w:lang w:val="ru-RU"/>
        </w:rPr>
        <w:t xml:space="preserve"> </w:t>
      </w:r>
      <w:r w:rsidRPr="00774E94">
        <w:rPr>
          <w:rFonts w:hint="eastAsia"/>
          <w:lang w:val="ru-RU"/>
        </w:rPr>
        <w:t>лечения</w:t>
      </w:r>
      <w:r w:rsidRPr="00774E94">
        <w:rPr>
          <w:lang w:val="ru-RU"/>
        </w:rPr>
        <w:t xml:space="preserve"> </w:t>
      </w:r>
      <w:r w:rsidRPr="00774E94">
        <w:rPr>
          <w:rFonts w:hint="eastAsia"/>
          <w:lang w:val="ru-RU"/>
        </w:rPr>
        <w:t>пациентов</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хроническим</w:t>
      </w:r>
      <w:r w:rsidRPr="00774E94">
        <w:rPr>
          <w:lang w:val="ru-RU"/>
        </w:rPr>
        <w:t xml:space="preserve"> </w:t>
      </w:r>
      <w:r w:rsidRPr="00774E94">
        <w:rPr>
          <w:rFonts w:hint="eastAsia"/>
          <w:lang w:val="ru-RU"/>
        </w:rPr>
        <w:t>генерализованным</w:t>
      </w:r>
      <w:r w:rsidRPr="00774E94">
        <w:rPr>
          <w:lang w:val="ru-RU"/>
        </w:rPr>
        <w:t xml:space="preserve"> </w:t>
      </w:r>
      <w:r w:rsidRPr="00774E94">
        <w:rPr>
          <w:rFonts w:hint="eastAsia"/>
          <w:lang w:val="ru-RU"/>
        </w:rPr>
        <w:t>пародонтитом</w:t>
      </w:r>
    </w:p>
    <w:p w14:paraId="2CCCD78A" w14:textId="77777777" w:rsidR="00774E94" w:rsidRPr="00774E94" w:rsidRDefault="00774E94" w:rsidP="00774E94">
      <w:pPr>
        <w:rPr>
          <w:lang w:val="ru-RU"/>
        </w:rPr>
      </w:pPr>
    </w:p>
    <w:p w14:paraId="4975A418" w14:textId="77777777" w:rsidR="00774E94" w:rsidRPr="00774E94" w:rsidRDefault="00774E94" w:rsidP="00774E94">
      <w:pPr>
        <w:rPr>
          <w:lang w:val="ru-RU"/>
        </w:rPr>
      </w:pPr>
      <w:r w:rsidRPr="00774E94">
        <w:rPr>
          <w:lang w:val="ru-RU"/>
        </w:rPr>
        <w:lastRenderedPageBreak/>
        <w:t xml:space="preserve">2.5 </w:t>
      </w:r>
      <w:r w:rsidRPr="00774E94">
        <w:rPr>
          <w:rFonts w:hint="eastAsia"/>
          <w:lang w:val="ru-RU"/>
        </w:rPr>
        <w:t>Методы</w:t>
      </w:r>
      <w:r w:rsidRPr="00774E94">
        <w:rPr>
          <w:lang w:val="ru-RU"/>
        </w:rPr>
        <w:t xml:space="preserve"> </w:t>
      </w:r>
      <w:r w:rsidRPr="00774E94">
        <w:rPr>
          <w:rFonts w:hint="eastAsia"/>
          <w:lang w:val="ru-RU"/>
        </w:rPr>
        <w:t>статистической</w:t>
      </w:r>
      <w:r w:rsidRPr="00774E94">
        <w:rPr>
          <w:lang w:val="ru-RU"/>
        </w:rPr>
        <w:t xml:space="preserve"> </w:t>
      </w:r>
      <w:r w:rsidRPr="00774E94">
        <w:rPr>
          <w:rFonts w:hint="eastAsia"/>
          <w:lang w:val="ru-RU"/>
        </w:rPr>
        <w:t>обработки</w:t>
      </w:r>
      <w:r w:rsidRPr="00774E94">
        <w:rPr>
          <w:lang w:val="ru-RU"/>
        </w:rPr>
        <w:t xml:space="preserve"> </w:t>
      </w:r>
      <w:r w:rsidRPr="00774E94">
        <w:rPr>
          <w:rFonts w:hint="eastAsia"/>
          <w:lang w:val="ru-RU"/>
        </w:rPr>
        <w:t>результатов</w:t>
      </w:r>
      <w:r w:rsidRPr="00774E94">
        <w:rPr>
          <w:lang w:val="ru-RU"/>
        </w:rPr>
        <w:t xml:space="preserve"> </w:t>
      </w:r>
      <w:r w:rsidRPr="00774E94">
        <w:rPr>
          <w:rFonts w:hint="eastAsia"/>
          <w:lang w:val="ru-RU"/>
        </w:rPr>
        <w:t>исследований</w:t>
      </w:r>
    </w:p>
    <w:p w14:paraId="41251A30" w14:textId="77777777" w:rsidR="00774E94" w:rsidRPr="00774E94" w:rsidRDefault="00774E94" w:rsidP="00774E94">
      <w:pPr>
        <w:rPr>
          <w:lang w:val="ru-RU"/>
        </w:rPr>
      </w:pPr>
    </w:p>
    <w:p w14:paraId="476A8BBD" w14:textId="77777777" w:rsidR="00774E94" w:rsidRPr="00774E94" w:rsidRDefault="00774E94" w:rsidP="00774E94">
      <w:pPr>
        <w:rPr>
          <w:lang w:val="ru-RU"/>
        </w:rPr>
      </w:pPr>
      <w:r w:rsidRPr="00774E94">
        <w:rPr>
          <w:rFonts w:hint="eastAsia"/>
          <w:lang w:val="ru-RU"/>
        </w:rPr>
        <w:t>ГЛАВА</w:t>
      </w:r>
      <w:r w:rsidRPr="00774E94">
        <w:rPr>
          <w:lang w:val="ru-RU"/>
        </w:rPr>
        <w:t xml:space="preserve"> 3. </w:t>
      </w:r>
      <w:r w:rsidRPr="00774E94">
        <w:rPr>
          <w:rFonts w:hint="eastAsia"/>
          <w:lang w:val="ru-RU"/>
        </w:rPr>
        <w:t>ОБОСНОВАНИЕ</w:t>
      </w:r>
      <w:r w:rsidRPr="00774E94">
        <w:rPr>
          <w:lang w:val="ru-RU"/>
        </w:rPr>
        <w:t xml:space="preserve"> </w:t>
      </w:r>
      <w:r w:rsidRPr="00774E94">
        <w:rPr>
          <w:rFonts w:hint="eastAsia"/>
          <w:lang w:val="ru-RU"/>
        </w:rPr>
        <w:t>СОСТАВА</w:t>
      </w:r>
      <w:r w:rsidRPr="00774E94">
        <w:rPr>
          <w:lang w:val="ru-RU"/>
        </w:rPr>
        <w:t xml:space="preserve"> </w:t>
      </w:r>
      <w:r w:rsidRPr="00774E94">
        <w:rPr>
          <w:rFonts w:hint="eastAsia"/>
          <w:lang w:val="ru-RU"/>
        </w:rPr>
        <w:t>МИНЕРАЛЬНЫХ</w:t>
      </w:r>
      <w:r w:rsidRPr="00774E94">
        <w:rPr>
          <w:lang w:val="ru-RU"/>
        </w:rPr>
        <w:t xml:space="preserve"> </w:t>
      </w:r>
      <w:r w:rsidRPr="00774E94">
        <w:rPr>
          <w:rFonts w:hint="eastAsia"/>
          <w:lang w:val="ru-RU"/>
        </w:rPr>
        <w:t>БИШОФИТНЫХ</w:t>
      </w:r>
      <w:r w:rsidRPr="00774E94">
        <w:rPr>
          <w:lang w:val="ru-RU"/>
        </w:rPr>
        <w:t xml:space="preserve"> </w:t>
      </w:r>
      <w:r w:rsidRPr="00774E94">
        <w:rPr>
          <w:rFonts w:hint="eastAsia"/>
          <w:lang w:val="ru-RU"/>
        </w:rPr>
        <w:t>КОМПЛЕКСОВ</w:t>
      </w:r>
      <w:r w:rsidRPr="00774E94">
        <w:rPr>
          <w:lang w:val="ru-RU"/>
        </w:rPr>
        <w:t xml:space="preserve"> </w:t>
      </w:r>
      <w:r w:rsidRPr="00774E94">
        <w:rPr>
          <w:rFonts w:hint="eastAsia"/>
          <w:lang w:val="ru-RU"/>
        </w:rPr>
        <w:t>В</w:t>
      </w:r>
      <w:r w:rsidRPr="00774E94">
        <w:rPr>
          <w:lang w:val="ru-RU"/>
        </w:rPr>
        <w:t xml:space="preserve"> </w:t>
      </w:r>
      <w:r w:rsidRPr="00774E94">
        <w:rPr>
          <w:rFonts w:hint="eastAsia"/>
          <w:lang w:val="ru-RU"/>
        </w:rPr>
        <w:t>ВИДЕ</w:t>
      </w:r>
      <w:r w:rsidRPr="00774E94">
        <w:rPr>
          <w:lang w:val="ru-RU"/>
        </w:rPr>
        <w:t xml:space="preserve"> </w:t>
      </w:r>
      <w:r w:rsidRPr="00774E94">
        <w:rPr>
          <w:rFonts w:hint="eastAsia"/>
          <w:lang w:val="ru-RU"/>
        </w:rPr>
        <w:t>СТОМАТОЛОГИЧЕСКОГО</w:t>
      </w:r>
      <w:r w:rsidRPr="00774E94">
        <w:rPr>
          <w:lang w:val="ru-RU"/>
        </w:rPr>
        <w:t xml:space="preserve"> </w:t>
      </w:r>
      <w:r w:rsidRPr="00774E94">
        <w:rPr>
          <w:rFonts w:hint="eastAsia"/>
          <w:lang w:val="ru-RU"/>
        </w:rPr>
        <w:t>ГЕЛЯ</w:t>
      </w:r>
      <w:r w:rsidRPr="00774E94">
        <w:rPr>
          <w:lang w:val="ru-RU"/>
        </w:rPr>
        <w:t xml:space="preserve"> </w:t>
      </w:r>
      <w:r w:rsidRPr="00774E94">
        <w:rPr>
          <w:rFonts w:hint="eastAsia"/>
          <w:lang w:val="ru-RU"/>
        </w:rPr>
        <w:t>И</w:t>
      </w:r>
      <w:r w:rsidRPr="00774E94">
        <w:rPr>
          <w:lang w:val="ru-RU"/>
        </w:rPr>
        <w:t xml:space="preserve"> </w:t>
      </w:r>
      <w:r w:rsidRPr="00774E94">
        <w:rPr>
          <w:rFonts w:hint="eastAsia"/>
          <w:lang w:val="ru-RU"/>
        </w:rPr>
        <w:t>ОПОЛАСКИВАТЕЛЯ</w:t>
      </w:r>
      <w:r w:rsidRPr="00774E94">
        <w:rPr>
          <w:lang w:val="ru-RU"/>
        </w:rPr>
        <w:t xml:space="preserve"> </w:t>
      </w:r>
      <w:r w:rsidRPr="00774E94">
        <w:rPr>
          <w:rFonts w:hint="eastAsia"/>
          <w:lang w:val="ru-RU"/>
        </w:rPr>
        <w:t>ДЛЯ</w:t>
      </w:r>
      <w:r w:rsidRPr="00774E94">
        <w:rPr>
          <w:lang w:val="ru-RU"/>
        </w:rPr>
        <w:t xml:space="preserve"> </w:t>
      </w:r>
      <w:r w:rsidRPr="00774E94">
        <w:rPr>
          <w:rFonts w:hint="eastAsia"/>
          <w:lang w:val="ru-RU"/>
        </w:rPr>
        <w:t>ПОЛОСТИ</w:t>
      </w:r>
      <w:r w:rsidRPr="00774E94">
        <w:rPr>
          <w:lang w:val="ru-RU"/>
        </w:rPr>
        <w:t xml:space="preserve"> </w:t>
      </w:r>
      <w:r w:rsidRPr="00774E94">
        <w:rPr>
          <w:rFonts w:hint="eastAsia"/>
          <w:lang w:val="ru-RU"/>
        </w:rPr>
        <w:t>РТА</w:t>
      </w:r>
    </w:p>
    <w:p w14:paraId="5D7FA581" w14:textId="77777777" w:rsidR="00774E94" w:rsidRPr="00774E94" w:rsidRDefault="00774E94" w:rsidP="00774E94">
      <w:pPr>
        <w:rPr>
          <w:lang w:val="ru-RU"/>
        </w:rPr>
      </w:pPr>
    </w:p>
    <w:p w14:paraId="04FD2986" w14:textId="77777777" w:rsidR="00774E94" w:rsidRPr="00774E94" w:rsidRDefault="00774E94" w:rsidP="00774E94">
      <w:pPr>
        <w:rPr>
          <w:lang w:val="ru-RU"/>
        </w:rPr>
      </w:pPr>
      <w:r w:rsidRPr="00774E94">
        <w:rPr>
          <w:lang w:val="ru-RU"/>
        </w:rPr>
        <w:t xml:space="preserve">3.1 </w:t>
      </w:r>
      <w:r w:rsidRPr="00774E94">
        <w:rPr>
          <w:rFonts w:hint="eastAsia"/>
          <w:lang w:val="ru-RU"/>
        </w:rPr>
        <w:t>Обоснование</w:t>
      </w:r>
      <w:r w:rsidRPr="00774E94">
        <w:rPr>
          <w:lang w:val="ru-RU"/>
        </w:rPr>
        <w:t xml:space="preserve"> </w:t>
      </w:r>
      <w:r w:rsidRPr="00774E94">
        <w:rPr>
          <w:rFonts w:hint="eastAsia"/>
          <w:lang w:val="ru-RU"/>
        </w:rPr>
        <w:t>состава</w:t>
      </w:r>
      <w:r w:rsidRPr="00774E94">
        <w:rPr>
          <w:lang w:val="ru-RU"/>
        </w:rPr>
        <w:t xml:space="preserve"> </w:t>
      </w:r>
      <w:r w:rsidRPr="00774E94">
        <w:rPr>
          <w:rFonts w:hint="eastAsia"/>
          <w:lang w:val="ru-RU"/>
        </w:rPr>
        <w:t>и</w:t>
      </w:r>
      <w:r w:rsidRPr="00774E94">
        <w:rPr>
          <w:lang w:val="ru-RU"/>
        </w:rPr>
        <w:t xml:space="preserve"> </w:t>
      </w:r>
      <w:r w:rsidRPr="00774E94">
        <w:rPr>
          <w:rFonts w:hint="eastAsia"/>
          <w:lang w:val="ru-RU"/>
        </w:rPr>
        <w:t>набора</w:t>
      </w:r>
      <w:r w:rsidRPr="00774E94">
        <w:rPr>
          <w:lang w:val="ru-RU"/>
        </w:rPr>
        <w:t xml:space="preserve"> </w:t>
      </w:r>
      <w:r w:rsidRPr="00774E94">
        <w:rPr>
          <w:rFonts w:hint="eastAsia"/>
          <w:lang w:val="ru-RU"/>
        </w:rPr>
        <w:t>активных</w:t>
      </w:r>
      <w:r w:rsidRPr="00774E94">
        <w:rPr>
          <w:lang w:val="ru-RU"/>
        </w:rPr>
        <w:t xml:space="preserve"> </w:t>
      </w:r>
      <w:r w:rsidRPr="00774E94">
        <w:rPr>
          <w:rFonts w:hint="eastAsia"/>
          <w:lang w:val="ru-RU"/>
        </w:rPr>
        <w:t>компонентов</w:t>
      </w:r>
      <w:r w:rsidRPr="00774E94">
        <w:rPr>
          <w:lang w:val="ru-RU"/>
        </w:rPr>
        <w:t xml:space="preserve"> </w:t>
      </w:r>
      <w:r w:rsidRPr="00774E94">
        <w:rPr>
          <w:rFonts w:hint="eastAsia"/>
          <w:lang w:val="ru-RU"/>
        </w:rPr>
        <w:t>минерального</w:t>
      </w:r>
      <w:r w:rsidRPr="00774E94">
        <w:rPr>
          <w:lang w:val="ru-RU"/>
        </w:rPr>
        <w:t xml:space="preserve"> </w:t>
      </w:r>
      <w:r w:rsidRPr="00774E94">
        <w:rPr>
          <w:rFonts w:hint="eastAsia"/>
          <w:lang w:val="ru-RU"/>
        </w:rPr>
        <w:t>комплекса</w:t>
      </w:r>
      <w:r w:rsidRPr="00774E94">
        <w:rPr>
          <w:lang w:val="ru-RU"/>
        </w:rPr>
        <w:t xml:space="preserve"> - </w:t>
      </w:r>
      <w:r w:rsidRPr="00774E94">
        <w:rPr>
          <w:rFonts w:hint="eastAsia"/>
          <w:lang w:val="ru-RU"/>
        </w:rPr>
        <w:t>гель</w:t>
      </w:r>
      <w:r w:rsidRPr="00774E94">
        <w:rPr>
          <w:lang w:val="ru-RU"/>
        </w:rPr>
        <w:t xml:space="preserve"> </w:t>
      </w:r>
      <w:r w:rsidRPr="00774E94">
        <w:rPr>
          <w:rFonts w:hint="eastAsia"/>
          <w:lang w:val="ru-RU"/>
        </w:rPr>
        <w:t>«</w:t>
      </w:r>
      <w:r w:rsidRPr="00774E94">
        <w:rPr>
          <w:rFonts w:hint="eastAsia"/>
          <w:lang w:val="ru-RU"/>
        </w:rPr>
        <w:t>Бишофитный</w:t>
      </w:r>
      <w:r w:rsidRPr="00774E94">
        <w:rPr>
          <w:rFonts w:hint="eastAsia"/>
          <w:lang w:val="ru-RU"/>
        </w:rPr>
        <w:t>»</w:t>
      </w:r>
    </w:p>
    <w:p w14:paraId="7F2E9D1E" w14:textId="77777777" w:rsidR="00774E94" w:rsidRPr="00774E94" w:rsidRDefault="00774E94" w:rsidP="00774E94">
      <w:pPr>
        <w:rPr>
          <w:lang w:val="ru-RU"/>
        </w:rPr>
      </w:pPr>
    </w:p>
    <w:p w14:paraId="3A4E84E1" w14:textId="77777777" w:rsidR="00774E94" w:rsidRPr="00774E94" w:rsidRDefault="00774E94" w:rsidP="00774E94">
      <w:pPr>
        <w:rPr>
          <w:lang w:val="ru-RU"/>
        </w:rPr>
      </w:pPr>
      <w:r w:rsidRPr="00774E94">
        <w:rPr>
          <w:lang w:val="ru-RU"/>
        </w:rPr>
        <w:t xml:space="preserve">3.2 </w:t>
      </w:r>
      <w:r w:rsidRPr="00774E94">
        <w:rPr>
          <w:rFonts w:hint="eastAsia"/>
          <w:lang w:val="ru-RU"/>
        </w:rPr>
        <w:t>Обоснование</w:t>
      </w:r>
      <w:r w:rsidRPr="00774E94">
        <w:rPr>
          <w:lang w:val="ru-RU"/>
        </w:rPr>
        <w:t xml:space="preserve"> </w:t>
      </w:r>
      <w:r w:rsidRPr="00774E94">
        <w:rPr>
          <w:rFonts w:hint="eastAsia"/>
          <w:lang w:val="ru-RU"/>
        </w:rPr>
        <w:t>состава</w:t>
      </w:r>
      <w:r w:rsidRPr="00774E94">
        <w:rPr>
          <w:lang w:val="ru-RU"/>
        </w:rPr>
        <w:t xml:space="preserve"> </w:t>
      </w:r>
      <w:r w:rsidRPr="00774E94">
        <w:rPr>
          <w:rFonts w:hint="eastAsia"/>
          <w:lang w:val="ru-RU"/>
        </w:rPr>
        <w:t>и</w:t>
      </w:r>
      <w:r w:rsidRPr="00774E94">
        <w:rPr>
          <w:lang w:val="ru-RU"/>
        </w:rPr>
        <w:t xml:space="preserve"> </w:t>
      </w:r>
      <w:r w:rsidRPr="00774E94">
        <w:rPr>
          <w:rFonts w:hint="eastAsia"/>
          <w:lang w:val="ru-RU"/>
        </w:rPr>
        <w:t>набора</w:t>
      </w:r>
      <w:r w:rsidRPr="00774E94">
        <w:rPr>
          <w:lang w:val="ru-RU"/>
        </w:rPr>
        <w:t xml:space="preserve"> </w:t>
      </w:r>
      <w:r w:rsidRPr="00774E94">
        <w:rPr>
          <w:rFonts w:hint="eastAsia"/>
          <w:lang w:val="ru-RU"/>
        </w:rPr>
        <w:t>активных</w:t>
      </w:r>
      <w:r w:rsidRPr="00774E94">
        <w:rPr>
          <w:lang w:val="ru-RU"/>
        </w:rPr>
        <w:t xml:space="preserve"> </w:t>
      </w:r>
      <w:r w:rsidRPr="00774E94">
        <w:rPr>
          <w:rFonts w:hint="eastAsia"/>
          <w:lang w:val="ru-RU"/>
        </w:rPr>
        <w:t>компонентов</w:t>
      </w:r>
      <w:r w:rsidRPr="00774E94">
        <w:rPr>
          <w:lang w:val="ru-RU"/>
        </w:rPr>
        <w:t xml:space="preserve"> </w:t>
      </w:r>
      <w:r w:rsidRPr="00774E94">
        <w:rPr>
          <w:rFonts w:hint="eastAsia"/>
          <w:lang w:val="ru-RU"/>
        </w:rPr>
        <w:t>минерального</w:t>
      </w:r>
    </w:p>
    <w:p w14:paraId="714C84AD" w14:textId="77777777" w:rsidR="00774E94" w:rsidRPr="00774E94" w:rsidRDefault="00774E94" w:rsidP="00774E94">
      <w:pPr>
        <w:rPr>
          <w:lang w:val="ru-RU"/>
        </w:rPr>
      </w:pPr>
    </w:p>
    <w:p w14:paraId="1F8AD1FE" w14:textId="77777777" w:rsidR="00774E94" w:rsidRPr="00774E94" w:rsidRDefault="00774E94" w:rsidP="00774E94">
      <w:pPr>
        <w:rPr>
          <w:lang w:val="ru-RU"/>
        </w:rPr>
      </w:pPr>
      <w:r w:rsidRPr="00774E94">
        <w:rPr>
          <w:rFonts w:hint="eastAsia"/>
          <w:lang w:val="ru-RU"/>
        </w:rPr>
        <w:t>комплекса</w:t>
      </w:r>
      <w:r w:rsidRPr="00774E94">
        <w:rPr>
          <w:lang w:val="ru-RU"/>
        </w:rPr>
        <w:t xml:space="preserve"> - </w:t>
      </w:r>
      <w:r w:rsidRPr="00774E94">
        <w:rPr>
          <w:rFonts w:hint="eastAsia"/>
          <w:lang w:val="ru-RU"/>
        </w:rPr>
        <w:t>ополаскиватель</w:t>
      </w:r>
      <w:r w:rsidRPr="00774E94">
        <w:rPr>
          <w:lang w:val="ru-RU"/>
        </w:rPr>
        <w:t xml:space="preserve"> </w:t>
      </w:r>
      <w:r w:rsidRPr="00774E94">
        <w:rPr>
          <w:rFonts w:hint="eastAsia"/>
          <w:lang w:val="ru-RU"/>
        </w:rPr>
        <w:t>для</w:t>
      </w:r>
      <w:r w:rsidRPr="00774E94">
        <w:rPr>
          <w:lang w:val="ru-RU"/>
        </w:rPr>
        <w:t xml:space="preserve"> </w:t>
      </w:r>
      <w:r w:rsidRPr="00774E94">
        <w:rPr>
          <w:rFonts w:hint="eastAsia"/>
          <w:lang w:val="ru-RU"/>
        </w:rPr>
        <w:t>полости</w:t>
      </w:r>
      <w:r w:rsidRPr="00774E94">
        <w:rPr>
          <w:lang w:val="ru-RU"/>
        </w:rPr>
        <w:t xml:space="preserve"> </w:t>
      </w:r>
      <w:r w:rsidRPr="00774E94">
        <w:rPr>
          <w:rFonts w:hint="eastAsia"/>
          <w:lang w:val="ru-RU"/>
        </w:rPr>
        <w:t>рта</w:t>
      </w:r>
      <w:r w:rsidRPr="00774E94">
        <w:rPr>
          <w:lang w:val="ru-RU"/>
        </w:rPr>
        <w:t xml:space="preserve"> </w:t>
      </w:r>
      <w:r w:rsidRPr="00774E94">
        <w:rPr>
          <w:rFonts w:hint="eastAsia"/>
          <w:lang w:val="ru-RU"/>
        </w:rPr>
        <w:t>«</w:t>
      </w:r>
      <w:r w:rsidRPr="00774E94">
        <w:rPr>
          <w:rFonts w:hint="eastAsia"/>
          <w:lang w:val="ru-RU"/>
        </w:rPr>
        <w:t>Полиминеральный</w:t>
      </w:r>
      <w:r w:rsidRPr="00774E94">
        <w:rPr>
          <w:rFonts w:hint="eastAsia"/>
          <w:lang w:val="ru-RU"/>
        </w:rPr>
        <w:t>»</w:t>
      </w:r>
    </w:p>
    <w:p w14:paraId="2BA6BB8A" w14:textId="77777777" w:rsidR="00774E94" w:rsidRPr="00774E94" w:rsidRDefault="00774E94" w:rsidP="00774E94">
      <w:pPr>
        <w:rPr>
          <w:lang w:val="ru-RU"/>
        </w:rPr>
      </w:pPr>
    </w:p>
    <w:p w14:paraId="367574CD" w14:textId="77777777" w:rsidR="00774E94" w:rsidRPr="00774E94" w:rsidRDefault="00774E94" w:rsidP="00774E94">
      <w:pPr>
        <w:rPr>
          <w:lang w:val="ru-RU"/>
        </w:rPr>
      </w:pPr>
      <w:r w:rsidRPr="00774E94">
        <w:rPr>
          <w:rFonts w:hint="eastAsia"/>
          <w:lang w:val="ru-RU"/>
        </w:rPr>
        <w:t>ГЛАВА</w:t>
      </w:r>
      <w:r w:rsidRPr="00774E94">
        <w:rPr>
          <w:lang w:val="ru-RU"/>
        </w:rPr>
        <w:t xml:space="preserve"> 4. </w:t>
      </w:r>
      <w:r w:rsidRPr="00774E94">
        <w:rPr>
          <w:rFonts w:hint="eastAsia"/>
          <w:lang w:val="ru-RU"/>
        </w:rPr>
        <w:t>ЭФФЕКТИВНОСТЬ</w:t>
      </w:r>
      <w:r w:rsidRPr="00774E94">
        <w:rPr>
          <w:lang w:val="ru-RU"/>
        </w:rPr>
        <w:t xml:space="preserve"> </w:t>
      </w:r>
      <w:r w:rsidRPr="00774E94">
        <w:rPr>
          <w:rFonts w:hint="eastAsia"/>
          <w:lang w:val="ru-RU"/>
        </w:rPr>
        <w:t>ПРИМЕНЕНИЯ</w:t>
      </w:r>
      <w:r w:rsidRPr="00774E94">
        <w:rPr>
          <w:lang w:val="ru-RU"/>
        </w:rPr>
        <w:t xml:space="preserve"> </w:t>
      </w:r>
      <w:r w:rsidRPr="00774E94">
        <w:rPr>
          <w:rFonts w:hint="eastAsia"/>
          <w:lang w:val="ru-RU"/>
        </w:rPr>
        <w:t>МИНЕРАЛЬНЫХ</w:t>
      </w:r>
      <w:r w:rsidRPr="00774E94">
        <w:rPr>
          <w:lang w:val="ru-RU"/>
        </w:rPr>
        <w:t xml:space="preserve"> </w:t>
      </w:r>
      <w:r w:rsidRPr="00774E94">
        <w:rPr>
          <w:rFonts w:hint="eastAsia"/>
          <w:lang w:val="ru-RU"/>
        </w:rPr>
        <w:t>БИШОФИТНЫХ</w:t>
      </w:r>
      <w:r w:rsidRPr="00774E94">
        <w:rPr>
          <w:lang w:val="ru-RU"/>
        </w:rPr>
        <w:t xml:space="preserve"> </w:t>
      </w:r>
      <w:r w:rsidRPr="00774E94">
        <w:rPr>
          <w:rFonts w:hint="eastAsia"/>
          <w:lang w:val="ru-RU"/>
        </w:rPr>
        <w:t>КОМПЛЕКСОВ</w:t>
      </w:r>
      <w:r w:rsidRPr="00774E94">
        <w:rPr>
          <w:lang w:val="ru-RU"/>
        </w:rPr>
        <w:t xml:space="preserve"> </w:t>
      </w:r>
      <w:r w:rsidRPr="00774E94">
        <w:rPr>
          <w:rFonts w:hint="eastAsia"/>
          <w:lang w:val="ru-RU"/>
        </w:rPr>
        <w:t>ПРИ</w:t>
      </w:r>
      <w:r w:rsidRPr="00774E94">
        <w:rPr>
          <w:lang w:val="ru-RU"/>
        </w:rPr>
        <w:t xml:space="preserve"> </w:t>
      </w:r>
      <w:r w:rsidRPr="00774E94">
        <w:rPr>
          <w:rFonts w:hint="eastAsia"/>
          <w:lang w:val="ru-RU"/>
        </w:rPr>
        <w:t>ХРОНИЧЕСКОМ</w:t>
      </w:r>
      <w:r w:rsidRPr="00774E94">
        <w:rPr>
          <w:lang w:val="ru-RU"/>
        </w:rPr>
        <w:t xml:space="preserve"> </w:t>
      </w:r>
      <w:r w:rsidRPr="00774E94">
        <w:rPr>
          <w:rFonts w:hint="eastAsia"/>
          <w:lang w:val="ru-RU"/>
        </w:rPr>
        <w:t>ГЕНЕРАЛИЗОВАННОМ</w:t>
      </w:r>
      <w:r w:rsidRPr="00774E94">
        <w:rPr>
          <w:lang w:val="ru-RU"/>
        </w:rPr>
        <w:t xml:space="preserve"> </w:t>
      </w:r>
      <w:r w:rsidRPr="00774E94">
        <w:rPr>
          <w:rFonts w:hint="eastAsia"/>
          <w:lang w:val="ru-RU"/>
        </w:rPr>
        <w:t>ПАРОДОНТИТЕ</w:t>
      </w:r>
    </w:p>
    <w:p w14:paraId="530EA3E1" w14:textId="77777777" w:rsidR="00774E94" w:rsidRPr="00774E94" w:rsidRDefault="00774E94" w:rsidP="00774E94">
      <w:pPr>
        <w:rPr>
          <w:lang w:val="ru-RU"/>
        </w:rPr>
      </w:pPr>
    </w:p>
    <w:p w14:paraId="73B1CC8C" w14:textId="77777777" w:rsidR="00774E94" w:rsidRPr="00774E94" w:rsidRDefault="00774E94" w:rsidP="00774E94">
      <w:pPr>
        <w:rPr>
          <w:lang w:val="ru-RU"/>
        </w:rPr>
      </w:pPr>
      <w:r w:rsidRPr="00774E94">
        <w:rPr>
          <w:lang w:val="ru-RU"/>
        </w:rPr>
        <w:t xml:space="preserve">4.1 </w:t>
      </w:r>
      <w:r w:rsidRPr="00774E94">
        <w:rPr>
          <w:rFonts w:hint="eastAsia"/>
          <w:lang w:val="ru-RU"/>
        </w:rPr>
        <w:t>Клиническая</w:t>
      </w:r>
      <w:r w:rsidRPr="00774E94">
        <w:rPr>
          <w:lang w:val="ru-RU"/>
        </w:rPr>
        <w:t xml:space="preserve"> </w:t>
      </w:r>
      <w:r w:rsidRPr="00774E94">
        <w:rPr>
          <w:rFonts w:hint="eastAsia"/>
          <w:lang w:val="ru-RU"/>
        </w:rPr>
        <w:t>характеристика</w:t>
      </w:r>
      <w:r w:rsidRPr="00774E94">
        <w:rPr>
          <w:lang w:val="ru-RU"/>
        </w:rPr>
        <w:t xml:space="preserve"> </w:t>
      </w:r>
      <w:r w:rsidRPr="00774E94">
        <w:rPr>
          <w:rFonts w:hint="eastAsia"/>
          <w:lang w:val="ru-RU"/>
        </w:rPr>
        <w:t>пациентов</w:t>
      </w:r>
      <w:r w:rsidRPr="00774E94">
        <w:rPr>
          <w:lang w:val="ru-RU"/>
        </w:rPr>
        <w:t xml:space="preserve"> </w:t>
      </w:r>
      <w:r w:rsidRPr="00774E94">
        <w:rPr>
          <w:rFonts w:hint="eastAsia"/>
          <w:lang w:val="ru-RU"/>
        </w:rPr>
        <w:t>с</w:t>
      </w:r>
      <w:r w:rsidRPr="00774E94">
        <w:rPr>
          <w:lang w:val="ru-RU"/>
        </w:rPr>
        <w:t xml:space="preserve"> </w:t>
      </w:r>
      <w:r w:rsidRPr="00774E94">
        <w:rPr>
          <w:rFonts w:hint="eastAsia"/>
          <w:lang w:val="ru-RU"/>
        </w:rPr>
        <w:t>хроническим</w:t>
      </w:r>
      <w:r w:rsidRPr="00774E94">
        <w:rPr>
          <w:lang w:val="ru-RU"/>
        </w:rPr>
        <w:t xml:space="preserve"> </w:t>
      </w:r>
      <w:r w:rsidRPr="00774E94">
        <w:rPr>
          <w:rFonts w:hint="eastAsia"/>
          <w:lang w:val="ru-RU"/>
        </w:rPr>
        <w:t>генерализованным</w:t>
      </w:r>
      <w:r w:rsidRPr="00774E94">
        <w:rPr>
          <w:lang w:val="ru-RU"/>
        </w:rPr>
        <w:t xml:space="preserve"> </w:t>
      </w:r>
      <w:r w:rsidRPr="00774E94">
        <w:rPr>
          <w:rFonts w:hint="eastAsia"/>
          <w:lang w:val="ru-RU"/>
        </w:rPr>
        <w:t>пародонтитом</w:t>
      </w:r>
    </w:p>
    <w:p w14:paraId="07010096" w14:textId="77777777" w:rsidR="00774E94" w:rsidRPr="00774E94" w:rsidRDefault="00774E94" w:rsidP="00774E94">
      <w:pPr>
        <w:rPr>
          <w:lang w:val="ru-RU"/>
        </w:rPr>
      </w:pPr>
    </w:p>
    <w:p w14:paraId="4C80395B" w14:textId="77777777" w:rsidR="00774E94" w:rsidRPr="00774E94" w:rsidRDefault="00774E94" w:rsidP="00774E94">
      <w:pPr>
        <w:rPr>
          <w:lang w:val="ru-RU"/>
        </w:rPr>
      </w:pPr>
      <w:r w:rsidRPr="00774E94">
        <w:rPr>
          <w:lang w:val="ru-RU"/>
        </w:rPr>
        <w:t xml:space="preserve">4.2 </w:t>
      </w:r>
      <w:r w:rsidRPr="00774E94">
        <w:rPr>
          <w:rFonts w:hint="eastAsia"/>
          <w:lang w:val="ru-RU"/>
        </w:rPr>
        <w:t>Исследования</w:t>
      </w:r>
      <w:r w:rsidRPr="00774E94">
        <w:rPr>
          <w:lang w:val="ru-RU"/>
        </w:rPr>
        <w:t xml:space="preserve"> </w:t>
      </w:r>
      <w:r w:rsidRPr="00774E94">
        <w:rPr>
          <w:rFonts w:hint="eastAsia"/>
          <w:lang w:val="ru-RU"/>
        </w:rPr>
        <w:t>клинической</w:t>
      </w:r>
      <w:r w:rsidRPr="00774E94">
        <w:rPr>
          <w:lang w:val="ru-RU"/>
        </w:rPr>
        <w:t xml:space="preserve"> </w:t>
      </w:r>
      <w:r w:rsidRPr="00774E94">
        <w:rPr>
          <w:rFonts w:hint="eastAsia"/>
          <w:lang w:val="ru-RU"/>
        </w:rPr>
        <w:t>эффективности</w:t>
      </w:r>
      <w:r w:rsidRPr="00774E94">
        <w:rPr>
          <w:lang w:val="ru-RU"/>
        </w:rPr>
        <w:t xml:space="preserve"> </w:t>
      </w:r>
      <w:r w:rsidRPr="00774E94">
        <w:rPr>
          <w:rFonts w:hint="eastAsia"/>
          <w:lang w:val="ru-RU"/>
        </w:rPr>
        <w:t>минеральных</w:t>
      </w:r>
      <w:r w:rsidRPr="00774E94">
        <w:rPr>
          <w:lang w:val="ru-RU"/>
        </w:rPr>
        <w:t xml:space="preserve"> </w:t>
      </w:r>
      <w:r w:rsidRPr="00774E94">
        <w:rPr>
          <w:rFonts w:hint="eastAsia"/>
          <w:lang w:val="ru-RU"/>
        </w:rPr>
        <w:t>бишофитных</w:t>
      </w:r>
      <w:r w:rsidRPr="00774E94">
        <w:rPr>
          <w:lang w:val="ru-RU"/>
        </w:rPr>
        <w:t xml:space="preserve"> </w:t>
      </w:r>
      <w:r w:rsidRPr="00774E94">
        <w:rPr>
          <w:rFonts w:hint="eastAsia"/>
          <w:lang w:val="ru-RU"/>
        </w:rPr>
        <w:t>комплексов</w:t>
      </w:r>
      <w:r w:rsidRPr="00774E94">
        <w:rPr>
          <w:lang w:val="ru-RU"/>
        </w:rPr>
        <w:t xml:space="preserve"> </w:t>
      </w:r>
      <w:r w:rsidRPr="00774E94">
        <w:rPr>
          <w:rFonts w:hint="eastAsia"/>
          <w:lang w:val="ru-RU"/>
        </w:rPr>
        <w:t>при</w:t>
      </w:r>
      <w:r w:rsidRPr="00774E94">
        <w:rPr>
          <w:lang w:val="ru-RU"/>
        </w:rPr>
        <w:t xml:space="preserve"> </w:t>
      </w:r>
      <w:r w:rsidRPr="00774E94">
        <w:rPr>
          <w:rFonts w:hint="eastAsia"/>
          <w:lang w:val="ru-RU"/>
        </w:rPr>
        <w:t>хроническом</w:t>
      </w:r>
      <w:r w:rsidRPr="00774E94">
        <w:rPr>
          <w:lang w:val="ru-RU"/>
        </w:rPr>
        <w:t xml:space="preserve"> </w:t>
      </w:r>
      <w:r w:rsidRPr="00774E94">
        <w:rPr>
          <w:rFonts w:hint="eastAsia"/>
          <w:lang w:val="ru-RU"/>
        </w:rPr>
        <w:t>генерализованном</w:t>
      </w:r>
    </w:p>
    <w:p w14:paraId="6E25411B" w14:textId="77777777" w:rsidR="00774E94" w:rsidRPr="00774E94" w:rsidRDefault="00774E94" w:rsidP="00774E94">
      <w:pPr>
        <w:rPr>
          <w:lang w:val="ru-RU"/>
        </w:rPr>
      </w:pPr>
    </w:p>
    <w:p w14:paraId="263F9BFA" w14:textId="77777777" w:rsidR="00774E94" w:rsidRPr="00774E94" w:rsidRDefault="00774E94" w:rsidP="00774E94">
      <w:pPr>
        <w:rPr>
          <w:lang w:val="ru-RU"/>
        </w:rPr>
      </w:pPr>
      <w:r w:rsidRPr="00774E94">
        <w:rPr>
          <w:rFonts w:hint="eastAsia"/>
          <w:lang w:val="ru-RU"/>
        </w:rPr>
        <w:t>пародонтите</w:t>
      </w:r>
    </w:p>
    <w:p w14:paraId="714F8056" w14:textId="77777777" w:rsidR="00774E94" w:rsidRPr="00774E94" w:rsidRDefault="00774E94" w:rsidP="00774E94">
      <w:pPr>
        <w:rPr>
          <w:lang w:val="ru-RU"/>
        </w:rPr>
      </w:pPr>
    </w:p>
    <w:p w14:paraId="11FB5E21" w14:textId="77777777" w:rsidR="00774E94" w:rsidRPr="00774E94" w:rsidRDefault="00774E94" w:rsidP="00774E94">
      <w:pPr>
        <w:rPr>
          <w:lang w:val="ru-RU"/>
        </w:rPr>
      </w:pPr>
      <w:r w:rsidRPr="00774E94">
        <w:rPr>
          <w:rFonts w:hint="eastAsia"/>
          <w:lang w:val="ru-RU"/>
        </w:rPr>
        <w:t>ГЛАВА</w:t>
      </w:r>
      <w:r w:rsidRPr="00774E94">
        <w:rPr>
          <w:lang w:val="ru-RU"/>
        </w:rPr>
        <w:t xml:space="preserve"> 5. </w:t>
      </w:r>
      <w:r w:rsidRPr="00774E94">
        <w:rPr>
          <w:rFonts w:hint="eastAsia"/>
          <w:lang w:val="ru-RU"/>
        </w:rPr>
        <w:t>РЕЗУЛЬТАТЫ</w:t>
      </w:r>
      <w:r w:rsidRPr="00774E94">
        <w:rPr>
          <w:lang w:val="ru-RU"/>
        </w:rPr>
        <w:t xml:space="preserve"> </w:t>
      </w:r>
      <w:r w:rsidRPr="00774E94">
        <w:rPr>
          <w:rFonts w:hint="eastAsia"/>
          <w:lang w:val="ru-RU"/>
        </w:rPr>
        <w:t>ОТДАЛЕННЫХ</w:t>
      </w:r>
      <w:r w:rsidRPr="00774E94">
        <w:rPr>
          <w:lang w:val="ru-RU"/>
        </w:rPr>
        <w:t xml:space="preserve"> </w:t>
      </w:r>
      <w:r w:rsidRPr="00774E94">
        <w:rPr>
          <w:rFonts w:hint="eastAsia"/>
          <w:lang w:val="ru-RU"/>
        </w:rPr>
        <w:t>НАБЛЮДЕНИЙ</w:t>
      </w:r>
      <w:r w:rsidRPr="00774E94">
        <w:rPr>
          <w:lang w:val="ru-RU"/>
        </w:rPr>
        <w:t xml:space="preserve"> </w:t>
      </w:r>
      <w:r w:rsidRPr="00774E94">
        <w:rPr>
          <w:rFonts w:hint="eastAsia"/>
          <w:lang w:val="ru-RU"/>
        </w:rPr>
        <w:t>ПО</w:t>
      </w:r>
      <w:r w:rsidRPr="00774E94">
        <w:rPr>
          <w:lang w:val="ru-RU"/>
        </w:rPr>
        <w:t xml:space="preserve"> </w:t>
      </w:r>
      <w:r w:rsidRPr="00774E94">
        <w:rPr>
          <w:rFonts w:hint="eastAsia"/>
          <w:lang w:val="ru-RU"/>
        </w:rPr>
        <w:t>ПРИМЕНЕНИЮ</w:t>
      </w:r>
      <w:r w:rsidRPr="00774E94">
        <w:rPr>
          <w:lang w:val="ru-RU"/>
        </w:rPr>
        <w:t xml:space="preserve"> </w:t>
      </w:r>
      <w:r w:rsidRPr="00774E94">
        <w:rPr>
          <w:rFonts w:hint="eastAsia"/>
          <w:lang w:val="ru-RU"/>
        </w:rPr>
        <w:t>МИНЕРАЛЬНЫХ</w:t>
      </w:r>
      <w:r w:rsidRPr="00774E94">
        <w:rPr>
          <w:lang w:val="ru-RU"/>
        </w:rPr>
        <w:t xml:space="preserve"> </w:t>
      </w:r>
      <w:r w:rsidRPr="00774E94">
        <w:rPr>
          <w:rFonts w:hint="eastAsia"/>
          <w:lang w:val="ru-RU"/>
        </w:rPr>
        <w:t>БИШОФИТНЫХ</w:t>
      </w:r>
      <w:r w:rsidRPr="00774E94">
        <w:rPr>
          <w:lang w:val="ru-RU"/>
        </w:rPr>
        <w:t xml:space="preserve"> </w:t>
      </w:r>
      <w:r w:rsidRPr="00774E94">
        <w:rPr>
          <w:rFonts w:hint="eastAsia"/>
          <w:lang w:val="ru-RU"/>
        </w:rPr>
        <w:t>КОМПЛЕКСОВ</w:t>
      </w:r>
    </w:p>
    <w:p w14:paraId="7356C744" w14:textId="77777777" w:rsidR="00774E94" w:rsidRPr="00774E94" w:rsidRDefault="00774E94" w:rsidP="00774E94">
      <w:pPr>
        <w:rPr>
          <w:lang w:val="ru-RU"/>
        </w:rPr>
      </w:pPr>
    </w:p>
    <w:p w14:paraId="63276D25" w14:textId="77777777" w:rsidR="00774E94" w:rsidRPr="00774E94" w:rsidRDefault="00774E94" w:rsidP="00774E94">
      <w:pPr>
        <w:rPr>
          <w:lang w:val="ru-RU"/>
        </w:rPr>
      </w:pPr>
      <w:r w:rsidRPr="00774E94">
        <w:rPr>
          <w:rFonts w:hint="eastAsia"/>
          <w:lang w:val="ru-RU"/>
        </w:rPr>
        <w:t>ПРИ</w:t>
      </w:r>
      <w:r w:rsidRPr="00774E94">
        <w:rPr>
          <w:lang w:val="ru-RU"/>
        </w:rPr>
        <w:t xml:space="preserve"> </w:t>
      </w:r>
      <w:r w:rsidRPr="00774E94">
        <w:rPr>
          <w:rFonts w:hint="eastAsia"/>
          <w:lang w:val="ru-RU"/>
        </w:rPr>
        <w:t>ХРОНИЧЕСКОМ</w:t>
      </w:r>
      <w:r w:rsidRPr="00774E94">
        <w:rPr>
          <w:lang w:val="ru-RU"/>
        </w:rPr>
        <w:t xml:space="preserve"> </w:t>
      </w:r>
      <w:r w:rsidRPr="00774E94">
        <w:rPr>
          <w:rFonts w:hint="eastAsia"/>
          <w:lang w:val="ru-RU"/>
        </w:rPr>
        <w:t>ГЕНЕРАЛИЗОВАННОМ</w:t>
      </w:r>
      <w:r w:rsidRPr="00774E94">
        <w:rPr>
          <w:lang w:val="ru-RU"/>
        </w:rPr>
        <w:t xml:space="preserve"> </w:t>
      </w:r>
      <w:r w:rsidRPr="00774E94">
        <w:rPr>
          <w:rFonts w:hint="eastAsia"/>
          <w:lang w:val="ru-RU"/>
        </w:rPr>
        <w:t>ПАРОДОНТИТЕ</w:t>
      </w:r>
    </w:p>
    <w:p w14:paraId="7A92FE94" w14:textId="77777777" w:rsidR="00774E94" w:rsidRPr="00774E94" w:rsidRDefault="00774E94" w:rsidP="00774E94">
      <w:pPr>
        <w:rPr>
          <w:lang w:val="ru-RU"/>
        </w:rPr>
      </w:pPr>
    </w:p>
    <w:p w14:paraId="743D614F" w14:textId="77777777" w:rsidR="00774E94" w:rsidRPr="00774E94" w:rsidRDefault="00774E94" w:rsidP="00774E94">
      <w:pPr>
        <w:rPr>
          <w:lang w:val="ru-RU"/>
        </w:rPr>
      </w:pPr>
      <w:r w:rsidRPr="00774E94">
        <w:rPr>
          <w:lang w:val="ru-RU"/>
        </w:rPr>
        <w:t xml:space="preserve">5.1 </w:t>
      </w:r>
      <w:r w:rsidRPr="00774E94">
        <w:rPr>
          <w:rFonts w:hint="eastAsia"/>
          <w:lang w:val="ru-RU"/>
        </w:rPr>
        <w:t>Анализ</w:t>
      </w:r>
      <w:r w:rsidRPr="00774E94">
        <w:rPr>
          <w:lang w:val="ru-RU"/>
        </w:rPr>
        <w:t xml:space="preserve"> </w:t>
      </w:r>
      <w:r w:rsidRPr="00774E94">
        <w:rPr>
          <w:rFonts w:hint="eastAsia"/>
          <w:lang w:val="ru-RU"/>
        </w:rPr>
        <w:t>отдаленных</w:t>
      </w:r>
      <w:r w:rsidRPr="00774E94">
        <w:rPr>
          <w:lang w:val="ru-RU"/>
        </w:rPr>
        <w:t xml:space="preserve"> </w:t>
      </w:r>
      <w:r w:rsidRPr="00774E94">
        <w:rPr>
          <w:rFonts w:hint="eastAsia"/>
          <w:lang w:val="ru-RU"/>
        </w:rPr>
        <w:t>результатов</w:t>
      </w:r>
      <w:r w:rsidRPr="00774E94">
        <w:rPr>
          <w:lang w:val="ru-RU"/>
        </w:rPr>
        <w:t xml:space="preserve"> </w:t>
      </w:r>
      <w:r w:rsidRPr="00774E94">
        <w:rPr>
          <w:rFonts w:hint="eastAsia"/>
          <w:lang w:val="ru-RU"/>
        </w:rPr>
        <w:t>эффективности</w:t>
      </w:r>
      <w:r w:rsidRPr="00774E94">
        <w:rPr>
          <w:lang w:val="ru-RU"/>
        </w:rPr>
        <w:t xml:space="preserve"> </w:t>
      </w:r>
      <w:r w:rsidRPr="00774E94">
        <w:rPr>
          <w:rFonts w:hint="eastAsia"/>
          <w:lang w:val="ru-RU"/>
        </w:rPr>
        <w:t>лечебных</w:t>
      </w:r>
      <w:r w:rsidRPr="00774E94">
        <w:rPr>
          <w:lang w:val="ru-RU"/>
        </w:rPr>
        <w:t xml:space="preserve"> </w:t>
      </w:r>
      <w:r w:rsidRPr="00774E94">
        <w:rPr>
          <w:rFonts w:hint="eastAsia"/>
          <w:lang w:val="ru-RU"/>
        </w:rPr>
        <w:t>комплексов</w:t>
      </w:r>
    </w:p>
    <w:p w14:paraId="71CB031D" w14:textId="77777777" w:rsidR="00774E94" w:rsidRPr="00774E94" w:rsidRDefault="00774E94" w:rsidP="00774E94">
      <w:pPr>
        <w:rPr>
          <w:lang w:val="ru-RU"/>
        </w:rPr>
      </w:pPr>
    </w:p>
    <w:p w14:paraId="144373A3" w14:textId="77777777" w:rsidR="00774E94" w:rsidRPr="00774E94" w:rsidRDefault="00774E94" w:rsidP="00774E94">
      <w:pPr>
        <w:rPr>
          <w:lang w:val="ru-RU"/>
        </w:rPr>
      </w:pPr>
      <w:r w:rsidRPr="00774E94">
        <w:rPr>
          <w:rFonts w:hint="eastAsia"/>
          <w:lang w:val="ru-RU"/>
        </w:rPr>
        <w:t>при</w:t>
      </w:r>
      <w:r w:rsidRPr="00774E94">
        <w:rPr>
          <w:lang w:val="ru-RU"/>
        </w:rPr>
        <w:t xml:space="preserve"> </w:t>
      </w:r>
      <w:r w:rsidRPr="00774E94">
        <w:rPr>
          <w:rFonts w:hint="eastAsia"/>
          <w:lang w:val="ru-RU"/>
        </w:rPr>
        <w:t>хроническом</w:t>
      </w:r>
      <w:r w:rsidRPr="00774E94">
        <w:rPr>
          <w:lang w:val="ru-RU"/>
        </w:rPr>
        <w:t xml:space="preserve"> </w:t>
      </w:r>
      <w:r w:rsidRPr="00774E94">
        <w:rPr>
          <w:rFonts w:hint="eastAsia"/>
          <w:lang w:val="ru-RU"/>
        </w:rPr>
        <w:t>генерализованном</w:t>
      </w:r>
      <w:r w:rsidRPr="00774E94">
        <w:rPr>
          <w:lang w:val="ru-RU"/>
        </w:rPr>
        <w:t xml:space="preserve"> </w:t>
      </w:r>
      <w:r w:rsidRPr="00774E94">
        <w:rPr>
          <w:rFonts w:hint="eastAsia"/>
          <w:lang w:val="ru-RU"/>
        </w:rPr>
        <w:t>пародонтите</w:t>
      </w:r>
    </w:p>
    <w:p w14:paraId="7AB7F0AE" w14:textId="77777777" w:rsidR="00774E94" w:rsidRPr="00774E94" w:rsidRDefault="00774E94" w:rsidP="00774E94">
      <w:pPr>
        <w:rPr>
          <w:lang w:val="ru-RU"/>
        </w:rPr>
      </w:pPr>
    </w:p>
    <w:p w14:paraId="7D993373" w14:textId="77777777" w:rsidR="00774E94" w:rsidRPr="00774E94" w:rsidRDefault="00774E94" w:rsidP="00774E94">
      <w:pPr>
        <w:rPr>
          <w:lang w:val="ru-RU"/>
        </w:rPr>
      </w:pPr>
      <w:r w:rsidRPr="00774E94">
        <w:rPr>
          <w:rFonts w:hint="eastAsia"/>
          <w:lang w:val="ru-RU"/>
        </w:rPr>
        <w:t>ЗАКЛЮЧЕНИЕ</w:t>
      </w:r>
    </w:p>
    <w:p w14:paraId="7957C6DF" w14:textId="77777777" w:rsidR="00774E94" w:rsidRPr="00774E94" w:rsidRDefault="00774E94" w:rsidP="00774E94">
      <w:pPr>
        <w:rPr>
          <w:lang w:val="ru-RU"/>
        </w:rPr>
      </w:pPr>
    </w:p>
    <w:p w14:paraId="37756235" w14:textId="77777777" w:rsidR="00774E94" w:rsidRPr="00774E94" w:rsidRDefault="00774E94" w:rsidP="00774E94">
      <w:pPr>
        <w:rPr>
          <w:lang w:val="ru-RU"/>
        </w:rPr>
      </w:pPr>
      <w:r w:rsidRPr="00774E94">
        <w:rPr>
          <w:rFonts w:hint="eastAsia"/>
          <w:lang w:val="ru-RU"/>
        </w:rPr>
        <w:t>Выводы</w:t>
      </w:r>
    </w:p>
    <w:p w14:paraId="2D455536" w14:textId="77777777" w:rsidR="00774E94" w:rsidRPr="00774E94" w:rsidRDefault="00774E94" w:rsidP="00774E94">
      <w:pPr>
        <w:rPr>
          <w:lang w:val="ru-RU"/>
        </w:rPr>
      </w:pPr>
    </w:p>
    <w:p w14:paraId="57E2B6CE" w14:textId="77777777" w:rsidR="00774E94" w:rsidRPr="00774E94" w:rsidRDefault="00774E94" w:rsidP="00774E94">
      <w:pPr>
        <w:rPr>
          <w:lang w:val="ru-RU"/>
        </w:rPr>
      </w:pPr>
      <w:r w:rsidRPr="00774E94">
        <w:rPr>
          <w:rFonts w:hint="eastAsia"/>
          <w:lang w:val="ru-RU"/>
        </w:rPr>
        <w:t>Рекомендации</w:t>
      </w:r>
    </w:p>
    <w:p w14:paraId="2F8BF3E6" w14:textId="77777777" w:rsidR="00774E94" w:rsidRPr="00774E94" w:rsidRDefault="00774E94" w:rsidP="00774E94">
      <w:pPr>
        <w:rPr>
          <w:lang w:val="ru-RU"/>
        </w:rPr>
      </w:pPr>
    </w:p>
    <w:p w14:paraId="27188A16" w14:textId="77777777" w:rsidR="00774E94" w:rsidRPr="00774E94" w:rsidRDefault="00774E94" w:rsidP="00774E94">
      <w:pPr>
        <w:rPr>
          <w:lang w:val="ru-RU"/>
        </w:rPr>
      </w:pPr>
      <w:r w:rsidRPr="00774E94">
        <w:rPr>
          <w:rFonts w:hint="eastAsia"/>
          <w:lang w:val="ru-RU"/>
        </w:rPr>
        <w:t>Перспективы</w:t>
      </w:r>
      <w:r w:rsidRPr="00774E94">
        <w:rPr>
          <w:lang w:val="ru-RU"/>
        </w:rPr>
        <w:t xml:space="preserve"> </w:t>
      </w:r>
      <w:r w:rsidRPr="00774E94">
        <w:rPr>
          <w:rFonts w:hint="eastAsia"/>
          <w:lang w:val="ru-RU"/>
        </w:rPr>
        <w:t>дальнейшей</w:t>
      </w:r>
      <w:r w:rsidRPr="00774E94">
        <w:rPr>
          <w:lang w:val="ru-RU"/>
        </w:rPr>
        <w:t xml:space="preserve"> </w:t>
      </w:r>
      <w:r w:rsidRPr="00774E94">
        <w:rPr>
          <w:rFonts w:hint="eastAsia"/>
          <w:lang w:val="ru-RU"/>
        </w:rPr>
        <w:t>разработки</w:t>
      </w:r>
      <w:r w:rsidRPr="00774E94">
        <w:rPr>
          <w:lang w:val="ru-RU"/>
        </w:rPr>
        <w:t xml:space="preserve"> </w:t>
      </w:r>
      <w:r w:rsidRPr="00774E94">
        <w:rPr>
          <w:rFonts w:hint="eastAsia"/>
          <w:lang w:val="ru-RU"/>
        </w:rPr>
        <w:t>темы</w:t>
      </w:r>
      <w:r w:rsidRPr="00774E94">
        <w:rPr>
          <w:lang w:val="ru-RU"/>
        </w:rPr>
        <w:t xml:space="preserve"> </w:t>
      </w:r>
      <w:r w:rsidRPr="00774E94">
        <w:rPr>
          <w:rFonts w:hint="eastAsia"/>
          <w:lang w:val="ru-RU"/>
        </w:rPr>
        <w:t>исследования</w:t>
      </w:r>
    </w:p>
    <w:p w14:paraId="73762510" w14:textId="77777777" w:rsidR="00774E94" w:rsidRPr="00774E94" w:rsidRDefault="00774E94" w:rsidP="00774E94">
      <w:pPr>
        <w:rPr>
          <w:lang w:val="ru-RU"/>
        </w:rPr>
      </w:pPr>
    </w:p>
    <w:p w14:paraId="1678C410" w14:textId="77777777" w:rsidR="00774E94" w:rsidRPr="00774E94" w:rsidRDefault="00774E94" w:rsidP="00774E94">
      <w:pPr>
        <w:rPr>
          <w:lang w:val="ru-RU"/>
        </w:rPr>
      </w:pPr>
      <w:r w:rsidRPr="00774E94">
        <w:rPr>
          <w:rFonts w:hint="eastAsia"/>
          <w:lang w:val="ru-RU"/>
        </w:rPr>
        <w:t>СПИСОК</w:t>
      </w:r>
      <w:r w:rsidRPr="00774E94">
        <w:rPr>
          <w:lang w:val="ru-RU"/>
        </w:rPr>
        <w:t xml:space="preserve"> </w:t>
      </w:r>
      <w:r w:rsidRPr="00774E94">
        <w:rPr>
          <w:rFonts w:hint="eastAsia"/>
          <w:lang w:val="ru-RU"/>
        </w:rPr>
        <w:t>СОКРАЩЕНИЙ</w:t>
      </w:r>
    </w:p>
    <w:p w14:paraId="320646FF" w14:textId="77777777" w:rsidR="00774E94" w:rsidRPr="00774E94" w:rsidRDefault="00774E94" w:rsidP="00774E94">
      <w:pPr>
        <w:rPr>
          <w:lang w:val="ru-RU"/>
        </w:rPr>
      </w:pPr>
    </w:p>
    <w:p w14:paraId="35DE6C6B" w14:textId="77777777" w:rsidR="00774E94" w:rsidRPr="00774E94" w:rsidRDefault="00774E94" w:rsidP="00774E94">
      <w:pPr>
        <w:rPr>
          <w:lang w:val="ru-RU"/>
        </w:rPr>
      </w:pPr>
      <w:r w:rsidRPr="00774E94">
        <w:rPr>
          <w:rFonts w:hint="eastAsia"/>
          <w:lang w:val="ru-RU"/>
        </w:rPr>
        <w:t>СПИСОК</w:t>
      </w:r>
      <w:r w:rsidRPr="00774E94">
        <w:rPr>
          <w:lang w:val="ru-RU"/>
        </w:rPr>
        <w:t xml:space="preserve"> </w:t>
      </w:r>
      <w:r w:rsidRPr="00774E94">
        <w:rPr>
          <w:rFonts w:hint="eastAsia"/>
          <w:lang w:val="ru-RU"/>
        </w:rPr>
        <w:t>ЛИТЕРАТУРЫ</w:t>
      </w:r>
    </w:p>
    <w:p w14:paraId="30F21F29" w14:textId="77777777" w:rsidR="00774E94" w:rsidRPr="00774E94" w:rsidRDefault="00774E94" w:rsidP="00774E94">
      <w:pPr>
        <w:rPr>
          <w:lang w:val="ru-RU"/>
        </w:rPr>
      </w:pPr>
    </w:p>
    <w:p w14:paraId="69486777" w14:textId="53A23D03" w:rsidR="00774E94" w:rsidRPr="00774E94" w:rsidRDefault="00774E94" w:rsidP="00774E94">
      <w:pPr>
        <w:rPr>
          <w:lang w:val="ru-RU"/>
        </w:rPr>
      </w:pPr>
      <w:r w:rsidRPr="00774E94">
        <w:rPr>
          <w:rFonts w:hint="eastAsia"/>
          <w:lang w:val="ru-RU"/>
        </w:rPr>
        <w:t>ВВЕДЕНИЕ</w:t>
      </w:r>
    </w:p>
    <w:sectPr w:rsidR="00774E94" w:rsidRPr="00774E94" w:rsidSect="000E26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832C" w14:textId="77777777" w:rsidR="000E2640" w:rsidRPr="00C66E52" w:rsidRDefault="000E2640">
      <w:pPr>
        <w:spacing w:after="0" w:line="240" w:lineRule="auto"/>
      </w:pPr>
      <w:r w:rsidRPr="00C66E52">
        <w:separator/>
      </w:r>
    </w:p>
  </w:endnote>
  <w:endnote w:type="continuationSeparator" w:id="0">
    <w:p w14:paraId="5F90B090" w14:textId="77777777" w:rsidR="000E2640" w:rsidRPr="00C66E52" w:rsidRDefault="000E264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3346" w14:textId="77777777" w:rsidR="000E2640" w:rsidRPr="00C66E52" w:rsidRDefault="000E2640"/>
    <w:p w14:paraId="09E4B6EF" w14:textId="77777777" w:rsidR="000E2640" w:rsidRPr="00C66E52" w:rsidRDefault="000E2640"/>
    <w:p w14:paraId="264AB2A3" w14:textId="77777777" w:rsidR="000E2640" w:rsidRPr="00C66E52" w:rsidRDefault="000E2640"/>
    <w:p w14:paraId="1AB3D974" w14:textId="77777777" w:rsidR="000E2640" w:rsidRPr="00C66E52" w:rsidRDefault="000E2640"/>
    <w:p w14:paraId="00AA0080" w14:textId="77777777" w:rsidR="000E2640" w:rsidRPr="00C66E52" w:rsidRDefault="000E2640"/>
    <w:p w14:paraId="14E1DB4F" w14:textId="77777777" w:rsidR="000E2640" w:rsidRPr="00C66E52" w:rsidRDefault="000E2640"/>
    <w:p w14:paraId="37A73101" w14:textId="77777777" w:rsidR="000E2640" w:rsidRPr="00C66E52" w:rsidRDefault="000E264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50C3EF2" wp14:editId="51D79A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61AF" w14:textId="77777777" w:rsidR="000E2640" w:rsidRPr="00C66E52" w:rsidRDefault="000E26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C3E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ED61AF" w14:textId="77777777" w:rsidR="000E2640" w:rsidRPr="00C66E52" w:rsidRDefault="000E26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40FC766" w14:textId="77777777" w:rsidR="000E2640" w:rsidRPr="00C66E52" w:rsidRDefault="000E2640"/>
    <w:p w14:paraId="0C614F8D" w14:textId="77777777" w:rsidR="000E2640" w:rsidRPr="00C66E52" w:rsidRDefault="000E2640"/>
    <w:p w14:paraId="0C35903E" w14:textId="77777777" w:rsidR="000E2640" w:rsidRPr="00C66E52" w:rsidRDefault="000E264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75064B1" wp14:editId="4233BB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BAB3" w14:textId="77777777" w:rsidR="000E2640" w:rsidRPr="00C66E52" w:rsidRDefault="000E2640"/>
                          <w:p w14:paraId="1C563953" w14:textId="77777777" w:rsidR="000E2640" w:rsidRPr="00C66E52" w:rsidRDefault="000E26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064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9BBAB3" w14:textId="77777777" w:rsidR="000E2640" w:rsidRPr="00C66E52" w:rsidRDefault="000E2640"/>
                    <w:p w14:paraId="1C563953" w14:textId="77777777" w:rsidR="000E2640" w:rsidRPr="00C66E52" w:rsidRDefault="000E26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DEB60F4" w14:textId="77777777" w:rsidR="000E2640" w:rsidRPr="00C66E52" w:rsidRDefault="000E2640"/>
    <w:p w14:paraId="49F366F4" w14:textId="77777777" w:rsidR="000E2640" w:rsidRPr="00C66E52" w:rsidRDefault="000E2640">
      <w:pPr>
        <w:rPr>
          <w:sz w:val="2"/>
          <w:szCs w:val="2"/>
        </w:rPr>
      </w:pPr>
    </w:p>
    <w:p w14:paraId="19C1714A" w14:textId="77777777" w:rsidR="000E2640" w:rsidRPr="00C66E52" w:rsidRDefault="000E2640"/>
    <w:p w14:paraId="2D23E4C6" w14:textId="77777777" w:rsidR="000E2640" w:rsidRPr="00C66E52" w:rsidRDefault="000E2640">
      <w:pPr>
        <w:spacing w:after="0" w:line="240" w:lineRule="auto"/>
      </w:pPr>
    </w:p>
  </w:footnote>
  <w:footnote w:type="continuationSeparator" w:id="0">
    <w:p w14:paraId="759C2BE0" w14:textId="77777777" w:rsidR="000E2640" w:rsidRPr="00C66E52" w:rsidRDefault="000E264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40"/>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21809</TotalTime>
  <Pages>3</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3352</cp:revision>
  <cp:lastPrinted>2009-02-06T05:36:00Z</cp:lastPrinted>
  <dcterms:created xsi:type="dcterms:W3CDTF">2024-04-09T10:20:00Z</dcterms:created>
  <dcterms:modified xsi:type="dcterms:W3CDTF">2024-05-05T15:00:00Z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