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EA51" w14:textId="68467CEA" w:rsidR="00553141" w:rsidRDefault="003F4390" w:rsidP="003F4390">
      <w:r w:rsidRPr="003F4390">
        <w:rPr>
          <w:rFonts w:hint="eastAsia"/>
        </w:rPr>
        <w:t>Ольховский</w:t>
      </w:r>
      <w:r w:rsidRPr="003F4390">
        <w:t xml:space="preserve"> </w:t>
      </w:r>
      <w:r w:rsidRPr="003F4390">
        <w:rPr>
          <w:rFonts w:hint="eastAsia"/>
        </w:rPr>
        <w:t>Виталий</w:t>
      </w:r>
      <w:r w:rsidRPr="003F4390">
        <w:t xml:space="preserve"> </w:t>
      </w:r>
      <w:r w:rsidRPr="003F4390">
        <w:rPr>
          <w:rFonts w:hint="eastAsia"/>
        </w:rPr>
        <w:t>Владимирович</w:t>
      </w:r>
      <w:r>
        <w:t xml:space="preserve"> </w:t>
      </w:r>
      <w:r w:rsidRPr="003F4390">
        <w:rPr>
          <w:rFonts w:hint="eastAsia"/>
        </w:rPr>
        <w:t>Структурные</w:t>
      </w:r>
      <w:r w:rsidRPr="003F4390">
        <w:t xml:space="preserve"> </w:t>
      </w:r>
      <w:r w:rsidRPr="003F4390">
        <w:rPr>
          <w:rFonts w:hint="eastAsia"/>
        </w:rPr>
        <w:t>преобразования</w:t>
      </w:r>
      <w:r w:rsidRPr="003F4390">
        <w:t xml:space="preserve"> </w:t>
      </w:r>
      <w:r w:rsidRPr="003F4390">
        <w:rPr>
          <w:rFonts w:hint="eastAsia"/>
        </w:rPr>
        <w:t>занятости</w:t>
      </w:r>
      <w:r w:rsidRPr="003F4390">
        <w:t xml:space="preserve"> </w:t>
      </w:r>
      <w:r w:rsidRPr="003F4390">
        <w:rPr>
          <w:rFonts w:hint="eastAsia"/>
        </w:rPr>
        <w:t>населения</w:t>
      </w:r>
      <w:r w:rsidRPr="003F4390">
        <w:t xml:space="preserve"> </w:t>
      </w:r>
      <w:r w:rsidRPr="003F4390">
        <w:rPr>
          <w:rFonts w:hint="eastAsia"/>
        </w:rPr>
        <w:t>в</w:t>
      </w:r>
      <w:r w:rsidRPr="003F4390">
        <w:t xml:space="preserve"> </w:t>
      </w:r>
      <w:r w:rsidRPr="003F4390">
        <w:rPr>
          <w:rFonts w:hint="eastAsia"/>
        </w:rPr>
        <w:t>современной</w:t>
      </w:r>
      <w:r w:rsidRPr="003F4390">
        <w:t xml:space="preserve"> </w:t>
      </w:r>
      <w:r w:rsidRPr="003F4390">
        <w:rPr>
          <w:rFonts w:hint="eastAsia"/>
        </w:rPr>
        <w:t>экономике</w:t>
      </w:r>
    </w:p>
    <w:p w14:paraId="7515FB26" w14:textId="77777777" w:rsidR="003F4390" w:rsidRDefault="003F4390" w:rsidP="003F4390">
      <w:r>
        <w:rPr>
          <w:rFonts w:hint="eastAsia"/>
        </w:rPr>
        <w:t>ОГЛАВЛЕНИЕ</w:t>
      </w:r>
      <w:r>
        <w:t xml:space="preserve"> </w:t>
      </w:r>
      <w:r>
        <w:rPr>
          <w:rFonts w:hint="eastAsia"/>
        </w:rPr>
        <w:t>ДИССЕРТАЦИИ</w:t>
      </w:r>
    </w:p>
    <w:p w14:paraId="6750D64A" w14:textId="77777777" w:rsidR="003F4390" w:rsidRDefault="003F4390" w:rsidP="003F4390">
      <w:r>
        <w:rPr>
          <w:rFonts w:hint="eastAsia"/>
        </w:rPr>
        <w:t>кандидат</w:t>
      </w:r>
      <w:r>
        <w:t xml:space="preserve"> </w:t>
      </w:r>
      <w:r>
        <w:rPr>
          <w:rFonts w:hint="eastAsia"/>
        </w:rPr>
        <w:t>наук</w:t>
      </w:r>
      <w:r>
        <w:t xml:space="preserve"> </w:t>
      </w:r>
      <w:r>
        <w:rPr>
          <w:rFonts w:hint="eastAsia"/>
        </w:rPr>
        <w:t>Ольховский</w:t>
      </w:r>
      <w:r>
        <w:t xml:space="preserve"> </w:t>
      </w:r>
      <w:r>
        <w:rPr>
          <w:rFonts w:hint="eastAsia"/>
        </w:rPr>
        <w:t>Виталий</w:t>
      </w:r>
      <w:r>
        <w:t xml:space="preserve"> </w:t>
      </w:r>
      <w:r>
        <w:rPr>
          <w:rFonts w:hint="eastAsia"/>
        </w:rPr>
        <w:t>Владимирович</w:t>
      </w:r>
    </w:p>
    <w:p w14:paraId="2339CDE5" w14:textId="77777777" w:rsidR="003F4390" w:rsidRDefault="003F4390" w:rsidP="003F4390">
      <w:r>
        <w:rPr>
          <w:rFonts w:hint="eastAsia"/>
        </w:rPr>
        <w:t>ВВЕДЕНИЕ</w:t>
      </w:r>
    </w:p>
    <w:p w14:paraId="7B9C8B13" w14:textId="77777777" w:rsidR="003F4390" w:rsidRDefault="003F4390" w:rsidP="003F4390"/>
    <w:p w14:paraId="3F9063A5" w14:textId="77777777" w:rsidR="003F4390" w:rsidRDefault="003F4390" w:rsidP="003F4390">
      <w:r>
        <w:rPr>
          <w:rFonts w:hint="eastAsia"/>
        </w:rPr>
        <w:t>Глава</w:t>
      </w:r>
      <w:r>
        <w:t xml:space="preserve"> 1. </w:t>
      </w:r>
      <w:r>
        <w:rPr>
          <w:rFonts w:hint="eastAsia"/>
        </w:rPr>
        <w:t>Особенности</w:t>
      </w:r>
      <w:r>
        <w:t xml:space="preserve"> </w:t>
      </w:r>
      <w:r>
        <w:rPr>
          <w:rFonts w:hint="eastAsia"/>
        </w:rPr>
        <w:t>развития</w:t>
      </w:r>
      <w:r>
        <w:t xml:space="preserve"> </w:t>
      </w:r>
      <w:r>
        <w:rPr>
          <w:rFonts w:hint="eastAsia"/>
        </w:rPr>
        <w:t>занятости</w:t>
      </w:r>
      <w:r>
        <w:t xml:space="preserve"> </w:t>
      </w:r>
      <w:r>
        <w:rPr>
          <w:rFonts w:hint="eastAsia"/>
        </w:rPr>
        <w:t>в</w:t>
      </w:r>
      <w:r>
        <w:t xml:space="preserve"> </w:t>
      </w:r>
      <w:r>
        <w:rPr>
          <w:rFonts w:hint="eastAsia"/>
        </w:rPr>
        <w:t>современной</w:t>
      </w:r>
      <w:r>
        <w:t xml:space="preserve"> </w:t>
      </w:r>
      <w:r>
        <w:rPr>
          <w:rFonts w:hint="eastAsia"/>
        </w:rPr>
        <w:t>экономике</w:t>
      </w:r>
    </w:p>
    <w:p w14:paraId="214B81A4" w14:textId="77777777" w:rsidR="003F4390" w:rsidRDefault="003F4390" w:rsidP="003F4390"/>
    <w:p w14:paraId="68B93C1B" w14:textId="77777777" w:rsidR="003F4390" w:rsidRDefault="003F4390" w:rsidP="003F4390">
      <w:r>
        <w:t xml:space="preserve">1.1.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занятости</w:t>
      </w:r>
      <w:r>
        <w:t xml:space="preserve"> </w:t>
      </w:r>
      <w:r>
        <w:rPr>
          <w:rFonts w:hint="eastAsia"/>
        </w:rPr>
        <w:t>населения</w:t>
      </w:r>
    </w:p>
    <w:p w14:paraId="2543B53F" w14:textId="77777777" w:rsidR="003F4390" w:rsidRDefault="003F4390" w:rsidP="003F4390"/>
    <w:p w14:paraId="318CF8C5" w14:textId="77777777" w:rsidR="003F4390" w:rsidRDefault="003F4390" w:rsidP="003F4390">
      <w:r>
        <w:t xml:space="preserve">1.2. </w:t>
      </w:r>
      <w:r>
        <w:rPr>
          <w:rFonts w:hint="eastAsia"/>
        </w:rPr>
        <w:t>Условия</w:t>
      </w:r>
      <w:r>
        <w:t xml:space="preserve"> </w:t>
      </w:r>
      <w:r>
        <w:rPr>
          <w:rFonts w:hint="eastAsia"/>
        </w:rPr>
        <w:t>развития</w:t>
      </w:r>
      <w:r>
        <w:t xml:space="preserve"> </w:t>
      </w:r>
      <w:r>
        <w:rPr>
          <w:rFonts w:hint="eastAsia"/>
        </w:rPr>
        <w:t>современной</w:t>
      </w:r>
      <w:r>
        <w:t xml:space="preserve"> </w:t>
      </w:r>
      <w:r>
        <w:rPr>
          <w:rFonts w:hint="eastAsia"/>
        </w:rPr>
        <w:t>экономики</w:t>
      </w:r>
      <w:r>
        <w:t xml:space="preserve">, </w:t>
      </w:r>
      <w:r>
        <w:rPr>
          <w:rFonts w:hint="eastAsia"/>
        </w:rPr>
        <w:t>обеспечивающие</w:t>
      </w:r>
      <w:r>
        <w:t xml:space="preserve"> </w:t>
      </w:r>
      <w:r>
        <w:rPr>
          <w:rFonts w:hint="eastAsia"/>
        </w:rPr>
        <w:t>трансформацию</w:t>
      </w:r>
      <w:r>
        <w:t xml:space="preserve"> </w:t>
      </w:r>
      <w:r>
        <w:rPr>
          <w:rFonts w:hint="eastAsia"/>
        </w:rPr>
        <w:t>занятости</w:t>
      </w:r>
    </w:p>
    <w:p w14:paraId="083070F7" w14:textId="77777777" w:rsidR="003F4390" w:rsidRDefault="003F4390" w:rsidP="003F4390"/>
    <w:p w14:paraId="456A6D93" w14:textId="77777777" w:rsidR="003F4390" w:rsidRDefault="003F4390" w:rsidP="003F4390">
      <w:r>
        <w:t xml:space="preserve">1.3. </w:t>
      </w:r>
      <w:r>
        <w:rPr>
          <w:rFonts w:hint="eastAsia"/>
        </w:rPr>
        <w:t>Механизм</w:t>
      </w:r>
      <w:r>
        <w:t xml:space="preserve"> </w:t>
      </w:r>
      <w:r>
        <w:rPr>
          <w:rFonts w:hint="eastAsia"/>
        </w:rPr>
        <w:t>структурных</w:t>
      </w:r>
      <w:r>
        <w:t xml:space="preserve"> </w:t>
      </w:r>
      <w:r>
        <w:rPr>
          <w:rFonts w:hint="eastAsia"/>
        </w:rPr>
        <w:t>преобразований</w:t>
      </w:r>
      <w:r>
        <w:t xml:space="preserve"> </w:t>
      </w:r>
      <w:r>
        <w:rPr>
          <w:rFonts w:hint="eastAsia"/>
        </w:rPr>
        <w:t>занятости</w:t>
      </w:r>
    </w:p>
    <w:p w14:paraId="1EFA82EF" w14:textId="77777777" w:rsidR="003F4390" w:rsidRDefault="003F4390" w:rsidP="003F4390"/>
    <w:p w14:paraId="0B7DDF32" w14:textId="77777777" w:rsidR="003F4390" w:rsidRDefault="003F4390" w:rsidP="003F4390">
      <w:r>
        <w:rPr>
          <w:rFonts w:hint="eastAsia"/>
        </w:rPr>
        <w:t>Глава</w:t>
      </w:r>
      <w:r>
        <w:t xml:space="preserve"> 2. </w:t>
      </w:r>
      <w:r>
        <w:rPr>
          <w:rFonts w:hint="eastAsia"/>
        </w:rPr>
        <w:t>Анализ</w:t>
      </w:r>
      <w:r>
        <w:t xml:space="preserve"> </w:t>
      </w:r>
      <w:r>
        <w:rPr>
          <w:rFonts w:hint="eastAsia"/>
        </w:rPr>
        <w:t>структурных</w:t>
      </w:r>
      <w:r>
        <w:t xml:space="preserve"> </w:t>
      </w:r>
      <w:r>
        <w:rPr>
          <w:rFonts w:hint="eastAsia"/>
        </w:rPr>
        <w:t>преобразований</w:t>
      </w:r>
      <w:r>
        <w:t xml:space="preserve"> </w:t>
      </w:r>
      <w:r>
        <w:rPr>
          <w:rFonts w:hint="eastAsia"/>
        </w:rPr>
        <w:t>российской</w:t>
      </w:r>
      <w:r>
        <w:t xml:space="preserve"> </w:t>
      </w:r>
      <w:r>
        <w:rPr>
          <w:rFonts w:hint="eastAsia"/>
        </w:rPr>
        <w:t>занятости</w:t>
      </w:r>
      <w:r>
        <w:t xml:space="preserve"> </w:t>
      </w:r>
      <w:r>
        <w:rPr>
          <w:rFonts w:hint="eastAsia"/>
        </w:rPr>
        <w:t>населения</w:t>
      </w:r>
    </w:p>
    <w:p w14:paraId="76E848DE" w14:textId="77777777" w:rsidR="003F4390" w:rsidRDefault="003F4390" w:rsidP="003F4390"/>
    <w:p w14:paraId="48406655" w14:textId="77777777" w:rsidR="003F4390" w:rsidRDefault="003F4390" w:rsidP="003F4390">
      <w:r>
        <w:t xml:space="preserve">2.1. </w:t>
      </w:r>
      <w:r>
        <w:rPr>
          <w:rFonts w:hint="eastAsia"/>
        </w:rPr>
        <w:t>Структурные</w:t>
      </w:r>
      <w:r>
        <w:t xml:space="preserve"> </w:t>
      </w:r>
      <w:r>
        <w:rPr>
          <w:rFonts w:hint="eastAsia"/>
        </w:rPr>
        <w:t>преобразования</w:t>
      </w:r>
      <w:r>
        <w:t xml:space="preserve"> </w:t>
      </w:r>
      <w:r>
        <w:rPr>
          <w:rFonts w:hint="eastAsia"/>
        </w:rPr>
        <w:t>занятости</w:t>
      </w:r>
      <w:r>
        <w:t xml:space="preserve"> </w:t>
      </w:r>
      <w:r>
        <w:rPr>
          <w:rFonts w:hint="eastAsia"/>
        </w:rPr>
        <w:t>населения</w:t>
      </w:r>
      <w:r>
        <w:t xml:space="preserve"> </w:t>
      </w:r>
      <w:r>
        <w:rPr>
          <w:rFonts w:hint="eastAsia"/>
        </w:rPr>
        <w:t>в</w:t>
      </w:r>
      <w:r>
        <w:t xml:space="preserve"> </w:t>
      </w:r>
      <w:r>
        <w:rPr>
          <w:rFonts w:hint="eastAsia"/>
        </w:rPr>
        <w:t>современной</w:t>
      </w:r>
      <w:r>
        <w:t xml:space="preserve"> </w:t>
      </w:r>
      <w:r>
        <w:rPr>
          <w:rFonts w:hint="eastAsia"/>
        </w:rPr>
        <w:t>экономике</w:t>
      </w:r>
    </w:p>
    <w:p w14:paraId="69A2A41E" w14:textId="77777777" w:rsidR="003F4390" w:rsidRDefault="003F4390" w:rsidP="003F4390"/>
    <w:p w14:paraId="1F7EF98D" w14:textId="77777777" w:rsidR="003F4390" w:rsidRDefault="003F4390" w:rsidP="003F4390">
      <w:r>
        <w:t xml:space="preserve">2.2. </w:t>
      </w:r>
      <w:r>
        <w:rPr>
          <w:rFonts w:hint="eastAsia"/>
        </w:rPr>
        <w:t>Последствия</w:t>
      </w:r>
      <w:r>
        <w:t xml:space="preserve"> </w:t>
      </w:r>
      <w:r>
        <w:rPr>
          <w:rFonts w:hint="eastAsia"/>
        </w:rPr>
        <w:t>влияния</w:t>
      </w:r>
      <w:r>
        <w:t xml:space="preserve"> </w:t>
      </w:r>
      <w:r>
        <w:rPr>
          <w:rFonts w:hint="eastAsia"/>
        </w:rPr>
        <w:t>изменений</w:t>
      </w:r>
      <w:r>
        <w:t xml:space="preserve"> </w:t>
      </w:r>
      <w:r>
        <w:rPr>
          <w:rFonts w:hint="eastAsia"/>
        </w:rPr>
        <w:t>в</w:t>
      </w:r>
      <w:r>
        <w:t xml:space="preserve"> </w:t>
      </w:r>
      <w:r>
        <w:rPr>
          <w:rFonts w:hint="eastAsia"/>
        </w:rPr>
        <w:t>экономике</w:t>
      </w:r>
      <w:r>
        <w:t xml:space="preserve"> </w:t>
      </w:r>
      <w:r>
        <w:rPr>
          <w:rFonts w:hint="eastAsia"/>
        </w:rPr>
        <w:t>на</w:t>
      </w:r>
      <w:r>
        <w:t xml:space="preserve"> </w:t>
      </w:r>
      <w:r>
        <w:rPr>
          <w:rFonts w:hint="eastAsia"/>
        </w:rPr>
        <w:t>развитие</w:t>
      </w:r>
      <w:r>
        <w:t xml:space="preserve"> </w:t>
      </w:r>
      <w:r>
        <w:rPr>
          <w:rFonts w:hint="eastAsia"/>
        </w:rPr>
        <w:t>занятости</w:t>
      </w:r>
    </w:p>
    <w:p w14:paraId="65386A37" w14:textId="77777777" w:rsidR="003F4390" w:rsidRDefault="003F4390" w:rsidP="003F4390"/>
    <w:p w14:paraId="404FB192" w14:textId="77777777" w:rsidR="003F4390" w:rsidRDefault="003F4390" w:rsidP="003F4390">
      <w:r>
        <w:t xml:space="preserve">2.3. </w:t>
      </w:r>
      <w:r>
        <w:rPr>
          <w:rFonts w:hint="eastAsia"/>
        </w:rPr>
        <w:t>Воздействие</w:t>
      </w:r>
      <w:r>
        <w:t xml:space="preserve"> </w:t>
      </w:r>
      <w:r>
        <w:rPr>
          <w:rFonts w:hint="eastAsia"/>
        </w:rPr>
        <w:t>модификации</w:t>
      </w:r>
      <w:r>
        <w:t xml:space="preserve"> </w:t>
      </w:r>
      <w:r>
        <w:rPr>
          <w:rFonts w:hint="eastAsia"/>
        </w:rPr>
        <w:t>системы</w:t>
      </w:r>
      <w:r>
        <w:t xml:space="preserve"> </w:t>
      </w:r>
      <w:r>
        <w:rPr>
          <w:rFonts w:hint="eastAsia"/>
        </w:rPr>
        <w:t>образования</w:t>
      </w:r>
      <w:r>
        <w:t xml:space="preserve"> </w:t>
      </w:r>
      <w:r>
        <w:rPr>
          <w:rFonts w:hint="eastAsia"/>
        </w:rPr>
        <w:t>на</w:t>
      </w:r>
      <w:r>
        <w:t xml:space="preserve"> </w:t>
      </w:r>
      <w:r>
        <w:rPr>
          <w:rFonts w:hint="eastAsia"/>
        </w:rPr>
        <w:t>структуру</w:t>
      </w:r>
      <w:r>
        <w:t xml:space="preserve"> </w:t>
      </w:r>
      <w:r>
        <w:rPr>
          <w:rFonts w:hint="eastAsia"/>
        </w:rPr>
        <w:t>занятости</w:t>
      </w:r>
    </w:p>
    <w:p w14:paraId="4C5C15F7" w14:textId="77777777" w:rsidR="003F4390" w:rsidRDefault="003F4390" w:rsidP="003F4390"/>
    <w:p w14:paraId="03C37C1A" w14:textId="77777777" w:rsidR="003F4390" w:rsidRDefault="003F4390" w:rsidP="003F4390">
      <w:r>
        <w:rPr>
          <w:rFonts w:hint="eastAsia"/>
        </w:rPr>
        <w:t>населения</w:t>
      </w:r>
    </w:p>
    <w:p w14:paraId="7D7C9CFA" w14:textId="77777777" w:rsidR="003F4390" w:rsidRDefault="003F4390" w:rsidP="003F4390"/>
    <w:p w14:paraId="309F111E" w14:textId="77777777" w:rsidR="003F4390" w:rsidRDefault="003F4390" w:rsidP="003F4390">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занятости</w:t>
      </w:r>
      <w:r>
        <w:t xml:space="preserve"> </w:t>
      </w:r>
      <w:r>
        <w:rPr>
          <w:rFonts w:hint="eastAsia"/>
        </w:rPr>
        <w:t>населения</w:t>
      </w:r>
      <w:r>
        <w:t xml:space="preserve"> </w:t>
      </w:r>
      <w:r>
        <w:rPr>
          <w:rFonts w:hint="eastAsia"/>
        </w:rPr>
        <w:t>в</w:t>
      </w:r>
      <w:r>
        <w:t xml:space="preserve"> </w:t>
      </w:r>
      <w:r>
        <w:rPr>
          <w:rFonts w:hint="eastAsia"/>
        </w:rPr>
        <w:t>условиях</w:t>
      </w:r>
      <w:r>
        <w:t xml:space="preserve"> </w:t>
      </w:r>
      <w:r>
        <w:rPr>
          <w:rFonts w:hint="eastAsia"/>
        </w:rPr>
        <w:t>развития</w:t>
      </w:r>
      <w:r>
        <w:t xml:space="preserve"> </w:t>
      </w:r>
      <w:r>
        <w:rPr>
          <w:rFonts w:hint="eastAsia"/>
        </w:rPr>
        <w:t>современн</w:t>
      </w:r>
      <w:r>
        <w:rPr>
          <w:rFonts w:hint="eastAsia"/>
        </w:rPr>
        <w:lastRenderedPageBreak/>
        <w:t>ой</w:t>
      </w:r>
      <w:r>
        <w:t xml:space="preserve"> </w:t>
      </w:r>
      <w:r>
        <w:rPr>
          <w:rFonts w:hint="eastAsia"/>
        </w:rPr>
        <w:t>экономики</w:t>
      </w:r>
    </w:p>
    <w:p w14:paraId="61606DC2" w14:textId="77777777" w:rsidR="003F4390" w:rsidRDefault="003F4390" w:rsidP="003F4390"/>
    <w:p w14:paraId="4B5F9EB7" w14:textId="77777777" w:rsidR="003F4390" w:rsidRDefault="003F4390" w:rsidP="003F4390">
      <w:r>
        <w:t xml:space="preserve">3.1. </w:t>
      </w:r>
      <w:r>
        <w:rPr>
          <w:rFonts w:hint="eastAsia"/>
        </w:rPr>
        <w:t>Оценка</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занятость</w:t>
      </w:r>
      <w:r>
        <w:t xml:space="preserve"> </w:t>
      </w:r>
      <w:r>
        <w:rPr>
          <w:rFonts w:hint="eastAsia"/>
        </w:rPr>
        <w:t>населения</w:t>
      </w:r>
      <w:r>
        <w:t xml:space="preserve"> </w:t>
      </w:r>
      <w:r>
        <w:rPr>
          <w:rFonts w:hint="eastAsia"/>
        </w:rPr>
        <w:t>в</w:t>
      </w:r>
      <w:r>
        <w:t xml:space="preserve"> </w:t>
      </w:r>
      <w:r>
        <w:rPr>
          <w:rFonts w:hint="eastAsia"/>
        </w:rPr>
        <w:t>современной</w:t>
      </w:r>
      <w:r>
        <w:t xml:space="preserve"> </w:t>
      </w:r>
      <w:r>
        <w:rPr>
          <w:rFonts w:hint="eastAsia"/>
        </w:rPr>
        <w:t>экономике</w:t>
      </w:r>
    </w:p>
    <w:p w14:paraId="2E58BA42" w14:textId="77777777" w:rsidR="003F4390" w:rsidRDefault="003F4390" w:rsidP="003F4390"/>
    <w:p w14:paraId="1CEE3F69" w14:textId="77777777" w:rsidR="003F4390" w:rsidRDefault="003F4390" w:rsidP="003F4390">
      <w:r>
        <w:t xml:space="preserve">3.2. </w:t>
      </w:r>
      <w:r>
        <w:rPr>
          <w:rFonts w:hint="eastAsia"/>
        </w:rPr>
        <w:t>Повышение</w:t>
      </w:r>
      <w:r>
        <w:t xml:space="preserve"> </w:t>
      </w:r>
      <w:r>
        <w:rPr>
          <w:rFonts w:hint="eastAsia"/>
        </w:rPr>
        <w:t>эффективности</w:t>
      </w:r>
      <w:r>
        <w:t xml:space="preserve"> </w:t>
      </w:r>
      <w:r>
        <w:rPr>
          <w:rFonts w:hint="eastAsia"/>
        </w:rPr>
        <w:t>институтов</w:t>
      </w:r>
      <w:r>
        <w:t xml:space="preserve"> </w:t>
      </w:r>
      <w:r>
        <w:rPr>
          <w:rFonts w:hint="eastAsia"/>
        </w:rPr>
        <w:t>обеспечения</w:t>
      </w:r>
      <w:r>
        <w:t xml:space="preserve"> </w:t>
      </w:r>
      <w:r>
        <w:rPr>
          <w:rFonts w:hint="eastAsia"/>
        </w:rPr>
        <w:t>занятости</w:t>
      </w:r>
    </w:p>
    <w:p w14:paraId="7B0352EB" w14:textId="77777777" w:rsidR="003F4390" w:rsidRDefault="003F4390" w:rsidP="003F4390"/>
    <w:p w14:paraId="4990EEEA" w14:textId="77777777" w:rsidR="003F4390" w:rsidRDefault="003F4390" w:rsidP="003F4390">
      <w:r>
        <w:t xml:space="preserve">3.3. </w:t>
      </w:r>
      <w:r>
        <w:rPr>
          <w:rFonts w:hint="eastAsia"/>
        </w:rPr>
        <w:t>Клиентоориентированный</w:t>
      </w:r>
      <w:r>
        <w:t xml:space="preserve"> </w:t>
      </w:r>
      <w:r>
        <w:rPr>
          <w:rFonts w:hint="eastAsia"/>
        </w:rPr>
        <w:t>подход</w:t>
      </w:r>
      <w:r>
        <w:t xml:space="preserve"> </w:t>
      </w:r>
      <w:r>
        <w:rPr>
          <w:rFonts w:hint="eastAsia"/>
        </w:rPr>
        <w:t>в</w:t>
      </w:r>
      <w:r>
        <w:t xml:space="preserve"> </w:t>
      </w:r>
      <w:r>
        <w:rPr>
          <w:rFonts w:hint="eastAsia"/>
        </w:rPr>
        <w:t>управлении</w:t>
      </w:r>
      <w:r>
        <w:t xml:space="preserve"> </w:t>
      </w:r>
      <w:r>
        <w:rPr>
          <w:rFonts w:hint="eastAsia"/>
        </w:rPr>
        <w:t>занятостью</w:t>
      </w:r>
    </w:p>
    <w:p w14:paraId="582A766D" w14:textId="77777777" w:rsidR="003F4390" w:rsidRDefault="003F4390" w:rsidP="003F4390"/>
    <w:p w14:paraId="700E1141" w14:textId="77777777" w:rsidR="003F4390" w:rsidRDefault="003F4390" w:rsidP="003F4390">
      <w:r>
        <w:rPr>
          <w:rFonts w:hint="eastAsia"/>
        </w:rPr>
        <w:t>ЗАКЛЮЧЕНИЕ</w:t>
      </w:r>
    </w:p>
    <w:p w14:paraId="66B8ECC3" w14:textId="77777777" w:rsidR="003F4390" w:rsidRDefault="003F4390" w:rsidP="003F4390"/>
    <w:p w14:paraId="5F5FE24F" w14:textId="77777777" w:rsidR="003F4390" w:rsidRDefault="003F4390" w:rsidP="003F4390">
      <w:r>
        <w:rPr>
          <w:rFonts w:hint="eastAsia"/>
        </w:rPr>
        <w:t>Список</w:t>
      </w:r>
      <w:r>
        <w:t xml:space="preserve"> </w:t>
      </w:r>
      <w:r>
        <w:rPr>
          <w:rFonts w:hint="eastAsia"/>
        </w:rPr>
        <w:t>использованной</w:t>
      </w:r>
      <w:r>
        <w:t xml:space="preserve"> </w:t>
      </w:r>
      <w:r>
        <w:rPr>
          <w:rFonts w:hint="eastAsia"/>
        </w:rPr>
        <w:t>литературы</w:t>
      </w:r>
    </w:p>
    <w:p w14:paraId="7C79D8FF" w14:textId="77777777" w:rsidR="003F4390" w:rsidRDefault="003F4390" w:rsidP="003F4390"/>
    <w:p w14:paraId="09BE0043" w14:textId="6986A8D8" w:rsidR="003F4390" w:rsidRPr="003F4390" w:rsidRDefault="003F4390" w:rsidP="003F4390">
      <w:r>
        <w:rPr>
          <w:rFonts w:hint="eastAsia"/>
        </w:rPr>
        <w:t>ПРИЛОЖЕНИЯ</w:t>
      </w:r>
    </w:p>
    <w:sectPr w:rsidR="003F4390" w:rsidRPr="003F4390" w:rsidSect="00E61B3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3FEC" w14:textId="77777777" w:rsidR="00E61B34" w:rsidRDefault="00E61B34">
      <w:pPr>
        <w:spacing w:after="0" w:line="240" w:lineRule="auto"/>
      </w:pPr>
      <w:r>
        <w:separator/>
      </w:r>
    </w:p>
  </w:endnote>
  <w:endnote w:type="continuationSeparator" w:id="0">
    <w:p w14:paraId="2497409E" w14:textId="77777777" w:rsidR="00E61B34" w:rsidRDefault="00E6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6750" w14:textId="77777777" w:rsidR="00E61B34" w:rsidRDefault="00E61B34"/>
    <w:p w14:paraId="59080DE6" w14:textId="77777777" w:rsidR="00E61B34" w:rsidRDefault="00E61B34"/>
    <w:p w14:paraId="250A2658" w14:textId="77777777" w:rsidR="00E61B34" w:rsidRDefault="00E61B34"/>
    <w:p w14:paraId="116DD198" w14:textId="77777777" w:rsidR="00E61B34" w:rsidRDefault="00E61B34"/>
    <w:p w14:paraId="3D0E5C9B" w14:textId="77777777" w:rsidR="00E61B34" w:rsidRDefault="00E61B34"/>
    <w:p w14:paraId="6B037C79" w14:textId="77777777" w:rsidR="00E61B34" w:rsidRDefault="00E61B34"/>
    <w:p w14:paraId="7FCB29CF" w14:textId="77777777" w:rsidR="00E61B34" w:rsidRDefault="00E61B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1EC104" wp14:editId="36DF75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CB553" w14:textId="77777777" w:rsidR="00E61B34" w:rsidRDefault="00E61B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EC1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9CB553" w14:textId="77777777" w:rsidR="00E61B34" w:rsidRDefault="00E61B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0FF425" w14:textId="77777777" w:rsidR="00E61B34" w:rsidRDefault="00E61B34"/>
    <w:p w14:paraId="6F15F25A" w14:textId="77777777" w:rsidR="00E61B34" w:rsidRDefault="00E61B34"/>
    <w:p w14:paraId="37FF4867" w14:textId="77777777" w:rsidR="00E61B34" w:rsidRDefault="00E61B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BB8C71" wp14:editId="7707AB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C385D" w14:textId="77777777" w:rsidR="00E61B34" w:rsidRDefault="00E61B34"/>
                          <w:p w14:paraId="65FB1988" w14:textId="77777777" w:rsidR="00E61B34" w:rsidRDefault="00E61B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BB8C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AC385D" w14:textId="77777777" w:rsidR="00E61B34" w:rsidRDefault="00E61B34"/>
                    <w:p w14:paraId="65FB1988" w14:textId="77777777" w:rsidR="00E61B34" w:rsidRDefault="00E61B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896BDC" w14:textId="77777777" w:rsidR="00E61B34" w:rsidRDefault="00E61B34"/>
    <w:p w14:paraId="4DFBCBF6" w14:textId="77777777" w:rsidR="00E61B34" w:rsidRDefault="00E61B34">
      <w:pPr>
        <w:rPr>
          <w:sz w:val="2"/>
          <w:szCs w:val="2"/>
        </w:rPr>
      </w:pPr>
    </w:p>
    <w:p w14:paraId="4FCC6B91" w14:textId="77777777" w:rsidR="00E61B34" w:rsidRDefault="00E61B34"/>
    <w:p w14:paraId="7047734A" w14:textId="77777777" w:rsidR="00E61B34" w:rsidRDefault="00E61B34">
      <w:pPr>
        <w:spacing w:after="0" w:line="240" w:lineRule="auto"/>
      </w:pPr>
    </w:p>
  </w:footnote>
  <w:footnote w:type="continuationSeparator" w:id="0">
    <w:p w14:paraId="2E6E920D" w14:textId="77777777" w:rsidR="00E61B34" w:rsidRDefault="00E61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34"/>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8102</TotalTime>
  <Pages>2</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1054</cp:revision>
  <cp:lastPrinted>2009-02-06T05:36:00Z</cp:lastPrinted>
  <dcterms:created xsi:type="dcterms:W3CDTF">2024-04-09T10:20:00Z</dcterms:created>
  <dcterms:modified xsi:type="dcterms:W3CDTF">2024-04-20T20:01:00Z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