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ШАРКО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ОЛЕГ</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ВІТАЛІЙОВИЧ</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Назва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дисертаційної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роботи</w:t>
      </w:r>
      <w:r w:rsidRPr="002F43D1">
        <w:rPr>
          <w:rFonts w:ascii="Verdana" w:hAnsi="Verdana"/>
          <w:color w:val="000000"/>
          <w:shd w:val="clear" w:color="auto" w:fill="FFFFFF"/>
        </w:rPr>
        <w:t>: "</w:t>
      </w:r>
      <w:r w:rsidRPr="002F43D1">
        <w:rPr>
          <w:rFonts w:ascii="Verdana" w:hAnsi="Verdana" w:hint="eastAsia"/>
          <w:color w:val="000000"/>
          <w:shd w:val="clear" w:color="auto" w:fill="FFFFFF"/>
        </w:rPr>
        <w:t>ЯВИЩЕ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СЕМАНТИЧНОЇ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ЛОГІКО</w:t>
      </w:r>
      <w:r w:rsidRPr="002F43D1">
        <w:rPr>
          <w:rFonts w:ascii="Verdana" w:hAnsi="Verdana"/>
          <w:color w:val="000000"/>
          <w:shd w:val="clear" w:color="auto" w:fill="FFFFFF"/>
        </w:rPr>
        <w:t>-</w:t>
      </w:r>
      <w:r w:rsidRPr="002F43D1">
        <w:rPr>
          <w:rFonts w:ascii="Verdana" w:hAnsi="Verdana" w:hint="eastAsia"/>
          <w:color w:val="000000"/>
          <w:shd w:val="clear" w:color="auto" w:fill="FFFFFF"/>
        </w:rPr>
        <w:t>ФІЛОСОФСЬКИЙ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АНАЛІЗ</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p>
    <w:p w:rsidR="002F43D1" w:rsidRPr="002F43D1" w:rsidRDefault="002F43D1" w:rsidP="002F43D1">
      <w:pPr>
        <w:rPr>
          <w:rFonts w:ascii="Verdana" w:hAnsi="Verdana"/>
          <w:color w:val="000000"/>
          <w:shd w:val="clear" w:color="auto" w:fill="FFFFFF"/>
        </w:rPr>
      </w:pPr>
    </w:p>
    <w:p w:rsidR="002F43D1" w:rsidRPr="002F43D1" w:rsidRDefault="002F43D1" w:rsidP="002F43D1">
      <w:pPr>
        <w:rPr>
          <w:rFonts w:ascii="Verdana" w:hAnsi="Verdana"/>
          <w:color w:val="000000"/>
          <w:shd w:val="clear" w:color="auto" w:fill="FFFFFF"/>
        </w:rPr>
      </w:pP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КИЇВСЬКИЙ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НАЦІОНАЛЬНИЙ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УНІВЕРСИТЕТ</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імені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ТАРАСА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ШЕВЧЕНКА</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правах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рукопису</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Шарко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Олег</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Віталійович</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УДК</w:t>
      </w:r>
      <w:r w:rsidRPr="002F43D1">
        <w:rPr>
          <w:rFonts w:ascii="Verdana" w:hAnsi="Verdana"/>
          <w:color w:val="000000"/>
          <w:shd w:val="clear" w:color="auto" w:fill="FFFFFF"/>
        </w:rPr>
        <w:t xml:space="preserve"> 161.114:164.2:165.412</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ЯВИЩЕ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СЕМАНТИЧНОЇ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ЛОГІКО</w:t>
      </w:r>
      <w:r w:rsidRPr="002F43D1">
        <w:rPr>
          <w:rFonts w:ascii="Verdana" w:hAnsi="Verdana"/>
          <w:color w:val="000000"/>
          <w:shd w:val="clear" w:color="auto" w:fill="FFFFFF"/>
        </w:rPr>
        <w:t>-</w:t>
      </w:r>
      <w:r w:rsidRPr="002F43D1">
        <w:rPr>
          <w:rFonts w:ascii="Verdana" w:hAnsi="Verdana" w:hint="eastAsia"/>
          <w:color w:val="000000"/>
          <w:shd w:val="clear" w:color="auto" w:fill="FFFFFF"/>
        </w:rPr>
        <w:t>ФІЛОСОФСЬКИЙ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АНАЛІЗ</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 xml:space="preserve">09.00.06 </w:t>
      </w:r>
      <w:r w:rsidRPr="002F43D1">
        <w:rPr>
          <w:rFonts w:ascii="Verdana" w:hAnsi="Verdana" w:hint="eastAsia"/>
          <w:color w:val="000000"/>
          <w:shd w:val="clear" w:color="auto" w:fill="FFFFFF"/>
        </w:rPr>
        <w:t>–</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логіка</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Дисертація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здобуття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наукового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ступеня</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кандидата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філософських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наук</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Науковий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керівник</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Конверський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Анатолій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Євгенович</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доктор</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філософських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наук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професор</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Київ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w:t>
      </w:r>
      <w:r w:rsidRPr="002F43D1">
        <w:rPr>
          <w:rFonts w:ascii="Verdana" w:hAnsi="Verdana"/>
          <w:color w:val="000000"/>
          <w:shd w:val="clear" w:color="auto" w:fill="FFFFFF"/>
        </w:rPr>
        <w:t xml:space="preserve"> 2015</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ЗМІСТ</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ВСТУП</w:t>
      </w:r>
      <w:r w:rsidRPr="002F43D1">
        <w:rPr>
          <w:rFonts w:ascii="Verdana" w:hAnsi="Verdana"/>
          <w:color w:val="000000"/>
          <w:shd w:val="clear" w:color="auto" w:fill="FFFFFF"/>
        </w:rPr>
        <w:t>....................................................................................................................... 3</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РОЗДІЛ</w:t>
      </w:r>
      <w:r w:rsidRPr="002F43D1">
        <w:rPr>
          <w:rFonts w:ascii="Verdana" w:hAnsi="Verdana"/>
          <w:color w:val="000000"/>
          <w:shd w:val="clear" w:color="auto" w:fill="FFFFFF"/>
        </w:rPr>
        <w:t xml:space="preserve"> 1. </w:t>
      </w:r>
      <w:r w:rsidRPr="002F43D1">
        <w:rPr>
          <w:rFonts w:ascii="Verdana" w:hAnsi="Verdana" w:hint="eastAsia"/>
          <w:color w:val="000000"/>
          <w:shd w:val="clear" w:color="auto" w:fill="FFFFFF"/>
        </w:rPr>
        <w:t>Теоретико</w:t>
      </w:r>
      <w:r w:rsidRPr="002F43D1">
        <w:rPr>
          <w:rFonts w:ascii="Verdana" w:hAnsi="Verdana"/>
          <w:color w:val="000000"/>
          <w:shd w:val="clear" w:color="auto" w:fill="FFFFFF"/>
        </w:rPr>
        <w:t>-</w:t>
      </w:r>
      <w:r w:rsidRPr="002F43D1">
        <w:rPr>
          <w:rFonts w:ascii="Verdana" w:hAnsi="Verdana" w:hint="eastAsia"/>
          <w:color w:val="000000"/>
          <w:shd w:val="clear" w:color="auto" w:fill="FFFFFF"/>
        </w:rPr>
        <w:t>методологічна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джерельна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база</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дослідження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явища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 10</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 xml:space="preserve"> 1.1. </w:t>
      </w:r>
      <w:r w:rsidRPr="002F43D1">
        <w:rPr>
          <w:rFonts w:ascii="Verdana" w:hAnsi="Verdana" w:hint="eastAsia"/>
          <w:color w:val="000000"/>
          <w:shd w:val="clear" w:color="auto" w:fill="FFFFFF"/>
        </w:rPr>
        <w:t>Неясність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предмет</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логічних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термінологічні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зауваги</w:t>
      </w:r>
      <w:r w:rsidRPr="002F43D1">
        <w:rPr>
          <w:rFonts w:ascii="Verdana" w:hAnsi="Verdana"/>
          <w:color w:val="000000"/>
          <w:shd w:val="clear" w:color="auto" w:fill="FFFFFF"/>
        </w:rPr>
        <w:t>........ 10</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 xml:space="preserve"> 1.2. </w:t>
      </w:r>
      <w:r w:rsidRPr="002F43D1">
        <w:rPr>
          <w:rFonts w:ascii="Verdana" w:hAnsi="Verdana" w:hint="eastAsia"/>
          <w:color w:val="000000"/>
          <w:shd w:val="clear" w:color="auto" w:fill="FFFFFF"/>
        </w:rPr>
        <w:t>Неясність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вид</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невизначеності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теоретичні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рамки</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дослідження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22</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 xml:space="preserve"> 1.3. </w:t>
      </w:r>
      <w:r w:rsidRPr="002F43D1">
        <w:rPr>
          <w:rFonts w:ascii="Verdana" w:hAnsi="Verdana" w:hint="eastAsia"/>
          <w:color w:val="000000"/>
          <w:shd w:val="clear" w:color="auto" w:fill="FFFFFF"/>
        </w:rPr>
        <w:t>Проблема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логіко</w:t>
      </w:r>
      <w:r w:rsidRPr="002F43D1">
        <w:rPr>
          <w:rFonts w:ascii="Verdana" w:hAnsi="Verdana"/>
          <w:color w:val="000000"/>
          <w:shd w:val="clear" w:color="auto" w:fill="FFFFFF"/>
        </w:rPr>
        <w:t>-</w:t>
      </w:r>
      <w:r w:rsidRPr="002F43D1">
        <w:rPr>
          <w:rFonts w:ascii="Verdana" w:hAnsi="Verdana" w:hint="eastAsia"/>
          <w:color w:val="000000"/>
          <w:shd w:val="clear" w:color="auto" w:fill="FFFFFF"/>
        </w:rPr>
        <w:t>філософській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літературі</w:t>
      </w:r>
      <w:r w:rsidRPr="002F43D1">
        <w:rPr>
          <w:rFonts w:ascii="Verdana" w:hAnsi="Verdana"/>
          <w:color w:val="000000"/>
          <w:shd w:val="clear" w:color="auto" w:fill="FFFFFF"/>
        </w:rPr>
        <w:t xml:space="preserve"> ............................... 28</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Висновки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розділу</w:t>
      </w:r>
      <w:r w:rsidRPr="002F43D1">
        <w:rPr>
          <w:rFonts w:ascii="Verdana" w:hAnsi="Verdana"/>
          <w:color w:val="000000"/>
          <w:shd w:val="clear" w:color="auto" w:fill="FFFFFF"/>
        </w:rPr>
        <w:t xml:space="preserve"> 1 ........................................................................................... 38</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РОЗДІЛ</w:t>
      </w:r>
      <w:r w:rsidRPr="002F43D1">
        <w:rPr>
          <w:rFonts w:ascii="Verdana" w:hAnsi="Verdana"/>
          <w:color w:val="000000"/>
          <w:shd w:val="clear" w:color="auto" w:fill="FFFFFF"/>
        </w:rPr>
        <w:t xml:space="preserve"> 2. </w:t>
      </w:r>
      <w:r w:rsidRPr="002F43D1">
        <w:rPr>
          <w:rFonts w:ascii="Verdana" w:hAnsi="Verdana" w:hint="eastAsia"/>
          <w:color w:val="000000"/>
          <w:shd w:val="clear" w:color="auto" w:fill="FFFFFF"/>
        </w:rPr>
        <w:t>Неясність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концептуальний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аналіз</w:t>
      </w:r>
      <w:r w:rsidRPr="002F43D1">
        <w:rPr>
          <w:rFonts w:ascii="Verdana" w:hAnsi="Verdana"/>
          <w:color w:val="000000"/>
          <w:shd w:val="clear" w:color="auto" w:fill="FFFFFF"/>
        </w:rPr>
        <w:t>...................................... 40</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 xml:space="preserve"> 2.1. </w:t>
      </w:r>
      <w:r w:rsidRPr="002F43D1">
        <w:rPr>
          <w:rFonts w:ascii="Verdana" w:hAnsi="Verdana" w:hint="eastAsia"/>
          <w:color w:val="000000"/>
          <w:shd w:val="clear" w:color="auto" w:fill="FFFFFF"/>
        </w:rPr>
        <w:t>Парадигматична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концепція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40</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 xml:space="preserve"> 2.2. </w:t>
      </w:r>
      <w:r w:rsidRPr="002F43D1">
        <w:rPr>
          <w:rFonts w:ascii="Verdana" w:hAnsi="Verdana" w:hint="eastAsia"/>
          <w:color w:val="000000"/>
          <w:shd w:val="clear" w:color="auto" w:fill="FFFFFF"/>
        </w:rPr>
        <w:t>Проблема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вищого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порядку</w:t>
      </w:r>
      <w:r w:rsidRPr="002F43D1">
        <w:rPr>
          <w:rFonts w:ascii="Verdana" w:hAnsi="Verdana"/>
          <w:color w:val="000000"/>
          <w:shd w:val="clear" w:color="auto" w:fill="FFFFFF"/>
        </w:rPr>
        <w:t>............................................................ 58</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Висновки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розділу</w:t>
      </w:r>
      <w:r w:rsidRPr="002F43D1">
        <w:rPr>
          <w:rFonts w:ascii="Verdana" w:hAnsi="Verdana"/>
          <w:color w:val="000000"/>
          <w:shd w:val="clear" w:color="auto" w:fill="FFFFFF"/>
        </w:rPr>
        <w:t xml:space="preserve"> 2 ........................................................................................... 78</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РОЗДІЛ</w:t>
      </w:r>
      <w:r w:rsidRPr="002F43D1">
        <w:rPr>
          <w:rFonts w:ascii="Verdana" w:hAnsi="Verdana"/>
          <w:color w:val="000000"/>
          <w:shd w:val="clear" w:color="auto" w:fill="FFFFFF"/>
        </w:rPr>
        <w:t xml:space="preserve"> 3. </w:t>
      </w:r>
      <w:r w:rsidRPr="002F43D1">
        <w:rPr>
          <w:rFonts w:ascii="Verdana" w:hAnsi="Verdana" w:hint="eastAsia"/>
          <w:color w:val="000000"/>
          <w:shd w:val="clear" w:color="auto" w:fill="FFFFFF"/>
        </w:rPr>
        <w:t>Огляд</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тлумачень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явища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історії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логіки</w:t>
      </w:r>
      <w:r w:rsidRPr="002F43D1">
        <w:rPr>
          <w:rFonts w:ascii="Verdana" w:hAnsi="Verdana"/>
          <w:color w:val="000000"/>
          <w:shd w:val="clear" w:color="auto" w:fill="FFFFFF"/>
        </w:rPr>
        <w:t>...................................................................................................... 80</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 xml:space="preserve"> 3.1. </w:t>
      </w:r>
      <w:r w:rsidRPr="002F43D1">
        <w:rPr>
          <w:rFonts w:ascii="Verdana" w:hAnsi="Verdana" w:hint="eastAsia"/>
          <w:color w:val="000000"/>
          <w:shd w:val="clear" w:color="auto" w:fill="FFFFFF"/>
        </w:rPr>
        <w:t>Інтерпретація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парадоксу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“Купа”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передісторія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 80</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 xml:space="preserve"> 3.2. </w:t>
      </w:r>
      <w:r w:rsidRPr="002F43D1">
        <w:rPr>
          <w:rFonts w:ascii="Verdana" w:hAnsi="Verdana" w:hint="eastAsia"/>
          <w:color w:val="000000"/>
          <w:shd w:val="clear" w:color="auto" w:fill="FFFFFF"/>
        </w:rPr>
        <w:t>Формування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сучасної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концепції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w:t>
      </w:r>
      <w:r w:rsidRPr="002F43D1">
        <w:rPr>
          <w:rFonts w:ascii="Verdana" w:hAnsi="Verdana" w:hint="eastAsia"/>
          <w:color w:val="000000"/>
          <w:shd w:val="clear" w:color="auto" w:fill="FFFFFF"/>
        </w:rPr>
        <w:t>Ґ</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Фреґе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Б</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Рассел</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Ч</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Пірс</w:t>
      </w:r>
      <w:r w:rsidRPr="002F43D1">
        <w:rPr>
          <w:rFonts w:ascii="Verdana" w:hAnsi="Verdana"/>
          <w:color w:val="000000"/>
          <w:shd w:val="clear" w:color="auto" w:fill="FFFFFF"/>
        </w:rPr>
        <w:t>).................................................................................. 118</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 xml:space="preserve"> 3.3. </w:t>
      </w:r>
      <w:r w:rsidRPr="002F43D1">
        <w:rPr>
          <w:rFonts w:ascii="Verdana" w:hAnsi="Verdana" w:hint="eastAsia"/>
          <w:color w:val="000000"/>
          <w:shd w:val="clear" w:color="auto" w:fill="FFFFFF"/>
        </w:rPr>
        <w:t>Сучасний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стан</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явища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141</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Висновки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розділу</w:t>
      </w:r>
      <w:r w:rsidRPr="002F43D1">
        <w:rPr>
          <w:rFonts w:ascii="Verdana" w:hAnsi="Verdana"/>
          <w:color w:val="000000"/>
          <w:shd w:val="clear" w:color="auto" w:fill="FFFFFF"/>
        </w:rPr>
        <w:t xml:space="preserve"> 3 ......................................................................................... 149</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РОЗДІЛ</w:t>
      </w:r>
      <w:r w:rsidRPr="002F43D1">
        <w:rPr>
          <w:rFonts w:ascii="Verdana" w:hAnsi="Verdana"/>
          <w:color w:val="000000"/>
          <w:shd w:val="clear" w:color="auto" w:fill="FFFFFF"/>
        </w:rPr>
        <w:t xml:space="preserve"> 4. </w:t>
      </w:r>
      <w:r w:rsidRPr="002F43D1">
        <w:rPr>
          <w:rFonts w:ascii="Verdana" w:hAnsi="Verdana" w:hint="eastAsia"/>
          <w:color w:val="000000"/>
          <w:shd w:val="clear" w:color="auto" w:fill="FFFFFF"/>
        </w:rPr>
        <w:t>Семантичні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151</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 xml:space="preserve"> 4.1. </w:t>
      </w:r>
      <w:r w:rsidRPr="002F43D1">
        <w:rPr>
          <w:rFonts w:ascii="Verdana" w:hAnsi="Verdana" w:hint="eastAsia"/>
          <w:color w:val="000000"/>
          <w:shd w:val="clear" w:color="auto" w:fill="FFFFFF"/>
        </w:rPr>
        <w:t>Проект</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побудови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151</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 xml:space="preserve"> 4.2. </w:t>
      </w:r>
      <w:r w:rsidRPr="002F43D1">
        <w:rPr>
          <w:rFonts w:ascii="Verdana" w:hAnsi="Verdana" w:hint="eastAsia"/>
          <w:color w:val="000000"/>
          <w:shd w:val="clear" w:color="auto" w:fill="FFFFFF"/>
        </w:rPr>
        <w:t>Неясність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некласичні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значення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істинності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багатозначні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теорії</w:t>
      </w:r>
      <w:r w:rsidRPr="002F43D1">
        <w:rPr>
          <w:rFonts w:ascii="Verdana" w:hAnsi="Verdana"/>
          <w:color w:val="000000"/>
          <w:shd w:val="clear" w:color="auto" w:fill="FFFFFF"/>
        </w:rPr>
        <w:t xml:space="preserve"> ........ 158</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 xml:space="preserve"> 4.3. </w:t>
      </w:r>
      <w:r w:rsidRPr="002F43D1">
        <w:rPr>
          <w:rFonts w:ascii="Verdana" w:hAnsi="Verdana" w:hint="eastAsia"/>
          <w:color w:val="000000"/>
          <w:shd w:val="clear" w:color="auto" w:fill="FFFFFF"/>
        </w:rPr>
        <w:t>Неясність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істиннісні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провали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теорія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над</w:t>
      </w:r>
      <w:r w:rsidRPr="002F43D1">
        <w:rPr>
          <w:rFonts w:ascii="Verdana" w:hAnsi="Verdana"/>
          <w:color w:val="000000"/>
          <w:shd w:val="clear" w:color="auto" w:fill="FFFFFF"/>
        </w:rPr>
        <w:t>-</w:t>
      </w:r>
      <w:r w:rsidRPr="002F43D1">
        <w:rPr>
          <w:rFonts w:ascii="Verdana" w:hAnsi="Verdana" w:hint="eastAsia"/>
          <w:color w:val="000000"/>
          <w:shd w:val="clear" w:color="auto" w:fill="FFFFFF"/>
        </w:rPr>
        <w:t>оцінювання</w:t>
      </w:r>
      <w:r w:rsidRPr="002F43D1">
        <w:rPr>
          <w:rFonts w:ascii="Verdana" w:hAnsi="Verdana"/>
          <w:color w:val="000000"/>
          <w:shd w:val="clear" w:color="auto" w:fill="FFFFFF"/>
        </w:rPr>
        <w:t>......................... 168</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 xml:space="preserve"> 4.4. </w:t>
      </w:r>
      <w:r w:rsidRPr="002F43D1">
        <w:rPr>
          <w:rFonts w:ascii="Verdana" w:hAnsi="Verdana" w:hint="eastAsia"/>
          <w:color w:val="000000"/>
          <w:shd w:val="clear" w:color="auto" w:fill="FFFFFF"/>
        </w:rPr>
        <w:t>Неясність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пересичені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оцінки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паранесуперечливі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теорії</w:t>
      </w:r>
      <w:r w:rsidRPr="002F43D1">
        <w:rPr>
          <w:rFonts w:ascii="Verdana" w:hAnsi="Verdana"/>
          <w:color w:val="000000"/>
          <w:shd w:val="clear" w:color="auto" w:fill="FFFFFF"/>
        </w:rPr>
        <w:t>...................... 179</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Висновки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розділу</w:t>
      </w:r>
      <w:r w:rsidRPr="002F43D1">
        <w:rPr>
          <w:rFonts w:ascii="Verdana" w:hAnsi="Verdana"/>
          <w:color w:val="000000"/>
          <w:shd w:val="clear" w:color="auto" w:fill="FFFFFF"/>
        </w:rPr>
        <w:t xml:space="preserve"> 4 ......................................................................................... 192</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ВИСНОВКИ</w:t>
      </w:r>
      <w:r w:rsidRPr="002F43D1">
        <w:rPr>
          <w:rFonts w:ascii="Verdana" w:hAnsi="Verdana"/>
          <w:color w:val="000000"/>
          <w:shd w:val="clear" w:color="auto" w:fill="FFFFFF"/>
        </w:rPr>
        <w:t>........................................................................................................ 196</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СПИСОК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ВИКОРИСТАНОЇ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ЛІТЕРАТУРИ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ДЖЕРЕЛ</w:t>
      </w:r>
      <w:r w:rsidRPr="002F43D1">
        <w:rPr>
          <w:rFonts w:ascii="Verdana" w:hAnsi="Verdana"/>
          <w:color w:val="000000"/>
          <w:shd w:val="clear" w:color="auto" w:fill="FFFFFF"/>
        </w:rPr>
        <w:t>............... 203</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3</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ВСТУП</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Актуальність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теми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Більшість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виразів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природної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мови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є</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неясними</w:t>
      </w:r>
      <w:r w:rsidRPr="002F43D1">
        <w:rPr>
          <w:rFonts w:ascii="Verdana" w:hAnsi="Verdana"/>
          <w:color w:val="000000"/>
          <w:shd w:val="clear" w:color="auto" w:fill="FFFFFF"/>
        </w:rPr>
        <w:t xml:space="preserve"> (vague). </w:t>
      </w:r>
      <w:r w:rsidRPr="002F43D1">
        <w:rPr>
          <w:rFonts w:ascii="Verdana" w:hAnsi="Verdana" w:hint="eastAsia"/>
          <w:color w:val="000000"/>
          <w:shd w:val="clear" w:color="auto" w:fill="FFFFFF"/>
        </w:rPr>
        <w:t>Загальноприйнятою</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є</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думка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що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явище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(vagueness)</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створює</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серйозні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складнощі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для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класичної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семантики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для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перспективи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побудови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значення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природних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Вирази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що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мають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спірні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випадки</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застосування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загалом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характеризують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неясність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видаються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істинними</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хибними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дієвість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щодо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закону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виключеного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третього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інших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класичних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законів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ставиться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під</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сумнів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парадокс</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сориту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клас</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парадоксів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кшталт</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парадоксу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“Купа”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або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“Лисий”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ставить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під</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питання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правильність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багатьох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фундаментальних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правил</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виводу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наприклад</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математичної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індукції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або</w:t>
      </w:r>
      <w:r w:rsidRPr="002F43D1">
        <w:rPr>
          <w:rFonts w:ascii="Verdana" w:hAnsi="Verdana"/>
          <w:color w:val="000000"/>
          <w:shd w:val="clear" w:color="auto" w:fill="FFFFFF"/>
        </w:rPr>
        <w:t xml:space="preserve"> modus</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ponens).</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Проблема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є</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лише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широкою</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оскільки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виразів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неможливо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уникнути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вони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використовуються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всюди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але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глибокою</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оскільки</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не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існує</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жодного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неконтроверсійного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повністю</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задовільного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її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вирішення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У</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зв’язку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явищем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виникає</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багато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дискусійних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питань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наприклад</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треба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семантично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тлумачити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такі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вирази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“купа”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“лисий”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“червоний”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або</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“високий”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діє</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або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правила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виводу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застосовуються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міркуваннях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що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містять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подібні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вирази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Чи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існування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слідує</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неможливість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побудувати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природних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оскільки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мови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керуються</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семантичними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правилами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є</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суперечливими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Або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чи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неясність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потребує</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якоїсь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особливої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некласичної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Чи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є</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неясність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особливим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видом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незнання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Чи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може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світ</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такий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незалежно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від</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його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репрезентуємо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мові</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або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що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нього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знаємо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бути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неясним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Взагалі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що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таке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неясність</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Ці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питання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останній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час</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привертають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усе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більшу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увагу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філософів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логіків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відсутність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однозначних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загальноприйнятих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відповідей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лише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підсилює</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необхідність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явища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нині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стало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предметом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дискусій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царинах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філософії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філософії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мови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метафізики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онтології</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епістемології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штучного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інтелекту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теоретичного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мовознавства</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Більше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актуальність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дисертаційної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роботи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також</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зумовлена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відсут</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4</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ністю</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ґрунтовних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явища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Україні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Тоді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для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аналітичної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філософії</w:t>
      </w:r>
      <w:r w:rsidRPr="002F43D1">
        <w:rPr>
          <w:rFonts w:ascii="Verdana" w:hAnsi="Verdana"/>
          <w:color w:val="000000"/>
          <w:shd w:val="clear" w:color="auto" w:fill="FFFFFF"/>
        </w:rPr>
        <w:t xml:space="preserve"> XX </w:t>
      </w:r>
      <w:r w:rsidRPr="002F43D1">
        <w:rPr>
          <w:rFonts w:ascii="Verdana" w:hAnsi="Verdana" w:hint="eastAsia"/>
          <w:color w:val="000000"/>
          <w:shd w:val="clear" w:color="auto" w:fill="FFFFFF"/>
        </w:rPr>
        <w:t>століття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парадокс</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“Купа”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пов’язане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ним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явище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стає</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тим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чим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парадокс</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“Брехуна”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був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для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середньовічних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філософів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саме</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пробним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каменем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для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теорій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логічних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семантичних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мовних</w:t>
      </w:r>
      <w:r w:rsidRPr="002F43D1">
        <w:rPr>
          <w:rFonts w:ascii="Verdana" w:hAnsi="Verdana"/>
          <w:color w:val="000000"/>
          <w:shd w:val="clear" w:color="auto" w:fill="FFFFFF"/>
        </w:rPr>
        <w:t xml:space="preserve">) − </w:t>
      </w:r>
      <w:r w:rsidRPr="002F43D1">
        <w:rPr>
          <w:rFonts w:ascii="Verdana" w:hAnsi="Verdana" w:hint="eastAsia"/>
          <w:color w:val="000000"/>
          <w:shd w:val="clear" w:color="auto" w:fill="FFFFFF"/>
        </w:rPr>
        <w:t>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Україні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сучасна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проблематизація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парадоксу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“Купа”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контексті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явища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є</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майже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невідомою</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Зв</w:t>
      </w:r>
      <w:r w:rsidRPr="002F43D1">
        <w:rPr>
          <w:rFonts w:ascii="Verdana" w:hAnsi="Verdana"/>
          <w:color w:val="000000"/>
          <w:shd w:val="clear" w:color="auto" w:fill="FFFFFF"/>
        </w:rPr>
        <w:t>'</w:t>
      </w:r>
      <w:r w:rsidRPr="002F43D1">
        <w:rPr>
          <w:rFonts w:ascii="Verdana" w:hAnsi="Verdana" w:hint="eastAsia"/>
          <w:color w:val="000000"/>
          <w:shd w:val="clear" w:color="auto" w:fill="FFFFFF"/>
        </w:rPr>
        <w:t>язок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роботи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науковими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програмами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темами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планами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Дисертація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виконана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межах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комплексної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програми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наукових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Київського</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національного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університету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імені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Тараса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Шевченка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w:t>
      </w:r>
      <w:r w:rsidRPr="002F43D1">
        <w:rPr>
          <w:rFonts w:ascii="Verdana" w:hAnsi="Verdana" w:hint="eastAsia"/>
          <w:color w:val="000000"/>
          <w:shd w:val="clear" w:color="auto" w:fill="FFFFFF"/>
        </w:rPr>
        <w:t>Модернізація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суспільного</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розвитку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України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умовах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світових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процесів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глобалізації</w:t>
      </w:r>
      <w:r w:rsidRPr="002F43D1">
        <w:rPr>
          <w:rFonts w:ascii="Verdana" w:hAnsi="Verdana" w:hint="eastAsia"/>
          <w:color w:val="000000"/>
          <w:shd w:val="clear" w:color="auto" w:fill="FFFFFF"/>
        </w:rPr>
        <w:t>»</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науково</w:t>
      </w:r>
      <w:r w:rsidRPr="002F43D1">
        <w:rPr>
          <w:rFonts w:ascii="Verdana" w:hAnsi="Verdana"/>
          <w:color w:val="000000"/>
          <w:shd w:val="clear" w:color="auto" w:fill="FFFFFF"/>
        </w:rPr>
        <w:t>-</w:t>
      </w:r>
      <w:r w:rsidRPr="002F43D1">
        <w:rPr>
          <w:rFonts w:ascii="Verdana" w:hAnsi="Verdana" w:hint="eastAsia"/>
          <w:color w:val="000000"/>
          <w:shd w:val="clear" w:color="auto" w:fill="FFFFFF"/>
        </w:rPr>
        <w:t>дослідної</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роботи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філософського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факультету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НДР</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w:t>
      </w:r>
      <w:r w:rsidRPr="002F43D1">
        <w:rPr>
          <w:rFonts w:ascii="Verdana" w:hAnsi="Verdana"/>
          <w:color w:val="000000"/>
          <w:shd w:val="clear" w:color="auto" w:fill="FFFFFF"/>
        </w:rPr>
        <w:t xml:space="preserve"> 11</w:t>
      </w:r>
      <w:r w:rsidRPr="002F43D1">
        <w:rPr>
          <w:rFonts w:ascii="Verdana" w:hAnsi="Verdana" w:hint="eastAsia"/>
          <w:color w:val="000000"/>
          <w:shd w:val="clear" w:color="auto" w:fill="FFFFFF"/>
        </w:rPr>
        <w:t>БФ</w:t>
      </w:r>
      <w:r w:rsidRPr="002F43D1">
        <w:rPr>
          <w:rFonts w:ascii="Verdana" w:hAnsi="Verdana"/>
          <w:color w:val="000000"/>
          <w:shd w:val="clear" w:color="auto" w:fill="FFFFFF"/>
        </w:rPr>
        <w:t xml:space="preserve">041-01 </w:t>
      </w:r>
      <w:r w:rsidRPr="002F43D1">
        <w:rPr>
          <w:rFonts w:ascii="Verdana" w:hAnsi="Verdana" w:hint="eastAsia"/>
          <w:color w:val="000000"/>
          <w:shd w:val="clear" w:color="auto" w:fill="FFFFFF"/>
        </w:rPr>
        <w:t>«</w:t>
      </w:r>
      <w:r w:rsidRPr="002F43D1">
        <w:rPr>
          <w:rFonts w:ascii="Verdana" w:hAnsi="Verdana" w:hint="eastAsia"/>
          <w:color w:val="000000"/>
          <w:shd w:val="clear" w:color="auto" w:fill="FFFFFF"/>
        </w:rPr>
        <w:t>Філософськосвітоглядні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політологічні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аспекти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гуманітарного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розвитку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сучасного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суспільства</w:t>
      </w:r>
      <w:r w:rsidRPr="002F43D1">
        <w:rPr>
          <w:rFonts w:ascii="Verdana" w:hAnsi="Verdana" w:hint="eastAsia"/>
          <w:color w:val="000000"/>
          <w:shd w:val="clear" w:color="auto" w:fill="FFFFFF"/>
        </w:rPr>
        <w:t>»</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Об’єктом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є</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явище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невизначеності</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Предметом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є</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явище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вид</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семантичної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невизначеності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що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сутнісно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пов</w:t>
      </w:r>
      <w:r w:rsidRPr="002F43D1">
        <w:rPr>
          <w:rFonts w:ascii="Verdana" w:hAnsi="Verdana"/>
          <w:color w:val="000000"/>
          <w:shd w:val="clear" w:color="auto" w:fill="FFFFFF"/>
        </w:rPr>
        <w:t>'</w:t>
      </w:r>
      <w:r w:rsidRPr="002F43D1">
        <w:rPr>
          <w:rFonts w:ascii="Verdana" w:hAnsi="Verdana" w:hint="eastAsia"/>
          <w:color w:val="000000"/>
          <w:shd w:val="clear" w:color="auto" w:fill="FFFFFF"/>
        </w:rPr>
        <w:t>язаний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парадоксом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“Купа”</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Мета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завдання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дисертаційного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Метою</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роботи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є</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виявлення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особливостей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концепції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з’ясування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її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зв’язку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логічними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семантичними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теоріями</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Для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досягнення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цієї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мети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вирішувались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такі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завдання</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встановити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термінологічний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інструментарій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для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явища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визначити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теоретичні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рамки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для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систематичного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опису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w:t>
      </w:r>
      <w:r w:rsidRPr="002F43D1">
        <w:rPr>
          <w:rFonts w:ascii="Verdana" w:hAnsi="Verdana" w:hint="eastAsia"/>
          <w:color w:val="000000"/>
          <w:shd w:val="clear" w:color="auto" w:fill="FFFFFF"/>
        </w:rPr>
        <w:t>з’ясувати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сутність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явища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семантичної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його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специфіку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стосовно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суміжних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явищ</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виявити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етапи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становлення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поняття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історії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розвитку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логікофілософської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думки</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провести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порівняльний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аналіз</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тлумачення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вирішення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проблеми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теоріями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що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ґрунтуються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застосуванні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систем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некласичних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Теоретико</w:t>
      </w:r>
      <w:r w:rsidRPr="002F43D1">
        <w:rPr>
          <w:rFonts w:ascii="Verdana" w:hAnsi="Verdana"/>
          <w:color w:val="000000"/>
          <w:shd w:val="clear" w:color="auto" w:fill="FFFFFF"/>
        </w:rPr>
        <w:t>-</w:t>
      </w:r>
      <w:r w:rsidRPr="002F43D1">
        <w:rPr>
          <w:rFonts w:ascii="Verdana" w:hAnsi="Verdana" w:hint="eastAsia"/>
          <w:color w:val="000000"/>
          <w:shd w:val="clear" w:color="auto" w:fill="FFFFFF"/>
        </w:rPr>
        <w:t>методологічна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основа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Хоча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усвідомлення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проблем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що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виникають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внаслідок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зокрема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парадоксу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“Купа”</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5</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з’явилось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ще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античності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однак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неясність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така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стає</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предметом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логікофілософських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лише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наприкінці</w:t>
      </w:r>
      <w:r w:rsidRPr="002F43D1">
        <w:rPr>
          <w:rFonts w:ascii="Verdana" w:hAnsi="Verdana"/>
          <w:color w:val="000000"/>
          <w:shd w:val="clear" w:color="auto" w:fill="FFFFFF"/>
        </w:rPr>
        <w:t xml:space="preserve"> XIX − </w:t>
      </w:r>
      <w:r w:rsidRPr="002F43D1">
        <w:rPr>
          <w:rFonts w:ascii="Verdana" w:hAnsi="Verdana" w:hint="eastAsia"/>
          <w:color w:val="000000"/>
          <w:shd w:val="clear" w:color="auto" w:fill="FFFFFF"/>
        </w:rPr>
        <w:t>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початку</w:t>
      </w:r>
      <w:r w:rsidRPr="002F43D1">
        <w:rPr>
          <w:rFonts w:ascii="Verdana" w:hAnsi="Verdana"/>
          <w:color w:val="000000"/>
          <w:shd w:val="clear" w:color="auto" w:fill="FFFFFF"/>
        </w:rPr>
        <w:t xml:space="preserve"> XX </w:t>
      </w:r>
      <w:r w:rsidRPr="002F43D1">
        <w:rPr>
          <w:rFonts w:ascii="Verdana" w:hAnsi="Verdana" w:hint="eastAsia"/>
          <w:color w:val="000000"/>
          <w:shd w:val="clear" w:color="auto" w:fill="FFFFFF"/>
        </w:rPr>
        <w:t>століть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коли</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виникає</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сучасна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витоки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явища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можна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знайти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працях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Ґ</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Фреґе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Ч</w:t>
      </w:r>
      <w:r w:rsidRPr="002F43D1">
        <w:rPr>
          <w:rFonts w:ascii="Verdana" w:hAnsi="Verdana"/>
          <w:color w:val="000000"/>
          <w:shd w:val="clear" w:color="auto" w:fill="FFFFFF"/>
        </w:rPr>
        <w:t>.</w:t>
      </w:r>
      <w:r w:rsidRPr="002F43D1">
        <w:rPr>
          <w:rFonts w:ascii="Verdana" w:hAnsi="Verdana" w:hint="eastAsia"/>
          <w:color w:val="000000"/>
          <w:shd w:val="clear" w:color="auto" w:fill="FFFFFF"/>
        </w:rPr>
        <w:t>С</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Пірса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Б</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Рассела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Блека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Гемпеля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частково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Вітґенштайна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Дж</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Остина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Відтоді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спостерігається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поступове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зростання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інтересу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цієї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теми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особливо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починаючи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w:t>
      </w:r>
      <w:r w:rsidRPr="002F43D1">
        <w:rPr>
          <w:rFonts w:ascii="Verdana" w:hAnsi="Verdana"/>
          <w:color w:val="000000"/>
          <w:shd w:val="clear" w:color="auto" w:fill="FFFFFF"/>
        </w:rPr>
        <w:t xml:space="preserve"> 1970-</w:t>
      </w:r>
      <w:r w:rsidRPr="002F43D1">
        <w:rPr>
          <w:rFonts w:ascii="Verdana" w:hAnsi="Verdana" w:hint="eastAsia"/>
          <w:color w:val="000000"/>
          <w:shd w:val="clear" w:color="auto" w:fill="FFFFFF"/>
        </w:rPr>
        <w:t>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років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коли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виникає</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сучасна</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дослідницька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програма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що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зосереджена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аналізі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вирішенні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парадоксу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сориту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Теоретико</w:t>
      </w:r>
      <w:r w:rsidRPr="002F43D1">
        <w:rPr>
          <w:rFonts w:ascii="Verdana" w:hAnsi="Verdana"/>
          <w:color w:val="000000"/>
          <w:shd w:val="clear" w:color="auto" w:fill="FFFFFF"/>
        </w:rPr>
        <w:t>-</w:t>
      </w:r>
      <w:r w:rsidRPr="002F43D1">
        <w:rPr>
          <w:rFonts w:ascii="Verdana" w:hAnsi="Verdana" w:hint="eastAsia"/>
          <w:color w:val="000000"/>
          <w:shd w:val="clear" w:color="auto" w:fill="FFFFFF"/>
        </w:rPr>
        <w:t>методологічну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основу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становлять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праці</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дослідників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чиї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розвідки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становлять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ядро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цієї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дослідницької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програми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що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стоїть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перетині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лише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різних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філософських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дисциплін</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філософія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філософія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мови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метафізика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теорія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пізнання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тощо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але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таких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дисциплін</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як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мовознавство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психологія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комп’ютерні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науки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штучного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інтелекту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Під</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час</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аналізу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сучасного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етапу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явища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дисертаційне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ґрунтується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розробках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Бернс</w:t>
      </w:r>
      <w:r w:rsidRPr="002F43D1">
        <w:rPr>
          <w:rFonts w:ascii="Verdana" w:hAnsi="Verdana"/>
          <w:color w:val="000000"/>
          <w:shd w:val="clear" w:color="auto" w:fill="FFFFFF"/>
        </w:rPr>
        <w:t xml:space="preserve"> (L. Burns), </w:t>
      </w:r>
      <w:r w:rsidRPr="002F43D1">
        <w:rPr>
          <w:rFonts w:ascii="Verdana" w:hAnsi="Verdana" w:hint="eastAsia"/>
          <w:color w:val="000000"/>
          <w:shd w:val="clear" w:color="auto" w:fill="FFFFFF"/>
        </w:rPr>
        <w:t>Т</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Вільямсона</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 xml:space="preserve">(T. Williamson), </w:t>
      </w:r>
      <w:r w:rsidRPr="002F43D1">
        <w:rPr>
          <w:rFonts w:ascii="Verdana" w:hAnsi="Verdana" w:hint="eastAsia"/>
          <w:color w:val="000000"/>
          <w:shd w:val="clear" w:color="auto" w:fill="FFFFFF"/>
        </w:rPr>
        <w:t>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Дамміта</w:t>
      </w:r>
      <w:r w:rsidRPr="002F43D1">
        <w:rPr>
          <w:rFonts w:ascii="Verdana" w:hAnsi="Verdana"/>
          <w:color w:val="000000"/>
          <w:shd w:val="clear" w:color="auto" w:fill="FFFFFF"/>
        </w:rPr>
        <w:t xml:space="preserve"> (M. Dummett), </w:t>
      </w:r>
      <w:r w:rsidRPr="002F43D1">
        <w:rPr>
          <w:rFonts w:ascii="Verdana" w:hAnsi="Verdana" w:hint="eastAsia"/>
          <w:color w:val="000000"/>
          <w:shd w:val="clear" w:color="auto" w:fill="FFFFFF"/>
        </w:rPr>
        <w:t>Д</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Гайда</w:t>
      </w:r>
      <w:r w:rsidRPr="002F43D1">
        <w:rPr>
          <w:rFonts w:ascii="Verdana" w:hAnsi="Verdana"/>
          <w:color w:val="000000"/>
          <w:shd w:val="clear" w:color="auto" w:fill="FFFFFF"/>
        </w:rPr>
        <w:t xml:space="preserve"> (D. Hyde), </w:t>
      </w:r>
      <w:r w:rsidRPr="002F43D1">
        <w:rPr>
          <w:rFonts w:ascii="Verdana" w:hAnsi="Verdana" w:hint="eastAsia"/>
          <w:color w:val="000000"/>
          <w:shd w:val="clear" w:color="auto" w:fill="FFFFFF"/>
        </w:rPr>
        <w:t>П</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Ґріноу</w:t>
      </w:r>
      <w:r w:rsidRPr="002F43D1">
        <w:rPr>
          <w:rFonts w:ascii="Verdana" w:hAnsi="Verdana"/>
          <w:color w:val="000000"/>
          <w:shd w:val="clear" w:color="auto" w:fill="FFFFFF"/>
        </w:rPr>
        <w:t xml:space="preserve"> (P.</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 xml:space="preserve">Greenough), </w:t>
      </w:r>
      <w:r w:rsidRPr="002F43D1">
        <w:rPr>
          <w:rFonts w:ascii="Verdana" w:hAnsi="Verdana" w:hint="eastAsia"/>
          <w:color w:val="000000"/>
          <w:shd w:val="clear" w:color="auto" w:fill="FFFFFF"/>
        </w:rPr>
        <w:t>Р</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Кіф</w:t>
      </w:r>
      <w:r w:rsidRPr="002F43D1">
        <w:rPr>
          <w:rFonts w:ascii="Verdana" w:hAnsi="Verdana"/>
          <w:color w:val="000000"/>
          <w:shd w:val="clear" w:color="auto" w:fill="FFFFFF"/>
        </w:rPr>
        <w:t xml:space="preserve"> (R. Keefe), </w:t>
      </w:r>
      <w:r w:rsidRPr="002F43D1">
        <w:rPr>
          <w:rFonts w:ascii="Verdana" w:hAnsi="Verdana" w:hint="eastAsia"/>
          <w:color w:val="000000"/>
          <w:shd w:val="clear" w:color="auto" w:fill="FFFFFF"/>
        </w:rPr>
        <w:t>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Райта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w:t>
      </w:r>
      <w:r w:rsidRPr="002F43D1">
        <w:rPr>
          <w:rFonts w:ascii="Verdana" w:hAnsi="Verdana"/>
          <w:color w:val="000000"/>
          <w:shd w:val="clear" w:color="auto" w:fill="FFFFFF"/>
        </w:rPr>
        <w:t xml:space="preserve">. Wright), </w:t>
      </w:r>
      <w:r w:rsidRPr="002F43D1">
        <w:rPr>
          <w:rFonts w:ascii="Verdana" w:hAnsi="Verdana" w:hint="eastAsia"/>
          <w:color w:val="000000"/>
          <w:shd w:val="clear" w:color="auto" w:fill="FFFFFF"/>
        </w:rPr>
        <w:t>Р</w:t>
      </w:r>
      <w:r w:rsidRPr="002F43D1">
        <w:rPr>
          <w:rFonts w:ascii="Verdana" w:hAnsi="Verdana"/>
          <w:color w:val="000000"/>
          <w:shd w:val="clear" w:color="auto" w:fill="FFFFFF"/>
        </w:rPr>
        <w:t>.</w:t>
      </w:r>
      <w:r w:rsidRPr="002F43D1">
        <w:rPr>
          <w:rFonts w:ascii="Verdana" w:hAnsi="Verdana" w:hint="eastAsia"/>
          <w:color w:val="000000"/>
          <w:shd w:val="clear" w:color="auto" w:fill="FFFFFF"/>
        </w:rPr>
        <w:t>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Сейнсбері</w:t>
      </w:r>
      <w:r w:rsidRPr="002F43D1">
        <w:rPr>
          <w:rFonts w:ascii="Verdana" w:hAnsi="Verdana"/>
          <w:color w:val="000000"/>
          <w:shd w:val="clear" w:color="auto" w:fill="FFFFFF"/>
        </w:rPr>
        <w:t xml:space="preserve"> (R.</w:t>
      </w:r>
      <w:r w:rsidRPr="002F43D1">
        <w:rPr>
          <w:rFonts w:ascii="Verdana" w:hAnsi="Verdana" w:hint="eastAsia"/>
          <w:color w:val="000000"/>
          <w:shd w:val="clear" w:color="auto" w:fill="FFFFFF"/>
        </w:rPr>
        <w:t>М</w:t>
      </w:r>
      <w:r w:rsidRPr="002F43D1">
        <w:rPr>
          <w:rFonts w:ascii="Verdana" w:hAnsi="Verdana"/>
          <w:color w:val="000000"/>
          <w:shd w:val="clear" w:color="auto" w:fill="FFFFFF"/>
        </w:rPr>
        <w:t xml:space="preserve">. Sainsbury), </w:t>
      </w:r>
      <w:r w:rsidRPr="002F43D1">
        <w:rPr>
          <w:rFonts w:ascii="Verdana" w:hAnsi="Verdana" w:hint="eastAsia"/>
          <w:color w:val="000000"/>
          <w:shd w:val="clear" w:color="auto" w:fill="FFFFFF"/>
        </w:rPr>
        <w:t>Р</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Соренсена</w:t>
      </w:r>
      <w:r w:rsidRPr="002F43D1">
        <w:rPr>
          <w:rFonts w:ascii="Verdana" w:hAnsi="Verdana"/>
          <w:color w:val="000000"/>
          <w:shd w:val="clear" w:color="auto" w:fill="FFFFFF"/>
        </w:rPr>
        <w:t xml:space="preserve"> (R. Sorensen), </w:t>
      </w:r>
      <w:r w:rsidRPr="002F43D1">
        <w:rPr>
          <w:rFonts w:ascii="Verdana" w:hAnsi="Verdana" w:hint="eastAsia"/>
          <w:color w:val="000000"/>
          <w:shd w:val="clear" w:color="auto" w:fill="FFFFFF"/>
        </w:rPr>
        <w:t>Н</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Сміта</w:t>
      </w:r>
      <w:r w:rsidRPr="002F43D1">
        <w:rPr>
          <w:rFonts w:ascii="Verdana" w:hAnsi="Verdana"/>
          <w:color w:val="000000"/>
          <w:shd w:val="clear" w:color="auto" w:fill="FFFFFF"/>
        </w:rPr>
        <w:t xml:space="preserve"> (N. Smith), </w:t>
      </w:r>
      <w:r w:rsidRPr="002F43D1">
        <w:rPr>
          <w:rFonts w:ascii="Verdana" w:hAnsi="Verdana" w:hint="eastAsia"/>
          <w:color w:val="000000"/>
          <w:shd w:val="clear" w:color="auto" w:fill="FFFFFF"/>
        </w:rPr>
        <w:t>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Файна</w:t>
      </w:r>
      <w:r w:rsidRPr="002F43D1">
        <w:rPr>
          <w:rFonts w:ascii="Verdana" w:hAnsi="Verdana"/>
          <w:color w:val="000000"/>
          <w:shd w:val="clear" w:color="auto" w:fill="FFFFFF"/>
        </w:rPr>
        <w:t xml:space="preserve"> (K. Fine), </w:t>
      </w:r>
      <w:r w:rsidRPr="002F43D1">
        <w:rPr>
          <w:rFonts w:ascii="Verdana" w:hAnsi="Verdana" w:hint="eastAsia"/>
          <w:color w:val="000000"/>
          <w:shd w:val="clear" w:color="auto" w:fill="FFFFFF"/>
        </w:rPr>
        <w:t>С</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Шапіро</w:t>
      </w:r>
      <w:r w:rsidRPr="002F43D1">
        <w:rPr>
          <w:rFonts w:ascii="Verdana" w:hAnsi="Verdana"/>
          <w:color w:val="000000"/>
          <w:shd w:val="clear" w:color="auto" w:fill="FFFFFF"/>
        </w:rPr>
        <w:t xml:space="preserve"> (S. Shapiro)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інших</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Для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теоретико</w:t>
      </w:r>
      <w:r w:rsidRPr="002F43D1">
        <w:rPr>
          <w:rFonts w:ascii="Verdana" w:hAnsi="Verdana"/>
          <w:color w:val="000000"/>
          <w:shd w:val="clear" w:color="auto" w:fill="FFFFFF"/>
        </w:rPr>
        <w:t>-</w:t>
      </w:r>
      <w:r w:rsidRPr="002F43D1">
        <w:rPr>
          <w:rFonts w:ascii="Verdana" w:hAnsi="Verdana" w:hint="eastAsia"/>
          <w:color w:val="000000"/>
          <w:shd w:val="clear" w:color="auto" w:fill="FFFFFF"/>
        </w:rPr>
        <w:t>методологічного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підґрунтя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становлення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концепції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також</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було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проаналізовано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праці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відомих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філософів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логіків</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від</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Античності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сьогодення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Зокрема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важливе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теоретичне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значення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контексті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історико</w:t>
      </w:r>
      <w:r w:rsidRPr="002F43D1">
        <w:rPr>
          <w:rFonts w:ascii="Verdana" w:hAnsi="Verdana"/>
          <w:color w:val="000000"/>
          <w:shd w:val="clear" w:color="auto" w:fill="FFFFFF"/>
        </w:rPr>
        <w:t>-</w:t>
      </w:r>
      <w:r w:rsidRPr="002F43D1">
        <w:rPr>
          <w:rFonts w:ascii="Verdana" w:hAnsi="Verdana" w:hint="eastAsia"/>
          <w:color w:val="000000"/>
          <w:shd w:val="clear" w:color="auto" w:fill="FFFFFF"/>
        </w:rPr>
        <w:t>філософського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аналізу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парадоксу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“Купа”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становлення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концепції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від</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доби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Античності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ХХ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століття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мають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праці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таких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філософів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хронологічній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послідовності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Аристотель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Цицерон</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Ґален</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Секст</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Емпірик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Діоген</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Лаерцій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Валла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Дж</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Ґ</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Ляйбніц</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Ґ</w:t>
      </w:r>
      <w:r w:rsidRPr="002F43D1">
        <w:rPr>
          <w:rFonts w:ascii="Verdana" w:hAnsi="Verdana"/>
          <w:color w:val="000000"/>
          <w:shd w:val="clear" w:color="auto" w:fill="FFFFFF"/>
        </w:rPr>
        <w:t>.</w:t>
      </w:r>
      <w:r w:rsidRPr="002F43D1">
        <w:rPr>
          <w:rFonts w:ascii="Verdana" w:hAnsi="Verdana" w:hint="eastAsia"/>
          <w:color w:val="000000"/>
          <w:shd w:val="clear" w:color="auto" w:fill="FFFFFF"/>
        </w:rPr>
        <w:t>В</w:t>
      </w:r>
      <w:r w:rsidRPr="002F43D1">
        <w:rPr>
          <w:rFonts w:ascii="Verdana" w:hAnsi="Verdana"/>
          <w:color w:val="000000"/>
          <w:shd w:val="clear" w:color="auto" w:fill="FFFFFF"/>
        </w:rPr>
        <w:t>.</w:t>
      </w:r>
      <w:r w:rsidRPr="002F43D1">
        <w:rPr>
          <w:rFonts w:ascii="Verdana" w:hAnsi="Verdana" w:hint="eastAsia"/>
          <w:color w:val="000000"/>
          <w:shd w:val="clear" w:color="auto" w:fill="FFFFFF"/>
        </w:rPr>
        <w:t>Ф</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Геґель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Ч</w:t>
      </w:r>
      <w:r w:rsidRPr="002F43D1">
        <w:rPr>
          <w:rFonts w:ascii="Verdana" w:hAnsi="Verdana"/>
          <w:color w:val="000000"/>
          <w:shd w:val="clear" w:color="auto" w:fill="FFFFFF"/>
        </w:rPr>
        <w:t>.</w:t>
      </w:r>
      <w:r w:rsidRPr="002F43D1">
        <w:rPr>
          <w:rFonts w:ascii="Verdana" w:hAnsi="Verdana" w:hint="eastAsia"/>
          <w:color w:val="000000"/>
          <w:shd w:val="clear" w:color="auto" w:fill="FFFFFF"/>
        </w:rPr>
        <w:t>С</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Пірс</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Ґ</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Фреґе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Б</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Рассел</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Блек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Дж</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Остин</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інші</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Серед</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методів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дозволили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реалізувати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поставлену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дисертаційному</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дослідженні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мету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застосовувались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загальнонаукові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аналіз</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синтез</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порівняння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спеціальні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методи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Різноманітність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використання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методів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зумовлена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тим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що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дисертаційна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робота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спрямована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розгляд</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усіх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етапів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6</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явища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метою</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виявлення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теоретико</w:t>
      </w:r>
      <w:r w:rsidRPr="002F43D1">
        <w:rPr>
          <w:rFonts w:ascii="Verdana" w:hAnsi="Verdana"/>
          <w:color w:val="000000"/>
          <w:shd w:val="clear" w:color="auto" w:fill="FFFFFF"/>
        </w:rPr>
        <w:t>-</w:t>
      </w:r>
      <w:r w:rsidRPr="002F43D1">
        <w:rPr>
          <w:rFonts w:ascii="Verdana" w:hAnsi="Verdana" w:hint="eastAsia"/>
          <w:color w:val="000000"/>
          <w:shd w:val="clear" w:color="auto" w:fill="FFFFFF"/>
        </w:rPr>
        <w:t>методологічної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джерельної</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бази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застосовувався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історичний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метод</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Цей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метод</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також</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застосовувався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історії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терміна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w:t>
      </w:r>
      <w:r w:rsidRPr="002F43D1">
        <w:rPr>
          <w:rFonts w:ascii="Verdana" w:hAnsi="Verdana"/>
          <w:color w:val="000000"/>
          <w:shd w:val="clear" w:color="auto" w:fill="FFFFFF"/>
        </w:rPr>
        <w:t>vagueness</w:t>
      </w:r>
      <w:r w:rsidRPr="002F43D1">
        <w:rPr>
          <w:rFonts w:ascii="Verdana" w:hAnsi="Verdana" w:hint="eastAsia"/>
          <w:color w:val="000000"/>
          <w:shd w:val="clear" w:color="auto" w:fill="FFFFFF"/>
        </w:rPr>
        <w:t>”</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проблеми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його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перекладу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Для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поняття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“неясність”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використовувалися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герменевтичний</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метод</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метод</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концептуального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аналізу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семантичних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теорій</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використовувалися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метод</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формалізації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компаративний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метод</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Для</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демонстрації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можливостей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формальних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засобів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методів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тлумаченні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мовних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виразів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застосовувався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метод</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моделювання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Для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досягнення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цілісності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послідовності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використовувався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системний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підхід</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Обрана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методологія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дозволила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вирішити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поставлені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завдання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для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досягнення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мети</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дисертаційного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Наукова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новизна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одержаних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результатів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дисертаційній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роботі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здійснено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комплексне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історії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сучасного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стану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проблеми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предмета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логіко</w:t>
      </w:r>
      <w:r w:rsidRPr="002F43D1">
        <w:rPr>
          <w:rFonts w:ascii="Verdana" w:hAnsi="Verdana"/>
          <w:color w:val="000000"/>
          <w:shd w:val="clear" w:color="auto" w:fill="FFFFFF"/>
        </w:rPr>
        <w:t>-</w:t>
      </w:r>
      <w:r w:rsidRPr="002F43D1">
        <w:rPr>
          <w:rFonts w:ascii="Verdana" w:hAnsi="Verdana" w:hint="eastAsia"/>
          <w:color w:val="000000"/>
          <w:shd w:val="clear" w:color="auto" w:fill="FFFFFF"/>
        </w:rPr>
        <w:t>філософських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також</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проаналізовано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можливості</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вирішення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парадоксу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“Купа”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інших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логічних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проблем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що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пов’язані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явищем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допомогою</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формальних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засобів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систем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некласичних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Наукова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новизна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дисертаційного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розкривається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таких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теоретичний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положеннях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що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виносяться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захист</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підставі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історико</w:t>
      </w:r>
      <w:r w:rsidRPr="002F43D1">
        <w:rPr>
          <w:rFonts w:ascii="Verdana" w:hAnsi="Verdana"/>
          <w:color w:val="000000"/>
          <w:shd w:val="clear" w:color="auto" w:fill="FFFFFF"/>
        </w:rPr>
        <w:t>-</w:t>
      </w:r>
      <w:r w:rsidRPr="002F43D1">
        <w:rPr>
          <w:rFonts w:ascii="Verdana" w:hAnsi="Verdana" w:hint="eastAsia"/>
          <w:color w:val="000000"/>
          <w:shd w:val="clear" w:color="auto" w:fill="FFFFFF"/>
        </w:rPr>
        <w:t>термінологічного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аналізу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встановлено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що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сучасних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логічних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філософських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термін</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w:t>
      </w:r>
      <w:r w:rsidRPr="002F43D1">
        <w:rPr>
          <w:rFonts w:ascii="Verdana" w:hAnsi="Verdana"/>
          <w:color w:val="000000"/>
          <w:shd w:val="clear" w:color="auto" w:fill="FFFFFF"/>
        </w:rPr>
        <w:t>vagueness</w:t>
      </w:r>
      <w:r w:rsidRPr="002F43D1">
        <w:rPr>
          <w:rFonts w:ascii="Verdana" w:hAnsi="Verdana" w:hint="eastAsia"/>
          <w:color w:val="000000"/>
          <w:shd w:val="clear" w:color="auto" w:fill="FFFFFF"/>
        </w:rPr>
        <w:t>”</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має</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характер</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неперекладності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обґрунтовано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перекладання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українською</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мовою</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терміна</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w:t>
      </w:r>
      <w:r w:rsidRPr="002F43D1">
        <w:rPr>
          <w:rFonts w:ascii="Verdana" w:hAnsi="Verdana"/>
          <w:color w:val="000000"/>
          <w:shd w:val="clear" w:color="auto" w:fill="FFFFFF"/>
        </w:rPr>
        <w:t>vagueness</w:t>
      </w:r>
      <w:r w:rsidRPr="002F43D1">
        <w:rPr>
          <w:rFonts w:ascii="Verdana" w:hAnsi="Verdana" w:hint="eastAsia"/>
          <w:color w:val="000000"/>
          <w:shd w:val="clear" w:color="auto" w:fill="FFFFFF"/>
        </w:rPr>
        <w:t>”</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неясність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таким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чином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із</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двох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можливостей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перекладі</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неперекладності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обрано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надання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нового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значення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вже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існуючому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слові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інша</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можливість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запровадження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неологізму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була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відкинута</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Уперше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Україні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визначено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основні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риси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концептуалізації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явища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(vagueness) </w:t>
      </w:r>
      <w:r w:rsidRPr="002F43D1">
        <w:rPr>
          <w:rFonts w:ascii="Verdana" w:hAnsi="Verdana" w:hint="eastAsia"/>
          <w:color w:val="000000"/>
          <w:shd w:val="clear" w:color="auto" w:fill="FFFFFF"/>
        </w:rPr>
        <w:t>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сучасній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логіці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філософії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мови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явище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є</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видом</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семантичної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невизначеності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що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характеризується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такими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взаємопов’язаними</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властивостями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відсутність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чітко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визначених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екстенсій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існування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спірних</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випадків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застосування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здатністю</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призводити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появи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парадоксу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“Купа”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невизначеністю</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вищого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порядку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тобто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невизначеністю</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щодо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чи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є</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щось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7</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визначеним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неясність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вищого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порядку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зв’язку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цим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також</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уточнено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положення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явища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відношенню</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більш</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загального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явища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невизначеності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що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може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існувати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трьох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іпостасях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невизначеності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метафізичної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семантичної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епістемічної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відмежовано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явище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від</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інших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видів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семантичної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невизначеності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неточності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загальності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двозначності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неспецифічності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відсутності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значення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залежності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від</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контексту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неповноти</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підставі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еволюції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поняття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виявлено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такі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етапи</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становлення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поняття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історії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розвитку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логіко</w:t>
      </w:r>
      <w:r w:rsidRPr="002F43D1">
        <w:rPr>
          <w:rFonts w:ascii="Verdana" w:hAnsi="Verdana"/>
          <w:color w:val="000000"/>
          <w:shd w:val="clear" w:color="auto" w:fill="FFFFFF"/>
        </w:rPr>
        <w:t>-</w:t>
      </w:r>
      <w:r w:rsidRPr="002F43D1">
        <w:rPr>
          <w:rFonts w:ascii="Verdana" w:hAnsi="Verdana" w:hint="eastAsia"/>
          <w:color w:val="000000"/>
          <w:shd w:val="clear" w:color="auto" w:fill="FFFFFF"/>
        </w:rPr>
        <w:t>філософської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думки</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 xml:space="preserve">(1) </w:t>
      </w:r>
      <w:r w:rsidRPr="002F43D1">
        <w:rPr>
          <w:rFonts w:ascii="Verdana" w:hAnsi="Verdana" w:hint="eastAsia"/>
          <w:color w:val="000000"/>
          <w:shd w:val="clear" w:color="auto" w:fill="FFFFFF"/>
        </w:rPr>
        <w:t>передісторія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перші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логічні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філософські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явища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пов’язані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обговоренням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спробою</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вирішення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парадоксу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“Купа”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від</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античності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кінця</w:t>
      </w:r>
      <w:r w:rsidRPr="002F43D1">
        <w:rPr>
          <w:rFonts w:ascii="Verdana" w:hAnsi="Verdana"/>
          <w:color w:val="000000"/>
          <w:shd w:val="clear" w:color="auto" w:fill="FFFFFF"/>
        </w:rPr>
        <w:t xml:space="preserve"> XIX </w:t>
      </w:r>
      <w:r w:rsidRPr="002F43D1">
        <w:rPr>
          <w:rFonts w:ascii="Verdana" w:hAnsi="Verdana" w:hint="eastAsia"/>
          <w:color w:val="000000"/>
          <w:shd w:val="clear" w:color="auto" w:fill="FFFFFF"/>
        </w:rPr>
        <w:t>ст</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проте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саме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сучасне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поняття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ще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було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сформовано</w:t>
      </w:r>
      <w:r w:rsidRPr="002F43D1">
        <w:rPr>
          <w:rFonts w:ascii="Verdana" w:hAnsi="Verdana"/>
          <w:color w:val="000000"/>
          <w:shd w:val="clear" w:color="auto" w:fill="FFFFFF"/>
        </w:rPr>
        <w:t xml:space="preserve">; (2) </w:t>
      </w:r>
      <w:r w:rsidRPr="002F43D1">
        <w:rPr>
          <w:rFonts w:ascii="Verdana" w:hAnsi="Verdana" w:hint="eastAsia"/>
          <w:color w:val="000000"/>
          <w:shd w:val="clear" w:color="auto" w:fill="FFFFFF"/>
        </w:rPr>
        <w:t>період</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формування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сучасної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концепції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кінець</w:t>
      </w:r>
      <w:r w:rsidRPr="002F43D1">
        <w:rPr>
          <w:rFonts w:ascii="Verdana" w:hAnsi="Verdana"/>
          <w:color w:val="000000"/>
          <w:shd w:val="clear" w:color="auto" w:fill="FFFFFF"/>
        </w:rPr>
        <w:t xml:space="preserve"> XIX </w:t>
      </w:r>
      <w:r w:rsidRPr="002F43D1">
        <w:rPr>
          <w:rFonts w:ascii="Verdana" w:hAnsi="Verdana" w:hint="eastAsia"/>
          <w:color w:val="000000"/>
          <w:shd w:val="clear" w:color="auto" w:fill="FFFFFF"/>
        </w:rPr>
        <w:t>–</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початок</w:t>
      </w:r>
      <w:r w:rsidRPr="002F43D1">
        <w:rPr>
          <w:rFonts w:ascii="Verdana" w:hAnsi="Verdana"/>
          <w:color w:val="000000"/>
          <w:shd w:val="clear" w:color="auto" w:fill="FFFFFF"/>
        </w:rPr>
        <w:t xml:space="preserve"> XX </w:t>
      </w:r>
      <w:r w:rsidRPr="002F43D1">
        <w:rPr>
          <w:rFonts w:ascii="Verdana" w:hAnsi="Verdana" w:hint="eastAsia"/>
          <w:color w:val="000000"/>
          <w:shd w:val="clear" w:color="auto" w:fill="FFFFFF"/>
        </w:rPr>
        <w:t>ст</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що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був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пов</w:t>
      </w:r>
      <w:r w:rsidRPr="002F43D1">
        <w:rPr>
          <w:rFonts w:ascii="Verdana" w:hAnsi="Verdana"/>
          <w:color w:val="000000"/>
          <w:shd w:val="clear" w:color="auto" w:fill="FFFFFF"/>
        </w:rPr>
        <w:t>'</w:t>
      </w:r>
      <w:r w:rsidRPr="002F43D1">
        <w:rPr>
          <w:rFonts w:ascii="Verdana" w:hAnsi="Verdana" w:hint="eastAsia"/>
          <w:color w:val="000000"/>
          <w:shd w:val="clear" w:color="auto" w:fill="FFFFFF"/>
        </w:rPr>
        <w:t>язаний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розвитком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сучасної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математичної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логіки</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причому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дисертаційному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було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виявлено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два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напрямки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історії</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формування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сучасної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концепції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негативний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згідно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яким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неясність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є</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лише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дефектом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мови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постає</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внаслідок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що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вона</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стоїть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перешкоді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ідеалу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логічно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досконалої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мови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представниками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цього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напряму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були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Ґ</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Фреґе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Б</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Рассел</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позитивний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згідно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яким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неясність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є</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корисною</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рисою</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мови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що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намагається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віднайти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таку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дедуктивну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систему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б</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узагальнювала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також</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міркування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що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містять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вирази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представником</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цього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напряму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був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Ч</w:t>
      </w:r>
      <w:r w:rsidRPr="002F43D1">
        <w:rPr>
          <w:rFonts w:ascii="Verdana" w:hAnsi="Verdana"/>
          <w:color w:val="000000"/>
          <w:shd w:val="clear" w:color="auto" w:fill="FFFFFF"/>
        </w:rPr>
        <w:t>.</w:t>
      </w:r>
      <w:r w:rsidRPr="002F43D1">
        <w:rPr>
          <w:rFonts w:ascii="Verdana" w:hAnsi="Verdana" w:hint="eastAsia"/>
          <w:color w:val="000000"/>
          <w:shd w:val="clear" w:color="auto" w:fill="FFFFFF"/>
        </w:rPr>
        <w:t>С</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Пірс</w:t>
      </w:r>
      <w:r w:rsidRPr="002F43D1">
        <w:rPr>
          <w:rFonts w:ascii="Verdana" w:hAnsi="Verdana"/>
          <w:color w:val="000000"/>
          <w:shd w:val="clear" w:color="auto" w:fill="FFFFFF"/>
        </w:rPr>
        <w:t xml:space="preserve">); (3) </w:t>
      </w:r>
      <w:r w:rsidRPr="002F43D1">
        <w:rPr>
          <w:rFonts w:ascii="Verdana" w:hAnsi="Verdana" w:hint="eastAsia"/>
          <w:color w:val="000000"/>
          <w:shd w:val="clear" w:color="auto" w:fill="FFFFFF"/>
        </w:rPr>
        <w:t>період</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формування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сучасної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дослідницької</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програми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що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зосереджена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аналізі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вирішенні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парадоксу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“Купа”</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 xml:space="preserve">(1975-1990 </w:t>
      </w:r>
      <w:r w:rsidRPr="002F43D1">
        <w:rPr>
          <w:rFonts w:ascii="Verdana" w:hAnsi="Verdana" w:hint="eastAsia"/>
          <w:color w:val="000000"/>
          <w:shd w:val="clear" w:color="auto" w:fill="FFFFFF"/>
        </w:rPr>
        <w:t>рр</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який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пов’язується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формування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філософії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мови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окремої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дисципліни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появою</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перших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логічних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підходів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семантики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природних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мов</w:t>
      </w:r>
      <w:r w:rsidRPr="002F43D1">
        <w:rPr>
          <w:rFonts w:ascii="Verdana" w:hAnsi="Verdana"/>
          <w:color w:val="000000"/>
          <w:shd w:val="clear" w:color="auto" w:fill="FFFFFF"/>
        </w:rPr>
        <w:t>; (4)</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період</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усталення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сучасної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дослідницької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програми</w:t>
      </w:r>
      <w:r w:rsidRPr="002F43D1">
        <w:rPr>
          <w:rFonts w:ascii="Verdana" w:hAnsi="Verdana"/>
          <w:color w:val="000000"/>
          <w:shd w:val="clear" w:color="auto" w:fill="FFFFFF"/>
        </w:rPr>
        <w:t xml:space="preserve"> (1990-2000 </w:t>
      </w:r>
      <w:r w:rsidRPr="002F43D1">
        <w:rPr>
          <w:rFonts w:ascii="Verdana" w:hAnsi="Verdana" w:hint="eastAsia"/>
          <w:color w:val="000000"/>
          <w:shd w:val="clear" w:color="auto" w:fill="FFFFFF"/>
        </w:rPr>
        <w:t>рр</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коли</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з’являються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перші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узагальнюючі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опрацювання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попередніх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явища</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(5) </w:t>
      </w:r>
      <w:r w:rsidRPr="002F43D1">
        <w:rPr>
          <w:rFonts w:ascii="Verdana" w:hAnsi="Verdana" w:hint="eastAsia"/>
          <w:color w:val="000000"/>
          <w:shd w:val="clear" w:color="auto" w:fill="FFFFFF"/>
        </w:rPr>
        <w:t>новітні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явища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(2000 - </w:t>
      </w:r>
      <w:r w:rsidRPr="002F43D1">
        <w:rPr>
          <w:rFonts w:ascii="Verdana" w:hAnsi="Verdana" w:hint="eastAsia"/>
          <w:color w:val="000000"/>
          <w:shd w:val="clear" w:color="auto" w:fill="FFFFFF"/>
        </w:rPr>
        <w:t>наш</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час</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що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характеризуються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поглибленням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міждисциплінарності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явища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зміщенням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акценту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альтернативні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питання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дається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прямої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відповіді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стандартних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теоріях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таких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багатозначні</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8</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теорії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теорія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над</w:t>
      </w:r>
      <w:r w:rsidRPr="002F43D1">
        <w:rPr>
          <w:rFonts w:ascii="Verdana" w:hAnsi="Verdana"/>
          <w:color w:val="000000"/>
          <w:shd w:val="clear" w:color="auto" w:fill="FFFFFF"/>
        </w:rPr>
        <w:t>-</w:t>
      </w:r>
      <w:r w:rsidRPr="002F43D1">
        <w:rPr>
          <w:rFonts w:ascii="Verdana" w:hAnsi="Verdana" w:hint="eastAsia"/>
          <w:color w:val="000000"/>
          <w:shd w:val="clear" w:color="auto" w:fill="FFFFFF"/>
        </w:rPr>
        <w:t>оцінювання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епістемічна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теорія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підставі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проведеного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компаративного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аналізу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семантичних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підходів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побудови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багатозначні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теорія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над</w:t>
      </w:r>
      <w:r w:rsidRPr="002F43D1">
        <w:rPr>
          <w:rFonts w:ascii="Verdana" w:hAnsi="Verdana"/>
          <w:color w:val="000000"/>
          <w:shd w:val="clear" w:color="auto" w:fill="FFFFFF"/>
        </w:rPr>
        <w:t>-</w:t>
      </w:r>
      <w:r w:rsidRPr="002F43D1">
        <w:rPr>
          <w:rFonts w:ascii="Verdana" w:hAnsi="Verdana" w:hint="eastAsia"/>
          <w:color w:val="000000"/>
          <w:shd w:val="clear" w:color="auto" w:fill="FFFFFF"/>
        </w:rPr>
        <w:t>оцінювання</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паранесуперечливі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обґрунтовано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що</w:t>
      </w:r>
      <w:r w:rsidRPr="002F43D1">
        <w:rPr>
          <w:rFonts w:ascii="Verdana" w:hAnsi="Verdana"/>
          <w:color w:val="000000"/>
          <w:shd w:val="clear" w:color="auto" w:fill="FFFFFF"/>
        </w:rPr>
        <w:t xml:space="preserve"> (1) </w:t>
      </w:r>
      <w:r w:rsidRPr="002F43D1">
        <w:rPr>
          <w:rFonts w:ascii="Verdana" w:hAnsi="Verdana" w:hint="eastAsia"/>
          <w:color w:val="000000"/>
          <w:shd w:val="clear" w:color="auto" w:fill="FFFFFF"/>
        </w:rPr>
        <w:t>спільним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для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цих</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теорій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є</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що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вони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тлумачать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неясність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суто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семантичне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явище</w:t>
      </w:r>
      <w:r w:rsidRPr="002F43D1">
        <w:rPr>
          <w:rFonts w:ascii="Verdana" w:hAnsi="Verdana"/>
          <w:color w:val="000000"/>
          <w:shd w:val="clear" w:color="auto" w:fill="FFFFFF"/>
        </w:rPr>
        <w:t xml:space="preserve">; (2) </w:t>
      </w:r>
      <w:r w:rsidRPr="002F43D1">
        <w:rPr>
          <w:rFonts w:ascii="Verdana" w:hAnsi="Verdana" w:hint="eastAsia"/>
          <w:color w:val="000000"/>
          <w:shd w:val="clear" w:color="auto" w:fill="FFFFFF"/>
        </w:rPr>
        <w:t>відмінність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між</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ними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полягає</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тому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вони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визначають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якою</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є</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семантика</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неясних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тлумаченні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семантичного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явища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класична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логіка</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семантика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стають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неадекватними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застосуванні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тому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семантичні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пропонують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низку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некласичних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семантик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допомогою</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вони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прагнуть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моделювати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явище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вирішувати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парадокс</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“Купа”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зокрема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багатозначні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ґрунтуються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застосуванні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багатозначних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тризначної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нечіткої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паранесуперечливі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паранесуперечливих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теорія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над</w:t>
      </w:r>
      <w:r w:rsidRPr="002F43D1">
        <w:rPr>
          <w:rFonts w:ascii="Verdana" w:hAnsi="Verdana"/>
          <w:color w:val="000000"/>
          <w:shd w:val="clear" w:color="auto" w:fill="FFFFFF"/>
        </w:rPr>
        <w:t>-</w:t>
      </w:r>
      <w:r w:rsidRPr="002F43D1">
        <w:rPr>
          <w:rFonts w:ascii="Verdana" w:hAnsi="Verdana" w:hint="eastAsia"/>
          <w:color w:val="000000"/>
          <w:shd w:val="clear" w:color="auto" w:fill="FFFFFF"/>
        </w:rPr>
        <w:t>оцінювання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ґрунтується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застосуванні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семантики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над</w:t>
      </w:r>
      <w:r w:rsidRPr="002F43D1">
        <w:rPr>
          <w:rFonts w:ascii="Verdana" w:hAnsi="Verdana"/>
          <w:color w:val="000000"/>
          <w:shd w:val="clear" w:color="auto" w:fill="FFFFFF"/>
        </w:rPr>
        <w:t>-</w:t>
      </w:r>
      <w:r w:rsidRPr="002F43D1">
        <w:rPr>
          <w:rFonts w:ascii="Verdana" w:hAnsi="Verdana" w:hint="eastAsia"/>
          <w:color w:val="000000"/>
          <w:shd w:val="clear" w:color="auto" w:fill="FFFFFF"/>
        </w:rPr>
        <w:t>оцінювання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для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вільних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w:t>
      </w:r>
      <w:r w:rsidRPr="002F43D1">
        <w:rPr>
          <w:rFonts w:ascii="Verdana" w:hAnsi="Verdana"/>
          <w:color w:val="000000"/>
          <w:shd w:val="clear" w:color="auto" w:fill="FFFFFF"/>
        </w:rPr>
        <w:t xml:space="preserve">; (3) </w:t>
      </w:r>
      <w:r w:rsidRPr="002F43D1">
        <w:rPr>
          <w:rFonts w:ascii="Verdana" w:hAnsi="Verdana" w:hint="eastAsia"/>
          <w:color w:val="000000"/>
          <w:shd w:val="clear" w:color="auto" w:fill="FFFFFF"/>
        </w:rPr>
        <w:t>що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жодна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семантичних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теорій</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остаточно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вирішує</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проблеми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оскільки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зіштовхується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складнощами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контр</w:t>
      </w:r>
      <w:r w:rsidRPr="002F43D1">
        <w:rPr>
          <w:rFonts w:ascii="Verdana" w:hAnsi="Verdana"/>
          <w:color w:val="000000"/>
          <w:shd w:val="clear" w:color="auto" w:fill="FFFFFF"/>
        </w:rPr>
        <w:t>-</w:t>
      </w:r>
      <w:r w:rsidRPr="002F43D1">
        <w:rPr>
          <w:rFonts w:ascii="Verdana" w:hAnsi="Verdana" w:hint="eastAsia"/>
          <w:color w:val="000000"/>
          <w:shd w:val="clear" w:color="auto" w:fill="FFFFFF"/>
        </w:rPr>
        <w:t>аргументами</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Теоретичне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практичне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значення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одержаних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результатів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визначається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насамперед</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новизною</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сукупністю</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положень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що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виносяться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захист</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Теоретичне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значення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дисертаційного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полягає</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узагальнені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систематизації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явища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сучасній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логіці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філософії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мови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Теоретичні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положення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фактичний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матеріал</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результати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історико</w:t>
      </w:r>
      <w:r w:rsidRPr="002F43D1">
        <w:rPr>
          <w:rFonts w:ascii="Verdana" w:hAnsi="Verdana"/>
          <w:color w:val="000000"/>
          <w:shd w:val="clear" w:color="auto" w:fill="FFFFFF"/>
        </w:rPr>
        <w:t>-</w:t>
      </w:r>
      <w:r w:rsidRPr="002F43D1">
        <w:rPr>
          <w:rFonts w:ascii="Verdana" w:hAnsi="Verdana" w:hint="eastAsia"/>
          <w:color w:val="000000"/>
          <w:shd w:val="clear" w:color="auto" w:fill="FFFFFF"/>
        </w:rPr>
        <w:t>термінологічної</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історико</w:t>
      </w:r>
      <w:r w:rsidRPr="002F43D1">
        <w:rPr>
          <w:rFonts w:ascii="Verdana" w:hAnsi="Verdana"/>
          <w:color w:val="000000"/>
          <w:shd w:val="clear" w:color="auto" w:fill="FFFFFF"/>
        </w:rPr>
        <w:t>-</w:t>
      </w:r>
      <w:r w:rsidRPr="002F43D1">
        <w:rPr>
          <w:rFonts w:ascii="Verdana" w:hAnsi="Verdana" w:hint="eastAsia"/>
          <w:color w:val="000000"/>
          <w:shd w:val="clear" w:color="auto" w:fill="FFFFFF"/>
        </w:rPr>
        <w:t>філософської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частини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мають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значення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внесок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вивчення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історії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філософських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понять</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Практичне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значення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дисертаційного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полягає</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тому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що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воно</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несе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собі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систематизований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матеріал</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який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сприятиме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логічному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аналізу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моделюванню</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природних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Результати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дисертаційного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можуть</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слугувати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стимулом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впровадження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проблематики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неясності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розробку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програмного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забезпечення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для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обробки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природної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мови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інших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напрямків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штучного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інтелекту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обчислювальної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лінгвістики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базі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дисертаційної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роботи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можливі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подальші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розробки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галузі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некласичних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Крім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того</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color w:val="000000"/>
          <w:shd w:val="clear" w:color="auto" w:fill="FFFFFF"/>
        </w:rPr>
        <w:t>9</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матеріали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дисертаційного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можуть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бути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використані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практиці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викладання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дисциплін</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логічного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циклу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зокрема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класичної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некласичної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історії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логічної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семантики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прагматики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також</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інших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філософських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дисциплін</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зокрема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метафізики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теорії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пізнання</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Особистий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внесок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здобувача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Дисертаційне</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є</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самостійною</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науковою</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роботою</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дисертанта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Висновки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положення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наукової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новизни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сформульовані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основі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власних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результатів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отриманих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процесі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Апробація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результатів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Основні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положення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результати</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дисертаційної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роботи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обговорювались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засіданнях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кафедри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філософського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факультету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Київського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національного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університету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імені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Тараса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Шевченка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Проміжні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результати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оприлюднені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міжнародних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наукових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конференціях</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w:t>
      </w:r>
      <w:r w:rsidRPr="002F43D1">
        <w:rPr>
          <w:rFonts w:ascii="Verdana" w:hAnsi="Verdana" w:hint="eastAsia"/>
          <w:color w:val="000000"/>
          <w:shd w:val="clear" w:color="auto" w:fill="FFFFFF"/>
        </w:rPr>
        <w:t>Дні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науки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філософського</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факультету</w:t>
      </w:r>
      <w:r w:rsidRPr="002F43D1">
        <w:rPr>
          <w:rFonts w:ascii="Verdana" w:hAnsi="Verdana" w:hint="eastAsia"/>
          <w:color w:val="000000"/>
          <w:shd w:val="clear" w:color="auto" w:fill="FFFFFF"/>
        </w:rPr>
        <w:t>»</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Київ</w:t>
      </w:r>
      <w:r w:rsidRPr="002F43D1">
        <w:rPr>
          <w:rFonts w:ascii="Verdana" w:hAnsi="Verdana"/>
          <w:color w:val="000000"/>
          <w:shd w:val="clear" w:color="auto" w:fill="FFFFFF"/>
        </w:rPr>
        <w:t xml:space="preserve">, 2013, 2014, 2015), </w:t>
      </w:r>
      <w:r w:rsidRPr="002F43D1">
        <w:rPr>
          <w:rFonts w:ascii="Verdana" w:hAnsi="Verdana" w:hint="eastAsia"/>
          <w:color w:val="000000"/>
          <w:shd w:val="clear" w:color="auto" w:fill="FFFFFF"/>
        </w:rPr>
        <w:t>«</w:t>
      </w:r>
      <w:r w:rsidRPr="002F43D1">
        <w:rPr>
          <w:rFonts w:ascii="Verdana" w:hAnsi="Verdana" w:hint="eastAsia"/>
          <w:color w:val="000000"/>
          <w:shd w:val="clear" w:color="auto" w:fill="FFFFFF"/>
        </w:rPr>
        <w:t>Придніпровські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соціально</w:t>
      </w:r>
      <w:r w:rsidRPr="002F43D1">
        <w:rPr>
          <w:rFonts w:ascii="Verdana" w:hAnsi="Verdana"/>
          <w:color w:val="000000"/>
          <w:shd w:val="clear" w:color="auto" w:fill="FFFFFF"/>
        </w:rPr>
        <w:t>-</w:t>
      </w:r>
      <w:r w:rsidRPr="002F43D1">
        <w:rPr>
          <w:rFonts w:ascii="Verdana" w:hAnsi="Verdana" w:hint="eastAsia"/>
          <w:color w:val="000000"/>
          <w:shd w:val="clear" w:color="auto" w:fill="FFFFFF"/>
        </w:rPr>
        <w:t>гуманітарні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читання</w:t>
      </w:r>
      <w:r w:rsidRPr="002F43D1">
        <w:rPr>
          <w:rFonts w:ascii="Verdana" w:hAnsi="Verdana" w:hint="eastAsia"/>
          <w:color w:val="000000"/>
          <w:shd w:val="clear" w:color="auto" w:fill="FFFFFF"/>
        </w:rPr>
        <w:t>»</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Дніпропетровськ</w:t>
      </w:r>
      <w:r w:rsidRPr="002F43D1">
        <w:rPr>
          <w:rFonts w:ascii="Verdana" w:hAnsi="Verdana"/>
          <w:color w:val="000000"/>
          <w:shd w:val="clear" w:color="auto" w:fill="FFFFFF"/>
        </w:rPr>
        <w:t xml:space="preserve">, 2013), </w:t>
      </w:r>
      <w:r w:rsidRPr="002F43D1">
        <w:rPr>
          <w:rFonts w:ascii="Verdana" w:hAnsi="Verdana" w:hint="eastAsia"/>
          <w:color w:val="000000"/>
          <w:shd w:val="clear" w:color="auto" w:fill="FFFFFF"/>
        </w:rPr>
        <w:t>«</w:t>
      </w:r>
      <w:r w:rsidRPr="002F43D1">
        <w:rPr>
          <w:rFonts w:ascii="Verdana" w:hAnsi="Verdana" w:hint="eastAsia"/>
          <w:color w:val="000000"/>
          <w:shd w:val="clear" w:color="auto" w:fill="FFFFFF"/>
        </w:rPr>
        <w:t>Сучасні</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соціально</w:t>
      </w:r>
      <w:r w:rsidRPr="002F43D1">
        <w:rPr>
          <w:rFonts w:ascii="Verdana" w:hAnsi="Verdana"/>
          <w:color w:val="000000"/>
          <w:shd w:val="clear" w:color="auto" w:fill="FFFFFF"/>
        </w:rPr>
        <w:t>-</w:t>
      </w:r>
      <w:r w:rsidRPr="002F43D1">
        <w:rPr>
          <w:rFonts w:ascii="Verdana" w:hAnsi="Verdana" w:hint="eastAsia"/>
          <w:color w:val="000000"/>
          <w:shd w:val="clear" w:color="auto" w:fill="FFFFFF"/>
        </w:rPr>
        <w:t>гуманітарні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дискурси</w:t>
      </w:r>
      <w:r w:rsidRPr="002F43D1">
        <w:rPr>
          <w:rFonts w:ascii="Verdana" w:hAnsi="Verdana" w:hint="eastAsia"/>
          <w:color w:val="000000"/>
          <w:shd w:val="clear" w:color="auto" w:fill="FFFFFF"/>
        </w:rPr>
        <w:t>»</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Дніпропетровськ</w:t>
      </w:r>
      <w:r w:rsidRPr="002F43D1">
        <w:rPr>
          <w:rFonts w:ascii="Verdana" w:hAnsi="Verdana"/>
          <w:color w:val="000000"/>
          <w:shd w:val="clear" w:color="auto" w:fill="FFFFFF"/>
        </w:rPr>
        <w:t>, 2015).</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Результати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темою</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дисертації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вийшли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друком</w:t>
      </w:r>
      <w:r w:rsidRPr="002F43D1">
        <w:rPr>
          <w:rFonts w:ascii="Verdana" w:hAnsi="Verdana"/>
          <w:color w:val="000000"/>
          <w:shd w:val="clear" w:color="auto" w:fill="FFFFFF"/>
        </w:rPr>
        <w:t xml:space="preserve"> 11 </w:t>
      </w:r>
      <w:r w:rsidRPr="002F43D1">
        <w:rPr>
          <w:rFonts w:ascii="Verdana" w:hAnsi="Verdana" w:hint="eastAsia"/>
          <w:color w:val="000000"/>
          <w:shd w:val="clear" w:color="auto" w:fill="FFFFFF"/>
        </w:rPr>
        <w:t>публікацій</w:t>
      </w:r>
      <w:r w:rsidRPr="002F43D1">
        <w:rPr>
          <w:rFonts w:ascii="Verdana" w:hAnsi="Verdana"/>
          <w:color w:val="000000"/>
          <w:shd w:val="clear" w:color="auto" w:fill="FFFFFF"/>
        </w:rPr>
        <w:t xml:space="preserve">: 6 </w:t>
      </w:r>
      <w:r w:rsidRPr="002F43D1">
        <w:rPr>
          <w:rFonts w:ascii="Verdana" w:hAnsi="Verdana" w:hint="eastAsia"/>
          <w:color w:val="000000"/>
          <w:shd w:val="clear" w:color="auto" w:fill="FFFFFF"/>
        </w:rPr>
        <w:t>статей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фахових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наукових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виданнях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5 </w:t>
      </w:r>
      <w:r w:rsidRPr="002F43D1">
        <w:rPr>
          <w:rFonts w:ascii="Verdana" w:hAnsi="Verdana" w:hint="eastAsia"/>
          <w:color w:val="000000"/>
          <w:shd w:val="clear" w:color="auto" w:fill="FFFFFF"/>
        </w:rPr>
        <w:t>тез</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доповідей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збірниках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матеріалів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наукових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конференцій</w:t>
      </w:r>
      <w:r w:rsidRPr="002F43D1">
        <w:rPr>
          <w:rFonts w:ascii="Verdana" w:hAnsi="Verdana"/>
          <w:color w:val="000000"/>
          <w:shd w:val="clear" w:color="auto" w:fill="FFFFFF"/>
        </w:rPr>
        <w:t>.</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Структура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обсяг</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дисертації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обумовлені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специфікою</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предмета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дослідження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логікою</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розкриття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проблеми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також</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метою</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завданнями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дисертаційної</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роботи</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Дисертація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складається</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зі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вступу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чотирьох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розділів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які</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містять</w:t>
      </w:r>
      <w:r w:rsidRPr="002F43D1">
        <w:rPr>
          <w:rFonts w:ascii="Verdana" w:hAnsi="Verdana"/>
          <w:color w:val="000000"/>
          <w:shd w:val="clear" w:color="auto" w:fill="FFFFFF"/>
        </w:rPr>
        <w:t xml:space="preserve"> 12</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підрозділів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висновків</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та</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списку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використаних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джерел</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Повний</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обсяг</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дисертації</w:t>
      </w:r>
    </w:p>
    <w:p w:rsidR="002F43D1" w:rsidRPr="002F43D1" w:rsidRDefault="002F43D1" w:rsidP="002F43D1">
      <w:pPr>
        <w:rPr>
          <w:rFonts w:ascii="Verdana" w:hAnsi="Verdana"/>
          <w:color w:val="000000"/>
          <w:shd w:val="clear" w:color="auto" w:fill="FFFFFF"/>
        </w:rPr>
      </w:pPr>
      <w:r w:rsidRPr="002F43D1">
        <w:rPr>
          <w:rFonts w:ascii="Verdana" w:hAnsi="Verdana" w:hint="eastAsia"/>
          <w:color w:val="000000"/>
          <w:shd w:val="clear" w:color="auto" w:fill="FFFFFF"/>
        </w:rPr>
        <w:t>складає</w:t>
      </w:r>
      <w:r w:rsidRPr="002F43D1">
        <w:rPr>
          <w:rFonts w:ascii="Verdana" w:hAnsi="Verdana"/>
          <w:color w:val="000000"/>
          <w:shd w:val="clear" w:color="auto" w:fill="FFFFFF"/>
        </w:rPr>
        <w:t xml:space="preserve"> 221 </w:t>
      </w:r>
      <w:r w:rsidRPr="002F43D1">
        <w:rPr>
          <w:rFonts w:ascii="Verdana" w:hAnsi="Verdana" w:hint="eastAsia"/>
          <w:color w:val="000000"/>
          <w:shd w:val="clear" w:color="auto" w:fill="FFFFFF"/>
        </w:rPr>
        <w:t>сторінку</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список</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використаних</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джерел</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налічує</w:t>
      </w:r>
      <w:r w:rsidRPr="002F43D1">
        <w:rPr>
          <w:rFonts w:ascii="Verdana" w:hAnsi="Verdana"/>
          <w:color w:val="000000"/>
          <w:shd w:val="clear" w:color="auto" w:fill="FFFFFF"/>
        </w:rPr>
        <w:t xml:space="preserve"> 239 </w:t>
      </w:r>
      <w:r w:rsidRPr="002F43D1">
        <w:rPr>
          <w:rFonts w:ascii="Verdana" w:hAnsi="Verdana" w:hint="eastAsia"/>
          <w:color w:val="000000"/>
          <w:shd w:val="clear" w:color="auto" w:fill="FFFFFF"/>
        </w:rPr>
        <w:t>найменувань</w:t>
      </w:r>
      <w:r w:rsidRPr="002F43D1">
        <w:rPr>
          <w:rFonts w:ascii="Verdana" w:hAnsi="Verdana"/>
          <w:color w:val="000000"/>
          <w:shd w:val="clear" w:color="auto" w:fill="FFFFFF"/>
        </w:rPr>
        <w:t xml:space="preserve"> </w:t>
      </w:r>
      <w:r w:rsidRPr="002F43D1">
        <w:rPr>
          <w:rFonts w:ascii="Verdana" w:hAnsi="Verdana" w:hint="eastAsia"/>
          <w:color w:val="000000"/>
          <w:shd w:val="clear" w:color="auto" w:fill="FFFFFF"/>
        </w:rPr>
        <w:t>на</w:t>
      </w:r>
    </w:p>
    <w:p w:rsidR="0004217D" w:rsidRDefault="002F43D1" w:rsidP="002F43D1">
      <w:pPr>
        <w:rPr>
          <w:rFonts w:ascii="Verdana" w:hAnsi="Verdana"/>
          <w:color w:val="000000"/>
          <w:shd w:val="clear" w:color="auto" w:fill="FFFFFF"/>
        </w:rPr>
      </w:pPr>
      <w:r w:rsidRPr="002F43D1">
        <w:rPr>
          <w:rFonts w:ascii="Verdana" w:hAnsi="Verdana"/>
          <w:color w:val="000000"/>
          <w:shd w:val="clear" w:color="auto" w:fill="FFFFFF"/>
        </w:rPr>
        <w:t xml:space="preserve">19 </w:t>
      </w:r>
      <w:r w:rsidRPr="002F43D1">
        <w:rPr>
          <w:rFonts w:ascii="Verdana" w:hAnsi="Verdana" w:hint="eastAsia"/>
          <w:color w:val="000000"/>
          <w:shd w:val="clear" w:color="auto" w:fill="FFFFFF"/>
        </w:rPr>
        <w:t>сторінках</w:t>
      </w:r>
      <w:r w:rsidRPr="002F43D1">
        <w:rPr>
          <w:rFonts w:ascii="Verdana" w:hAnsi="Verdana"/>
          <w:color w:val="000000"/>
          <w:shd w:val="clear" w:color="auto" w:fill="FFFFFF"/>
        </w:rPr>
        <w:t>.</w:t>
      </w:r>
    </w:p>
    <w:p w:rsidR="002F43D1" w:rsidRDefault="002F43D1" w:rsidP="002F43D1">
      <w:pPr>
        <w:rPr>
          <w:rFonts w:ascii="Verdana" w:hAnsi="Verdana"/>
          <w:color w:val="000000"/>
          <w:shd w:val="clear" w:color="auto" w:fill="FFFFFF"/>
        </w:rPr>
      </w:pPr>
    </w:p>
    <w:p w:rsidR="002F43D1" w:rsidRDefault="002F43D1" w:rsidP="002F43D1">
      <w:pPr>
        <w:rPr>
          <w:rFonts w:ascii="Verdana" w:hAnsi="Verdana"/>
          <w:color w:val="000000"/>
          <w:shd w:val="clear" w:color="auto" w:fill="FFFFFF"/>
        </w:rPr>
      </w:pPr>
    </w:p>
    <w:p w:rsidR="002F43D1" w:rsidRDefault="002F43D1" w:rsidP="002F43D1">
      <w:r>
        <w:rPr>
          <w:rFonts w:hint="eastAsia"/>
        </w:rPr>
        <w:t>ВИСНОВКИ</w:t>
      </w:r>
    </w:p>
    <w:p w:rsidR="002F43D1" w:rsidRDefault="002F43D1" w:rsidP="002F43D1">
      <w:r>
        <w:rPr>
          <w:rFonts w:hint="eastAsia"/>
        </w:rPr>
        <w:t>У</w:t>
      </w:r>
      <w:r>
        <w:t></w:t>
      </w:r>
      <w:r>
        <w:rPr>
          <w:rFonts w:hint="eastAsia"/>
        </w:rPr>
        <w:t>дисертаційному</w:t>
      </w:r>
      <w:r>
        <w:t></w:t>
      </w:r>
      <w:r>
        <w:rPr>
          <w:rFonts w:hint="eastAsia"/>
        </w:rPr>
        <w:t>досліджені</w:t>
      </w:r>
      <w:r>
        <w:t></w:t>
      </w:r>
      <w:r>
        <w:rPr>
          <w:rFonts w:hint="eastAsia"/>
        </w:rPr>
        <w:t>було</w:t>
      </w:r>
      <w:r>
        <w:t></w:t>
      </w:r>
      <w:r>
        <w:rPr>
          <w:rFonts w:hint="eastAsia"/>
        </w:rPr>
        <w:t>визначено</w:t>
      </w:r>
      <w:r>
        <w:t></w:t>
      </w:r>
      <w:r>
        <w:rPr>
          <w:rFonts w:hint="eastAsia"/>
        </w:rPr>
        <w:t>основні</w:t>
      </w:r>
      <w:r>
        <w:t></w:t>
      </w:r>
      <w:r>
        <w:rPr>
          <w:rFonts w:hint="eastAsia"/>
        </w:rPr>
        <w:t>характеристики</w:t>
      </w:r>
    </w:p>
    <w:p w:rsidR="002F43D1" w:rsidRDefault="002F43D1" w:rsidP="002F43D1">
      <w:r>
        <w:rPr>
          <w:rFonts w:hint="eastAsia"/>
        </w:rPr>
        <w:t>явища</w:t>
      </w:r>
      <w:r>
        <w:t></w:t>
      </w:r>
      <w:r>
        <w:rPr>
          <w:rFonts w:hint="eastAsia"/>
        </w:rPr>
        <w:t>неясності</w:t>
      </w:r>
      <w:r>
        <w:t></w:t>
      </w:r>
      <w:r>
        <w:t></w:t>
      </w:r>
      <w:r>
        <w:t></w:t>
      </w:r>
      <w:r>
        <w:t></w:t>
      </w:r>
      <w:r>
        <w:t></w:t>
      </w:r>
      <w:r>
        <w:t></w:t>
      </w:r>
      <w:r>
        <w:t></w:t>
      </w:r>
      <w:r>
        <w:t></w:t>
      </w:r>
      <w:r>
        <w:t></w:t>
      </w:r>
      <w:r>
        <w:t></w:t>
      </w:r>
      <w:r>
        <w:t></w:t>
      </w:r>
      <w:r>
        <w:t></w:t>
      </w:r>
      <w:r>
        <w:t></w:t>
      </w:r>
      <w:r>
        <w:rPr>
          <w:rFonts w:hint="eastAsia"/>
        </w:rPr>
        <w:t>як</w:t>
      </w:r>
      <w:r>
        <w:t></w:t>
      </w:r>
      <w:r>
        <w:rPr>
          <w:rFonts w:hint="eastAsia"/>
        </w:rPr>
        <w:t>предмета</w:t>
      </w:r>
      <w:r>
        <w:t></w:t>
      </w:r>
      <w:r>
        <w:rPr>
          <w:rFonts w:hint="eastAsia"/>
        </w:rPr>
        <w:t>логіко</w:t>
      </w:r>
      <w:r>
        <w:t></w:t>
      </w:r>
      <w:r>
        <w:rPr>
          <w:rFonts w:hint="eastAsia"/>
        </w:rPr>
        <w:t>філософських</w:t>
      </w:r>
      <w:r>
        <w:t></w:t>
      </w:r>
      <w:r>
        <w:rPr>
          <w:rFonts w:hint="eastAsia"/>
        </w:rPr>
        <w:t>студій</w:t>
      </w:r>
      <w:r>
        <w:t></w:t>
      </w:r>
      <w:r>
        <w:t></w:t>
      </w:r>
      <w:r>
        <w:rPr>
          <w:rFonts w:hint="eastAsia"/>
        </w:rPr>
        <w:t>У</w:t>
      </w:r>
      <w:r>
        <w:t></w:t>
      </w:r>
      <w:r>
        <w:rPr>
          <w:rFonts w:hint="eastAsia"/>
        </w:rPr>
        <w:t>результаті</w:t>
      </w:r>
      <w:r>
        <w:t></w:t>
      </w:r>
      <w:r>
        <w:rPr>
          <w:rFonts w:hint="eastAsia"/>
        </w:rPr>
        <w:t>історико</w:t>
      </w:r>
      <w:r>
        <w:t></w:t>
      </w:r>
      <w:r>
        <w:rPr>
          <w:rFonts w:hint="eastAsia"/>
        </w:rPr>
        <w:t>термінологічного</w:t>
      </w:r>
      <w:r>
        <w:t></w:t>
      </w:r>
      <w:r>
        <w:rPr>
          <w:rFonts w:hint="eastAsia"/>
        </w:rPr>
        <w:t>аналізу</w:t>
      </w:r>
      <w:r>
        <w:t></w:t>
      </w:r>
      <w:r>
        <w:rPr>
          <w:rFonts w:hint="eastAsia"/>
        </w:rPr>
        <w:t>було</w:t>
      </w:r>
      <w:r>
        <w:t></w:t>
      </w:r>
      <w:r>
        <w:rPr>
          <w:rFonts w:hint="eastAsia"/>
        </w:rPr>
        <w:t>виявлено</w:t>
      </w:r>
      <w:r>
        <w:t></w:t>
      </w:r>
      <w:r>
        <w:t></w:t>
      </w:r>
      <w:r>
        <w:rPr>
          <w:rFonts w:hint="eastAsia"/>
        </w:rPr>
        <w:t>що</w:t>
      </w:r>
      <w:r>
        <w:t></w:t>
      </w:r>
      <w:r>
        <w:rPr>
          <w:rFonts w:hint="eastAsia"/>
        </w:rPr>
        <w:t>слово</w:t>
      </w:r>
      <w:r>
        <w:t></w:t>
      </w:r>
      <w:r>
        <w:rPr>
          <w:rFonts w:hint="eastAsia"/>
        </w:rPr>
        <w:t>“</w:t>
      </w:r>
      <w:r>
        <w:t></w:t>
      </w:r>
      <w:r>
        <w:t></w:t>
      </w:r>
      <w:r>
        <w:t></w:t>
      </w:r>
      <w:r>
        <w:t></w:t>
      </w:r>
      <w:r>
        <w:t></w:t>
      </w:r>
      <w:r>
        <w:t></w:t>
      </w:r>
      <w:r>
        <w:t></w:t>
      </w:r>
      <w:r>
        <w:t></w:t>
      </w:r>
      <w:r>
        <w:t></w:t>
      </w:r>
      <w:r>
        <w:rPr>
          <w:rFonts w:hint="eastAsia"/>
        </w:rPr>
        <w:t>”</w:t>
      </w:r>
      <w:r>
        <w:t></w:t>
      </w:r>
      <w:r>
        <w:rPr>
          <w:rFonts w:hint="eastAsia"/>
        </w:rPr>
        <w:t>у</w:t>
      </w:r>
    </w:p>
    <w:p w:rsidR="002F43D1" w:rsidRDefault="002F43D1" w:rsidP="002F43D1">
      <w:r>
        <w:rPr>
          <w:rFonts w:hint="eastAsia"/>
        </w:rPr>
        <w:t>сучасних</w:t>
      </w:r>
      <w:r>
        <w:t></w:t>
      </w:r>
      <w:r>
        <w:rPr>
          <w:rFonts w:hint="eastAsia"/>
        </w:rPr>
        <w:t>філософських</w:t>
      </w:r>
      <w:r>
        <w:t></w:t>
      </w:r>
      <w:r>
        <w:rPr>
          <w:rFonts w:hint="eastAsia"/>
        </w:rPr>
        <w:t>та</w:t>
      </w:r>
      <w:r>
        <w:t></w:t>
      </w:r>
      <w:r>
        <w:rPr>
          <w:rFonts w:hint="eastAsia"/>
        </w:rPr>
        <w:t>логічних</w:t>
      </w:r>
      <w:r>
        <w:t></w:t>
      </w:r>
      <w:r>
        <w:rPr>
          <w:rFonts w:hint="eastAsia"/>
        </w:rPr>
        <w:t>студіях</w:t>
      </w:r>
      <w:r>
        <w:t></w:t>
      </w:r>
      <w:r>
        <w:rPr>
          <w:rFonts w:hint="eastAsia"/>
        </w:rPr>
        <w:t>є</w:t>
      </w:r>
      <w:r>
        <w:t></w:t>
      </w:r>
      <w:r>
        <w:rPr>
          <w:rFonts w:hint="eastAsia"/>
        </w:rPr>
        <w:t>неперекладністю</w:t>
      </w:r>
      <w:r>
        <w:t></w:t>
      </w:r>
      <w:r>
        <w:t></w:t>
      </w:r>
      <w:r>
        <w:rPr>
          <w:rFonts w:hint="eastAsia"/>
        </w:rPr>
        <w:t>Його</w:t>
      </w:r>
      <w:r>
        <w:t></w:t>
      </w:r>
      <w:r>
        <w:rPr>
          <w:rFonts w:hint="eastAsia"/>
        </w:rPr>
        <w:t>термінологічний</w:t>
      </w:r>
      <w:r>
        <w:t></w:t>
      </w:r>
      <w:r>
        <w:rPr>
          <w:rFonts w:hint="eastAsia"/>
        </w:rPr>
        <w:t>слововжиток</w:t>
      </w:r>
      <w:r>
        <w:t></w:t>
      </w:r>
      <w:r>
        <w:t></w:t>
      </w:r>
      <w:r>
        <w:rPr>
          <w:rFonts w:hint="eastAsia"/>
        </w:rPr>
        <w:t>який</w:t>
      </w:r>
      <w:r>
        <w:t></w:t>
      </w:r>
      <w:r>
        <w:rPr>
          <w:rFonts w:hint="eastAsia"/>
        </w:rPr>
        <w:t>датується</w:t>
      </w:r>
      <w:r>
        <w:t></w:t>
      </w:r>
      <w:r>
        <w:t></w:t>
      </w:r>
      <w:r>
        <w:t></w:t>
      </w:r>
      <w:r>
        <w:t></w:t>
      </w:r>
      <w:r>
        <w:rPr>
          <w:rFonts w:hint="eastAsia"/>
        </w:rPr>
        <w:t>століттям</w:t>
      </w:r>
      <w:r>
        <w:t></w:t>
      </w:r>
      <w:r>
        <w:t></w:t>
      </w:r>
      <w:r>
        <w:rPr>
          <w:rFonts w:hint="eastAsia"/>
        </w:rPr>
        <w:t>пов</w:t>
      </w:r>
      <w:r>
        <w:t></w:t>
      </w:r>
      <w:r>
        <w:rPr>
          <w:rFonts w:hint="eastAsia"/>
        </w:rPr>
        <w:t>язаний</w:t>
      </w:r>
      <w:r>
        <w:t></w:t>
      </w:r>
      <w:r>
        <w:rPr>
          <w:rFonts w:hint="eastAsia"/>
        </w:rPr>
        <w:t>з</w:t>
      </w:r>
      <w:r>
        <w:t></w:t>
      </w:r>
      <w:r>
        <w:rPr>
          <w:rFonts w:hint="eastAsia"/>
        </w:rPr>
        <w:t>новим</w:t>
      </w:r>
      <w:r>
        <w:t></w:t>
      </w:r>
      <w:r>
        <w:rPr>
          <w:rFonts w:hint="eastAsia"/>
        </w:rPr>
        <w:t>зверненням</w:t>
      </w:r>
      <w:r>
        <w:t></w:t>
      </w:r>
      <w:r>
        <w:rPr>
          <w:rFonts w:hint="eastAsia"/>
        </w:rPr>
        <w:t>до</w:t>
      </w:r>
      <w:r>
        <w:t></w:t>
      </w:r>
      <w:r>
        <w:rPr>
          <w:rFonts w:hint="eastAsia"/>
        </w:rPr>
        <w:t>класичного</w:t>
      </w:r>
      <w:r>
        <w:t></w:t>
      </w:r>
      <w:r>
        <w:rPr>
          <w:rFonts w:hint="eastAsia"/>
        </w:rPr>
        <w:t>парадоксу</w:t>
      </w:r>
      <w:r>
        <w:t></w:t>
      </w:r>
      <w:r>
        <w:rPr>
          <w:rFonts w:hint="eastAsia"/>
        </w:rPr>
        <w:t>“Купа”</w:t>
      </w:r>
      <w:r>
        <w:t></w:t>
      </w:r>
      <w:r>
        <w:t></w:t>
      </w:r>
      <w:r>
        <w:rPr>
          <w:rFonts w:hint="eastAsia"/>
        </w:rPr>
        <w:t>Слово</w:t>
      </w:r>
      <w:r>
        <w:t></w:t>
      </w:r>
      <w:r>
        <w:rPr>
          <w:rFonts w:hint="eastAsia"/>
        </w:rPr>
        <w:t>“</w:t>
      </w:r>
      <w:r>
        <w:t></w:t>
      </w:r>
      <w:r>
        <w:t></w:t>
      </w:r>
      <w:r>
        <w:t></w:t>
      </w:r>
      <w:r>
        <w:t></w:t>
      </w:r>
      <w:r>
        <w:t></w:t>
      </w:r>
      <w:r>
        <w:t></w:t>
      </w:r>
      <w:r>
        <w:t></w:t>
      </w:r>
      <w:r>
        <w:t></w:t>
      </w:r>
      <w:r>
        <w:t></w:t>
      </w:r>
      <w:r>
        <w:rPr>
          <w:rFonts w:hint="eastAsia"/>
        </w:rPr>
        <w:t>”</w:t>
      </w:r>
      <w:r>
        <w:t></w:t>
      </w:r>
      <w:r>
        <w:rPr>
          <w:rFonts w:hint="eastAsia"/>
        </w:rPr>
        <w:t>набуває</w:t>
      </w:r>
      <w:r>
        <w:t></w:t>
      </w:r>
      <w:r>
        <w:rPr>
          <w:rFonts w:hint="eastAsia"/>
        </w:rPr>
        <w:t>нового</w:t>
      </w:r>
      <w:r>
        <w:t></w:t>
      </w:r>
    </w:p>
    <w:p w:rsidR="002F43D1" w:rsidRDefault="002F43D1" w:rsidP="002F43D1">
      <w:r>
        <w:rPr>
          <w:rFonts w:hint="eastAsia"/>
        </w:rPr>
        <w:t>технічного</w:t>
      </w:r>
      <w:r>
        <w:t></w:t>
      </w:r>
      <w:r>
        <w:rPr>
          <w:rFonts w:hint="eastAsia"/>
        </w:rPr>
        <w:t>значення</w:t>
      </w:r>
      <w:r>
        <w:t></w:t>
      </w:r>
      <w:r>
        <w:rPr>
          <w:rFonts w:hint="eastAsia"/>
        </w:rPr>
        <w:t>в</w:t>
      </w:r>
      <w:r>
        <w:t></w:t>
      </w:r>
      <w:r>
        <w:rPr>
          <w:rFonts w:hint="eastAsia"/>
        </w:rPr>
        <w:t>слововжитку</w:t>
      </w:r>
      <w:r>
        <w:t></w:t>
      </w:r>
      <w:r>
        <w:rPr>
          <w:rFonts w:hint="eastAsia"/>
        </w:rPr>
        <w:t>англо</w:t>
      </w:r>
      <w:r>
        <w:t></w:t>
      </w:r>
      <w:r>
        <w:rPr>
          <w:rFonts w:hint="eastAsia"/>
        </w:rPr>
        <w:t>американської</w:t>
      </w:r>
      <w:r>
        <w:t></w:t>
      </w:r>
      <w:r>
        <w:rPr>
          <w:rFonts w:hint="eastAsia"/>
        </w:rPr>
        <w:t>аналітичної</w:t>
      </w:r>
      <w:r>
        <w:t></w:t>
      </w:r>
      <w:r>
        <w:rPr>
          <w:rFonts w:hint="eastAsia"/>
        </w:rPr>
        <w:t>філософії</w:t>
      </w:r>
    </w:p>
    <w:p w:rsidR="002F43D1" w:rsidRDefault="002F43D1" w:rsidP="002F43D1">
      <w:r>
        <w:rPr>
          <w:rFonts w:hint="eastAsia"/>
        </w:rPr>
        <w:t>головно</w:t>
      </w:r>
      <w:r>
        <w:t></w:t>
      </w:r>
      <w:r>
        <w:rPr>
          <w:rFonts w:hint="eastAsia"/>
        </w:rPr>
        <w:t>завдяки</w:t>
      </w:r>
      <w:r>
        <w:t></w:t>
      </w:r>
      <w:r>
        <w:rPr>
          <w:rFonts w:hint="eastAsia"/>
        </w:rPr>
        <w:t>Ч</w:t>
      </w:r>
      <w:r>
        <w:t></w:t>
      </w:r>
      <w:r>
        <w:rPr>
          <w:rFonts w:hint="eastAsia"/>
        </w:rPr>
        <w:t>С</w:t>
      </w:r>
      <w:r>
        <w:t></w:t>
      </w:r>
      <w:r>
        <w:t></w:t>
      </w:r>
      <w:r>
        <w:rPr>
          <w:rFonts w:hint="eastAsia"/>
        </w:rPr>
        <w:t>Пірсу</w:t>
      </w:r>
      <w:r>
        <w:t></w:t>
      </w:r>
      <w:r>
        <w:t></w:t>
      </w:r>
      <w:r>
        <w:rPr>
          <w:rFonts w:hint="eastAsia"/>
        </w:rPr>
        <w:t>Б</w:t>
      </w:r>
      <w:r>
        <w:t></w:t>
      </w:r>
      <w:r>
        <w:t></w:t>
      </w:r>
      <w:r>
        <w:rPr>
          <w:rFonts w:hint="eastAsia"/>
        </w:rPr>
        <w:t>Расселу</w:t>
      </w:r>
      <w:r>
        <w:t></w:t>
      </w:r>
      <w:r>
        <w:rPr>
          <w:rFonts w:hint="eastAsia"/>
        </w:rPr>
        <w:t>та</w:t>
      </w:r>
      <w:r>
        <w:t></w:t>
      </w:r>
      <w:r>
        <w:rPr>
          <w:rFonts w:hint="eastAsia"/>
        </w:rPr>
        <w:t>М</w:t>
      </w:r>
      <w:r>
        <w:t></w:t>
      </w:r>
      <w:r>
        <w:t></w:t>
      </w:r>
      <w:r>
        <w:rPr>
          <w:rFonts w:hint="eastAsia"/>
        </w:rPr>
        <w:t>Блеку</w:t>
      </w:r>
      <w:r>
        <w:t></w:t>
      </w:r>
      <w:r>
        <w:t></w:t>
      </w:r>
      <w:r>
        <w:rPr>
          <w:rFonts w:hint="eastAsia"/>
        </w:rPr>
        <w:t>На</w:t>
      </w:r>
      <w:r>
        <w:t></w:t>
      </w:r>
      <w:r>
        <w:rPr>
          <w:rFonts w:hint="eastAsia"/>
        </w:rPr>
        <w:t>нашу</w:t>
      </w:r>
      <w:r>
        <w:t></w:t>
      </w:r>
      <w:r>
        <w:rPr>
          <w:rFonts w:hint="eastAsia"/>
        </w:rPr>
        <w:t>думку</w:t>
      </w:r>
      <w:r>
        <w:t></w:t>
      </w:r>
      <w:r>
        <w:t></w:t>
      </w:r>
      <w:r>
        <w:rPr>
          <w:rFonts w:hint="eastAsia"/>
        </w:rPr>
        <w:t>з</w:t>
      </w:r>
      <w:r>
        <w:t></w:t>
      </w:r>
      <w:r>
        <w:rPr>
          <w:rFonts w:hint="eastAsia"/>
        </w:rPr>
        <w:t>двох</w:t>
      </w:r>
      <w:r>
        <w:t></w:t>
      </w:r>
      <w:r>
        <w:rPr>
          <w:rFonts w:hint="eastAsia"/>
        </w:rPr>
        <w:t>варіантів</w:t>
      </w:r>
      <w:r>
        <w:t></w:t>
      </w:r>
      <w:r>
        <w:rPr>
          <w:rFonts w:hint="eastAsia"/>
        </w:rPr>
        <w:t>“перекладу”</w:t>
      </w:r>
      <w:r>
        <w:t></w:t>
      </w:r>
      <w:r>
        <w:rPr>
          <w:rFonts w:hint="eastAsia"/>
        </w:rPr>
        <w:t>неперекладності</w:t>
      </w:r>
      <w:r>
        <w:t></w:t>
      </w:r>
      <w:r>
        <w:rPr>
          <w:rFonts w:hint="eastAsia"/>
        </w:rPr>
        <w:t>–</w:t>
      </w:r>
      <w:r>
        <w:t></w:t>
      </w:r>
      <w:r>
        <w:rPr>
          <w:rFonts w:hint="eastAsia"/>
        </w:rPr>
        <w:t>запровадження</w:t>
      </w:r>
      <w:r>
        <w:t></w:t>
      </w:r>
      <w:r>
        <w:rPr>
          <w:rFonts w:hint="eastAsia"/>
        </w:rPr>
        <w:t>неологізму</w:t>
      </w:r>
      <w:r>
        <w:t></w:t>
      </w:r>
      <w:r>
        <w:rPr>
          <w:rFonts w:hint="eastAsia"/>
        </w:rPr>
        <w:t>або</w:t>
      </w:r>
      <w:r>
        <w:t></w:t>
      </w:r>
      <w:r>
        <w:rPr>
          <w:rFonts w:hint="eastAsia"/>
        </w:rPr>
        <w:t>надання</w:t>
      </w:r>
    </w:p>
    <w:p w:rsidR="002F43D1" w:rsidRDefault="002F43D1" w:rsidP="002F43D1">
      <w:r>
        <w:rPr>
          <w:rFonts w:hint="eastAsia"/>
        </w:rPr>
        <w:t>старому</w:t>
      </w:r>
      <w:r>
        <w:t></w:t>
      </w:r>
      <w:r>
        <w:rPr>
          <w:rFonts w:hint="eastAsia"/>
        </w:rPr>
        <w:t>слову</w:t>
      </w:r>
      <w:r>
        <w:t></w:t>
      </w:r>
      <w:r>
        <w:rPr>
          <w:rFonts w:hint="eastAsia"/>
        </w:rPr>
        <w:t>нового</w:t>
      </w:r>
      <w:r>
        <w:t></w:t>
      </w:r>
      <w:r>
        <w:rPr>
          <w:rFonts w:hint="eastAsia"/>
        </w:rPr>
        <w:t>значення</w:t>
      </w:r>
      <w:r>
        <w:t></w:t>
      </w:r>
      <w:r>
        <w:rPr>
          <w:rFonts w:hint="eastAsia"/>
        </w:rPr>
        <w:t>–</w:t>
      </w:r>
      <w:r>
        <w:t></w:t>
      </w:r>
      <w:r>
        <w:rPr>
          <w:rFonts w:hint="eastAsia"/>
        </w:rPr>
        <w:t>при</w:t>
      </w:r>
      <w:r>
        <w:t></w:t>
      </w:r>
      <w:r>
        <w:rPr>
          <w:rFonts w:hint="eastAsia"/>
        </w:rPr>
        <w:t>передачі</w:t>
      </w:r>
      <w:r>
        <w:t></w:t>
      </w:r>
      <w:r>
        <w:rPr>
          <w:rFonts w:hint="eastAsia"/>
        </w:rPr>
        <w:t>терміна</w:t>
      </w:r>
      <w:r>
        <w:t></w:t>
      </w:r>
      <w:r>
        <w:rPr>
          <w:rFonts w:hint="eastAsia"/>
        </w:rPr>
        <w:t>“</w:t>
      </w:r>
      <w:r>
        <w:t></w:t>
      </w:r>
      <w:r>
        <w:t></w:t>
      </w:r>
      <w:r>
        <w:t></w:t>
      </w:r>
      <w:r>
        <w:t></w:t>
      </w:r>
      <w:r>
        <w:t></w:t>
      </w:r>
      <w:r>
        <w:t></w:t>
      </w:r>
      <w:r>
        <w:t></w:t>
      </w:r>
      <w:r>
        <w:t></w:t>
      </w:r>
      <w:r>
        <w:t></w:t>
      </w:r>
      <w:r>
        <w:rPr>
          <w:rFonts w:hint="eastAsia"/>
        </w:rPr>
        <w:t>”</w:t>
      </w:r>
      <w:r>
        <w:t></w:t>
      </w:r>
      <w:r>
        <w:rPr>
          <w:rFonts w:hint="eastAsia"/>
        </w:rPr>
        <w:t>українською</w:t>
      </w:r>
    </w:p>
    <w:p w:rsidR="002F43D1" w:rsidRDefault="002F43D1" w:rsidP="002F43D1">
      <w:r>
        <w:rPr>
          <w:rFonts w:hint="eastAsia"/>
        </w:rPr>
        <w:t>мовою</w:t>
      </w:r>
      <w:r>
        <w:t></w:t>
      </w:r>
      <w:r>
        <w:rPr>
          <w:rFonts w:hint="eastAsia"/>
        </w:rPr>
        <w:t>перевагу</w:t>
      </w:r>
      <w:r>
        <w:t></w:t>
      </w:r>
      <w:r>
        <w:rPr>
          <w:rFonts w:hint="eastAsia"/>
        </w:rPr>
        <w:t>має</w:t>
      </w:r>
      <w:r>
        <w:t></w:t>
      </w:r>
      <w:r>
        <w:rPr>
          <w:rFonts w:hint="eastAsia"/>
        </w:rPr>
        <w:t>другий</w:t>
      </w:r>
      <w:r>
        <w:t></w:t>
      </w:r>
      <w:r>
        <w:t></w:t>
      </w:r>
      <w:r>
        <w:rPr>
          <w:rFonts w:hint="eastAsia"/>
        </w:rPr>
        <w:t>а</w:t>
      </w:r>
      <w:r>
        <w:t></w:t>
      </w:r>
      <w:r>
        <w:rPr>
          <w:rFonts w:hint="eastAsia"/>
        </w:rPr>
        <w:t>саме</w:t>
      </w:r>
      <w:r>
        <w:t></w:t>
      </w:r>
      <w:r>
        <w:t></w:t>
      </w:r>
      <w:r>
        <w:rPr>
          <w:rFonts w:hint="eastAsia"/>
        </w:rPr>
        <w:t>терміни</w:t>
      </w:r>
      <w:r>
        <w:t></w:t>
      </w:r>
      <w:r>
        <w:rPr>
          <w:rFonts w:hint="eastAsia"/>
        </w:rPr>
        <w:t>“</w:t>
      </w:r>
      <w:r>
        <w:t></w:t>
      </w:r>
      <w:r>
        <w:t></w:t>
      </w:r>
      <w:r>
        <w:t></w:t>
      </w:r>
      <w:r>
        <w:t></w:t>
      </w:r>
      <w:r>
        <w:t></w:t>
      </w:r>
      <w:r>
        <w:t></w:t>
      </w:r>
      <w:r>
        <w:t></w:t>
      </w:r>
      <w:r>
        <w:t></w:t>
      </w:r>
      <w:r>
        <w:t></w:t>
      </w:r>
      <w:r>
        <w:rPr>
          <w:rFonts w:hint="eastAsia"/>
        </w:rPr>
        <w:t>”</w:t>
      </w:r>
      <w:r>
        <w:t></w:t>
      </w:r>
      <w:r>
        <w:rPr>
          <w:rFonts w:hint="eastAsia"/>
        </w:rPr>
        <w:t>та</w:t>
      </w:r>
      <w:r>
        <w:t></w:t>
      </w:r>
      <w:r>
        <w:rPr>
          <w:rFonts w:hint="eastAsia"/>
        </w:rPr>
        <w:t>“</w:t>
      </w:r>
      <w:r>
        <w:t></w:t>
      </w:r>
      <w:r>
        <w:t></w:t>
      </w:r>
      <w:r>
        <w:t></w:t>
      </w:r>
      <w:r>
        <w:t></w:t>
      </w:r>
      <w:r>
        <w:t></w:t>
      </w:r>
      <w:r>
        <w:rPr>
          <w:rFonts w:hint="eastAsia"/>
        </w:rPr>
        <w:t>”</w:t>
      </w:r>
      <w:r>
        <w:t></w:t>
      </w:r>
      <w:r>
        <w:rPr>
          <w:rFonts w:hint="eastAsia"/>
        </w:rPr>
        <w:t>пропонується</w:t>
      </w:r>
      <w:r>
        <w:t></w:t>
      </w:r>
      <w:r>
        <w:rPr>
          <w:rFonts w:hint="eastAsia"/>
        </w:rPr>
        <w:t>позначати</w:t>
      </w:r>
      <w:r>
        <w:t></w:t>
      </w:r>
      <w:r>
        <w:rPr>
          <w:rFonts w:hint="eastAsia"/>
        </w:rPr>
        <w:t>словами</w:t>
      </w:r>
      <w:r>
        <w:t></w:t>
      </w:r>
      <w:r>
        <w:rPr>
          <w:rFonts w:hint="eastAsia"/>
        </w:rPr>
        <w:t>“неясність”</w:t>
      </w:r>
      <w:r>
        <w:t></w:t>
      </w:r>
      <w:r>
        <w:rPr>
          <w:rFonts w:hint="eastAsia"/>
        </w:rPr>
        <w:t>та</w:t>
      </w:r>
      <w:r>
        <w:t></w:t>
      </w:r>
      <w:r>
        <w:rPr>
          <w:rFonts w:hint="eastAsia"/>
        </w:rPr>
        <w:t>“неясний”</w:t>
      </w:r>
      <w:r>
        <w:t></w:t>
      </w:r>
    </w:p>
    <w:p w:rsidR="002F43D1" w:rsidRDefault="002F43D1" w:rsidP="002F43D1">
      <w:r>
        <w:rPr>
          <w:rFonts w:hint="eastAsia"/>
        </w:rPr>
        <w:t>У</w:t>
      </w:r>
      <w:r>
        <w:t></w:t>
      </w:r>
      <w:r>
        <w:rPr>
          <w:rFonts w:hint="eastAsia"/>
        </w:rPr>
        <w:t>результаті</w:t>
      </w:r>
      <w:r>
        <w:t></w:t>
      </w:r>
      <w:r>
        <w:rPr>
          <w:rFonts w:hint="eastAsia"/>
        </w:rPr>
        <w:t>дослідження</w:t>
      </w:r>
      <w:r>
        <w:t></w:t>
      </w:r>
      <w:r>
        <w:rPr>
          <w:rFonts w:hint="eastAsia"/>
        </w:rPr>
        <w:t>було</w:t>
      </w:r>
      <w:r>
        <w:t></w:t>
      </w:r>
      <w:r>
        <w:rPr>
          <w:rFonts w:hint="eastAsia"/>
        </w:rPr>
        <w:t>встановлено</w:t>
      </w:r>
      <w:r>
        <w:t></w:t>
      </w:r>
      <w:r>
        <w:rPr>
          <w:rFonts w:hint="eastAsia"/>
        </w:rPr>
        <w:t>основні</w:t>
      </w:r>
      <w:r>
        <w:t></w:t>
      </w:r>
      <w:r>
        <w:rPr>
          <w:rFonts w:hint="eastAsia"/>
        </w:rPr>
        <w:t>риси</w:t>
      </w:r>
      <w:r>
        <w:t></w:t>
      </w:r>
      <w:r>
        <w:rPr>
          <w:rFonts w:hint="eastAsia"/>
        </w:rPr>
        <w:t>концептуалізації</w:t>
      </w:r>
      <w:r>
        <w:t></w:t>
      </w:r>
      <w:r>
        <w:rPr>
          <w:rFonts w:hint="eastAsia"/>
        </w:rPr>
        <w:t>неясності</w:t>
      </w:r>
      <w:r>
        <w:t></w:t>
      </w:r>
      <w:r>
        <w:rPr>
          <w:rFonts w:hint="eastAsia"/>
        </w:rPr>
        <w:t>в</w:t>
      </w:r>
      <w:r>
        <w:t></w:t>
      </w:r>
      <w:r>
        <w:rPr>
          <w:rFonts w:hint="eastAsia"/>
        </w:rPr>
        <w:t>сучасній</w:t>
      </w:r>
      <w:r>
        <w:t></w:t>
      </w:r>
      <w:r>
        <w:rPr>
          <w:rFonts w:hint="eastAsia"/>
        </w:rPr>
        <w:t>філософії</w:t>
      </w:r>
      <w:r>
        <w:t></w:t>
      </w:r>
      <w:r>
        <w:rPr>
          <w:rFonts w:hint="eastAsia"/>
        </w:rPr>
        <w:t>загалом</w:t>
      </w:r>
      <w:r>
        <w:t></w:t>
      </w:r>
      <w:r>
        <w:rPr>
          <w:rFonts w:hint="eastAsia"/>
        </w:rPr>
        <w:t>і</w:t>
      </w:r>
      <w:r>
        <w:t></w:t>
      </w:r>
      <w:r>
        <w:rPr>
          <w:rFonts w:hint="eastAsia"/>
        </w:rPr>
        <w:t>логіці</w:t>
      </w:r>
      <w:r>
        <w:t></w:t>
      </w:r>
      <w:r>
        <w:rPr>
          <w:rFonts w:hint="eastAsia"/>
        </w:rPr>
        <w:t>та</w:t>
      </w:r>
      <w:r>
        <w:t></w:t>
      </w:r>
      <w:r>
        <w:rPr>
          <w:rFonts w:hint="eastAsia"/>
        </w:rPr>
        <w:t>філософії</w:t>
      </w:r>
      <w:r>
        <w:t></w:t>
      </w:r>
      <w:r>
        <w:rPr>
          <w:rFonts w:hint="eastAsia"/>
        </w:rPr>
        <w:t>мови</w:t>
      </w:r>
      <w:r>
        <w:t></w:t>
      </w:r>
      <w:r>
        <w:rPr>
          <w:rFonts w:hint="eastAsia"/>
        </w:rPr>
        <w:t>зокрема</w:t>
      </w:r>
      <w:r>
        <w:t></w:t>
      </w:r>
    </w:p>
    <w:p w:rsidR="002F43D1" w:rsidRDefault="002F43D1" w:rsidP="002F43D1">
      <w:r>
        <w:rPr>
          <w:rFonts w:hint="eastAsia"/>
        </w:rPr>
        <w:t>Явище</w:t>
      </w:r>
      <w:r>
        <w:t></w:t>
      </w:r>
      <w:r>
        <w:rPr>
          <w:rFonts w:hint="eastAsia"/>
        </w:rPr>
        <w:t>неясності</w:t>
      </w:r>
      <w:r>
        <w:t></w:t>
      </w:r>
      <w:r>
        <w:rPr>
          <w:rFonts w:hint="eastAsia"/>
        </w:rPr>
        <w:t>розглядається</w:t>
      </w:r>
      <w:r>
        <w:t></w:t>
      </w:r>
      <w:r>
        <w:rPr>
          <w:rFonts w:hint="eastAsia"/>
        </w:rPr>
        <w:t>як</w:t>
      </w:r>
      <w:r>
        <w:t></w:t>
      </w:r>
      <w:r>
        <w:rPr>
          <w:rFonts w:hint="eastAsia"/>
        </w:rPr>
        <w:t>вид</w:t>
      </w:r>
      <w:r>
        <w:t></w:t>
      </w:r>
      <w:r>
        <w:rPr>
          <w:rFonts w:hint="eastAsia"/>
        </w:rPr>
        <w:t>невизначеності</w:t>
      </w:r>
      <w:r>
        <w:t></w:t>
      </w:r>
      <w:r>
        <w:t></w:t>
      </w:r>
      <w:r>
        <w:rPr>
          <w:rFonts w:hint="eastAsia"/>
        </w:rPr>
        <w:t>У</w:t>
      </w:r>
      <w:r>
        <w:t></w:t>
      </w:r>
      <w:r>
        <w:rPr>
          <w:rFonts w:hint="eastAsia"/>
        </w:rPr>
        <w:t>сучасній</w:t>
      </w:r>
      <w:r>
        <w:t></w:t>
      </w:r>
      <w:r>
        <w:rPr>
          <w:rFonts w:hint="eastAsia"/>
        </w:rPr>
        <w:t>аналітичній</w:t>
      </w:r>
    </w:p>
    <w:p w:rsidR="002F43D1" w:rsidRDefault="002F43D1" w:rsidP="002F43D1">
      <w:r>
        <w:rPr>
          <w:rFonts w:hint="eastAsia"/>
        </w:rPr>
        <w:t>філософії</w:t>
      </w:r>
      <w:r>
        <w:t></w:t>
      </w:r>
      <w:r>
        <w:rPr>
          <w:rFonts w:hint="eastAsia"/>
        </w:rPr>
        <w:t>виокремлюють</w:t>
      </w:r>
      <w:r>
        <w:t></w:t>
      </w:r>
      <w:r>
        <w:rPr>
          <w:rFonts w:hint="eastAsia"/>
        </w:rPr>
        <w:t>три</w:t>
      </w:r>
      <w:r>
        <w:t></w:t>
      </w:r>
      <w:r>
        <w:rPr>
          <w:rFonts w:hint="eastAsia"/>
        </w:rPr>
        <w:t>теоретичні</w:t>
      </w:r>
      <w:r>
        <w:t></w:t>
      </w:r>
      <w:r>
        <w:rPr>
          <w:rFonts w:hint="eastAsia"/>
        </w:rPr>
        <w:t>описи</w:t>
      </w:r>
      <w:r>
        <w:t></w:t>
      </w:r>
      <w:r>
        <w:rPr>
          <w:rFonts w:hint="eastAsia"/>
        </w:rPr>
        <w:t>природи</w:t>
      </w:r>
      <w:r>
        <w:t></w:t>
      </w:r>
      <w:r>
        <w:rPr>
          <w:rFonts w:hint="eastAsia"/>
        </w:rPr>
        <w:t>невизначеності</w:t>
      </w:r>
      <w:r>
        <w:t></w:t>
      </w:r>
      <w:r>
        <w:t></w:t>
      </w:r>
      <w:r>
        <w:rPr>
          <w:rFonts w:hint="eastAsia"/>
        </w:rPr>
        <w:t>семантична</w:t>
      </w:r>
      <w:r>
        <w:t></w:t>
      </w:r>
      <w:r>
        <w:rPr>
          <w:rFonts w:hint="eastAsia"/>
        </w:rPr>
        <w:t>невизначеність</w:t>
      </w:r>
      <w:r>
        <w:t></w:t>
      </w:r>
      <w:r>
        <w:t></w:t>
      </w:r>
      <w:r>
        <w:rPr>
          <w:rFonts w:hint="eastAsia"/>
        </w:rPr>
        <w:t>джерело</w:t>
      </w:r>
      <w:r>
        <w:t></w:t>
      </w:r>
      <w:r>
        <w:rPr>
          <w:rFonts w:hint="eastAsia"/>
        </w:rPr>
        <w:t>невизначеності</w:t>
      </w:r>
      <w:r>
        <w:t></w:t>
      </w:r>
      <w:r>
        <w:rPr>
          <w:rFonts w:hint="eastAsia"/>
        </w:rPr>
        <w:t>асоціюється</w:t>
      </w:r>
      <w:r>
        <w:t></w:t>
      </w:r>
      <w:r>
        <w:rPr>
          <w:rFonts w:hint="eastAsia"/>
        </w:rPr>
        <w:t>з</w:t>
      </w:r>
      <w:r>
        <w:t></w:t>
      </w:r>
      <w:r>
        <w:rPr>
          <w:rFonts w:hint="eastAsia"/>
        </w:rPr>
        <w:t>прогалинами</w:t>
      </w:r>
      <w:r>
        <w:t></w:t>
      </w:r>
      <w:r>
        <w:rPr>
          <w:rFonts w:hint="eastAsia"/>
        </w:rPr>
        <w:t>в</w:t>
      </w:r>
    </w:p>
    <w:p w:rsidR="002F43D1" w:rsidRDefault="002F43D1" w:rsidP="002F43D1">
      <w:r>
        <w:rPr>
          <w:rFonts w:hint="eastAsia"/>
        </w:rPr>
        <w:t>значеннях</w:t>
      </w:r>
      <w:r>
        <w:t></w:t>
      </w:r>
      <w:r>
        <w:rPr>
          <w:rFonts w:hint="eastAsia"/>
        </w:rPr>
        <w:t>слів</w:t>
      </w:r>
      <w:r>
        <w:t></w:t>
      </w:r>
      <w:r>
        <w:t></w:t>
      </w:r>
      <w:r>
        <w:t></w:t>
      </w:r>
      <w:r>
        <w:rPr>
          <w:rFonts w:hint="eastAsia"/>
        </w:rPr>
        <w:t>епістемічна</w:t>
      </w:r>
      <w:r>
        <w:t></w:t>
      </w:r>
      <w:r>
        <w:rPr>
          <w:rFonts w:hint="eastAsia"/>
        </w:rPr>
        <w:t>невизначеність</w:t>
      </w:r>
      <w:r>
        <w:t></w:t>
      </w:r>
      <w:r>
        <w:t></w:t>
      </w:r>
      <w:r>
        <w:rPr>
          <w:rFonts w:hint="eastAsia"/>
        </w:rPr>
        <w:t>невизначеність</w:t>
      </w:r>
      <w:r>
        <w:t></w:t>
      </w:r>
      <w:r>
        <w:rPr>
          <w:rFonts w:hint="eastAsia"/>
        </w:rPr>
        <w:t>ототожнюється</w:t>
      </w:r>
      <w:r>
        <w:t></w:t>
      </w:r>
      <w:r>
        <w:rPr>
          <w:rFonts w:hint="eastAsia"/>
        </w:rPr>
        <w:t>із</w:t>
      </w:r>
    </w:p>
    <w:p w:rsidR="002F43D1" w:rsidRDefault="002F43D1" w:rsidP="002F43D1">
      <w:r>
        <w:rPr>
          <w:rFonts w:hint="eastAsia"/>
        </w:rPr>
        <w:t>незнанням</w:t>
      </w:r>
      <w:r>
        <w:t></w:t>
      </w:r>
      <w:r>
        <w:t></w:t>
      </w:r>
      <w:r>
        <w:rPr>
          <w:rFonts w:hint="eastAsia"/>
        </w:rPr>
        <w:t>та</w:t>
      </w:r>
      <w:r>
        <w:t></w:t>
      </w:r>
      <w:r>
        <w:rPr>
          <w:rFonts w:hint="eastAsia"/>
        </w:rPr>
        <w:t>метафізична</w:t>
      </w:r>
      <w:r>
        <w:t></w:t>
      </w:r>
      <w:r>
        <w:rPr>
          <w:rFonts w:hint="eastAsia"/>
        </w:rPr>
        <w:t>невизначеність</w:t>
      </w:r>
      <w:r>
        <w:t></w:t>
      </w:r>
      <w:r>
        <w:t></w:t>
      </w:r>
      <w:r>
        <w:rPr>
          <w:rFonts w:hint="eastAsia"/>
        </w:rPr>
        <w:t>невизначеність</w:t>
      </w:r>
      <w:r>
        <w:t></w:t>
      </w:r>
      <w:r>
        <w:rPr>
          <w:rFonts w:hint="eastAsia"/>
        </w:rPr>
        <w:t>приписується</w:t>
      </w:r>
      <w:r>
        <w:t></w:t>
      </w:r>
      <w:r>
        <w:rPr>
          <w:rFonts w:hint="eastAsia"/>
        </w:rPr>
        <w:t>світові</w:t>
      </w:r>
      <w:r>
        <w:t></w:t>
      </w:r>
      <w:r>
        <w:rPr>
          <w:rFonts w:hint="eastAsia"/>
        </w:rPr>
        <w:t>як</w:t>
      </w:r>
      <w:r>
        <w:t></w:t>
      </w:r>
      <w:r>
        <w:rPr>
          <w:rFonts w:hint="eastAsia"/>
        </w:rPr>
        <w:t>такому</w:t>
      </w:r>
      <w:r>
        <w:t></w:t>
      </w:r>
      <w:r>
        <w:t></w:t>
      </w:r>
      <w:r>
        <w:rPr>
          <w:rFonts w:hint="eastAsia"/>
        </w:rPr>
        <w:t>мається</w:t>
      </w:r>
      <w:r>
        <w:t></w:t>
      </w:r>
      <w:r>
        <w:rPr>
          <w:rFonts w:hint="eastAsia"/>
        </w:rPr>
        <w:t>на</w:t>
      </w:r>
      <w:r>
        <w:t></w:t>
      </w:r>
      <w:r>
        <w:rPr>
          <w:rFonts w:hint="eastAsia"/>
        </w:rPr>
        <w:t>увазі</w:t>
      </w:r>
      <w:r>
        <w:t></w:t>
      </w:r>
      <w:r>
        <w:t></w:t>
      </w:r>
      <w:r>
        <w:rPr>
          <w:rFonts w:hint="eastAsia"/>
        </w:rPr>
        <w:t>наприклад</w:t>
      </w:r>
      <w:r>
        <w:t></w:t>
      </w:r>
      <w:r>
        <w:t></w:t>
      </w:r>
      <w:r>
        <w:rPr>
          <w:rFonts w:hint="eastAsia"/>
        </w:rPr>
        <w:t>невизначеність</w:t>
      </w:r>
      <w:r>
        <w:t></w:t>
      </w:r>
      <w:r>
        <w:rPr>
          <w:rFonts w:hint="eastAsia"/>
        </w:rPr>
        <w:t>квантових</w:t>
      </w:r>
      <w:r>
        <w:t></w:t>
      </w:r>
      <w:r>
        <w:rPr>
          <w:rFonts w:hint="eastAsia"/>
        </w:rPr>
        <w:t>часток</w:t>
      </w:r>
      <w:r>
        <w:t></w:t>
      </w:r>
      <w:r>
        <w:rPr>
          <w:rFonts w:hint="eastAsia"/>
        </w:rPr>
        <w:t>або</w:t>
      </w:r>
    </w:p>
    <w:p w:rsidR="002F43D1" w:rsidRDefault="002F43D1" w:rsidP="002F43D1">
      <w:r>
        <w:rPr>
          <w:rFonts w:hint="eastAsia"/>
        </w:rPr>
        <w:t>невизначеність</w:t>
      </w:r>
      <w:r>
        <w:t></w:t>
      </w:r>
      <w:r>
        <w:rPr>
          <w:rFonts w:hint="eastAsia"/>
        </w:rPr>
        <w:t>майбутніх</w:t>
      </w:r>
      <w:r>
        <w:t></w:t>
      </w:r>
      <w:r>
        <w:rPr>
          <w:rFonts w:hint="eastAsia"/>
        </w:rPr>
        <w:t>випадкових</w:t>
      </w:r>
      <w:r>
        <w:t></w:t>
      </w:r>
      <w:r>
        <w:rPr>
          <w:rFonts w:hint="eastAsia"/>
        </w:rPr>
        <w:t>подій</w:t>
      </w:r>
      <w:r>
        <w:t></w:t>
      </w:r>
      <w:r>
        <w:t></w:t>
      </w:r>
      <w:r>
        <w:t></w:t>
      </w:r>
      <w:r>
        <w:rPr>
          <w:rFonts w:hint="eastAsia"/>
        </w:rPr>
        <w:t>Явище</w:t>
      </w:r>
      <w:r>
        <w:t></w:t>
      </w:r>
      <w:r>
        <w:rPr>
          <w:rFonts w:hint="eastAsia"/>
        </w:rPr>
        <w:t>неясності</w:t>
      </w:r>
      <w:r>
        <w:t></w:t>
      </w:r>
      <w:r>
        <w:rPr>
          <w:rFonts w:hint="eastAsia"/>
        </w:rPr>
        <w:t>традиційно</w:t>
      </w:r>
    </w:p>
    <w:p w:rsidR="002F43D1" w:rsidRDefault="002F43D1" w:rsidP="002F43D1">
      <w:r>
        <w:t></w:t>
      </w:r>
      <w:r>
        <w:rPr>
          <w:rFonts w:hint="eastAsia"/>
        </w:rPr>
        <w:t>“парадигматично”</w:t>
      </w:r>
      <w:r>
        <w:t></w:t>
      </w:r>
      <w:r>
        <w:t></w:t>
      </w:r>
      <w:r>
        <w:rPr>
          <w:rFonts w:hint="eastAsia"/>
        </w:rPr>
        <w:t>розглядається</w:t>
      </w:r>
      <w:r>
        <w:t></w:t>
      </w:r>
      <w:r>
        <w:rPr>
          <w:rFonts w:hint="eastAsia"/>
        </w:rPr>
        <w:t>як</w:t>
      </w:r>
      <w:r>
        <w:t></w:t>
      </w:r>
      <w:r>
        <w:rPr>
          <w:rFonts w:hint="eastAsia"/>
        </w:rPr>
        <w:t>вид</w:t>
      </w:r>
      <w:r>
        <w:t></w:t>
      </w:r>
      <w:r>
        <w:rPr>
          <w:rFonts w:hint="eastAsia"/>
        </w:rPr>
        <w:t>семантичної</w:t>
      </w:r>
      <w:r>
        <w:t></w:t>
      </w:r>
      <w:r>
        <w:rPr>
          <w:rFonts w:hint="eastAsia"/>
        </w:rPr>
        <w:t>невизначеності</w:t>
      </w:r>
      <w:r>
        <w:t></w:t>
      </w:r>
      <w:r>
        <w:t></w:t>
      </w:r>
      <w:r>
        <w:rPr>
          <w:rFonts w:hint="eastAsia"/>
        </w:rPr>
        <w:t>що</w:t>
      </w:r>
      <w:r>
        <w:t></w:t>
      </w:r>
      <w:r>
        <w:rPr>
          <w:rFonts w:hint="eastAsia"/>
        </w:rPr>
        <w:t>характеризується</w:t>
      </w:r>
      <w:r>
        <w:t></w:t>
      </w:r>
      <w:r>
        <w:rPr>
          <w:rFonts w:hint="eastAsia"/>
        </w:rPr>
        <w:t>такими</w:t>
      </w:r>
      <w:r>
        <w:t></w:t>
      </w:r>
      <w:r>
        <w:rPr>
          <w:rFonts w:hint="eastAsia"/>
        </w:rPr>
        <w:t>взаємопов’язаними</w:t>
      </w:r>
      <w:r>
        <w:t></w:t>
      </w:r>
      <w:r>
        <w:rPr>
          <w:rFonts w:hint="eastAsia"/>
        </w:rPr>
        <w:t>властивостями</w:t>
      </w:r>
      <w:r>
        <w:t></w:t>
      </w:r>
      <w:r>
        <w:t></w:t>
      </w:r>
      <w:r>
        <w:t></w:t>
      </w:r>
      <w:r>
        <w:t></w:t>
      </w:r>
      <w:r>
        <w:t></w:t>
      </w:r>
      <w:r>
        <w:t></w:t>
      </w:r>
      <w:r>
        <w:rPr>
          <w:rFonts w:hint="eastAsia"/>
        </w:rPr>
        <w:t>відсутністю</w:t>
      </w:r>
      <w:r>
        <w:t></w:t>
      </w:r>
      <w:r>
        <w:rPr>
          <w:rFonts w:hint="eastAsia"/>
        </w:rPr>
        <w:t>чітко</w:t>
      </w:r>
    </w:p>
    <w:p w:rsidR="002F43D1" w:rsidRDefault="002F43D1" w:rsidP="002F43D1">
      <w:r>
        <w:rPr>
          <w:rFonts w:hint="eastAsia"/>
        </w:rPr>
        <w:t>визначених</w:t>
      </w:r>
      <w:r>
        <w:t></w:t>
      </w:r>
      <w:r>
        <w:rPr>
          <w:rFonts w:hint="eastAsia"/>
        </w:rPr>
        <w:t>екстенсій</w:t>
      </w:r>
      <w:r>
        <w:t></w:t>
      </w:r>
      <w:r>
        <w:t></w:t>
      </w:r>
      <w:r>
        <w:t></w:t>
      </w:r>
      <w:r>
        <w:t></w:t>
      </w:r>
      <w:r>
        <w:t></w:t>
      </w:r>
      <w:r>
        <w:t></w:t>
      </w:r>
      <w:r>
        <w:rPr>
          <w:rFonts w:hint="eastAsia"/>
        </w:rPr>
        <w:t>існуванням</w:t>
      </w:r>
      <w:r>
        <w:t></w:t>
      </w:r>
      <w:r>
        <w:rPr>
          <w:rFonts w:hint="eastAsia"/>
        </w:rPr>
        <w:t>спірних</w:t>
      </w:r>
      <w:r>
        <w:t></w:t>
      </w:r>
      <w:r>
        <w:rPr>
          <w:rFonts w:hint="eastAsia"/>
        </w:rPr>
        <w:t>випадків</w:t>
      </w:r>
      <w:r>
        <w:t></w:t>
      </w:r>
      <w:r>
        <w:rPr>
          <w:rFonts w:hint="eastAsia"/>
        </w:rPr>
        <w:t>застосування</w:t>
      </w:r>
      <w:r>
        <w:t></w:t>
      </w:r>
      <w:r>
        <w:t></w:t>
      </w:r>
      <w:r>
        <w:t></w:t>
      </w:r>
      <w:r>
        <w:t></w:t>
      </w:r>
      <w:r>
        <w:t></w:t>
      </w:r>
      <w:r>
        <w:t></w:t>
      </w:r>
      <w:r>
        <w:rPr>
          <w:rFonts w:hint="eastAsia"/>
        </w:rPr>
        <w:t>“толерантністю”</w:t>
      </w:r>
      <w:r>
        <w:t></w:t>
      </w:r>
      <w:r>
        <w:rPr>
          <w:rFonts w:hint="eastAsia"/>
        </w:rPr>
        <w:t>застосування</w:t>
      </w:r>
      <w:r>
        <w:t></w:t>
      </w:r>
      <w:r>
        <w:t></w:t>
      </w:r>
      <w:r>
        <w:rPr>
          <w:rFonts w:hint="eastAsia"/>
        </w:rPr>
        <w:t>що</w:t>
      </w:r>
      <w:r>
        <w:t></w:t>
      </w:r>
      <w:r>
        <w:rPr>
          <w:rFonts w:hint="eastAsia"/>
        </w:rPr>
        <w:t>призводить</w:t>
      </w:r>
      <w:r>
        <w:t></w:t>
      </w:r>
      <w:r>
        <w:rPr>
          <w:rFonts w:hint="eastAsia"/>
        </w:rPr>
        <w:t>до</w:t>
      </w:r>
      <w:r>
        <w:t></w:t>
      </w:r>
      <w:r>
        <w:rPr>
          <w:rFonts w:hint="eastAsia"/>
        </w:rPr>
        <w:t>появи</w:t>
      </w:r>
      <w:r>
        <w:t></w:t>
      </w:r>
      <w:r>
        <w:rPr>
          <w:rFonts w:hint="eastAsia"/>
        </w:rPr>
        <w:t>парадоксу</w:t>
      </w:r>
      <w:r>
        <w:t></w:t>
      </w:r>
      <w:r>
        <w:rPr>
          <w:rFonts w:hint="eastAsia"/>
        </w:rPr>
        <w:t>“Купа”</w:t>
      </w:r>
      <w:r>
        <w:t></w:t>
      </w:r>
      <w:r>
        <w:t></w:t>
      </w:r>
      <w:r>
        <w:rPr>
          <w:rFonts w:hint="eastAsia"/>
        </w:rPr>
        <w:t>З</w:t>
      </w:r>
      <w:r>
        <w:t></w:t>
      </w:r>
      <w:r>
        <w:rPr>
          <w:rFonts w:hint="eastAsia"/>
        </w:rPr>
        <w:t>цієї</w:t>
      </w:r>
      <w:r>
        <w:t></w:t>
      </w:r>
      <w:r>
        <w:rPr>
          <w:rFonts w:hint="eastAsia"/>
        </w:rPr>
        <w:t>характеристики</w:t>
      </w:r>
      <w:r>
        <w:t></w:t>
      </w:r>
      <w:r>
        <w:rPr>
          <w:rFonts w:hint="eastAsia"/>
        </w:rPr>
        <w:t>неясності</w:t>
      </w:r>
      <w:r>
        <w:t></w:t>
      </w:r>
      <w:r>
        <w:rPr>
          <w:rFonts w:hint="eastAsia"/>
        </w:rPr>
        <w:t>стає</w:t>
      </w:r>
      <w:r>
        <w:t></w:t>
      </w:r>
      <w:r>
        <w:rPr>
          <w:rFonts w:hint="eastAsia"/>
        </w:rPr>
        <w:t>очевидною</w:t>
      </w:r>
      <w:r>
        <w:t></w:t>
      </w:r>
      <w:r>
        <w:rPr>
          <w:rFonts w:hint="eastAsia"/>
        </w:rPr>
        <w:t>відмінність</w:t>
      </w:r>
      <w:r>
        <w:t></w:t>
      </w:r>
      <w:r>
        <w:rPr>
          <w:rFonts w:hint="eastAsia"/>
        </w:rPr>
        <w:t>неясності</w:t>
      </w:r>
      <w:r>
        <w:t></w:t>
      </w:r>
      <w:r>
        <w:rPr>
          <w:rFonts w:hint="eastAsia"/>
        </w:rPr>
        <w:t>у</w:t>
      </w:r>
      <w:r>
        <w:t></w:t>
      </w:r>
      <w:r>
        <w:rPr>
          <w:rFonts w:hint="eastAsia"/>
        </w:rPr>
        <w:t>вузькому</w:t>
      </w:r>
      <w:r>
        <w:t></w:t>
      </w:r>
      <w:r>
        <w:rPr>
          <w:rFonts w:hint="eastAsia"/>
        </w:rPr>
        <w:t>значенні</w:t>
      </w:r>
      <w:r>
        <w:t></w:t>
      </w:r>
      <w:r>
        <w:rPr>
          <w:rFonts w:hint="eastAsia"/>
        </w:rPr>
        <w:t>від</w:t>
      </w:r>
      <w:r>
        <w:t></w:t>
      </w:r>
      <w:r>
        <w:rPr>
          <w:rFonts w:hint="eastAsia"/>
        </w:rPr>
        <w:t>інших</w:t>
      </w:r>
      <w:r>
        <w:t></w:t>
      </w:r>
      <w:r>
        <w:rPr>
          <w:rFonts w:hint="eastAsia"/>
        </w:rPr>
        <w:t>видів</w:t>
      </w:r>
      <w:r>
        <w:t></w:t>
      </w:r>
      <w:r>
        <w:rPr>
          <w:rFonts w:hint="eastAsia"/>
        </w:rPr>
        <w:t>семантичної</w:t>
      </w:r>
      <w:r>
        <w:t></w:t>
      </w:r>
      <w:r>
        <w:rPr>
          <w:rFonts w:hint="eastAsia"/>
        </w:rPr>
        <w:t>невизначеності</w:t>
      </w:r>
      <w:r>
        <w:t></w:t>
      </w:r>
      <w:r>
        <w:t></w:t>
      </w:r>
      <w:r>
        <w:rPr>
          <w:rFonts w:hint="eastAsia"/>
        </w:rPr>
        <w:t>які</w:t>
      </w:r>
      <w:r>
        <w:t></w:t>
      </w:r>
      <w:r>
        <w:rPr>
          <w:rFonts w:hint="eastAsia"/>
        </w:rPr>
        <w:t>в</w:t>
      </w:r>
      <w:r>
        <w:t></w:t>
      </w:r>
      <w:r>
        <w:rPr>
          <w:rFonts w:hint="eastAsia"/>
        </w:rPr>
        <w:t>буденній</w:t>
      </w:r>
      <w:r>
        <w:t></w:t>
      </w:r>
      <w:r>
        <w:rPr>
          <w:rFonts w:hint="eastAsia"/>
        </w:rPr>
        <w:t>мові</w:t>
      </w:r>
      <w:r>
        <w:t></w:t>
      </w:r>
      <w:r>
        <w:rPr>
          <w:rFonts w:hint="eastAsia"/>
        </w:rPr>
        <w:t>також</w:t>
      </w:r>
    </w:p>
    <w:p w:rsidR="002F43D1" w:rsidRDefault="002F43D1" w:rsidP="002F43D1">
      <w:r>
        <w:rPr>
          <w:rFonts w:hint="eastAsia"/>
        </w:rPr>
        <w:t>можуть</w:t>
      </w:r>
      <w:r>
        <w:t></w:t>
      </w:r>
      <w:r>
        <w:rPr>
          <w:rFonts w:hint="eastAsia"/>
        </w:rPr>
        <w:t>позначатися</w:t>
      </w:r>
      <w:r>
        <w:t></w:t>
      </w:r>
      <w:r>
        <w:rPr>
          <w:rFonts w:hint="eastAsia"/>
        </w:rPr>
        <w:t>словом</w:t>
      </w:r>
      <w:r>
        <w:t></w:t>
      </w:r>
      <w:r>
        <w:rPr>
          <w:rFonts w:hint="eastAsia"/>
        </w:rPr>
        <w:t>“неясність”</w:t>
      </w:r>
      <w:r>
        <w:t></w:t>
      </w:r>
      <w:r>
        <w:t></w:t>
      </w:r>
      <w:r>
        <w:rPr>
          <w:rFonts w:hint="eastAsia"/>
        </w:rPr>
        <w:t>властивість</w:t>
      </w:r>
      <w:r>
        <w:t></w:t>
      </w:r>
      <w:r>
        <w:t></w:t>
      </w:r>
      <w:r>
        <w:t></w:t>
      </w:r>
      <w:r>
        <w:t></w:t>
      </w:r>
      <w:r>
        <w:t></w:t>
      </w:r>
      <w:r>
        <w:rPr>
          <w:rFonts w:hint="eastAsia"/>
        </w:rPr>
        <w:t>відмежовує</w:t>
      </w:r>
      <w:r>
        <w:t></w:t>
      </w:r>
      <w:r>
        <w:rPr>
          <w:rFonts w:hint="eastAsia"/>
        </w:rPr>
        <w:t>неясність</w:t>
      </w:r>
    </w:p>
    <w:p w:rsidR="002F43D1" w:rsidRDefault="002F43D1" w:rsidP="002F43D1">
      <w:r>
        <w:t></w:t>
      </w:r>
      <w:r>
        <w:t></w:t>
      </w:r>
      <w:r>
        <w:t></w:t>
      </w:r>
    </w:p>
    <w:p w:rsidR="002F43D1" w:rsidRDefault="002F43D1" w:rsidP="002F43D1">
      <w:r>
        <w:rPr>
          <w:rFonts w:hint="eastAsia"/>
        </w:rPr>
        <w:t>від</w:t>
      </w:r>
      <w:r>
        <w:t></w:t>
      </w:r>
      <w:r>
        <w:rPr>
          <w:rFonts w:hint="eastAsia"/>
        </w:rPr>
        <w:t>неточності</w:t>
      </w:r>
      <w:r>
        <w:t></w:t>
      </w:r>
      <w:r>
        <w:t></w:t>
      </w:r>
      <w:r>
        <w:rPr>
          <w:rFonts w:hint="eastAsia"/>
        </w:rPr>
        <w:t>загальності</w:t>
      </w:r>
      <w:r>
        <w:t></w:t>
      </w:r>
      <w:r>
        <w:rPr>
          <w:rFonts w:hint="eastAsia"/>
        </w:rPr>
        <w:t>та</w:t>
      </w:r>
      <w:r>
        <w:t></w:t>
      </w:r>
      <w:r>
        <w:rPr>
          <w:rFonts w:hint="eastAsia"/>
        </w:rPr>
        <w:t>неспецифічності</w:t>
      </w:r>
      <w:r>
        <w:t></w:t>
      </w:r>
      <w:r>
        <w:t></w:t>
      </w:r>
      <w:r>
        <w:rPr>
          <w:rFonts w:hint="eastAsia"/>
        </w:rPr>
        <w:t>а</w:t>
      </w:r>
      <w:r>
        <w:t></w:t>
      </w:r>
      <w:r>
        <w:rPr>
          <w:rFonts w:hint="eastAsia"/>
        </w:rPr>
        <w:t>властивість</w:t>
      </w:r>
      <w:r>
        <w:t></w:t>
      </w:r>
      <w:r>
        <w:t></w:t>
      </w:r>
      <w:r>
        <w:t></w:t>
      </w:r>
      <w:r>
        <w:t></w:t>
      </w:r>
      <w:r>
        <w:t></w:t>
      </w:r>
      <w:r>
        <w:rPr>
          <w:rFonts w:hint="eastAsia"/>
        </w:rPr>
        <w:t>відмежовує</w:t>
      </w:r>
      <w:r>
        <w:t></w:t>
      </w:r>
      <w:r>
        <w:rPr>
          <w:rFonts w:hint="eastAsia"/>
        </w:rPr>
        <w:t>неясність</w:t>
      </w:r>
      <w:r>
        <w:t></w:t>
      </w:r>
      <w:r>
        <w:rPr>
          <w:rFonts w:hint="eastAsia"/>
        </w:rPr>
        <w:t>від</w:t>
      </w:r>
      <w:r>
        <w:t></w:t>
      </w:r>
      <w:r>
        <w:rPr>
          <w:rFonts w:hint="eastAsia"/>
        </w:rPr>
        <w:t>відсутності</w:t>
      </w:r>
      <w:r>
        <w:t></w:t>
      </w:r>
      <w:r>
        <w:rPr>
          <w:rFonts w:hint="eastAsia"/>
        </w:rPr>
        <w:t>значення</w:t>
      </w:r>
      <w:r>
        <w:t></w:t>
      </w:r>
      <w:r>
        <w:t></w:t>
      </w:r>
      <w:r>
        <w:t></w:t>
      </w:r>
      <w:r>
        <w:t></w:t>
      </w:r>
      <w:r>
        <w:t></w:t>
      </w:r>
      <w:r>
        <w:t></w:t>
      </w:r>
      <w:r>
        <w:t></w:t>
      </w:r>
      <w:r>
        <w:t></w:t>
      </w:r>
      <w:r>
        <w:t></w:t>
      </w:r>
      <w:r>
        <w:t></w:t>
      </w:r>
      <w:r>
        <w:t></w:t>
      </w:r>
      <w:r>
        <w:t></w:t>
      </w:r>
      <w:r>
        <w:t></w:t>
      </w:r>
      <w:r>
        <w:t></w:t>
      </w:r>
      <w:r>
        <w:t></w:t>
      </w:r>
      <w:r>
        <w:t></w:t>
      </w:r>
      <w:r>
        <w:t></w:t>
      </w:r>
      <w:r>
        <w:t></w:t>
      </w:r>
      <w:r>
        <w:t></w:t>
      </w:r>
      <w:r>
        <w:rPr>
          <w:rFonts w:hint="eastAsia"/>
        </w:rPr>
        <w:t>неоднозначності</w:t>
      </w:r>
      <w:r>
        <w:t></w:t>
      </w:r>
      <w:r>
        <w:t></w:t>
      </w:r>
      <w:r>
        <w:t></w:t>
      </w:r>
      <w:r>
        <w:t></w:t>
      </w:r>
      <w:r>
        <w:t></w:t>
      </w:r>
      <w:r>
        <w:t></w:t>
      </w:r>
      <w:r>
        <w:t></w:t>
      </w:r>
      <w:r>
        <w:t></w:t>
      </w:r>
      <w:r>
        <w:t></w:t>
      </w:r>
      <w:r>
        <w:t></w:t>
      </w:r>
      <w:r>
        <w:t></w:t>
      </w:r>
      <w:r>
        <w:t></w:t>
      </w:r>
    </w:p>
    <w:p w:rsidR="002F43D1" w:rsidRDefault="002F43D1" w:rsidP="002F43D1">
      <w:r>
        <w:rPr>
          <w:rFonts w:hint="eastAsia"/>
        </w:rPr>
        <w:t>та</w:t>
      </w:r>
      <w:r>
        <w:t></w:t>
      </w:r>
      <w:r>
        <w:rPr>
          <w:rFonts w:hint="eastAsia"/>
        </w:rPr>
        <w:t>чутливості</w:t>
      </w:r>
      <w:r>
        <w:t></w:t>
      </w:r>
      <w:r>
        <w:rPr>
          <w:rFonts w:hint="eastAsia"/>
        </w:rPr>
        <w:t>до</w:t>
      </w:r>
      <w:r>
        <w:t></w:t>
      </w:r>
      <w:r>
        <w:rPr>
          <w:rFonts w:hint="eastAsia"/>
        </w:rPr>
        <w:t>контексту</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або</w:t>
      </w:r>
      <w:r>
        <w:t></w:t>
      </w:r>
      <w:r>
        <w:rPr>
          <w:rFonts w:hint="eastAsia"/>
        </w:rPr>
        <w:t>залежності</w:t>
      </w:r>
      <w:r>
        <w:t></w:t>
      </w:r>
      <w:r>
        <w:rPr>
          <w:rFonts w:hint="eastAsia"/>
        </w:rPr>
        <w:t>від</w:t>
      </w:r>
      <w:r>
        <w:t></w:t>
      </w:r>
      <w:r>
        <w:rPr>
          <w:rFonts w:hint="eastAsia"/>
        </w:rPr>
        <w:t>контексту</w:t>
      </w:r>
    </w:p>
    <w:p w:rsidR="002F43D1" w:rsidRDefault="002F43D1" w:rsidP="002F43D1">
      <w:r>
        <w:t></w:t>
      </w:r>
      <w:r>
        <w:t></w:t>
      </w:r>
      <w:r>
        <w:t></w:t>
      </w:r>
      <w:r>
        <w:t></w:t>
      </w:r>
      <w:r>
        <w:t></w:t>
      </w:r>
      <w:r>
        <w:t></w:t>
      </w:r>
      <w:r>
        <w:t></w:t>
      </w:r>
      <w:r>
        <w:t></w:t>
      </w:r>
      <w:r>
        <w:t></w:t>
      </w:r>
      <w:r>
        <w:t></w:t>
      </w:r>
      <w:r>
        <w:t></w:t>
      </w:r>
      <w:r>
        <w:t></w:t>
      </w:r>
      <w:r>
        <w:t></w:t>
      </w:r>
      <w:r>
        <w:t></w:t>
      </w:r>
      <w:r>
        <w:t></w:t>
      </w:r>
      <w:r>
        <w:t></w:t>
      </w:r>
      <w:r>
        <w:t></w:t>
      </w:r>
      <w:r>
        <w:t></w:t>
      </w:r>
      <w:r>
        <w:t></w:t>
      </w:r>
      <w:r>
        <w:t></w:t>
      </w:r>
      <w:r>
        <w:t></w:t>
      </w:r>
    </w:p>
    <w:p w:rsidR="002F43D1" w:rsidRDefault="002F43D1" w:rsidP="002F43D1">
      <w:r>
        <w:rPr>
          <w:rFonts w:hint="eastAsia"/>
        </w:rPr>
        <w:t>Явище</w:t>
      </w:r>
      <w:r>
        <w:t></w:t>
      </w:r>
      <w:r>
        <w:rPr>
          <w:rFonts w:hint="eastAsia"/>
        </w:rPr>
        <w:t>неясності</w:t>
      </w:r>
      <w:r>
        <w:t></w:t>
      </w:r>
      <w:r>
        <w:rPr>
          <w:rFonts w:hint="eastAsia"/>
        </w:rPr>
        <w:t>вищого</w:t>
      </w:r>
      <w:r>
        <w:t></w:t>
      </w:r>
      <w:r>
        <w:rPr>
          <w:rFonts w:hint="eastAsia"/>
        </w:rPr>
        <w:t>порядку</w:t>
      </w:r>
      <w:r>
        <w:t></w:t>
      </w:r>
      <w:r>
        <w:rPr>
          <w:rFonts w:hint="eastAsia"/>
        </w:rPr>
        <w:t>уточнює</w:t>
      </w:r>
      <w:r>
        <w:t></w:t>
      </w:r>
      <w:r>
        <w:rPr>
          <w:rFonts w:hint="eastAsia"/>
        </w:rPr>
        <w:t>сучасну</w:t>
      </w:r>
      <w:r>
        <w:t></w:t>
      </w:r>
      <w:r>
        <w:rPr>
          <w:rFonts w:hint="eastAsia"/>
        </w:rPr>
        <w:t>концепцію</w:t>
      </w:r>
      <w:r>
        <w:t></w:t>
      </w:r>
      <w:r>
        <w:rPr>
          <w:rFonts w:hint="eastAsia"/>
        </w:rPr>
        <w:t>неясності</w:t>
      </w:r>
      <w:r>
        <w:t></w:t>
      </w:r>
    </w:p>
    <w:p w:rsidR="002F43D1" w:rsidRDefault="002F43D1" w:rsidP="002F43D1">
      <w:r>
        <w:rPr>
          <w:rFonts w:hint="eastAsia"/>
        </w:rPr>
        <w:t>вказуючи</w:t>
      </w:r>
      <w:r>
        <w:t></w:t>
      </w:r>
      <w:r>
        <w:rPr>
          <w:rFonts w:hint="eastAsia"/>
        </w:rPr>
        <w:t>на</w:t>
      </w:r>
      <w:r>
        <w:t></w:t>
      </w:r>
      <w:r>
        <w:rPr>
          <w:rFonts w:hint="eastAsia"/>
        </w:rPr>
        <w:t>не</w:t>
      </w:r>
      <w:r>
        <w:t></w:t>
      </w:r>
      <w:r>
        <w:rPr>
          <w:rFonts w:hint="eastAsia"/>
        </w:rPr>
        <w:t>лише</w:t>
      </w:r>
      <w:r>
        <w:t></w:t>
      </w:r>
      <w:r>
        <w:rPr>
          <w:rFonts w:hint="eastAsia"/>
        </w:rPr>
        <w:t>відсутність</w:t>
      </w:r>
      <w:r>
        <w:t></w:t>
      </w:r>
      <w:r>
        <w:rPr>
          <w:rFonts w:hint="eastAsia"/>
        </w:rPr>
        <w:t>чіткої</w:t>
      </w:r>
      <w:r>
        <w:t></w:t>
      </w:r>
      <w:r>
        <w:rPr>
          <w:rFonts w:hint="eastAsia"/>
        </w:rPr>
        <w:t>межі</w:t>
      </w:r>
      <w:r>
        <w:t></w:t>
      </w:r>
      <w:r>
        <w:rPr>
          <w:rFonts w:hint="eastAsia"/>
        </w:rPr>
        <w:t>між</w:t>
      </w:r>
      <w:r>
        <w:t></w:t>
      </w:r>
      <w:r>
        <w:rPr>
          <w:rFonts w:hint="eastAsia"/>
        </w:rPr>
        <w:t>позитивною</w:t>
      </w:r>
      <w:r>
        <w:t></w:t>
      </w:r>
      <w:r>
        <w:rPr>
          <w:rFonts w:hint="eastAsia"/>
        </w:rPr>
        <w:t>та</w:t>
      </w:r>
      <w:r>
        <w:t></w:t>
      </w:r>
      <w:r>
        <w:rPr>
          <w:rFonts w:hint="eastAsia"/>
        </w:rPr>
        <w:t>негативною</w:t>
      </w:r>
    </w:p>
    <w:p w:rsidR="002F43D1" w:rsidRDefault="002F43D1" w:rsidP="002F43D1">
      <w:r>
        <w:rPr>
          <w:rFonts w:hint="eastAsia"/>
        </w:rPr>
        <w:t>екстенсіями</w:t>
      </w:r>
      <w:r>
        <w:t></w:t>
      </w:r>
      <w:r>
        <w:t></w:t>
      </w:r>
      <w:r>
        <w:rPr>
          <w:rFonts w:hint="eastAsia"/>
        </w:rPr>
        <w:t>але</w:t>
      </w:r>
      <w:r>
        <w:t></w:t>
      </w:r>
      <w:r>
        <w:rPr>
          <w:rFonts w:hint="eastAsia"/>
        </w:rPr>
        <w:t>й</w:t>
      </w:r>
      <w:r>
        <w:t></w:t>
      </w:r>
      <w:r>
        <w:rPr>
          <w:rFonts w:hint="eastAsia"/>
        </w:rPr>
        <w:t>на</w:t>
      </w:r>
      <w:r>
        <w:t></w:t>
      </w:r>
      <w:r>
        <w:rPr>
          <w:rFonts w:hint="eastAsia"/>
        </w:rPr>
        <w:t>відсутність</w:t>
      </w:r>
      <w:r>
        <w:t></w:t>
      </w:r>
      <w:r>
        <w:rPr>
          <w:rFonts w:hint="eastAsia"/>
        </w:rPr>
        <w:t>будь</w:t>
      </w:r>
      <w:r>
        <w:t></w:t>
      </w:r>
      <w:r>
        <w:rPr>
          <w:rFonts w:hint="eastAsia"/>
        </w:rPr>
        <w:t>якої</w:t>
      </w:r>
      <w:r>
        <w:t></w:t>
      </w:r>
      <w:r>
        <w:rPr>
          <w:rFonts w:hint="eastAsia"/>
        </w:rPr>
        <w:t>чіткої</w:t>
      </w:r>
      <w:r>
        <w:t></w:t>
      </w:r>
      <w:r>
        <w:rPr>
          <w:rFonts w:hint="eastAsia"/>
        </w:rPr>
        <w:t>межі</w:t>
      </w:r>
      <w:r>
        <w:t></w:t>
      </w:r>
      <w:r>
        <w:rPr>
          <w:rFonts w:hint="eastAsia"/>
        </w:rPr>
        <w:t>взагалі</w:t>
      </w:r>
      <w:r>
        <w:t></w:t>
      </w:r>
      <w:r>
        <w:t></w:t>
      </w:r>
      <w:r>
        <w:rPr>
          <w:rFonts w:hint="eastAsia"/>
        </w:rPr>
        <w:t>при</w:t>
      </w:r>
      <w:r>
        <w:t></w:t>
      </w:r>
      <w:r>
        <w:rPr>
          <w:rFonts w:hint="eastAsia"/>
        </w:rPr>
        <w:t>застосуванні</w:t>
      </w:r>
    </w:p>
    <w:p w:rsidR="002F43D1" w:rsidRDefault="002F43D1" w:rsidP="002F43D1">
      <w:r>
        <w:rPr>
          <w:rFonts w:hint="eastAsia"/>
        </w:rPr>
        <w:t>неясних</w:t>
      </w:r>
      <w:r>
        <w:t></w:t>
      </w:r>
      <w:r>
        <w:rPr>
          <w:rFonts w:hint="eastAsia"/>
        </w:rPr>
        <w:t>виразів</w:t>
      </w:r>
      <w:r>
        <w:t></w:t>
      </w:r>
      <w:r>
        <w:t></w:t>
      </w:r>
      <w:r>
        <w:t></w:t>
      </w:r>
      <w:r>
        <w:rPr>
          <w:rFonts w:hint="eastAsia"/>
        </w:rPr>
        <w:t>Відповідно</w:t>
      </w:r>
      <w:r>
        <w:t></w:t>
      </w:r>
      <w:r>
        <w:t></w:t>
      </w:r>
      <w:r>
        <w:rPr>
          <w:rFonts w:hint="eastAsia"/>
        </w:rPr>
        <w:t>неясність</w:t>
      </w:r>
      <w:r>
        <w:t></w:t>
      </w:r>
      <w:r>
        <w:rPr>
          <w:rFonts w:hint="eastAsia"/>
        </w:rPr>
        <w:t>характеризується</w:t>
      </w:r>
      <w:r>
        <w:t></w:t>
      </w:r>
      <w:r>
        <w:rPr>
          <w:rFonts w:hint="eastAsia"/>
        </w:rPr>
        <w:t>не</w:t>
      </w:r>
      <w:r>
        <w:t></w:t>
      </w:r>
      <w:r>
        <w:rPr>
          <w:rFonts w:hint="eastAsia"/>
        </w:rPr>
        <w:t>лише</w:t>
      </w:r>
      <w:r>
        <w:t></w:t>
      </w:r>
      <w:r>
        <w:rPr>
          <w:rFonts w:hint="eastAsia"/>
        </w:rPr>
        <w:t>існуванням</w:t>
      </w:r>
    </w:p>
    <w:p w:rsidR="002F43D1" w:rsidRDefault="002F43D1" w:rsidP="002F43D1">
      <w:r>
        <w:rPr>
          <w:rFonts w:hint="eastAsia"/>
        </w:rPr>
        <w:t>спірних</w:t>
      </w:r>
      <w:r>
        <w:t></w:t>
      </w:r>
      <w:r>
        <w:rPr>
          <w:rFonts w:hint="eastAsia"/>
        </w:rPr>
        <w:t>випадків</w:t>
      </w:r>
      <w:r>
        <w:t></w:t>
      </w:r>
      <w:r>
        <w:t></w:t>
      </w:r>
      <w:r>
        <w:rPr>
          <w:rFonts w:hint="eastAsia"/>
        </w:rPr>
        <w:t>а</w:t>
      </w:r>
      <w:r>
        <w:t></w:t>
      </w:r>
      <w:r>
        <w:t></w:t>
      </w:r>
      <w:r>
        <w:rPr>
          <w:rFonts w:hint="eastAsia"/>
        </w:rPr>
        <w:t>радше</w:t>
      </w:r>
      <w:r>
        <w:t></w:t>
      </w:r>
      <w:r>
        <w:t></w:t>
      </w:r>
      <w:r>
        <w:rPr>
          <w:rFonts w:hint="eastAsia"/>
        </w:rPr>
        <w:t>існуванням</w:t>
      </w:r>
      <w:r>
        <w:t></w:t>
      </w:r>
      <w:r>
        <w:rPr>
          <w:rFonts w:hint="eastAsia"/>
        </w:rPr>
        <w:t>спірних</w:t>
      </w:r>
      <w:r>
        <w:t></w:t>
      </w:r>
      <w:r>
        <w:rPr>
          <w:rFonts w:hint="eastAsia"/>
        </w:rPr>
        <w:t>випадків</w:t>
      </w:r>
      <w:r>
        <w:t></w:t>
      </w:r>
      <w:r>
        <w:rPr>
          <w:rFonts w:hint="eastAsia"/>
        </w:rPr>
        <w:t>вищого</w:t>
      </w:r>
      <w:r>
        <w:t></w:t>
      </w:r>
      <w:r>
        <w:rPr>
          <w:rFonts w:hint="eastAsia"/>
        </w:rPr>
        <w:t>порядку</w:t>
      </w:r>
      <w:r>
        <w:t></w:t>
      </w:r>
      <w:r>
        <w:t></w:t>
      </w:r>
      <w:r>
        <w:rPr>
          <w:rFonts w:hint="eastAsia"/>
        </w:rPr>
        <w:t>спірних</w:t>
      </w:r>
      <w:r>
        <w:t></w:t>
      </w:r>
      <w:r>
        <w:rPr>
          <w:rFonts w:hint="eastAsia"/>
        </w:rPr>
        <w:t>випадків</w:t>
      </w:r>
      <w:r>
        <w:t></w:t>
      </w:r>
      <w:r>
        <w:rPr>
          <w:rFonts w:hint="eastAsia"/>
        </w:rPr>
        <w:t>спірних</w:t>
      </w:r>
      <w:r>
        <w:t></w:t>
      </w:r>
      <w:r>
        <w:rPr>
          <w:rFonts w:hint="eastAsia"/>
        </w:rPr>
        <w:t>випадків</w:t>
      </w:r>
      <w:r>
        <w:t></w:t>
      </w:r>
      <w:r>
        <w:rPr>
          <w:rFonts w:hint="eastAsia"/>
        </w:rPr>
        <w:t>і</w:t>
      </w:r>
      <w:r>
        <w:t></w:t>
      </w:r>
      <w:r>
        <w:rPr>
          <w:rFonts w:hint="eastAsia"/>
        </w:rPr>
        <w:t>так</w:t>
      </w:r>
      <w:r>
        <w:t></w:t>
      </w:r>
      <w:r>
        <w:rPr>
          <w:rFonts w:hint="eastAsia"/>
        </w:rPr>
        <w:t>далі</w:t>
      </w:r>
      <w:r>
        <w:t></w:t>
      </w:r>
      <w:r>
        <w:t></w:t>
      </w:r>
      <w:r>
        <w:t></w:t>
      </w:r>
      <w:r>
        <w:rPr>
          <w:rFonts w:hint="eastAsia"/>
        </w:rPr>
        <w:t>За</w:t>
      </w:r>
      <w:r>
        <w:t></w:t>
      </w:r>
      <w:r>
        <w:rPr>
          <w:rFonts w:hint="eastAsia"/>
        </w:rPr>
        <w:t>допомогою</w:t>
      </w:r>
      <w:r>
        <w:t></w:t>
      </w:r>
      <w:r>
        <w:rPr>
          <w:rFonts w:hint="eastAsia"/>
        </w:rPr>
        <w:t>концепції</w:t>
      </w:r>
      <w:r>
        <w:t></w:t>
      </w:r>
      <w:r>
        <w:rPr>
          <w:rFonts w:hint="eastAsia"/>
        </w:rPr>
        <w:t>неясності</w:t>
      </w:r>
    </w:p>
    <w:p w:rsidR="002F43D1" w:rsidRDefault="002F43D1" w:rsidP="002F43D1">
      <w:r>
        <w:rPr>
          <w:rFonts w:hint="eastAsia"/>
        </w:rPr>
        <w:t>вищого</w:t>
      </w:r>
      <w:r>
        <w:t></w:t>
      </w:r>
      <w:r>
        <w:rPr>
          <w:rFonts w:hint="eastAsia"/>
        </w:rPr>
        <w:t>порядку</w:t>
      </w:r>
      <w:r>
        <w:t></w:t>
      </w:r>
      <w:r>
        <w:rPr>
          <w:rFonts w:hint="eastAsia"/>
        </w:rPr>
        <w:t>здійснюється</w:t>
      </w:r>
      <w:r>
        <w:t></w:t>
      </w:r>
      <w:r>
        <w:rPr>
          <w:rFonts w:hint="eastAsia"/>
        </w:rPr>
        <w:t>розмежування</w:t>
      </w:r>
      <w:r>
        <w:t></w:t>
      </w:r>
      <w:r>
        <w:rPr>
          <w:rFonts w:hint="eastAsia"/>
        </w:rPr>
        <w:t>між</w:t>
      </w:r>
      <w:r>
        <w:t></w:t>
      </w:r>
      <w:r>
        <w:rPr>
          <w:rFonts w:hint="eastAsia"/>
        </w:rPr>
        <w:t>неясністю</w:t>
      </w:r>
      <w:r>
        <w:t></w:t>
      </w:r>
      <w:r>
        <w:rPr>
          <w:rFonts w:hint="eastAsia"/>
        </w:rPr>
        <w:t>та</w:t>
      </w:r>
      <w:r>
        <w:t></w:t>
      </w:r>
      <w:r>
        <w:rPr>
          <w:rFonts w:hint="eastAsia"/>
        </w:rPr>
        <w:t>семантичною</w:t>
      </w:r>
    </w:p>
    <w:p w:rsidR="002F43D1" w:rsidRDefault="002F43D1" w:rsidP="002F43D1">
      <w:r>
        <w:rPr>
          <w:rFonts w:hint="eastAsia"/>
        </w:rPr>
        <w:t>неповнотою</w:t>
      </w:r>
      <w:r>
        <w:t></w:t>
      </w:r>
      <w:r>
        <w:t></w:t>
      </w:r>
      <w:r>
        <w:rPr>
          <w:rFonts w:hint="eastAsia"/>
        </w:rPr>
        <w:t>Проте</w:t>
      </w:r>
      <w:r>
        <w:t></w:t>
      </w:r>
      <w:r>
        <w:rPr>
          <w:rFonts w:hint="eastAsia"/>
        </w:rPr>
        <w:t>складнощі</w:t>
      </w:r>
      <w:r>
        <w:t></w:t>
      </w:r>
      <w:r>
        <w:t></w:t>
      </w:r>
      <w:r>
        <w:rPr>
          <w:rFonts w:hint="eastAsia"/>
        </w:rPr>
        <w:t>які</w:t>
      </w:r>
      <w:r>
        <w:t></w:t>
      </w:r>
      <w:r>
        <w:rPr>
          <w:rFonts w:hint="eastAsia"/>
        </w:rPr>
        <w:t>явище</w:t>
      </w:r>
      <w:r>
        <w:t></w:t>
      </w:r>
      <w:r>
        <w:rPr>
          <w:rFonts w:hint="eastAsia"/>
        </w:rPr>
        <w:t>неясності</w:t>
      </w:r>
      <w:r>
        <w:t></w:t>
      </w:r>
      <w:r>
        <w:rPr>
          <w:rFonts w:hint="eastAsia"/>
        </w:rPr>
        <w:t>вищого</w:t>
      </w:r>
      <w:r>
        <w:t></w:t>
      </w:r>
      <w:r>
        <w:rPr>
          <w:rFonts w:hint="eastAsia"/>
        </w:rPr>
        <w:t>порядку</w:t>
      </w:r>
      <w:r>
        <w:t></w:t>
      </w:r>
      <w:r>
        <w:rPr>
          <w:rFonts w:hint="eastAsia"/>
        </w:rPr>
        <w:t>ставить</w:t>
      </w:r>
    </w:p>
    <w:p w:rsidR="002F43D1" w:rsidRDefault="002F43D1" w:rsidP="002F43D1">
      <w:r>
        <w:rPr>
          <w:rFonts w:hint="eastAsia"/>
        </w:rPr>
        <w:t>перед</w:t>
      </w:r>
      <w:r>
        <w:t></w:t>
      </w:r>
      <w:r>
        <w:rPr>
          <w:rFonts w:hint="eastAsia"/>
        </w:rPr>
        <w:t>будь</w:t>
      </w:r>
      <w:r>
        <w:t></w:t>
      </w:r>
      <w:r>
        <w:rPr>
          <w:rFonts w:hint="eastAsia"/>
        </w:rPr>
        <w:t>якою</w:t>
      </w:r>
      <w:r>
        <w:t></w:t>
      </w:r>
      <w:r>
        <w:rPr>
          <w:rFonts w:hint="eastAsia"/>
        </w:rPr>
        <w:t>спробою</w:t>
      </w:r>
      <w:r>
        <w:t></w:t>
      </w:r>
      <w:r>
        <w:rPr>
          <w:rFonts w:hint="eastAsia"/>
        </w:rPr>
        <w:t>побудувати</w:t>
      </w:r>
      <w:r>
        <w:t></w:t>
      </w:r>
      <w:r>
        <w:rPr>
          <w:rFonts w:hint="eastAsia"/>
        </w:rPr>
        <w:t>теорію</w:t>
      </w:r>
      <w:r>
        <w:t></w:t>
      </w:r>
      <w:r>
        <w:rPr>
          <w:rFonts w:hint="eastAsia"/>
        </w:rPr>
        <w:t>неясності</w:t>
      </w:r>
      <w:r>
        <w:t></w:t>
      </w:r>
      <w:r>
        <w:t></w:t>
      </w:r>
      <w:r>
        <w:rPr>
          <w:rFonts w:hint="eastAsia"/>
        </w:rPr>
        <w:t>спровокували</w:t>
      </w:r>
      <w:r>
        <w:t></w:t>
      </w:r>
      <w:r>
        <w:rPr>
          <w:rFonts w:hint="eastAsia"/>
        </w:rPr>
        <w:t>деяких</w:t>
      </w:r>
    </w:p>
    <w:p w:rsidR="002F43D1" w:rsidRDefault="002F43D1" w:rsidP="002F43D1">
      <w:r>
        <w:rPr>
          <w:rFonts w:hint="eastAsia"/>
        </w:rPr>
        <w:t>дослідників</w:t>
      </w:r>
      <w:r>
        <w:t></w:t>
      </w:r>
      <w:r>
        <w:t></w:t>
      </w:r>
      <w:r>
        <w:rPr>
          <w:rFonts w:hint="eastAsia"/>
        </w:rPr>
        <w:t>зокрема</w:t>
      </w:r>
      <w:r>
        <w:t></w:t>
      </w:r>
      <w:r>
        <w:t></w:t>
      </w:r>
      <w:r>
        <w:rPr>
          <w:rFonts w:hint="eastAsia"/>
        </w:rPr>
        <w:t>М</w:t>
      </w:r>
      <w:r>
        <w:t></w:t>
      </w:r>
      <w:r>
        <w:t></w:t>
      </w:r>
      <w:r>
        <w:rPr>
          <w:rFonts w:hint="eastAsia"/>
        </w:rPr>
        <w:t>Сейнсбері</w:t>
      </w:r>
      <w:r>
        <w:t></w:t>
      </w:r>
      <w:r>
        <w:t></w:t>
      </w:r>
      <w:r>
        <w:rPr>
          <w:rFonts w:hint="eastAsia"/>
        </w:rPr>
        <w:t>К</w:t>
      </w:r>
      <w:r>
        <w:t></w:t>
      </w:r>
      <w:r>
        <w:t></w:t>
      </w:r>
      <w:r>
        <w:rPr>
          <w:rFonts w:hint="eastAsia"/>
        </w:rPr>
        <w:t>Райта</w:t>
      </w:r>
      <w:r>
        <w:t></w:t>
      </w:r>
      <w:r>
        <w:t></w:t>
      </w:r>
      <w:r>
        <w:rPr>
          <w:rFonts w:hint="eastAsia"/>
        </w:rPr>
        <w:t>Д</w:t>
      </w:r>
      <w:r>
        <w:t></w:t>
      </w:r>
      <w:r>
        <w:t></w:t>
      </w:r>
      <w:r>
        <w:rPr>
          <w:rFonts w:hint="eastAsia"/>
        </w:rPr>
        <w:t>Раффман</w:t>
      </w:r>
      <w:r>
        <w:t></w:t>
      </w:r>
      <w:r>
        <w:t></w:t>
      </w:r>
      <w:r>
        <w:rPr>
          <w:rFonts w:hint="eastAsia"/>
        </w:rPr>
        <w:t>поставити</w:t>
      </w:r>
      <w:r>
        <w:t></w:t>
      </w:r>
      <w:r>
        <w:rPr>
          <w:rFonts w:hint="eastAsia"/>
        </w:rPr>
        <w:t>під</w:t>
      </w:r>
      <w:r>
        <w:t></w:t>
      </w:r>
      <w:r>
        <w:rPr>
          <w:rFonts w:hint="eastAsia"/>
        </w:rPr>
        <w:t>сумнів</w:t>
      </w:r>
      <w:r>
        <w:t></w:t>
      </w:r>
      <w:r>
        <w:rPr>
          <w:rFonts w:hint="eastAsia"/>
        </w:rPr>
        <w:t>можливість</w:t>
      </w:r>
      <w:r>
        <w:t></w:t>
      </w:r>
      <w:r>
        <w:rPr>
          <w:rFonts w:hint="eastAsia"/>
        </w:rPr>
        <w:t>існування</w:t>
      </w:r>
      <w:r>
        <w:t></w:t>
      </w:r>
      <w:r>
        <w:rPr>
          <w:rFonts w:hint="eastAsia"/>
        </w:rPr>
        <w:t>неясності</w:t>
      </w:r>
      <w:r>
        <w:t></w:t>
      </w:r>
      <w:r>
        <w:rPr>
          <w:rFonts w:hint="eastAsia"/>
        </w:rPr>
        <w:t>вищих</w:t>
      </w:r>
      <w:r>
        <w:t></w:t>
      </w:r>
      <w:r>
        <w:rPr>
          <w:rFonts w:hint="eastAsia"/>
        </w:rPr>
        <w:t>порядків</w:t>
      </w:r>
      <w:r>
        <w:t></w:t>
      </w:r>
      <w:r>
        <w:t></w:t>
      </w:r>
      <w:r>
        <w:rPr>
          <w:rFonts w:hint="eastAsia"/>
        </w:rPr>
        <w:t>Однак</w:t>
      </w:r>
      <w:r>
        <w:t></w:t>
      </w:r>
      <w:r>
        <w:t></w:t>
      </w:r>
      <w:r>
        <w:rPr>
          <w:rFonts w:hint="eastAsia"/>
        </w:rPr>
        <w:t>на</w:t>
      </w:r>
      <w:r>
        <w:t></w:t>
      </w:r>
      <w:r>
        <w:rPr>
          <w:rFonts w:hint="eastAsia"/>
        </w:rPr>
        <w:t>нашу</w:t>
      </w:r>
      <w:r>
        <w:t></w:t>
      </w:r>
      <w:r>
        <w:rPr>
          <w:rFonts w:hint="eastAsia"/>
        </w:rPr>
        <w:t>думку</w:t>
      </w:r>
      <w:r>
        <w:t></w:t>
      </w:r>
      <w:r>
        <w:t></w:t>
      </w:r>
      <w:r>
        <w:rPr>
          <w:rFonts w:hint="eastAsia"/>
        </w:rPr>
        <w:t>із</w:t>
      </w:r>
    </w:p>
    <w:p w:rsidR="002F43D1" w:rsidRDefault="002F43D1" w:rsidP="002F43D1">
      <w:r>
        <w:rPr>
          <w:rFonts w:hint="eastAsia"/>
        </w:rPr>
        <w:t>аргументу</w:t>
      </w:r>
      <w:r>
        <w:t></w:t>
      </w:r>
      <w:r>
        <w:rPr>
          <w:rFonts w:hint="eastAsia"/>
        </w:rPr>
        <w:t>на</w:t>
      </w:r>
      <w:r>
        <w:t></w:t>
      </w:r>
      <w:r>
        <w:rPr>
          <w:rFonts w:hint="eastAsia"/>
        </w:rPr>
        <w:t>користь</w:t>
      </w:r>
      <w:r>
        <w:t></w:t>
      </w:r>
      <w:r>
        <w:rPr>
          <w:rFonts w:hint="eastAsia"/>
        </w:rPr>
        <w:t>неясності</w:t>
      </w:r>
      <w:r>
        <w:t></w:t>
      </w:r>
      <w:r>
        <w:rPr>
          <w:rFonts w:hint="eastAsia"/>
        </w:rPr>
        <w:t>предикату</w:t>
      </w:r>
      <w:r>
        <w:t></w:t>
      </w:r>
      <w:r>
        <w:rPr>
          <w:rFonts w:hint="eastAsia"/>
        </w:rPr>
        <w:t>“є</w:t>
      </w:r>
      <w:r>
        <w:t></w:t>
      </w:r>
      <w:r>
        <w:rPr>
          <w:rFonts w:hint="eastAsia"/>
        </w:rPr>
        <w:t>неясний”</w:t>
      </w:r>
      <w:r>
        <w:t></w:t>
      </w:r>
      <w:r>
        <w:rPr>
          <w:rFonts w:hint="eastAsia"/>
        </w:rPr>
        <w:t>можна</w:t>
      </w:r>
      <w:r>
        <w:t></w:t>
      </w:r>
      <w:r>
        <w:rPr>
          <w:rFonts w:hint="eastAsia"/>
        </w:rPr>
        <w:t>виснувати</w:t>
      </w:r>
      <w:r>
        <w:t></w:t>
      </w:r>
      <w:r>
        <w:t></w:t>
      </w:r>
      <w:r>
        <w:rPr>
          <w:rFonts w:hint="eastAsia"/>
        </w:rPr>
        <w:t>що</w:t>
      </w:r>
    </w:p>
    <w:p w:rsidR="002F43D1" w:rsidRDefault="002F43D1" w:rsidP="002F43D1">
      <w:r>
        <w:rPr>
          <w:rFonts w:hint="eastAsia"/>
        </w:rPr>
        <w:t>деякі</w:t>
      </w:r>
      <w:r>
        <w:t></w:t>
      </w:r>
      <w:r>
        <w:rPr>
          <w:rFonts w:hint="eastAsia"/>
        </w:rPr>
        <w:t>неясні</w:t>
      </w:r>
      <w:r>
        <w:t></w:t>
      </w:r>
      <w:r>
        <w:rPr>
          <w:rFonts w:hint="eastAsia"/>
        </w:rPr>
        <w:t>предикати</w:t>
      </w:r>
      <w:r>
        <w:t></w:t>
      </w:r>
      <w:r>
        <w:rPr>
          <w:rFonts w:hint="eastAsia"/>
        </w:rPr>
        <w:t>є</w:t>
      </w:r>
      <w:r>
        <w:t></w:t>
      </w:r>
      <w:r>
        <w:rPr>
          <w:rFonts w:hint="eastAsia"/>
        </w:rPr>
        <w:t>неясними</w:t>
      </w:r>
      <w:r>
        <w:t></w:t>
      </w:r>
      <w:r>
        <w:rPr>
          <w:rFonts w:hint="eastAsia"/>
        </w:rPr>
        <w:t>у</w:t>
      </w:r>
      <w:r>
        <w:t></w:t>
      </w:r>
      <w:r>
        <w:rPr>
          <w:rFonts w:hint="eastAsia"/>
        </w:rPr>
        <w:t>вищому</w:t>
      </w:r>
      <w:r>
        <w:t></w:t>
      </w:r>
      <w:r>
        <w:rPr>
          <w:rFonts w:hint="eastAsia"/>
        </w:rPr>
        <w:t>порядку</w:t>
      </w:r>
      <w:r>
        <w:t></w:t>
      </w:r>
      <w:r>
        <w:t></w:t>
      </w:r>
      <w:r>
        <w:rPr>
          <w:rFonts w:hint="eastAsia"/>
        </w:rPr>
        <w:t>А</w:t>
      </w:r>
      <w:r>
        <w:t></w:t>
      </w:r>
      <w:r>
        <w:rPr>
          <w:rFonts w:hint="eastAsia"/>
        </w:rPr>
        <w:t>якщо</w:t>
      </w:r>
      <w:r>
        <w:t></w:t>
      </w:r>
      <w:r>
        <w:rPr>
          <w:rFonts w:hint="eastAsia"/>
        </w:rPr>
        <w:t>потрібно</w:t>
      </w:r>
      <w:r>
        <w:t></w:t>
      </w:r>
      <w:r>
        <w:rPr>
          <w:rFonts w:hint="eastAsia"/>
        </w:rPr>
        <w:t>вирішувати</w:t>
      </w:r>
      <w:r>
        <w:t></w:t>
      </w:r>
      <w:r>
        <w:rPr>
          <w:rFonts w:hint="eastAsia"/>
        </w:rPr>
        <w:t>ускладнення</w:t>
      </w:r>
      <w:r>
        <w:t></w:t>
      </w:r>
      <w:r>
        <w:t></w:t>
      </w:r>
      <w:r>
        <w:rPr>
          <w:rFonts w:hint="eastAsia"/>
        </w:rPr>
        <w:t>які</w:t>
      </w:r>
      <w:r>
        <w:t></w:t>
      </w:r>
      <w:r>
        <w:rPr>
          <w:rFonts w:hint="eastAsia"/>
        </w:rPr>
        <w:t>випливають</w:t>
      </w:r>
      <w:r>
        <w:t></w:t>
      </w:r>
      <w:r>
        <w:rPr>
          <w:rFonts w:hint="eastAsia"/>
        </w:rPr>
        <w:t>із</w:t>
      </w:r>
      <w:r>
        <w:t></w:t>
      </w:r>
      <w:r>
        <w:rPr>
          <w:rFonts w:hint="eastAsia"/>
        </w:rPr>
        <w:t>прийняття</w:t>
      </w:r>
      <w:r>
        <w:t></w:t>
      </w:r>
      <w:r>
        <w:rPr>
          <w:rFonts w:hint="eastAsia"/>
        </w:rPr>
        <w:t>неясності</w:t>
      </w:r>
      <w:r>
        <w:t></w:t>
      </w:r>
      <w:r>
        <w:rPr>
          <w:rFonts w:hint="eastAsia"/>
        </w:rPr>
        <w:t>вищого</w:t>
      </w:r>
      <w:r>
        <w:t></w:t>
      </w:r>
      <w:r>
        <w:rPr>
          <w:rFonts w:hint="eastAsia"/>
        </w:rPr>
        <w:t>порядку</w:t>
      </w:r>
    </w:p>
    <w:p w:rsidR="002F43D1" w:rsidRDefault="002F43D1" w:rsidP="002F43D1">
      <w:r>
        <w:rPr>
          <w:rFonts w:hint="eastAsia"/>
        </w:rPr>
        <w:t>деяких</w:t>
      </w:r>
      <w:r>
        <w:t></w:t>
      </w:r>
      <w:r>
        <w:rPr>
          <w:rFonts w:hint="eastAsia"/>
        </w:rPr>
        <w:t>предикатів</w:t>
      </w:r>
      <w:r>
        <w:t></w:t>
      </w:r>
      <w:r>
        <w:t></w:t>
      </w:r>
      <w:r>
        <w:rPr>
          <w:rFonts w:hint="eastAsia"/>
        </w:rPr>
        <w:t>то</w:t>
      </w:r>
      <w:r>
        <w:t></w:t>
      </w:r>
      <w:r>
        <w:t></w:t>
      </w:r>
      <w:r>
        <w:rPr>
          <w:rFonts w:hint="eastAsia"/>
        </w:rPr>
        <w:t>здається</w:t>
      </w:r>
      <w:r>
        <w:t></w:t>
      </w:r>
      <w:r>
        <w:t></w:t>
      </w:r>
      <w:r>
        <w:rPr>
          <w:rFonts w:hint="eastAsia"/>
        </w:rPr>
        <w:t>відсутні</w:t>
      </w:r>
      <w:r>
        <w:t></w:t>
      </w:r>
      <w:r>
        <w:rPr>
          <w:rFonts w:hint="eastAsia"/>
        </w:rPr>
        <w:t>переконливі</w:t>
      </w:r>
      <w:r>
        <w:t></w:t>
      </w:r>
      <w:r>
        <w:rPr>
          <w:rFonts w:hint="eastAsia"/>
        </w:rPr>
        <w:t>причини</w:t>
      </w:r>
      <w:r>
        <w:t></w:t>
      </w:r>
      <w:r>
        <w:rPr>
          <w:rFonts w:hint="eastAsia"/>
        </w:rPr>
        <w:t>для</w:t>
      </w:r>
      <w:r>
        <w:t></w:t>
      </w:r>
      <w:r>
        <w:rPr>
          <w:rFonts w:hint="eastAsia"/>
        </w:rPr>
        <w:t>відмови</w:t>
      </w:r>
      <w:r>
        <w:t></w:t>
      </w:r>
      <w:r>
        <w:rPr>
          <w:rFonts w:hint="eastAsia"/>
        </w:rPr>
        <w:t>від</w:t>
      </w:r>
    </w:p>
    <w:p w:rsidR="002F43D1" w:rsidRDefault="002F43D1" w:rsidP="002F43D1">
      <w:r>
        <w:rPr>
          <w:rFonts w:hint="eastAsia"/>
        </w:rPr>
        <w:t>ортодоксального</w:t>
      </w:r>
      <w:r>
        <w:t></w:t>
      </w:r>
      <w:r>
        <w:rPr>
          <w:rFonts w:hint="eastAsia"/>
        </w:rPr>
        <w:t>погляду</w:t>
      </w:r>
      <w:r>
        <w:t></w:t>
      </w:r>
      <w:r>
        <w:t></w:t>
      </w:r>
      <w:r>
        <w:rPr>
          <w:rFonts w:hint="eastAsia"/>
        </w:rPr>
        <w:t>згідно</w:t>
      </w:r>
      <w:r>
        <w:t></w:t>
      </w:r>
      <w:r>
        <w:rPr>
          <w:rFonts w:hint="eastAsia"/>
        </w:rPr>
        <w:t>з</w:t>
      </w:r>
      <w:r>
        <w:t></w:t>
      </w:r>
      <w:r>
        <w:rPr>
          <w:rFonts w:hint="eastAsia"/>
        </w:rPr>
        <w:t>яким</w:t>
      </w:r>
      <w:r>
        <w:t></w:t>
      </w:r>
      <w:r>
        <w:rPr>
          <w:rFonts w:hint="eastAsia"/>
        </w:rPr>
        <w:t>кожен</w:t>
      </w:r>
      <w:r>
        <w:t></w:t>
      </w:r>
      <w:r>
        <w:rPr>
          <w:rFonts w:hint="eastAsia"/>
        </w:rPr>
        <w:t>неясний</w:t>
      </w:r>
      <w:r>
        <w:t></w:t>
      </w:r>
      <w:r>
        <w:rPr>
          <w:rFonts w:hint="eastAsia"/>
        </w:rPr>
        <w:t>предикат</w:t>
      </w:r>
      <w:r>
        <w:t></w:t>
      </w:r>
      <w:r>
        <w:rPr>
          <w:rFonts w:hint="eastAsia"/>
        </w:rPr>
        <w:t>є</w:t>
      </w:r>
      <w:r>
        <w:t></w:t>
      </w:r>
      <w:r>
        <w:rPr>
          <w:rFonts w:hint="eastAsia"/>
        </w:rPr>
        <w:t>неясним</w:t>
      </w:r>
      <w:r>
        <w:t></w:t>
      </w:r>
      <w:r>
        <w:rPr>
          <w:rFonts w:hint="eastAsia"/>
        </w:rPr>
        <w:t>у</w:t>
      </w:r>
    </w:p>
    <w:p w:rsidR="002F43D1" w:rsidRDefault="002F43D1" w:rsidP="002F43D1">
      <w:r>
        <w:rPr>
          <w:rFonts w:hint="eastAsia"/>
        </w:rPr>
        <w:t>вищому</w:t>
      </w:r>
      <w:r>
        <w:t></w:t>
      </w:r>
      <w:r>
        <w:rPr>
          <w:rFonts w:hint="eastAsia"/>
        </w:rPr>
        <w:t>порядку</w:t>
      </w:r>
      <w:r>
        <w:t></w:t>
      </w:r>
      <w:r>
        <w:t></w:t>
      </w:r>
      <w:r>
        <w:rPr>
          <w:rFonts w:hint="eastAsia"/>
        </w:rPr>
        <w:t>Вважаємо</w:t>
      </w:r>
      <w:r>
        <w:t></w:t>
      </w:r>
      <w:r>
        <w:t></w:t>
      </w:r>
      <w:r>
        <w:rPr>
          <w:rFonts w:hint="eastAsia"/>
        </w:rPr>
        <w:t>таким</w:t>
      </w:r>
      <w:r>
        <w:t></w:t>
      </w:r>
      <w:r>
        <w:rPr>
          <w:rFonts w:hint="eastAsia"/>
        </w:rPr>
        <w:t>чином</w:t>
      </w:r>
      <w:r>
        <w:t></w:t>
      </w:r>
      <w:r>
        <w:t></w:t>
      </w:r>
      <w:r>
        <w:rPr>
          <w:rFonts w:hint="eastAsia"/>
        </w:rPr>
        <w:t>що</w:t>
      </w:r>
      <w:r>
        <w:t></w:t>
      </w:r>
      <w:r>
        <w:rPr>
          <w:rFonts w:hint="eastAsia"/>
        </w:rPr>
        <w:t>будь</w:t>
      </w:r>
      <w:r>
        <w:t></w:t>
      </w:r>
      <w:r>
        <w:rPr>
          <w:rFonts w:hint="eastAsia"/>
        </w:rPr>
        <w:t>який</w:t>
      </w:r>
      <w:r>
        <w:t></w:t>
      </w:r>
      <w:r>
        <w:rPr>
          <w:rFonts w:hint="eastAsia"/>
        </w:rPr>
        <w:t>кандидат</w:t>
      </w:r>
      <w:r>
        <w:t></w:t>
      </w:r>
      <w:r>
        <w:rPr>
          <w:rFonts w:hint="eastAsia"/>
        </w:rPr>
        <w:t>на</w:t>
      </w:r>
      <w:r>
        <w:t></w:t>
      </w:r>
      <w:r>
        <w:rPr>
          <w:rFonts w:hint="eastAsia"/>
        </w:rPr>
        <w:t>роль</w:t>
      </w:r>
      <w:r>
        <w:t></w:t>
      </w:r>
      <w:r>
        <w:rPr>
          <w:rFonts w:hint="eastAsia"/>
        </w:rPr>
        <w:t>адекватної</w:t>
      </w:r>
      <w:r>
        <w:t></w:t>
      </w:r>
      <w:r>
        <w:rPr>
          <w:rFonts w:hint="eastAsia"/>
        </w:rPr>
        <w:t>теорії</w:t>
      </w:r>
      <w:r>
        <w:t></w:t>
      </w:r>
      <w:r>
        <w:rPr>
          <w:rFonts w:hint="eastAsia"/>
        </w:rPr>
        <w:t>неясності</w:t>
      </w:r>
      <w:r>
        <w:t></w:t>
      </w:r>
      <w:r>
        <w:rPr>
          <w:rFonts w:hint="eastAsia"/>
        </w:rPr>
        <w:t>повинен</w:t>
      </w:r>
      <w:r>
        <w:t></w:t>
      </w:r>
      <w:r>
        <w:rPr>
          <w:rFonts w:hint="eastAsia"/>
        </w:rPr>
        <w:t>узгоджуватися</w:t>
      </w:r>
      <w:r>
        <w:t></w:t>
      </w:r>
      <w:r>
        <w:rPr>
          <w:rFonts w:hint="eastAsia"/>
        </w:rPr>
        <w:t>із</w:t>
      </w:r>
      <w:r>
        <w:t></w:t>
      </w:r>
      <w:r>
        <w:rPr>
          <w:rFonts w:hint="eastAsia"/>
        </w:rPr>
        <w:t>очевидною</w:t>
      </w:r>
      <w:r>
        <w:t></w:t>
      </w:r>
      <w:r>
        <w:rPr>
          <w:rFonts w:hint="eastAsia"/>
        </w:rPr>
        <w:t>відсутністю</w:t>
      </w:r>
      <w:r>
        <w:t></w:t>
      </w:r>
      <w:r>
        <w:rPr>
          <w:rFonts w:hint="eastAsia"/>
        </w:rPr>
        <w:t>чітких</w:t>
      </w:r>
      <w:r>
        <w:t></w:t>
      </w:r>
      <w:r>
        <w:rPr>
          <w:rFonts w:hint="eastAsia"/>
        </w:rPr>
        <w:t>меж</w:t>
      </w:r>
      <w:r>
        <w:t></w:t>
      </w:r>
      <w:r>
        <w:rPr>
          <w:rFonts w:hint="eastAsia"/>
        </w:rPr>
        <w:t>у</w:t>
      </w:r>
      <w:r>
        <w:t></w:t>
      </w:r>
      <w:r>
        <w:rPr>
          <w:rFonts w:hint="eastAsia"/>
        </w:rPr>
        <w:t>спірних</w:t>
      </w:r>
      <w:r>
        <w:t></w:t>
      </w:r>
      <w:r>
        <w:rPr>
          <w:rFonts w:hint="eastAsia"/>
        </w:rPr>
        <w:t>випадків</w:t>
      </w:r>
      <w:r>
        <w:t></w:t>
      </w:r>
      <w:r>
        <w:rPr>
          <w:rFonts w:hint="eastAsia"/>
        </w:rPr>
        <w:t>та</w:t>
      </w:r>
      <w:r>
        <w:t></w:t>
      </w:r>
      <w:r>
        <w:rPr>
          <w:rFonts w:hint="eastAsia"/>
        </w:rPr>
        <w:t>вирішувати</w:t>
      </w:r>
      <w:r>
        <w:t></w:t>
      </w:r>
      <w:r>
        <w:rPr>
          <w:rFonts w:hint="eastAsia"/>
        </w:rPr>
        <w:t>проблему</w:t>
      </w:r>
      <w:r>
        <w:t></w:t>
      </w:r>
      <w:r>
        <w:rPr>
          <w:rFonts w:hint="eastAsia"/>
        </w:rPr>
        <w:t>неясності</w:t>
      </w:r>
      <w:r>
        <w:t></w:t>
      </w:r>
      <w:r>
        <w:rPr>
          <w:rFonts w:hint="eastAsia"/>
        </w:rPr>
        <w:t>вищого</w:t>
      </w:r>
      <w:r>
        <w:t></w:t>
      </w:r>
      <w:r>
        <w:rPr>
          <w:rFonts w:hint="eastAsia"/>
        </w:rPr>
        <w:t>порядку</w:t>
      </w:r>
      <w:r>
        <w:t></w:t>
      </w:r>
    </w:p>
    <w:p w:rsidR="002F43D1" w:rsidRDefault="002F43D1" w:rsidP="002F43D1">
      <w:r>
        <w:rPr>
          <w:rFonts w:hint="eastAsia"/>
        </w:rPr>
        <w:t>Перші</w:t>
      </w:r>
      <w:r>
        <w:t></w:t>
      </w:r>
      <w:r>
        <w:rPr>
          <w:rFonts w:hint="eastAsia"/>
        </w:rPr>
        <w:t>логічні</w:t>
      </w:r>
      <w:r>
        <w:t></w:t>
      </w:r>
      <w:r>
        <w:rPr>
          <w:rFonts w:hint="eastAsia"/>
        </w:rPr>
        <w:t>та</w:t>
      </w:r>
      <w:r>
        <w:t></w:t>
      </w:r>
      <w:r>
        <w:rPr>
          <w:rFonts w:hint="eastAsia"/>
        </w:rPr>
        <w:t>філософські</w:t>
      </w:r>
      <w:r>
        <w:t></w:t>
      </w:r>
      <w:r>
        <w:rPr>
          <w:rFonts w:hint="eastAsia"/>
        </w:rPr>
        <w:t>дослідження</w:t>
      </w:r>
      <w:r>
        <w:t></w:t>
      </w:r>
      <w:r>
        <w:rPr>
          <w:rFonts w:hint="eastAsia"/>
        </w:rPr>
        <w:t>явища</w:t>
      </w:r>
      <w:r>
        <w:t></w:t>
      </w:r>
      <w:r>
        <w:rPr>
          <w:rFonts w:hint="eastAsia"/>
        </w:rPr>
        <w:t>неясності</w:t>
      </w:r>
      <w:r>
        <w:t></w:t>
      </w:r>
      <w:r>
        <w:t></w:t>
      </w:r>
      <w:r>
        <w:rPr>
          <w:rFonts w:hint="eastAsia"/>
        </w:rPr>
        <w:t>які</w:t>
      </w:r>
      <w:r>
        <w:t></w:t>
      </w:r>
      <w:r>
        <w:rPr>
          <w:rFonts w:hint="eastAsia"/>
        </w:rPr>
        <w:t>становлять</w:t>
      </w:r>
      <w:r>
        <w:t></w:t>
      </w:r>
      <w:r>
        <w:rPr>
          <w:rFonts w:hint="eastAsia"/>
        </w:rPr>
        <w:t>власне</w:t>
      </w:r>
      <w:r>
        <w:t></w:t>
      </w:r>
      <w:r>
        <w:rPr>
          <w:rFonts w:hint="eastAsia"/>
        </w:rPr>
        <w:t>передісторію</w:t>
      </w:r>
      <w:r>
        <w:t></w:t>
      </w:r>
      <w:r>
        <w:rPr>
          <w:rFonts w:hint="eastAsia"/>
        </w:rPr>
        <w:t>досліджень</w:t>
      </w:r>
      <w:r>
        <w:t></w:t>
      </w:r>
      <w:r>
        <w:rPr>
          <w:rFonts w:hint="eastAsia"/>
        </w:rPr>
        <w:t>неясності</w:t>
      </w:r>
      <w:r>
        <w:t></w:t>
      </w:r>
      <w:r>
        <w:t></w:t>
      </w:r>
      <w:r>
        <w:t></w:t>
      </w:r>
      <w:r>
        <w:rPr>
          <w:rFonts w:hint="eastAsia"/>
        </w:rPr>
        <w:t>пов’язані</w:t>
      </w:r>
      <w:r>
        <w:t></w:t>
      </w:r>
      <w:r>
        <w:rPr>
          <w:rFonts w:hint="eastAsia"/>
        </w:rPr>
        <w:t>з</w:t>
      </w:r>
      <w:r>
        <w:t></w:t>
      </w:r>
      <w:r>
        <w:rPr>
          <w:rFonts w:hint="eastAsia"/>
        </w:rPr>
        <w:t>парадоксом</w:t>
      </w:r>
      <w:r>
        <w:t></w:t>
      </w:r>
      <w:r>
        <w:rPr>
          <w:rFonts w:hint="eastAsia"/>
        </w:rPr>
        <w:t>“Купа”</w:t>
      </w:r>
      <w:r>
        <w:t></w:t>
      </w:r>
      <w:r>
        <w:t></w:t>
      </w:r>
      <w:r>
        <w:rPr>
          <w:rFonts w:hint="eastAsia"/>
        </w:rPr>
        <w:t>що</w:t>
      </w:r>
      <w:r>
        <w:t></w:t>
      </w:r>
      <w:r>
        <w:rPr>
          <w:rFonts w:hint="eastAsia"/>
        </w:rPr>
        <w:t>був</w:t>
      </w:r>
      <w:r>
        <w:t></w:t>
      </w:r>
      <w:r>
        <w:rPr>
          <w:rFonts w:hint="eastAsia"/>
        </w:rPr>
        <w:t>винайдений</w:t>
      </w:r>
      <w:r>
        <w:t></w:t>
      </w:r>
      <w:r>
        <w:rPr>
          <w:rFonts w:hint="eastAsia"/>
        </w:rPr>
        <w:t>ще</w:t>
      </w:r>
      <w:r>
        <w:t></w:t>
      </w:r>
      <w:r>
        <w:rPr>
          <w:rFonts w:hint="eastAsia"/>
        </w:rPr>
        <w:t>в</w:t>
      </w:r>
      <w:r>
        <w:t></w:t>
      </w:r>
      <w:r>
        <w:rPr>
          <w:rFonts w:hint="eastAsia"/>
        </w:rPr>
        <w:t>античності</w:t>
      </w:r>
      <w:r>
        <w:t></w:t>
      </w:r>
      <w:r>
        <w:t></w:t>
      </w:r>
      <w:r>
        <w:rPr>
          <w:rFonts w:hint="eastAsia"/>
        </w:rPr>
        <w:t>Історія</w:t>
      </w:r>
      <w:r>
        <w:t></w:t>
      </w:r>
      <w:r>
        <w:rPr>
          <w:rFonts w:hint="eastAsia"/>
        </w:rPr>
        <w:t>парадоксу</w:t>
      </w:r>
      <w:r>
        <w:t></w:t>
      </w:r>
      <w:r>
        <w:rPr>
          <w:rFonts w:hint="eastAsia"/>
        </w:rPr>
        <w:t>“Купа”</w:t>
      </w:r>
      <w:r>
        <w:t></w:t>
      </w:r>
      <w:r>
        <w:t></w:t>
      </w:r>
      <w:r>
        <w:rPr>
          <w:rFonts w:hint="eastAsia"/>
        </w:rPr>
        <w:t>від</w:t>
      </w:r>
      <w:r>
        <w:t></w:t>
      </w:r>
      <w:r>
        <w:rPr>
          <w:rFonts w:hint="eastAsia"/>
        </w:rPr>
        <w:t>античності</w:t>
      </w:r>
      <w:r>
        <w:t></w:t>
      </w:r>
      <w:r>
        <w:rPr>
          <w:rFonts w:hint="eastAsia"/>
        </w:rPr>
        <w:t>до</w:t>
      </w:r>
      <w:r>
        <w:t></w:t>
      </w:r>
      <w:r>
        <w:rPr>
          <w:rFonts w:hint="eastAsia"/>
        </w:rPr>
        <w:t>кінця</w:t>
      </w:r>
      <w:r>
        <w:t></w:t>
      </w:r>
      <w:r>
        <w:t></w:t>
      </w:r>
      <w:r>
        <w:t></w:t>
      </w:r>
      <w:r>
        <w:t></w:t>
      </w:r>
      <w:r>
        <w:t></w:t>
      </w:r>
      <w:r>
        <w:rPr>
          <w:rFonts w:hint="eastAsia"/>
        </w:rPr>
        <w:t>століття</w:t>
      </w:r>
      <w:r>
        <w:t></w:t>
      </w:r>
      <w:r>
        <w:t></w:t>
      </w:r>
      <w:r>
        <w:rPr>
          <w:rFonts w:hint="eastAsia"/>
        </w:rPr>
        <w:t>свідчить</w:t>
      </w:r>
      <w:r>
        <w:t></w:t>
      </w:r>
      <w:r>
        <w:rPr>
          <w:rFonts w:hint="eastAsia"/>
        </w:rPr>
        <w:t>про</w:t>
      </w:r>
      <w:r>
        <w:t></w:t>
      </w:r>
      <w:r>
        <w:rPr>
          <w:rFonts w:hint="eastAsia"/>
        </w:rPr>
        <w:t>його</w:t>
      </w:r>
      <w:r>
        <w:t></w:t>
      </w:r>
      <w:r>
        <w:rPr>
          <w:rFonts w:hint="eastAsia"/>
        </w:rPr>
        <w:t>тяглість</w:t>
      </w:r>
      <w:r>
        <w:t></w:t>
      </w:r>
      <w:r>
        <w:rPr>
          <w:rFonts w:hint="eastAsia"/>
        </w:rPr>
        <w:t>у</w:t>
      </w:r>
      <w:r>
        <w:t></w:t>
      </w:r>
      <w:r>
        <w:rPr>
          <w:rFonts w:hint="eastAsia"/>
        </w:rPr>
        <w:t>контексті</w:t>
      </w:r>
      <w:r>
        <w:t></w:t>
      </w:r>
      <w:r>
        <w:rPr>
          <w:rFonts w:hint="eastAsia"/>
        </w:rPr>
        <w:t>філософських</w:t>
      </w:r>
      <w:r>
        <w:t></w:t>
      </w:r>
      <w:r>
        <w:t></w:t>
      </w:r>
      <w:r>
        <w:rPr>
          <w:rFonts w:hint="eastAsia"/>
        </w:rPr>
        <w:t>логічних</w:t>
      </w:r>
      <w:r>
        <w:t></w:t>
      </w:r>
      <w:r>
        <w:rPr>
          <w:rFonts w:hint="eastAsia"/>
        </w:rPr>
        <w:t>та</w:t>
      </w:r>
      <w:r>
        <w:t></w:t>
      </w:r>
      <w:r>
        <w:rPr>
          <w:rFonts w:hint="eastAsia"/>
        </w:rPr>
        <w:t>мовознавчих</w:t>
      </w:r>
      <w:r>
        <w:t></w:t>
      </w:r>
      <w:r>
        <w:rPr>
          <w:rFonts w:hint="eastAsia"/>
        </w:rPr>
        <w:t>дискусій</w:t>
      </w:r>
      <w:r>
        <w:t></w:t>
      </w:r>
      <w:r>
        <w:t></w:t>
      </w:r>
      <w:r>
        <w:rPr>
          <w:rFonts w:hint="eastAsia"/>
        </w:rPr>
        <w:t>Парадокс</w:t>
      </w:r>
      <w:r>
        <w:t></w:t>
      </w:r>
      <w:r>
        <w:rPr>
          <w:rFonts w:hint="eastAsia"/>
        </w:rPr>
        <w:t>“Купа”</w:t>
      </w:r>
      <w:r>
        <w:t></w:t>
      </w:r>
      <w:r>
        <w:rPr>
          <w:rFonts w:hint="eastAsia"/>
        </w:rPr>
        <w:t>був</w:t>
      </w:r>
      <w:r>
        <w:t></w:t>
      </w:r>
      <w:r>
        <w:rPr>
          <w:rFonts w:hint="eastAsia"/>
        </w:rPr>
        <w:t>винайдений</w:t>
      </w:r>
      <w:r>
        <w:t></w:t>
      </w:r>
      <w:r>
        <w:rPr>
          <w:rFonts w:hint="eastAsia"/>
        </w:rPr>
        <w:t>Евбулідом</w:t>
      </w:r>
      <w:r>
        <w:t></w:t>
      </w:r>
      <w:r>
        <w:t></w:t>
      </w:r>
      <w:r>
        <w:rPr>
          <w:rFonts w:hint="eastAsia"/>
        </w:rPr>
        <w:t>проте</w:t>
      </w:r>
      <w:r>
        <w:t></w:t>
      </w:r>
      <w:r>
        <w:rPr>
          <w:rFonts w:hint="eastAsia"/>
        </w:rPr>
        <w:t>найбільшої</w:t>
      </w:r>
      <w:r>
        <w:t></w:t>
      </w:r>
      <w:r>
        <w:rPr>
          <w:rFonts w:hint="eastAsia"/>
        </w:rPr>
        <w:t>глибини</w:t>
      </w:r>
      <w:r>
        <w:t></w:t>
      </w:r>
      <w:r>
        <w:rPr>
          <w:rFonts w:hint="eastAsia"/>
        </w:rPr>
        <w:t>та</w:t>
      </w:r>
      <w:r>
        <w:t></w:t>
      </w:r>
      <w:r>
        <w:rPr>
          <w:rFonts w:hint="eastAsia"/>
        </w:rPr>
        <w:t>теоретичної</w:t>
      </w:r>
      <w:r>
        <w:t></w:t>
      </w:r>
      <w:r>
        <w:rPr>
          <w:rFonts w:hint="eastAsia"/>
        </w:rPr>
        <w:t>ваги</w:t>
      </w:r>
      <w:r>
        <w:t></w:t>
      </w:r>
      <w:r>
        <w:rPr>
          <w:rFonts w:hint="eastAsia"/>
        </w:rPr>
        <w:t>обговорення</w:t>
      </w:r>
      <w:r>
        <w:t></w:t>
      </w:r>
      <w:r>
        <w:rPr>
          <w:rFonts w:hint="eastAsia"/>
        </w:rPr>
        <w:t>парадоксу</w:t>
      </w:r>
    </w:p>
    <w:p w:rsidR="002F43D1" w:rsidRDefault="002F43D1" w:rsidP="002F43D1">
      <w:r>
        <w:rPr>
          <w:rFonts w:hint="eastAsia"/>
        </w:rPr>
        <w:t>“Купа”</w:t>
      </w:r>
      <w:r>
        <w:t></w:t>
      </w:r>
      <w:r>
        <w:rPr>
          <w:rFonts w:hint="eastAsia"/>
        </w:rPr>
        <w:t>набуває</w:t>
      </w:r>
      <w:r>
        <w:t></w:t>
      </w:r>
      <w:r>
        <w:rPr>
          <w:rFonts w:hint="eastAsia"/>
        </w:rPr>
        <w:t>у</w:t>
      </w:r>
      <w:r>
        <w:t></w:t>
      </w:r>
      <w:r>
        <w:rPr>
          <w:rFonts w:hint="eastAsia"/>
        </w:rPr>
        <w:t>філософії</w:t>
      </w:r>
      <w:r>
        <w:t></w:t>
      </w:r>
      <w:r>
        <w:rPr>
          <w:rFonts w:hint="eastAsia"/>
        </w:rPr>
        <w:t>стоїків</w:t>
      </w:r>
      <w:r>
        <w:t></w:t>
      </w:r>
      <w:r>
        <w:t></w:t>
      </w:r>
      <w:r>
        <w:rPr>
          <w:rFonts w:hint="eastAsia"/>
        </w:rPr>
        <w:t>Хрисип</w:t>
      </w:r>
      <w:r>
        <w:t></w:t>
      </w:r>
      <w:r>
        <w:t></w:t>
      </w:r>
      <w:r>
        <w:t></w:t>
      </w:r>
      <w:r>
        <w:rPr>
          <w:rFonts w:hint="eastAsia"/>
        </w:rPr>
        <w:t>зокрема</w:t>
      </w:r>
      <w:r>
        <w:t></w:t>
      </w:r>
      <w:r>
        <w:t></w:t>
      </w:r>
      <w:r>
        <w:rPr>
          <w:rFonts w:hint="eastAsia"/>
        </w:rPr>
        <w:t>в</w:t>
      </w:r>
      <w:r>
        <w:t></w:t>
      </w:r>
      <w:r>
        <w:rPr>
          <w:rFonts w:hint="eastAsia"/>
        </w:rPr>
        <w:t>їх</w:t>
      </w:r>
      <w:r>
        <w:t></w:t>
      </w:r>
      <w:r>
        <w:rPr>
          <w:rFonts w:hint="eastAsia"/>
        </w:rPr>
        <w:t>дискусії</w:t>
      </w:r>
      <w:r>
        <w:t></w:t>
      </w:r>
      <w:r>
        <w:rPr>
          <w:rFonts w:hint="eastAsia"/>
        </w:rPr>
        <w:t>зі</w:t>
      </w:r>
      <w:r>
        <w:t></w:t>
      </w:r>
      <w:r>
        <w:rPr>
          <w:rFonts w:hint="eastAsia"/>
        </w:rPr>
        <w:t>скептика</w:t>
      </w:r>
      <w:r>
        <w:t></w:t>
      </w:r>
    </w:p>
    <w:p w:rsidR="002F43D1" w:rsidRDefault="002F43D1" w:rsidP="002F43D1">
      <w:r>
        <w:t></w:t>
      </w:r>
      <w:r>
        <w:t></w:t>
      </w:r>
      <w:r>
        <w:t></w:t>
      </w:r>
    </w:p>
    <w:p w:rsidR="002F43D1" w:rsidRDefault="002F43D1" w:rsidP="002F43D1">
      <w:r>
        <w:rPr>
          <w:rFonts w:hint="eastAsia"/>
        </w:rPr>
        <w:t>ми</w:t>
      </w:r>
      <w:r>
        <w:t></w:t>
      </w:r>
      <w:r>
        <w:t></w:t>
      </w:r>
      <w:r>
        <w:rPr>
          <w:rFonts w:hint="eastAsia"/>
        </w:rPr>
        <w:t>Карнеад</w:t>
      </w:r>
      <w:r>
        <w:t></w:t>
      </w:r>
      <w:r>
        <w:t></w:t>
      </w:r>
      <w:r>
        <w:t></w:t>
      </w:r>
      <w:r>
        <w:rPr>
          <w:rFonts w:hint="eastAsia"/>
        </w:rPr>
        <w:t>У</w:t>
      </w:r>
      <w:r>
        <w:t></w:t>
      </w:r>
      <w:r>
        <w:rPr>
          <w:rFonts w:hint="eastAsia"/>
        </w:rPr>
        <w:t>пізній</w:t>
      </w:r>
      <w:r>
        <w:t></w:t>
      </w:r>
      <w:r>
        <w:rPr>
          <w:rFonts w:hint="eastAsia"/>
        </w:rPr>
        <w:t>античності</w:t>
      </w:r>
      <w:r>
        <w:t></w:t>
      </w:r>
      <w:r>
        <w:rPr>
          <w:rFonts w:hint="eastAsia"/>
        </w:rPr>
        <w:t>парадокс</w:t>
      </w:r>
      <w:r>
        <w:t></w:t>
      </w:r>
      <w:r>
        <w:rPr>
          <w:rFonts w:hint="eastAsia"/>
        </w:rPr>
        <w:t>“Купа”</w:t>
      </w:r>
      <w:r>
        <w:t></w:t>
      </w:r>
      <w:r>
        <w:rPr>
          <w:rFonts w:hint="eastAsia"/>
        </w:rPr>
        <w:t>був</w:t>
      </w:r>
      <w:r>
        <w:t></w:t>
      </w:r>
      <w:r>
        <w:rPr>
          <w:rFonts w:hint="eastAsia"/>
        </w:rPr>
        <w:t>так</w:t>
      </w:r>
      <w:r>
        <w:t></w:t>
      </w:r>
      <w:r>
        <w:rPr>
          <w:rFonts w:hint="eastAsia"/>
        </w:rPr>
        <w:t>само</w:t>
      </w:r>
      <w:r>
        <w:t></w:t>
      </w:r>
      <w:r>
        <w:rPr>
          <w:rFonts w:hint="eastAsia"/>
        </w:rPr>
        <w:t>загальновідомий</w:t>
      </w:r>
      <w:r>
        <w:t></w:t>
      </w:r>
      <w:r>
        <w:t></w:t>
      </w:r>
      <w:r>
        <w:rPr>
          <w:rFonts w:hint="eastAsia"/>
        </w:rPr>
        <w:t>як</w:t>
      </w:r>
      <w:r>
        <w:t></w:t>
      </w:r>
      <w:r>
        <w:rPr>
          <w:rFonts w:hint="eastAsia"/>
        </w:rPr>
        <w:t>і</w:t>
      </w:r>
      <w:r>
        <w:t></w:t>
      </w:r>
      <w:r>
        <w:rPr>
          <w:rFonts w:hint="eastAsia"/>
        </w:rPr>
        <w:t>парадокс</w:t>
      </w:r>
      <w:r>
        <w:t></w:t>
      </w:r>
      <w:r>
        <w:rPr>
          <w:rFonts w:hint="eastAsia"/>
        </w:rPr>
        <w:t>“Брехуна”</w:t>
      </w:r>
      <w:r>
        <w:t></w:t>
      </w:r>
      <w:r>
        <w:t></w:t>
      </w:r>
      <w:r>
        <w:rPr>
          <w:rFonts w:hint="eastAsia"/>
        </w:rPr>
        <w:t>причому</w:t>
      </w:r>
      <w:r>
        <w:t></w:t>
      </w:r>
      <w:r>
        <w:rPr>
          <w:rFonts w:hint="eastAsia"/>
        </w:rPr>
        <w:t>й</w:t>
      </w:r>
      <w:r>
        <w:t></w:t>
      </w:r>
      <w:r>
        <w:rPr>
          <w:rFonts w:hint="eastAsia"/>
        </w:rPr>
        <w:t>поза</w:t>
      </w:r>
      <w:r>
        <w:t></w:t>
      </w:r>
      <w:r>
        <w:rPr>
          <w:rFonts w:hint="eastAsia"/>
        </w:rPr>
        <w:t>межами</w:t>
      </w:r>
      <w:r>
        <w:t></w:t>
      </w:r>
      <w:r>
        <w:rPr>
          <w:rFonts w:hint="eastAsia"/>
        </w:rPr>
        <w:t>суто</w:t>
      </w:r>
      <w:r>
        <w:t></w:t>
      </w:r>
      <w:r>
        <w:rPr>
          <w:rFonts w:hint="eastAsia"/>
        </w:rPr>
        <w:t>філософських</w:t>
      </w:r>
      <w:r>
        <w:t></w:t>
      </w:r>
      <w:r>
        <w:rPr>
          <w:rFonts w:hint="eastAsia"/>
        </w:rPr>
        <w:t>кіл</w:t>
      </w:r>
      <w:r>
        <w:t></w:t>
      </w:r>
      <w:r>
        <w:t></w:t>
      </w:r>
    </w:p>
    <w:p w:rsidR="002F43D1" w:rsidRDefault="002F43D1" w:rsidP="002F43D1">
      <w:r>
        <w:rPr>
          <w:rFonts w:hint="eastAsia"/>
        </w:rPr>
        <w:t>Проте</w:t>
      </w:r>
      <w:r>
        <w:t></w:t>
      </w:r>
      <w:r>
        <w:rPr>
          <w:rFonts w:hint="eastAsia"/>
        </w:rPr>
        <w:t>в</w:t>
      </w:r>
      <w:r>
        <w:t></w:t>
      </w:r>
      <w:r>
        <w:rPr>
          <w:rFonts w:hint="eastAsia"/>
        </w:rPr>
        <w:t>середньовіччі</w:t>
      </w:r>
      <w:r>
        <w:t></w:t>
      </w:r>
      <w:r>
        <w:rPr>
          <w:rFonts w:hint="eastAsia"/>
        </w:rPr>
        <w:t>він</w:t>
      </w:r>
      <w:r>
        <w:t></w:t>
      </w:r>
      <w:r>
        <w:rPr>
          <w:rFonts w:hint="eastAsia"/>
        </w:rPr>
        <w:t>оговорювався</w:t>
      </w:r>
      <w:r>
        <w:t></w:t>
      </w:r>
      <w:r>
        <w:rPr>
          <w:rFonts w:hint="eastAsia"/>
        </w:rPr>
        <w:t>лише</w:t>
      </w:r>
      <w:r>
        <w:t></w:t>
      </w:r>
      <w:r>
        <w:rPr>
          <w:rFonts w:hint="eastAsia"/>
        </w:rPr>
        <w:t>на</w:t>
      </w:r>
      <w:r>
        <w:t></w:t>
      </w:r>
      <w:r>
        <w:rPr>
          <w:rFonts w:hint="eastAsia"/>
        </w:rPr>
        <w:t>маргінесах</w:t>
      </w:r>
      <w:r>
        <w:t></w:t>
      </w:r>
      <w:r>
        <w:rPr>
          <w:rFonts w:hint="eastAsia"/>
        </w:rPr>
        <w:t>філософських</w:t>
      </w:r>
      <w:r>
        <w:t></w:t>
      </w:r>
      <w:r>
        <w:rPr>
          <w:rFonts w:hint="eastAsia"/>
        </w:rPr>
        <w:t>та</w:t>
      </w:r>
    </w:p>
    <w:p w:rsidR="002F43D1" w:rsidRDefault="002F43D1" w:rsidP="002F43D1">
      <w:r>
        <w:rPr>
          <w:rFonts w:hint="eastAsia"/>
        </w:rPr>
        <w:t>логічних</w:t>
      </w:r>
      <w:r>
        <w:t></w:t>
      </w:r>
      <w:r>
        <w:rPr>
          <w:rFonts w:hint="eastAsia"/>
        </w:rPr>
        <w:t>студій</w:t>
      </w:r>
      <w:r>
        <w:t></w:t>
      </w:r>
      <w:r>
        <w:t></w:t>
      </w:r>
      <w:r>
        <w:rPr>
          <w:rFonts w:hint="eastAsia"/>
        </w:rPr>
        <w:t>Інтерес</w:t>
      </w:r>
      <w:r>
        <w:t></w:t>
      </w:r>
      <w:r>
        <w:rPr>
          <w:rFonts w:hint="eastAsia"/>
        </w:rPr>
        <w:t>до</w:t>
      </w:r>
      <w:r>
        <w:t></w:t>
      </w:r>
      <w:r>
        <w:rPr>
          <w:rFonts w:hint="eastAsia"/>
        </w:rPr>
        <w:t>парадоксу</w:t>
      </w:r>
      <w:r>
        <w:t></w:t>
      </w:r>
      <w:r>
        <w:rPr>
          <w:rFonts w:hint="eastAsia"/>
        </w:rPr>
        <w:t>“Купа”</w:t>
      </w:r>
      <w:r>
        <w:t></w:t>
      </w:r>
      <w:r>
        <w:rPr>
          <w:rFonts w:hint="eastAsia"/>
        </w:rPr>
        <w:t>був</w:t>
      </w:r>
      <w:r>
        <w:t></w:t>
      </w:r>
      <w:r>
        <w:rPr>
          <w:rFonts w:hint="eastAsia"/>
        </w:rPr>
        <w:t>поновлений</w:t>
      </w:r>
      <w:r>
        <w:t></w:t>
      </w:r>
      <w:r>
        <w:rPr>
          <w:rFonts w:hint="eastAsia"/>
        </w:rPr>
        <w:t>у</w:t>
      </w:r>
      <w:r>
        <w:t></w:t>
      </w:r>
      <w:r>
        <w:rPr>
          <w:rFonts w:hint="eastAsia"/>
        </w:rPr>
        <w:t>період</w:t>
      </w:r>
      <w:r>
        <w:t></w:t>
      </w:r>
      <w:r>
        <w:rPr>
          <w:rFonts w:hint="eastAsia"/>
        </w:rPr>
        <w:t>Відродження</w:t>
      </w:r>
      <w:r>
        <w:t></w:t>
      </w:r>
      <w:r>
        <w:t></w:t>
      </w:r>
      <w:r>
        <w:rPr>
          <w:rFonts w:hint="eastAsia"/>
        </w:rPr>
        <w:t>зокрема</w:t>
      </w:r>
      <w:r>
        <w:t></w:t>
      </w:r>
      <w:r>
        <w:t></w:t>
      </w:r>
      <w:r>
        <w:rPr>
          <w:rFonts w:hint="eastAsia"/>
        </w:rPr>
        <w:t>завдяки</w:t>
      </w:r>
      <w:r>
        <w:t></w:t>
      </w:r>
      <w:r>
        <w:rPr>
          <w:rFonts w:hint="eastAsia"/>
        </w:rPr>
        <w:t>Лоренцо</w:t>
      </w:r>
      <w:r>
        <w:t></w:t>
      </w:r>
      <w:r>
        <w:rPr>
          <w:rFonts w:hint="eastAsia"/>
        </w:rPr>
        <w:t>Валлі</w:t>
      </w:r>
      <w:r>
        <w:t></w:t>
      </w:r>
      <w:r>
        <w:t></w:t>
      </w:r>
      <w:r>
        <w:rPr>
          <w:rFonts w:hint="eastAsia"/>
        </w:rPr>
        <w:t>який</w:t>
      </w:r>
      <w:r>
        <w:t></w:t>
      </w:r>
      <w:r>
        <w:rPr>
          <w:rFonts w:hint="eastAsia"/>
        </w:rPr>
        <w:t>за</w:t>
      </w:r>
      <w:r>
        <w:t></w:t>
      </w:r>
      <w:r>
        <w:rPr>
          <w:rFonts w:hint="eastAsia"/>
        </w:rPr>
        <w:t>його</w:t>
      </w:r>
      <w:r>
        <w:t></w:t>
      </w:r>
      <w:r>
        <w:rPr>
          <w:rFonts w:hint="eastAsia"/>
        </w:rPr>
        <w:t>допомогою</w:t>
      </w:r>
      <w:r>
        <w:t></w:t>
      </w:r>
      <w:r>
        <w:rPr>
          <w:rFonts w:hint="eastAsia"/>
        </w:rPr>
        <w:t>критикував</w:t>
      </w:r>
    </w:p>
    <w:p w:rsidR="002F43D1" w:rsidRDefault="002F43D1" w:rsidP="002F43D1">
      <w:r>
        <w:rPr>
          <w:rFonts w:hint="eastAsia"/>
        </w:rPr>
        <w:t>схоластичну</w:t>
      </w:r>
      <w:r>
        <w:t></w:t>
      </w:r>
      <w:r>
        <w:rPr>
          <w:rFonts w:hint="eastAsia"/>
        </w:rPr>
        <w:t>логіку</w:t>
      </w:r>
      <w:r>
        <w:t></w:t>
      </w:r>
      <w:r>
        <w:t></w:t>
      </w:r>
      <w:r>
        <w:rPr>
          <w:rFonts w:hint="eastAsia"/>
        </w:rPr>
        <w:t>У</w:t>
      </w:r>
      <w:r>
        <w:t></w:t>
      </w:r>
      <w:r>
        <w:rPr>
          <w:rFonts w:hint="eastAsia"/>
        </w:rPr>
        <w:t>філософії</w:t>
      </w:r>
      <w:r>
        <w:t></w:t>
      </w:r>
      <w:r>
        <w:rPr>
          <w:rFonts w:hint="eastAsia"/>
        </w:rPr>
        <w:t>Нового</w:t>
      </w:r>
      <w:r>
        <w:t></w:t>
      </w:r>
      <w:r>
        <w:rPr>
          <w:rFonts w:hint="eastAsia"/>
        </w:rPr>
        <w:t>часу</w:t>
      </w:r>
      <w:r>
        <w:t></w:t>
      </w:r>
      <w:r>
        <w:rPr>
          <w:rFonts w:hint="eastAsia"/>
        </w:rPr>
        <w:t>парадокс</w:t>
      </w:r>
      <w:r>
        <w:t></w:t>
      </w:r>
      <w:r>
        <w:rPr>
          <w:rFonts w:hint="eastAsia"/>
        </w:rPr>
        <w:t>“Купа”</w:t>
      </w:r>
      <w:r>
        <w:t></w:t>
      </w:r>
      <w:r>
        <w:rPr>
          <w:rFonts w:hint="eastAsia"/>
        </w:rPr>
        <w:t>та</w:t>
      </w:r>
      <w:r>
        <w:t></w:t>
      </w:r>
      <w:r>
        <w:rPr>
          <w:rFonts w:hint="eastAsia"/>
        </w:rPr>
        <w:t>проблема</w:t>
      </w:r>
      <w:r>
        <w:t></w:t>
      </w:r>
      <w:r>
        <w:rPr>
          <w:rFonts w:hint="eastAsia"/>
        </w:rPr>
        <w:t>неясності</w:t>
      </w:r>
      <w:r>
        <w:t></w:t>
      </w:r>
      <w:r>
        <w:rPr>
          <w:rFonts w:hint="eastAsia"/>
        </w:rPr>
        <w:t>обговорювались</w:t>
      </w:r>
      <w:r>
        <w:t></w:t>
      </w:r>
      <w:r>
        <w:rPr>
          <w:rFonts w:hint="eastAsia"/>
        </w:rPr>
        <w:t>У</w:t>
      </w:r>
      <w:r>
        <w:t></w:t>
      </w:r>
      <w:r>
        <w:rPr>
          <w:rFonts w:hint="eastAsia"/>
        </w:rPr>
        <w:t>контексті</w:t>
      </w:r>
      <w:r>
        <w:t></w:t>
      </w:r>
      <w:r>
        <w:rPr>
          <w:rFonts w:hint="eastAsia"/>
        </w:rPr>
        <w:t>теорії</w:t>
      </w:r>
      <w:r>
        <w:t></w:t>
      </w:r>
      <w:r>
        <w:rPr>
          <w:rFonts w:hint="eastAsia"/>
        </w:rPr>
        <w:t>пізнання</w:t>
      </w:r>
      <w:r>
        <w:t></w:t>
      </w:r>
      <w:r>
        <w:rPr>
          <w:rFonts w:hint="eastAsia"/>
        </w:rPr>
        <w:t>та</w:t>
      </w:r>
      <w:r>
        <w:t></w:t>
      </w:r>
      <w:r>
        <w:rPr>
          <w:rFonts w:hint="eastAsia"/>
        </w:rPr>
        <w:t>метафізики</w:t>
      </w:r>
      <w:r>
        <w:t></w:t>
      </w:r>
      <w:r>
        <w:t></w:t>
      </w:r>
      <w:r>
        <w:rPr>
          <w:rFonts w:hint="eastAsia"/>
        </w:rPr>
        <w:t>і</w:t>
      </w:r>
      <w:r>
        <w:t></w:t>
      </w:r>
      <w:r>
        <w:rPr>
          <w:rFonts w:hint="eastAsia"/>
        </w:rPr>
        <w:t>пов’язані</w:t>
      </w:r>
      <w:r>
        <w:t></w:t>
      </w:r>
      <w:r>
        <w:rPr>
          <w:rFonts w:hint="eastAsia"/>
        </w:rPr>
        <w:t>з</w:t>
      </w:r>
    </w:p>
    <w:p w:rsidR="002F43D1" w:rsidRDefault="002F43D1" w:rsidP="002F43D1">
      <w:r>
        <w:rPr>
          <w:rFonts w:hint="eastAsia"/>
        </w:rPr>
        <w:t>більш</w:t>
      </w:r>
      <w:r>
        <w:t></w:t>
      </w:r>
      <w:r>
        <w:rPr>
          <w:rFonts w:hint="eastAsia"/>
        </w:rPr>
        <w:t>загальними</w:t>
      </w:r>
      <w:r>
        <w:t></w:t>
      </w:r>
      <w:r>
        <w:rPr>
          <w:rFonts w:hint="eastAsia"/>
        </w:rPr>
        <w:t>питаннями</w:t>
      </w:r>
      <w:r>
        <w:t></w:t>
      </w:r>
      <w:r>
        <w:t></w:t>
      </w:r>
      <w:r>
        <w:rPr>
          <w:rFonts w:hint="eastAsia"/>
        </w:rPr>
        <w:t>такими</w:t>
      </w:r>
      <w:r>
        <w:t></w:t>
      </w:r>
      <w:r>
        <w:rPr>
          <w:rFonts w:hint="eastAsia"/>
        </w:rPr>
        <w:t>як</w:t>
      </w:r>
      <w:r>
        <w:t></w:t>
      </w:r>
      <w:r>
        <w:rPr>
          <w:rFonts w:hint="eastAsia"/>
        </w:rPr>
        <w:t>проблема</w:t>
      </w:r>
      <w:r>
        <w:t></w:t>
      </w:r>
      <w:r>
        <w:rPr>
          <w:rFonts w:hint="eastAsia"/>
        </w:rPr>
        <w:t>сприйняття</w:t>
      </w:r>
      <w:r>
        <w:t></w:t>
      </w:r>
      <w:r>
        <w:t></w:t>
      </w:r>
      <w:r>
        <w:rPr>
          <w:rFonts w:hint="eastAsia"/>
        </w:rPr>
        <w:t>ясних</w:t>
      </w:r>
      <w:r>
        <w:t></w:t>
      </w:r>
      <w:r>
        <w:rPr>
          <w:rFonts w:hint="eastAsia"/>
        </w:rPr>
        <w:t>та</w:t>
      </w:r>
      <w:r>
        <w:t></w:t>
      </w:r>
      <w:r>
        <w:rPr>
          <w:rFonts w:hint="eastAsia"/>
        </w:rPr>
        <w:t>виразних</w:t>
      </w:r>
      <w:r>
        <w:t></w:t>
      </w:r>
      <w:r>
        <w:rPr>
          <w:rFonts w:hint="eastAsia"/>
        </w:rPr>
        <w:t>ідей</w:t>
      </w:r>
      <w:r>
        <w:t></w:t>
      </w:r>
      <w:r>
        <w:t></w:t>
      </w:r>
      <w:r>
        <w:rPr>
          <w:rFonts w:hint="eastAsia"/>
        </w:rPr>
        <w:t>реальних</w:t>
      </w:r>
      <w:r>
        <w:t></w:t>
      </w:r>
      <w:r>
        <w:rPr>
          <w:rFonts w:hint="eastAsia"/>
        </w:rPr>
        <w:t>та</w:t>
      </w:r>
      <w:r>
        <w:t></w:t>
      </w:r>
      <w:r>
        <w:rPr>
          <w:rFonts w:hint="eastAsia"/>
        </w:rPr>
        <w:t>номінальних</w:t>
      </w:r>
      <w:r>
        <w:t></w:t>
      </w:r>
      <w:r>
        <w:rPr>
          <w:rFonts w:hint="eastAsia"/>
        </w:rPr>
        <w:t>сутностей</w:t>
      </w:r>
      <w:r>
        <w:t></w:t>
      </w:r>
      <w:r>
        <w:t></w:t>
      </w:r>
      <w:r>
        <w:rPr>
          <w:rFonts w:hint="eastAsia"/>
        </w:rPr>
        <w:t>Дж</w:t>
      </w:r>
      <w:r>
        <w:t></w:t>
      </w:r>
      <w:r>
        <w:t></w:t>
      </w:r>
      <w:r>
        <w:rPr>
          <w:rFonts w:hint="eastAsia"/>
        </w:rPr>
        <w:t>Лок</w:t>
      </w:r>
      <w:r>
        <w:t></w:t>
      </w:r>
      <w:r>
        <w:t></w:t>
      </w:r>
      <w:r>
        <w:rPr>
          <w:rFonts w:hint="eastAsia"/>
        </w:rPr>
        <w:t>Ґ</w:t>
      </w:r>
      <w:r>
        <w:t></w:t>
      </w:r>
      <w:r>
        <w:rPr>
          <w:rFonts w:hint="eastAsia"/>
        </w:rPr>
        <w:t>В</w:t>
      </w:r>
      <w:r>
        <w:t></w:t>
      </w:r>
      <w:r>
        <w:t></w:t>
      </w:r>
      <w:r>
        <w:rPr>
          <w:rFonts w:hint="eastAsia"/>
        </w:rPr>
        <w:t>Ляйбніц</w:t>
      </w:r>
      <w:r>
        <w:t></w:t>
      </w:r>
      <w:r>
        <w:t></w:t>
      </w:r>
      <w:r>
        <w:rPr>
          <w:rFonts w:hint="eastAsia"/>
        </w:rPr>
        <w:t>Д</w:t>
      </w:r>
      <w:r>
        <w:t></w:t>
      </w:r>
      <w:r>
        <w:t></w:t>
      </w:r>
      <w:r>
        <w:rPr>
          <w:rFonts w:hint="eastAsia"/>
        </w:rPr>
        <w:t>Юм</w:t>
      </w:r>
      <w:r>
        <w:t></w:t>
      </w:r>
    </w:p>
    <w:p w:rsidR="002F43D1" w:rsidRDefault="002F43D1" w:rsidP="002F43D1">
      <w:r>
        <w:rPr>
          <w:rFonts w:hint="eastAsia"/>
        </w:rPr>
        <w:t>Ґ</w:t>
      </w:r>
      <w:r>
        <w:t></w:t>
      </w:r>
      <w:r>
        <w:rPr>
          <w:rFonts w:hint="eastAsia"/>
        </w:rPr>
        <w:t>В</w:t>
      </w:r>
      <w:r>
        <w:t></w:t>
      </w:r>
      <w:r>
        <w:rPr>
          <w:rFonts w:hint="eastAsia"/>
        </w:rPr>
        <w:t>Ф</w:t>
      </w:r>
      <w:r>
        <w:t></w:t>
      </w:r>
      <w:r>
        <w:t></w:t>
      </w:r>
      <w:r>
        <w:rPr>
          <w:rFonts w:hint="eastAsia"/>
        </w:rPr>
        <w:t>Геґель</w:t>
      </w:r>
      <w:r>
        <w:t></w:t>
      </w:r>
      <w:r>
        <w:t></w:t>
      </w:r>
      <w:r>
        <w:t></w:t>
      </w:r>
      <w:r>
        <w:rPr>
          <w:rFonts w:hint="eastAsia"/>
        </w:rPr>
        <w:t>Парадокс</w:t>
      </w:r>
      <w:r>
        <w:t></w:t>
      </w:r>
      <w:r>
        <w:rPr>
          <w:rFonts w:hint="eastAsia"/>
        </w:rPr>
        <w:t>“Купа”</w:t>
      </w:r>
      <w:r>
        <w:t></w:t>
      </w:r>
      <w:r>
        <w:rPr>
          <w:rFonts w:hint="eastAsia"/>
        </w:rPr>
        <w:t>знов</w:t>
      </w:r>
      <w:r>
        <w:t></w:t>
      </w:r>
      <w:r>
        <w:rPr>
          <w:rFonts w:hint="eastAsia"/>
        </w:rPr>
        <w:t>стає</w:t>
      </w:r>
      <w:r>
        <w:t></w:t>
      </w:r>
      <w:r>
        <w:rPr>
          <w:rFonts w:hint="eastAsia"/>
        </w:rPr>
        <w:t>предметом</w:t>
      </w:r>
      <w:r>
        <w:t></w:t>
      </w:r>
      <w:r>
        <w:rPr>
          <w:rFonts w:hint="eastAsia"/>
        </w:rPr>
        <w:t>суто</w:t>
      </w:r>
      <w:r>
        <w:t></w:t>
      </w:r>
      <w:r>
        <w:rPr>
          <w:rFonts w:hint="eastAsia"/>
        </w:rPr>
        <w:t>логічних</w:t>
      </w:r>
      <w:r>
        <w:t></w:t>
      </w:r>
      <w:r>
        <w:rPr>
          <w:rFonts w:hint="eastAsia"/>
        </w:rPr>
        <w:t>дискусій</w:t>
      </w:r>
    </w:p>
    <w:p w:rsidR="002F43D1" w:rsidRDefault="002F43D1" w:rsidP="002F43D1">
      <w:r>
        <w:rPr>
          <w:rFonts w:hint="eastAsia"/>
        </w:rPr>
        <w:t>лише</w:t>
      </w:r>
      <w:r>
        <w:t></w:t>
      </w:r>
      <w:r>
        <w:rPr>
          <w:rFonts w:hint="eastAsia"/>
        </w:rPr>
        <w:t>наприкінці</w:t>
      </w:r>
      <w:r>
        <w:t></w:t>
      </w:r>
      <w:r>
        <w:t></w:t>
      </w:r>
      <w:r>
        <w:t></w:t>
      </w:r>
      <w:r>
        <w:t></w:t>
      </w:r>
      <w:r>
        <w:t></w:t>
      </w:r>
      <w:r>
        <w:rPr>
          <w:rFonts w:hint="eastAsia"/>
        </w:rPr>
        <w:t>століття</w:t>
      </w:r>
      <w:r>
        <w:t></w:t>
      </w:r>
    </w:p>
    <w:p w:rsidR="002F43D1" w:rsidRDefault="002F43D1" w:rsidP="002F43D1">
      <w:r>
        <w:rPr>
          <w:rFonts w:hint="eastAsia"/>
        </w:rPr>
        <w:t>У</w:t>
      </w:r>
      <w:r>
        <w:t></w:t>
      </w:r>
      <w:r>
        <w:rPr>
          <w:rFonts w:hint="eastAsia"/>
        </w:rPr>
        <w:t>сучасній</w:t>
      </w:r>
      <w:r>
        <w:t></w:t>
      </w:r>
      <w:r>
        <w:rPr>
          <w:rFonts w:hint="eastAsia"/>
        </w:rPr>
        <w:t>аналітичній</w:t>
      </w:r>
      <w:r>
        <w:t></w:t>
      </w:r>
      <w:r>
        <w:rPr>
          <w:rFonts w:hint="eastAsia"/>
        </w:rPr>
        <w:t>філософії</w:t>
      </w:r>
      <w:r>
        <w:t></w:t>
      </w:r>
      <w:r>
        <w:t></w:t>
      </w:r>
      <w:r>
        <w:rPr>
          <w:rFonts w:hint="eastAsia"/>
        </w:rPr>
        <w:t>на</w:t>
      </w:r>
      <w:r>
        <w:t></w:t>
      </w:r>
      <w:r>
        <w:rPr>
          <w:rFonts w:hint="eastAsia"/>
        </w:rPr>
        <w:t>відміну</w:t>
      </w:r>
      <w:r>
        <w:t></w:t>
      </w:r>
      <w:r>
        <w:rPr>
          <w:rFonts w:hint="eastAsia"/>
        </w:rPr>
        <w:t>від</w:t>
      </w:r>
      <w:r>
        <w:t></w:t>
      </w:r>
      <w:r>
        <w:rPr>
          <w:rFonts w:hint="eastAsia"/>
        </w:rPr>
        <w:t>попередніх</w:t>
      </w:r>
      <w:r>
        <w:t></w:t>
      </w:r>
      <w:r>
        <w:rPr>
          <w:rFonts w:hint="eastAsia"/>
        </w:rPr>
        <w:t>тлумачень</w:t>
      </w:r>
      <w:r>
        <w:t></w:t>
      </w:r>
    </w:p>
    <w:p w:rsidR="002F43D1" w:rsidRDefault="002F43D1" w:rsidP="002F43D1">
      <w:r>
        <w:rPr>
          <w:rFonts w:hint="eastAsia"/>
        </w:rPr>
        <w:t>парадокс</w:t>
      </w:r>
      <w:r>
        <w:t></w:t>
      </w:r>
      <w:r>
        <w:rPr>
          <w:rFonts w:hint="eastAsia"/>
        </w:rPr>
        <w:t>“Купа”</w:t>
      </w:r>
      <w:r>
        <w:t></w:t>
      </w:r>
      <w:r>
        <w:rPr>
          <w:rFonts w:hint="eastAsia"/>
        </w:rPr>
        <w:t>розглядається</w:t>
      </w:r>
      <w:r>
        <w:t></w:t>
      </w:r>
      <w:r>
        <w:rPr>
          <w:rFonts w:hint="eastAsia"/>
        </w:rPr>
        <w:t>під</w:t>
      </w:r>
      <w:r>
        <w:t></w:t>
      </w:r>
      <w:r>
        <w:rPr>
          <w:rFonts w:hint="eastAsia"/>
        </w:rPr>
        <w:t>рубрикою</w:t>
      </w:r>
      <w:r>
        <w:t></w:t>
      </w:r>
      <w:r>
        <w:rPr>
          <w:rFonts w:hint="eastAsia"/>
        </w:rPr>
        <w:t>“неясність”</w:t>
      </w:r>
      <w:r>
        <w:t></w:t>
      </w:r>
      <w:r>
        <w:t></w:t>
      </w:r>
      <w:r>
        <w:rPr>
          <w:rFonts w:hint="eastAsia"/>
        </w:rPr>
        <w:t>Філософське</w:t>
      </w:r>
      <w:r>
        <w:t></w:t>
      </w:r>
      <w:r>
        <w:rPr>
          <w:rFonts w:hint="eastAsia"/>
        </w:rPr>
        <w:t>поняття</w:t>
      </w:r>
    </w:p>
    <w:p w:rsidR="002F43D1" w:rsidRDefault="002F43D1" w:rsidP="002F43D1">
      <w:r>
        <w:rPr>
          <w:rFonts w:hint="eastAsia"/>
        </w:rPr>
        <w:t>неясності</w:t>
      </w:r>
      <w:r>
        <w:t></w:t>
      </w:r>
      <w:r>
        <w:rPr>
          <w:rFonts w:hint="eastAsia"/>
        </w:rPr>
        <w:t>виникає</w:t>
      </w:r>
      <w:r>
        <w:t></w:t>
      </w:r>
      <w:r>
        <w:rPr>
          <w:rFonts w:hint="eastAsia"/>
        </w:rPr>
        <w:t>в</w:t>
      </w:r>
      <w:r>
        <w:t></w:t>
      </w:r>
      <w:r>
        <w:rPr>
          <w:rFonts w:hint="eastAsia"/>
        </w:rPr>
        <w:t>кінці</w:t>
      </w:r>
      <w:r>
        <w:t></w:t>
      </w:r>
      <w:r>
        <w:t></w:t>
      </w:r>
      <w:r>
        <w:t></w:t>
      </w:r>
      <w:r>
        <w:t></w:t>
      </w:r>
      <w:r>
        <w:t></w:t>
      </w:r>
      <w:r>
        <w:rPr>
          <w:rFonts w:hint="eastAsia"/>
        </w:rPr>
        <w:t>–</w:t>
      </w:r>
      <w:r>
        <w:t></w:t>
      </w:r>
      <w:r>
        <w:rPr>
          <w:rFonts w:hint="eastAsia"/>
        </w:rPr>
        <w:t>на</w:t>
      </w:r>
      <w:r>
        <w:t></w:t>
      </w:r>
      <w:r>
        <w:rPr>
          <w:rFonts w:hint="eastAsia"/>
        </w:rPr>
        <w:t>початку</w:t>
      </w:r>
      <w:r>
        <w:t></w:t>
      </w:r>
      <w:r>
        <w:t></w:t>
      </w:r>
      <w:r>
        <w:t></w:t>
      </w:r>
      <w:r>
        <w:t></w:t>
      </w:r>
      <w:r>
        <w:rPr>
          <w:rFonts w:hint="eastAsia"/>
        </w:rPr>
        <w:t>століть</w:t>
      </w:r>
      <w:r>
        <w:t></w:t>
      </w:r>
      <w:r>
        <w:t></w:t>
      </w:r>
      <w:r>
        <w:rPr>
          <w:rFonts w:hint="eastAsia"/>
        </w:rPr>
        <w:t>Вирішальну</w:t>
      </w:r>
      <w:r>
        <w:t></w:t>
      </w:r>
      <w:r>
        <w:rPr>
          <w:rFonts w:hint="eastAsia"/>
        </w:rPr>
        <w:t>роль</w:t>
      </w:r>
      <w:r>
        <w:t></w:t>
      </w:r>
      <w:r>
        <w:rPr>
          <w:rFonts w:hint="eastAsia"/>
        </w:rPr>
        <w:t>у</w:t>
      </w:r>
      <w:r>
        <w:t></w:t>
      </w:r>
      <w:r>
        <w:rPr>
          <w:rFonts w:hint="eastAsia"/>
        </w:rPr>
        <w:t>формуванні</w:t>
      </w:r>
      <w:r>
        <w:t></w:t>
      </w:r>
      <w:r>
        <w:rPr>
          <w:rFonts w:hint="eastAsia"/>
        </w:rPr>
        <w:t>сучасної</w:t>
      </w:r>
      <w:r>
        <w:t></w:t>
      </w:r>
      <w:r>
        <w:rPr>
          <w:rFonts w:hint="eastAsia"/>
        </w:rPr>
        <w:t>концепції</w:t>
      </w:r>
      <w:r>
        <w:t></w:t>
      </w:r>
      <w:r>
        <w:rPr>
          <w:rFonts w:hint="eastAsia"/>
        </w:rPr>
        <w:t>неясності</w:t>
      </w:r>
      <w:r>
        <w:t></w:t>
      </w:r>
      <w:r>
        <w:rPr>
          <w:rFonts w:hint="eastAsia"/>
        </w:rPr>
        <w:t>відіграли</w:t>
      </w:r>
      <w:r>
        <w:t></w:t>
      </w:r>
      <w:r>
        <w:rPr>
          <w:rFonts w:hint="eastAsia"/>
        </w:rPr>
        <w:t>три</w:t>
      </w:r>
      <w:r>
        <w:t></w:t>
      </w:r>
      <w:r>
        <w:rPr>
          <w:rFonts w:hint="eastAsia"/>
        </w:rPr>
        <w:t>філософи</w:t>
      </w:r>
      <w:r>
        <w:t></w:t>
      </w:r>
      <w:r>
        <w:t></w:t>
      </w:r>
      <w:r>
        <w:rPr>
          <w:rFonts w:hint="eastAsia"/>
        </w:rPr>
        <w:t>праці</w:t>
      </w:r>
      <w:r>
        <w:t></w:t>
      </w:r>
      <w:r>
        <w:rPr>
          <w:rFonts w:hint="eastAsia"/>
        </w:rPr>
        <w:t>яких</w:t>
      </w:r>
      <w:r>
        <w:t></w:t>
      </w:r>
      <w:r>
        <w:rPr>
          <w:rFonts w:hint="eastAsia"/>
        </w:rPr>
        <w:t>слугують</w:t>
      </w:r>
      <w:r>
        <w:t></w:t>
      </w:r>
      <w:r>
        <w:rPr>
          <w:rFonts w:hint="eastAsia"/>
        </w:rPr>
        <w:t>відправним</w:t>
      </w:r>
      <w:r>
        <w:t></w:t>
      </w:r>
      <w:r>
        <w:rPr>
          <w:rFonts w:hint="eastAsia"/>
        </w:rPr>
        <w:t>пунктом</w:t>
      </w:r>
      <w:r>
        <w:t></w:t>
      </w:r>
      <w:r>
        <w:rPr>
          <w:rFonts w:hint="eastAsia"/>
        </w:rPr>
        <w:t>для</w:t>
      </w:r>
      <w:r>
        <w:t></w:t>
      </w:r>
      <w:r>
        <w:rPr>
          <w:rFonts w:hint="eastAsia"/>
        </w:rPr>
        <w:t>сучасної</w:t>
      </w:r>
      <w:r>
        <w:t></w:t>
      </w:r>
      <w:r>
        <w:rPr>
          <w:rFonts w:hint="eastAsia"/>
        </w:rPr>
        <w:t>дослідницької</w:t>
      </w:r>
      <w:r>
        <w:t></w:t>
      </w:r>
      <w:r>
        <w:rPr>
          <w:rFonts w:hint="eastAsia"/>
        </w:rPr>
        <w:t>програми</w:t>
      </w:r>
      <w:r>
        <w:t></w:t>
      </w:r>
      <w:r>
        <w:t></w:t>
      </w:r>
      <w:r>
        <w:rPr>
          <w:rFonts w:hint="eastAsia"/>
        </w:rPr>
        <w:t>що</w:t>
      </w:r>
      <w:r>
        <w:t></w:t>
      </w:r>
      <w:r>
        <w:rPr>
          <w:rFonts w:hint="eastAsia"/>
        </w:rPr>
        <w:t>зосереджена</w:t>
      </w:r>
      <w:r>
        <w:t></w:t>
      </w:r>
      <w:r>
        <w:rPr>
          <w:rFonts w:hint="eastAsia"/>
        </w:rPr>
        <w:t>на</w:t>
      </w:r>
      <w:r>
        <w:t></w:t>
      </w:r>
      <w:r>
        <w:rPr>
          <w:rFonts w:hint="eastAsia"/>
        </w:rPr>
        <w:t>вирішені</w:t>
      </w:r>
      <w:r>
        <w:t></w:t>
      </w:r>
      <w:r>
        <w:rPr>
          <w:rFonts w:hint="eastAsia"/>
        </w:rPr>
        <w:t>проблеми</w:t>
      </w:r>
      <w:r>
        <w:t></w:t>
      </w:r>
      <w:r>
        <w:rPr>
          <w:rFonts w:hint="eastAsia"/>
        </w:rPr>
        <w:t>неясності</w:t>
      </w:r>
      <w:r>
        <w:t></w:t>
      </w:r>
      <w:r>
        <w:t></w:t>
      </w:r>
      <w:r>
        <w:rPr>
          <w:rFonts w:hint="eastAsia"/>
        </w:rPr>
        <w:t>а</w:t>
      </w:r>
      <w:r>
        <w:t></w:t>
      </w:r>
      <w:r>
        <w:rPr>
          <w:rFonts w:hint="eastAsia"/>
        </w:rPr>
        <w:t>саме</w:t>
      </w:r>
      <w:r>
        <w:t></w:t>
      </w:r>
      <w:r>
        <w:t></w:t>
      </w:r>
      <w:r>
        <w:rPr>
          <w:rFonts w:hint="eastAsia"/>
        </w:rPr>
        <w:t>Ґ</w:t>
      </w:r>
      <w:r>
        <w:t></w:t>
      </w:r>
      <w:r>
        <w:t></w:t>
      </w:r>
      <w:r>
        <w:rPr>
          <w:rFonts w:hint="eastAsia"/>
        </w:rPr>
        <w:t>Фреґе</w:t>
      </w:r>
      <w:r>
        <w:t></w:t>
      </w:r>
      <w:r>
        <w:t></w:t>
      </w:r>
      <w:r>
        <w:rPr>
          <w:rFonts w:hint="eastAsia"/>
        </w:rPr>
        <w:t>Б</w:t>
      </w:r>
      <w:r>
        <w:t></w:t>
      </w:r>
      <w:r>
        <w:t></w:t>
      </w:r>
      <w:r>
        <w:rPr>
          <w:rFonts w:hint="eastAsia"/>
        </w:rPr>
        <w:t>Рассел</w:t>
      </w:r>
      <w:r>
        <w:t></w:t>
      </w:r>
      <w:r>
        <w:rPr>
          <w:rFonts w:hint="eastAsia"/>
        </w:rPr>
        <w:t>та</w:t>
      </w:r>
      <w:r>
        <w:t></w:t>
      </w:r>
      <w:r>
        <w:rPr>
          <w:rFonts w:hint="eastAsia"/>
        </w:rPr>
        <w:t>Ч</w:t>
      </w:r>
      <w:r>
        <w:t></w:t>
      </w:r>
      <w:r>
        <w:rPr>
          <w:rFonts w:hint="eastAsia"/>
        </w:rPr>
        <w:t>С</w:t>
      </w:r>
      <w:r>
        <w:t></w:t>
      </w:r>
      <w:r>
        <w:t></w:t>
      </w:r>
      <w:r>
        <w:rPr>
          <w:rFonts w:hint="eastAsia"/>
        </w:rPr>
        <w:t>Пірс</w:t>
      </w:r>
      <w:r>
        <w:t></w:t>
      </w:r>
    </w:p>
    <w:p w:rsidR="002F43D1" w:rsidRDefault="002F43D1" w:rsidP="002F43D1">
      <w:r>
        <w:rPr>
          <w:rFonts w:hint="eastAsia"/>
        </w:rPr>
        <w:t>У</w:t>
      </w:r>
      <w:r>
        <w:t></w:t>
      </w:r>
      <w:r>
        <w:rPr>
          <w:rFonts w:hint="eastAsia"/>
        </w:rPr>
        <w:t>результаті</w:t>
      </w:r>
      <w:r>
        <w:t></w:t>
      </w:r>
      <w:r>
        <w:rPr>
          <w:rFonts w:hint="eastAsia"/>
        </w:rPr>
        <w:t>дослідження</w:t>
      </w:r>
      <w:r>
        <w:t></w:t>
      </w:r>
      <w:r>
        <w:rPr>
          <w:rFonts w:hint="eastAsia"/>
        </w:rPr>
        <w:t>історії</w:t>
      </w:r>
      <w:r>
        <w:t></w:t>
      </w:r>
      <w:r>
        <w:rPr>
          <w:rFonts w:hint="eastAsia"/>
        </w:rPr>
        <w:t>виникнення</w:t>
      </w:r>
      <w:r>
        <w:t></w:t>
      </w:r>
      <w:r>
        <w:rPr>
          <w:rFonts w:hint="eastAsia"/>
        </w:rPr>
        <w:t>сучасної</w:t>
      </w:r>
      <w:r>
        <w:t></w:t>
      </w:r>
      <w:r>
        <w:rPr>
          <w:rFonts w:hint="eastAsia"/>
        </w:rPr>
        <w:t>концепції</w:t>
      </w:r>
      <w:r>
        <w:t></w:t>
      </w:r>
      <w:r>
        <w:rPr>
          <w:rFonts w:hint="eastAsia"/>
        </w:rPr>
        <w:t>неясності</w:t>
      </w:r>
      <w:r>
        <w:t></w:t>
      </w:r>
      <w:r>
        <w:rPr>
          <w:rFonts w:hint="eastAsia"/>
        </w:rPr>
        <w:t>виявлено</w:t>
      </w:r>
      <w:r>
        <w:t></w:t>
      </w:r>
      <w:r>
        <w:rPr>
          <w:rFonts w:hint="eastAsia"/>
        </w:rPr>
        <w:t>два</w:t>
      </w:r>
      <w:r>
        <w:t></w:t>
      </w:r>
      <w:r>
        <w:rPr>
          <w:rFonts w:hint="eastAsia"/>
        </w:rPr>
        <w:t>напрямки</w:t>
      </w:r>
      <w:r>
        <w:t></w:t>
      </w:r>
      <w:r>
        <w:t></w:t>
      </w:r>
      <w:r>
        <w:t></w:t>
      </w:r>
      <w:r>
        <w:t></w:t>
      </w:r>
      <w:r>
        <w:t></w:t>
      </w:r>
      <w:r>
        <w:t></w:t>
      </w:r>
      <w:r>
        <w:rPr>
          <w:rFonts w:hint="eastAsia"/>
        </w:rPr>
        <w:t>негативний</w:t>
      </w:r>
      <w:r>
        <w:t></w:t>
      </w:r>
      <w:r>
        <w:t></w:t>
      </w:r>
      <w:r>
        <w:rPr>
          <w:rFonts w:hint="eastAsia"/>
        </w:rPr>
        <w:t>згідно</w:t>
      </w:r>
      <w:r>
        <w:t></w:t>
      </w:r>
      <w:r>
        <w:rPr>
          <w:rFonts w:hint="eastAsia"/>
        </w:rPr>
        <w:t>з</w:t>
      </w:r>
      <w:r>
        <w:t></w:t>
      </w:r>
      <w:r>
        <w:rPr>
          <w:rFonts w:hint="eastAsia"/>
        </w:rPr>
        <w:t>яким</w:t>
      </w:r>
      <w:r>
        <w:t></w:t>
      </w:r>
      <w:r>
        <w:rPr>
          <w:rFonts w:hint="eastAsia"/>
        </w:rPr>
        <w:t>неясність</w:t>
      </w:r>
      <w:r>
        <w:t></w:t>
      </w:r>
      <w:r>
        <w:rPr>
          <w:rFonts w:hint="eastAsia"/>
        </w:rPr>
        <w:t>є</w:t>
      </w:r>
      <w:r>
        <w:t></w:t>
      </w:r>
      <w:r>
        <w:rPr>
          <w:rFonts w:hint="eastAsia"/>
        </w:rPr>
        <w:t>лише</w:t>
      </w:r>
      <w:r>
        <w:t></w:t>
      </w:r>
      <w:r>
        <w:rPr>
          <w:rFonts w:hint="eastAsia"/>
        </w:rPr>
        <w:t>дефектом</w:t>
      </w:r>
    </w:p>
    <w:p w:rsidR="002F43D1" w:rsidRDefault="002F43D1" w:rsidP="002F43D1">
      <w:r>
        <w:rPr>
          <w:rFonts w:hint="eastAsia"/>
        </w:rPr>
        <w:t>мови</w:t>
      </w:r>
      <w:r>
        <w:t></w:t>
      </w:r>
      <w:r>
        <w:t></w:t>
      </w:r>
      <w:r>
        <w:rPr>
          <w:rFonts w:hint="eastAsia"/>
        </w:rPr>
        <w:t>а</w:t>
      </w:r>
      <w:r>
        <w:t></w:t>
      </w:r>
      <w:r>
        <w:rPr>
          <w:rFonts w:hint="eastAsia"/>
        </w:rPr>
        <w:t>дослідження</w:t>
      </w:r>
      <w:r>
        <w:t></w:t>
      </w:r>
      <w:r>
        <w:rPr>
          <w:rFonts w:hint="eastAsia"/>
        </w:rPr>
        <w:t>неясності</w:t>
      </w:r>
      <w:r>
        <w:t></w:t>
      </w:r>
      <w:r>
        <w:rPr>
          <w:rFonts w:hint="eastAsia"/>
        </w:rPr>
        <w:t>постає</w:t>
      </w:r>
      <w:r>
        <w:t></w:t>
      </w:r>
      <w:r>
        <w:rPr>
          <w:rFonts w:hint="eastAsia"/>
        </w:rPr>
        <w:t>внаслідок</w:t>
      </w:r>
      <w:r>
        <w:t></w:t>
      </w:r>
      <w:r>
        <w:rPr>
          <w:rFonts w:hint="eastAsia"/>
        </w:rPr>
        <w:t>того</w:t>
      </w:r>
      <w:r>
        <w:t></w:t>
      </w:r>
      <w:r>
        <w:t></w:t>
      </w:r>
      <w:r>
        <w:rPr>
          <w:rFonts w:hint="eastAsia"/>
        </w:rPr>
        <w:t>що</w:t>
      </w:r>
      <w:r>
        <w:t></w:t>
      </w:r>
      <w:r>
        <w:rPr>
          <w:rFonts w:hint="eastAsia"/>
        </w:rPr>
        <w:t>вона</w:t>
      </w:r>
      <w:r>
        <w:t></w:t>
      </w:r>
      <w:r>
        <w:rPr>
          <w:rFonts w:hint="eastAsia"/>
        </w:rPr>
        <w:t>стоїть</w:t>
      </w:r>
      <w:r>
        <w:t></w:t>
      </w:r>
      <w:r>
        <w:rPr>
          <w:rFonts w:hint="eastAsia"/>
        </w:rPr>
        <w:t>на</w:t>
      </w:r>
      <w:r>
        <w:t></w:t>
      </w:r>
      <w:r>
        <w:rPr>
          <w:rFonts w:hint="eastAsia"/>
        </w:rPr>
        <w:t>перешкоді</w:t>
      </w:r>
      <w:r>
        <w:t></w:t>
      </w:r>
      <w:r>
        <w:rPr>
          <w:rFonts w:hint="eastAsia"/>
        </w:rPr>
        <w:t>ідеалу</w:t>
      </w:r>
      <w:r>
        <w:t></w:t>
      </w:r>
      <w:r>
        <w:rPr>
          <w:rFonts w:hint="eastAsia"/>
        </w:rPr>
        <w:t>логічно</w:t>
      </w:r>
      <w:r>
        <w:t></w:t>
      </w:r>
      <w:r>
        <w:rPr>
          <w:rFonts w:hint="eastAsia"/>
        </w:rPr>
        <w:t>досконалої</w:t>
      </w:r>
      <w:r>
        <w:t></w:t>
      </w:r>
      <w:r>
        <w:rPr>
          <w:rFonts w:hint="eastAsia"/>
        </w:rPr>
        <w:t>мови</w:t>
      </w:r>
      <w:r>
        <w:t></w:t>
      </w:r>
      <w:r>
        <w:t></w:t>
      </w:r>
      <w:r>
        <w:rPr>
          <w:rFonts w:hint="eastAsia"/>
        </w:rPr>
        <w:t>представниками</w:t>
      </w:r>
      <w:r>
        <w:t></w:t>
      </w:r>
      <w:r>
        <w:rPr>
          <w:rFonts w:hint="eastAsia"/>
        </w:rPr>
        <w:t>цього</w:t>
      </w:r>
      <w:r>
        <w:t></w:t>
      </w:r>
      <w:r>
        <w:rPr>
          <w:rFonts w:hint="eastAsia"/>
        </w:rPr>
        <w:t>напряму</w:t>
      </w:r>
      <w:r>
        <w:t></w:t>
      </w:r>
      <w:r>
        <w:rPr>
          <w:rFonts w:hint="eastAsia"/>
        </w:rPr>
        <w:t>є</w:t>
      </w:r>
      <w:r>
        <w:t></w:t>
      </w:r>
      <w:r>
        <w:rPr>
          <w:rFonts w:hint="eastAsia"/>
        </w:rPr>
        <w:t>Ґ</w:t>
      </w:r>
      <w:r>
        <w:t></w:t>
      </w:r>
      <w:r>
        <w:t></w:t>
      </w:r>
      <w:r>
        <w:rPr>
          <w:rFonts w:hint="eastAsia"/>
        </w:rPr>
        <w:t>Фреґе</w:t>
      </w:r>
    </w:p>
    <w:p w:rsidR="002F43D1" w:rsidRDefault="002F43D1" w:rsidP="002F43D1">
      <w:r>
        <w:rPr>
          <w:rFonts w:hint="eastAsia"/>
        </w:rPr>
        <w:t>та</w:t>
      </w:r>
      <w:r>
        <w:t></w:t>
      </w:r>
      <w:r>
        <w:rPr>
          <w:rFonts w:hint="eastAsia"/>
        </w:rPr>
        <w:t>Б</w:t>
      </w:r>
      <w:r>
        <w:t></w:t>
      </w:r>
      <w:r>
        <w:t></w:t>
      </w:r>
      <w:r>
        <w:rPr>
          <w:rFonts w:hint="eastAsia"/>
        </w:rPr>
        <w:t>Рассел</w:t>
      </w:r>
      <w:r>
        <w:t></w:t>
      </w:r>
      <w:r>
        <w:t></w:t>
      </w:r>
      <w:r>
        <w:t></w:t>
      </w:r>
      <w:r>
        <w:t></w:t>
      </w:r>
      <w:r>
        <w:t></w:t>
      </w:r>
      <w:r>
        <w:t></w:t>
      </w:r>
      <w:r>
        <w:t></w:t>
      </w:r>
      <w:r>
        <w:rPr>
          <w:rFonts w:hint="eastAsia"/>
        </w:rPr>
        <w:t>позитивний</w:t>
      </w:r>
      <w:r>
        <w:t></w:t>
      </w:r>
      <w:r>
        <w:t></w:t>
      </w:r>
      <w:r>
        <w:rPr>
          <w:rFonts w:hint="eastAsia"/>
        </w:rPr>
        <w:t>згідно</w:t>
      </w:r>
      <w:r>
        <w:t></w:t>
      </w:r>
      <w:r>
        <w:rPr>
          <w:rFonts w:hint="eastAsia"/>
        </w:rPr>
        <w:t>з</w:t>
      </w:r>
      <w:r>
        <w:t></w:t>
      </w:r>
      <w:r>
        <w:rPr>
          <w:rFonts w:hint="eastAsia"/>
        </w:rPr>
        <w:t>яким</w:t>
      </w:r>
      <w:r>
        <w:t></w:t>
      </w:r>
      <w:r>
        <w:rPr>
          <w:rFonts w:hint="eastAsia"/>
        </w:rPr>
        <w:t>неясність</w:t>
      </w:r>
      <w:r>
        <w:t></w:t>
      </w:r>
      <w:r>
        <w:rPr>
          <w:rFonts w:hint="eastAsia"/>
        </w:rPr>
        <w:t>є</w:t>
      </w:r>
      <w:r>
        <w:t></w:t>
      </w:r>
      <w:r>
        <w:rPr>
          <w:rFonts w:hint="eastAsia"/>
        </w:rPr>
        <w:t>корисною</w:t>
      </w:r>
      <w:r>
        <w:t></w:t>
      </w:r>
      <w:r>
        <w:rPr>
          <w:rFonts w:hint="eastAsia"/>
        </w:rPr>
        <w:t>рисою</w:t>
      </w:r>
      <w:r>
        <w:t></w:t>
      </w:r>
      <w:r>
        <w:rPr>
          <w:rFonts w:hint="eastAsia"/>
        </w:rPr>
        <w:t>мови</w:t>
      </w:r>
      <w:r>
        <w:t></w:t>
      </w:r>
      <w:r>
        <w:rPr>
          <w:rFonts w:hint="eastAsia"/>
        </w:rPr>
        <w:t>та</w:t>
      </w:r>
    </w:p>
    <w:p w:rsidR="002F43D1" w:rsidRDefault="002F43D1" w:rsidP="002F43D1">
      <w:r>
        <w:rPr>
          <w:rFonts w:hint="eastAsia"/>
        </w:rPr>
        <w:t>що</w:t>
      </w:r>
      <w:r>
        <w:t></w:t>
      </w:r>
      <w:r>
        <w:rPr>
          <w:rFonts w:hint="eastAsia"/>
        </w:rPr>
        <w:t>намагається</w:t>
      </w:r>
      <w:r>
        <w:t></w:t>
      </w:r>
      <w:r>
        <w:rPr>
          <w:rFonts w:hint="eastAsia"/>
        </w:rPr>
        <w:t>віднайти</w:t>
      </w:r>
      <w:r>
        <w:t></w:t>
      </w:r>
      <w:r>
        <w:rPr>
          <w:rFonts w:hint="eastAsia"/>
        </w:rPr>
        <w:t>таку</w:t>
      </w:r>
      <w:r>
        <w:t></w:t>
      </w:r>
      <w:r>
        <w:rPr>
          <w:rFonts w:hint="eastAsia"/>
        </w:rPr>
        <w:t>дедуктивну</w:t>
      </w:r>
      <w:r>
        <w:t></w:t>
      </w:r>
      <w:r>
        <w:rPr>
          <w:rFonts w:hint="eastAsia"/>
        </w:rPr>
        <w:t>систему</w:t>
      </w:r>
      <w:r>
        <w:t></w:t>
      </w:r>
      <w:r>
        <w:t></w:t>
      </w:r>
      <w:r>
        <w:rPr>
          <w:rFonts w:hint="eastAsia"/>
        </w:rPr>
        <w:t>яка</w:t>
      </w:r>
      <w:r>
        <w:t></w:t>
      </w:r>
      <w:r>
        <w:rPr>
          <w:rFonts w:hint="eastAsia"/>
        </w:rPr>
        <w:t>б</w:t>
      </w:r>
      <w:r>
        <w:t></w:t>
      </w:r>
      <w:r>
        <w:rPr>
          <w:rFonts w:hint="eastAsia"/>
        </w:rPr>
        <w:t>узагальнювала</w:t>
      </w:r>
      <w:r>
        <w:t></w:t>
      </w:r>
      <w:r>
        <w:rPr>
          <w:rFonts w:hint="eastAsia"/>
        </w:rPr>
        <w:t>також</w:t>
      </w:r>
    </w:p>
    <w:p w:rsidR="002F43D1" w:rsidRDefault="002F43D1" w:rsidP="002F43D1">
      <w:r>
        <w:rPr>
          <w:rFonts w:hint="eastAsia"/>
        </w:rPr>
        <w:t>міркування</w:t>
      </w:r>
      <w:r>
        <w:t></w:t>
      </w:r>
      <w:r>
        <w:t></w:t>
      </w:r>
      <w:r>
        <w:rPr>
          <w:rFonts w:hint="eastAsia"/>
        </w:rPr>
        <w:t>що</w:t>
      </w:r>
      <w:r>
        <w:t></w:t>
      </w:r>
      <w:r>
        <w:rPr>
          <w:rFonts w:hint="eastAsia"/>
        </w:rPr>
        <w:t>містять</w:t>
      </w:r>
      <w:r>
        <w:t></w:t>
      </w:r>
      <w:r>
        <w:rPr>
          <w:rFonts w:hint="eastAsia"/>
        </w:rPr>
        <w:t>неясні</w:t>
      </w:r>
      <w:r>
        <w:t></w:t>
      </w:r>
      <w:r>
        <w:rPr>
          <w:rFonts w:hint="eastAsia"/>
        </w:rPr>
        <w:t>вирази</w:t>
      </w:r>
      <w:r>
        <w:t></w:t>
      </w:r>
      <w:r>
        <w:t></w:t>
      </w:r>
      <w:r>
        <w:rPr>
          <w:rFonts w:hint="eastAsia"/>
        </w:rPr>
        <w:t>представником</w:t>
      </w:r>
      <w:r>
        <w:t></w:t>
      </w:r>
      <w:r>
        <w:rPr>
          <w:rFonts w:hint="eastAsia"/>
        </w:rPr>
        <w:t>цього</w:t>
      </w:r>
      <w:r>
        <w:t></w:t>
      </w:r>
      <w:r>
        <w:rPr>
          <w:rFonts w:hint="eastAsia"/>
        </w:rPr>
        <w:t>напряму</w:t>
      </w:r>
      <w:r>
        <w:t></w:t>
      </w:r>
      <w:r>
        <w:rPr>
          <w:rFonts w:hint="eastAsia"/>
        </w:rPr>
        <w:t>є</w:t>
      </w:r>
      <w:r>
        <w:t></w:t>
      </w:r>
      <w:r>
        <w:rPr>
          <w:rFonts w:hint="eastAsia"/>
        </w:rPr>
        <w:t>Ч</w:t>
      </w:r>
      <w:r>
        <w:t></w:t>
      </w:r>
      <w:r>
        <w:rPr>
          <w:rFonts w:hint="eastAsia"/>
        </w:rPr>
        <w:t>С</w:t>
      </w:r>
      <w:r>
        <w:t></w:t>
      </w:r>
    </w:p>
    <w:p w:rsidR="002F43D1" w:rsidRDefault="002F43D1" w:rsidP="002F43D1">
      <w:r>
        <w:rPr>
          <w:rFonts w:hint="eastAsia"/>
        </w:rPr>
        <w:t>Пірс</w:t>
      </w:r>
      <w:r>
        <w:t></w:t>
      </w:r>
      <w:r>
        <w:t></w:t>
      </w:r>
    </w:p>
    <w:p w:rsidR="002F43D1" w:rsidRDefault="002F43D1" w:rsidP="002F43D1">
      <w:r>
        <w:rPr>
          <w:rFonts w:hint="eastAsia"/>
        </w:rPr>
        <w:t>Формування</w:t>
      </w:r>
      <w:r>
        <w:t></w:t>
      </w:r>
      <w:r>
        <w:rPr>
          <w:rFonts w:hint="eastAsia"/>
        </w:rPr>
        <w:t>сучасної</w:t>
      </w:r>
      <w:r>
        <w:t></w:t>
      </w:r>
      <w:r>
        <w:rPr>
          <w:rFonts w:hint="eastAsia"/>
        </w:rPr>
        <w:t>дослідницької</w:t>
      </w:r>
      <w:r>
        <w:t></w:t>
      </w:r>
      <w:r>
        <w:rPr>
          <w:rFonts w:hint="eastAsia"/>
        </w:rPr>
        <w:t>програми</w:t>
      </w:r>
      <w:r>
        <w:t></w:t>
      </w:r>
      <w:r>
        <w:t></w:t>
      </w:r>
      <w:r>
        <w:rPr>
          <w:rFonts w:hint="eastAsia"/>
        </w:rPr>
        <w:t>що</w:t>
      </w:r>
      <w:r>
        <w:t></w:t>
      </w:r>
      <w:r>
        <w:rPr>
          <w:rFonts w:hint="eastAsia"/>
        </w:rPr>
        <w:t>зосереджена</w:t>
      </w:r>
      <w:r>
        <w:t></w:t>
      </w:r>
      <w:r>
        <w:rPr>
          <w:rFonts w:hint="eastAsia"/>
        </w:rPr>
        <w:t>на</w:t>
      </w:r>
      <w:r>
        <w:t></w:t>
      </w:r>
      <w:r>
        <w:rPr>
          <w:rFonts w:hint="eastAsia"/>
        </w:rPr>
        <w:t>аналізі</w:t>
      </w:r>
    </w:p>
    <w:p w:rsidR="002F43D1" w:rsidRDefault="002F43D1" w:rsidP="002F43D1">
      <w:r>
        <w:rPr>
          <w:rFonts w:hint="eastAsia"/>
        </w:rPr>
        <w:t>неясності</w:t>
      </w:r>
      <w:r>
        <w:t></w:t>
      </w:r>
      <w:r>
        <w:rPr>
          <w:rFonts w:hint="eastAsia"/>
        </w:rPr>
        <w:t>та</w:t>
      </w:r>
      <w:r>
        <w:t></w:t>
      </w:r>
      <w:r>
        <w:rPr>
          <w:rFonts w:hint="eastAsia"/>
        </w:rPr>
        <w:t>вирішенні</w:t>
      </w:r>
      <w:r>
        <w:t></w:t>
      </w:r>
      <w:r>
        <w:rPr>
          <w:rFonts w:hint="eastAsia"/>
        </w:rPr>
        <w:t>парадоксу</w:t>
      </w:r>
      <w:r>
        <w:t></w:t>
      </w:r>
      <w:r>
        <w:rPr>
          <w:rFonts w:hint="eastAsia"/>
        </w:rPr>
        <w:t>“Купа”</w:t>
      </w:r>
      <w:r>
        <w:t></w:t>
      </w:r>
      <w:r>
        <w:t></w:t>
      </w:r>
      <w:r>
        <w:rPr>
          <w:rFonts w:hint="eastAsia"/>
        </w:rPr>
        <w:t>припадає</w:t>
      </w:r>
      <w:r>
        <w:t></w:t>
      </w:r>
      <w:r>
        <w:rPr>
          <w:rFonts w:hint="eastAsia"/>
        </w:rPr>
        <w:t>на</w:t>
      </w:r>
      <w:r>
        <w:t></w:t>
      </w:r>
      <w:r>
        <w:t></w:t>
      </w:r>
      <w:r>
        <w:t></w:t>
      </w:r>
      <w:r>
        <w:t></w:t>
      </w:r>
      <w:r>
        <w:t></w:t>
      </w:r>
      <w:r>
        <w:t></w:t>
      </w:r>
      <w:r>
        <w:rPr>
          <w:rFonts w:hint="eastAsia"/>
        </w:rPr>
        <w:t>ті</w:t>
      </w:r>
      <w:r>
        <w:t></w:t>
      </w:r>
      <w:r>
        <w:rPr>
          <w:rFonts w:hint="eastAsia"/>
        </w:rPr>
        <w:t>роки</w:t>
      </w:r>
      <w:r>
        <w:t></w:t>
      </w:r>
      <w:r>
        <w:rPr>
          <w:rFonts w:hint="eastAsia"/>
        </w:rPr>
        <w:t>та</w:t>
      </w:r>
    </w:p>
    <w:p w:rsidR="002F43D1" w:rsidRDefault="002F43D1" w:rsidP="002F43D1">
      <w:r>
        <w:rPr>
          <w:rFonts w:hint="eastAsia"/>
        </w:rPr>
        <w:t>пов’язується</w:t>
      </w:r>
      <w:r>
        <w:t></w:t>
      </w:r>
      <w:r>
        <w:rPr>
          <w:rFonts w:hint="eastAsia"/>
        </w:rPr>
        <w:t>з</w:t>
      </w:r>
      <w:r>
        <w:t></w:t>
      </w:r>
      <w:r>
        <w:rPr>
          <w:rFonts w:hint="eastAsia"/>
        </w:rPr>
        <w:t>формування</w:t>
      </w:r>
      <w:r>
        <w:t></w:t>
      </w:r>
      <w:r>
        <w:rPr>
          <w:rFonts w:hint="eastAsia"/>
        </w:rPr>
        <w:t>філософії</w:t>
      </w:r>
      <w:r>
        <w:t></w:t>
      </w:r>
      <w:r>
        <w:rPr>
          <w:rFonts w:hint="eastAsia"/>
        </w:rPr>
        <w:t>мови</w:t>
      </w:r>
      <w:r>
        <w:t></w:t>
      </w:r>
      <w:r>
        <w:rPr>
          <w:rFonts w:hint="eastAsia"/>
        </w:rPr>
        <w:t>як</w:t>
      </w:r>
      <w:r>
        <w:t></w:t>
      </w:r>
      <w:r>
        <w:rPr>
          <w:rFonts w:hint="eastAsia"/>
        </w:rPr>
        <w:t>окремої</w:t>
      </w:r>
      <w:r>
        <w:t></w:t>
      </w:r>
      <w:r>
        <w:rPr>
          <w:rFonts w:hint="eastAsia"/>
        </w:rPr>
        <w:t>дисципліни</w:t>
      </w:r>
      <w:r>
        <w:t></w:t>
      </w:r>
      <w:r>
        <w:rPr>
          <w:rFonts w:hint="eastAsia"/>
        </w:rPr>
        <w:t>та</w:t>
      </w:r>
      <w:r>
        <w:t></w:t>
      </w:r>
      <w:r>
        <w:rPr>
          <w:rFonts w:hint="eastAsia"/>
        </w:rPr>
        <w:t>появою</w:t>
      </w:r>
    </w:p>
    <w:p w:rsidR="002F43D1" w:rsidRDefault="002F43D1" w:rsidP="002F43D1">
      <w:r>
        <w:rPr>
          <w:rFonts w:hint="eastAsia"/>
        </w:rPr>
        <w:t>перших</w:t>
      </w:r>
      <w:r>
        <w:t></w:t>
      </w:r>
      <w:r>
        <w:rPr>
          <w:rFonts w:hint="eastAsia"/>
        </w:rPr>
        <w:t>логічних</w:t>
      </w:r>
      <w:r>
        <w:t></w:t>
      </w:r>
      <w:r>
        <w:rPr>
          <w:rFonts w:hint="eastAsia"/>
        </w:rPr>
        <w:t>підходів</w:t>
      </w:r>
      <w:r>
        <w:t></w:t>
      </w:r>
      <w:r>
        <w:rPr>
          <w:rFonts w:hint="eastAsia"/>
        </w:rPr>
        <w:t>до</w:t>
      </w:r>
      <w:r>
        <w:t></w:t>
      </w:r>
      <w:r>
        <w:rPr>
          <w:rFonts w:hint="eastAsia"/>
        </w:rPr>
        <w:t>семантики</w:t>
      </w:r>
      <w:r>
        <w:t></w:t>
      </w:r>
      <w:r>
        <w:rPr>
          <w:rFonts w:hint="eastAsia"/>
        </w:rPr>
        <w:t>природних</w:t>
      </w:r>
      <w:r>
        <w:t></w:t>
      </w:r>
      <w:r>
        <w:rPr>
          <w:rFonts w:hint="eastAsia"/>
        </w:rPr>
        <w:t>мов</w:t>
      </w:r>
      <w:r>
        <w:t></w:t>
      </w:r>
      <w:r>
        <w:t></w:t>
      </w:r>
      <w:r>
        <w:rPr>
          <w:rFonts w:hint="eastAsia"/>
        </w:rPr>
        <w:t>Остаточне</w:t>
      </w:r>
      <w:r>
        <w:t></w:t>
      </w:r>
      <w:r>
        <w:rPr>
          <w:rFonts w:hint="eastAsia"/>
        </w:rPr>
        <w:t>усталення</w:t>
      </w:r>
    </w:p>
    <w:p w:rsidR="002F43D1" w:rsidRDefault="002F43D1" w:rsidP="002F43D1">
      <w:r>
        <w:rPr>
          <w:rFonts w:hint="eastAsia"/>
        </w:rPr>
        <w:t>сучасної</w:t>
      </w:r>
      <w:r>
        <w:t></w:t>
      </w:r>
      <w:r>
        <w:rPr>
          <w:rFonts w:hint="eastAsia"/>
        </w:rPr>
        <w:t>дослідницької</w:t>
      </w:r>
      <w:r>
        <w:t></w:t>
      </w:r>
      <w:r>
        <w:rPr>
          <w:rFonts w:hint="eastAsia"/>
        </w:rPr>
        <w:t>програми</w:t>
      </w:r>
      <w:r>
        <w:t></w:t>
      </w:r>
      <w:r>
        <w:rPr>
          <w:rFonts w:hint="eastAsia"/>
        </w:rPr>
        <w:t>припадає</w:t>
      </w:r>
      <w:r>
        <w:t></w:t>
      </w:r>
      <w:r>
        <w:rPr>
          <w:rFonts w:hint="eastAsia"/>
        </w:rPr>
        <w:t>на</w:t>
      </w:r>
      <w:r>
        <w:t></w:t>
      </w:r>
      <w:r>
        <w:t></w:t>
      </w:r>
      <w:r>
        <w:t></w:t>
      </w:r>
      <w:r>
        <w:t></w:t>
      </w:r>
      <w:r>
        <w:t></w:t>
      </w:r>
      <w:r>
        <w:t></w:t>
      </w:r>
      <w:r>
        <w:rPr>
          <w:rFonts w:hint="eastAsia"/>
        </w:rPr>
        <w:t>ті</w:t>
      </w:r>
      <w:r>
        <w:t></w:t>
      </w:r>
      <w:r>
        <w:rPr>
          <w:rFonts w:hint="eastAsia"/>
        </w:rPr>
        <w:t>роки</w:t>
      </w:r>
      <w:r>
        <w:t></w:t>
      </w:r>
      <w:r>
        <w:t></w:t>
      </w:r>
      <w:r>
        <w:rPr>
          <w:rFonts w:hint="eastAsia"/>
        </w:rPr>
        <w:t>коли</w:t>
      </w:r>
      <w:r>
        <w:t></w:t>
      </w:r>
      <w:r>
        <w:rPr>
          <w:rFonts w:hint="eastAsia"/>
        </w:rPr>
        <w:t>з’являються</w:t>
      </w:r>
    </w:p>
    <w:p w:rsidR="002F43D1" w:rsidRDefault="002F43D1" w:rsidP="002F43D1">
      <w:r>
        <w:t></w:t>
      </w:r>
      <w:r>
        <w:t></w:t>
      </w:r>
      <w:r>
        <w:t></w:t>
      </w:r>
    </w:p>
    <w:p w:rsidR="002F43D1" w:rsidRDefault="002F43D1" w:rsidP="002F43D1">
      <w:r>
        <w:rPr>
          <w:rFonts w:hint="eastAsia"/>
        </w:rPr>
        <w:t>перші</w:t>
      </w:r>
      <w:r>
        <w:t></w:t>
      </w:r>
      <w:r>
        <w:rPr>
          <w:rFonts w:hint="eastAsia"/>
        </w:rPr>
        <w:t>узагальнюючі</w:t>
      </w:r>
      <w:r>
        <w:t></w:t>
      </w:r>
      <w:r>
        <w:rPr>
          <w:rFonts w:hint="eastAsia"/>
        </w:rPr>
        <w:t>опрацювання</w:t>
      </w:r>
      <w:r>
        <w:t></w:t>
      </w:r>
      <w:r>
        <w:rPr>
          <w:rFonts w:hint="eastAsia"/>
        </w:rPr>
        <w:t>попередніх</w:t>
      </w:r>
      <w:r>
        <w:t></w:t>
      </w:r>
      <w:r>
        <w:rPr>
          <w:rFonts w:hint="eastAsia"/>
        </w:rPr>
        <w:t>досліджень</w:t>
      </w:r>
      <w:r>
        <w:t></w:t>
      </w:r>
      <w:r>
        <w:rPr>
          <w:rFonts w:hint="eastAsia"/>
        </w:rPr>
        <w:t>явища</w:t>
      </w:r>
      <w:r>
        <w:t></w:t>
      </w:r>
      <w:r>
        <w:rPr>
          <w:rFonts w:hint="eastAsia"/>
        </w:rPr>
        <w:t>неясності</w:t>
      </w:r>
      <w:r>
        <w:t></w:t>
      </w:r>
      <w:r>
        <w:t></w:t>
      </w:r>
      <w:r>
        <w:rPr>
          <w:rFonts w:hint="eastAsia"/>
        </w:rPr>
        <w:t>Нині</w:t>
      </w:r>
      <w:r>
        <w:t></w:t>
      </w:r>
      <w:r>
        <w:rPr>
          <w:rFonts w:hint="eastAsia"/>
        </w:rPr>
        <w:t>явище</w:t>
      </w:r>
      <w:r>
        <w:t></w:t>
      </w:r>
      <w:r>
        <w:rPr>
          <w:rFonts w:hint="eastAsia"/>
        </w:rPr>
        <w:t>неясності</w:t>
      </w:r>
      <w:r>
        <w:t></w:t>
      </w:r>
      <w:r>
        <w:rPr>
          <w:rFonts w:hint="eastAsia"/>
        </w:rPr>
        <w:t>є</w:t>
      </w:r>
      <w:r>
        <w:t></w:t>
      </w:r>
      <w:r>
        <w:rPr>
          <w:rFonts w:hint="eastAsia"/>
        </w:rPr>
        <w:t>однією</w:t>
      </w:r>
      <w:r>
        <w:t></w:t>
      </w:r>
      <w:r>
        <w:rPr>
          <w:rFonts w:hint="eastAsia"/>
        </w:rPr>
        <w:t>з</w:t>
      </w:r>
      <w:r>
        <w:t></w:t>
      </w:r>
      <w:r>
        <w:rPr>
          <w:rFonts w:hint="eastAsia"/>
        </w:rPr>
        <w:t>найбільш</w:t>
      </w:r>
      <w:r>
        <w:t></w:t>
      </w:r>
      <w:r>
        <w:rPr>
          <w:rFonts w:hint="eastAsia"/>
        </w:rPr>
        <w:t>досліджуваних</w:t>
      </w:r>
      <w:r>
        <w:t></w:t>
      </w:r>
      <w:r>
        <w:rPr>
          <w:rFonts w:hint="eastAsia"/>
        </w:rPr>
        <w:t>проблем</w:t>
      </w:r>
      <w:r>
        <w:t></w:t>
      </w:r>
      <w:r>
        <w:rPr>
          <w:rFonts w:hint="eastAsia"/>
        </w:rPr>
        <w:t>у</w:t>
      </w:r>
      <w:r>
        <w:t></w:t>
      </w:r>
      <w:r>
        <w:rPr>
          <w:rFonts w:hint="eastAsia"/>
        </w:rPr>
        <w:t>сучасній</w:t>
      </w:r>
      <w:r>
        <w:t></w:t>
      </w:r>
      <w:r>
        <w:rPr>
          <w:rFonts w:hint="eastAsia"/>
        </w:rPr>
        <w:t>логіці</w:t>
      </w:r>
      <w:r>
        <w:t></w:t>
      </w:r>
      <w:r>
        <w:rPr>
          <w:rFonts w:hint="eastAsia"/>
        </w:rPr>
        <w:t>та</w:t>
      </w:r>
      <w:r>
        <w:t></w:t>
      </w:r>
      <w:r>
        <w:rPr>
          <w:rFonts w:hint="eastAsia"/>
        </w:rPr>
        <w:t>філософії</w:t>
      </w:r>
      <w:r>
        <w:t></w:t>
      </w:r>
      <w:r>
        <w:rPr>
          <w:rFonts w:hint="eastAsia"/>
        </w:rPr>
        <w:t>мови</w:t>
      </w:r>
      <w:r>
        <w:t></w:t>
      </w:r>
      <w:r>
        <w:t></w:t>
      </w:r>
      <w:r>
        <w:rPr>
          <w:rFonts w:hint="eastAsia"/>
        </w:rPr>
        <w:t>Характерною</w:t>
      </w:r>
      <w:r>
        <w:t></w:t>
      </w:r>
      <w:r>
        <w:rPr>
          <w:rFonts w:hint="eastAsia"/>
        </w:rPr>
        <w:t>рисою</w:t>
      </w:r>
      <w:r>
        <w:t></w:t>
      </w:r>
      <w:r>
        <w:rPr>
          <w:rFonts w:hint="eastAsia"/>
        </w:rPr>
        <w:t>сучасних</w:t>
      </w:r>
      <w:r>
        <w:t></w:t>
      </w:r>
      <w:r>
        <w:rPr>
          <w:rFonts w:hint="eastAsia"/>
        </w:rPr>
        <w:t>досліджень</w:t>
      </w:r>
      <w:r>
        <w:t></w:t>
      </w:r>
      <w:r>
        <w:rPr>
          <w:rFonts w:hint="eastAsia"/>
        </w:rPr>
        <w:t>є</w:t>
      </w:r>
      <w:r>
        <w:t></w:t>
      </w:r>
      <w:r>
        <w:rPr>
          <w:rFonts w:hint="eastAsia"/>
        </w:rPr>
        <w:t>поява</w:t>
      </w:r>
      <w:r>
        <w:t></w:t>
      </w:r>
      <w:r>
        <w:rPr>
          <w:rFonts w:hint="eastAsia"/>
        </w:rPr>
        <w:t>цілого</w:t>
      </w:r>
    </w:p>
    <w:p w:rsidR="002F43D1" w:rsidRDefault="002F43D1" w:rsidP="002F43D1">
      <w:r>
        <w:rPr>
          <w:rFonts w:hint="eastAsia"/>
        </w:rPr>
        <w:t>спектру</w:t>
      </w:r>
      <w:r>
        <w:t></w:t>
      </w:r>
      <w:r>
        <w:rPr>
          <w:rFonts w:hint="eastAsia"/>
        </w:rPr>
        <w:t>різних</w:t>
      </w:r>
      <w:r>
        <w:t></w:t>
      </w:r>
      <w:r>
        <w:rPr>
          <w:rFonts w:hint="eastAsia"/>
        </w:rPr>
        <w:t>теорій</w:t>
      </w:r>
      <w:r>
        <w:t></w:t>
      </w:r>
      <w:r>
        <w:t></w:t>
      </w:r>
      <w:r>
        <w:rPr>
          <w:rFonts w:hint="eastAsia"/>
        </w:rPr>
        <w:t>що</w:t>
      </w:r>
      <w:r>
        <w:t></w:t>
      </w:r>
      <w:r>
        <w:rPr>
          <w:rFonts w:hint="eastAsia"/>
        </w:rPr>
        <w:t>намагаються</w:t>
      </w:r>
      <w:r>
        <w:t></w:t>
      </w:r>
      <w:r>
        <w:rPr>
          <w:rFonts w:hint="eastAsia"/>
        </w:rPr>
        <w:t>подолати</w:t>
      </w:r>
      <w:r>
        <w:t></w:t>
      </w:r>
      <w:r>
        <w:rPr>
          <w:rFonts w:hint="eastAsia"/>
        </w:rPr>
        <w:t>складнощі</w:t>
      </w:r>
      <w:r>
        <w:t></w:t>
      </w:r>
      <w:r>
        <w:t></w:t>
      </w:r>
      <w:r>
        <w:rPr>
          <w:rFonts w:hint="eastAsia"/>
        </w:rPr>
        <w:t>які</w:t>
      </w:r>
      <w:r>
        <w:t></w:t>
      </w:r>
      <w:r>
        <w:rPr>
          <w:rFonts w:hint="eastAsia"/>
        </w:rPr>
        <w:t>виникають</w:t>
      </w:r>
    </w:p>
    <w:p w:rsidR="002F43D1" w:rsidRDefault="002F43D1" w:rsidP="002F43D1">
      <w:r>
        <w:rPr>
          <w:rFonts w:hint="eastAsia"/>
        </w:rPr>
        <w:t>внаслідок</w:t>
      </w:r>
      <w:r>
        <w:t></w:t>
      </w:r>
      <w:r>
        <w:rPr>
          <w:rFonts w:hint="eastAsia"/>
        </w:rPr>
        <w:t>неясності</w:t>
      </w:r>
      <w:r>
        <w:t></w:t>
      </w:r>
      <w:r>
        <w:t></w:t>
      </w:r>
      <w:r>
        <w:rPr>
          <w:rFonts w:hint="eastAsia"/>
        </w:rPr>
        <w:t>Теорії</w:t>
      </w:r>
      <w:r>
        <w:t></w:t>
      </w:r>
      <w:r>
        <w:rPr>
          <w:rFonts w:hint="eastAsia"/>
        </w:rPr>
        <w:t>неясності</w:t>
      </w:r>
      <w:r>
        <w:t></w:t>
      </w:r>
      <w:r>
        <w:rPr>
          <w:rFonts w:hint="eastAsia"/>
        </w:rPr>
        <w:t>мають</w:t>
      </w:r>
      <w:r>
        <w:t></w:t>
      </w:r>
      <w:r>
        <w:rPr>
          <w:rFonts w:hint="eastAsia"/>
        </w:rPr>
        <w:t>на</w:t>
      </w:r>
      <w:r>
        <w:t></w:t>
      </w:r>
      <w:r>
        <w:rPr>
          <w:rFonts w:hint="eastAsia"/>
        </w:rPr>
        <w:t>меті</w:t>
      </w:r>
      <w:r>
        <w:t></w:t>
      </w:r>
      <w:r>
        <w:t></w:t>
      </w:r>
      <w:r>
        <w:rPr>
          <w:rFonts w:hint="eastAsia"/>
        </w:rPr>
        <w:t>виявити</w:t>
      </w:r>
      <w:r>
        <w:t></w:t>
      </w:r>
      <w:r>
        <w:t></w:t>
      </w:r>
      <w:r>
        <w:rPr>
          <w:rFonts w:hint="eastAsia"/>
        </w:rPr>
        <w:t>що</w:t>
      </w:r>
      <w:r>
        <w:t></w:t>
      </w:r>
      <w:r>
        <w:rPr>
          <w:rFonts w:hint="eastAsia"/>
        </w:rPr>
        <w:t>є</w:t>
      </w:r>
      <w:r>
        <w:t></w:t>
      </w:r>
      <w:r>
        <w:rPr>
          <w:rFonts w:hint="eastAsia"/>
        </w:rPr>
        <w:t>причиною</w:t>
      </w:r>
      <w:r>
        <w:t></w:t>
      </w:r>
    </w:p>
    <w:p w:rsidR="002F43D1" w:rsidRDefault="002F43D1" w:rsidP="002F43D1">
      <w:r>
        <w:rPr>
          <w:rFonts w:hint="eastAsia"/>
        </w:rPr>
        <w:t>або</w:t>
      </w:r>
      <w:r>
        <w:t></w:t>
      </w:r>
      <w:r>
        <w:rPr>
          <w:rFonts w:hint="eastAsia"/>
        </w:rPr>
        <w:t>джерелом</w:t>
      </w:r>
      <w:r>
        <w:t></w:t>
      </w:r>
      <w:r>
        <w:t></w:t>
      </w:r>
      <w:r>
        <w:rPr>
          <w:rFonts w:hint="eastAsia"/>
        </w:rPr>
        <w:t>неясності</w:t>
      </w:r>
      <w:r>
        <w:t></w:t>
      </w:r>
      <w:r>
        <w:rPr>
          <w:rFonts w:hint="eastAsia"/>
        </w:rPr>
        <w:t>природних</w:t>
      </w:r>
      <w:r>
        <w:t></w:t>
      </w:r>
      <w:r>
        <w:rPr>
          <w:rFonts w:hint="eastAsia"/>
        </w:rPr>
        <w:t>мов</w:t>
      </w:r>
      <w:r>
        <w:t></w:t>
      </w:r>
      <w:r>
        <w:t></w:t>
      </w:r>
      <w:r>
        <w:rPr>
          <w:rFonts w:hint="eastAsia"/>
        </w:rPr>
        <w:t>визначити</w:t>
      </w:r>
      <w:r>
        <w:t></w:t>
      </w:r>
      <w:r>
        <w:t></w:t>
      </w:r>
      <w:r>
        <w:rPr>
          <w:rFonts w:hint="eastAsia"/>
        </w:rPr>
        <w:t>якою</w:t>
      </w:r>
      <w:r>
        <w:t></w:t>
      </w:r>
      <w:r>
        <w:rPr>
          <w:rFonts w:hint="eastAsia"/>
        </w:rPr>
        <w:t>є</w:t>
      </w:r>
      <w:r>
        <w:t></w:t>
      </w:r>
      <w:r>
        <w:rPr>
          <w:rFonts w:hint="eastAsia"/>
        </w:rPr>
        <w:t>логіка</w:t>
      </w:r>
      <w:r>
        <w:t></w:t>
      </w:r>
      <w:r>
        <w:rPr>
          <w:rFonts w:hint="eastAsia"/>
        </w:rPr>
        <w:t>та</w:t>
      </w:r>
      <w:r>
        <w:t></w:t>
      </w:r>
      <w:r>
        <w:rPr>
          <w:rFonts w:hint="eastAsia"/>
        </w:rPr>
        <w:t>семантика</w:t>
      </w:r>
    </w:p>
    <w:p w:rsidR="002F43D1" w:rsidRDefault="002F43D1" w:rsidP="002F43D1">
      <w:r>
        <w:rPr>
          <w:rFonts w:hint="eastAsia"/>
        </w:rPr>
        <w:t>неясних</w:t>
      </w:r>
      <w:r>
        <w:t></w:t>
      </w:r>
      <w:r>
        <w:rPr>
          <w:rFonts w:hint="eastAsia"/>
        </w:rPr>
        <w:t>мов</w:t>
      </w:r>
      <w:r>
        <w:t></w:t>
      </w:r>
      <w:r>
        <w:t></w:t>
      </w:r>
      <w:r>
        <w:rPr>
          <w:rFonts w:hint="eastAsia"/>
        </w:rPr>
        <w:t>вирішити</w:t>
      </w:r>
      <w:r>
        <w:t></w:t>
      </w:r>
      <w:r>
        <w:rPr>
          <w:rFonts w:hint="eastAsia"/>
        </w:rPr>
        <w:t>парадокс</w:t>
      </w:r>
      <w:r>
        <w:t></w:t>
      </w:r>
      <w:r>
        <w:rPr>
          <w:rFonts w:hint="eastAsia"/>
        </w:rPr>
        <w:t>“Купа”</w:t>
      </w:r>
      <w:r>
        <w:t></w:t>
      </w:r>
      <w:r>
        <w:rPr>
          <w:rFonts w:hint="eastAsia"/>
        </w:rPr>
        <w:t>та</w:t>
      </w:r>
      <w:r>
        <w:t></w:t>
      </w:r>
      <w:r>
        <w:rPr>
          <w:rFonts w:hint="eastAsia"/>
        </w:rPr>
        <w:t>інші</w:t>
      </w:r>
      <w:r>
        <w:t></w:t>
      </w:r>
      <w:r>
        <w:rPr>
          <w:rFonts w:hint="eastAsia"/>
        </w:rPr>
        <w:t>логічні</w:t>
      </w:r>
      <w:r>
        <w:t></w:t>
      </w:r>
      <w:r>
        <w:rPr>
          <w:rFonts w:hint="eastAsia"/>
        </w:rPr>
        <w:t>проблеми</w:t>
      </w:r>
      <w:r>
        <w:t></w:t>
      </w:r>
      <w:r>
        <w:t></w:t>
      </w:r>
      <w:r>
        <w:rPr>
          <w:rFonts w:hint="eastAsia"/>
        </w:rPr>
        <w:t>які</w:t>
      </w:r>
      <w:r>
        <w:t></w:t>
      </w:r>
      <w:r>
        <w:rPr>
          <w:rFonts w:hint="eastAsia"/>
        </w:rPr>
        <w:t>виникають</w:t>
      </w:r>
      <w:r>
        <w:t></w:t>
      </w:r>
      <w:r>
        <w:rPr>
          <w:rFonts w:hint="eastAsia"/>
        </w:rPr>
        <w:t>внаслідок</w:t>
      </w:r>
      <w:r>
        <w:t></w:t>
      </w:r>
      <w:r>
        <w:rPr>
          <w:rFonts w:hint="eastAsia"/>
        </w:rPr>
        <w:t>неясності</w:t>
      </w:r>
      <w:r>
        <w:t></w:t>
      </w:r>
      <w:r>
        <w:rPr>
          <w:rFonts w:hint="eastAsia"/>
        </w:rPr>
        <w:t>мови</w:t>
      </w:r>
      <w:r>
        <w:t></w:t>
      </w:r>
      <w:r>
        <w:t></w:t>
      </w:r>
      <w:r>
        <w:rPr>
          <w:rFonts w:hint="eastAsia"/>
        </w:rPr>
        <w:t>наприклад</w:t>
      </w:r>
      <w:r>
        <w:t></w:t>
      </w:r>
      <w:r>
        <w:t></w:t>
      </w:r>
      <w:r>
        <w:rPr>
          <w:rFonts w:hint="eastAsia"/>
        </w:rPr>
        <w:t>складнощі</w:t>
      </w:r>
      <w:r>
        <w:t></w:t>
      </w:r>
      <w:r>
        <w:rPr>
          <w:rFonts w:hint="eastAsia"/>
        </w:rPr>
        <w:t>при</w:t>
      </w:r>
      <w:r>
        <w:t></w:t>
      </w:r>
      <w:r>
        <w:rPr>
          <w:rFonts w:hint="eastAsia"/>
        </w:rPr>
        <w:t>застосуванні</w:t>
      </w:r>
      <w:r>
        <w:t></w:t>
      </w:r>
      <w:r>
        <w:rPr>
          <w:rFonts w:hint="eastAsia"/>
        </w:rPr>
        <w:t>до</w:t>
      </w:r>
      <w:r>
        <w:t></w:t>
      </w:r>
      <w:r>
        <w:rPr>
          <w:rFonts w:hint="eastAsia"/>
        </w:rPr>
        <w:t>неясних</w:t>
      </w:r>
      <w:r>
        <w:t></w:t>
      </w:r>
      <w:r>
        <w:rPr>
          <w:rFonts w:hint="eastAsia"/>
        </w:rPr>
        <w:t>виразів</w:t>
      </w:r>
      <w:r>
        <w:t></w:t>
      </w:r>
      <w:r>
        <w:rPr>
          <w:rFonts w:hint="eastAsia"/>
        </w:rPr>
        <w:t>Т</w:t>
      </w:r>
      <w:r>
        <w:t></w:t>
      </w:r>
      <w:r>
        <w:rPr>
          <w:rFonts w:hint="eastAsia"/>
        </w:rPr>
        <w:t>схеми</w:t>
      </w:r>
      <w:r>
        <w:t></w:t>
      </w:r>
      <w:r>
        <w:rPr>
          <w:rFonts w:hint="eastAsia"/>
        </w:rPr>
        <w:t>Тарського</w:t>
      </w:r>
      <w:r>
        <w:t></w:t>
      </w:r>
      <w:r>
        <w:t></w:t>
      </w:r>
      <w:r>
        <w:rPr>
          <w:rFonts w:hint="eastAsia"/>
        </w:rPr>
        <w:t>а</w:t>
      </w:r>
      <w:r>
        <w:t></w:t>
      </w:r>
      <w:r>
        <w:rPr>
          <w:rFonts w:hint="eastAsia"/>
        </w:rPr>
        <w:t>також</w:t>
      </w:r>
      <w:r>
        <w:t></w:t>
      </w:r>
      <w:r>
        <w:rPr>
          <w:rFonts w:hint="eastAsia"/>
        </w:rPr>
        <w:t>вирішити</w:t>
      </w:r>
      <w:r>
        <w:t></w:t>
      </w:r>
      <w:r>
        <w:rPr>
          <w:rFonts w:hint="eastAsia"/>
        </w:rPr>
        <w:t>проблему</w:t>
      </w:r>
      <w:r>
        <w:t></w:t>
      </w:r>
      <w:r>
        <w:rPr>
          <w:rFonts w:hint="eastAsia"/>
        </w:rPr>
        <w:t>неясності</w:t>
      </w:r>
      <w:r>
        <w:t></w:t>
      </w:r>
      <w:r>
        <w:rPr>
          <w:rFonts w:hint="eastAsia"/>
        </w:rPr>
        <w:t>вищого</w:t>
      </w:r>
    </w:p>
    <w:p w:rsidR="002F43D1" w:rsidRDefault="002F43D1" w:rsidP="002F43D1">
      <w:r>
        <w:rPr>
          <w:rFonts w:hint="eastAsia"/>
        </w:rPr>
        <w:t>порядку</w:t>
      </w:r>
      <w:r>
        <w:t></w:t>
      </w:r>
    </w:p>
    <w:p w:rsidR="002F43D1" w:rsidRDefault="002F43D1" w:rsidP="002F43D1">
      <w:r>
        <w:rPr>
          <w:rFonts w:hint="eastAsia"/>
        </w:rPr>
        <w:t>У</w:t>
      </w:r>
      <w:r>
        <w:t></w:t>
      </w:r>
      <w:r>
        <w:rPr>
          <w:rFonts w:hint="eastAsia"/>
        </w:rPr>
        <w:t>дисертаційному</w:t>
      </w:r>
      <w:r>
        <w:t></w:t>
      </w:r>
      <w:r>
        <w:rPr>
          <w:rFonts w:hint="eastAsia"/>
        </w:rPr>
        <w:t>досліджені</w:t>
      </w:r>
      <w:r>
        <w:t></w:t>
      </w:r>
      <w:r>
        <w:rPr>
          <w:rFonts w:hint="eastAsia"/>
        </w:rPr>
        <w:t>були</w:t>
      </w:r>
      <w:r>
        <w:t></w:t>
      </w:r>
      <w:r>
        <w:rPr>
          <w:rFonts w:hint="eastAsia"/>
        </w:rPr>
        <w:t>проаналізовані</w:t>
      </w:r>
      <w:r>
        <w:t></w:t>
      </w:r>
      <w:r>
        <w:rPr>
          <w:rFonts w:hint="eastAsia"/>
        </w:rPr>
        <w:t>три</w:t>
      </w:r>
      <w:r>
        <w:t></w:t>
      </w:r>
      <w:r>
        <w:rPr>
          <w:rFonts w:hint="eastAsia"/>
        </w:rPr>
        <w:t>підходи</w:t>
      </w:r>
      <w:r>
        <w:t></w:t>
      </w:r>
      <w:r>
        <w:rPr>
          <w:rFonts w:hint="eastAsia"/>
        </w:rPr>
        <w:t>до</w:t>
      </w:r>
      <w:r>
        <w:t></w:t>
      </w:r>
      <w:r>
        <w:rPr>
          <w:rFonts w:hint="eastAsia"/>
        </w:rPr>
        <w:t>побудови</w:t>
      </w:r>
      <w:r>
        <w:t></w:t>
      </w:r>
      <w:r>
        <w:rPr>
          <w:rFonts w:hint="eastAsia"/>
        </w:rPr>
        <w:t>теорії</w:t>
      </w:r>
      <w:r>
        <w:t></w:t>
      </w:r>
      <w:r>
        <w:rPr>
          <w:rFonts w:hint="eastAsia"/>
        </w:rPr>
        <w:t>неясності</w:t>
      </w:r>
      <w:r>
        <w:t></w:t>
      </w:r>
      <w:r>
        <w:t></w:t>
      </w:r>
      <w:r>
        <w:rPr>
          <w:rFonts w:hint="eastAsia"/>
        </w:rPr>
        <w:t>багатозначні</w:t>
      </w:r>
      <w:r>
        <w:t></w:t>
      </w:r>
      <w:r>
        <w:rPr>
          <w:rFonts w:hint="eastAsia"/>
        </w:rPr>
        <w:t>теорії</w:t>
      </w:r>
      <w:r>
        <w:t></w:t>
      </w:r>
      <w:r>
        <w:t></w:t>
      </w:r>
      <w:r>
        <w:rPr>
          <w:rFonts w:hint="eastAsia"/>
        </w:rPr>
        <w:t>тризначна</w:t>
      </w:r>
      <w:r>
        <w:t></w:t>
      </w:r>
      <w:r>
        <w:rPr>
          <w:rFonts w:hint="eastAsia"/>
        </w:rPr>
        <w:t>та</w:t>
      </w:r>
      <w:r>
        <w:t></w:t>
      </w:r>
      <w:r>
        <w:rPr>
          <w:rFonts w:hint="eastAsia"/>
        </w:rPr>
        <w:t>нечітка</w:t>
      </w:r>
      <w:r>
        <w:t></w:t>
      </w:r>
      <w:r>
        <w:rPr>
          <w:rFonts w:hint="eastAsia"/>
        </w:rPr>
        <w:t>теорії</w:t>
      </w:r>
      <w:r>
        <w:t></w:t>
      </w:r>
      <w:r>
        <w:rPr>
          <w:rFonts w:hint="eastAsia"/>
        </w:rPr>
        <w:t>неясності</w:t>
      </w:r>
      <w:r>
        <w:t></w:t>
      </w:r>
      <w:r>
        <w:t></w:t>
      </w:r>
      <w:r>
        <w:t></w:t>
      </w:r>
      <w:r>
        <w:rPr>
          <w:rFonts w:hint="eastAsia"/>
        </w:rPr>
        <w:t>теорія</w:t>
      </w:r>
      <w:r>
        <w:t></w:t>
      </w:r>
      <w:r>
        <w:rPr>
          <w:rFonts w:hint="eastAsia"/>
        </w:rPr>
        <w:t>над</w:t>
      </w:r>
      <w:r>
        <w:t></w:t>
      </w:r>
      <w:r>
        <w:rPr>
          <w:rFonts w:hint="eastAsia"/>
        </w:rPr>
        <w:t>оцінювання</w:t>
      </w:r>
      <w:r>
        <w:t></w:t>
      </w:r>
      <w:r>
        <w:rPr>
          <w:rFonts w:hint="eastAsia"/>
        </w:rPr>
        <w:t>та</w:t>
      </w:r>
      <w:r>
        <w:t></w:t>
      </w:r>
      <w:r>
        <w:rPr>
          <w:rFonts w:hint="eastAsia"/>
        </w:rPr>
        <w:t>паранесуперечлива</w:t>
      </w:r>
      <w:r>
        <w:t></w:t>
      </w:r>
      <w:r>
        <w:rPr>
          <w:rFonts w:hint="eastAsia"/>
        </w:rPr>
        <w:t>теорія</w:t>
      </w:r>
      <w:r>
        <w:t></w:t>
      </w:r>
      <w:r>
        <w:rPr>
          <w:rFonts w:hint="eastAsia"/>
        </w:rPr>
        <w:t>неясності</w:t>
      </w:r>
      <w:r>
        <w:t></w:t>
      </w:r>
      <w:r>
        <w:t></w:t>
      </w:r>
      <w:r>
        <w:rPr>
          <w:rFonts w:hint="eastAsia"/>
        </w:rPr>
        <w:t>Спільним</w:t>
      </w:r>
    </w:p>
    <w:p w:rsidR="002F43D1" w:rsidRDefault="002F43D1" w:rsidP="002F43D1">
      <w:r>
        <w:rPr>
          <w:rFonts w:hint="eastAsia"/>
        </w:rPr>
        <w:t>для</w:t>
      </w:r>
      <w:r>
        <w:t></w:t>
      </w:r>
      <w:r>
        <w:rPr>
          <w:rFonts w:hint="eastAsia"/>
        </w:rPr>
        <w:t>цих</w:t>
      </w:r>
      <w:r>
        <w:t></w:t>
      </w:r>
      <w:r>
        <w:rPr>
          <w:rFonts w:hint="eastAsia"/>
        </w:rPr>
        <w:t>теорій</w:t>
      </w:r>
      <w:r>
        <w:t></w:t>
      </w:r>
      <w:r>
        <w:rPr>
          <w:rFonts w:hint="eastAsia"/>
        </w:rPr>
        <w:t>є</w:t>
      </w:r>
      <w:r>
        <w:t></w:t>
      </w:r>
      <w:r>
        <w:rPr>
          <w:rFonts w:hint="eastAsia"/>
        </w:rPr>
        <w:t>те</w:t>
      </w:r>
      <w:r>
        <w:t></w:t>
      </w:r>
      <w:r>
        <w:t></w:t>
      </w:r>
      <w:r>
        <w:rPr>
          <w:rFonts w:hint="eastAsia"/>
        </w:rPr>
        <w:t>що</w:t>
      </w:r>
      <w:r>
        <w:t></w:t>
      </w:r>
      <w:r>
        <w:rPr>
          <w:rFonts w:hint="eastAsia"/>
        </w:rPr>
        <w:t>вони</w:t>
      </w:r>
      <w:r>
        <w:t></w:t>
      </w:r>
      <w:r>
        <w:rPr>
          <w:rFonts w:hint="eastAsia"/>
        </w:rPr>
        <w:t>тлумачать</w:t>
      </w:r>
      <w:r>
        <w:t></w:t>
      </w:r>
      <w:r>
        <w:rPr>
          <w:rFonts w:hint="eastAsia"/>
        </w:rPr>
        <w:t>неясність</w:t>
      </w:r>
      <w:r>
        <w:t></w:t>
      </w:r>
      <w:r>
        <w:rPr>
          <w:rFonts w:hint="eastAsia"/>
        </w:rPr>
        <w:t>як</w:t>
      </w:r>
      <w:r>
        <w:t></w:t>
      </w:r>
      <w:r>
        <w:rPr>
          <w:rFonts w:hint="eastAsia"/>
        </w:rPr>
        <w:t>семантичне</w:t>
      </w:r>
      <w:r>
        <w:t></w:t>
      </w:r>
      <w:r>
        <w:rPr>
          <w:rFonts w:hint="eastAsia"/>
        </w:rPr>
        <w:t>явище</w:t>
      </w:r>
      <w:r>
        <w:t></w:t>
      </w:r>
      <w:r>
        <w:t></w:t>
      </w:r>
      <w:r>
        <w:rPr>
          <w:rFonts w:hint="eastAsia"/>
        </w:rPr>
        <w:t>а</w:t>
      </w:r>
      <w:r>
        <w:t></w:t>
      </w:r>
      <w:r>
        <w:rPr>
          <w:rFonts w:hint="eastAsia"/>
        </w:rPr>
        <w:t>саме</w:t>
      </w:r>
      <w:r>
        <w:t></w:t>
      </w:r>
    </w:p>
    <w:p w:rsidR="002F43D1" w:rsidRDefault="002F43D1" w:rsidP="002F43D1">
      <w:r>
        <w:rPr>
          <w:rFonts w:hint="eastAsia"/>
        </w:rPr>
        <w:t>неясність</w:t>
      </w:r>
      <w:r>
        <w:t></w:t>
      </w:r>
      <w:r>
        <w:rPr>
          <w:rFonts w:hint="eastAsia"/>
        </w:rPr>
        <w:t>розглядається</w:t>
      </w:r>
      <w:r>
        <w:t></w:t>
      </w:r>
      <w:r>
        <w:rPr>
          <w:rFonts w:hint="eastAsia"/>
        </w:rPr>
        <w:t>як</w:t>
      </w:r>
      <w:r>
        <w:t></w:t>
      </w:r>
      <w:r>
        <w:rPr>
          <w:rFonts w:hint="eastAsia"/>
        </w:rPr>
        <w:t>істотна</w:t>
      </w:r>
      <w:r>
        <w:t></w:t>
      </w:r>
      <w:r>
        <w:rPr>
          <w:rFonts w:hint="eastAsia"/>
        </w:rPr>
        <w:t>семантична</w:t>
      </w:r>
      <w:r>
        <w:t></w:t>
      </w:r>
      <w:r>
        <w:rPr>
          <w:rFonts w:hint="eastAsia"/>
        </w:rPr>
        <w:t>властивість</w:t>
      </w:r>
      <w:r>
        <w:t></w:t>
      </w:r>
      <w:r>
        <w:rPr>
          <w:rFonts w:hint="eastAsia"/>
        </w:rPr>
        <w:t>певних</w:t>
      </w:r>
      <w:r>
        <w:t></w:t>
      </w:r>
      <w:r>
        <w:rPr>
          <w:rFonts w:hint="eastAsia"/>
        </w:rPr>
        <w:t>виразів</w:t>
      </w:r>
      <w:r>
        <w:t></w:t>
      </w:r>
      <w:r>
        <w:rPr>
          <w:rFonts w:hint="eastAsia"/>
        </w:rPr>
        <w:t>природної</w:t>
      </w:r>
      <w:r>
        <w:t></w:t>
      </w:r>
      <w:r>
        <w:rPr>
          <w:rFonts w:hint="eastAsia"/>
        </w:rPr>
        <w:t>мови</w:t>
      </w:r>
      <w:r>
        <w:t></w:t>
      </w:r>
      <w:r>
        <w:t></w:t>
      </w:r>
      <w:r>
        <w:rPr>
          <w:rFonts w:hint="eastAsia"/>
        </w:rPr>
        <w:t>Саме</w:t>
      </w:r>
      <w:r>
        <w:t></w:t>
      </w:r>
      <w:r>
        <w:rPr>
          <w:rFonts w:hint="eastAsia"/>
        </w:rPr>
        <w:t>тому</w:t>
      </w:r>
      <w:r>
        <w:t></w:t>
      </w:r>
      <w:r>
        <w:rPr>
          <w:rFonts w:hint="eastAsia"/>
        </w:rPr>
        <w:t>їх</w:t>
      </w:r>
      <w:r>
        <w:t></w:t>
      </w:r>
      <w:r>
        <w:rPr>
          <w:rFonts w:hint="eastAsia"/>
        </w:rPr>
        <w:t>називають</w:t>
      </w:r>
      <w:r>
        <w:t></w:t>
      </w:r>
      <w:r>
        <w:rPr>
          <w:rFonts w:hint="eastAsia"/>
        </w:rPr>
        <w:t>семантичними</w:t>
      </w:r>
      <w:r>
        <w:t></w:t>
      </w:r>
      <w:r>
        <w:rPr>
          <w:rFonts w:hint="eastAsia"/>
        </w:rPr>
        <w:t>теоріями</w:t>
      </w:r>
      <w:r>
        <w:t></w:t>
      </w:r>
      <w:r>
        <w:rPr>
          <w:rFonts w:hint="eastAsia"/>
        </w:rPr>
        <w:t>неясності</w:t>
      </w:r>
      <w:r>
        <w:t></w:t>
      </w:r>
      <w:r>
        <w:t></w:t>
      </w:r>
      <w:r>
        <w:rPr>
          <w:rFonts w:hint="eastAsia"/>
        </w:rPr>
        <w:t>Згідно</w:t>
      </w:r>
    </w:p>
    <w:p w:rsidR="002F43D1" w:rsidRDefault="002F43D1" w:rsidP="002F43D1">
      <w:r>
        <w:rPr>
          <w:rFonts w:hint="eastAsia"/>
        </w:rPr>
        <w:t>з</w:t>
      </w:r>
      <w:r>
        <w:t></w:t>
      </w:r>
      <w:r>
        <w:rPr>
          <w:rFonts w:hint="eastAsia"/>
        </w:rPr>
        <w:t>цими</w:t>
      </w:r>
      <w:r>
        <w:t></w:t>
      </w:r>
      <w:r>
        <w:rPr>
          <w:rFonts w:hint="eastAsia"/>
        </w:rPr>
        <w:t>теоріями</w:t>
      </w:r>
      <w:r>
        <w:t></w:t>
      </w:r>
      <w:r>
        <w:t></w:t>
      </w:r>
      <w:r>
        <w:rPr>
          <w:rFonts w:hint="eastAsia"/>
        </w:rPr>
        <w:t>ми</w:t>
      </w:r>
      <w:r>
        <w:t></w:t>
      </w:r>
      <w:r>
        <w:rPr>
          <w:rFonts w:hint="eastAsia"/>
        </w:rPr>
        <w:t>не</w:t>
      </w:r>
      <w:r>
        <w:t></w:t>
      </w:r>
      <w:r>
        <w:rPr>
          <w:rFonts w:hint="eastAsia"/>
        </w:rPr>
        <w:t>тому</w:t>
      </w:r>
      <w:r>
        <w:t></w:t>
      </w:r>
      <w:r>
        <w:rPr>
          <w:rFonts w:hint="eastAsia"/>
        </w:rPr>
        <w:t>не</w:t>
      </w:r>
      <w:r>
        <w:t></w:t>
      </w:r>
      <w:r>
        <w:rPr>
          <w:rFonts w:hint="eastAsia"/>
        </w:rPr>
        <w:t>знаємо</w:t>
      </w:r>
      <w:r>
        <w:t></w:t>
      </w:r>
      <w:r>
        <w:t></w:t>
      </w:r>
      <w:r>
        <w:rPr>
          <w:rFonts w:hint="eastAsia"/>
        </w:rPr>
        <w:t>де</w:t>
      </w:r>
      <w:r>
        <w:t></w:t>
      </w:r>
      <w:r>
        <w:rPr>
          <w:rFonts w:hint="eastAsia"/>
        </w:rPr>
        <w:t>проходять</w:t>
      </w:r>
      <w:r>
        <w:t></w:t>
      </w:r>
      <w:r>
        <w:rPr>
          <w:rFonts w:hint="eastAsia"/>
        </w:rPr>
        <w:t>точні</w:t>
      </w:r>
      <w:r>
        <w:t></w:t>
      </w:r>
      <w:r>
        <w:rPr>
          <w:rFonts w:hint="eastAsia"/>
        </w:rPr>
        <w:t>межи</w:t>
      </w:r>
      <w:r>
        <w:t></w:t>
      </w:r>
      <w:r>
        <w:rPr>
          <w:rFonts w:hint="eastAsia"/>
        </w:rPr>
        <w:t>застосування</w:t>
      </w:r>
      <w:r>
        <w:t></w:t>
      </w:r>
      <w:r>
        <w:rPr>
          <w:rFonts w:hint="eastAsia"/>
        </w:rPr>
        <w:t>у</w:t>
      </w:r>
    </w:p>
    <w:p w:rsidR="002F43D1" w:rsidRDefault="002F43D1" w:rsidP="002F43D1">
      <w:r>
        <w:rPr>
          <w:rFonts w:hint="eastAsia"/>
        </w:rPr>
        <w:t>неясних</w:t>
      </w:r>
      <w:r>
        <w:t></w:t>
      </w:r>
      <w:r>
        <w:rPr>
          <w:rFonts w:hint="eastAsia"/>
        </w:rPr>
        <w:t>виразів</w:t>
      </w:r>
      <w:r>
        <w:t></w:t>
      </w:r>
      <w:r>
        <w:t></w:t>
      </w:r>
      <w:r>
        <w:rPr>
          <w:rFonts w:hint="eastAsia"/>
        </w:rPr>
        <w:t>що</w:t>
      </w:r>
      <w:r>
        <w:t></w:t>
      </w:r>
      <w:r>
        <w:rPr>
          <w:rFonts w:hint="eastAsia"/>
        </w:rPr>
        <w:t>знання</w:t>
      </w:r>
      <w:r>
        <w:t></w:t>
      </w:r>
      <w:r>
        <w:rPr>
          <w:rFonts w:hint="eastAsia"/>
        </w:rPr>
        <w:t>цього</w:t>
      </w:r>
      <w:r>
        <w:t></w:t>
      </w:r>
      <w:r>
        <w:rPr>
          <w:rFonts w:hint="eastAsia"/>
        </w:rPr>
        <w:t>є</w:t>
      </w:r>
      <w:r>
        <w:t></w:t>
      </w:r>
      <w:r>
        <w:rPr>
          <w:rFonts w:hint="eastAsia"/>
        </w:rPr>
        <w:t>в</w:t>
      </w:r>
      <w:r>
        <w:t></w:t>
      </w:r>
      <w:r>
        <w:rPr>
          <w:rFonts w:hint="eastAsia"/>
        </w:rPr>
        <w:t>принципі</w:t>
      </w:r>
      <w:r>
        <w:t></w:t>
      </w:r>
      <w:r>
        <w:rPr>
          <w:rFonts w:hint="eastAsia"/>
        </w:rPr>
        <w:t>неможливим</w:t>
      </w:r>
      <w:r>
        <w:t></w:t>
      </w:r>
      <w:r>
        <w:t></w:t>
      </w:r>
      <w:r>
        <w:rPr>
          <w:rFonts w:hint="eastAsia"/>
        </w:rPr>
        <w:t>на</w:t>
      </w:r>
      <w:r>
        <w:t></w:t>
      </w:r>
      <w:r>
        <w:rPr>
          <w:rFonts w:hint="eastAsia"/>
        </w:rPr>
        <w:t>чому</w:t>
      </w:r>
      <w:r>
        <w:t></w:t>
      </w:r>
      <w:r>
        <w:rPr>
          <w:rFonts w:hint="eastAsia"/>
        </w:rPr>
        <w:t>наполягають</w:t>
      </w:r>
      <w:r>
        <w:t></w:t>
      </w:r>
      <w:r>
        <w:rPr>
          <w:rFonts w:hint="eastAsia"/>
        </w:rPr>
        <w:t>епістемічні</w:t>
      </w:r>
      <w:r>
        <w:t></w:t>
      </w:r>
      <w:r>
        <w:rPr>
          <w:rFonts w:hint="eastAsia"/>
        </w:rPr>
        <w:t>теорії</w:t>
      </w:r>
      <w:r>
        <w:t></w:t>
      </w:r>
      <w:r>
        <w:rPr>
          <w:rFonts w:hint="eastAsia"/>
        </w:rPr>
        <w:t>неясності</w:t>
      </w:r>
      <w:r>
        <w:t></w:t>
      </w:r>
      <w:r>
        <w:t></w:t>
      </w:r>
      <w:r>
        <w:t></w:t>
      </w:r>
      <w:r>
        <w:rPr>
          <w:rFonts w:hint="eastAsia"/>
        </w:rPr>
        <w:t>а</w:t>
      </w:r>
      <w:r>
        <w:t></w:t>
      </w:r>
      <w:r>
        <w:rPr>
          <w:rFonts w:hint="eastAsia"/>
        </w:rPr>
        <w:t>тому</w:t>
      </w:r>
      <w:r>
        <w:t></w:t>
      </w:r>
      <w:r>
        <w:t></w:t>
      </w:r>
      <w:r>
        <w:rPr>
          <w:rFonts w:hint="eastAsia"/>
        </w:rPr>
        <w:t>що</w:t>
      </w:r>
      <w:r>
        <w:t></w:t>
      </w:r>
      <w:r>
        <w:rPr>
          <w:rFonts w:hint="eastAsia"/>
        </w:rPr>
        <w:t>точні</w:t>
      </w:r>
      <w:r>
        <w:t></w:t>
      </w:r>
      <w:r>
        <w:rPr>
          <w:rFonts w:hint="eastAsia"/>
        </w:rPr>
        <w:t>межі</w:t>
      </w:r>
      <w:r>
        <w:t></w:t>
      </w:r>
      <w:r>
        <w:rPr>
          <w:rFonts w:hint="eastAsia"/>
        </w:rPr>
        <w:t>застосування</w:t>
      </w:r>
      <w:r>
        <w:t></w:t>
      </w:r>
      <w:r>
        <w:t></w:t>
      </w:r>
      <w:r>
        <w:rPr>
          <w:rFonts w:hint="eastAsia"/>
        </w:rPr>
        <w:t>насправді</w:t>
      </w:r>
      <w:r>
        <w:t></w:t>
      </w:r>
      <w:r>
        <w:t></w:t>
      </w:r>
      <w:r>
        <w:rPr>
          <w:rFonts w:hint="eastAsia"/>
        </w:rPr>
        <w:t>у</w:t>
      </w:r>
      <w:r>
        <w:t></w:t>
      </w:r>
      <w:r>
        <w:rPr>
          <w:rFonts w:hint="eastAsia"/>
        </w:rPr>
        <w:t>неясних</w:t>
      </w:r>
      <w:r>
        <w:t></w:t>
      </w:r>
      <w:r>
        <w:rPr>
          <w:rFonts w:hint="eastAsia"/>
        </w:rPr>
        <w:t>виразів</w:t>
      </w:r>
      <w:r>
        <w:t></w:t>
      </w:r>
      <w:r>
        <w:rPr>
          <w:rFonts w:hint="eastAsia"/>
        </w:rPr>
        <w:t>відсутні</w:t>
      </w:r>
      <w:r>
        <w:t></w:t>
      </w:r>
      <w:r>
        <w:t></w:t>
      </w:r>
      <w:r>
        <w:rPr>
          <w:rFonts w:hint="eastAsia"/>
        </w:rPr>
        <w:t>Відмінність</w:t>
      </w:r>
      <w:r>
        <w:t></w:t>
      </w:r>
      <w:r>
        <w:rPr>
          <w:rFonts w:hint="eastAsia"/>
        </w:rPr>
        <w:t>між</w:t>
      </w:r>
      <w:r>
        <w:t></w:t>
      </w:r>
      <w:r>
        <w:rPr>
          <w:rFonts w:hint="eastAsia"/>
        </w:rPr>
        <w:t>семантичними</w:t>
      </w:r>
      <w:r>
        <w:t></w:t>
      </w:r>
      <w:r>
        <w:rPr>
          <w:rFonts w:hint="eastAsia"/>
        </w:rPr>
        <w:t>теоріями</w:t>
      </w:r>
    </w:p>
    <w:p w:rsidR="002F43D1" w:rsidRDefault="002F43D1" w:rsidP="002F43D1">
      <w:r>
        <w:rPr>
          <w:rFonts w:hint="eastAsia"/>
        </w:rPr>
        <w:t>неясності</w:t>
      </w:r>
      <w:r>
        <w:t></w:t>
      </w:r>
      <w:r>
        <w:rPr>
          <w:rFonts w:hint="eastAsia"/>
        </w:rPr>
        <w:t>полягає</w:t>
      </w:r>
      <w:r>
        <w:t></w:t>
      </w:r>
      <w:r>
        <w:rPr>
          <w:rFonts w:hint="eastAsia"/>
        </w:rPr>
        <w:t>в</w:t>
      </w:r>
      <w:r>
        <w:t></w:t>
      </w:r>
      <w:r>
        <w:rPr>
          <w:rFonts w:hint="eastAsia"/>
        </w:rPr>
        <w:t>тому</w:t>
      </w:r>
      <w:r>
        <w:t></w:t>
      </w:r>
      <w:r>
        <w:t></w:t>
      </w:r>
      <w:r>
        <w:rPr>
          <w:rFonts w:hint="eastAsia"/>
        </w:rPr>
        <w:t>як</w:t>
      </w:r>
      <w:r>
        <w:t></w:t>
      </w:r>
      <w:r>
        <w:rPr>
          <w:rFonts w:hint="eastAsia"/>
        </w:rPr>
        <w:t>вони</w:t>
      </w:r>
      <w:r>
        <w:t></w:t>
      </w:r>
      <w:r>
        <w:rPr>
          <w:rFonts w:hint="eastAsia"/>
        </w:rPr>
        <w:t>визначають</w:t>
      </w:r>
      <w:r>
        <w:t></w:t>
      </w:r>
      <w:r>
        <w:t></w:t>
      </w:r>
      <w:r>
        <w:rPr>
          <w:rFonts w:hint="eastAsia"/>
        </w:rPr>
        <w:t>якою</w:t>
      </w:r>
      <w:r>
        <w:t></w:t>
      </w:r>
      <w:r>
        <w:rPr>
          <w:rFonts w:hint="eastAsia"/>
        </w:rPr>
        <w:t>є</w:t>
      </w:r>
      <w:r>
        <w:t></w:t>
      </w:r>
      <w:r>
        <w:rPr>
          <w:rFonts w:hint="eastAsia"/>
        </w:rPr>
        <w:t>логіка</w:t>
      </w:r>
      <w:r>
        <w:t></w:t>
      </w:r>
      <w:r>
        <w:rPr>
          <w:rFonts w:hint="eastAsia"/>
        </w:rPr>
        <w:t>та</w:t>
      </w:r>
      <w:r>
        <w:t></w:t>
      </w:r>
      <w:r>
        <w:rPr>
          <w:rFonts w:hint="eastAsia"/>
        </w:rPr>
        <w:t>семантика</w:t>
      </w:r>
      <w:r>
        <w:t></w:t>
      </w:r>
      <w:r>
        <w:rPr>
          <w:rFonts w:hint="eastAsia"/>
        </w:rPr>
        <w:t>неясних</w:t>
      </w:r>
      <w:r>
        <w:t></w:t>
      </w:r>
      <w:r>
        <w:rPr>
          <w:rFonts w:hint="eastAsia"/>
        </w:rPr>
        <w:t>мов</w:t>
      </w:r>
      <w:r>
        <w:t></w:t>
      </w:r>
      <w:r>
        <w:t></w:t>
      </w:r>
      <w:r>
        <w:rPr>
          <w:rFonts w:hint="eastAsia"/>
        </w:rPr>
        <w:t>Оскільки</w:t>
      </w:r>
      <w:r>
        <w:t></w:t>
      </w:r>
      <w:r>
        <w:rPr>
          <w:rFonts w:hint="eastAsia"/>
        </w:rPr>
        <w:t>при</w:t>
      </w:r>
      <w:r>
        <w:t></w:t>
      </w:r>
      <w:r>
        <w:rPr>
          <w:rFonts w:hint="eastAsia"/>
        </w:rPr>
        <w:t>тлумаченні</w:t>
      </w:r>
      <w:r>
        <w:t></w:t>
      </w:r>
      <w:r>
        <w:rPr>
          <w:rFonts w:hint="eastAsia"/>
        </w:rPr>
        <w:t>неясності</w:t>
      </w:r>
      <w:r>
        <w:t></w:t>
      </w:r>
      <w:r>
        <w:rPr>
          <w:rFonts w:hint="eastAsia"/>
        </w:rPr>
        <w:t>як</w:t>
      </w:r>
      <w:r>
        <w:t></w:t>
      </w:r>
      <w:r>
        <w:rPr>
          <w:rFonts w:hint="eastAsia"/>
        </w:rPr>
        <w:t>семантичного</w:t>
      </w:r>
      <w:r>
        <w:t></w:t>
      </w:r>
      <w:r>
        <w:rPr>
          <w:rFonts w:hint="eastAsia"/>
        </w:rPr>
        <w:t>явища</w:t>
      </w:r>
      <w:r>
        <w:t></w:t>
      </w:r>
      <w:r>
        <w:t></w:t>
      </w:r>
      <w:r>
        <w:rPr>
          <w:rFonts w:hint="eastAsia"/>
        </w:rPr>
        <w:t>класична</w:t>
      </w:r>
    </w:p>
    <w:p w:rsidR="002F43D1" w:rsidRDefault="002F43D1" w:rsidP="002F43D1">
      <w:r>
        <w:rPr>
          <w:rFonts w:hint="eastAsia"/>
        </w:rPr>
        <w:t>логіка</w:t>
      </w:r>
      <w:r>
        <w:t></w:t>
      </w:r>
      <w:r>
        <w:rPr>
          <w:rFonts w:hint="eastAsia"/>
        </w:rPr>
        <w:t>та</w:t>
      </w:r>
      <w:r>
        <w:t></w:t>
      </w:r>
      <w:r>
        <w:rPr>
          <w:rFonts w:hint="eastAsia"/>
        </w:rPr>
        <w:t>семантика</w:t>
      </w:r>
      <w:r>
        <w:t></w:t>
      </w:r>
      <w:r>
        <w:rPr>
          <w:rFonts w:hint="eastAsia"/>
        </w:rPr>
        <w:t>стають</w:t>
      </w:r>
      <w:r>
        <w:t></w:t>
      </w:r>
      <w:r>
        <w:rPr>
          <w:rFonts w:hint="eastAsia"/>
        </w:rPr>
        <w:t>неадекватними</w:t>
      </w:r>
      <w:r>
        <w:t></w:t>
      </w:r>
      <w:r>
        <w:rPr>
          <w:rFonts w:hint="eastAsia"/>
        </w:rPr>
        <w:t>при</w:t>
      </w:r>
      <w:r>
        <w:t></w:t>
      </w:r>
      <w:r>
        <w:rPr>
          <w:rFonts w:hint="eastAsia"/>
        </w:rPr>
        <w:t>застосуванні</w:t>
      </w:r>
      <w:r>
        <w:t></w:t>
      </w:r>
      <w:r>
        <w:rPr>
          <w:rFonts w:hint="eastAsia"/>
        </w:rPr>
        <w:t>до</w:t>
      </w:r>
      <w:r>
        <w:t></w:t>
      </w:r>
      <w:r>
        <w:rPr>
          <w:rFonts w:hint="eastAsia"/>
        </w:rPr>
        <w:t>неясних</w:t>
      </w:r>
      <w:r>
        <w:t></w:t>
      </w:r>
      <w:r>
        <w:rPr>
          <w:rFonts w:hint="eastAsia"/>
        </w:rPr>
        <w:t>мов</w:t>
      </w:r>
      <w:r>
        <w:t></w:t>
      </w:r>
    </w:p>
    <w:p w:rsidR="002F43D1" w:rsidRDefault="002F43D1" w:rsidP="002F43D1">
      <w:r>
        <w:rPr>
          <w:rFonts w:hint="eastAsia"/>
        </w:rPr>
        <w:t>семантичні</w:t>
      </w:r>
      <w:r>
        <w:t></w:t>
      </w:r>
      <w:r>
        <w:rPr>
          <w:rFonts w:hint="eastAsia"/>
        </w:rPr>
        <w:t>теорії</w:t>
      </w:r>
      <w:r>
        <w:t></w:t>
      </w:r>
      <w:r>
        <w:rPr>
          <w:rFonts w:hint="eastAsia"/>
        </w:rPr>
        <w:t>неясності</w:t>
      </w:r>
      <w:r>
        <w:t></w:t>
      </w:r>
      <w:r>
        <w:rPr>
          <w:rFonts w:hint="eastAsia"/>
        </w:rPr>
        <w:t>пропонують</w:t>
      </w:r>
      <w:r>
        <w:t></w:t>
      </w:r>
      <w:r>
        <w:rPr>
          <w:rFonts w:hint="eastAsia"/>
        </w:rPr>
        <w:t>низку</w:t>
      </w:r>
      <w:r>
        <w:t></w:t>
      </w:r>
      <w:r>
        <w:rPr>
          <w:rFonts w:hint="eastAsia"/>
        </w:rPr>
        <w:t>некласичних</w:t>
      </w:r>
      <w:r>
        <w:t></w:t>
      </w:r>
      <w:r>
        <w:rPr>
          <w:rFonts w:hint="eastAsia"/>
        </w:rPr>
        <w:t>логік</w:t>
      </w:r>
      <w:r>
        <w:t></w:t>
      </w:r>
      <w:r>
        <w:rPr>
          <w:rFonts w:hint="eastAsia"/>
        </w:rPr>
        <w:t>та</w:t>
      </w:r>
      <w:r>
        <w:t></w:t>
      </w:r>
      <w:r>
        <w:rPr>
          <w:rFonts w:hint="eastAsia"/>
        </w:rPr>
        <w:t>семантик</w:t>
      </w:r>
      <w:r>
        <w:t></w:t>
      </w:r>
    </w:p>
    <w:p w:rsidR="002F43D1" w:rsidRDefault="002F43D1" w:rsidP="002F43D1">
      <w:r>
        <w:rPr>
          <w:rFonts w:hint="eastAsia"/>
        </w:rPr>
        <w:t>за</w:t>
      </w:r>
      <w:r>
        <w:t></w:t>
      </w:r>
      <w:r>
        <w:rPr>
          <w:rFonts w:hint="eastAsia"/>
        </w:rPr>
        <w:t>допомогою</w:t>
      </w:r>
      <w:r>
        <w:t></w:t>
      </w:r>
      <w:r>
        <w:rPr>
          <w:rFonts w:hint="eastAsia"/>
        </w:rPr>
        <w:t>яких</w:t>
      </w:r>
      <w:r>
        <w:t></w:t>
      </w:r>
      <w:r>
        <w:rPr>
          <w:rFonts w:hint="eastAsia"/>
        </w:rPr>
        <w:t>вони</w:t>
      </w:r>
      <w:r>
        <w:t></w:t>
      </w:r>
      <w:r>
        <w:rPr>
          <w:rFonts w:hint="eastAsia"/>
        </w:rPr>
        <w:t>прагнуть</w:t>
      </w:r>
      <w:r>
        <w:t></w:t>
      </w:r>
      <w:r>
        <w:rPr>
          <w:rFonts w:hint="eastAsia"/>
        </w:rPr>
        <w:t>моделювати</w:t>
      </w:r>
      <w:r>
        <w:t></w:t>
      </w:r>
      <w:r>
        <w:rPr>
          <w:rFonts w:hint="eastAsia"/>
        </w:rPr>
        <w:t>явище</w:t>
      </w:r>
      <w:r>
        <w:t></w:t>
      </w:r>
      <w:r>
        <w:rPr>
          <w:rFonts w:hint="eastAsia"/>
        </w:rPr>
        <w:t>неясності</w:t>
      </w:r>
      <w:r>
        <w:t></w:t>
      </w:r>
      <w:r>
        <w:rPr>
          <w:rFonts w:hint="eastAsia"/>
        </w:rPr>
        <w:t>та</w:t>
      </w:r>
      <w:r>
        <w:t></w:t>
      </w:r>
      <w:r>
        <w:rPr>
          <w:rFonts w:hint="eastAsia"/>
        </w:rPr>
        <w:t>вирішувати</w:t>
      </w:r>
    </w:p>
    <w:p w:rsidR="002F43D1" w:rsidRDefault="002F43D1" w:rsidP="002F43D1">
      <w:r>
        <w:rPr>
          <w:rFonts w:hint="eastAsia"/>
        </w:rPr>
        <w:t>парадокс</w:t>
      </w:r>
      <w:r>
        <w:t></w:t>
      </w:r>
      <w:r>
        <w:rPr>
          <w:rFonts w:hint="eastAsia"/>
        </w:rPr>
        <w:t>“Купа”</w:t>
      </w:r>
      <w:r>
        <w:t></w:t>
      </w:r>
      <w:r>
        <w:t></w:t>
      </w:r>
      <w:r>
        <w:rPr>
          <w:rFonts w:hint="eastAsia"/>
        </w:rPr>
        <w:t>багатозначні</w:t>
      </w:r>
      <w:r>
        <w:t></w:t>
      </w:r>
      <w:r>
        <w:rPr>
          <w:rFonts w:hint="eastAsia"/>
        </w:rPr>
        <w:t>теорії</w:t>
      </w:r>
      <w:r>
        <w:t></w:t>
      </w:r>
      <w:r>
        <w:rPr>
          <w:rFonts w:hint="eastAsia"/>
        </w:rPr>
        <w:t>ґрунтуються</w:t>
      </w:r>
      <w:r>
        <w:t></w:t>
      </w:r>
      <w:r>
        <w:rPr>
          <w:rFonts w:hint="eastAsia"/>
        </w:rPr>
        <w:t>на</w:t>
      </w:r>
      <w:r>
        <w:t></w:t>
      </w:r>
      <w:r>
        <w:rPr>
          <w:rFonts w:hint="eastAsia"/>
        </w:rPr>
        <w:t>застосуванні</w:t>
      </w:r>
      <w:r>
        <w:t></w:t>
      </w:r>
      <w:r>
        <w:rPr>
          <w:rFonts w:hint="eastAsia"/>
        </w:rPr>
        <w:t>багатозначних</w:t>
      </w:r>
      <w:r>
        <w:t></w:t>
      </w:r>
      <w:r>
        <w:rPr>
          <w:rFonts w:hint="eastAsia"/>
        </w:rPr>
        <w:t>логік</w:t>
      </w:r>
      <w:r>
        <w:t></w:t>
      </w:r>
      <w:r>
        <w:t></w:t>
      </w:r>
      <w:r>
        <w:rPr>
          <w:rFonts w:hint="eastAsia"/>
        </w:rPr>
        <w:t>паранесуперечливі</w:t>
      </w:r>
      <w:r>
        <w:t></w:t>
      </w:r>
      <w:r>
        <w:rPr>
          <w:rFonts w:hint="eastAsia"/>
        </w:rPr>
        <w:t>теорії</w:t>
      </w:r>
      <w:r>
        <w:t></w:t>
      </w:r>
      <w:r>
        <w:rPr>
          <w:rFonts w:hint="eastAsia"/>
        </w:rPr>
        <w:t>–</w:t>
      </w:r>
      <w:r>
        <w:t></w:t>
      </w:r>
      <w:r>
        <w:rPr>
          <w:rFonts w:hint="eastAsia"/>
        </w:rPr>
        <w:t>паранесуперечливих</w:t>
      </w:r>
      <w:r>
        <w:t></w:t>
      </w:r>
      <w:r>
        <w:rPr>
          <w:rFonts w:hint="eastAsia"/>
        </w:rPr>
        <w:t>логік</w:t>
      </w:r>
      <w:r>
        <w:t></w:t>
      </w:r>
      <w:r>
        <w:t></w:t>
      </w:r>
      <w:r>
        <w:rPr>
          <w:rFonts w:hint="eastAsia"/>
        </w:rPr>
        <w:t>а</w:t>
      </w:r>
      <w:r>
        <w:t></w:t>
      </w:r>
      <w:r>
        <w:rPr>
          <w:rFonts w:hint="eastAsia"/>
        </w:rPr>
        <w:t>теорія</w:t>
      </w:r>
      <w:r>
        <w:t></w:t>
      </w:r>
      <w:r>
        <w:rPr>
          <w:rFonts w:hint="eastAsia"/>
        </w:rPr>
        <w:t>надоцінювання</w:t>
      </w:r>
      <w:r>
        <w:t></w:t>
      </w:r>
      <w:r>
        <w:rPr>
          <w:rFonts w:hint="eastAsia"/>
        </w:rPr>
        <w:t>ґрунтується</w:t>
      </w:r>
      <w:r>
        <w:t></w:t>
      </w:r>
      <w:r>
        <w:rPr>
          <w:rFonts w:hint="eastAsia"/>
        </w:rPr>
        <w:t>на</w:t>
      </w:r>
      <w:r>
        <w:t></w:t>
      </w:r>
      <w:r>
        <w:rPr>
          <w:rFonts w:hint="eastAsia"/>
        </w:rPr>
        <w:t>застосуванні</w:t>
      </w:r>
      <w:r>
        <w:t></w:t>
      </w:r>
      <w:r>
        <w:rPr>
          <w:rFonts w:hint="eastAsia"/>
        </w:rPr>
        <w:t>семантики</w:t>
      </w:r>
      <w:r>
        <w:t></w:t>
      </w:r>
      <w:r>
        <w:rPr>
          <w:rFonts w:hint="eastAsia"/>
        </w:rPr>
        <w:t>над</w:t>
      </w:r>
      <w:r>
        <w:t></w:t>
      </w:r>
      <w:r>
        <w:rPr>
          <w:rFonts w:hint="eastAsia"/>
        </w:rPr>
        <w:t>оцінювання</w:t>
      </w:r>
      <w:r>
        <w:t></w:t>
      </w:r>
      <w:r>
        <w:rPr>
          <w:rFonts w:hint="eastAsia"/>
        </w:rPr>
        <w:t>для</w:t>
      </w:r>
      <w:r>
        <w:t></w:t>
      </w:r>
      <w:r>
        <w:rPr>
          <w:rFonts w:hint="eastAsia"/>
        </w:rPr>
        <w:t>вільних</w:t>
      </w:r>
    </w:p>
    <w:p w:rsidR="002F43D1" w:rsidRDefault="002F43D1" w:rsidP="002F43D1">
      <w:r>
        <w:rPr>
          <w:rFonts w:hint="eastAsia"/>
        </w:rPr>
        <w:t>логік</w:t>
      </w:r>
      <w:r>
        <w:t></w:t>
      </w:r>
    </w:p>
    <w:p w:rsidR="002F43D1" w:rsidRDefault="002F43D1" w:rsidP="002F43D1">
      <w:r>
        <w:t></w:t>
      </w:r>
      <w:r>
        <w:t></w:t>
      </w:r>
      <w:r>
        <w:t></w:t>
      </w:r>
    </w:p>
    <w:p w:rsidR="002F43D1" w:rsidRDefault="002F43D1" w:rsidP="002F43D1">
      <w:r>
        <w:t></w:t>
      </w:r>
      <w:r>
        <w:t></w:t>
      </w:r>
      <w:r>
        <w:t></w:t>
      </w:r>
      <w:r>
        <w:t></w:t>
      </w:r>
      <w:r>
        <w:rPr>
          <w:rFonts w:hint="eastAsia"/>
        </w:rPr>
        <w:t>Багатозначні</w:t>
      </w:r>
      <w:r>
        <w:t></w:t>
      </w:r>
      <w:r>
        <w:rPr>
          <w:rFonts w:hint="eastAsia"/>
        </w:rPr>
        <w:t>теорії</w:t>
      </w:r>
      <w:r>
        <w:t></w:t>
      </w:r>
      <w:r>
        <w:rPr>
          <w:rFonts w:hint="eastAsia"/>
        </w:rPr>
        <w:t>приписують</w:t>
      </w:r>
      <w:r>
        <w:t></w:t>
      </w:r>
      <w:r>
        <w:rPr>
          <w:rFonts w:hint="eastAsia"/>
        </w:rPr>
        <w:t>реченням</w:t>
      </w:r>
      <w:r>
        <w:t></w:t>
      </w:r>
      <w:r>
        <w:rPr>
          <w:rFonts w:hint="eastAsia"/>
        </w:rPr>
        <w:t>у</w:t>
      </w:r>
      <w:r>
        <w:t></w:t>
      </w:r>
      <w:r>
        <w:rPr>
          <w:rFonts w:hint="eastAsia"/>
        </w:rPr>
        <w:t>спірних</w:t>
      </w:r>
      <w:r>
        <w:t></w:t>
      </w:r>
      <w:r>
        <w:rPr>
          <w:rFonts w:hint="eastAsia"/>
        </w:rPr>
        <w:t>випадках</w:t>
      </w:r>
      <w:r>
        <w:t></w:t>
      </w:r>
      <w:r>
        <w:rPr>
          <w:rFonts w:hint="eastAsia"/>
        </w:rPr>
        <w:t>некласичні</w:t>
      </w:r>
      <w:r>
        <w:t></w:t>
      </w:r>
      <w:r>
        <w:rPr>
          <w:rFonts w:hint="eastAsia"/>
        </w:rPr>
        <w:t>значення</w:t>
      </w:r>
      <w:r>
        <w:t></w:t>
      </w:r>
      <w:r>
        <w:rPr>
          <w:rFonts w:hint="eastAsia"/>
        </w:rPr>
        <w:t>істинності</w:t>
      </w:r>
      <w:r>
        <w:t></w:t>
      </w:r>
      <w:r>
        <w:t></w:t>
      </w:r>
      <w:r>
        <w:rPr>
          <w:rFonts w:hint="eastAsia"/>
        </w:rPr>
        <w:t>або</w:t>
      </w:r>
      <w:r>
        <w:t></w:t>
      </w:r>
      <w:r>
        <w:rPr>
          <w:rFonts w:hint="eastAsia"/>
        </w:rPr>
        <w:t>одне</w:t>
      </w:r>
      <w:r>
        <w:t></w:t>
      </w:r>
      <w:r>
        <w:rPr>
          <w:rFonts w:hint="eastAsia"/>
        </w:rPr>
        <w:t>проміжне</w:t>
      </w:r>
      <w:r>
        <w:t></w:t>
      </w:r>
      <w:r>
        <w:rPr>
          <w:rFonts w:hint="eastAsia"/>
        </w:rPr>
        <w:t>значення</w:t>
      </w:r>
      <w:r>
        <w:t></w:t>
      </w:r>
      <w:r>
        <w:rPr>
          <w:rFonts w:hint="eastAsia"/>
        </w:rPr>
        <w:t>“невизначено”</w:t>
      </w:r>
      <w:r>
        <w:t></w:t>
      </w:r>
      <w:r>
        <w:t></w:t>
      </w:r>
      <w:r>
        <w:rPr>
          <w:rFonts w:hint="eastAsia"/>
        </w:rPr>
        <w:t>або</w:t>
      </w:r>
      <w:r>
        <w:t></w:t>
      </w:r>
      <w:r>
        <w:rPr>
          <w:rFonts w:hint="eastAsia"/>
        </w:rPr>
        <w:t>якесь</w:t>
      </w:r>
      <w:r>
        <w:t></w:t>
      </w:r>
      <w:r>
        <w:rPr>
          <w:rFonts w:hint="eastAsia"/>
        </w:rPr>
        <w:t>із</w:t>
      </w:r>
      <w:r>
        <w:t></w:t>
      </w:r>
      <w:r>
        <w:rPr>
          <w:rFonts w:hint="eastAsia"/>
        </w:rPr>
        <w:t>нескінченної</w:t>
      </w:r>
      <w:r>
        <w:t></w:t>
      </w:r>
      <w:r>
        <w:rPr>
          <w:rFonts w:hint="eastAsia"/>
        </w:rPr>
        <w:t>множини</w:t>
      </w:r>
      <w:r>
        <w:t></w:t>
      </w:r>
      <w:r>
        <w:rPr>
          <w:rFonts w:hint="eastAsia"/>
        </w:rPr>
        <w:t>значень</w:t>
      </w:r>
      <w:r>
        <w:t></w:t>
      </w:r>
      <w:r>
        <w:t></w:t>
      </w:r>
      <w:r>
        <w:rPr>
          <w:rFonts w:hint="eastAsia"/>
        </w:rPr>
        <w:t>які</w:t>
      </w:r>
      <w:r>
        <w:t></w:t>
      </w:r>
      <w:r>
        <w:rPr>
          <w:rFonts w:hint="eastAsia"/>
        </w:rPr>
        <w:t>можна</w:t>
      </w:r>
      <w:r>
        <w:t></w:t>
      </w:r>
      <w:r>
        <w:rPr>
          <w:rFonts w:hint="eastAsia"/>
        </w:rPr>
        <w:t>представити</w:t>
      </w:r>
      <w:r>
        <w:t></w:t>
      </w:r>
      <w:r>
        <w:rPr>
          <w:rFonts w:hint="eastAsia"/>
        </w:rPr>
        <w:t>множиною</w:t>
      </w:r>
      <w:r>
        <w:t></w:t>
      </w:r>
      <w:r>
        <w:rPr>
          <w:rFonts w:hint="eastAsia"/>
        </w:rPr>
        <w:t>дійсних</w:t>
      </w:r>
      <w:r>
        <w:t></w:t>
      </w:r>
      <w:r>
        <w:rPr>
          <w:rFonts w:hint="eastAsia"/>
        </w:rPr>
        <w:t>чисел</w:t>
      </w:r>
      <w:r>
        <w:t></w:t>
      </w:r>
      <w:r>
        <w:rPr>
          <w:rFonts w:hint="eastAsia"/>
        </w:rPr>
        <w:t>у</w:t>
      </w:r>
      <w:r>
        <w:t></w:t>
      </w:r>
      <w:r>
        <w:rPr>
          <w:rFonts w:hint="eastAsia"/>
        </w:rPr>
        <w:t>проміжку</w:t>
      </w:r>
      <w:r>
        <w:t></w:t>
      </w:r>
      <w:r>
        <w:t></w:t>
      </w:r>
      <w:r>
        <w:t></w:t>
      </w:r>
      <w:r>
        <w:t></w:t>
      </w:r>
      <w:r>
        <w:t></w:t>
      </w:r>
      <w:r>
        <w:t></w:t>
      </w:r>
      <w:r>
        <w:t></w:t>
      </w:r>
      <w:r>
        <w:t></w:t>
      </w:r>
      <w:r>
        <w:rPr>
          <w:rFonts w:hint="eastAsia"/>
        </w:rPr>
        <w:t>де</w:t>
      </w:r>
      <w:r>
        <w:t></w:t>
      </w:r>
      <w:r>
        <w:t></w:t>
      </w:r>
      <w:r>
        <w:t></w:t>
      </w:r>
      <w:r>
        <w:rPr>
          <w:rFonts w:hint="eastAsia"/>
        </w:rPr>
        <w:t>відповідає</w:t>
      </w:r>
      <w:r>
        <w:t></w:t>
      </w:r>
      <w:r>
        <w:rPr>
          <w:rFonts w:hint="eastAsia"/>
        </w:rPr>
        <w:t>повній</w:t>
      </w:r>
      <w:r>
        <w:t></w:t>
      </w:r>
      <w:r>
        <w:rPr>
          <w:rFonts w:hint="eastAsia"/>
        </w:rPr>
        <w:t>істині</w:t>
      </w:r>
      <w:r>
        <w:t></w:t>
      </w:r>
      <w:r>
        <w:t></w:t>
      </w:r>
      <w:r>
        <w:rPr>
          <w:rFonts w:hint="eastAsia"/>
        </w:rPr>
        <w:t>а</w:t>
      </w:r>
      <w:r>
        <w:t></w:t>
      </w:r>
      <w:r>
        <w:t></w:t>
      </w:r>
      <w:r>
        <w:t></w:t>
      </w:r>
      <w:r>
        <w:rPr>
          <w:rFonts w:hint="eastAsia"/>
        </w:rPr>
        <w:t>–</w:t>
      </w:r>
      <w:r>
        <w:t></w:t>
      </w:r>
      <w:r>
        <w:rPr>
          <w:rFonts w:hint="eastAsia"/>
        </w:rPr>
        <w:t>повній</w:t>
      </w:r>
      <w:r>
        <w:t></w:t>
      </w:r>
      <w:r>
        <w:rPr>
          <w:rFonts w:hint="eastAsia"/>
        </w:rPr>
        <w:t>хибі</w:t>
      </w:r>
      <w:r>
        <w:t></w:t>
      </w:r>
      <w:r>
        <w:t></w:t>
      </w:r>
      <w:r>
        <w:rPr>
          <w:rFonts w:hint="eastAsia"/>
        </w:rPr>
        <w:t>Тому</w:t>
      </w:r>
      <w:r>
        <w:t></w:t>
      </w:r>
      <w:r>
        <w:rPr>
          <w:rFonts w:hint="eastAsia"/>
        </w:rPr>
        <w:t>для</w:t>
      </w:r>
      <w:r>
        <w:t></w:t>
      </w:r>
      <w:r>
        <w:rPr>
          <w:rFonts w:hint="eastAsia"/>
        </w:rPr>
        <w:t>пояснення</w:t>
      </w:r>
      <w:r>
        <w:t></w:t>
      </w:r>
      <w:r>
        <w:rPr>
          <w:rFonts w:hint="eastAsia"/>
        </w:rPr>
        <w:t>міркувань</w:t>
      </w:r>
      <w:r>
        <w:t></w:t>
      </w:r>
      <w:r>
        <w:t></w:t>
      </w:r>
      <w:r>
        <w:rPr>
          <w:rFonts w:hint="eastAsia"/>
        </w:rPr>
        <w:t>що</w:t>
      </w:r>
      <w:r>
        <w:t></w:t>
      </w:r>
      <w:r>
        <w:rPr>
          <w:rFonts w:hint="eastAsia"/>
        </w:rPr>
        <w:t>містять</w:t>
      </w:r>
      <w:r>
        <w:t></w:t>
      </w:r>
      <w:r>
        <w:rPr>
          <w:rFonts w:hint="eastAsia"/>
        </w:rPr>
        <w:t>неясні</w:t>
      </w:r>
      <w:r>
        <w:t></w:t>
      </w:r>
      <w:r>
        <w:rPr>
          <w:rFonts w:hint="eastAsia"/>
        </w:rPr>
        <w:t>вирази</w:t>
      </w:r>
      <w:r>
        <w:t></w:t>
      </w:r>
      <w:r>
        <w:t></w:t>
      </w:r>
      <w:r>
        <w:rPr>
          <w:rFonts w:hint="eastAsia"/>
        </w:rPr>
        <w:t>багатозначні</w:t>
      </w:r>
      <w:r>
        <w:t></w:t>
      </w:r>
      <w:r>
        <w:rPr>
          <w:rFonts w:hint="eastAsia"/>
        </w:rPr>
        <w:t>теорії</w:t>
      </w:r>
      <w:r>
        <w:t></w:t>
      </w:r>
      <w:r>
        <w:rPr>
          <w:rFonts w:hint="eastAsia"/>
        </w:rPr>
        <w:t>застосовують</w:t>
      </w:r>
      <w:r>
        <w:t></w:t>
      </w:r>
      <w:r>
        <w:rPr>
          <w:rFonts w:hint="eastAsia"/>
        </w:rPr>
        <w:t>відповідні</w:t>
      </w:r>
      <w:r>
        <w:t></w:t>
      </w:r>
      <w:r>
        <w:rPr>
          <w:rFonts w:hint="eastAsia"/>
        </w:rPr>
        <w:t>некласичні</w:t>
      </w:r>
      <w:r>
        <w:t></w:t>
      </w:r>
      <w:r>
        <w:rPr>
          <w:rFonts w:hint="eastAsia"/>
        </w:rPr>
        <w:t>системи</w:t>
      </w:r>
      <w:r>
        <w:t></w:t>
      </w:r>
      <w:r>
        <w:rPr>
          <w:rFonts w:hint="eastAsia"/>
        </w:rPr>
        <w:t>логіки</w:t>
      </w:r>
      <w:r>
        <w:t></w:t>
      </w:r>
      <w:r>
        <w:t></w:t>
      </w:r>
      <w:r>
        <w:rPr>
          <w:rFonts w:hint="eastAsia"/>
        </w:rPr>
        <w:t>тризначну</w:t>
      </w:r>
      <w:r>
        <w:t></w:t>
      </w:r>
      <w:r>
        <w:rPr>
          <w:rFonts w:hint="eastAsia"/>
        </w:rPr>
        <w:t>або</w:t>
      </w:r>
      <w:r>
        <w:t></w:t>
      </w:r>
      <w:r>
        <w:rPr>
          <w:rFonts w:hint="eastAsia"/>
        </w:rPr>
        <w:t>нечітку</w:t>
      </w:r>
      <w:r>
        <w:t></w:t>
      </w:r>
      <w:r>
        <w:rPr>
          <w:rFonts w:hint="eastAsia"/>
        </w:rPr>
        <w:t>логіку</w:t>
      </w:r>
      <w:r>
        <w:t></w:t>
      </w:r>
      <w:r>
        <w:t></w:t>
      </w:r>
    </w:p>
    <w:p w:rsidR="002F43D1" w:rsidRDefault="002F43D1" w:rsidP="002F43D1">
      <w:r>
        <w:rPr>
          <w:rFonts w:hint="eastAsia"/>
        </w:rPr>
        <w:t>На</w:t>
      </w:r>
      <w:r>
        <w:t></w:t>
      </w:r>
      <w:r>
        <w:rPr>
          <w:rFonts w:hint="eastAsia"/>
        </w:rPr>
        <w:t>нашу</w:t>
      </w:r>
      <w:r>
        <w:t></w:t>
      </w:r>
      <w:r>
        <w:rPr>
          <w:rFonts w:hint="eastAsia"/>
        </w:rPr>
        <w:t>думку</w:t>
      </w:r>
      <w:r>
        <w:t></w:t>
      </w:r>
      <w:r>
        <w:t></w:t>
      </w:r>
      <w:r>
        <w:rPr>
          <w:rFonts w:hint="eastAsia"/>
        </w:rPr>
        <w:t>явище</w:t>
      </w:r>
      <w:r>
        <w:t></w:t>
      </w:r>
      <w:r>
        <w:rPr>
          <w:rFonts w:hint="eastAsia"/>
        </w:rPr>
        <w:t>неясності</w:t>
      </w:r>
      <w:r>
        <w:t></w:t>
      </w:r>
      <w:r>
        <w:rPr>
          <w:rFonts w:hint="eastAsia"/>
        </w:rPr>
        <w:t>вищого</w:t>
      </w:r>
      <w:r>
        <w:t></w:t>
      </w:r>
      <w:r>
        <w:rPr>
          <w:rFonts w:hint="eastAsia"/>
        </w:rPr>
        <w:t>порядку</w:t>
      </w:r>
      <w:r>
        <w:t></w:t>
      </w:r>
      <w:r>
        <w:rPr>
          <w:rFonts w:hint="eastAsia"/>
        </w:rPr>
        <w:t>створює</w:t>
      </w:r>
      <w:r>
        <w:t></w:t>
      </w:r>
      <w:r>
        <w:rPr>
          <w:rFonts w:hint="eastAsia"/>
        </w:rPr>
        <w:t>найбільші</w:t>
      </w:r>
    </w:p>
    <w:p w:rsidR="002F43D1" w:rsidRDefault="002F43D1" w:rsidP="002F43D1">
      <w:r>
        <w:rPr>
          <w:rFonts w:hint="eastAsia"/>
        </w:rPr>
        <w:t>складнощі</w:t>
      </w:r>
      <w:r>
        <w:t></w:t>
      </w:r>
      <w:r>
        <w:rPr>
          <w:rFonts w:hint="eastAsia"/>
        </w:rPr>
        <w:t>при</w:t>
      </w:r>
      <w:r>
        <w:t></w:t>
      </w:r>
      <w:r>
        <w:rPr>
          <w:rFonts w:hint="eastAsia"/>
        </w:rPr>
        <w:t>побудові</w:t>
      </w:r>
      <w:r>
        <w:t></w:t>
      </w:r>
      <w:r>
        <w:rPr>
          <w:rFonts w:hint="eastAsia"/>
        </w:rPr>
        <w:t>багатозначної</w:t>
      </w:r>
      <w:r>
        <w:t></w:t>
      </w:r>
      <w:r>
        <w:rPr>
          <w:rFonts w:hint="eastAsia"/>
        </w:rPr>
        <w:t>теорії</w:t>
      </w:r>
      <w:r>
        <w:t></w:t>
      </w:r>
      <w:r>
        <w:rPr>
          <w:rFonts w:hint="eastAsia"/>
        </w:rPr>
        <w:t>неясності</w:t>
      </w:r>
      <w:r>
        <w:t></w:t>
      </w:r>
      <w:r>
        <w:t></w:t>
      </w:r>
      <w:r>
        <w:rPr>
          <w:rFonts w:hint="eastAsia"/>
        </w:rPr>
        <w:t>Складнощі</w:t>
      </w:r>
      <w:r>
        <w:t></w:t>
      </w:r>
      <w:r>
        <w:t></w:t>
      </w:r>
      <w:r>
        <w:rPr>
          <w:rFonts w:hint="eastAsia"/>
        </w:rPr>
        <w:t>які</w:t>
      </w:r>
      <w:r>
        <w:t></w:t>
      </w:r>
      <w:r>
        <w:rPr>
          <w:rFonts w:hint="eastAsia"/>
        </w:rPr>
        <w:t>виникають</w:t>
      </w:r>
      <w:r>
        <w:t></w:t>
      </w:r>
      <w:r>
        <w:rPr>
          <w:rFonts w:hint="eastAsia"/>
        </w:rPr>
        <w:t>у</w:t>
      </w:r>
      <w:r>
        <w:t></w:t>
      </w:r>
      <w:r>
        <w:rPr>
          <w:rFonts w:hint="eastAsia"/>
        </w:rPr>
        <w:t>зв’язку</w:t>
      </w:r>
      <w:r>
        <w:t></w:t>
      </w:r>
      <w:r>
        <w:rPr>
          <w:rFonts w:hint="eastAsia"/>
        </w:rPr>
        <w:t>з</w:t>
      </w:r>
      <w:r>
        <w:t></w:t>
      </w:r>
      <w:r>
        <w:rPr>
          <w:rFonts w:hint="eastAsia"/>
        </w:rPr>
        <w:t>явищем</w:t>
      </w:r>
      <w:r>
        <w:t></w:t>
      </w:r>
      <w:r>
        <w:rPr>
          <w:rFonts w:hint="eastAsia"/>
        </w:rPr>
        <w:t>неясності</w:t>
      </w:r>
      <w:r>
        <w:t></w:t>
      </w:r>
      <w:r>
        <w:rPr>
          <w:rFonts w:hint="eastAsia"/>
        </w:rPr>
        <w:t>вищого</w:t>
      </w:r>
      <w:r>
        <w:t></w:t>
      </w:r>
      <w:r>
        <w:rPr>
          <w:rFonts w:hint="eastAsia"/>
        </w:rPr>
        <w:t>порядку</w:t>
      </w:r>
      <w:r>
        <w:t></w:t>
      </w:r>
      <w:r>
        <w:t></w:t>
      </w:r>
      <w:r>
        <w:rPr>
          <w:rFonts w:hint="eastAsia"/>
        </w:rPr>
        <w:t>зазвичай</w:t>
      </w:r>
      <w:r>
        <w:t></w:t>
      </w:r>
      <w:r>
        <w:rPr>
          <w:rFonts w:hint="eastAsia"/>
        </w:rPr>
        <w:t>розглядають</w:t>
      </w:r>
      <w:r>
        <w:t></w:t>
      </w:r>
      <w:r>
        <w:rPr>
          <w:rFonts w:hint="eastAsia"/>
        </w:rPr>
        <w:t>як</w:t>
      </w:r>
    </w:p>
    <w:p w:rsidR="002F43D1" w:rsidRDefault="002F43D1" w:rsidP="002F43D1">
      <w:r>
        <w:rPr>
          <w:rFonts w:hint="eastAsia"/>
        </w:rPr>
        <w:t>головну</w:t>
      </w:r>
      <w:r>
        <w:t></w:t>
      </w:r>
      <w:r>
        <w:rPr>
          <w:rFonts w:hint="eastAsia"/>
        </w:rPr>
        <w:t>причину</w:t>
      </w:r>
      <w:r>
        <w:t></w:t>
      </w:r>
      <w:r>
        <w:rPr>
          <w:rFonts w:hint="eastAsia"/>
        </w:rPr>
        <w:t>переходу</w:t>
      </w:r>
      <w:r>
        <w:t></w:t>
      </w:r>
      <w:r>
        <w:rPr>
          <w:rFonts w:hint="eastAsia"/>
        </w:rPr>
        <w:t>від</w:t>
      </w:r>
      <w:r>
        <w:t></w:t>
      </w:r>
      <w:r>
        <w:rPr>
          <w:rFonts w:hint="eastAsia"/>
        </w:rPr>
        <w:t>тризначних</w:t>
      </w:r>
      <w:r>
        <w:t></w:t>
      </w:r>
      <w:r>
        <w:rPr>
          <w:rFonts w:hint="eastAsia"/>
        </w:rPr>
        <w:t>логік</w:t>
      </w:r>
      <w:r>
        <w:t></w:t>
      </w:r>
      <w:r>
        <w:rPr>
          <w:rFonts w:hint="eastAsia"/>
        </w:rPr>
        <w:t>до</w:t>
      </w:r>
      <w:r>
        <w:t></w:t>
      </w:r>
      <w:r>
        <w:rPr>
          <w:rFonts w:hint="eastAsia"/>
        </w:rPr>
        <w:t>логік</w:t>
      </w:r>
      <w:r>
        <w:t></w:t>
      </w:r>
      <w:r>
        <w:rPr>
          <w:rFonts w:hint="eastAsia"/>
        </w:rPr>
        <w:t>з</w:t>
      </w:r>
      <w:r>
        <w:t></w:t>
      </w:r>
      <w:r>
        <w:rPr>
          <w:rFonts w:hint="eastAsia"/>
        </w:rPr>
        <w:t>нескінченою</w:t>
      </w:r>
      <w:r>
        <w:t></w:t>
      </w:r>
      <w:r>
        <w:rPr>
          <w:rFonts w:hint="eastAsia"/>
        </w:rPr>
        <w:t>кількістю</w:t>
      </w:r>
      <w:r>
        <w:t></w:t>
      </w:r>
      <w:r>
        <w:rPr>
          <w:rFonts w:hint="eastAsia"/>
        </w:rPr>
        <w:t>значень</w:t>
      </w:r>
      <w:r>
        <w:t></w:t>
      </w:r>
      <w:r>
        <w:t></w:t>
      </w:r>
      <w:r>
        <w:rPr>
          <w:rFonts w:hint="eastAsia"/>
        </w:rPr>
        <w:t>Зокрема</w:t>
      </w:r>
      <w:r>
        <w:t></w:t>
      </w:r>
      <w:r>
        <w:t></w:t>
      </w:r>
      <w:r>
        <w:rPr>
          <w:rFonts w:hint="eastAsia"/>
        </w:rPr>
        <w:t>традиційна</w:t>
      </w:r>
      <w:r>
        <w:t></w:t>
      </w:r>
      <w:r>
        <w:rPr>
          <w:rFonts w:hint="eastAsia"/>
        </w:rPr>
        <w:t>тризначна</w:t>
      </w:r>
      <w:r>
        <w:t></w:t>
      </w:r>
      <w:r>
        <w:rPr>
          <w:rFonts w:hint="eastAsia"/>
        </w:rPr>
        <w:t>логіка</w:t>
      </w:r>
      <w:r>
        <w:t></w:t>
      </w:r>
      <w:r>
        <w:rPr>
          <w:rFonts w:hint="eastAsia"/>
        </w:rPr>
        <w:t>неспроможна</w:t>
      </w:r>
      <w:r>
        <w:t></w:t>
      </w:r>
      <w:r>
        <w:rPr>
          <w:rFonts w:hint="eastAsia"/>
        </w:rPr>
        <w:t>моделювати</w:t>
      </w:r>
    </w:p>
    <w:p w:rsidR="002F43D1" w:rsidRDefault="002F43D1" w:rsidP="002F43D1">
      <w:r>
        <w:rPr>
          <w:rFonts w:hint="eastAsia"/>
        </w:rPr>
        <w:t>ієрархію</w:t>
      </w:r>
      <w:r>
        <w:t></w:t>
      </w:r>
      <w:r>
        <w:rPr>
          <w:rFonts w:hint="eastAsia"/>
        </w:rPr>
        <w:t>спірних</w:t>
      </w:r>
      <w:r>
        <w:t></w:t>
      </w:r>
      <w:r>
        <w:rPr>
          <w:rFonts w:hint="eastAsia"/>
        </w:rPr>
        <w:t>випадків</w:t>
      </w:r>
      <w:r>
        <w:t></w:t>
      </w:r>
      <w:r>
        <w:rPr>
          <w:rFonts w:hint="eastAsia"/>
        </w:rPr>
        <w:t>поза</w:t>
      </w:r>
      <w:r>
        <w:t></w:t>
      </w:r>
      <w:r>
        <w:rPr>
          <w:rFonts w:hint="eastAsia"/>
        </w:rPr>
        <w:t>першим</w:t>
      </w:r>
      <w:r>
        <w:t></w:t>
      </w:r>
      <w:r>
        <w:rPr>
          <w:rFonts w:hint="eastAsia"/>
        </w:rPr>
        <w:t>рівнем</w:t>
      </w:r>
      <w:r>
        <w:t></w:t>
      </w:r>
      <w:r>
        <w:t></w:t>
      </w:r>
      <w:r>
        <w:rPr>
          <w:rFonts w:hint="eastAsia"/>
        </w:rPr>
        <w:t>Однак</w:t>
      </w:r>
      <w:r>
        <w:t></w:t>
      </w:r>
      <w:r>
        <w:t></w:t>
      </w:r>
      <w:r>
        <w:rPr>
          <w:rFonts w:hint="eastAsia"/>
        </w:rPr>
        <w:t>хоча</w:t>
      </w:r>
      <w:r>
        <w:t></w:t>
      </w:r>
      <w:r>
        <w:rPr>
          <w:rFonts w:hint="eastAsia"/>
        </w:rPr>
        <w:t>ступеневі</w:t>
      </w:r>
      <w:r>
        <w:t></w:t>
      </w:r>
      <w:r>
        <w:rPr>
          <w:rFonts w:hint="eastAsia"/>
        </w:rPr>
        <w:t>теорії</w:t>
      </w:r>
    </w:p>
    <w:p w:rsidR="002F43D1" w:rsidRDefault="002F43D1" w:rsidP="002F43D1">
      <w:r>
        <w:rPr>
          <w:rFonts w:hint="eastAsia"/>
        </w:rPr>
        <w:t>передбачають</w:t>
      </w:r>
      <w:r>
        <w:t></w:t>
      </w:r>
      <w:r>
        <w:rPr>
          <w:rFonts w:hint="eastAsia"/>
        </w:rPr>
        <w:t>неперервний</w:t>
      </w:r>
      <w:r>
        <w:t></w:t>
      </w:r>
      <w:r>
        <w:t></w:t>
      </w:r>
      <w:r>
        <w:rPr>
          <w:rFonts w:hint="eastAsia"/>
        </w:rPr>
        <w:t>поступовий</w:t>
      </w:r>
      <w:r>
        <w:t></w:t>
      </w:r>
      <w:r>
        <w:rPr>
          <w:rFonts w:hint="eastAsia"/>
        </w:rPr>
        <w:t>перехід</w:t>
      </w:r>
      <w:r>
        <w:t></w:t>
      </w:r>
      <w:r>
        <w:rPr>
          <w:rFonts w:hint="eastAsia"/>
        </w:rPr>
        <w:t>від</w:t>
      </w:r>
      <w:r>
        <w:t></w:t>
      </w:r>
      <w:r>
        <w:rPr>
          <w:rFonts w:hint="eastAsia"/>
        </w:rPr>
        <w:t>абсолютної</w:t>
      </w:r>
      <w:r>
        <w:t></w:t>
      </w:r>
      <w:r>
        <w:rPr>
          <w:rFonts w:hint="eastAsia"/>
        </w:rPr>
        <w:t>істини</w:t>
      </w:r>
      <w:r>
        <w:t></w:t>
      </w:r>
      <w:r>
        <w:rPr>
          <w:rFonts w:hint="eastAsia"/>
        </w:rPr>
        <w:t>до</w:t>
      </w:r>
      <w:r>
        <w:t></w:t>
      </w:r>
      <w:r>
        <w:rPr>
          <w:rFonts w:hint="eastAsia"/>
        </w:rPr>
        <w:t>абсолютної</w:t>
      </w:r>
      <w:r>
        <w:t></w:t>
      </w:r>
      <w:r>
        <w:rPr>
          <w:rFonts w:hint="eastAsia"/>
        </w:rPr>
        <w:t>хиби</w:t>
      </w:r>
      <w:r>
        <w:t></w:t>
      </w:r>
      <w:r>
        <w:t></w:t>
      </w:r>
      <w:r>
        <w:rPr>
          <w:rFonts w:hint="eastAsia"/>
        </w:rPr>
        <w:t>вони</w:t>
      </w:r>
      <w:r>
        <w:t></w:t>
      </w:r>
      <w:r>
        <w:rPr>
          <w:rFonts w:hint="eastAsia"/>
        </w:rPr>
        <w:t>врешті</w:t>
      </w:r>
      <w:r>
        <w:t></w:t>
      </w:r>
      <w:r>
        <w:rPr>
          <w:rFonts w:hint="eastAsia"/>
        </w:rPr>
        <w:t>решт</w:t>
      </w:r>
      <w:r>
        <w:t></w:t>
      </w:r>
      <w:r>
        <w:rPr>
          <w:rFonts w:hint="eastAsia"/>
        </w:rPr>
        <w:t>не</w:t>
      </w:r>
      <w:r>
        <w:t></w:t>
      </w:r>
      <w:r>
        <w:rPr>
          <w:rFonts w:hint="eastAsia"/>
        </w:rPr>
        <w:t>уникають</w:t>
      </w:r>
      <w:r>
        <w:t></w:t>
      </w:r>
      <w:r>
        <w:rPr>
          <w:rFonts w:hint="eastAsia"/>
        </w:rPr>
        <w:t>визнання</w:t>
      </w:r>
      <w:r>
        <w:t></w:t>
      </w:r>
      <w:r>
        <w:rPr>
          <w:rFonts w:hint="eastAsia"/>
        </w:rPr>
        <w:t>існування</w:t>
      </w:r>
      <w:r>
        <w:t></w:t>
      </w:r>
      <w:r>
        <w:rPr>
          <w:rFonts w:hint="eastAsia"/>
        </w:rPr>
        <w:t>чітких</w:t>
      </w:r>
      <w:r>
        <w:t></w:t>
      </w:r>
      <w:r>
        <w:rPr>
          <w:rFonts w:hint="eastAsia"/>
        </w:rPr>
        <w:t>меж</w:t>
      </w:r>
      <w:r>
        <w:t></w:t>
      </w:r>
    </w:p>
    <w:p w:rsidR="002F43D1" w:rsidRDefault="002F43D1" w:rsidP="002F43D1">
      <w:r>
        <w:t></w:t>
      </w:r>
      <w:r>
        <w:t></w:t>
      </w:r>
      <w:r>
        <w:t></w:t>
      </w:r>
      <w:r>
        <w:t></w:t>
      </w:r>
      <w:r>
        <w:rPr>
          <w:rFonts w:hint="eastAsia"/>
        </w:rPr>
        <w:t>Згідно</w:t>
      </w:r>
      <w:r>
        <w:t></w:t>
      </w:r>
      <w:r>
        <w:rPr>
          <w:rFonts w:hint="eastAsia"/>
        </w:rPr>
        <w:t>з</w:t>
      </w:r>
      <w:r>
        <w:t></w:t>
      </w:r>
      <w:r>
        <w:rPr>
          <w:rFonts w:hint="eastAsia"/>
        </w:rPr>
        <w:t>теорією</w:t>
      </w:r>
      <w:r>
        <w:t></w:t>
      </w:r>
      <w:r>
        <w:rPr>
          <w:rFonts w:hint="eastAsia"/>
        </w:rPr>
        <w:t>над</w:t>
      </w:r>
      <w:r>
        <w:t></w:t>
      </w:r>
      <w:r>
        <w:rPr>
          <w:rFonts w:hint="eastAsia"/>
        </w:rPr>
        <w:t>оцінювання</w:t>
      </w:r>
      <w:r>
        <w:t></w:t>
      </w:r>
      <w:r>
        <w:t></w:t>
      </w:r>
      <w:r>
        <w:rPr>
          <w:rFonts w:hint="eastAsia"/>
        </w:rPr>
        <w:t>речення</w:t>
      </w:r>
      <w:r>
        <w:t></w:t>
      </w:r>
      <w:r>
        <w:rPr>
          <w:rFonts w:hint="eastAsia"/>
        </w:rPr>
        <w:t>в</w:t>
      </w:r>
      <w:r>
        <w:t></w:t>
      </w:r>
      <w:r>
        <w:rPr>
          <w:rFonts w:hint="eastAsia"/>
        </w:rPr>
        <w:t>спірних</w:t>
      </w:r>
      <w:r>
        <w:t></w:t>
      </w:r>
      <w:r>
        <w:rPr>
          <w:rFonts w:hint="eastAsia"/>
        </w:rPr>
        <w:t>випадках</w:t>
      </w:r>
      <w:r>
        <w:t></w:t>
      </w:r>
      <w:r>
        <w:rPr>
          <w:rFonts w:hint="eastAsia"/>
        </w:rPr>
        <w:t>взагалі</w:t>
      </w:r>
    </w:p>
    <w:p w:rsidR="002F43D1" w:rsidRDefault="002F43D1" w:rsidP="002F43D1">
      <w:r>
        <w:rPr>
          <w:rFonts w:hint="eastAsia"/>
        </w:rPr>
        <w:t>не</w:t>
      </w:r>
      <w:r>
        <w:t></w:t>
      </w:r>
      <w:r>
        <w:rPr>
          <w:rFonts w:hint="eastAsia"/>
        </w:rPr>
        <w:t>мають</w:t>
      </w:r>
      <w:r>
        <w:t></w:t>
      </w:r>
      <w:r>
        <w:rPr>
          <w:rFonts w:hint="eastAsia"/>
        </w:rPr>
        <w:t>значення</w:t>
      </w:r>
      <w:r>
        <w:t></w:t>
      </w:r>
      <w:r>
        <w:rPr>
          <w:rFonts w:hint="eastAsia"/>
        </w:rPr>
        <w:t>істинності</w:t>
      </w:r>
      <w:r>
        <w:t></w:t>
      </w:r>
      <w:r>
        <w:t></w:t>
      </w:r>
      <w:r>
        <w:rPr>
          <w:rFonts w:hint="eastAsia"/>
        </w:rPr>
        <w:t>Неясні</w:t>
      </w:r>
      <w:r>
        <w:t></w:t>
      </w:r>
      <w:r>
        <w:rPr>
          <w:rFonts w:hint="eastAsia"/>
        </w:rPr>
        <w:t>вирази</w:t>
      </w:r>
      <w:r>
        <w:t></w:t>
      </w:r>
      <w:r>
        <w:rPr>
          <w:rFonts w:hint="eastAsia"/>
        </w:rPr>
        <w:t>розглядаються</w:t>
      </w:r>
      <w:r>
        <w:t></w:t>
      </w:r>
      <w:r>
        <w:rPr>
          <w:rFonts w:hint="eastAsia"/>
        </w:rPr>
        <w:t>як</w:t>
      </w:r>
      <w:r>
        <w:t></w:t>
      </w:r>
      <w:r>
        <w:rPr>
          <w:rFonts w:hint="eastAsia"/>
        </w:rPr>
        <w:t>такі</w:t>
      </w:r>
      <w:r>
        <w:t></w:t>
      </w:r>
      <w:r>
        <w:t></w:t>
      </w:r>
      <w:r>
        <w:rPr>
          <w:rFonts w:hint="eastAsia"/>
        </w:rPr>
        <w:t>що</w:t>
      </w:r>
      <w:r>
        <w:t></w:t>
      </w:r>
      <w:r>
        <w:rPr>
          <w:rFonts w:hint="eastAsia"/>
        </w:rPr>
        <w:t>мають</w:t>
      </w:r>
    </w:p>
    <w:p w:rsidR="002F43D1" w:rsidRDefault="002F43D1" w:rsidP="002F43D1">
      <w:r>
        <w:rPr>
          <w:rFonts w:hint="eastAsia"/>
        </w:rPr>
        <w:t>неповну</w:t>
      </w:r>
      <w:r>
        <w:t></w:t>
      </w:r>
      <w:r>
        <w:rPr>
          <w:rFonts w:hint="eastAsia"/>
        </w:rPr>
        <w:t>специфікацію</w:t>
      </w:r>
      <w:r>
        <w:t></w:t>
      </w:r>
      <w:r>
        <w:rPr>
          <w:rFonts w:hint="eastAsia"/>
        </w:rPr>
        <w:t>екстенсій</w:t>
      </w:r>
      <w:r>
        <w:t></w:t>
      </w:r>
      <w:r>
        <w:t></w:t>
      </w:r>
      <w:r>
        <w:rPr>
          <w:rFonts w:hint="eastAsia"/>
        </w:rPr>
        <w:t>Це</w:t>
      </w:r>
      <w:r>
        <w:t></w:t>
      </w:r>
      <w:r>
        <w:rPr>
          <w:rFonts w:hint="eastAsia"/>
        </w:rPr>
        <w:t>веде</w:t>
      </w:r>
      <w:r>
        <w:t></w:t>
      </w:r>
      <w:r>
        <w:rPr>
          <w:rFonts w:hint="eastAsia"/>
        </w:rPr>
        <w:t>до</w:t>
      </w:r>
      <w:r>
        <w:t></w:t>
      </w:r>
      <w:r>
        <w:rPr>
          <w:rFonts w:hint="eastAsia"/>
        </w:rPr>
        <w:t>невизначеності</w:t>
      </w:r>
      <w:r>
        <w:t></w:t>
      </w:r>
      <w:r>
        <w:rPr>
          <w:rFonts w:hint="eastAsia"/>
        </w:rPr>
        <w:t>між</w:t>
      </w:r>
      <w:r>
        <w:t></w:t>
      </w:r>
      <w:r>
        <w:rPr>
          <w:rFonts w:hint="eastAsia"/>
        </w:rPr>
        <w:t>різними</w:t>
      </w:r>
      <w:r>
        <w:t></w:t>
      </w:r>
      <w:r>
        <w:rPr>
          <w:rFonts w:hint="eastAsia"/>
        </w:rPr>
        <w:t>способами</w:t>
      </w:r>
      <w:r>
        <w:t></w:t>
      </w:r>
      <w:r>
        <w:rPr>
          <w:rFonts w:hint="eastAsia"/>
        </w:rPr>
        <w:t>обирання</w:t>
      </w:r>
      <w:r>
        <w:t></w:t>
      </w:r>
      <w:r>
        <w:rPr>
          <w:rFonts w:hint="eastAsia"/>
        </w:rPr>
        <w:t>точних</w:t>
      </w:r>
      <w:r>
        <w:t></w:t>
      </w:r>
      <w:r>
        <w:rPr>
          <w:rFonts w:hint="eastAsia"/>
        </w:rPr>
        <w:t>екстенсій</w:t>
      </w:r>
      <w:r>
        <w:t></w:t>
      </w:r>
      <w:r>
        <w:t></w:t>
      </w:r>
      <w:r>
        <w:rPr>
          <w:rFonts w:hint="eastAsia"/>
        </w:rPr>
        <w:t>тобто</w:t>
      </w:r>
      <w:r>
        <w:t></w:t>
      </w:r>
      <w:r>
        <w:rPr>
          <w:rFonts w:hint="eastAsia"/>
        </w:rPr>
        <w:t>неясним</w:t>
      </w:r>
      <w:r>
        <w:t></w:t>
      </w:r>
      <w:r>
        <w:rPr>
          <w:rFonts w:hint="eastAsia"/>
        </w:rPr>
        <w:t>виразам</w:t>
      </w:r>
      <w:r>
        <w:t></w:t>
      </w:r>
      <w:r>
        <w:rPr>
          <w:rFonts w:hint="eastAsia"/>
        </w:rPr>
        <w:t>притаманна</w:t>
      </w:r>
      <w:r>
        <w:t></w:t>
      </w:r>
      <w:r>
        <w:rPr>
          <w:rFonts w:hint="eastAsia"/>
        </w:rPr>
        <w:t>здатність</w:t>
      </w:r>
      <w:r>
        <w:t></w:t>
      </w:r>
      <w:r>
        <w:rPr>
          <w:rFonts w:hint="eastAsia"/>
        </w:rPr>
        <w:t>бути</w:t>
      </w:r>
      <w:r>
        <w:t></w:t>
      </w:r>
      <w:r>
        <w:rPr>
          <w:rFonts w:hint="eastAsia"/>
        </w:rPr>
        <w:t>уточненими</w:t>
      </w:r>
      <w:r>
        <w:t></w:t>
      </w:r>
      <w:r>
        <w:rPr>
          <w:rFonts w:hint="eastAsia"/>
        </w:rPr>
        <w:t>більше</w:t>
      </w:r>
      <w:r>
        <w:t></w:t>
      </w:r>
      <w:r>
        <w:rPr>
          <w:rFonts w:hint="eastAsia"/>
        </w:rPr>
        <w:t>ніж</w:t>
      </w:r>
      <w:r>
        <w:t></w:t>
      </w:r>
      <w:r>
        <w:rPr>
          <w:rFonts w:hint="eastAsia"/>
        </w:rPr>
        <w:t>в</w:t>
      </w:r>
      <w:r>
        <w:t></w:t>
      </w:r>
      <w:r>
        <w:rPr>
          <w:rFonts w:hint="eastAsia"/>
        </w:rPr>
        <w:t>один</w:t>
      </w:r>
      <w:r>
        <w:t></w:t>
      </w:r>
      <w:r>
        <w:rPr>
          <w:rFonts w:hint="eastAsia"/>
        </w:rPr>
        <w:t>спосіб</w:t>
      </w:r>
      <w:r>
        <w:t></w:t>
      </w:r>
      <w:r>
        <w:t></w:t>
      </w:r>
      <w:r>
        <w:rPr>
          <w:rFonts w:hint="eastAsia"/>
        </w:rPr>
        <w:t>при</w:t>
      </w:r>
      <w:r>
        <w:t></w:t>
      </w:r>
      <w:r>
        <w:rPr>
          <w:rFonts w:hint="eastAsia"/>
        </w:rPr>
        <w:t>цьому</w:t>
      </w:r>
      <w:r>
        <w:t></w:t>
      </w:r>
      <w:r>
        <w:rPr>
          <w:rFonts w:hint="eastAsia"/>
        </w:rPr>
        <w:t>всі</w:t>
      </w:r>
      <w:r>
        <w:t></w:t>
      </w:r>
      <w:r>
        <w:rPr>
          <w:rFonts w:hint="eastAsia"/>
        </w:rPr>
        <w:t>уточнення</w:t>
      </w:r>
      <w:r>
        <w:t></w:t>
      </w:r>
      <w:r>
        <w:rPr>
          <w:rFonts w:hint="eastAsia"/>
        </w:rPr>
        <w:t>є</w:t>
      </w:r>
      <w:r>
        <w:t></w:t>
      </w:r>
      <w:r>
        <w:rPr>
          <w:rFonts w:hint="eastAsia"/>
        </w:rPr>
        <w:t>рівноцінними</w:t>
      </w:r>
      <w:r>
        <w:t></w:t>
      </w:r>
      <w:r>
        <w:t></w:t>
      </w:r>
      <w:r>
        <w:t></w:t>
      </w:r>
      <w:r>
        <w:rPr>
          <w:rFonts w:hint="eastAsia"/>
        </w:rPr>
        <w:t>Тому</w:t>
      </w:r>
      <w:r>
        <w:t></w:t>
      </w:r>
      <w:r>
        <w:rPr>
          <w:rFonts w:hint="eastAsia"/>
        </w:rPr>
        <w:t>оцінювання</w:t>
      </w:r>
      <w:r>
        <w:t></w:t>
      </w:r>
      <w:r>
        <w:rPr>
          <w:rFonts w:hint="eastAsia"/>
        </w:rPr>
        <w:t>висловлювань</w:t>
      </w:r>
      <w:r>
        <w:t></w:t>
      </w:r>
      <w:r>
        <w:t></w:t>
      </w:r>
      <w:r>
        <w:rPr>
          <w:rFonts w:hint="eastAsia"/>
        </w:rPr>
        <w:t>що</w:t>
      </w:r>
      <w:r>
        <w:t></w:t>
      </w:r>
      <w:r>
        <w:rPr>
          <w:rFonts w:hint="eastAsia"/>
        </w:rPr>
        <w:t>містять</w:t>
      </w:r>
      <w:r>
        <w:t></w:t>
      </w:r>
      <w:r>
        <w:rPr>
          <w:rFonts w:hint="eastAsia"/>
        </w:rPr>
        <w:t>неясні</w:t>
      </w:r>
      <w:r>
        <w:t></w:t>
      </w:r>
      <w:r>
        <w:rPr>
          <w:rFonts w:hint="eastAsia"/>
        </w:rPr>
        <w:t>вирази</w:t>
      </w:r>
      <w:r>
        <w:t></w:t>
      </w:r>
      <w:r>
        <w:t></w:t>
      </w:r>
      <w:r>
        <w:rPr>
          <w:rFonts w:hint="eastAsia"/>
        </w:rPr>
        <w:t>повинно</w:t>
      </w:r>
      <w:r>
        <w:t></w:t>
      </w:r>
      <w:r>
        <w:rPr>
          <w:rFonts w:hint="eastAsia"/>
        </w:rPr>
        <w:t>враховувати</w:t>
      </w:r>
      <w:r>
        <w:t></w:t>
      </w:r>
      <w:r>
        <w:rPr>
          <w:rFonts w:hint="eastAsia"/>
        </w:rPr>
        <w:t>всі</w:t>
      </w:r>
      <w:r>
        <w:t></w:t>
      </w:r>
      <w:r>
        <w:rPr>
          <w:rFonts w:hint="eastAsia"/>
        </w:rPr>
        <w:t>можливі</w:t>
      </w:r>
      <w:r>
        <w:t></w:t>
      </w:r>
      <w:r>
        <w:rPr>
          <w:rFonts w:hint="eastAsia"/>
        </w:rPr>
        <w:t>шляхи</w:t>
      </w:r>
      <w:r>
        <w:t></w:t>
      </w:r>
      <w:r>
        <w:t></w:t>
      </w:r>
      <w:r>
        <w:rPr>
          <w:rFonts w:hint="eastAsia"/>
        </w:rPr>
        <w:t>якими</w:t>
      </w:r>
      <w:r>
        <w:t></w:t>
      </w:r>
      <w:r>
        <w:rPr>
          <w:rFonts w:hint="eastAsia"/>
        </w:rPr>
        <w:t>ці</w:t>
      </w:r>
      <w:r>
        <w:t></w:t>
      </w:r>
      <w:r>
        <w:rPr>
          <w:rFonts w:hint="eastAsia"/>
        </w:rPr>
        <w:t>вирази</w:t>
      </w:r>
      <w:r>
        <w:t></w:t>
      </w:r>
      <w:r>
        <w:rPr>
          <w:rFonts w:hint="eastAsia"/>
        </w:rPr>
        <w:t>можуть</w:t>
      </w:r>
      <w:r>
        <w:t></w:t>
      </w:r>
      <w:r>
        <w:rPr>
          <w:rFonts w:hint="eastAsia"/>
        </w:rPr>
        <w:t>бути</w:t>
      </w:r>
      <w:r>
        <w:t></w:t>
      </w:r>
      <w:r>
        <w:rPr>
          <w:rFonts w:hint="eastAsia"/>
        </w:rPr>
        <w:t>зробленими</w:t>
      </w:r>
      <w:r>
        <w:t></w:t>
      </w:r>
      <w:r>
        <w:rPr>
          <w:rFonts w:hint="eastAsia"/>
        </w:rPr>
        <w:t>точними</w:t>
      </w:r>
      <w:r>
        <w:t></w:t>
      </w:r>
      <w:r>
        <w:t></w:t>
      </w:r>
      <w:r>
        <w:rPr>
          <w:rFonts w:hint="eastAsia"/>
        </w:rPr>
        <w:t>І</w:t>
      </w:r>
      <w:r>
        <w:t></w:t>
      </w:r>
      <w:r>
        <w:rPr>
          <w:rFonts w:hint="eastAsia"/>
        </w:rPr>
        <w:t>тому</w:t>
      </w:r>
      <w:r>
        <w:t></w:t>
      </w:r>
      <w:r>
        <w:rPr>
          <w:rFonts w:hint="eastAsia"/>
        </w:rPr>
        <w:t>істинними</w:t>
      </w:r>
      <w:r>
        <w:t></w:t>
      </w:r>
      <w:r>
        <w:t></w:t>
      </w:r>
      <w:r>
        <w:rPr>
          <w:rFonts w:hint="eastAsia"/>
        </w:rPr>
        <w:t>або</w:t>
      </w:r>
      <w:r>
        <w:t></w:t>
      </w:r>
      <w:r>
        <w:rPr>
          <w:rFonts w:hint="eastAsia"/>
        </w:rPr>
        <w:t>“над</w:t>
      </w:r>
      <w:r>
        <w:t></w:t>
      </w:r>
      <w:r>
        <w:rPr>
          <w:rFonts w:hint="eastAsia"/>
        </w:rPr>
        <w:t>істинними”</w:t>
      </w:r>
      <w:r>
        <w:t></w:t>
      </w:r>
      <w:r>
        <w:t></w:t>
      </w:r>
      <w:r>
        <w:rPr>
          <w:rFonts w:hint="eastAsia"/>
        </w:rPr>
        <w:t>хибними</w:t>
      </w:r>
      <w:r>
        <w:t></w:t>
      </w:r>
      <w:r>
        <w:t></w:t>
      </w:r>
      <w:r>
        <w:rPr>
          <w:rFonts w:hint="eastAsia"/>
        </w:rPr>
        <w:t>або</w:t>
      </w:r>
      <w:r>
        <w:t></w:t>
      </w:r>
      <w:r>
        <w:rPr>
          <w:rFonts w:hint="eastAsia"/>
        </w:rPr>
        <w:t>“надхибними”</w:t>
      </w:r>
      <w:r>
        <w:t></w:t>
      </w:r>
      <w:r>
        <w:t></w:t>
      </w:r>
      <w:r>
        <w:t></w:t>
      </w:r>
      <w:r>
        <w:rPr>
          <w:rFonts w:hint="eastAsia"/>
        </w:rPr>
        <w:t>визнаються</w:t>
      </w:r>
      <w:r>
        <w:t></w:t>
      </w:r>
      <w:r>
        <w:rPr>
          <w:rFonts w:hint="eastAsia"/>
        </w:rPr>
        <w:t>лише</w:t>
      </w:r>
      <w:r>
        <w:t></w:t>
      </w:r>
      <w:r>
        <w:rPr>
          <w:rFonts w:hint="eastAsia"/>
        </w:rPr>
        <w:t>ті</w:t>
      </w:r>
      <w:r>
        <w:t></w:t>
      </w:r>
      <w:r>
        <w:rPr>
          <w:rFonts w:hint="eastAsia"/>
        </w:rPr>
        <w:t>висловлювання</w:t>
      </w:r>
      <w:r>
        <w:t></w:t>
      </w:r>
      <w:r>
        <w:t></w:t>
      </w:r>
      <w:r>
        <w:rPr>
          <w:rFonts w:hint="eastAsia"/>
        </w:rPr>
        <w:t>що</w:t>
      </w:r>
      <w:r>
        <w:t></w:t>
      </w:r>
      <w:r>
        <w:rPr>
          <w:rFonts w:hint="eastAsia"/>
        </w:rPr>
        <w:t>є</w:t>
      </w:r>
      <w:r>
        <w:t></w:t>
      </w:r>
      <w:r>
        <w:rPr>
          <w:rFonts w:hint="eastAsia"/>
        </w:rPr>
        <w:t>істинними</w:t>
      </w:r>
      <w:r>
        <w:t></w:t>
      </w:r>
      <w:r>
        <w:t></w:t>
      </w:r>
      <w:r>
        <w:rPr>
          <w:rFonts w:hint="eastAsia"/>
        </w:rPr>
        <w:t>хибними</w:t>
      </w:r>
      <w:r>
        <w:t></w:t>
      </w:r>
      <w:r>
        <w:t></w:t>
      </w:r>
      <w:r>
        <w:rPr>
          <w:rFonts w:hint="eastAsia"/>
        </w:rPr>
        <w:t>незалежно</w:t>
      </w:r>
      <w:r>
        <w:t></w:t>
      </w:r>
      <w:r>
        <w:rPr>
          <w:rFonts w:hint="eastAsia"/>
        </w:rPr>
        <w:t>від</w:t>
      </w:r>
      <w:r>
        <w:t></w:t>
      </w:r>
      <w:r>
        <w:rPr>
          <w:rFonts w:hint="eastAsia"/>
        </w:rPr>
        <w:t>того</w:t>
      </w:r>
      <w:r>
        <w:t></w:t>
      </w:r>
      <w:r>
        <w:t></w:t>
      </w:r>
      <w:r>
        <w:rPr>
          <w:rFonts w:hint="eastAsia"/>
        </w:rPr>
        <w:t>як</w:t>
      </w:r>
      <w:r>
        <w:t></w:t>
      </w:r>
      <w:r>
        <w:rPr>
          <w:rFonts w:hint="eastAsia"/>
        </w:rPr>
        <w:t>ми</w:t>
      </w:r>
      <w:r>
        <w:t></w:t>
      </w:r>
      <w:r>
        <w:rPr>
          <w:rFonts w:hint="eastAsia"/>
        </w:rPr>
        <w:t>їх</w:t>
      </w:r>
      <w:r>
        <w:t></w:t>
      </w:r>
      <w:r>
        <w:rPr>
          <w:rFonts w:hint="eastAsia"/>
        </w:rPr>
        <w:t>уточнюємо</w:t>
      </w:r>
      <w:r>
        <w:t></w:t>
      </w:r>
      <w:r>
        <w:t></w:t>
      </w:r>
      <w:r>
        <w:rPr>
          <w:rFonts w:hint="eastAsia"/>
        </w:rPr>
        <w:t>Якщо</w:t>
      </w:r>
      <w:r>
        <w:t></w:t>
      </w:r>
      <w:r>
        <w:rPr>
          <w:rFonts w:hint="eastAsia"/>
        </w:rPr>
        <w:t>висловлювання</w:t>
      </w:r>
      <w:r>
        <w:t></w:t>
      </w:r>
      <w:r>
        <w:rPr>
          <w:rFonts w:hint="eastAsia"/>
        </w:rPr>
        <w:t>є</w:t>
      </w:r>
      <w:r>
        <w:t></w:t>
      </w:r>
      <w:r>
        <w:rPr>
          <w:rFonts w:hint="eastAsia"/>
        </w:rPr>
        <w:t>істинним</w:t>
      </w:r>
      <w:r>
        <w:t></w:t>
      </w:r>
      <w:r>
        <w:rPr>
          <w:rFonts w:hint="eastAsia"/>
        </w:rPr>
        <w:t>за</w:t>
      </w:r>
      <w:r>
        <w:t></w:t>
      </w:r>
      <w:r>
        <w:rPr>
          <w:rFonts w:hint="eastAsia"/>
        </w:rPr>
        <w:t>деяких</w:t>
      </w:r>
      <w:r>
        <w:t></w:t>
      </w:r>
      <w:r>
        <w:rPr>
          <w:rFonts w:hint="eastAsia"/>
        </w:rPr>
        <w:t>допустимих</w:t>
      </w:r>
      <w:r>
        <w:t></w:t>
      </w:r>
      <w:r>
        <w:rPr>
          <w:rFonts w:hint="eastAsia"/>
        </w:rPr>
        <w:t>уточнень</w:t>
      </w:r>
      <w:r>
        <w:t></w:t>
      </w:r>
      <w:r>
        <w:rPr>
          <w:rFonts w:hint="eastAsia"/>
        </w:rPr>
        <w:t>термінів</w:t>
      </w:r>
      <w:r>
        <w:t></w:t>
      </w:r>
      <w:r>
        <w:t></w:t>
      </w:r>
      <w:r>
        <w:rPr>
          <w:rFonts w:hint="eastAsia"/>
        </w:rPr>
        <w:t>що</w:t>
      </w:r>
      <w:r>
        <w:t></w:t>
      </w:r>
      <w:r>
        <w:rPr>
          <w:rFonts w:hint="eastAsia"/>
        </w:rPr>
        <w:t>входять</w:t>
      </w:r>
      <w:r>
        <w:t></w:t>
      </w:r>
      <w:r>
        <w:rPr>
          <w:rFonts w:hint="eastAsia"/>
        </w:rPr>
        <w:t>до</w:t>
      </w:r>
      <w:r>
        <w:t></w:t>
      </w:r>
      <w:r>
        <w:rPr>
          <w:rFonts w:hint="eastAsia"/>
        </w:rPr>
        <w:t>його</w:t>
      </w:r>
      <w:r>
        <w:t></w:t>
      </w:r>
      <w:r>
        <w:rPr>
          <w:rFonts w:hint="eastAsia"/>
        </w:rPr>
        <w:t>складу</w:t>
      </w:r>
      <w:r>
        <w:t></w:t>
      </w:r>
      <w:r>
        <w:t></w:t>
      </w:r>
      <w:r>
        <w:rPr>
          <w:rFonts w:hint="eastAsia"/>
        </w:rPr>
        <w:t>і</w:t>
      </w:r>
      <w:r>
        <w:t></w:t>
      </w:r>
      <w:r>
        <w:rPr>
          <w:rFonts w:hint="eastAsia"/>
        </w:rPr>
        <w:t>хибним</w:t>
      </w:r>
      <w:r>
        <w:t></w:t>
      </w:r>
      <w:r>
        <w:rPr>
          <w:rFonts w:hint="eastAsia"/>
        </w:rPr>
        <w:t>–</w:t>
      </w:r>
      <w:r>
        <w:t></w:t>
      </w:r>
      <w:r>
        <w:rPr>
          <w:rFonts w:hint="eastAsia"/>
        </w:rPr>
        <w:t>за</w:t>
      </w:r>
    </w:p>
    <w:p w:rsidR="002F43D1" w:rsidRDefault="002F43D1" w:rsidP="002F43D1">
      <w:r>
        <w:rPr>
          <w:rFonts w:hint="eastAsia"/>
        </w:rPr>
        <w:t>інших</w:t>
      </w:r>
      <w:r>
        <w:t></w:t>
      </w:r>
      <w:r>
        <w:t></w:t>
      </w:r>
      <w:r>
        <w:rPr>
          <w:rFonts w:hint="eastAsia"/>
        </w:rPr>
        <w:t>тоді</w:t>
      </w:r>
      <w:r>
        <w:t></w:t>
      </w:r>
      <w:r>
        <w:rPr>
          <w:rFonts w:hint="eastAsia"/>
        </w:rPr>
        <w:t>воно</w:t>
      </w:r>
      <w:r>
        <w:t></w:t>
      </w:r>
      <w:r>
        <w:rPr>
          <w:rFonts w:hint="eastAsia"/>
        </w:rPr>
        <w:t>не</w:t>
      </w:r>
      <w:r>
        <w:t></w:t>
      </w:r>
      <w:r>
        <w:rPr>
          <w:rFonts w:hint="eastAsia"/>
        </w:rPr>
        <w:t>є</w:t>
      </w:r>
      <w:r>
        <w:t></w:t>
      </w:r>
      <w:r>
        <w:rPr>
          <w:rFonts w:hint="eastAsia"/>
        </w:rPr>
        <w:t>ані</w:t>
      </w:r>
      <w:r>
        <w:t></w:t>
      </w:r>
      <w:r>
        <w:rPr>
          <w:rFonts w:hint="eastAsia"/>
        </w:rPr>
        <w:t>істинним</w:t>
      </w:r>
      <w:r>
        <w:t></w:t>
      </w:r>
      <w:r>
        <w:t></w:t>
      </w:r>
      <w:r>
        <w:rPr>
          <w:rFonts w:hint="eastAsia"/>
        </w:rPr>
        <w:t>ані</w:t>
      </w:r>
      <w:r>
        <w:t></w:t>
      </w:r>
      <w:r>
        <w:rPr>
          <w:rFonts w:hint="eastAsia"/>
        </w:rPr>
        <w:t>хибним</w:t>
      </w:r>
      <w:r>
        <w:t></w:t>
      </w:r>
    </w:p>
    <w:p w:rsidR="002F43D1" w:rsidRDefault="002F43D1" w:rsidP="002F43D1">
      <w:r>
        <w:rPr>
          <w:rFonts w:hint="eastAsia"/>
        </w:rPr>
        <w:t>Теорія</w:t>
      </w:r>
      <w:r>
        <w:t></w:t>
      </w:r>
      <w:r>
        <w:rPr>
          <w:rFonts w:hint="eastAsia"/>
        </w:rPr>
        <w:t>над</w:t>
      </w:r>
      <w:r>
        <w:t></w:t>
      </w:r>
      <w:r>
        <w:rPr>
          <w:rFonts w:hint="eastAsia"/>
        </w:rPr>
        <w:t>оцінювання</w:t>
      </w:r>
      <w:r>
        <w:t></w:t>
      </w:r>
      <w:r>
        <w:rPr>
          <w:rFonts w:hint="eastAsia"/>
        </w:rPr>
        <w:t>зберігає</w:t>
      </w:r>
      <w:r>
        <w:t></w:t>
      </w:r>
      <w:r>
        <w:rPr>
          <w:rFonts w:hint="eastAsia"/>
        </w:rPr>
        <w:t>закони</w:t>
      </w:r>
      <w:r>
        <w:t></w:t>
      </w:r>
      <w:r>
        <w:rPr>
          <w:rFonts w:hint="eastAsia"/>
        </w:rPr>
        <w:t>класичної</w:t>
      </w:r>
      <w:r>
        <w:t></w:t>
      </w:r>
      <w:r>
        <w:rPr>
          <w:rFonts w:hint="eastAsia"/>
        </w:rPr>
        <w:t>логіки</w:t>
      </w:r>
      <w:r>
        <w:t></w:t>
      </w:r>
      <w:r>
        <w:rPr>
          <w:rFonts w:hint="eastAsia"/>
        </w:rPr>
        <w:t>і</w:t>
      </w:r>
      <w:r>
        <w:t></w:t>
      </w:r>
      <w:r>
        <w:rPr>
          <w:rFonts w:hint="eastAsia"/>
        </w:rPr>
        <w:t>в</w:t>
      </w:r>
      <w:r>
        <w:t></w:t>
      </w:r>
      <w:r>
        <w:rPr>
          <w:rFonts w:hint="eastAsia"/>
        </w:rPr>
        <w:t>той</w:t>
      </w:r>
      <w:r>
        <w:t></w:t>
      </w:r>
      <w:r>
        <w:rPr>
          <w:rFonts w:hint="eastAsia"/>
        </w:rPr>
        <w:t>же</w:t>
      </w:r>
      <w:r>
        <w:t></w:t>
      </w:r>
      <w:r>
        <w:rPr>
          <w:rFonts w:hint="eastAsia"/>
        </w:rPr>
        <w:t>час</w:t>
      </w:r>
    </w:p>
    <w:p w:rsidR="002F43D1" w:rsidRDefault="002F43D1" w:rsidP="002F43D1">
      <w:r>
        <w:rPr>
          <w:rFonts w:hint="eastAsia"/>
        </w:rPr>
        <w:t>враховує</w:t>
      </w:r>
      <w:r>
        <w:t></w:t>
      </w:r>
      <w:r>
        <w:rPr>
          <w:rFonts w:hint="eastAsia"/>
        </w:rPr>
        <w:t>логічні</w:t>
      </w:r>
      <w:r>
        <w:t></w:t>
      </w:r>
      <w:r>
        <w:rPr>
          <w:rFonts w:hint="eastAsia"/>
        </w:rPr>
        <w:t>відношення</w:t>
      </w:r>
      <w:r>
        <w:t></w:t>
      </w:r>
      <w:r>
        <w:rPr>
          <w:rFonts w:hint="eastAsia"/>
        </w:rPr>
        <w:t>між</w:t>
      </w:r>
      <w:r>
        <w:t></w:t>
      </w:r>
      <w:r>
        <w:rPr>
          <w:rFonts w:hint="eastAsia"/>
        </w:rPr>
        <w:t>неясними</w:t>
      </w:r>
      <w:r>
        <w:t></w:t>
      </w:r>
      <w:r>
        <w:rPr>
          <w:rFonts w:hint="eastAsia"/>
        </w:rPr>
        <w:t>пропозиціями</w:t>
      </w:r>
      <w:r>
        <w:t></w:t>
      </w:r>
      <w:r>
        <w:t></w:t>
      </w:r>
      <w:r>
        <w:rPr>
          <w:rFonts w:hint="eastAsia"/>
        </w:rPr>
        <w:t>Вона</w:t>
      </w:r>
      <w:r>
        <w:t></w:t>
      </w:r>
      <w:r>
        <w:rPr>
          <w:rFonts w:hint="eastAsia"/>
        </w:rPr>
        <w:t>враховує</w:t>
      </w:r>
      <w:r>
        <w:t></w:t>
      </w:r>
      <w:r>
        <w:rPr>
          <w:rFonts w:hint="eastAsia"/>
        </w:rPr>
        <w:t>спірні</w:t>
      </w:r>
    </w:p>
    <w:p w:rsidR="002F43D1" w:rsidRDefault="002F43D1" w:rsidP="002F43D1">
      <w:r>
        <w:rPr>
          <w:rFonts w:hint="eastAsia"/>
        </w:rPr>
        <w:t>випадки</w:t>
      </w:r>
      <w:r>
        <w:t></w:t>
      </w:r>
      <w:r>
        <w:rPr>
          <w:rFonts w:hint="eastAsia"/>
        </w:rPr>
        <w:t>та</w:t>
      </w:r>
      <w:r>
        <w:t></w:t>
      </w:r>
      <w:r>
        <w:rPr>
          <w:rFonts w:hint="eastAsia"/>
        </w:rPr>
        <w:t>відсутність</w:t>
      </w:r>
      <w:r>
        <w:t></w:t>
      </w:r>
      <w:r>
        <w:rPr>
          <w:rFonts w:hint="eastAsia"/>
        </w:rPr>
        <w:t>чітких</w:t>
      </w:r>
      <w:r>
        <w:t></w:t>
      </w:r>
      <w:r>
        <w:rPr>
          <w:rFonts w:hint="eastAsia"/>
        </w:rPr>
        <w:t>меж</w:t>
      </w:r>
      <w:r>
        <w:t></w:t>
      </w:r>
      <w:r>
        <w:t></w:t>
      </w:r>
      <w:r>
        <w:rPr>
          <w:rFonts w:hint="eastAsia"/>
        </w:rPr>
        <w:t>що</w:t>
      </w:r>
      <w:r>
        <w:t></w:t>
      </w:r>
      <w:r>
        <w:rPr>
          <w:rFonts w:hint="eastAsia"/>
        </w:rPr>
        <w:t>характерні</w:t>
      </w:r>
      <w:r>
        <w:t></w:t>
      </w:r>
      <w:r>
        <w:rPr>
          <w:rFonts w:hint="eastAsia"/>
        </w:rPr>
        <w:t>для</w:t>
      </w:r>
      <w:r>
        <w:t></w:t>
      </w:r>
      <w:r>
        <w:rPr>
          <w:rFonts w:hint="eastAsia"/>
        </w:rPr>
        <w:t>явища</w:t>
      </w:r>
      <w:r>
        <w:t></w:t>
      </w:r>
      <w:r>
        <w:rPr>
          <w:rFonts w:hint="eastAsia"/>
        </w:rPr>
        <w:t>неясності</w:t>
      </w:r>
      <w:r>
        <w:t></w:t>
      </w:r>
      <w:r>
        <w:t></w:t>
      </w:r>
      <w:r>
        <w:rPr>
          <w:rFonts w:hint="eastAsia"/>
        </w:rPr>
        <w:t>уникає</w:t>
      </w:r>
    </w:p>
    <w:p w:rsidR="002F43D1" w:rsidRDefault="002F43D1" w:rsidP="002F43D1">
      <w:r>
        <w:t></w:t>
      </w:r>
      <w:r>
        <w:t></w:t>
      </w:r>
      <w:r>
        <w:t></w:t>
      </w:r>
    </w:p>
    <w:p w:rsidR="002F43D1" w:rsidRDefault="002F43D1" w:rsidP="002F43D1">
      <w:r>
        <w:rPr>
          <w:rFonts w:hint="eastAsia"/>
        </w:rPr>
        <w:t>парадоксу</w:t>
      </w:r>
      <w:r>
        <w:t></w:t>
      </w:r>
      <w:r>
        <w:rPr>
          <w:rFonts w:hint="eastAsia"/>
        </w:rPr>
        <w:t>сориту</w:t>
      </w:r>
      <w:r>
        <w:t></w:t>
      </w:r>
      <w:r>
        <w:t></w:t>
      </w:r>
      <w:r>
        <w:rPr>
          <w:rFonts w:hint="eastAsia"/>
        </w:rPr>
        <w:t>Недоліком</w:t>
      </w:r>
      <w:r>
        <w:t></w:t>
      </w:r>
      <w:r>
        <w:rPr>
          <w:rFonts w:hint="eastAsia"/>
        </w:rPr>
        <w:t>цієї</w:t>
      </w:r>
      <w:r>
        <w:t></w:t>
      </w:r>
      <w:r>
        <w:rPr>
          <w:rFonts w:hint="eastAsia"/>
        </w:rPr>
        <w:t>теорії</w:t>
      </w:r>
      <w:r>
        <w:t></w:t>
      </w:r>
      <w:r>
        <w:rPr>
          <w:rFonts w:hint="eastAsia"/>
        </w:rPr>
        <w:t>є</w:t>
      </w:r>
      <w:r>
        <w:t></w:t>
      </w:r>
      <w:r>
        <w:rPr>
          <w:rFonts w:hint="eastAsia"/>
        </w:rPr>
        <w:t>те</w:t>
      </w:r>
      <w:r>
        <w:t></w:t>
      </w:r>
      <w:r>
        <w:t></w:t>
      </w:r>
      <w:r>
        <w:rPr>
          <w:rFonts w:hint="eastAsia"/>
        </w:rPr>
        <w:t>що</w:t>
      </w:r>
      <w:r>
        <w:t></w:t>
      </w:r>
      <w:r>
        <w:rPr>
          <w:rFonts w:hint="eastAsia"/>
        </w:rPr>
        <w:t>вона</w:t>
      </w:r>
      <w:r>
        <w:t></w:t>
      </w:r>
      <w:r>
        <w:rPr>
          <w:rFonts w:hint="eastAsia"/>
        </w:rPr>
        <w:t>вимушена</w:t>
      </w:r>
      <w:r>
        <w:t></w:t>
      </w:r>
      <w:r>
        <w:rPr>
          <w:rFonts w:hint="eastAsia"/>
        </w:rPr>
        <w:t>відмовитися</w:t>
      </w:r>
    </w:p>
    <w:p w:rsidR="002F43D1" w:rsidRDefault="002F43D1" w:rsidP="002F43D1">
      <w:r>
        <w:rPr>
          <w:rFonts w:hint="eastAsia"/>
        </w:rPr>
        <w:t>від</w:t>
      </w:r>
      <w:r>
        <w:t></w:t>
      </w:r>
      <w:r>
        <w:rPr>
          <w:rFonts w:hint="eastAsia"/>
        </w:rPr>
        <w:t>Т</w:t>
      </w:r>
      <w:r>
        <w:t></w:t>
      </w:r>
      <w:r>
        <w:rPr>
          <w:rFonts w:hint="eastAsia"/>
        </w:rPr>
        <w:t>схеми</w:t>
      </w:r>
      <w:r>
        <w:t></w:t>
      </w:r>
      <w:r>
        <w:rPr>
          <w:rFonts w:hint="eastAsia"/>
        </w:rPr>
        <w:t>Тарського</w:t>
      </w:r>
      <w:r>
        <w:t></w:t>
      </w:r>
      <w:r>
        <w:rPr>
          <w:rFonts w:hint="eastAsia"/>
        </w:rPr>
        <w:t>для</w:t>
      </w:r>
      <w:r>
        <w:t></w:t>
      </w:r>
      <w:r>
        <w:rPr>
          <w:rFonts w:hint="eastAsia"/>
        </w:rPr>
        <w:t>над</w:t>
      </w:r>
      <w:r>
        <w:t></w:t>
      </w:r>
      <w:r>
        <w:rPr>
          <w:rFonts w:hint="eastAsia"/>
        </w:rPr>
        <w:t>істини</w:t>
      </w:r>
      <w:r>
        <w:t></w:t>
      </w:r>
      <w:r>
        <w:t></w:t>
      </w:r>
      <w:r>
        <w:rPr>
          <w:rFonts w:hint="eastAsia"/>
        </w:rPr>
        <w:t>Вона</w:t>
      </w:r>
      <w:r>
        <w:t></w:t>
      </w:r>
      <w:r>
        <w:rPr>
          <w:rFonts w:hint="eastAsia"/>
        </w:rPr>
        <w:t>також</w:t>
      </w:r>
      <w:r>
        <w:t></w:t>
      </w:r>
      <w:r>
        <w:rPr>
          <w:rFonts w:hint="eastAsia"/>
        </w:rPr>
        <w:t>не</w:t>
      </w:r>
      <w:r>
        <w:t></w:t>
      </w:r>
      <w:r>
        <w:rPr>
          <w:rFonts w:hint="eastAsia"/>
        </w:rPr>
        <w:t>здатна</w:t>
      </w:r>
      <w:r>
        <w:t></w:t>
      </w:r>
      <w:r>
        <w:rPr>
          <w:rFonts w:hint="eastAsia"/>
        </w:rPr>
        <w:t>остаточно</w:t>
      </w:r>
      <w:r>
        <w:t></w:t>
      </w:r>
      <w:r>
        <w:rPr>
          <w:rFonts w:hint="eastAsia"/>
        </w:rPr>
        <w:t>подолати</w:t>
      </w:r>
      <w:r>
        <w:t></w:t>
      </w:r>
      <w:r>
        <w:rPr>
          <w:rFonts w:hint="eastAsia"/>
        </w:rPr>
        <w:t>складнощі</w:t>
      </w:r>
      <w:r>
        <w:t></w:t>
      </w:r>
      <w:r>
        <w:t></w:t>
      </w:r>
      <w:r>
        <w:rPr>
          <w:rFonts w:hint="eastAsia"/>
        </w:rPr>
        <w:t>що</w:t>
      </w:r>
      <w:r>
        <w:t></w:t>
      </w:r>
      <w:r>
        <w:rPr>
          <w:rFonts w:hint="eastAsia"/>
        </w:rPr>
        <w:t>виникають</w:t>
      </w:r>
      <w:r>
        <w:t></w:t>
      </w:r>
      <w:r>
        <w:rPr>
          <w:rFonts w:hint="eastAsia"/>
        </w:rPr>
        <w:t>внаслідок</w:t>
      </w:r>
      <w:r>
        <w:t></w:t>
      </w:r>
      <w:r>
        <w:rPr>
          <w:rFonts w:hint="eastAsia"/>
        </w:rPr>
        <w:t>явища</w:t>
      </w:r>
      <w:r>
        <w:t></w:t>
      </w:r>
      <w:r>
        <w:rPr>
          <w:rFonts w:hint="eastAsia"/>
        </w:rPr>
        <w:t>неясності</w:t>
      </w:r>
      <w:r>
        <w:t></w:t>
      </w:r>
      <w:r>
        <w:rPr>
          <w:rFonts w:hint="eastAsia"/>
        </w:rPr>
        <w:t>вищого</w:t>
      </w:r>
      <w:r>
        <w:t></w:t>
      </w:r>
      <w:r>
        <w:rPr>
          <w:rFonts w:hint="eastAsia"/>
        </w:rPr>
        <w:t>порядку</w:t>
      </w:r>
      <w:r>
        <w:t></w:t>
      </w:r>
      <w:r>
        <w:t></w:t>
      </w:r>
      <w:r>
        <w:rPr>
          <w:rFonts w:hint="eastAsia"/>
        </w:rPr>
        <w:t>Неясність</w:t>
      </w:r>
      <w:r>
        <w:t></w:t>
      </w:r>
      <w:r>
        <w:rPr>
          <w:rFonts w:hint="eastAsia"/>
        </w:rPr>
        <w:t>вищого</w:t>
      </w:r>
      <w:r>
        <w:t></w:t>
      </w:r>
      <w:r>
        <w:rPr>
          <w:rFonts w:hint="eastAsia"/>
        </w:rPr>
        <w:t>порядку</w:t>
      </w:r>
      <w:r>
        <w:t></w:t>
      </w:r>
      <w:r>
        <w:rPr>
          <w:rFonts w:hint="eastAsia"/>
        </w:rPr>
        <w:t>можна</w:t>
      </w:r>
      <w:r>
        <w:t></w:t>
      </w:r>
      <w:r>
        <w:rPr>
          <w:rFonts w:hint="eastAsia"/>
        </w:rPr>
        <w:t>пояснити</w:t>
      </w:r>
      <w:r>
        <w:t></w:t>
      </w:r>
      <w:r>
        <w:rPr>
          <w:rFonts w:hint="eastAsia"/>
        </w:rPr>
        <w:t>в</w:t>
      </w:r>
      <w:r>
        <w:t></w:t>
      </w:r>
      <w:r>
        <w:rPr>
          <w:rFonts w:hint="eastAsia"/>
        </w:rPr>
        <w:t>рамках</w:t>
      </w:r>
      <w:r>
        <w:t></w:t>
      </w:r>
      <w:r>
        <w:rPr>
          <w:rFonts w:hint="eastAsia"/>
        </w:rPr>
        <w:t>теорії</w:t>
      </w:r>
      <w:r>
        <w:t></w:t>
      </w:r>
      <w:r>
        <w:rPr>
          <w:rFonts w:hint="eastAsia"/>
        </w:rPr>
        <w:t>над</w:t>
      </w:r>
      <w:r>
        <w:t></w:t>
      </w:r>
      <w:r>
        <w:rPr>
          <w:rFonts w:hint="eastAsia"/>
        </w:rPr>
        <w:t>оцінювання</w:t>
      </w:r>
      <w:r>
        <w:t></w:t>
      </w:r>
      <w:r>
        <w:rPr>
          <w:rFonts w:hint="eastAsia"/>
        </w:rPr>
        <w:t>за</w:t>
      </w:r>
      <w:r>
        <w:t></w:t>
      </w:r>
      <w:r>
        <w:rPr>
          <w:rFonts w:hint="eastAsia"/>
        </w:rPr>
        <w:t>допомогою</w:t>
      </w:r>
      <w:r>
        <w:t></w:t>
      </w:r>
      <w:r>
        <w:rPr>
          <w:rFonts w:hint="eastAsia"/>
        </w:rPr>
        <w:t>неясності</w:t>
      </w:r>
      <w:r>
        <w:t></w:t>
      </w:r>
      <w:r>
        <w:rPr>
          <w:rFonts w:hint="eastAsia"/>
        </w:rPr>
        <w:t>метамова</w:t>
      </w:r>
      <w:r>
        <w:t></w:t>
      </w:r>
      <w:r>
        <w:t></w:t>
      </w:r>
      <w:r>
        <w:rPr>
          <w:rFonts w:hint="eastAsia"/>
        </w:rPr>
        <w:t>а</w:t>
      </w:r>
      <w:r>
        <w:t></w:t>
      </w:r>
      <w:r>
        <w:rPr>
          <w:rFonts w:hint="eastAsia"/>
        </w:rPr>
        <w:t>саме</w:t>
      </w:r>
      <w:r>
        <w:t></w:t>
      </w:r>
      <w:r>
        <w:t></w:t>
      </w:r>
      <w:r>
        <w:rPr>
          <w:rFonts w:hint="eastAsia"/>
        </w:rPr>
        <w:t>предикат</w:t>
      </w:r>
      <w:r>
        <w:t></w:t>
      </w:r>
      <w:r>
        <w:rPr>
          <w:rFonts w:hint="eastAsia"/>
        </w:rPr>
        <w:t>“є</w:t>
      </w:r>
      <w:r>
        <w:t></w:t>
      </w:r>
      <w:r>
        <w:rPr>
          <w:rFonts w:hint="eastAsia"/>
        </w:rPr>
        <w:t>допустимим</w:t>
      </w:r>
      <w:r>
        <w:t></w:t>
      </w:r>
      <w:r>
        <w:rPr>
          <w:rFonts w:hint="eastAsia"/>
        </w:rPr>
        <w:t>уточненням”</w:t>
      </w:r>
      <w:r>
        <w:t></w:t>
      </w:r>
      <w:r>
        <w:rPr>
          <w:rFonts w:hint="eastAsia"/>
        </w:rPr>
        <w:t>є</w:t>
      </w:r>
      <w:r>
        <w:t></w:t>
      </w:r>
      <w:r>
        <w:rPr>
          <w:rFonts w:hint="eastAsia"/>
        </w:rPr>
        <w:t>неясним</w:t>
      </w:r>
      <w:r>
        <w:t></w:t>
      </w:r>
      <w:r>
        <w:t></w:t>
      </w:r>
      <w:r>
        <w:rPr>
          <w:rFonts w:hint="eastAsia"/>
        </w:rPr>
        <w:t>Таким</w:t>
      </w:r>
      <w:r>
        <w:t></w:t>
      </w:r>
      <w:r>
        <w:rPr>
          <w:rFonts w:hint="eastAsia"/>
        </w:rPr>
        <w:t>чином</w:t>
      </w:r>
      <w:r>
        <w:t></w:t>
      </w:r>
      <w:r>
        <w:t></w:t>
      </w:r>
      <w:r>
        <w:rPr>
          <w:rFonts w:hint="eastAsia"/>
        </w:rPr>
        <w:t>неясність</w:t>
      </w:r>
      <w:r>
        <w:t></w:t>
      </w:r>
      <w:r>
        <w:rPr>
          <w:rFonts w:hint="eastAsia"/>
        </w:rPr>
        <w:t>виникає</w:t>
      </w:r>
      <w:r>
        <w:t></w:t>
      </w:r>
      <w:r>
        <w:t></w:t>
      </w:r>
      <w:r>
        <w:rPr>
          <w:rFonts w:hint="eastAsia"/>
        </w:rPr>
        <w:t>оскільки</w:t>
      </w:r>
      <w:r>
        <w:t></w:t>
      </w:r>
      <w:r>
        <w:rPr>
          <w:rFonts w:hint="eastAsia"/>
        </w:rPr>
        <w:t>не</w:t>
      </w:r>
      <w:r>
        <w:t></w:t>
      </w:r>
      <w:r>
        <w:rPr>
          <w:rFonts w:hint="eastAsia"/>
        </w:rPr>
        <w:t>робиться</w:t>
      </w:r>
      <w:r>
        <w:t></w:t>
      </w:r>
      <w:r>
        <w:rPr>
          <w:rFonts w:hint="eastAsia"/>
        </w:rPr>
        <w:t>жодного</w:t>
      </w:r>
      <w:r>
        <w:t></w:t>
      </w:r>
      <w:r>
        <w:rPr>
          <w:rFonts w:hint="eastAsia"/>
        </w:rPr>
        <w:t>вибору</w:t>
      </w:r>
      <w:r>
        <w:t></w:t>
      </w:r>
      <w:r>
        <w:rPr>
          <w:rFonts w:hint="eastAsia"/>
        </w:rPr>
        <w:t>зпоміж</w:t>
      </w:r>
      <w:r>
        <w:t></w:t>
      </w:r>
      <w:r>
        <w:rPr>
          <w:rFonts w:hint="eastAsia"/>
        </w:rPr>
        <w:t>альтернативних</w:t>
      </w:r>
      <w:r>
        <w:t></w:t>
      </w:r>
      <w:r>
        <w:rPr>
          <w:rFonts w:hint="eastAsia"/>
        </w:rPr>
        <w:t>способів</w:t>
      </w:r>
      <w:r>
        <w:t></w:t>
      </w:r>
      <w:r>
        <w:rPr>
          <w:rFonts w:hint="eastAsia"/>
        </w:rPr>
        <w:t>уточнення</w:t>
      </w:r>
      <w:r>
        <w:t></w:t>
      </w:r>
      <w:r>
        <w:t></w:t>
      </w:r>
      <w:r>
        <w:rPr>
          <w:rFonts w:hint="eastAsia"/>
        </w:rPr>
        <w:t>Однак</w:t>
      </w:r>
      <w:r>
        <w:t></w:t>
      </w:r>
      <w:r>
        <w:t></w:t>
      </w:r>
      <w:r>
        <w:rPr>
          <w:rFonts w:hint="eastAsia"/>
        </w:rPr>
        <w:t>множина</w:t>
      </w:r>
      <w:r>
        <w:t></w:t>
      </w:r>
      <w:r>
        <w:rPr>
          <w:rFonts w:hint="eastAsia"/>
        </w:rPr>
        <w:t>цих</w:t>
      </w:r>
      <w:r>
        <w:t></w:t>
      </w:r>
      <w:r>
        <w:rPr>
          <w:rFonts w:hint="eastAsia"/>
        </w:rPr>
        <w:t>альтернатив</w:t>
      </w:r>
      <w:r>
        <w:t></w:t>
      </w:r>
      <w:r>
        <w:rPr>
          <w:rFonts w:hint="eastAsia"/>
        </w:rPr>
        <w:t>не</w:t>
      </w:r>
    </w:p>
    <w:p w:rsidR="002F43D1" w:rsidRDefault="002F43D1" w:rsidP="002F43D1">
      <w:r>
        <w:rPr>
          <w:rFonts w:hint="eastAsia"/>
        </w:rPr>
        <w:t>є</w:t>
      </w:r>
      <w:r>
        <w:t></w:t>
      </w:r>
      <w:r>
        <w:rPr>
          <w:rFonts w:hint="eastAsia"/>
        </w:rPr>
        <w:t>певно</w:t>
      </w:r>
      <w:r>
        <w:t></w:t>
      </w:r>
      <w:r>
        <w:rPr>
          <w:rFonts w:hint="eastAsia"/>
        </w:rPr>
        <w:t>визначеною</w:t>
      </w:r>
      <w:r>
        <w:t></w:t>
      </w:r>
      <w:r>
        <w:t></w:t>
      </w:r>
      <w:r>
        <w:rPr>
          <w:rFonts w:hint="eastAsia"/>
        </w:rPr>
        <w:t>Натомість</w:t>
      </w:r>
      <w:r>
        <w:t></w:t>
      </w:r>
      <w:r>
        <w:rPr>
          <w:rFonts w:hint="eastAsia"/>
        </w:rPr>
        <w:t>“парадокс</w:t>
      </w:r>
      <w:r>
        <w:t></w:t>
      </w:r>
      <w:r>
        <w:rPr>
          <w:rFonts w:hint="eastAsia"/>
        </w:rPr>
        <w:t>неясності</w:t>
      </w:r>
      <w:r>
        <w:t></w:t>
      </w:r>
      <w:r>
        <w:rPr>
          <w:rFonts w:hint="eastAsia"/>
        </w:rPr>
        <w:t>вищого</w:t>
      </w:r>
      <w:r>
        <w:t></w:t>
      </w:r>
      <w:r>
        <w:rPr>
          <w:rFonts w:hint="eastAsia"/>
        </w:rPr>
        <w:t>порядку”</w:t>
      </w:r>
      <w:r>
        <w:t></w:t>
      </w:r>
      <w:r>
        <w:t></w:t>
      </w:r>
      <w:r>
        <w:rPr>
          <w:rFonts w:hint="eastAsia"/>
        </w:rPr>
        <w:t>аргумент</w:t>
      </w:r>
    </w:p>
    <w:p w:rsidR="002F43D1" w:rsidRDefault="002F43D1" w:rsidP="002F43D1">
      <w:r>
        <w:rPr>
          <w:rFonts w:hint="eastAsia"/>
        </w:rPr>
        <w:t>проти</w:t>
      </w:r>
      <w:r>
        <w:t></w:t>
      </w:r>
      <w:r>
        <w:rPr>
          <w:rFonts w:hint="eastAsia"/>
        </w:rPr>
        <w:t>теорій</w:t>
      </w:r>
      <w:r>
        <w:t></w:t>
      </w:r>
      <w:r>
        <w:rPr>
          <w:rFonts w:hint="eastAsia"/>
        </w:rPr>
        <w:t>неясності</w:t>
      </w:r>
      <w:r>
        <w:t></w:t>
      </w:r>
      <w:r>
        <w:t></w:t>
      </w:r>
      <w:r>
        <w:rPr>
          <w:rFonts w:hint="eastAsia"/>
        </w:rPr>
        <w:t>які</w:t>
      </w:r>
      <w:r>
        <w:t></w:t>
      </w:r>
      <w:r>
        <w:rPr>
          <w:rFonts w:hint="eastAsia"/>
        </w:rPr>
        <w:t>постулюють</w:t>
      </w:r>
      <w:r>
        <w:t></w:t>
      </w:r>
      <w:r>
        <w:rPr>
          <w:rFonts w:hint="eastAsia"/>
        </w:rPr>
        <w:t>істиннісні</w:t>
      </w:r>
      <w:r>
        <w:t></w:t>
      </w:r>
      <w:r>
        <w:rPr>
          <w:rFonts w:hint="eastAsia"/>
        </w:rPr>
        <w:t>провали</w:t>
      </w:r>
      <w:r>
        <w:t></w:t>
      </w:r>
      <w:r>
        <w:t></w:t>
      </w:r>
      <w:r>
        <w:rPr>
          <w:rFonts w:hint="eastAsia"/>
        </w:rPr>
        <w:t>зокрема</w:t>
      </w:r>
      <w:r>
        <w:t></w:t>
      </w:r>
      <w:r>
        <w:t></w:t>
      </w:r>
      <w:r>
        <w:rPr>
          <w:rFonts w:hint="eastAsia"/>
        </w:rPr>
        <w:t>теорії</w:t>
      </w:r>
      <w:r>
        <w:t></w:t>
      </w:r>
      <w:r>
        <w:rPr>
          <w:rFonts w:hint="eastAsia"/>
        </w:rPr>
        <w:t>надоцінювання</w:t>
      </w:r>
      <w:r>
        <w:t></w:t>
      </w:r>
      <w:r>
        <w:t></w:t>
      </w:r>
      <w:r>
        <w:t></w:t>
      </w:r>
      <w:r>
        <w:rPr>
          <w:rFonts w:hint="eastAsia"/>
        </w:rPr>
        <w:t>що</w:t>
      </w:r>
      <w:r>
        <w:t></w:t>
      </w:r>
      <w:r>
        <w:rPr>
          <w:rFonts w:hint="eastAsia"/>
        </w:rPr>
        <w:t>пов’язаний</w:t>
      </w:r>
      <w:r>
        <w:t></w:t>
      </w:r>
      <w:r>
        <w:rPr>
          <w:rFonts w:hint="eastAsia"/>
        </w:rPr>
        <w:t>із</w:t>
      </w:r>
      <w:r>
        <w:t></w:t>
      </w:r>
      <w:r>
        <w:rPr>
          <w:rFonts w:hint="eastAsia"/>
        </w:rPr>
        <w:t>неясністю</w:t>
      </w:r>
      <w:r>
        <w:t></w:t>
      </w:r>
      <w:r>
        <w:rPr>
          <w:rFonts w:hint="eastAsia"/>
        </w:rPr>
        <w:t>вищого</w:t>
      </w:r>
      <w:r>
        <w:t></w:t>
      </w:r>
      <w:r>
        <w:rPr>
          <w:rFonts w:hint="eastAsia"/>
        </w:rPr>
        <w:t>порядку</w:t>
      </w:r>
      <w:r>
        <w:t></w:t>
      </w:r>
      <w:r>
        <w:t></w:t>
      </w:r>
      <w:r>
        <w:rPr>
          <w:rFonts w:hint="eastAsia"/>
        </w:rPr>
        <w:t>вказує</w:t>
      </w:r>
      <w:r>
        <w:t></w:t>
      </w:r>
      <w:r>
        <w:rPr>
          <w:rFonts w:hint="eastAsia"/>
        </w:rPr>
        <w:t>на</w:t>
      </w:r>
      <w:r>
        <w:t></w:t>
      </w:r>
      <w:r>
        <w:rPr>
          <w:rFonts w:hint="eastAsia"/>
        </w:rPr>
        <w:t>те</w:t>
      </w:r>
      <w:r>
        <w:t></w:t>
      </w:r>
      <w:r>
        <w:t></w:t>
      </w:r>
      <w:r>
        <w:rPr>
          <w:rFonts w:hint="eastAsia"/>
        </w:rPr>
        <w:t>що</w:t>
      </w:r>
    </w:p>
    <w:p w:rsidR="002F43D1" w:rsidRDefault="002F43D1" w:rsidP="002F43D1">
      <w:r>
        <w:rPr>
          <w:rFonts w:hint="eastAsia"/>
        </w:rPr>
        <w:t>теорія</w:t>
      </w:r>
      <w:r>
        <w:t></w:t>
      </w:r>
      <w:r>
        <w:rPr>
          <w:rFonts w:hint="eastAsia"/>
        </w:rPr>
        <w:t>над</w:t>
      </w:r>
      <w:r>
        <w:t></w:t>
      </w:r>
      <w:r>
        <w:rPr>
          <w:rFonts w:hint="eastAsia"/>
        </w:rPr>
        <w:t>оцінювання</w:t>
      </w:r>
      <w:r>
        <w:t></w:t>
      </w:r>
      <w:r>
        <w:rPr>
          <w:rFonts w:hint="eastAsia"/>
        </w:rPr>
        <w:t>зіштовхується</w:t>
      </w:r>
      <w:r>
        <w:t></w:t>
      </w:r>
      <w:r>
        <w:rPr>
          <w:rFonts w:hint="eastAsia"/>
        </w:rPr>
        <w:t>зі</w:t>
      </w:r>
      <w:r>
        <w:t></w:t>
      </w:r>
      <w:r>
        <w:rPr>
          <w:rFonts w:hint="eastAsia"/>
        </w:rPr>
        <w:t>складнощами</w:t>
      </w:r>
      <w:r>
        <w:t></w:t>
      </w:r>
      <w:r>
        <w:t></w:t>
      </w:r>
      <w:r>
        <w:rPr>
          <w:rFonts w:hint="eastAsia"/>
        </w:rPr>
        <w:t>якщо</w:t>
      </w:r>
      <w:r>
        <w:t></w:t>
      </w:r>
      <w:r>
        <w:rPr>
          <w:rFonts w:hint="eastAsia"/>
        </w:rPr>
        <w:t>теорією</w:t>
      </w:r>
      <w:r>
        <w:t></w:t>
      </w:r>
      <w:r>
        <w:rPr>
          <w:rFonts w:hint="eastAsia"/>
        </w:rPr>
        <w:t>надоцінювання</w:t>
      </w:r>
      <w:r>
        <w:t></w:t>
      </w:r>
      <w:r>
        <w:rPr>
          <w:rFonts w:hint="eastAsia"/>
        </w:rPr>
        <w:t>приймається</w:t>
      </w:r>
      <w:r>
        <w:t></w:t>
      </w:r>
      <w:r>
        <w:rPr>
          <w:rFonts w:hint="eastAsia"/>
        </w:rPr>
        <w:t>правило</w:t>
      </w:r>
      <w:r>
        <w:t></w:t>
      </w:r>
      <w:r>
        <w:rPr>
          <w:rFonts w:hint="eastAsia"/>
        </w:rPr>
        <w:t>введення</w:t>
      </w:r>
      <w:r>
        <w:t></w:t>
      </w:r>
      <w:r>
        <w:rPr>
          <w:rFonts w:hint="eastAsia"/>
        </w:rPr>
        <w:t>оператора</w:t>
      </w:r>
      <w:r>
        <w:t></w:t>
      </w:r>
      <w:r>
        <w:t></w:t>
      </w:r>
      <w:r>
        <w:t></w:t>
      </w:r>
      <w:r>
        <w:t></w:t>
      </w:r>
      <w:r>
        <w:rPr>
          <w:rFonts w:hint="eastAsia"/>
        </w:rPr>
        <w:t>то</w:t>
      </w:r>
      <w:r>
        <w:t></w:t>
      </w:r>
      <w:r>
        <w:rPr>
          <w:rFonts w:hint="eastAsia"/>
        </w:rPr>
        <w:t>ця</w:t>
      </w:r>
      <w:r>
        <w:t></w:t>
      </w:r>
      <w:r>
        <w:rPr>
          <w:rFonts w:hint="eastAsia"/>
        </w:rPr>
        <w:t>теорія</w:t>
      </w:r>
      <w:r>
        <w:t></w:t>
      </w:r>
      <w:r>
        <w:rPr>
          <w:rFonts w:hint="eastAsia"/>
        </w:rPr>
        <w:t>не</w:t>
      </w:r>
      <w:r>
        <w:t></w:t>
      </w:r>
      <w:r>
        <w:rPr>
          <w:rFonts w:hint="eastAsia"/>
        </w:rPr>
        <w:t>може</w:t>
      </w:r>
    </w:p>
    <w:p w:rsidR="002F43D1" w:rsidRDefault="002F43D1" w:rsidP="002F43D1">
      <w:r>
        <w:rPr>
          <w:rFonts w:hint="eastAsia"/>
        </w:rPr>
        <w:t>прийняти</w:t>
      </w:r>
      <w:r>
        <w:t></w:t>
      </w:r>
      <w:r>
        <w:rPr>
          <w:rFonts w:hint="eastAsia"/>
        </w:rPr>
        <w:t>повну</w:t>
      </w:r>
      <w:r>
        <w:t></w:t>
      </w:r>
      <w:r>
        <w:rPr>
          <w:rFonts w:hint="eastAsia"/>
        </w:rPr>
        <w:t>ієрархію</w:t>
      </w:r>
      <w:r>
        <w:t></w:t>
      </w:r>
      <w:r>
        <w:rPr>
          <w:rFonts w:hint="eastAsia"/>
        </w:rPr>
        <w:t>принципів</w:t>
      </w:r>
      <w:r>
        <w:t></w:t>
      </w:r>
      <w:r>
        <w:rPr>
          <w:rFonts w:hint="eastAsia"/>
        </w:rPr>
        <w:t>істиннісного</w:t>
      </w:r>
      <w:r>
        <w:t></w:t>
      </w:r>
      <w:r>
        <w:rPr>
          <w:rFonts w:hint="eastAsia"/>
        </w:rPr>
        <w:t>провалу</w:t>
      </w:r>
      <w:r>
        <w:t></w:t>
      </w:r>
      <w:r>
        <w:t></w:t>
      </w:r>
      <w:r>
        <w:rPr>
          <w:rFonts w:hint="eastAsia"/>
        </w:rPr>
        <w:t>яка</w:t>
      </w:r>
      <w:r>
        <w:t></w:t>
      </w:r>
      <w:r>
        <w:rPr>
          <w:rFonts w:hint="eastAsia"/>
        </w:rPr>
        <w:t>є</w:t>
      </w:r>
      <w:r>
        <w:t></w:t>
      </w:r>
      <w:r>
        <w:rPr>
          <w:rFonts w:hint="eastAsia"/>
        </w:rPr>
        <w:t>необхідною</w:t>
      </w:r>
    </w:p>
    <w:p w:rsidR="002F43D1" w:rsidRDefault="002F43D1" w:rsidP="002F43D1">
      <w:r>
        <w:rPr>
          <w:rFonts w:hint="eastAsia"/>
        </w:rPr>
        <w:t>для</w:t>
      </w:r>
      <w:r>
        <w:t></w:t>
      </w:r>
      <w:r>
        <w:rPr>
          <w:rFonts w:hint="eastAsia"/>
        </w:rPr>
        <w:t>того</w:t>
      </w:r>
      <w:r>
        <w:t></w:t>
      </w:r>
      <w:r>
        <w:t></w:t>
      </w:r>
      <w:r>
        <w:rPr>
          <w:rFonts w:hint="eastAsia"/>
        </w:rPr>
        <w:t>щоб</w:t>
      </w:r>
      <w:r>
        <w:t></w:t>
      </w:r>
      <w:r>
        <w:rPr>
          <w:rFonts w:hint="eastAsia"/>
        </w:rPr>
        <w:t>пояснити</w:t>
      </w:r>
      <w:r>
        <w:t></w:t>
      </w:r>
      <w:r>
        <w:rPr>
          <w:rFonts w:hint="eastAsia"/>
        </w:rPr>
        <w:t>очевидну</w:t>
      </w:r>
      <w:r>
        <w:t></w:t>
      </w:r>
      <w:r>
        <w:rPr>
          <w:rFonts w:hint="eastAsia"/>
        </w:rPr>
        <w:t>відсутність</w:t>
      </w:r>
      <w:r>
        <w:t></w:t>
      </w:r>
      <w:r>
        <w:rPr>
          <w:rFonts w:hint="eastAsia"/>
        </w:rPr>
        <w:t>стрибкоподібних</w:t>
      </w:r>
      <w:r>
        <w:t></w:t>
      </w:r>
      <w:r>
        <w:rPr>
          <w:rFonts w:hint="eastAsia"/>
        </w:rPr>
        <w:t>переходів</w:t>
      </w:r>
      <w:r>
        <w:t></w:t>
      </w:r>
      <w:r>
        <w:rPr>
          <w:rFonts w:hint="eastAsia"/>
        </w:rPr>
        <w:t>у</w:t>
      </w:r>
      <w:r>
        <w:t></w:t>
      </w:r>
      <w:r>
        <w:rPr>
          <w:rFonts w:hint="eastAsia"/>
        </w:rPr>
        <w:t>соритичній</w:t>
      </w:r>
      <w:r>
        <w:t></w:t>
      </w:r>
      <w:r>
        <w:rPr>
          <w:rFonts w:hint="eastAsia"/>
        </w:rPr>
        <w:t>серії</w:t>
      </w:r>
      <w:r>
        <w:t></w:t>
      </w:r>
    </w:p>
    <w:p w:rsidR="002F43D1" w:rsidRDefault="002F43D1" w:rsidP="002F43D1">
      <w:r>
        <w:t></w:t>
      </w:r>
      <w:r>
        <w:t></w:t>
      </w:r>
      <w:r>
        <w:t></w:t>
      </w:r>
      <w:r>
        <w:t></w:t>
      </w:r>
      <w:r>
        <w:rPr>
          <w:rFonts w:hint="eastAsia"/>
        </w:rPr>
        <w:t>Паранесуперечливі</w:t>
      </w:r>
      <w:r>
        <w:t></w:t>
      </w:r>
      <w:r>
        <w:rPr>
          <w:rFonts w:hint="eastAsia"/>
        </w:rPr>
        <w:t>підходи</w:t>
      </w:r>
      <w:r>
        <w:t></w:t>
      </w:r>
      <w:r>
        <w:rPr>
          <w:rFonts w:hint="eastAsia"/>
        </w:rPr>
        <w:t>тлумачать</w:t>
      </w:r>
      <w:r>
        <w:t></w:t>
      </w:r>
      <w:r>
        <w:rPr>
          <w:rFonts w:hint="eastAsia"/>
        </w:rPr>
        <w:t>неясність</w:t>
      </w:r>
      <w:r>
        <w:t></w:t>
      </w:r>
      <w:r>
        <w:rPr>
          <w:rFonts w:hint="eastAsia"/>
        </w:rPr>
        <w:t>як</w:t>
      </w:r>
      <w:r>
        <w:t></w:t>
      </w:r>
      <w:r>
        <w:rPr>
          <w:rFonts w:hint="eastAsia"/>
        </w:rPr>
        <w:t>вид</w:t>
      </w:r>
      <w:r>
        <w:t></w:t>
      </w:r>
      <w:r>
        <w:rPr>
          <w:rFonts w:hint="eastAsia"/>
        </w:rPr>
        <w:t>перевизначеності</w:t>
      </w:r>
      <w:r>
        <w:t></w:t>
      </w:r>
      <w:r>
        <w:rPr>
          <w:rFonts w:hint="eastAsia"/>
        </w:rPr>
        <w:t>істини</w:t>
      </w:r>
      <w:r>
        <w:t></w:t>
      </w:r>
      <w:r>
        <w:t></w:t>
      </w:r>
      <w:r>
        <w:rPr>
          <w:rFonts w:hint="eastAsia"/>
        </w:rPr>
        <w:t>що</w:t>
      </w:r>
      <w:r>
        <w:t></w:t>
      </w:r>
      <w:r>
        <w:rPr>
          <w:rFonts w:hint="eastAsia"/>
        </w:rPr>
        <w:t>призводить</w:t>
      </w:r>
      <w:r>
        <w:t></w:t>
      </w:r>
      <w:r>
        <w:rPr>
          <w:rFonts w:hint="eastAsia"/>
        </w:rPr>
        <w:t>до</w:t>
      </w:r>
      <w:r>
        <w:t></w:t>
      </w:r>
      <w:r>
        <w:rPr>
          <w:rFonts w:hint="eastAsia"/>
        </w:rPr>
        <w:t>появи</w:t>
      </w:r>
      <w:r>
        <w:t></w:t>
      </w:r>
      <w:r>
        <w:rPr>
          <w:rFonts w:hint="eastAsia"/>
        </w:rPr>
        <w:t>пересичених</w:t>
      </w:r>
      <w:r>
        <w:t></w:t>
      </w:r>
      <w:r>
        <w:rPr>
          <w:rFonts w:hint="eastAsia"/>
        </w:rPr>
        <w:t>оцінок</w:t>
      </w:r>
      <w:r>
        <w:t></w:t>
      </w:r>
      <w:r>
        <w:t></w:t>
      </w:r>
      <w:r>
        <w:rPr>
          <w:rFonts w:hint="eastAsia"/>
        </w:rPr>
        <w:t>Найбільш</w:t>
      </w:r>
      <w:r>
        <w:t></w:t>
      </w:r>
      <w:r>
        <w:rPr>
          <w:rFonts w:hint="eastAsia"/>
        </w:rPr>
        <w:t>розробленим</w:t>
      </w:r>
    </w:p>
    <w:p w:rsidR="002F43D1" w:rsidRDefault="002F43D1" w:rsidP="002F43D1">
      <w:r>
        <w:rPr>
          <w:rFonts w:hint="eastAsia"/>
        </w:rPr>
        <w:t>паранесуперечливим</w:t>
      </w:r>
      <w:r>
        <w:t></w:t>
      </w:r>
      <w:r>
        <w:rPr>
          <w:rFonts w:hint="eastAsia"/>
        </w:rPr>
        <w:t>підходом</w:t>
      </w:r>
      <w:r>
        <w:t></w:t>
      </w:r>
      <w:r>
        <w:rPr>
          <w:rFonts w:hint="eastAsia"/>
        </w:rPr>
        <w:t>є</w:t>
      </w:r>
      <w:r>
        <w:t></w:t>
      </w:r>
      <w:r>
        <w:rPr>
          <w:rFonts w:hint="eastAsia"/>
        </w:rPr>
        <w:t>теорія</w:t>
      </w:r>
      <w:r>
        <w:t></w:t>
      </w:r>
      <w:r>
        <w:rPr>
          <w:rFonts w:hint="eastAsia"/>
        </w:rPr>
        <w:t>суб</w:t>
      </w:r>
      <w:r>
        <w:t></w:t>
      </w:r>
      <w:r>
        <w:rPr>
          <w:rFonts w:hint="eastAsia"/>
        </w:rPr>
        <w:t>оцінювання</w:t>
      </w:r>
      <w:r>
        <w:t></w:t>
      </w:r>
      <w:r>
        <w:t></w:t>
      </w:r>
      <w:r>
        <w:rPr>
          <w:rFonts w:hint="eastAsia"/>
        </w:rPr>
        <w:t>яка</w:t>
      </w:r>
      <w:r>
        <w:t></w:t>
      </w:r>
      <w:r>
        <w:rPr>
          <w:rFonts w:hint="eastAsia"/>
        </w:rPr>
        <w:t>ґрунтується</w:t>
      </w:r>
      <w:r>
        <w:t></w:t>
      </w:r>
      <w:r>
        <w:rPr>
          <w:rFonts w:hint="eastAsia"/>
        </w:rPr>
        <w:t>на</w:t>
      </w:r>
      <w:r>
        <w:t></w:t>
      </w:r>
      <w:r>
        <w:rPr>
          <w:rFonts w:hint="eastAsia"/>
        </w:rPr>
        <w:t>семантиці</w:t>
      </w:r>
      <w:r>
        <w:t></w:t>
      </w:r>
      <w:r>
        <w:rPr>
          <w:rFonts w:hint="eastAsia"/>
        </w:rPr>
        <w:t>суб</w:t>
      </w:r>
      <w:r>
        <w:t></w:t>
      </w:r>
      <w:r>
        <w:rPr>
          <w:rFonts w:hint="eastAsia"/>
        </w:rPr>
        <w:t>оцінювання</w:t>
      </w:r>
      <w:r>
        <w:t></w:t>
      </w:r>
      <w:r>
        <w:t></w:t>
      </w:r>
      <w:r>
        <w:rPr>
          <w:rFonts w:hint="eastAsia"/>
        </w:rPr>
        <w:t>Семантика</w:t>
      </w:r>
      <w:r>
        <w:t></w:t>
      </w:r>
      <w:r>
        <w:rPr>
          <w:rFonts w:hint="eastAsia"/>
        </w:rPr>
        <w:t>суб</w:t>
      </w:r>
      <w:r>
        <w:t></w:t>
      </w:r>
      <w:r>
        <w:rPr>
          <w:rFonts w:hint="eastAsia"/>
        </w:rPr>
        <w:t>оцінювання</w:t>
      </w:r>
      <w:r>
        <w:t></w:t>
      </w:r>
      <w:r>
        <w:rPr>
          <w:rFonts w:hint="eastAsia"/>
        </w:rPr>
        <w:t>визначає</w:t>
      </w:r>
      <w:r>
        <w:t></w:t>
      </w:r>
      <w:r>
        <w:rPr>
          <w:rFonts w:hint="eastAsia"/>
        </w:rPr>
        <w:t>істину</w:t>
      </w:r>
      <w:r>
        <w:t></w:t>
      </w:r>
      <w:r>
        <w:t></w:t>
      </w:r>
      <w:r>
        <w:rPr>
          <w:rFonts w:hint="eastAsia"/>
        </w:rPr>
        <w:t>“субістину”</w:t>
      </w:r>
      <w:r>
        <w:t></w:t>
      </w:r>
      <w:r>
        <w:t></w:t>
      </w:r>
      <w:r>
        <w:rPr>
          <w:rFonts w:hint="eastAsia"/>
        </w:rPr>
        <w:t>як</w:t>
      </w:r>
      <w:r>
        <w:t></w:t>
      </w:r>
      <w:r>
        <w:rPr>
          <w:rFonts w:hint="eastAsia"/>
        </w:rPr>
        <w:t>таку</w:t>
      </w:r>
      <w:r>
        <w:t></w:t>
      </w:r>
      <w:r>
        <w:t></w:t>
      </w:r>
      <w:r>
        <w:rPr>
          <w:rFonts w:hint="eastAsia"/>
        </w:rPr>
        <w:t>що</w:t>
      </w:r>
      <w:r>
        <w:t></w:t>
      </w:r>
      <w:r>
        <w:rPr>
          <w:rFonts w:hint="eastAsia"/>
        </w:rPr>
        <w:t>застосовується</w:t>
      </w:r>
      <w:r>
        <w:t></w:t>
      </w:r>
      <w:r>
        <w:rPr>
          <w:rFonts w:hint="eastAsia"/>
        </w:rPr>
        <w:t>до</w:t>
      </w:r>
      <w:r>
        <w:t></w:t>
      </w:r>
      <w:r>
        <w:rPr>
          <w:rFonts w:hint="eastAsia"/>
        </w:rPr>
        <w:t>висловлювання</w:t>
      </w:r>
      <w:r>
        <w:t></w:t>
      </w:r>
      <w:r>
        <w:rPr>
          <w:rFonts w:hint="eastAsia"/>
        </w:rPr>
        <w:t>лише</w:t>
      </w:r>
      <w:r>
        <w:t></w:t>
      </w:r>
      <w:r>
        <w:rPr>
          <w:rFonts w:hint="eastAsia"/>
        </w:rPr>
        <w:t>у</w:t>
      </w:r>
      <w:r>
        <w:t></w:t>
      </w:r>
      <w:r>
        <w:rPr>
          <w:rFonts w:hint="eastAsia"/>
        </w:rPr>
        <w:t>випадку</w:t>
      </w:r>
      <w:r>
        <w:t></w:t>
      </w:r>
      <w:r>
        <w:t></w:t>
      </w:r>
      <w:r>
        <w:rPr>
          <w:rFonts w:hint="eastAsia"/>
        </w:rPr>
        <w:t>коли</w:t>
      </w:r>
    </w:p>
    <w:p w:rsidR="002F43D1" w:rsidRDefault="002F43D1" w:rsidP="002F43D1">
      <w:r>
        <w:rPr>
          <w:rFonts w:hint="eastAsia"/>
        </w:rPr>
        <w:t>висловлювання</w:t>
      </w:r>
      <w:r>
        <w:t></w:t>
      </w:r>
      <w:r>
        <w:rPr>
          <w:rFonts w:hint="eastAsia"/>
        </w:rPr>
        <w:t>є</w:t>
      </w:r>
      <w:r>
        <w:t></w:t>
      </w:r>
      <w:r>
        <w:rPr>
          <w:rFonts w:hint="eastAsia"/>
        </w:rPr>
        <w:t>істинним</w:t>
      </w:r>
      <w:r>
        <w:t></w:t>
      </w:r>
      <w:r>
        <w:rPr>
          <w:rFonts w:hint="eastAsia"/>
        </w:rPr>
        <w:t>за</w:t>
      </w:r>
      <w:r>
        <w:t></w:t>
      </w:r>
      <w:r>
        <w:rPr>
          <w:rFonts w:hint="eastAsia"/>
        </w:rPr>
        <w:t>деяких</w:t>
      </w:r>
      <w:r>
        <w:t></w:t>
      </w:r>
      <w:r>
        <w:rPr>
          <w:rFonts w:hint="eastAsia"/>
        </w:rPr>
        <w:t>можливих</w:t>
      </w:r>
      <w:r>
        <w:t></w:t>
      </w:r>
      <w:r>
        <w:rPr>
          <w:rFonts w:hint="eastAsia"/>
        </w:rPr>
        <w:t>уточнень</w:t>
      </w:r>
      <w:r>
        <w:t></w:t>
      </w:r>
      <w:r>
        <w:t></w:t>
      </w:r>
      <w:r>
        <w:rPr>
          <w:rFonts w:hint="eastAsia"/>
        </w:rPr>
        <w:t>Таким</w:t>
      </w:r>
      <w:r>
        <w:t></w:t>
      </w:r>
      <w:r>
        <w:rPr>
          <w:rFonts w:hint="eastAsia"/>
        </w:rPr>
        <w:t>чином</w:t>
      </w:r>
      <w:r>
        <w:t></w:t>
      </w:r>
      <w:r>
        <w:t></w:t>
      </w:r>
      <w:r>
        <w:rPr>
          <w:rFonts w:hint="eastAsia"/>
        </w:rPr>
        <w:t>визначено</w:t>
      </w:r>
      <w:r>
        <w:t></w:t>
      </w:r>
      <w:r>
        <w:rPr>
          <w:rFonts w:hint="eastAsia"/>
        </w:rPr>
        <w:t>істинними</w:t>
      </w:r>
      <w:r>
        <w:t></w:t>
      </w:r>
      <w:r>
        <w:rPr>
          <w:rFonts w:hint="eastAsia"/>
        </w:rPr>
        <w:t>залишаються</w:t>
      </w:r>
      <w:r>
        <w:t></w:t>
      </w:r>
      <w:r>
        <w:rPr>
          <w:rFonts w:hint="eastAsia"/>
        </w:rPr>
        <w:t>ті</w:t>
      </w:r>
      <w:r>
        <w:t></w:t>
      </w:r>
      <w:r>
        <w:rPr>
          <w:rFonts w:hint="eastAsia"/>
        </w:rPr>
        <w:t>висловлювання</w:t>
      </w:r>
      <w:r>
        <w:t></w:t>
      </w:r>
      <w:r>
        <w:t></w:t>
      </w:r>
      <w:r>
        <w:rPr>
          <w:rFonts w:hint="eastAsia"/>
        </w:rPr>
        <w:t>які</w:t>
      </w:r>
      <w:r>
        <w:t></w:t>
      </w:r>
      <w:r>
        <w:rPr>
          <w:rFonts w:hint="eastAsia"/>
        </w:rPr>
        <w:t>є</w:t>
      </w:r>
      <w:r>
        <w:t></w:t>
      </w:r>
      <w:r>
        <w:rPr>
          <w:rFonts w:hint="eastAsia"/>
        </w:rPr>
        <w:t>істинними</w:t>
      </w:r>
      <w:r>
        <w:t></w:t>
      </w:r>
      <w:r>
        <w:rPr>
          <w:rFonts w:hint="eastAsia"/>
        </w:rPr>
        <w:t>за</w:t>
      </w:r>
      <w:r>
        <w:t></w:t>
      </w:r>
      <w:r>
        <w:rPr>
          <w:rFonts w:hint="eastAsia"/>
        </w:rPr>
        <w:t>всіх</w:t>
      </w:r>
      <w:r>
        <w:t></w:t>
      </w:r>
      <w:r>
        <w:rPr>
          <w:rFonts w:hint="eastAsia"/>
        </w:rPr>
        <w:t>можливих</w:t>
      </w:r>
      <w:r>
        <w:t></w:t>
      </w:r>
      <w:r>
        <w:rPr>
          <w:rFonts w:hint="eastAsia"/>
        </w:rPr>
        <w:t>уточнень</w:t>
      </w:r>
      <w:r>
        <w:t></w:t>
      </w:r>
      <w:r>
        <w:t></w:t>
      </w:r>
      <w:r>
        <w:rPr>
          <w:rFonts w:hint="eastAsia"/>
        </w:rPr>
        <w:t>визначено</w:t>
      </w:r>
      <w:r>
        <w:t></w:t>
      </w:r>
      <w:r>
        <w:rPr>
          <w:rFonts w:hint="eastAsia"/>
        </w:rPr>
        <w:t>хибними</w:t>
      </w:r>
      <w:r>
        <w:t></w:t>
      </w:r>
      <w:r>
        <w:rPr>
          <w:rFonts w:hint="eastAsia"/>
        </w:rPr>
        <w:t>залишаються</w:t>
      </w:r>
      <w:r>
        <w:t></w:t>
      </w:r>
      <w:r>
        <w:rPr>
          <w:rFonts w:hint="eastAsia"/>
        </w:rPr>
        <w:t>ті</w:t>
      </w:r>
      <w:r>
        <w:t></w:t>
      </w:r>
      <w:r>
        <w:rPr>
          <w:rFonts w:hint="eastAsia"/>
        </w:rPr>
        <w:t>висловлювання</w:t>
      </w:r>
      <w:r>
        <w:t></w:t>
      </w:r>
      <w:r>
        <w:t></w:t>
      </w:r>
      <w:r>
        <w:rPr>
          <w:rFonts w:hint="eastAsia"/>
        </w:rPr>
        <w:t>які</w:t>
      </w:r>
      <w:r>
        <w:t></w:t>
      </w:r>
      <w:r>
        <w:rPr>
          <w:rFonts w:hint="eastAsia"/>
        </w:rPr>
        <w:t>є</w:t>
      </w:r>
      <w:r>
        <w:t></w:t>
      </w:r>
      <w:r>
        <w:rPr>
          <w:rFonts w:hint="eastAsia"/>
        </w:rPr>
        <w:t>хибними</w:t>
      </w:r>
      <w:r>
        <w:t></w:t>
      </w:r>
      <w:r>
        <w:rPr>
          <w:rFonts w:hint="eastAsia"/>
        </w:rPr>
        <w:t>за</w:t>
      </w:r>
      <w:r>
        <w:t></w:t>
      </w:r>
      <w:r>
        <w:rPr>
          <w:rFonts w:hint="eastAsia"/>
        </w:rPr>
        <w:t>всіх</w:t>
      </w:r>
      <w:r>
        <w:t></w:t>
      </w:r>
      <w:r>
        <w:rPr>
          <w:rFonts w:hint="eastAsia"/>
        </w:rPr>
        <w:t>можливих</w:t>
      </w:r>
      <w:r>
        <w:t></w:t>
      </w:r>
      <w:r>
        <w:rPr>
          <w:rFonts w:hint="eastAsia"/>
        </w:rPr>
        <w:t>уточнень</w:t>
      </w:r>
      <w:r>
        <w:t></w:t>
      </w:r>
      <w:r>
        <w:t></w:t>
      </w:r>
      <w:r>
        <w:rPr>
          <w:rFonts w:hint="eastAsia"/>
        </w:rPr>
        <w:t>і</w:t>
      </w:r>
      <w:r>
        <w:t></w:t>
      </w:r>
      <w:r>
        <w:rPr>
          <w:rFonts w:hint="eastAsia"/>
        </w:rPr>
        <w:t>невизначеними</w:t>
      </w:r>
      <w:r>
        <w:t></w:t>
      </w:r>
      <w:r>
        <w:t></w:t>
      </w:r>
      <w:r>
        <w:rPr>
          <w:rFonts w:hint="eastAsia"/>
        </w:rPr>
        <w:t>неясними</w:t>
      </w:r>
      <w:r>
        <w:t></w:t>
      </w:r>
      <w:r>
        <w:t></w:t>
      </w:r>
      <w:r>
        <w:rPr>
          <w:rFonts w:hint="eastAsia"/>
        </w:rPr>
        <w:t>залишаються</w:t>
      </w:r>
      <w:r>
        <w:t></w:t>
      </w:r>
      <w:r>
        <w:rPr>
          <w:rFonts w:hint="eastAsia"/>
        </w:rPr>
        <w:t>ті</w:t>
      </w:r>
      <w:r>
        <w:t></w:t>
      </w:r>
      <w:r>
        <w:rPr>
          <w:rFonts w:hint="eastAsia"/>
        </w:rPr>
        <w:t>висловлювання</w:t>
      </w:r>
      <w:r>
        <w:t></w:t>
      </w:r>
      <w:r>
        <w:t></w:t>
      </w:r>
      <w:r>
        <w:rPr>
          <w:rFonts w:hint="eastAsia"/>
        </w:rPr>
        <w:t>які</w:t>
      </w:r>
      <w:r>
        <w:t></w:t>
      </w:r>
      <w:r>
        <w:rPr>
          <w:rFonts w:hint="eastAsia"/>
        </w:rPr>
        <w:t>є</w:t>
      </w:r>
      <w:r>
        <w:t></w:t>
      </w:r>
      <w:r>
        <w:rPr>
          <w:rFonts w:hint="eastAsia"/>
        </w:rPr>
        <w:t>істинними</w:t>
      </w:r>
      <w:r>
        <w:t></w:t>
      </w:r>
      <w:r>
        <w:rPr>
          <w:rFonts w:hint="eastAsia"/>
        </w:rPr>
        <w:t>за</w:t>
      </w:r>
      <w:r>
        <w:t></w:t>
      </w:r>
      <w:r>
        <w:rPr>
          <w:rFonts w:hint="eastAsia"/>
        </w:rPr>
        <w:t>деяких</w:t>
      </w:r>
      <w:r>
        <w:t></w:t>
      </w:r>
      <w:r>
        <w:t></w:t>
      </w:r>
      <w:r>
        <w:rPr>
          <w:rFonts w:hint="eastAsia"/>
        </w:rPr>
        <w:t>але</w:t>
      </w:r>
      <w:r>
        <w:t></w:t>
      </w:r>
      <w:r>
        <w:rPr>
          <w:rFonts w:hint="eastAsia"/>
        </w:rPr>
        <w:t>не</w:t>
      </w:r>
      <w:r>
        <w:t></w:t>
      </w:r>
      <w:r>
        <w:rPr>
          <w:rFonts w:hint="eastAsia"/>
        </w:rPr>
        <w:t>за</w:t>
      </w:r>
      <w:r>
        <w:t></w:t>
      </w:r>
      <w:r>
        <w:rPr>
          <w:rFonts w:hint="eastAsia"/>
        </w:rPr>
        <w:t>всіх</w:t>
      </w:r>
      <w:r>
        <w:t></w:t>
      </w:r>
      <w:r>
        <w:t></w:t>
      </w:r>
      <w:r>
        <w:rPr>
          <w:rFonts w:hint="eastAsia"/>
        </w:rPr>
        <w:t>уточнень</w:t>
      </w:r>
      <w:r>
        <w:t></w:t>
      </w:r>
      <w:r>
        <w:t></w:t>
      </w:r>
      <w:r>
        <w:rPr>
          <w:rFonts w:hint="eastAsia"/>
        </w:rPr>
        <w:t>Однак</w:t>
      </w:r>
      <w:r>
        <w:t></w:t>
      </w:r>
      <w:r>
        <w:rPr>
          <w:rFonts w:hint="eastAsia"/>
        </w:rPr>
        <w:t>до</w:t>
      </w:r>
      <w:r>
        <w:t></w:t>
      </w:r>
      <w:r>
        <w:rPr>
          <w:rFonts w:hint="eastAsia"/>
        </w:rPr>
        <w:t>третьої</w:t>
      </w:r>
      <w:r>
        <w:t></w:t>
      </w:r>
      <w:r>
        <w:rPr>
          <w:rFonts w:hint="eastAsia"/>
        </w:rPr>
        <w:t>категорії</w:t>
      </w:r>
      <w:r>
        <w:t></w:t>
      </w:r>
      <w:r>
        <w:rPr>
          <w:rFonts w:hint="eastAsia"/>
        </w:rPr>
        <w:t>належать</w:t>
      </w:r>
      <w:r>
        <w:t></w:t>
      </w:r>
      <w:r>
        <w:rPr>
          <w:rFonts w:hint="eastAsia"/>
        </w:rPr>
        <w:t>тепер</w:t>
      </w:r>
      <w:r>
        <w:t></w:t>
      </w:r>
      <w:r>
        <w:rPr>
          <w:rFonts w:hint="eastAsia"/>
        </w:rPr>
        <w:t>висловлювання</w:t>
      </w:r>
      <w:r>
        <w:t></w:t>
      </w:r>
      <w:r>
        <w:t></w:t>
      </w:r>
      <w:r>
        <w:rPr>
          <w:rFonts w:hint="eastAsia"/>
        </w:rPr>
        <w:t>які</w:t>
      </w:r>
      <w:r>
        <w:t></w:t>
      </w:r>
      <w:r>
        <w:rPr>
          <w:rFonts w:hint="eastAsia"/>
        </w:rPr>
        <w:t>є</w:t>
      </w:r>
      <w:r>
        <w:t></w:t>
      </w:r>
      <w:r>
        <w:rPr>
          <w:rFonts w:hint="eastAsia"/>
        </w:rPr>
        <w:t>одночасно</w:t>
      </w:r>
      <w:r>
        <w:t></w:t>
      </w:r>
      <w:r>
        <w:rPr>
          <w:rFonts w:hint="eastAsia"/>
        </w:rPr>
        <w:t>і</w:t>
      </w:r>
      <w:r>
        <w:t></w:t>
      </w:r>
      <w:r>
        <w:rPr>
          <w:rFonts w:hint="eastAsia"/>
        </w:rPr>
        <w:t>“суб</w:t>
      </w:r>
      <w:r>
        <w:t></w:t>
      </w:r>
      <w:r>
        <w:rPr>
          <w:rFonts w:hint="eastAsia"/>
        </w:rPr>
        <w:t>істинними”</w:t>
      </w:r>
      <w:r>
        <w:t></w:t>
      </w:r>
      <w:r>
        <w:t></w:t>
      </w:r>
      <w:r>
        <w:rPr>
          <w:rFonts w:hint="eastAsia"/>
        </w:rPr>
        <w:t>і</w:t>
      </w:r>
      <w:r>
        <w:t></w:t>
      </w:r>
      <w:r>
        <w:rPr>
          <w:rFonts w:hint="eastAsia"/>
        </w:rPr>
        <w:t>“суб</w:t>
      </w:r>
      <w:r>
        <w:t></w:t>
      </w:r>
      <w:r>
        <w:rPr>
          <w:rFonts w:hint="eastAsia"/>
        </w:rPr>
        <w:t>хибними”</w:t>
      </w:r>
      <w:r>
        <w:t></w:t>
      </w:r>
      <w:r>
        <w:t></w:t>
      </w:r>
      <w:r>
        <w:rPr>
          <w:rFonts w:hint="eastAsia"/>
        </w:rPr>
        <w:t>Тобто</w:t>
      </w:r>
      <w:r>
        <w:t></w:t>
      </w:r>
      <w:r>
        <w:t></w:t>
      </w:r>
      <w:r>
        <w:rPr>
          <w:rFonts w:hint="eastAsia"/>
        </w:rPr>
        <w:t>неясним</w:t>
      </w:r>
      <w:r>
        <w:t></w:t>
      </w:r>
      <w:r>
        <w:rPr>
          <w:rFonts w:hint="eastAsia"/>
        </w:rPr>
        <w:t>висловлюванням</w:t>
      </w:r>
      <w:r>
        <w:t></w:t>
      </w:r>
      <w:r>
        <w:rPr>
          <w:rFonts w:hint="eastAsia"/>
        </w:rPr>
        <w:t>приписуються</w:t>
      </w:r>
      <w:r>
        <w:t></w:t>
      </w:r>
      <w:r>
        <w:rPr>
          <w:rFonts w:hint="eastAsia"/>
        </w:rPr>
        <w:t>обидва</w:t>
      </w:r>
    </w:p>
    <w:p w:rsidR="002F43D1" w:rsidRDefault="002F43D1" w:rsidP="002F43D1">
      <w:r>
        <w:rPr>
          <w:rFonts w:hint="eastAsia"/>
        </w:rPr>
        <w:t>значення</w:t>
      </w:r>
      <w:r>
        <w:t></w:t>
      </w:r>
      <w:r>
        <w:rPr>
          <w:rFonts w:hint="eastAsia"/>
        </w:rPr>
        <w:t>істинності</w:t>
      </w:r>
      <w:r>
        <w:t></w:t>
      </w:r>
    </w:p>
    <w:p w:rsidR="002F43D1" w:rsidRDefault="002F43D1" w:rsidP="002F43D1">
      <w:r>
        <w:rPr>
          <w:rFonts w:hint="eastAsia"/>
        </w:rPr>
        <w:t>Паранесуперечливі</w:t>
      </w:r>
      <w:r>
        <w:t></w:t>
      </w:r>
      <w:r>
        <w:rPr>
          <w:rFonts w:hint="eastAsia"/>
        </w:rPr>
        <w:t>теорії</w:t>
      </w:r>
      <w:r>
        <w:t></w:t>
      </w:r>
      <w:r>
        <w:rPr>
          <w:rFonts w:hint="eastAsia"/>
        </w:rPr>
        <w:t>неясності</w:t>
      </w:r>
      <w:r>
        <w:t></w:t>
      </w:r>
      <w:r>
        <w:rPr>
          <w:rFonts w:hint="eastAsia"/>
        </w:rPr>
        <w:t>є</w:t>
      </w:r>
      <w:r>
        <w:t></w:t>
      </w:r>
      <w:r>
        <w:rPr>
          <w:rFonts w:hint="eastAsia"/>
        </w:rPr>
        <w:t>найменш</w:t>
      </w:r>
      <w:r>
        <w:t></w:t>
      </w:r>
      <w:r>
        <w:rPr>
          <w:rFonts w:hint="eastAsia"/>
        </w:rPr>
        <w:t>розробленими</w:t>
      </w:r>
      <w:r>
        <w:t></w:t>
      </w:r>
      <w:r>
        <w:rPr>
          <w:rFonts w:hint="eastAsia"/>
        </w:rPr>
        <w:t>в</w:t>
      </w:r>
      <w:r>
        <w:t></w:t>
      </w:r>
      <w:r>
        <w:rPr>
          <w:rFonts w:hint="eastAsia"/>
        </w:rPr>
        <w:t>сучасній</w:t>
      </w:r>
    </w:p>
    <w:p w:rsidR="002F43D1" w:rsidRDefault="002F43D1" w:rsidP="002F43D1">
      <w:r>
        <w:rPr>
          <w:rFonts w:hint="eastAsia"/>
        </w:rPr>
        <w:t>літературі</w:t>
      </w:r>
      <w:r>
        <w:t></w:t>
      </w:r>
      <w:r>
        <w:rPr>
          <w:rFonts w:hint="eastAsia"/>
        </w:rPr>
        <w:t>з</w:t>
      </w:r>
      <w:r>
        <w:t></w:t>
      </w:r>
      <w:r>
        <w:rPr>
          <w:rFonts w:hint="eastAsia"/>
        </w:rPr>
        <w:t>проблеми</w:t>
      </w:r>
      <w:r>
        <w:t></w:t>
      </w:r>
      <w:r>
        <w:rPr>
          <w:rFonts w:hint="eastAsia"/>
        </w:rPr>
        <w:t>неясності</w:t>
      </w:r>
      <w:r>
        <w:t></w:t>
      </w:r>
      <w:r>
        <w:t></w:t>
      </w:r>
      <w:r>
        <w:rPr>
          <w:rFonts w:hint="eastAsia"/>
        </w:rPr>
        <w:t>Однак</w:t>
      </w:r>
      <w:r>
        <w:t></w:t>
      </w:r>
      <w:r>
        <w:t></w:t>
      </w:r>
      <w:r>
        <w:rPr>
          <w:rFonts w:hint="eastAsia"/>
        </w:rPr>
        <w:t>на</w:t>
      </w:r>
      <w:r>
        <w:t></w:t>
      </w:r>
      <w:r>
        <w:rPr>
          <w:rFonts w:hint="eastAsia"/>
        </w:rPr>
        <w:t>нашу</w:t>
      </w:r>
      <w:r>
        <w:t></w:t>
      </w:r>
      <w:r>
        <w:rPr>
          <w:rFonts w:hint="eastAsia"/>
        </w:rPr>
        <w:t>думку</w:t>
      </w:r>
      <w:r>
        <w:t></w:t>
      </w:r>
      <w:r>
        <w:t></w:t>
      </w:r>
      <w:r>
        <w:rPr>
          <w:rFonts w:hint="eastAsia"/>
        </w:rPr>
        <w:t>нехтування</w:t>
      </w:r>
      <w:r>
        <w:t></w:t>
      </w:r>
      <w:r>
        <w:rPr>
          <w:rFonts w:hint="eastAsia"/>
        </w:rPr>
        <w:t>паранесу</w:t>
      </w:r>
      <w:r>
        <w:t></w:t>
      </w:r>
    </w:p>
    <w:p w:rsidR="002F43D1" w:rsidRDefault="002F43D1" w:rsidP="002F43D1">
      <w:r>
        <w:t></w:t>
      </w:r>
      <w:r>
        <w:t></w:t>
      </w:r>
      <w:r>
        <w:t></w:t>
      </w:r>
    </w:p>
    <w:p w:rsidR="002F43D1" w:rsidRDefault="002F43D1" w:rsidP="002F43D1">
      <w:r>
        <w:rPr>
          <w:rFonts w:hint="eastAsia"/>
        </w:rPr>
        <w:t>перечливими</w:t>
      </w:r>
      <w:r>
        <w:t></w:t>
      </w:r>
      <w:r>
        <w:rPr>
          <w:rFonts w:hint="eastAsia"/>
        </w:rPr>
        <w:t>підходами</w:t>
      </w:r>
      <w:r>
        <w:t></w:t>
      </w:r>
      <w:r>
        <w:rPr>
          <w:rFonts w:hint="eastAsia"/>
        </w:rPr>
        <w:t>є</w:t>
      </w:r>
      <w:r>
        <w:t></w:t>
      </w:r>
      <w:r>
        <w:rPr>
          <w:rFonts w:hint="eastAsia"/>
        </w:rPr>
        <w:t>необґрунтованим</w:t>
      </w:r>
      <w:r>
        <w:t></w:t>
      </w:r>
      <w:r>
        <w:t></w:t>
      </w:r>
      <w:r>
        <w:rPr>
          <w:rFonts w:hint="eastAsia"/>
        </w:rPr>
        <w:t>оскільки</w:t>
      </w:r>
      <w:r>
        <w:t></w:t>
      </w:r>
      <w:r>
        <w:rPr>
          <w:rFonts w:hint="eastAsia"/>
        </w:rPr>
        <w:t>проста</w:t>
      </w:r>
      <w:r>
        <w:t></w:t>
      </w:r>
      <w:r>
        <w:rPr>
          <w:rFonts w:hint="eastAsia"/>
        </w:rPr>
        <w:t>дуалізація</w:t>
      </w:r>
      <w:r>
        <w:t></w:t>
      </w:r>
      <w:r>
        <w:rPr>
          <w:rFonts w:hint="eastAsia"/>
        </w:rPr>
        <w:t>семантики</w:t>
      </w:r>
      <w:r>
        <w:t></w:t>
      </w:r>
      <w:r>
        <w:rPr>
          <w:rFonts w:hint="eastAsia"/>
        </w:rPr>
        <w:t>над</w:t>
      </w:r>
      <w:r>
        <w:t></w:t>
      </w:r>
      <w:r>
        <w:rPr>
          <w:rFonts w:hint="eastAsia"/>
        </w:rPr>
        <w:t>оцінюванння</w:t>
      </w:r>
      <w:r>
        <w:t></w:t>
      </w:r>
      <w:r>
        <w:rPr>
          <w:rFonts w:hint="eastAsia"/>
        </w:rPr>
        <w:t>породжує</w:t>
      </w:r>
      <w:r>
        <w:t></w:t>
      </w:r>
      <w:r>
        <w:rPr>
          <w:rFonts w:hint="eastAsia"/>
        </w:rPr>
        <w:t>паранесуперечливу</w:t>
      </w:r>
      <w:r>
        <w:t></w:t>
      </w:r>
      <w:r>
        <w:rPr>
          <w:rFonts w:hint="eastAsia"/>
        </w:rPr>
        <w:t>логіку</w:t>
      </w:r>
      <w:r>
        <w:t></w:t>
      </w:r>
      <w:r>
        <w:t></w:t>
      </w:r>
      <w:r>
        <w:rPr>
          <w:rFonts w:hint="eastAsia"/>
        </w:rPr>
        <w:t>що</w:t>
      </w:r>
      <w:r>
        <w:t></w:t>
      </w:r>
      <w:r>
        <w:rPr>
          <w:rFonts w:hint="eastAsia"/>
        </w:rPr>
        <w:t>заснована</w:t>
      </w:r>
      <w:r>
        <w:t></w:t>
      </w:r>
      <w:r>
        <w:rPr>
          <w:rFonts w:hint="eastAsia"/>
        </w:rPr>
        <w:t>на</w:t>
      </w:r>
    </w:p>
    <w:p w:rsidR="002F43D1" w:rsidRDefault="002F43D1" w:rsidP="002F43D1">
      <w:r>
        <w:rPr>
          <w:rFonts w:hint="eastAsia"/>
        </w:rPr>
        <w:t>логіці</w:t>
      </w:r>
      <w:r>
        <w:t></w:t>
      </w:r>
      <w:r>
        <w:rPr>
          <w:rFonts w:hint="eastAsia"/>
        </w:rPr>
        <w:t>суб</w:t>
      </w:r>
      <w:r>
        <w:t></w:t>
      </w:r>
      <w:r>
        <w:rPr>
          <w:rFonts w:hint="eastAsia"/>
        </w:rPr>
        <w:t>оцінювання</w:t>
      </w:r>
      <w:r>
        <w:t></w:t>
      </w:r>
      <w:r>
        <w:t></w:t>
      </w:r>
      <w:r>
        <w:rPr>
          <w:rFonts w:hint="eastAsia"/>
        </w:rPr>
        <w:t>і</w:t>
      </w:r>
      <w:r>
        <w:t></w:t>
      </w:r>
      <w:r>
        <w:rPr>
          <w:rFonts w:hint="eastAsia"/>
        </w:rPr>
        <w:t>жодна</w:t>
      </w:r>
      <w:r>
        <w:t></w:t>
      </w:r>
      <w:r>
        <w:rPr>
          <w:rFonts w:hint="eastAsia"/>
        </w:rPr>
        <w:t>з</w:t>
      </w:r>
      <w:r>
        <w:t></w:t>
      </w:r>
      <w:r>
        <w:rPr>
          <w:rFonts w:hint="eastAsia"/>
        </w:rPr>
        <w:t>цих</w:t>
      </w:r>
      <w:r>
        <w:t></w:t>
      </w:r>
      <w:r>
        <w:rPr>
          <w:rFonts w:hint="eastAsia"/>
        </w:rPr>
        <w:t>теорій</w:t>
      </w:r>
      <w:r>
        <w:t></w:t>
      </w:r>
      <w:r>
        <w:rPr>
          <w:rFonts w:hint="eastAsia"/>
        </w:rPr>
        <w:t>не</w:t>
      </w:r>
      <w:r>
        <w:t></w:t>
      </w:r>
      <w:r>
        <w:rPr>
          <w:rFonts w:hint="eastAsia"/>
        </w:rPr>
        <w:t>має</w:t>
      </w:r>
      <w:r>
        <w:t></w:t>
      </w:r>
      <w:r>
        <w:rPr>
          <w:rFonts w:hint="eastAsia"/>
        </w:rPr>
        <w:t>формальних</w:t>
      </w:r>
      <w:r>
        <w:t></w:t>
      </w:r>
      <w:r>
        <w:rPr>
          <w:rFonts w:hint="eastAsia"/>
        </w:rPr>
        <w:t>переваг</w:t>
      </w:r>
      <w:r>
        <w:t></w:t>
      </w:r>
      <w:r>
        <w:rPr>
          <w:rFonts w:hint="eastAsia"/>
        </w:rPr>
        <w:t>над</w:t>
      </w:r>
      <w:r>
        <w:t></w:t>
      </w:r>
      <w:r>
        <w:rPr>
          <w:rFonts w:hint="eastAsia"/>
        </w:rPr>
        <w:t>іншою</w:t>
      </w:r>
      <w:r>
        <w:t></w:t>
      </w:r>
      <w:r>
        <w:t></w:t>
      </w:r>
      <w:r>
        <w:rPr>
          <w:rFonts w:hint="eastAsia"/>
        </w:rPr>
        <w:t>Тому</w:t>
      </w:r>
      <w:r>
        <w:t></w:t>
      </w:r>
      <w:r>
        <w:rPr>
          <w:rFonts w:hint="eastAsia"/>
        </w:rPr>
        <w:t>невиправдано</w:t>
      </w:r>
      <w:r>
        <w:t></w:t>
      </w:r>
      <w:r>
        <w:rPr>
          <w:rFonts w:hint="eastAsia"/>
        </w:rPr>
        <w:t>ігнорувати</w:t>
      </w:r>
      <w:r>
        <w:t></w:t>
      </w:r>
      <w:r>
        <w:rPr>
          <w:rFonts w:hint="eastAsia"/>
        </w:rPr>
        <w:t>другу</w:t>
      </w:r>
      <w:r>
        <w:t></w:t>
      </w:r>
      <w:r>
        <w:rPr>
          <w:rFonts w:hint="eastAsia"/>
        </w:rPr>
        <w:t>теорію</w:t>
      </w:r>
      <w:r>
        <w:t></w:t>
      </w:r>
      <w:r>
        <w:t></w:t>
      </w:r>
      <w:r>
        <w:rPr>
          <w:rFonts w:hint="eastAsia"/>
        </w:rPr>
        <w:t>враховуючи</w:t>
      </w:r>
      <w:r>
        <w:t></w:t>
      </w:r>
      <w:r>
        <w:rPr>
          <w:rFonts w:hint="eastAsia"/>
        </w:rPr>
        <w:t>статус</w:t>
      </w:r>
      <w:r>
        <w:t></w:t>
      </w:r>
      <w:r>
        <w:rPr>
          <w:rFonts w:hint="eastAsia"/>
        </w:rPr>
        <w:t>першої</w:t>
      </w:r>
    </w:p>
    <w:p w:rsidR="002F43D1" w:rsidRDefault="002F43D1" w:rsidP="002F43D1">
      <w:r>
        <w:rPr>
          <w:rFonts w:hint="eastAsia"/>
        </w:rPr>
        <w:t>як</w:t>
      </w:r>
      <w:r>
        <w:t></w:t>
      </w:r>
      <w:r>
        <w:rPr>
          <w:rFonts w:hint="eastAsia"/>
        </w:rPr>
        <w:t>привілейованої</w:t>
      </w:r>
      <w:r>
        <w:t></w:t>
      </w:r>
      <w:r>
        <w:rPr>
          <w:rFonts w:hint="eastAsia"/>
        </w:rPr>
        <w:t>теорії</w:t>
      </w:r>
      <w:r>
        <w:t></w:t>
      </w:r>
      <w:r>
        <w:t></w:t>
      </w:r>
      <w:r>
        <w:rPr>
          <w:rFonts w:hint="eastAsia"/>
        </w:rPr>
        <w:t>Більше</w:t>
      </w:r>
      <w:r>
        <w:t></w:t>
      </w:r>
      <w:r>
        <w:rPr>
          <w:rFonts w:hint="eastAsia"/>
        </w:rPr>
        <w:t>того</w:t>
      </w:r>
      <w:r>
        <w:t></w:t>
      </w:r>
      <w:r>
        <w:t></w:t>
      </w:r>
      <w:r>
        <w:rPr>
          <w:rFonts w:hint="eastAsia"/>
        </w:rPr>
        <w:t>“парадокс</w:t>
      </w:r>
      <w:r>
        <w:t></w:t>
      </w:r>
      <w:r>
        <w:rPr>
          <w:rFonts w:hint="eastAsia"/>
        </w:rPr>
        <w:t>неясності</w:t>
      </w:r>
      <w:r>
        <w:t></w:t>
      </w:r>
      <w:r>
        <w:rPr>
          <w:rFonts w:hint="eastAsia"/>
        </w:rPr>
        <w:t>вищого</w:t>
      </w:r>
      <w:r>
        <w:t></w:t>
      </w:r>
      <w:r>
        <w:rPr>
          <w:rFonts w:hint="eastAsia"/>
        </w:rPr>
        <w:t>порядку”</w:t>
      </w:r>
    </w:p>
    <w:p w:rsidR="002F43D1" w:rsidRDefault="002F43D1" w:rsidP="002F43D1">
      <w:r>
        <w:rPr>
          <w:rFonts w:hint="eastAsia"/>
        </w:rPr>
        <w:t>може</w:t>
      </w:r>
      <w:r>
        <w:t></w:t>
      </w:r>
      <w:r>
        <w:rPr>
          <w:rFonts w:hint="eastAsia"/>
        </w:rPr>
        <w:t>бути</w:t>
      </w:r>
      <w:r>
        <w:t></w:t>
      </w:r>
      <w:r>
        <w:rPr>
          <w:rFonts w:hint="eastAsia"/>
        </w:rPr>
        <w:t>спрямований</w:t>
      </w:r>
      <w:r>
        <w:t></w:t>
      </w:r>
      <w:r>
        <w:rPr>
          <w:rFonts w:hint="eastAsia"/>
        </w:rPr>
        <w:t>не</w:t>
      </w:r>
      <w:r>
        <w:t></w:t>
      </w:r>
      <w:r>
        <w:rPr>
          <w:rFonts w:hint="eastAsia"/>
        </w:rPr>
        <w:t>лише</w:t>
      </w:r>
      <w:r>
        <w:t></w:t>
      </w:r>
      <w:r>
        <w:rPr>
          <w:rFonts w:hint="eastAsia"/>
        </w:rPr>
        <w:t>проти</w:t>
      </w:r>
      <w:r>
        <w:t></w:t>
      </w:r>
      <w:r>
        <w:rPr>
          <w:rFonts w:hint="eastAsia"/>
        </w:rPr>
        <w:t>теорії</w:t>
      </w:r>
      <w:r>
        <w:t></w:t>
      </w:r>
      <w:r>
        <w:rPr>
          <w:rFonts w:hint="eastAsia"/>
        </w:rPr>
        <w:t>над</w:t>
      </w:r>
      <w:r>
        <w:t></w:t>
      </w:r>
      <w:r>
        <w:rPr>
          <w:rFonts w:hint="eastAsia"/>
        </w:rPr>
        <w:t>оцінювання</w:t>
      </w:r>
      <w:r>
        <w:t></w:t>
      </w:r>
      <w:r>
        <w:t></w:t>
      </w:r>
      <w:r>
        <w:rPr>
          <w:rFonts w:hint="eastAsia"/>
        </w:rPr>
        <w:t>але</w:t>
      </w:r>
      <w:r>
        <w:t></w:t>
      </w:r>
      <w:r>
        <w:rPr>
          <w:rFonts w:hint="eastAsia"/>
        </w:rPr>
        <w:t>також</w:t>
      </w:r>
      <w:r>
        <w:t></w:t>
      </w:r>
      <w:r>
        <w:rPr>
          <w:rFonts w:hint="eastAsia"/>
        </w:rPr>
        <w:t>проти</w:t>
      </w:r>
    </w:p>
    <w:p w:rsidR="002F43D1" w:rsidRDefault="002F43D1" w:rsidP="002F43D1">
      <w:r>
        <w:rPr>
          <w:rFonts w:hint="eastAsia"/>
        </w:rPr>
        <w:t>інших</w:t>
      </w:r>
      <w:r>
        <w:t></w:t>
      </w:r>
      <w:r>
        <w:rPr>
          <w:rFonts w:hint="eastAsia"/>
        </w:rPr>
        <w:t>теорій</w:t>
      </w:r>
      <w:r>
        <w:t></w:t>
      </w:r>
      <w:r>
        <w:rPr>
          <w:rFonts w:hint="eastAsia"/>
        </w:rPr>
        <w:t>неясності</w:t>
      </w:r>
      <w:r>
        <w:t></w:t>
      </w:r>
      <w:r>
        <w:t></w:t>
      </w:r>
      <w:r>
        <w:rPr>
          <w:rFonts w:hint="eastAsia"/>
        </w:rPr>
        <w:t>що</w:t>
      </w:r>
      <w:r>
        <w:t></w:t>
      </w:r>
      <w:r>
        <w:rPr>
          <w:rFonts w:hint="eastAsia"/>
        </w:rPr>
        <w:t>ґрунтуються</w:t>
      </w:r>
      <w:r>
        <w:t></w:t>
      </w:r>
      <w:r>
        <w:rPr>
          <w:rFonts w:hint="eastAsia"/>
        </w:rPr>
        <w:t>на</w:t>
      </w:r>
      <w:r>
        <w:t></w:t>
      </w:r>
      <w:r>
        <w:rPr>
          <w:rFonts w:hint="eastAsia"/>
        </w:rPr>
        <w:t>понятті</w:t>
      </w:r>
      <w:r>
        <w:t></w:t>
      </w:r>
      <w:r>
        <w:rPr>
          <w:rFonts w:hint="eastAsia"/>
        </w:rPr>
        <w:t>спірного</w:t>
      </w:r>
      <w:r>
        <w:t></w:t>
      </w:r>
      <w:r>
        <w:rPr>
          <w:rFonts w:hint="eastAsia"/>
        </w:rPr>
        <w:t>випадку</w:t>
      </w:r>
      <w:r>
        <w:t></w:t>
      </w:r>
      <w:r>
        <w:t></w:t>
      </w:r>
      <w:r>
        <w:rPr>
          <w:rFonts w:hint="eastAsia"/>
        </w:rPr>
        <w:t>зокрема</w:t>
      </w:r>
      <w:r>
        <w:t></w:t>
      </w:r>
    </w:p>
    <w:p w:rsidR="002F43D1" w:rsidRDefault="002F43D1" w:rsidP="002F43D1">
      <w:r>
        <w:rPr>
          <w:rFonts w:hint="eastAsia"/>
        </w:rPr>
        <w:t>теорії</w:t>
      </w:r>
      <w:r>
        <w:t></w:t>
      </w:r>
      <w:r>
        <w:rPr>
          <w:rFonts w:hint="eastAsia"/>
        </w:rPr>
        <w:t>суб</w:t>
      </w:r>
      <w:r>
        <w:t></w:t>
      </w:r>
      <w:r>
        <w:rPr>
          <w:rFonts w:hint="eastAsia"/>
        </w:rPr>
        <w:t>оцінювання</w:t>
      </w:r>
      <w:r>
        <w:t></w:t>
      </w:r>
      <w:r>
        <w:t></w:t>
      </w:r>
      <w:r>
        <w:t></w:t>
      </w:r>
      <w:r>
        <w:rPr>
          <w:rFonts w:hint="eastAsia"/>
        </w:rPr>
        <w:t>Однак</w:t>
      </w:r>
      <w:r>
        <w:t></w:t>
      </w:r>
      <w:r>
        <w:t></w:t>
      </w:r>
      <w:r>
        <w:rPr>
          <w:rFonts w:hint="eastAsia"/>
        </w:rPr>
        <w:t>слабкість</w:t>
      </w:r>
      <w:r>
        <w:t></w:t>
      </w:r>
      <w:r>
        <w:rPr>
          <w:rFonts w:hint="eastAsia"/>
        </w:rPr>
        <w:t>відношення</w:t>
      </w:r>
      <w:r>
        <w:t></w:t>
      </w:r>
      <w:r>
        <w:rPr>
          <w:rFonts w:hint="eastAsia"/>
        </w:rPr>
        <w:t>логічного</w:t>
      </w:r>
      <w:r>
        <w:t></w:t>
      </w:r>
      <w:r>
        <w:rPr>
          <w:rFonts w:hint="eastAsia"/>
        </w:rPr>
        <w:t>слідування</w:t>
      </w:r>
      <w:r>
        <w:t></w:t>
      </w:r>
      <w:r>
        <w:t></w:t>
      </w:r>
      <w:r>
        <w:rPr>
          <w:rFonts w:hint="eastAsia"/>
        </w:rPr>
        <w:t>яке</w:t>
      </w:r>
    </w:p>
    <w:p w:rsidR="002F43D1" w:rsidRDefault="002F43D1" w:rsidP="002F43D1">
      <w:r>
        <w:rPr>
          <w:rFonts w:hint="eastAsia"/>
        </w:rPr>
        <w:t>приймається</w:t>
      </w:r>
      <w:r>
        <w:t></w:t>
      </w:r>
      <w:r>
        <w:rPr>
          <w:rFonts w:hint="eastAsia"/>
        </w:rPr>
        <w:t>теорією</w:t>
      </w:r>
      <w:r>
        <w:t></w:t>
      </w:r>
      <w:r>
        <w:rPr>
          <w:rFonts w:hint="eastAsia"/>
        </w:rPr>
        <w:t>суб</w:t>
      </w:r>
      <w:r>
        <w:t></w:t>
      </w:r>
      <w:r>
        <w:rPr>
          <w:rFonts w:hint="eastAsia"/>
        </w:rPr>
        <w:t>оцінювання</w:t>
      </w:r>
      <w:r>
        <w:t></w:t>
      </w:r>
      <w:r>
        <w:t></w:t>
      </w:r>
      <w:r>
        <w:rPr>
          <w:rFonts w:hint="eastAsia"/>
        </w:rPr>
        <w:t>дозволяє</w:t>
      </w:r>
      <w:r>
        <w:t></w:t>
      </w:r>
      <w:r>
        <w:rPr>
          <w:rFonts w:hint="eastAsia"/>
        </w:rPr>
        <w:t>їй</w:t>
      </w:r>
      <w:r>
        <w:t></w:t>
      </w:r>
      <w:r>
        <w:rPr>
          <w:rFonts w:hint="eastAsia"/>
        </w:rPr>
        <w:t>залучити</w:t>
      </w:r>
      <w:r>
        <w:t></w:t>
      </w:r>
      <w:r>
        <w:rPr>
          <w:rFonts w:hint="eastAsia"/>
        </w:rPr>
        <w:t>неясність</w:t>
      </w:r>
      <w:r>
        <w:t></w:t>
      </w:r>
      <w:r>
        <w:rPr>
          <w:rFonts w:hint="eastAsia"/>
        </w:rPr>
        <w:t>вищого</w:t>
      </w:r>
    </w:p>
    <w:p w:rsidR="002F43D1" w:rsidRDefault="002F43D1" w:rsidP="002F43D1">
      <w:r>
        <w:rPr>
          <w:rFonts w:hint="eastAsia"/>
        </w:rPr>
        <w:t>порядку</w:t>
      </w:r>
      <w:r>
        <w:t></w:t>
      </w:r>
      <w:r>
        <w:rPr>
          <w:rFonts w:hint="eastAsia"/>
        </w:rPr>
        <w:t>таким</w:t>
      </w:r>
      <w:r>
        <w:t></w:t>
      </w:r>
      <w:r>
        <w:rPr>
          <w:rFonts w:hint="eastAsia"/>
        </w:rPr>
        <w:t>чином</w:t>
      </w:r>
      <w:r>
        <w:t></w:t>
      </w:r>
      <w:r>
        <w:t></w:t>
      </w:r>
      <w:r>
        <w:rPr>
          <w:rFonts w:hint="eastAsia"/>
        </w:rPr>
        <w:t>який</w:t>
      </w:r>
      <w:r>
        <w:t></w:t>
      </w:r>
      <w:r>
        <w:rPr>
          <w:rFonts w:hint="eastAsia"/>
        </w:rPr>
        <w:t>є</w:t>
      </w:r>
      <w:r>
        <w:t></w:t>
      </w:r>
      <w:r>
        <w:rPr>
          <w:rFonts w:hint="eastAsia"/>
        </w:rPr>
        <w:t>недоступним</w:t>
      </w:r>
      <w:r>
        <w:t></w:t>
      </w:r>
      <w:r>
        <w:rPr>
          <w:rFonts w:hint="eastAsia"/>
        </w:rPr>
        <w:t>для</w:t>
      </w:r>
      <w:r>
        <w:t></w:t>
      </w:r>
      <w:r>
        <w:rPr>
          <w:rFonts w:hint="eastAsia"/>
        </w:rPr>
        <w:t>інших</w:t>
      </w:r>
      <w:r>
        <w:t></w:t>
      </w:r>
      <w:r>
        <w:rPr>
          <w:rFonts w:hint="eastAsia"/>
        </w:rPr>
        <w:t>теорій</w:t>
      </w:r>
      <w:r>
        <w:t></w:t>
      </w:r>
      <w:r>
        <w:t></w:t>
      </w:r>
      <w:r>
        <w:rPr>
          <w:rFonts w:hint="eastAsia"/>
        </w:rPr>
        <w:t>Урешті</w:t>
      </w:r>
      <w:r>
        <w:t></w:t>
      </w:r>
      <w:r>
        <w:rPr>
          <w:rFonts w:hint="eastAsia"/>
        </w:rPr>
        <w:t>решт</w:t>
      </w:r>
      <w:r>
        <w:t></w:t>
      </w:r>
      <w:r>
        <w:t></w:t>
      </w:r>
      <w:r>
        <w:rPr>
          <w:rFonts w:hint="eastAsia"/>
        </w:rPr>
        <w:t>при</w:t>
      </w:r>
    </w:p>
    <w:p w:rsidR="002F43D1" w:rsidRPr="002F43D1" w:rsidRDefault="002F43D1" w:rsidP="002F43D1">
      <w:r>
        <w:rPr>
          <w:rFonts w:hint="eastAsia"/>
        </w:rPr>
        <w:t>виборі</w:t>
      </w:r>
      <w:r>
        <w:t></w:t>
      </w:r>
      <w:r>
        <w:rPr>
          <w:rFonts w:hint="eastAsia"/>
        </w:rPr>
        <w:t>між</w:t>
      </w:r>
      <w:r>
        <w:t></w:t>
      </w:r>
      <w:r>
        <w:rPr>
          <w:rFonts w:hint="eastAsia"/>
        </w:rPr>
        <w:t>теорією</w:t>
      </w:r>
      <w:r>
        <w:t></w:t>
      </w:r>
      <w:r>
        <w:rPr>
          <w:rFonts w:hint="eastAsia"/>
        </w:rPr>
        <w:t>над</w:t>
      </w:r>
      <w:r>
        <w:t></w:t>
      </w:r>
      <w:r>
        <w:rPr>
          <w:rFonts w:hint="eastAsia"/>
        </w:rPr>
        <w:t>оцінювання</w:t>
      </w:r>
      <w:r>
        <w:t></w:t>
      </w:r>
      <w:r>
        <w:rPr>
          <w:rFonts w:hint="eastAsia"/>
        </w:rPr>
        <w:t>та</w:t>
      </w:r>
      <w:r>
        <w:t></w:t>
      </w:r>
      <w:r>
        <w:rPr>
          <w:rFonts w:hint="eastAsia"/>
        </w:rPr>
        <w:t>теорією</w:t>
      </w:r>
      <w:r>
        <w:t></w:t>
      </w:r>
      <w:r>
        <w:rPr>
          <w:rFonts w:hint="eastAsia"/>
        </w:rPr>
        <w:t>суб</w:t>
      </w:r>
      <w:r>
        <w:t></w:t>
      </w:r>
      <w:r>
        <w:rPr>
          <w:rFonts w:hint="eastAsia"/>
        </w:rPr>
        <w:t>оцінювання</w:t>
      </w:r>
      <w:r>
        <w:t></w:t>
      </w:r>
      <w:r>
        <w:rPr>
          <w:rFonts w:hint="eastAsia"/>
        </w:rPr>
        <w:t>потрібно</w:t>
      </w:r>
      <w:r>
        <w:t></w:t>
      </w:r>
      <w:r>
        <w:rPr>
          <w:rFonts w:hint="eastAsia"/>
        </w:rPr>
        <w:t>апелювати</w:t>
      </w:r>
      <w:r>
        <w:t></w:t>
      </w:r>
      <w:r>
        <w:rPr>
          <w:rFonts w:hint="eastAsia"/>
        </w:rPr>
        <w:t>до</w:t>
      </w:r>
      <w:r>
        <w:t></w:t>
      </w:r>
      <w:r>
        <w:rPr>
          <w:rFonts w:hint="eastAsia"/>
        </w:rPr>
        <w:t>неформальних</w:t>
      </w:r>
      <w:r>
        <w:t></w:t>
      </w:r>
      <w:r>
        <w:t></w:t>
      </w:r>
      <w:r>
        <w:rPr>
          <w:rFonts w:hint="eastAsia"/>
        </w:rPr>
        <w:t>філософських</w:t>
      </w:r>
      <w:r>
        <w:t></w:t>
      </w:r>
      <w:r>
        <w:t></w:t>
      </w:r>
      <w:r>
        <w:rPr>
          <w:rFonts w:hint="eastAsia"/>
        </w:rPr>
        <w:t>рис</w:t>
      </w:r>
      <w:r>
        <w:t></w:t>
      </w:r>
      <w:r>
        <w:rPr>
          <w:rFonts w:hint="eastAsia"/>
        </w:rPr>
        <w:t>даних</w:t>
      </w:r>
      <w:r>
        <w:t></w:t>
      </w:r>
      <w:r>
        <w:rPr>
          <w:rFonts w:hint="eastAsia"/>
        </w:rPr>
        <w:t>описів</w:t>
      </w:r>
      <w:r>
        <w:t></w:t>
      </w:r>
      <w:r>
        <w:rPr>
          <w:rFonts w:hint="eastAsia"/>
        </w:rPr>
        <w:t>явища</w:t>
      </w:r>
      <w:r>
        <w:t></w:t>
      </w:r>
      <w:r>
        <w:rPr>
          <w:rFonts w:hint="eastAsia"/>
        </w:rPr>
        <w:t>неясності</w:t>
      </w:r>
      <w:r>
        <w:t></w:t>
      </w:r>
    </w:p>
    <w:sectPr w:rsidR="002F43D1" w:rsidRPr="002F43D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58D" w:rsidRDefault="0087258D">
      <w:pPr>
        <w:spacing w:after="0" w:line="240" w:lineRule="auto"/>
      </w:pPr>
      <w:r>
        <w:separator/>
      </w:r>
    </w:p>
  </w:endnote>
  <w:endnote w:type="continuationSeparator" w:id="0">
    <w:p w:rsidR="0087258D" w:rsidRDefault="00872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7258D" w:rsidRDefault="0087258D">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7258D" w:rsidRDefault="0087258D">
                <w:pPr>
                  <w:spacing w:line="240" w:lineRule="auto"/>
                </w:pPr>
                <w:fldSimple w:instr=" PAGE \* MERGEFORMAT ">
                  <w:r w:rsidR="002F43D1" w:rsidRPr="002F43D1">
                    <w:rPr>
                      <w:rStyle w:val="afffff9"/>
                      <w:noProof/>
                    </w:rPr>
                    <w:t>19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58D" w:rsidRDefault="0087258D"/>
    <w:p w:rsidR="0087258D" w:rsidRDefault="0087258D"/>
    <w:p w:rsidR="0087258D" w:rsidRDefault="0087258D"/>
    <w:p w:rsidR="0087258D" w:rsidRDefault="0087258D"/>
    <w:p w:rsidR="0087258D" w:rsidRDefault="0087258D"/>
    <w:p w:rsidR="0087258D" w:rsidRDefault="0087258D"/>
    <w:p w:rsidR="0087258D" w:rsidRDefault="0087258D">
      <w:pPr>
        <w:rPr>
          <w:sz w:val="2"/>
          <w:szCs w:val="2"/>
        </w:rPr>
      </w:pPr>
      <w:r w:rsidRPr="009E35A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7258D" w:rsidRDefault="0087258D">
                  <w:pPr>
                    <w:spacing w:line="240" w:lineRule="auto"/>
                  </w:pPr>
                  <w:fldSimple w:instr=" PAGE \* MERGEFORMAT ">
                    <w:r w:rsidRPr="009040D4">
                      <w:rPr>
                        <w:rStyle w:val="afffff9"/>
                        <w:b w:val="0"/>
                        <w:bCs w:val="0"/>
                        <w:noProof/>
                      </w:rPr>
                      <w:t>16</w:t>
                    </w:r>
                  </w:fldSimple>
                </w:p>
              </w:txbxContent>
            </v:textbox>
            <w10:wrap anchorx="page" anchory="page"/>
          </v:shape>
        </w:pict>
      </w:r>
    </w:p>
    <w:p w:rsidR="0087258D" w:rsidRDefault="0087258D"/>
    <w:p w:rsidR="0087258D" w:rsidRDefault="0087258D"/>
    <w:p w:rsidR="0087258D" w:rsidRDefault="0087258D">
      <w:pPr>
        <w:rPr>
          <w:sz w:val="2"/>
          <w:szCs w:val="2"/>
        </w:rPr>
      </w:pPr>
      <w:r w:rsidRPr="009E35A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7258D" w:rsidRDefault="0087258D"/>
                <w:p w:rsidR="0087258D" w:rsidRDefault="0087258D">
                  <w:pPr>
                    <w:pStyle w:val="1ffffff7"/>
                    <w:spacing w:line="240" w:lineRule="auto"/>
                  </w:pPr>
                  <w:fldSimple w:instr=" PAGE \* MERGEFORMAT ">
                    <w:r w:rsidRPr="009040D4">
                      <w:rPr>
                        <w:rStyle w:val="3b"/>
                        <w:noProof/>
                      </w:rPr>
                      <w:t>16</w:t>
                    </w:r>
                  </w:fldSimple>
                </w:p>
              </w:txbxContent>
            </v:textbox>
            <w10:wrap anchorx="page" anchory="page"/>
          </v:shape>
        </w:pict>
      </w:r>
    </w:p>
    <w:p w:rsidR="0087258D" w:rsidRDefault="0087258D"/>
    <w:p w:rsidR="0087258D" w:rsidRDefault="0087258D">
      <w:pPr>
        <w:rPr>
          <w:sz w:val="2"/>
          <w:szCs w:val="2"/>
        </w:rPr>
      </w:pPr>
    </w:p>
    <w:p w:rsidR="0087258D" w:rsidRDefault="0087258D"/>
    <w:p w:rsidR="0087258D" w:rsidRDefault="0087258D">
      <w:pPr>
        <w:spacing w:after="0" w:line="240" w:lineRule="auto"/>
      </w:pPr>
    </w:p>
  </w:footnote>
  <w:footnote w:type="continuationSeparator" w:id="0">
    <w:p w:rsidR="0087258D" w:rsidRDefault="008725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Pr="005856C0" w:rsidRDefault="0087258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6EF"/>
    <w:multiLevelType w:val="multilevel"/>
    <w:tmpl w:val="A412CF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0">
    <w:nsid w:val="2099562D"/>
    <w:multiLevelType w:val="multilevel"/>
    <w:tmpl w:val="8BFEF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3AD6092"/>
    <w:multiLevelType w:val="multilevel"/>
    <w:tmpl w:val="204C8B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70D4CF8"/>
    <w:multiLevelType w:val="multilevel"/>
    <w:tmpl w:val="FB9643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1D15D6A"/>
    <w:multiLevelType w:val="multilevel"/>
    <w:tmpl w:val="CCA09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A76524A"/>
    <w:multiLevelType w:val="multilevel"/>
    <w:tmpl w:val="4B464B7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FA65911"/>
    <w:multiLevelType w:val="multilevel"/>
    <w:tmpl w:val="74A45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88">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7FB486D"/>
    <w:multiLevelType w:val="multilevel"/>
    <w:tmpl w:val="5E8A2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2"/>
  </w:num>
  <w:num w:numId="8">
    <w:abstractNumId w:val="80"/>
  </w:num>
  <w:num w:numId="9">
    <w:abstractNumId w:val="89"/>
  </w:num>
  <w:num w:numId="10">
    <w:abstractNumId w:val="86"/>
  </w:num>
  <w:num w:numId="11">
    <w:abstractNumId w:val="84"/>
  </w:num>
  <w:num w:numId="12">
    <w:abstractNumId w:val="73"/>
  </w:num>
  <w:num w:numId="13">
    <w:abstractNumId w:val="8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E35551-BF78-4D62-AB89-83E0929A1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19</Pages>
  <Words>4580</Words>
  <Characters>26109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30628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2022-05-13T09:06:00Z</dcterms:created>
  <dcterms:modified xsi:type="dcterms:W3CDTF">2022-05-13T09:32:00Z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