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EF23" w14:textId="482F288B" w:rsidR="00633B86" w:rsidRDefault="0031138E" w:rsidP="0031138E">
      <w:r w:rsidRPr="0031138E">
        <w:rPr>
          <w:rFonts w:hint="eastAsia"/>
        </w:rPr>
        <w:t>Зирченко</w:t>
      </w:r>
      <w:r w:rsidRPr="0031138E">
        <w:t xml:space="preserve"> </w:t>
      </w:r>
      <w:r w:rsidRPr="0031138E">
        <w:rPr>
          <w:rFonts w:hint="eastAsia"/>
        </w:rPr>
        <w:t>Любовь</w:t>
      </w:r>
      <w:r w:rsidRPr="0031138E">
        <w:t xml:space="preserve"> </w:t>
      </w:r>
      <w:r w:rsidRPr="0031138E">
        <w:rPr>
          <w:rFonts w:hint="eastAsia"/>
        </w:rPr>
        <w:t>Александровна</w:t>
      </w:r>
      <w:r>
        <w:t xml:space="preserve"> </w:t>
      </w:r>
      <w:r w:rsidRPr="0031138E">
        <w:rPr>
          <w:rFonts w:hint="eastAsia"/>
        </w:rPr>
        <w:t>Совершенствование</w:t>
      </w:r>
      <w:r w:rsidRPr="0031138E">
        <w:t xml:space="preserve"> </w:t>
      </w:r>
      <w:r w:rsidRPr="0031138E">
        <w:rPr>
          <w:rFonts w:hint="eastAsia"/>
        </w:rPr>
        <w:t>системы</w:t>
      </w:r>
      <w:r w:rsidRPr="0031138E">
        <w:t xml:space="preserve"> </w:t>
      </w:r>
      <w:r w:rsidRPr="0031138E">
        <w:rPr>
          <w:rFonts w:hint="eastAsia"/>
        </w:rPr>
        <w:t>управления</w:t>
      </w:r>
      <w:r w:rsidRPr="0031138E">
        <w:t xml:space="preserve"> </w:t>
      </w:r>
      <w:r w:rsidRPr="0031138E">
        <w:rPr>
          <w:rFonts w:hint="eastAsia"/>
        </w:rPr>
        <w:t>рисками</w:t>
      </w:r>
      <w:r w:rsidRPr="0031138E">
        <w:t xml:space="preserve"> </w:t>
      </w:r>
      <w:r w:rsidRPr="0031138E">
        <w:rPr>
          <w:rFonts w:hint="eastAsia"/>
        </w:rPr>
        <w:t>в</w:t>
      </w:r>
      <w:r w:rsidRPr="0031138E">
        <w:t xml:space="preserve"> </w:t>
      </w:r>
      <w:r w:rsidRPr="0031138E">
        <w:rPr>
          <w:rFonts w:hint="eastAsia"/>
        </w:rPr>
        <w:t>процессе</w:t>
      </w:r>
      <w:r w:rsidRPr="0031138E">
        <w:t xml:space="preserve"> </w:t>
      </w:r>
      <w:r w:rsidRPr="0031138E">
        <w:rPr>
          <w:rFonts w:hint="eastAsia"/>
        </w:rPr>
        <w:t>развития</w:t>
      </w:r>
      <w:r w:rsidRPr="0031138E">
        <w:t xml:space="preserve"> </w:t>
      </w:r>
      <w:r w:rsidRPr="0031138E">
        <w:rPr>
          <w:rFonts w:hint="eastAsia"/>
        </w:rPr>
        <w:t>предпринимательских</w:t>
      </w:r>
      <w:r w:rsidRPr="0031138E">
        <w:t xml:space="preserve"> </w:t>
      </w:r>
      <w:r w:rsidRPr="0031138E">
        <w:rPr>
          <w:rFonts w:hint="eastAsia"/>
        </w:rPr>
        <w:t>структур</w:t>
      </w:r>
    </w:p>
    <w:p w14:paraId="059CBB3C" w14:textId="77777777" w:rsidR="0031138E" w:rsidRDefault="0031138E" w:rsidP="0031138E">
      <w:r>
        <w:rPr>
          <w:rFonts w:hint="eastAsia"/>
        </w:rPr>
        <w:t>ОГЛАВЛЕНИЕ</w:t>
      </w:r>
      <w:r>
        <w:t xml:space="preserve"> </w:t>
      </w:r>
      <w:r>
        <w:rPr>
          <w:rFonts w:hint="eastAsia"/>
        </w:rPr>
        <w:t>ДИССЕРТАЦИИ</w:t>
      </w:r>
    </w:p>
    <w:p w14:paraId="68C79E53" w14:textId="77777777" w:rsidR="0031138E" w:rsidRDefault="0031138E" w:rsidP="0031138E">
      <w:r>
        <w:rPr>
          <w:rFonts w:hint="eastAsia"/>
        </w:rPr>
        <w:t>кандидат</w:t>
      </w:r>
      <w:r>
        <w:t xml:space="preserve"> </w:t>
      </w:r>
      <w:r>
        <w:rPr>
          <w:rFonts w:hint="eastAsia"/>
        </w:rPr>
        <w:t>наук</w:t>
      </w:r>
      <w:r>
        <w:t xml:space="preserve"> </w:t>
      </w:r>
      <w:r>
        <w:rPr>
          <w:rFonts w:hint="eastAsia"/>
        </w:rPr>
        <w:t>Зирченко</w:t>
      </w:r>
      <w:r>
        <w:t xml:space="preserve"> </w:t>
      </w:r>
      <w:r>
        <w:rPr>
          <w:rFonts w:hint="eastAsia"/>
        </w:rPr>
        <w:t>Любовь</w:t>
      </w:r>
      <w:r>
        <w:t xml:space="preserve"> </w:t>
      </w:r>
      <w:r>
        <w:rPr>
          <w:rFonts w:hint="eastAsia"/>
        </w:rPr>
        <w:t>Александровна</w:t>
      </w:r>
    </w:p>
    <w:p w14:paraId="4D11B277" w14:textId="77777777" w:rsidR="0031138E" w:rsidRDefault="0031138E" w:rsidP="0031138E">
      <w:r>
        <w:rPr>
          <w:rFonts w:hint="eastAsia"/>
        </w:rPr>
        <w:t>ВВЕДЕНИЕ</w:t>
      </w:r>
    </w:p>
    <w:p w14:paraId="3AF850AE" w14:textId="77777777" w:rsidR="0031138E" w:rsidRDefault="0031138E" w:rsidP="0031138E"/>
    <w:p w14:paraId="633BE7B2" w14:textId="77777777" w:rsidR="0031138E" w:rsidRDefault="0031138E" w:rsidP="0031138E">
      <w:r>
        <w:rPr>
          <w:rFonts w:hint="eastAsia"/>
        </w:rPr>
        <w:t>ГЛАВА</w:t>
      </w:r>
      <w:r>
        <w:t xml:space="preserve"> 1. </w:t>
      </w:r>
      <w:r>
        <w:rPr>
          <w:rFonts w:hint="eastAsia"/>
        </w:rPr>
        <w:t>ПРОЦЕСС</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ПРЕДПРИНИМАТЕЛЬСКОЙ</w:t>
      </w:r>
      <w:r>
        <w:t xml:space="preserve"> </w:t>
      </w:r>
      <w:r>
        <w:rPr>
          <w:rFonts w:hint="eastAsia"/>
        </w:rPr>
        <w:t>ДЕЯТЕЛЬНОСТИ</w:t>
      </w:r>
      <w:r>
        <w:t xml:space="preserve"> </w:t>
      </w:r>
      <w:r>
        <w:rPr>
          <w:rFonts w:hint="eastAsia"/>
        </w:rPr>
        <w:t>И</w:t>
      </w:r>
      <w:r>
        <w:t xml:space="preserve"> </w:t>
      </w:r>
      <w:r>
        <w:rPr>
          <w:rFonts w:hint="eastAsia"/>
        </w:rPr>
        <w:t>НЕОБХОДИМОСТЬ</w:t>
      </w:r>
      <w:r>
        <w:t xml:space="preserve"> </w:t>
      </w:r>
      <w:r>
        <w:rPr>
          <w:rFonts w:hint="eastAsia"/>
        </w:rPr>
        <w:t>ЕГО</w:t>
      </w:r>
      <w:r>
        <w:t xml:space="preserve"> </w:t>
      </w:r>
      <w:r>
        <w:rPr>
          <w:rFonts w:hint="eastAsia"/>
        </w:rPr>
        <w:t>СОВЕРШЕНСТВОВАНИЯ</w:t>
      </w:r>
    </w:p>
    <w:p w14:paraId="0C347241" w14:textId="77777777" w:rsidR="0031138E" w:rsidRDefault="0031138E" w:rsidP="0031138E"/>
    <w:p w14:paraId="530FF23E" w14:textId="77777777" w:rsidR="0031138E" w:rsidRDefault="0031138E" w:rsidP="0031138E">
      <w:r>
        <w:t xml:space="preserve">1.1. </w:t>
      </w:r>
      <w:r>
        <w:rPr>
          <w:rFonts w:hint="eastAsia"/>
        </w:rPr>
        <w:t>Экономическая</w:t>
      </w:r>
      <w:r>
        <w:t xml:space="preserve"> </w:t>
      </w:r>
      <w:r>
        <w:rPr>
          <w:rFonts w:hint="eastAsia"/>
        </w:rPr>
        <w:t>сущность</w:t>
      </w:r>
      <w:r>
        <w:t xml:space="preserve"> </w:t>
      </w:r>
      <w:r>
        <w:rPr>
          <w:rFonts w:hint="eastAsia"/>
        </w:rPr>
        <w:t>риска</w:t>
      </w:r>
      <w:r>
        <w:t xml:space="preserve"> </w:t>
      </w:r>
      <w:r>
        <w:rPr>
          <w:rFonts w:hint="eastAsia"/>
        </w:rPr>
        <w:t>в</w:t>
      </w:r>
      <w:r>
        <w:t xml:space="preserve"> </w:t>
      </w:r>
      <w:r>
        <w:rPr>
          <w:rFonts w:hint="eastAsia"/>
        </w:rPr>
        <w:t>предпринимательской</w:t>
      </w:r>
      <w:r>
        <w:t xml:space="preserve"> </w:t>
      </w:r>
      <w:r>
        <w:rPr>
          <w:rFonts w:hint="eastAsia"/>
        </w:rPr>
        <w:t>деятельности</w:t>
      </w:r>
    </w:p>
    <w:p w14:paraId="25CD0B11" w14:textId="77777777" w:rsidR="0031138E" w:rsidRDefault="0031138E" w:rsidP="0031138E"/>
    <w:p w14:paraId="462E5D26" w14:textId="77777777" w:rsidR="0031138E" w:rsidRDefault="0031138E" w:rsidP="0031138E">
      <w:r>
        <w:t xml:space="preserve">1.2. </w:t>
      </w:r>
      <w:r>
        <w:rPr>
          <w:rFonts w:hint="eastAsia"/>
        </w:rPr>
        <w:t>Развитие</w:t>
      </w:r>
      <w:r>
        <w:t xml:space="preserve"> </w:t>
      </w:r>
      <w:r>
        <w:rPr>
          <w:rFonts w:hint="eastAsia"/>
        </w:rPr>
        <w:t>функции</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современном</w:t>
      </w:r>
      <w:r>
        <w:t xml:space="preserve"> </w:t>
      </w:r>
      <w:r>
        <w:rPr>
          <w:rFonts w:hint="eastAsia"/>
        </w:rPr>
        <w:t>предпринимательстве</w:t>
      </w:r>
    </w:p>
    <w:p w14:paraId="7BB849B3" w14:textId="77777777" w:rsidR="0031138E" w:rsidRDefault="0031138E" w:rsidP="0031138E"/>
    <w:p w14:paraId="67F0627E" w14:textId="77777777" w:rsidR="0031138E" w:rsidRDefault="0031138E" w:rsidP="0031138E">
      <w:r>
        <w:t xml:space="preserve">1.3. </w:t>
      </w:r>
      <w:r>
        <w:rPr>
          <w:rFonts w:hint="eastAsia"/>
        </w:rPr>
        <w:t>Управление</w:t>
      </w:r>
      <w:r>
        <w:t xml:space="preserve"> </w:t>
      </w:r>
      <w:r>
        <w:rPr>
          <w:rFonts w:hint="eastAsia"/>
        </w:rPr>
        <w:t>деятельностью</w:t>
      </w:r>
      <w:r>
        <w:t xml:space="preserve"> </w:t>
      </w:r>
      <w:r>
        <w:rPr>
          <w:rFonts w:hint="eastAsia"/>
        </w:rPr>
        <w:t>предпринимательских</w:t>
      </w:r>
      <w:r>
        <w:t xml:space="preserve"> </w:t>
      </w:r>
      <w:r>
        <w:rPr>
          <w:rFonts w:hint="eastAsia"/>
        </w:rPr>
        <w:t>структур</w:t>
      </w:r>
      <w:r>
        <w:t xml:space="preserve"> </w:t>
      </w:r>
      <w:r>
        <w:rPr>
          <w:rFonts w:hint="eastAsia"/>
        </w:rPr>
        <w:t>в</w:t>
      </w:r>
      <w:r>
        <w:t xml:space="preserve"> </w:t>
      </w:r>
      <w:r>
        <w:rPr>
          <w:rFonts w:hint="eastAsia"/>
        </w:rPr>
        <w:t>условиях</w:t>
      </w:r>
    </w:p>
    <w:p w14:paraId="0BFF6F64" w14:textId="77777777" w:rsidR="0031138E" w:rsidRDefault="0031138E" w:rsidP="0031138E"/>
    <w:p w14:paraId="61610D38" w14:textId="77777777" w:rsidR="0031138E" w:rsidRDefault="0031138E" w:rsidP="0031138E">
      <w:r>
        <w:rPr>
          <w:rFonts w:hint="eastAsia"/>
        </w:rPr>
        <w:t>нестабильности</w:t>
      </w:r>
      <w:r>
        <w:t xml:space="preserve"> </w:t>
      </w:r>
      <w:r>
        <w:rPr>
          <w:rFonts w:hint="eastAsia"/>
        </w:rPr>
        <w:t>и</w:t>
      </w:r>
      <w:r>
        <w:t xml:space="preserve"> </w:t>
      </w:r>
      <w:r>
        <w:rPr>
          <w:rFonts w:hint="eastAsia"/>
        </w:rPr>
        <w:t>рисков</w:t>
      </w:r>
    </w:p>
    <w:p w14:paraId="6344F888" w14:textId="77777777" w:rsidR="0031138E" w:rsidRDefault="0031138E" w:rsidP="0031138E"/>
    <w:p w14:paraId="67FF556B" w14:textId="77777777" w:rsidR="0031138E" w:rsidRDefault="0031138E" w:rsidP="0031138E">
      <w:r>
        <w:rPr>
          <w:rFonts w:hint="eastAsia"/>
        </w:rPr>
        <w:t>ГЛАВА</w:t>
      </w:r>
      <w:r>
        <w:t xml:space="preserve"> 2. </w:t>
      </w:r>
      <w:r>
        <w:rPr>
          <w:rFonts w:hint="eastAsia"/>
        </w:rPr>
        <w:t>АНАЛИЗ</w:t>
      </w:r>
      <w:r>
        <w:t xml:space="preserve"> </w:t>
      </w:r>
      <w:r>
        <w:rPr>
          <w:rFonts w:hint="eastAsia"/>
        </w:rPr>
        <w:t>СИСТЕМ</w:t>
      </w:r>
      <w:r>
        <w:t xml:space="preserve"> </w:t>
      </w:r>
      <w:r>
        <w:rPr>
          <w:rFonts w:hint="eastAsia"/>
        </w:rPr>
        <w:t>УПРАВЛЕНИЯ</w:t>
      </w:r>
      <w:r>
        <w:t xml:space="preserve"> </w:t>
      </w:r>
      <w:r>
        <w:rPr>
          <w:rFonts w:hint="eastAsia"/>
        </w:rPr>
        <w:t>РИСКАМИ</w:t>
      </w:r>
      <w:r>
        <w:t xml:space="preserve">, </w:t>
      </w:r>
      <w:r>
        <w:rPr>
          <w:rFonts w:hint="eastAsia"/>
        </w:rPr>
        <w:t>ПРИМЕНЯЕМЫХ</w:t>
      </w:r>
      <w:r>
        <w:t xml:space="preserve"> </w:t>
      </w:r>
      <w:r>
        <w:rPr>
          <w:rFonts w:hint="eastAsia"/>
        </w:rPr>
        <w:t>РОССИЙСКИМИ</w:t>
      </w:r>
      <w:r>
        <w:t xml:space="preserve"> </w:t>
      </w:r>
      <w:r>
        <w:rPr>
          <w:rFonts w:hint="eastAsia"/>
        </w:rPr>
        <w:t>ПРЕДПРИНИМАТЕЛЬСКИМИ</w:t>
      </w:r>
      <w:r>
        <w:t xml:space="preserve"> </w:t>
      </w:r>
      <w:r>
        <w:rPr>
          <w:rFonts w:hint="eastAsia"/>
        </w:rPr>
        <w:t>СТРУКТУРАМИ</w:t>
      </w:r>
    </w:p>
    <w:p w14:paraId="497CC5CF" w14:textId="77777777" w:rsidR="0031138E" w:rsidRDefault="0031138E" w:rsidP="0031138E"/>
    <w:p w14:paraId="52BD6B2B" w14:textId="77777777" w:rsidR="0031138E" w:rsidRDefault="0031138E" w:rsidP="0031138E">
      <w:r>
        <w:t xml:space="preserve">2.1. </w:t>
      </w:r>
      <w:r>
        <w:rPr>
          <w:rFonts w:hint="eastAsia"/>
        </w:rPr>
        <w:t>Функционирование</w:t>
      </w:r>
      <w:r>
        <w:t xml:space="preserve"> </w:t>
      </w:r>
      <w:r>
        <w:rPr>
          <w:rFonts w:hint="eastAsia"/>
        </w:rPr>
        <w:t>российских</w:t>
      </w:r>
      <w:r>
        <w:t xml:space="preserve"> </w:t>
      </w:r>
      <w:r>
        <w:rPr>
          <w:rFonts w:hint="eastAsia"/>
        </w:rPr>
        <w:t>предпринимательских</w:t>
      </w:r>
      <w:r>
        <w:t xml:space="preserve"> </w:t>
      </w:r>
      <w:r>
        <w:rPr>
          <w:rFonts w:hint="eastAsia"/>
        </w:rPr>
        <w:t>структур</w:t>
      </w:r>
      <w:r>
        <w:t xml:space="preserve"> </w:t>
      </w:r>
      <w:r>
        <w:rPr>
          <w:rFonts w:hint="eastAsia"/>
        </w:rPr>
        <w:t>в</w:t>
      </w:r>
      <w:r>
        <w:t xml:space="preserve"> </w:t>
      </w:r>
      <w:r>
        <w:rPr>
          <w:rFonts w:hint="eastAsia"/>
        </w:rPr>
        <w:t>условиях</w:t>
      </w:r>
      <w:r>
        <w:t xml:space="preserve"> </w:t>
      </w:r>
      <w:r>
        <w:rPr>
          <w:rFonts w:hint="eastAsia"/>
        </w:rPr>
        <w:t>глобальных</w:t>
      </w:r>
      <w:r>
        <w:t xml:space="preserve"> </w:t>
      </w:r>
      <w:r>
        <w:rPr>
          <w:rFonts w:hint="eastAsia"/>
        </w:rPr>
        <w:t>рисков</w:t>
      </w:r>
      <w:r>
        <w:t xml:space="preserve">: </w:t>
      </w:r>
      <w:r>
        <w:rPr>
          <w:rFonts w:hint="eastAsia"/>
        </w:rPr>
        <w:t>мониторинг</w:t>
      </w:r>
      <w:r>
        <w:t xml:space="preserve"> </w:t>
      </w:r>
      <w:r>
        <w:rPr>
          <w:rFonts w:hint="eastAsia"/>
        </w:rPr>
        <w:t>и</w:t>
      </w:r>
      <w:r>
        <w:t xml:space="preserve"> </w:t>
      </w:r>
      <w:r>
        <w:rPr>
          <w:rFonts w:hint="eastAsia"/>
        </w:rPr>
        <w:t>проблема</w:t>
      </w:r>
      <w:r>
        <w:t xml:space="preserve"> </w:t>
      </w:r>
      <w:r>
        <w:rPr>
          <w:rFonts w:hint="eastAsia"/>
        </w:rPr>
        <w:t>разработки</w:t>
      </w:r>
      <w:r>
        <w:t xml:space="preserve"> </w:t>
      </w:r>
      <w:r>
        <w:rPr>
          <w:rFonts w:hint="eastAsia"/>
        </w:rPr>
        <w:t>управленческих</w:t>
      </w:r>
      <w:r>
        <w:t xml:space="preserve"> </w:t>
      </w:r>
      <w:r>
        <w:rPr>
          <w:rFonts w:hint="eastAsia"/>
        </w:rPr>
        <w:t>решений</w:t>
      </w:r>
    </w:p>
    <w:p w14:paraId="47C529B6" w14:textId="77777777" w:rsidR="0031138E" w:rsidRDefault="0031138E" w:rsidP="0031138E"/>
    <w:p w14:paraId="71DE03D4" w14:textId="77777777" w:rsidR="0031138E" w:rsidRDefault="0031138E" w:rsidP="0031138E">
      <w:r>
        <w:t xml:space="preserve">2.2. </w:t>
      </w:r>
      <w:r>
        <w:rPr>
          <w:rFonts w:hint="eastAsia"/>
        </w:rPr>
        <w:t>Инструменты</w:t>
      </w:r>
      <w:r>
        <w:t xml:space="preserve"> </w:t>
      </w:r>
      <w:r>
        <w:rPr>
          <w:rFonts w:hint="eastAsia"/>
        </w:rPr>
        <w:t>управления</w:t>
      </w:r>
      <w:r>
        <w:t xml:space="preserve"> </w:t>
      </w:r>
      <w:r>
        <w:rPr>
          <w:rFonts w:hint="eastAsia"/>
        </w:rPr>
        <w:t>рисками</w:t>
      </w:r>
      <w:r>
        <w:t xml:space="preserve">, </w:t>
      </w:r>
      <w:r>
        <w:rPr>
          <w:rFonts w:hint="eastAsia"/>
        </w:rPr>
        <w:t>используемые</w:t>
      </w:r>
      <w:r>
        <w:t xml:space="preserve"> </w:t>
      </w:r>
      <w:r>
        <w:rPr>
          <w:rFonts w:hint="eastAsia"/>
        </w:rPr>
        <w:t>в</w:t>
      </w:r>
      <w:r>
        <w:t xml:space="preserve"> </w:t>
      </w:r>
      <w:r>
        <w:rPr>
          <w:rFonts w:hint="eastAsia"/>
        </w:rPr>
        <w:t>современном</w:t>
      </w:r>
      <w:r>
        <w:t xml:space="preserve"> </w:t>
      </w:r>
      <w:r>
        <w:rPr>
          <w:rFonts w:hint="eastAsia"/>
        </w:rPr>
        <w:t>предпринимательстве</w:t>
      </w:r>
    </w:p>
    <w:p w14:paraId="6D45DE9D" w14:textId="77777777" w:rsidR="0031138E" w:rsidRDefault="0031138E" w:rsidP="0031138E"/>
    <w:p w14:paraId="2C7A1DF4" w14:textId="77777777" w:rsidR="0031138E" w:rsidRDefault="0031138E" w:rsidP="0031138E">
      <w:r>
        <w:t xml:space="preserve">2.3. </w:t>
      </w:r>
      <w:r>
        <w:rPr>
          <w:rFonts w:hint="eastAsia"/>
        </w:rPr>
        <w:t>Особенности</w:t>
      </w:r>
      <w:r>
        <w:t xml:space="preserve"> </w:t>
      </w:r>
      <w:r>
        <w:rPr>
          <w:rFonts w:hint="eastAsia"/>
        </w:rPr>
        <w:t>управления</w:t>
      </w:r>
      <w:r>
        <w:t xml:space="preserve"> </w:t>
      </w:r>
      <w:r>
        <w:rPr>
          <w:rFonts w:hint="eastAsia"/>
        </w:rPr>
        <w:t>предпринимательскими</w:t>
      </w:r>
      <w:r>
        <w:t xml:space="preserve"> </w:t>
      </w:r>
      <w:r>
        <w:rPr>
          <w:rFonts w:hint="eastAsia"/>
        </w:rPr>
        <w:t>рисками</w:t>
      </w:r>
      <w:r>
        <w:t xml:space="preserve"> </w:t>
      </w:r>
      <w:r>
        <w:rPr>
          <w:rFonts w:hint="eastAsia"/>
        </w:rPr>
        <w:t>при</w:t>
      </w:r>
    </w:p>
    <w:p w14:paraId="63DBE94A" w14:textId="77777777" w:rsidR="0031138E" w:rsidRDefault="0031138E" w:rsidP="0031138E"/>
    <w:p w14:paraId="069198F3" w14:textId="77777777" w:rsidR="0031138E" w:rsidRDefault="0031138E" w:rsidP="0031138E">
      <w:r>
        <w:rPr>
          <w:rFonts w:hint="eastAsia"/>
        </w:rPr>
        <w:t>реализации</w:t>
      </w:r>
      <w:r>
        <w:t xml:space="preserve"> </w:t>
      </w:r>
      <w:r>
        <w:rPr>
          <w:rFonts w:hint="eastAsia"/>
        </w:rPr>
        <w:t>инновационных</w:t>
      </w:r>
      <w:r>
        <w:t xml:space="preserve"> </w:t>
      </w:r>
      <w:r>
        <w:rPr>
          <w:rFonts w:hint="eastAsia"/>
        </w:rPr>
        <w:t>и</w:t>
      </w:r>
      <w:r>
        <w:t xml:space="preserve"> </w:t>
      </w:r>
      <w:r>
        <w:rPr>
          <w:rFonts w:hint="eastAsia"/>
        </w:rPr>
        <w:t>инвестиционных</w:t>
      </w:r>
      <w:r>
        <w:t xml:space="preserve"> </w:t>
      </w:r>
      <w:r>
        <w:rPr>
          <w:rFonts w:hint="eastAsia"/>
        </w:rPr>
        <w:t>проектов</w:t>
      </w:r>
    </w:p>
    <w:p w14:paraId="1AA54652" w14:textId="77777777" w:rsidR="0031138E" w:rsidRDefault="0031138E" w:rsidP="0031138E"/>
    <w:p w14:paraId="5187796D" w14:textId="77777777" w:rsidR="0031138E" w:rsidRDefault="0031138E" w:rsidP="0031138E">
      <w:r>
        <w:rPr>
          <w:rFonts w:hint="eastAsia"/>
        </w:rPr>
        <w:t>ГЛАВА</w:t>
      </w:r>
      <w:r>
        <w:t xml:space="preserve"> 3. </w:t>
      </w:r>
      <w:r>
        <w:rPr>
          <w:rFonts w:hint="eastAsia"/>
        </w:rPr>
        <w:t>РАЗРАБОТКА</w:t>
      </w:r>
      <w:r>
        <w:t xml:space="preserve"> </w:t>
      </w:r>
      <w:r>
        <w:rPr>
          <w:rFonts w:hint="eastAsia"/>
        </w:rPr>
        <w:t>МЕХАНИЗМА</w:t>
      </w:r>
      <w:r>
        <w:t xml:space="preserve"> </w:t>
      </w:r>
      <w:r>
        <w:rPr>
          <w:rFonts w:hint="eastAsia"/>
        </w:rPr>
        <w:t>И</w:t>
      </w:r>
      <w:r>
        <w:t xml:space="preserve"> </w:t>
      </w:r>
      <w:r>
        <w:rPr>
          <w:rFonts w:hint="eastAsia"/>
        </w:rPr>
        <w:t>ИНСТРУМЕНТАРИЯ</w:t>
      </w:r>
      <w:r>
        <w:t xml:space="preserve"> </w:t>
      </w:r>
      <w:r>
        <w:rPr>
          <w:rFonts w:hint="eastAsia"/>
        </w:rPr>
        <w:t>УПРАВЛЕНИЯ</w:t>
      </w:r>
      <w:r>
        <w:t xml:space="preserve"> </w:t>
      </w:r>
      <w:r>
        <w:rPr>
          <w:rFonts w:hint="eastAsia"/>
        </w:rPr>
        <w:t>ПРЕДПРИНИМАТЕЛЬСКИМИ</w:t>
      </w:r>
      <w:r>
        <w:t xml:space="preserve"> </w:t>
      </w:r>
      <w:r>
        <w:rPr>
          <w:rFonts w:hint="eastAsia"/>
        </w:rPr>
        <w:t>РИСКАМИ</w:t>
      </w:r>
    </w:p>
    <w:p w14:paraId="554A28EE" w14:textId="77777777" w:rsidR="0031138E" w:rsidRDefault="0031138E" w:rsidP="0031138E"/>
    <w:p w14:paraId="1911269A" w14:textId="77777777" w:rsidR="0031138E" w:rsidRDefault="0031138E" w:rsidP="0031138E">
      <w:r>
        <w:t xml:space="preserve">3.1. </w:t>
      </w:r>
      <w:r>
        <w:rPr>
          <w:rFonts w:hint="eastAsia"/>
        </w:rPr>
        <w:t>Выявление</w:t>
      </w:r>
      <w:r>
        <w:t xml:space="preserve"> </w:t>
      </w:r>
      <w:r>
        <w:rPr>
          <w:rFonts w:hint="eastAsia"/>
        </w:rPr>
        <w:t>и</w:t>
      </w:r>
      <w:r>
        <w:t xml:space="preserve"> </w:t>
      </w:r>
      <w:r>
        <w:rPr>
          <w:rFonts w:hint="eastAsia"/>
        </w:rPr>
        <w:t>классификация</w:t>
      </w:r>
      <w:r>
        <w:t xml:space="preserve"> </w:t>
      </w:r>
      <w:r>
        <w:rPr>
          <w:rFonts w:hint="eastAsia"/>
        </w:rPr>
        <w:t>профилей</w:t>
      </w:r>
      <w:r>
        <w:t xml:space="preserve"> </w:t>
      </w:r>
      <w:r>
        <w:rPr>
          <w:rFonts w:hint="eastAsia"/>
        </w:rPr>
        <w:t>рисков</w:t>
      </w:r>
      <w:r>
        <w:t xml:space="preserve"> </w:t>
      </w:r>
      <w:r>
        <w:rPr>
          <w:rFonts w:hint="eastAsia"/>
        </w:rPr>
        <w:t>в</w:t>
      </w:r>
      <w:r>
        <w:t xml:space="preserve"> </w:t>
      </w:r>
      <w:r>
        <w:rPr>
          <w:rFonts w:hint="eastAsia"/>
        </w:rPr>
        <w:t>целях</w:t>
      </w:r>
      <w:r>
        <w:t xml:space="preserve"> </w:t>
      </w:r>
      <w:r>
        <w:rPr>
          <w:rFonts w:hint="eastAsia"/>
        </w:rPr>
        <w:t>построения</w:t>
      </w:r>
      <w:r>
        <w:t xml:space="preserve"> </w:t>
      </w:r>
      <w:r>
        <w:rPr>
          <w:rFonts w:hint="eastAsia"/>
        </w:rPr>
        <w:t>эффективной</w:t>
      </w:r>
      <w:r>
        <w:t xml:space="preserve"> </w:t>
      </w:r>
      <w:r>
        <w:rPr>
          <w:rFonts w:hint="eastAsia"/>
        </w:rPr>
        <w:t>стратегии</w:t>
      </w:r>
      <w:r>
        <w:t xml:space="preserve"> </w:t>
      </w:r>
      <w:r>
        <w:rPr>
          <w:rFonts w:hint="eastAsia"/>
        </w:rPr>
        <w:t>развития</w:t>
      </w:r>
      <w:r>
        <w:t xml:space="preserve"> </w:t>
      </w:r>
      <w:r>
        <w:rPr>
          <w:rFonts w:hint="eastAsia"/>
        </w:rPr>
        <w:t>предпринимательской</w:t>
      </w:r>
      <w:r>
        <w:t xml:space="preserve"> </w:t>
      </w:r>
      <w:r>
        <w:rPr>
          <w:rFonts w:hint="eastAsia"/>
        </w:rPr>
        <w:t>структуры</w:t>
      </w:r>
    </w:p>
    <w:p w14:paraId="4202AA40" w14:textId="77777777" w:rsidR="0031138E" w:rsidRDefault="0031138E" w:rsidP="0031138E"/>
    <w:p w14:paraId="7B4A3DF3" w14:textId="77777777" w:rsidR="0031138E" w:rsidRDefault="0031138E" w:rsidP="0031138E">
      <w:r>
        <w:t xml:space="preserve">3.2. </w:t>
      </w:r>
      <w:r>
        <w:rPr>
          <w:rFonts w:hint="eastAsia"/>
        </w:rPr>
        <w:t>Оценка</w:t>
      </w:r>
      <w:r>
        <w:t xml:space="preserve"> </w:t>
      </w:r>
      <w:r>
        <w:rPr>
          <w:rFonts w:hint="eastAsia"/>
        </w:rPr>
        <w:t>воздействия</w:t>
      </w:r>
      <w:r>
        <w:t xml:space="preserve"> </w:t>
      </w:r>
      <w:r>
        <w:rPr>
          <w:rFonts w:hint="eastAsia"/>
        </w:rPr>
        <w:t>рисков</w:t>
      </w:r>
      <w:r>
        <w:t xml:space="preserve"> </w:t>
      </w:r>
      <w:r>
        <w:rPr>
          <w:rFonts w:hint="eastAsia"/>
        </w:rPr>
        <w:t>на</w:t>
      </w:r>
      <w:r>
        <w:t xml:space="preserve"> </w:t>
      </w:r>
      <w:r>
        <w:rPr>
          <w:rFonts w:hint="eastAsia"/>
        </w:rPr>
        <w:t>функционирование</w:t>
      </w:r>
      <w:r>
        <w:t xml:space="preserve"> </w:t>
      </w:r>
      <w:r>
        <w:rPr>
          <w:rFonts w:hint="eastAsia"/>
        </w:rPr>
        <w:t>предпринимательской</w:t>
      </w:r>
      <w:r>
        <w:t xml:space="preserve"> </w:t>
      </w:r>
      <w:r>
        <w:rPr>
          <w:rFonts w:hint="eastAsia"/>
        </w:rPr>
        <w:t>структуры</w:t>
      </w:r>
    </w:p>
    <w:p w14:paraId="6A379846" w14:textId="77777777" w:rsidR="0031138E" w:rsidRDefault="0031138E" w:rsidP="0031138E"/>
    <w:p w14:paraId="71D99F27" w14:textId="77777777" w:rsidR="0031138E" w:rsidRDefault="0031138E" w:rsidP="0031138E">
      <w:r>
        <w:t xml:space="preserve">3.3. </w:t>
      </w:r>
      <w:r>
        <w:rPr>
          <w:rFonts w:hint="eastAsia"/>
        </w:rPr>
        <w:t>Управление</w:t>
      </w:r>
      <w:r>
        <w:t xml:space="preserve"> </w:t>
      </w:r>
      <w:r>
        <w:rPr>
          <w:rFonts w:hint="eastAsia"/>
        </w:rPr>
        <w:t>рисками</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информационных</w:t>
      </w:r>
    </w:p>
    <w:p w14:paraId="44BB8052" w14:textId="77777777" w:rsidR="0031138E" w:rsidRDefault="0031138E" w:rsidP="0031138E"/>
    <w:p w14:paraId="6836AC05" w14:textId="77777777" w:rsidR="0031138E" w:rsidRDefault="0031138E" w:rsidP="0031138E">
      <w:r>
        <w:rPr>
          <w:rFonts w:hint="eastAsia"/>
        </w:rPr>
        <w:t>технологий</w:t>
      </w:r>
      <w:r>
        <w:t xml:space="preserve"> </w:t>
      </w:r>
      <w:r>
        <w:rPr>
          <w:rFonts w:hint="eastAsia"/>
        </w:rPr>
        <w:t>и</w:t>
      </w:r>
      <w:r>
        <w:t xml:space="preserve"> </w:t>
      </w:r>
      <w:r>
        <w:rPr>
          <w:rFonts w:hint="eastAsia"/>
        </w:rPr>
        <w:t>совершенствования</w:t>
      </w:r>
      <w:r>
        <w:t xml:space="preserve"> </w:t>
      </w:r>
      <w:r>
        <w:rPr>
          <w:rFonts w:hint="eastAsia"/>
        </w:rPr>
        <w:t>работы</w:t>
      </w:r>
      <w:r>
        <w:t xml:space="preserve"> </w:t>
      </w:r>
      <w:r>
        <w:rPr>
          <w:rFonts w:hint="eastAsia"/>
        </w:rPr>
        <w:t>с</w:t>
      </w:r>
      <w:r>
        <w:t xml:space="preserve"> </w:t>
      </w:r>
      <w:r>
        <w:rPr>
          <w:rFonts w:hint="eastAsia"/>
        </w:rPr>
        <w:t>персоналом</w:t>
      </w:r>
    </w:p>
    <w:p w14:paraId="14721AAE" w14:textId="77777777" w:rsidR="0031138E" w:rsidRDefault="0031138E" w:rsidP="0031138E"/>
    <w:p w14:paraId="78763709" w14:textId="77777777" w:rsidR="0031138E" w:rsidRDefault="0031138E" w:rsidP="0031138E">
      <w:r>
        <w:rPr>
          <w:rFonts w:hint="eastAsia"/>
        </w:rPr>
        <w:t>ЗАКЛЮЧЕНИЕ</w:t>
      </w:r>
    </w:p>
    <w:p w14:paraId="6A2A4C74" w14:textId="77777777" w:rsidR="0031138E" w:rsidRDefault="0031138E" w:rsidP="0031138E"/>
    <w:p w14:paraId="4DDA7A57" w14:textId="73C3E577" w:rsidR="0031138E" w:rsidRPr="0031138E" w:rsidRDefault="0031138E" w:rsidP="0031138E">
      <w:r>
        <w:rPr>
          <w:rFonts w:hint="eastAsia"/>
        </w:rPr>
        <w:t>ЛИТЕРАТУРА</w:t>
      </w:r>
    </w:p>
    <w:sectPr w:rsidR="0031138E" w:rsidRPr="0031138E" w:rsidSect="00B82B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77A9" w14:textId="77777777" w:rsidR="00B82BFE" w:rsidRDefault="00B82BFE">
      <w:pPr>
        <w:spacing w:after="0" w:line="240" w:lineRule="auto"/>
      </w:pPr>
      <w:r>
        <w:separator/>
      </w:r>
    </w:p>
  </w:endnote>
  <w:endnote w:type="continuationSeparator" w:id="0">
    <w:p w14:paraId="0D6B592B" w14:textId="77777777" w:rsidR="00B82BFE" w:rsidRDefault="00B8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2201" w14:textId="77777777" w:rsidR="00B82BFE" w:rsidRDefault="00B82BFE"/>
    <w:p w14:paraId="173562E6" w14:textId="77777777" w:rsidR="00B82BFE" w:rsidRDefault="00B82BFE"/>
    <w:p w14:paraId="761FBF8F" w14:textId="77777777" w:rsidR="00B82BFE" w:rsidRDefault="00B82BFE"/>
    <w:p w14:paraId="3B04BF05" w14:textId="77777777" w:rsidR="00B82BFE" w:rsidRDefault="00B82BFE"/>
    <w:p w14:paraId="4020F636" w14:textId="77777777" w:rsidR="00B82BFE" w:rsidRDefault="00B82BFE"/>
    <w:p w14:paraId="4B9255D3" w14:textId="77777777" w:rsidR="00B82BFE" w:rsidRDefault="00B82BFE"/>
    <w:p w14:paraId="47F3622F" w14:textId="77777777" w:rsidR="00B82BFE" w:rsidRDefault="00B82B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7E7D36" wp14:editId="11967E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E809" w14:textId="77777777" w:rsidR="00B82BFE" w:rsidRDefault="00B82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E7D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4BE809" w14:textId="77777777" w:rsidR="00B82BFE" w:rsidRDefault="00B82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A7971" w14:textId="77777777" w:rsidR="00B82BFE" w:rsidRDefault="00B82BFE"/>
    <w:p w14:paraId="2FE1D21F" w14:textId="77777777" w:rsidR="00B82BFE" w:rsidRDefault="00B82BFE"/>
    <w:p w14:paraId="0546C296" w14:textId="77777777" w:rsidR="00B82BFE" w:rsidRDefault="00B82B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9EE3A" wp14:editId="41B515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6954" w14:textId="77777777" w:rsidR="00B82BFE" w:rsidRDefault="00B82BFE"/>
                          <w:p w14:paraId="51A0A8C3" w14:textId="77777777" w:rsidR="00B82BFE" w:rsidRDefault="00B82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9EE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476954" w14:textId="77777777" w:rsidR="00B82BFE" w:rsidRDefault="00B82BFE"/>
                    <w:p w14:paraId="51A0A8C3" w14:textId="77777777" w:rsidR="00B82BFE" w:rsidRDefault="00B82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A3A75F" w14:textId="77777777" w:rsidR="00B82BFE" w:rsidRDefault="00B82BFE"/>
    <w:p w14:paraId="4F58A7CD" w14:textId="77777777" w:rsidR="00B82BFE" w:rsidRDefault="00B82BFE">
      <w:pPr>
        <w:rPr>
          <w:sz w:val="2"/>
          <w:szCs w:val="2"/>
        </w:rPr>
      </w:pPr>
    </w:p>
    <w:p w14:paraId="172A3778" w14:textId="77777777" w:rsidR="00B82BFE" w:rsidRDefault="00B82BFE"/>
    <w:p w14:paraId="499EC1D2" w14:textId="77777777" w:rsidR="00B82BFE" w:rsidRDefault="00B82BFE">
      <w:pPr>
        <w:spacing w:after="0" w:line="240" w:lineRule="auto"/>
      </w:pPr>
    </w:p>
  </w:footnote>
  <w:footnote w:type="continuationSeparator" w:id="0">
    <w:p w14:paraId="628C34F7" w14:textId="77777777" w:rsidR="00B82BFE" w:rsidRDefault="00B82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BFE"/>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9805</TotalTime>
  <Pages>2</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1385</cp:revision>
  <cp:lastPrinted>2009-02-06T05:36:00Z</cp:lastPrinted>
  <dcterms:created xsi:type="dcterms:W3CDTF">2024-04-09T10:20:00Z</dcterms:created>
  <dcterms:modified xsi:type="dcterms:W3CDTF">2024-04-22T12:46:00Z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