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8A64" w14:textId="3E39F586" w:rsidR="004B3EBE" w:rsidRDefault="007059BC" w:rsidP="007059BC">
      <w:r w:rsidRPr="007059BC">
        <w:rPr>
          <w:rFonts w:hint="eastAsia"/>
        </w:rPr>
        <w:t>Лобин</w:t>
      </w:r>
      <w:r w:rsidRPr="007059BC">
        <w:t xml:space="preserve"> </w:t>
      </w:r>
      <w:r w:rsidRPr="007059BC">
        <w:rPr>
          <w:rFonts w:hint="eastAsia"/>
        </w:rPr>
        <w:t>Александр</w:t>
      </w:r>
      <w:r w:rsidRPr="007059BC">
        <w:t xml:space="preserve"> </w:t>
      </w:r>
      <w:r w:rsidRPr="007059BC">
        <w:rPr>
          <w:rFonts w:hint="eastAsia"/>
        </w:rPr>
        <w:t>Михайлович</w:t>
      </w:r>
      <w:r>
        <w:rPr>
          <w:rFonts w:hint="cs"/>
        </w:rPr>
        <w:t xml:space="preserve"> </w:t>
      </w:r>
      <w:r w:rsidRPr="007059BC">
        <w:rPr>
          <w:rFonts w:hint="eastAsia"/>
        </w:rPr>
        <w:t>Концепции</w:t>
      </w:r>
      <w:r w:rsidRPr="007059BC">
        <w:t xml:space="preserve"> </w:t>
      </w:r>
      <w:r w:rsidRPr="007059BC">
        <w:rPr>
          <w:rFonts w:hint="eastAsia"/>
        </w:rPr>
        <w:t>истории</w:t>
      </w:r>
      <w:r w:rsidRPr="007059BC">
        <w:t xml:space="preserve"> </w:t>
      </w:r>
      <w:r w:rsidRPr="007059BC">
        <w:rPr>
          <w:rFonts w:hint="eastAsia"/>
        </w:rPr>
        <w:t>и</w:t>
      </w:r>
      <w:r w:rsidRPr="007059BC">
        <w:t xml:space="preserve"> </w:t>
      </w:r>
      <w:r w:rsidRPr="007059BC">
        <w:rPr>
          <w:rFonts w:hint="eastAsia"/>
        </w:rPr>
        <w:t>формы</w:t>
      </w:r>
      <w:r w:rsidRPr="007059BC">
        <w:t xml:space="preserve"> </w:t>
      </w:r>
      <w:r w:rsidRPr="007059BC">
        <w:rPr>
          <w:rFonts w:hint="eastAsia"/>
        </w:rPr>
        <w:t>их</w:t>
      </w:r>
      <w:r w:rsidRPr="007059BC">
        <w:t xml:space="preserve"> </w:t>
      </w:r>
      <w:r w:rsidRPr="007059BC">
        <w:rPr>
          <w:rFonts w:hint="eastAsia"/>
        </w:rPr>
        <w:t>художественной</w:t>
      </w:r>
      <w:r w:rsidRPr="007059BC">
        <w:t xml:space="preserve"> </w:t>
      </w:r>
      <w:r w:rsidRPr="007059BC">
        <w:rPr>
          <w:rFonts w:hint="eastAsia"/>
        </w:rPr>
        <w:t>репрезентации</w:t>
      </w:r>
      <w:r w:rsidRPr="007059BC">
        <w:t xml:space="preserve"> </w:t>
      </w:r>
      <w:r w:rsidRPr="007059BC">
        <w:rPr>
          <w:rFonts w:hint="eastAsia"/>
        </w:rPr>
        <w:t>в</w:t>
      </w:r>
      <w:r w:rsidRPr="007059BC">
        <w:t xml:space="preserve"> </w:t>
      </w:r>
      <w:r w:rsidRPr="007059BC">
        <w:rPr>
          <w:rFonts w:hint="eastAsia"/>
        </w:rPr>
        <w:t>русской</w:t>
      </w:r>
      <w:r w:rsidRPr="007059BC">
        <w:t xml:space="preserve"> </w:t>
      </w:r>
      <w:r w:rsidRPr="007059BC">
        <w:rPr>
          <w:rFonts w:hint="eastAsia"/>
        </w:rPr>
        <w:t>литературе</w:t>
      </w:r>
      <w:r w:rsidRPr="007059BC">
        <w:t xml:space="preserve"> </w:t>
      </w:r>
      <w:r w:rsidRPr="007059BC">
        <w:rPr>
          <w:rFonts w:hint="eastAsia"/>
        </w:rPr>
        <w:t>начала</w:t>
      </w:r>
      <w:r w:rsidRPr="007059BC">
        <w:t xml:space="preserve"> XXI </w:t>
      </w:r>
      <w:r w:rsidRPr="007059BC">
        <w:rPr>
          <w:rFonts w:hint="eastAsia"/>
        </w:rPr>
        <w:t>века</w:t>
      </w:r>
    </w:p>
    <w:p w14:paraId="271A653C" w14:textId="77777777" w:rsidR="007059BC" w:rsidRDefault="007059BC" w:rsidP="007059BC">
      <w:r>
        <w:rPr>
          <w:rFonts w:hint="eastAsia"/>
        </w:rPr>
        <w:t>ОГЛАВЛЕНИЕ</w:t>
      </w:r>
      <w:r>
        <w:t xml:space="preserve"> </w:t>
      </w:r>
      <w:r>
        <w:rPr>
          <w:rFonts w:hint="eastAsia"/>
        </w:rPr>
        <w:t>ДИССЕРТАЦИИ</w:t>
      </w:r>
    </w:p>
    <w:p w14:paraId="3AAA6472" w14:textId="77777777" w:rsidR="007059BC" w:rsidRDefault="007059BC" w:rsidP="007059BC">
      <w:r>
        <w:rPr>
          <w:rFonts w:hint="eastAsia"/>
        </w:rPr>
        <w:t>доктор</w:t>
      </w:r>
      <w:r>
        <w:t xml:space="preserve"> </w:t>
      </w:r>
      <w:r>
        <w:rPr>
          <w:rFonts w:hint="eastAsia"/>
        </w:rPr>
        <w:t>наук</w:t>
      </w:r>
      <w:r>
        <w:t xml:space="preserve"> </w:t>
      </w:r>
      <w:r>
        <w:rPr>
          <w:rFonts w:hint="eastAsia"/>
        </w:rPr>
        <w:t>Лобин</w:t>
      </w:r>
      <w:r>
        <w:t xml:space="preserve"> </w:t>
      </w:r>
      <w:r>
        <w:rPr>
          <w:rFonts w:hint="eastAsia"/>
        </w:rPr>
        <w:t>Александр</w:t>
      </w:r>
      <w:r>
        <w:t xml:space="preserve"> </w:t>
      </w:r>
      <w:r>
        <w:rPr>
          <w:rFonts w:hint="eastAsia"/>
        </w:rPr>
        <w:t>Михайлович</w:t>
      </w:r>
    </w:p>
    <w:p w14:paraId="35DC455A" w14:textId="77777777" w:rsidR="007059BC" w:rsidRDefault="007059BC" w:rsidP="007059BC">
      <w:r>
        <w:rPr>
          <w:rFonts w:hint="eastAsia"/>
        </w:rPr>
        <w:t>ОГЛАВЛЕНИЕ</w:t>
      </w:r>
    </w:p>
    <w:p w14:paraId="5E5D62AA" w14:textId="77777777" w:rsidR="007059BC" w:rsidRDefault="007059BC" w:rsidP="007059BC"/>
    <w:p w14:paraId="3F9EECD9" w14:textId="77777777" w:rsidR="007059BC" w:rsidRDefault="007059BC" w:rsidP="007059BC">
      <w:r>
        <w:rPr>
          <w:rFonts w:hint="eastAsia"/>
        </w:rPr>
        <w:t>ВВЕДЕНИЕ</w:t>
      </w:r>
    </w:p>
    <w:p w14:paraId="4EF1198C" w14:textId="77777777" w:rsidR="007059BC" w:rsidRDefault="007059BC" w:rsidP="007059BC"/>
    <w:p w14:paraId="126DEC19" w14:textId="77777777" w:rsidR="007059BC" w:rsidRDefault="007059BC" w:rsidP="007059BC">
      <w:r>
        <w:rPr>
          <w:rFonts w:hint="eastAsia"/>
        </w:rPr>
        <w:t>ГЛАВА</w:t>
      </w:r>
      <w:r>
        <w:t xml:space="preserve"> 1. </w:t>
      </w:r>
      <w:r>
        <w:rPr>
          <w:rFonts w:hint="eastAsia"/>
        </w:rPr>
        <w:t>Формирование</w:t>
      </w:r>
      <w:r>
        <w:t xml:space="preserve"> </w:t>
      </w:r>
      <w:r>
        <w:rPr>
          <w:rFonts w:hint="eastAsia"/>
        </w:rPr>
        <w:t>художественных</w:t>
      </w:r>
      <w:r>
        <w:t xml:space="preserve"> </w:t>
      </w:r>
      <w:r>
        <w:rPr>
          <w:rFonts w:hint="eastAsia"/>
        </w:rPr>
        <w:t>концепций</w:t>
      </w:r>
      <w:r>
        <w:t xml:space="preserve"> </w:t>
      </w:r>
      <w:r>
        <w:rPr>
          <w:rFonts w:hint="eastAsia"/>
        </w:rPr>
        <w:t>истории</w:t>
      </w:r>
      <w:r>
        <w:t xml:space="preserve"> </w:t>
      </w:r>
      <w:r>
        <w:rPr>
          <w:rFonts w:hint="eastAsia"/>
        </w:rPr>
        <w:t>и</w:t>
      </w:r>
    </w:p>
    <w:p w14:paraId="1E074590" w14:textId="77777777" w:rsidR="007059BC" w:rsidRDefault="007059BC" w:rsidP="007059BC"/>
    <w:p w14:paraId="18046DEC" w14:textId="77777777" w:rsidR="007059BC" w:rsidRDefault="007059BC" w:rsidP="007059BC">
      <w:r>
        <w:rPr>
          <w:rFonts w:hint="eastAsia"/>
        </w:rPr>
        <w:t>актуальные</w:t>
      </w:r>
      <w:r>
        <w:t xml:space="preserve"> </w:t>
      </w:r>
      <w:r>
        <w:rPr>
          <w:rFonts w:hint="eastAsia"/>
        </w:rPr>
        <w:t>формы</w:t>
      </w:r>
      <w:r>
        <w:t xml:space="preserve"> </w:t>
      </w:r>
      <w:r>
        <w:rPr>
          <w:rFonts w:hint="eastAsia"/>
        </w:rPr>
        <w:t>их</w:t>
      </w:r>
      <w:r>
        <w:t xml:space="preserve"> </w:t>
      </w:r>
      <w:r>
        <w:rPr>
          <w:rFonts w:hint="eastAsia"/>
        </w:rPr>
        <w:t>репрезентации</w:t>
      </w:r>
    </w:p>
    <w:p w14:paraId="7CF9AA95" w14:textId="77777777" w:rsidR="007059BC" w:rsidRDefault="007059BC" w:rsidP="007059BC"/>
    <w:p w14:paraId="11120AA5" w14:textId="77777777" w:rsidR="007059BC" w:rsidRDefault="007059BC" w:rsidP="007059BC">
      <w:r>
        <w:rPr>
          <w:rFonts w:hint="eastAsia"/>
        </w:rPr>
        <w:t>§</w:t>
      </w:r>
      <w:r>
        <w:t xml:space="preserve"> 1.1 </w:t>
      </w:r>
      <w:r>
        <w:rPr>
          <w:rFonts w:hint="eastAsia"/>
        </w:rPr>
        <w:t>Эволюция</w:t>
      </w:r>
      <w:r>
        <w:t xml:space="preserve"> </w:t>
      </w:r>
      <w:r>
        <w:rPr>
          <w:rFonts w:hint="eastAsia"/>
        </w:rPr>
        <w:t>философии</w:t>
      </w:r>
      <w:r>
        <w:t xml:space="preserve"> </w:t>
      </w:r>
      <w:r>
        <w:rPr>
          <w:rFonts w:hint="eastAsia"/>
        </w:rPr>
        <w:t>истории</w:t>
      </w:r>
      <w:r>
        <w:t xml:space="preserve"> </w:t>
      </w:r>
      <w:r>
        <w:rPr>
          <w:rFonts w:hint="eastAsia"/>
        </w:rPr>
        <w:t>в</w:t>
      </w:r>
      <w:r>
        <w:t xml:space="preserve"> </w:t>
      </w:r>
      <w:r>
        <w:rPr>
          <w:rFonts w:hint="eastAsia"/>
        </w:rPr>
        <w:t>России</w:t>
      </w:r>
      <w:r>
        <w:t xml:space="preserve"> XI - XXI </w:t>
      </w:r>
      <w:r>
        <w:rPr>
          <w:rFonts w:hint="eastAsia"/>
        </w:rPr>
        <w:t>веков</w:t>
      </w:r>
    </w:p>
    <w:p w14:paraId="7C2F20CC" w14:textId="77777777" w:rsidR="007059BC" w:rsidRDefault="007059BC" w:rsidP="007059BC"/>
    <w:p w14:paraId="370A2F8A" w14:textId="77777777" w:rsidR="007059BC" w:rsidRDefault="007059BC" w:rsidP="007059BC">
      <w:r>
        <w:rPr>
          <w:rFonts w:hint="eastAsia"/>
        </w:rPr>
        <w:t>§</w:t>
      </w:r>
      <w:r>
        <w:t xml:space="preserve"> 1.2 </w:t>
      </w:r>
      <w:r>
        <w:rPr>
          <w:rFonts w:hint="eastAsia"/>
        </w:rPr>
        <w:t>Концепция</w:t>
      </w:r>
      <w:r>
        <w:t xml:space="preserve"> </w:t>
      </w:r>
      <w:r>
        <w:rPr>
          <w:rFonts w:hint="eastAsia"/>
        </w:rPr>
        <w:t>истории</w:t>
      </w:r>
      <w:r>
        <w:t xml:space="preserve">, </w:t>
      </w:r>
      <w:r>
        <w:rPr>
          <w:rFonts w:hint="eastAsia"/>
        </w:rPr>
        <w:t>ее</w:t>
      </w:r>
      <w:r>
        <w:t xml:space="preserve"> </w:t>
      </w:r>
      <w:r>
        <w:rPr>
          <w:rFonts w:hint="eastAsia"/>
        </w:rPr>
        <w:t>структура</w:t>
      </w:r>
      <w:r>
        <w:t xml:space="preserve"> </w:t>
      </w:r>
      <w:r>
        <w:rPr>
          <w:rFonts w:hint="eastAsia"/>
        </w:rPr>
        <w:t>и</w:t>
      </w:r>
      <w:r>
        <w:t xml:space="preserve"> </w:t>
      </w:r>
      <w:r>
        <w:rPr>
          <w:rFonts w:hint="eastAsia"/>
        </w:rPr>
        <w:t>типологические</w:t>
      </w:r>
      <w:r>
        <w:t xml:space="preserve"> </w:t>
      </w:r>
      <w:r>
        <w:rPr>
          <w:rFonts w:hint="eastAsia"/>
        </w:rPr>
        <w:t>составляющие</w:t>
      </w:r>
    </w:p>
    <w:p w14:paraId="1CCE9DAC" w14:textId="77777777" w:rsidR="007059BC" w:rsidRDefault="007059BC" w:rsidP="007059BC"/>
    <w:p w14:paraId="3D838F79" w14:textId="77777777" w:rsidR="007059BC" w:rsidRDefault="007059BC" w:rsidP="007059BC">
      <w:r>
        <w:rPr>
          <w:rFonts w:hint="eastAsia"/>
        </w:rPr>
        <w:t>§</w:t>
      </w:r>
      <w:r>
        <w:t xml:space="preserve"> 1.3 </w:t>
      </w:r>
      <w:r>
        <w:rPr>
          <w:rFonts w:hint="eastAsia"/>
        </w:rPr>
        <w:t>Формы</w:t>
      </w:r>
      <w:r>
        <w:t xml:space="preserve"> </w:t>
      </w:r>
      <w:r>
        <w:rPr>
          <w:rFonts w:hint="eastAsia"/>
        </w:rPr>
        <w:t>художественной</w:t>
      </w:r>
      <w:r>
        <w:t xml:space="preserve"> </w:t>
      </w:r>
      <w:r>
        <w:rPr>
          <w:rFonts w:hint="eastAsia"/>
        </w:rPr>
        <w:t>репрезентации</w:t>
      </w:r>
      <w:r>
        <w:t xml:space="preserve"> </w:t>
      </w:r>
      <w:r>
        <w:rPr>
          <w:rFonts w:hint="eastAsia"/>
        </w:rPr>
        <w:t>истории</w:t>
      </w:r>
    </w:p>
    <w:p w14:paraId="7B23F370" w14:textId="77777777" w:rsidR="007059BC" w:rsidRDefault="007059BC" w:rsidP="007059BC"/>
    <w:p w14:paraId="2D3F11C4" w14:textId="77777777" w:rsidR="007059BC" w:rsidRDefault="007059BC" w:rsidP="007059BC">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Х</w:t>
      </w:r>
      <w:r>
        <w:t>1</w:t>
      </w:r>
      <w:r>
        <w:rPr>
          <w:rFonts w:hint="eastAsia"/>
        </w:rPr>
        <w:t>Х</w:t>
      </w:r>
      <w:r>
        <w:t>-</w:t>
      </w:r>
      <w:r>
        <w:rPr>
          <w:rFonts w:hint="eastAsia"/>
        </w:rPr>
        <w:t>ХХ</w:t>
      </w:r>
      <w:r>
        <w:t xml:space="preserve">1 </w:t>
      </w:r>
      <w:r>
        <w:rPr>
          <w:rFonts w:hint="eastAsia"/>
        </w:rPr>
        <w:t>вв</w:t>
      </w:r>
    </w:p>
    <w:p w14:paraId="67994C44" w14:textId="77777777" w:rsidR="007059BC" w:rsidRDefault="007059BC" w:rsidP="007059BC"/>
    <w:p w14:paraId="7F0FB227" w14:textId="77777777" w:rsidR="007059BC" w:rsidRDefault="007059BC" w:rsidP="007059BC">
      <w:r>
        <w:rPr>
          <w:rFonts w:hint="eastAsia"/>
        </w:rPr>
        <w:t>ГЛАВА</w:t>
      </w:r>
      <w:r>
        <w:t xml:space="preserve"> 2. </w:t>
      </w:r>
      <w:r>
        <w:rPr>
          <w:rFonts w:hint="eastAsia"/>
        </w:rPr>
        <w:t>История</w:t>
      </w:r>
      <w:r>
        <w:t xml:space="preserve"> </w:t>
      </w:r>
      <w:r>
        <w:rPr>
          <w:rFonts w:hint="eastAsia"/>
        </w:rPr>
        <w:t>и</w:t>
      </w:r>
      <w:r>
        <w:t xml:space="preserve"> </w:t>
      </w:r>
      <w:r>
        <w:rPr>
          <w:rFonts w:hint="eastAsia"/>
        </w:rPr>
        <w:t>личность</w:t>
      </w:r>
      <w:r>
        <w:t xml:space="preserve"> </w:t>
      </w:r>
      <w:r>
        <w:rPr>
          <w:rFonts w:hint="eastAsia"/>
        </w:rPr>
        <w:t>в</w:t>
      </w:r>
      <w:r>
        <w:t xml:space="preserve"> </w:t>
      </w:r>
      <w:r>
        <w:rPr>
          <w:rFonts w:hint="eastAsia"/>
        </w:rPr>
        <w:t>современном</w:t>
      </w:r>
      <w:r>
        <w:t xml:space="preserve"> </w:t>
      </w:r>
      <w:r>
        <w:rPr>
          <w:rFonts w:hint="eastAsia"/>
        </w:rPr>
        <w:t>историческом</w:t>
      </w:r>
      <w:r>
        <w:t xml:space="preserve"> </w:t>
      </w:r>
      <w:r>
        <w:rPr>
          <w:rFonts w:hint="eastAsia"/>
        </w:rPr>
        <w:t>романе</w:t>
      </w:r>
    </w:p>
    <w:p w14:paraId="18328020" w14:textId="77777777" w:rsidR="007059BC" w:rsidRDefault="007059BC" w:rsidP="007059BC"/>
    <w:p w14:paraId="646A0C23" w14:textId="77777777" w:rsidR="007059BC" w:rsidRDefault="007059BC" w:rsidP="007059BC">
      <w:r>
        <w:rPr>
          <w:rFonts w:hint="eastAsia"/>
        </w:rPr>
        <w:t>§</w:t>
      </w:r>
      <w:r>
        <w:t xml:space="preserve"> 2.1 </w:t>
      </w:r>
      <w:r>
        <w:rPr>
          <w:rFonts w:hint="eastAsia"/>
        </w:rPr>
        <w:t>«</w:t>
      </w:r>
      <w:r>
        <w:rPr>
          <w:rFonts w:hint="eastAsia"/>
        </w:rPr>
        <w:t>Норманская</w:t>
      </w:r>
      <w:r>
        <w:t xml:space="preserve"> </w:t>
      </w:r>
      <w:r>
        <w:rPr>
          <w:rFonts w:hint="eastAsia"/>
        </w:rPr>
        <w:t>теория</w:t>
      </w:r>
      <w:r>
        <w:rPr>
          <w:rFonts w:hint="eastAsia"/>
        </w:rPr>
        <w:t>»</w:t>
      </w:r>
      <w:r>
        <w:t xml:space="preserve"> </w:t>
      </w:r>
      <w:r>
        <w:rPr>
          <w:rFonts w:hint="eastAsia"/>
        </w:rPr>
        <w:t>российского</w:t>
      </w:r>
      <w:r>
        <w:t xml:space="preserve"> </w:t>
      </w:r>
      <w:r>
        <w:rPr>
          <w:rFonts w:hint="eastAsia"/>
        </w:rPr>
        <w:t>политогенеза</w:t>
      </w:r>
    </w:p>
    <w:p w14:paraId="5360839D" w14:textId="77777777" w:rsidR="007059BC" w:rsidRDefault="007059BC" w:rsidP="007059BC"/>
    <w:p w14:paraId="38A60344" w14:textId="77777777" w:rsidR="007059BC" w:rsidRDefault="007059BC" w:rsidP="007059BC">
      <w:r>
        <w:rPr>
          <w:rFonts w:hint="eastAsia"/>
        </w:rPr>
        <w:t>и</w:t>
      </w:r>
      <w:r>
        <w:t xml:space="preserve"> </w:t>
      </w:r>
      <w:r>
        <w:rPr>
          <w:rFonts w:hint="eastAsia"/>
        </w:rPr>
        <w:t>проблема</w:t>
      </w:r>
      <w:r>
        <w:t xml:space="preserve"> </w:t>
      </w:r>
      <w:r>
        <w:rPr>
          <w:rFonts w:hint="eastAsia"/>
        </w:rPr>
        <w:t>личности</w:t>
      </w:r>
      <w:r>
        <w:t xml:space="preserve"> </w:t>
      </w:r>
      <w:r>
        <w:rPr>
          <w:rFonts w:hint="eastAsia"/>
        </w:rPr>
        <w:t>государственного</w:t>
      </w:r>
      <w:r>
        <w:t xml:space="preserve"> </w:t>
      </w:r>
      <w:r>
        <w:rPr>
          <w:rFonts w:hint="eastAsia"/>
        </w:rPr>
        <w:t>деятеля</w:t>
      </w:r>
      <w:r>
        <w:t xml:space="preserve"> </w:t>
      </w:r>
      <w:r>
        <w:rPr>
          <w:rFonts w:hint="eastAsia"/>
        </w:rPr>
        <w:t>в</w:t>
      </w:r>
      <w:r>
        <w:t xml:space="preserve"> </w:t>
      </w:r>
      <w:r>
        <w:rPr>
          <w:rFonts w:hint="eastAsia"/>
        </w:rPr>
        <w:t>романе</w:t>
      </w:r>
    </w:p>
    <w:p w14:paraId="53D80A63" w14:textId="77777777" w:rsidR="007059BC" w:rsidRDefault="007059BC" w:rsidP="007059BC"/>
    <w:p w14:paraId="22136B22" w14:textId="77777777" w:rsidR="007059BC" w:rsidRDefault="007059BC" w:rsidP="007059BC">
      <w:r>
        <w:rPr>
          <w:rFonts w:hint="eastAsia"/>
        </w:rPr>
        <w:t>Б</w:t>
      </w:r>
      <w:r>
        <w:t xml:space="preserve">. </w:t>
      </w:r>
      <w:r>
        <w:rPr>
          <w:rFonts w:hint="eastAsia"/>
        </w:rPr>
        <w:t>Васильева</w:t>
      </w:r>
      <w:r>
        <w:t xml:space="preserve"> </w:t>
      </w:r>
      <w:r>
        <w:rPr>
          <w:rFonts w:hint="eastAsia"/>
        </w:rPr>
        <w:t>«</w:t>
      </w:r>
      <w:r>
        <w:rPr>
          <w:rFonts w:hint="eastAsia"/>
        </w:rPr>
        <w:t>Князь</w:t>
      </w:r>
      <w:r>
        <w:t xml:space="preserve"> </w:t>
      </w:r>
      <w:r>
        <w:rPr>
          <w:rFonts w:hint="eastAsia"/>
        </w:rPr>
        <w:t>Святослав</w:t>
      </w:r>
      <w:r>
        <w:rPr>
          <w:rFonts w:hint="eastAsia"/>
        </w:rPr>
        <w:t>»</w:t>
      </w:r>
    </w:p>
    <w:p w14:paraId="5E01B1CB" w14:textId="77777777" w:rsidR="007059BC" w:rsidRDefault="007059BC" w:rsidP="007059BC"/>
    <w:p w14:paraId="020EACAA" w14:textId="77777777" w:rsidR="007059BC" w:rsidRDefault="007059BC" w:rsidP="007059BC">
      <w:r>
        <w:t xml:space="preserve">2.1.1 </w:t>
      </w:r>
      <w:r>
        <w:rPr>
          <w:rFonts w:hint="eastAsia"/>
        </w:rPr>
        <w:t>Художественные</w:t>
      </w:r>
      <w:r>
        <w:t xml:space="preserve"> </w:t>
      </w:r>
      <w:r>
        <w:rPr>
          <w:rFonts w:hint="eastAsia"/>
        </w:rPr>
        <w:t>принципы</w:t>
      </w:r>
      <w:r>
        <w:t xml:space="preserve"> </w:t>
      </w:r>
      <w:r>
        <w:rPr>
          <w:rFonts w:hint="eastAsia"/>
        </w:rPr>
        <w:t>творчества</w:t>
      </w:r>
      <w:r>
        <w:t xml:space="preserve"> </w:t>
      </w:r>
      <w:r>
        <w:rPr>
          <w:rFonts w:hint="eastAsia"/>
        </w:rPr>
        <w:t>Б</w:t>
      </w:r>
      <w:r>
        <w:t xml:space="preserve">. </w:t>
      </w:r>
      <w:r>
        <w:rPr>
          <w:rFonts w:hint="eastAsia"/>
        </w:rPr>
        <w:t>Васильева</w:t>
      </w:r>
    </w:p>
    <w:p w14:paraId="0802A92A" w14:textId="77777777" w:rsidR="007059BC" w:rsidRDefault="007059BC" w:rsidP="007059BC"/>
    <w:p w14:paraId="69205499" w14:textId="77777777" w:rsidR="007059BC" w:rsidRDefault="007059BC" w:rsidP="007059BC">
      <w:r>
        <w:t xml:space="preserve">2.1.2 </w:t>
      </w:r>
      <w:r>
        <w:rPr>
          <w:rFonts w:hint="eastAsia"/>
        </w:rPr>
        <w:t>Долг</w:t>
      </w:r>
      <w:r>
        <w:t xml:space="preserve">, </w:t>
      </w:r>
      <w:r>
        <w:rPr>
          <w:rFonts w:hint="eastAsia"/>
        </w:rPr>
        <w:t>свобода</w:t>
      </w:r>
      <w:r>
        <w:t xml:space="preserve"> </w:t>
      </w:r>
      <w:r>
        <w:rPr>
          <w:rFonts w:hint="eastAsia"/>
        </w:rPr>
        <w:t>воли</w:t>
      </w:r>
      <w:r>
        <w:t xml:space="preserve"> </w:t>
      </w:r>
      <w:r>
        <w:rPr>
          <w:rFonts w:hint="eastAsia"/>
        </w:rPr>
        <w:t>и</w:t>
      </w:r>
      <w:r>
        <w:t xml:space="preserve"> </w:t>
      </w:r>
      <w:r>
        <w:rPr>
          <w:rFonts w:hint="eastAsia"/>
        </w:rPr>
        <w:t>образ</w:t>
      </w:r>
      <w:r>
        <w:t xml:space="preserve"> </w:t>
      </w:r>
      <w:r>
        <w:rPr>
          <w:rFonts w:hint="eastAsia"/>
        </w:rPr>
        <w:t>истинного</w:t>
      </w:r>
      <w:r>
        <w:t xml:space="preserve"> </w:t>
      </w:r>
      <w:r>
        <w:rPr>
          <w:rFonts w:hint="eastAsia"/>
        </w:rPr>
        <w:t>правителя</w:t>
      </w:r>
    </w:p>
    <w:p w14:paraId="185A6617" w14:textId="77777777" w:rsidR="007059BC" w:rsidRDefault="007059BC" w:rsidP="007059BC"/>
    <w:p w14:paraId="5F0B35DA" w14:textId="77777777" w:rsidR="007059BC" w:rsidRDefault="007059BC" w:rsidP="007059BC">
      <w:r>
        <w:rPr>
          <w:rFonts w:hint="eastAsia"/>
        </w:rPr>
        <w:t>в</w:t>
      </w:r>
      <w:r>
        <w:t xml:space="preserve"> </w:t>
      </w:r>
      <w:r>
        <w:rPr>
          <w:rFonts w:hint="eastAsia"/>
        </w:rPr>
        <w:t>романе</w:t>
      </w:r>
      <w:r>
        <w:t xml:space="preserve"> </w:t>
      </w:r>
      <w:r>
        <w:rPr>
          <w:rFonts w:hint="eastAsia"/>
        </w:rPr>
        <w:t>Б</w:t>
      </w:r>
      <w:r>
        <w:t xml:space="preserve">. </w:t>
      </w:r>
      <w:r>
        <w:rPr>
          <w:rFonts w:hint="eastAsia"/>
        </w:rPr>
        <w:t>Васильева</w:t>
      </w:r>
      <w:r>
        <w:t xml:space="preserve"> </w:t>
      </w:r>
      <w:r>
        <w:rPr>
          <w:rFonts w:hint="eastAsia"/>
        </w:rPr>
        <w:t>«</w:t>
      </w:r>
      <w:r>
        <w:rPr>
          <w:rFonts w:hint="eastAsia"/>
        </w:rPr>
        <w:t>Князь</w:t>
      </w:r>
      <w:r>
        <w:t xml:space="preserve"> </w:t>
      </w:r>
      <w:r>
        <w:rPr>
          <w:rFonts w:hint="eastAsia"/>
        </w:rPr>
        <w:t>Святослав</w:t>
      </w:r>
      <w:r>
        <w:rPr>
          <w:rFonts w:hint="eastAsia"/>
        </w:rPr>
        <w:t>»</w:t>
      </w:r>
    </w:p>
    <w:p w14:paraId="4C1DE08F" w14:textId="77777777" w:rsidR="007059BC" w:rsidRDefault="007059BC" w:rsidP="007059BC"/>
    <w:p w14:paraId="313CAB29" w14:textId="77777777" w:rsidR="007059BC" w:rsidRDefault="007059BC" w:rsidP="007059BC">
      <w:r>
        <w:rPr>
          <w:rFonts w:hint="eastAsia"/>
        </w:rPr>
        <w:t>§</w:t>
      </w:r>
      <w:r>
        <w:t xml:space="preserve"> 2.2 </w:t>
      </w:r>
      <w:r>
        <w:rPr>
          <w:rFonts w:hint="eastAsia"/>
        </w:rPr>
        <w:t>Сакрализация</w:t>
      </w:r>
      <w:r>
        <w:t xml:space="preserve"> </w:t>
      </w:r>
      <w:r>
        <w:rPr>
          <w:rFonts w:hint="eastAsia"/>
        </w:rPr>
        <w:t>истории</w:t>
      </w:r>
      <w:r>
        <w:t xml:space="preserve"> </w:t>
      </w:r>
      <w:r>
        <w:rPr>
          <w:rFonts w:hint="eastAsia"/>
        </w:rPr>
        <w:t>в</w:t>
      </w:r>
      <w:r>
        <w:t xml:space="preserve"> </w:t>
      </w:r>
      <w:r>
        <w:rPr>
          <w:rFonts w:hint="eastAsia"/>
        </w:rPr>
        <w:t>романе</w:t>
      </w:r>
      <w:r>
        <w:t xml:space="preserve"> </w:t>
      </w:r>
      <w:r>
        <w:rPr>
          <w:rFonts w:hint="eastAsia"/>
        </w:rPr>
        <w:t>А</w:t>
      </w:r>
      <w:r>
        <w:t xml:space="preserve">. </w:t>
      </w:r>
      <w:r>
        <w:rPr>
          <w:rFonts w:hint="eastAsia"/>
        </w:rPr>
        <w:t>Иванова</w:t>
      </w:r>
      <w:r>
        <w:t xml:space="preserve"> </w:t>
      </w:r>
      <w:r>
        <w:rPr>
          <w:rFonts w:hint="eastAsia"/>
        </w:rPr>
        <w:t>«</w:t>
      </w:r>
      <w:r>
        <w:rPr>
          <w:rFonts w:hint="eastAsia"/>
        </w:rPr>
        <w:t>Сердце</w:t>
      </w:r>
      <w:r>
        <w:t xml:space="preserve"> </w:t>
      </w:r>
      <w:r>
        <w:rPr>
          <w:rFonts w:hint="eastAsia"/>
        </w:rPr>
        <w:t>Пармы</w:t>
      </w:r>
      <w:r>
        <w:rPr>
          <w:rFonts w:hint="eastAsia"/>
        </w:rPr>
        <w:t>»</w:t>
      </w:r>
    </w:p>
    <w:p w14:paraId="7F7F1C3B" w14:textId="77777777" w:rsidR="007059BC" w:rsidRDefault="007059BC" w:rsidP="007059BC"/>
    <w:p w14:paraId="4A6B098E" w14:textId="77777777" w:rsidR="007059BC" w:rsidRDefault="007059BC" w:rsidP="007059BC">
      <w:r>
        <w:t xml:space="preserve">2.2.1 </w:t>
      </w:r>
      <w:r>
        <w:rPr>
          <w:rFonts w:hint="eastAsia"/>
        </w:rPr>
        <w:t>Жанровая</w:t>
      </w:r>
      <w:r>
        <w:t xml:space="preserve"> </w:t>
      </w:r>
      <w:r>
        <w:rPr>
          <w:rFonts w:hint="eastAsia"/>
        </w:rPr>
        <w:t>специфика</w:t>
      </w:r>
      <w:r>
        <w:t xml:space="preserve"> </w:t>
      </w:r>
      <w:r>
        <w:rPr>
          <w:rFonts w:hint="eastAsia"/>
        </w:rPr>
        <w:t>романа</w:t>
      </w:r>
      <w:r>
        <w:t xml:space="preserve"> </w:t>
      </w:r>
      <w:r>
        <w:rPr>
          <w:rFonts w:hint="eastAsia"/>
        </w:rPr>
        <w:t>«</w:t>
      </w:r>
      <w:r>
        <w:rPr>
          <w:rFonts w:hint="eastAsia"/>
        </w:rPr>
        <w:t>Сердце</w:t>
      </w:r>
      <w:r>
        <w:t xml:space="preserve"> </w:t>
      </w:r>
      <w:r>
        <w:rPr>
          <w:rFonts w:hint="eastAsia"/>
        </w:rPr>
        <w:t>Пармы</w:t>
      </w:r>
      <w:r>
        <w:rPr>
          <w:rFonts w:hint="eastAsia"/>
        </w:rPr>
        <w:t>»</w:t>
      </w:r>
    </w:p>
    <w:p w14:paraId="075A6BD3" w14:textId="77777777" w:rsidR="007059BC" w:rsidRDefault="007059BC" w:rsidP="007059BC"/>
    <w:p w14:paraId="32E72BF6" w14:textId="77777777" w:rsidR="007059BC" w:rsidRDefault="007059BC" w:rsidP="007059BC">
      <w:r>
        <w:t xml:space="preserve">2.2.2 </w:t>
      </w:r>
      <w:r>
        <w:rPr>
          <w:rFonts w:hint="eastAsia"/>
        </w:rPr>
        <w:t>Этнорелигиозная</w:t>
      </w:r>
      <w:r>
        <w:t xml:space="preserve"> </w:t>
      </w:r>
      <w:r>
        <w:rPr>
          <w:rFonts w:hint="eastAsia"/>
        </w:rPr>
        <w:t>интерпретация</w:t>
      </w:r>
      <w:r>
        <w:t xml:space="preserve"> </w:t>
      </w:r>
      <w:r>
        <w:rPr>
          <w:rFonts w:hint="eastAsia"/>
        </w:rPr>
        <w:t>истории</w:t>
      </w:r>
      <w:r>
        <w:t xml:space="preserve"> </w:t>
      </w:r>
      <w:r>
        <w:rPr>
          <w:rFonts w:hint="eastAsia"/>
        </w:rPr>
        <w:t>А</w:t>
      </w:r>
      <w:r>
        <w:t xml:space="preserve">. </w:t>
      </w:r>
      <w:r>
        <w:rPr>
          <w:rFonts w:hint="eastAsia"/>
        </w:rPr>
        <w:t>Иванова</w:t>
      </w:r>
      <w:r>
        <w:t xml:space="preserve"> 133 </w:t>
      </w:r>
      <w:r>
        <w:rPr>
          <w:rFonts w:hint="eastAsia"/>
        </w:rPr>
        <w:t>§</w:t>
      </w:r>
      <w:r>
        <w:t xml:space="preserve"> 2.3 </w:t>
      </w:r>
      <w:r>
        <w:rPr>
          <w:rFonts w:hint="eastAsia"/>
        </w:rPr>
        <w:t>Гений</w:t>
      </w:r>
      <w:r>
        <w:t xml:space="preserve"> </w:t>
      </w:r>
      <w:r>
        <w:rPr>
          <w:rFonts w:hint="eastAsia"/>
        </w:rPr>
        <w:t>и</w:t>
      </w:r>
      <w:r>
        <w:t xml:space="preserve"> </w:t>
      </w:r>
      <w:r>
        <w:rPr>
          <w:rFonts w:hint="eastAsia"/>
        </w:rPr>
        <w:t>история</w:t>
      </w:r>
      <w:r>
        <w:t xml:space="preserve"> </w:t>
      </w:r>
      <w:r>
        <w:rPr>
          <w:rFonts w:hint="eastAsia"/>
        </w:rPr>
        <w:t>в</w:t>
      </w:r>
      <w:r>
        <w:t xml:space="preserve"> </w:t>
      </w:r>
      <w:r>
        <w:rPr>
          <w:rFonts w:hint="eastAsia"/>
        </w:rPr>
        <w:t>романе</w:t>
      </w:r>
      <w:r>
        <w:t xml:space="preserve"> </w:t>
      </w:r>
      <w:r>
        <w:rPr>
          <w:rFonts w:hint="eastAsia"/>
        </w:rPr>
        <w:t>Д</w:t>
      </w:r>
      <w:r>
        <w:t xml:space="preserve">. </w:t>
      </w:r>
      <w:r>
        <w:rPr>
          <w:rFonts w:hint="eastAsia"/>
        </w:rPr>
        <w:t>Гранина</w:t>
      </w:r>
      <w:r>
        <w:t xml:space="preserve"> </w:t>
      </w:r>
      <w:r>
        <w:rPr>
          <w:rFonts w:hint="eastAsia"/>
        </w:rPr>
        <w:t>«</w:t>
      </w:r>
      <w:r>
        <w:rPr>
          <w:rFonts w:hint="eastAsia"/>
        </w:rPr>
        <w:t>Вечера</w:t>
      </w:r>
      <w:r>
        <w:t xml:space="preserve"> </w:t>
      </w:r>
      <w:r>
        <w:rPr>
          <w:rFonts w:hint="eastAsia"/>
        </w:rPr>
        <w:t>с</w:t>
      </w:r>
      <w:r>
        <w:t xml:space="preserve"> </w:t>
      </w:r>
      <w:r>
        <w:rPr>
          <w:rFonts w:hint="eastAsia"/>
        </w:rPr>
        <w:t>Петром</w:t>
      </w:r>
      <w:r>
        <w:t xml:space="preserve"> </w:t>
      </w:r>
      <w:r>
        <w:rPr>
          <w:rFonts w:hint="eastAsia"/>
        </w:rPr>
        <w:t>Великим</w:t>
      </w:r>
      <w:r>
        <w:rPr>
          <w:rFonts w:hint="eastAsia"/>
        </w:rPr>
        <w:t>»</w:t>
      </w:r>
    </w:p>
    <w:p w14:paraId="698E3995" w14:textId="77777777" w:rsidR="007059BC" w:rsidRDefault="007059BC" w:rsidP="007059BC"/>
    <w:p w14:paraId="1043F255" w14:textId="77777777" w:rsidR="007059BC" w:rsidRDefault="007059BC" w:rsidP="007059BC">
      <w:r>
        <w:t xml:space="preserve">2.3.1 </w:t>
      </w:r>
      <w:r>
        <w:rPr>
          <w:rFonts w:hint="eastAsia"/>
        </w:rPr>
        <w:t>Художественные</w:t>
      </w:r>
      <w:r>
        <w:t xml:space="preserve"> </w:t>
      </w:r>
      <w:r>
        <w:rPr>
          <w:rFonts w:hint="eastAsia"/>
        </w:rPr>
        <w:t>принципы</w:t>
      </w:r>
      <w:r>
        <w:t xml:space="preserve"> </w:t>
      </w:r>
      <w:r>
        <w:rPr>
          <w:rFonts w:hint="eastAsia"/>
        </w:rPr>
        <w:t>творчества</w:t>
      </w:r>
      <w:r>
        <w:t xml:space="preserve"> </w:t>
      </w:r>
      <w:r>
        <w:rPr>
          <w:rFonts w:hint="eastAsia"/>
        </w:rPr>
        <w:t>Д</w:t>
      </w:r>
      <w:r>
        <w:t xml:space="preserve">. </w:t>
      </w:r>
      <w:r>
        <w:rPr>
          <w:rFonts w:hint="eastAsia"/>
        </w:rPr>
        <w:t>Гранина</w:t>
      </w:r>
      <w:r>
        <w:t xml:space="preserve"> </w:t>
      </w:r>
      <w:r>
        <w:rPr>
          <w:rFonts w:hint="eastAsia"/>
        </w:rPr>
        <w:t>и</w:t>
      </w:r>
      <w:r>
        <w:t xml:space="preserve"> </w:t>
      </w:r>
      <w:r>
        <w:rPr>
          <w:rFonts w:hint="eastAsia"/>
        </w:rPr>
        <w:t>структура</w:t>
      </w:r>
      <w:r>
        <w:t xml:space="preserve"> </w:t>
      </w:r>
      <w:r>
        <w:rPr>
          <w:rFonts w:hint="eastAsia"/>
        </w:rPr>
        <w:t>романа</w:t>
      </w:r>
      <w:r>
        <w:t xml:space="preserve"> </w:t>
      </w:r>
      <w:r>
        <w:rPr>
          <w:rFonts w:hint="eastAsia"/>
        </w:rPr>
        <w:t>«</w:t>
      </w:r>
      <w:r>
        <w:rPr>
          <w:rFonts w:hint="eastAsia"/>
        </w:rPr>
        <w:t>Вечера</w:t>
      </w:r>
      <w:r>
        <w:t xml:space="preserve"> </w:t>
      </w:r>
      <w:r>
        <w:rPr>
          <w:rFonts w:hint="eastAsia"/>
        </w:rPr>
        <w:t>с</w:t>
      </w:r>
      <w:r>
        <w:t xml:space="preserve"> </w:t>
      </w:r>
      <w:r>
        <w:rPr>
          <w:rFonts w:hint="eastAsia"/>
        </w:rPr>
        <w:t>Петром</w:t>
      </w:r>
      <w:r>
        <w:t xml:space="preserve"> </w:t>
      </w:r>
      <w:r>
        <w:rPr>
          <w:rFonts w:hint="eastAsia"/>
        </w:rPr>
        <w:t>Великим</w:t>
      </w:r>
      <w:r>
        <w:rPr>
          <w:rFonts w:hint="eastAsia"/>
        </w:rPr>
        <w:t>»</w:t>
      </w:r>
    </w:p>
    <w:p w14:paraId="19B45B42" w14:textId="77777777" w:rsidR="007059BC" w:rsidRDefault="007059BC" w:rsidP="007059BC"/>
    <w:p w14:paraId="371DA52E" w14:textId="77777777" w:rsidR="007059BC" w:rsidRDefault="007059BC" w:rsidP="007059BC">
      <w:r>
        <w:t xml:space="preserve">2. 3.2 </w:t>
      </w:r>
      <w:r>
        <w:rPr>
          <w:rFonts w:hint="eastAsia"/>
        </w:rPr>
        <w:t>Проблема</w:t>
      </w:r>
      <w:r>
        <w:t xml:space="preserve"> </w:t>
      </w:r>
      <w:r>
        <w:rPr>
          <w:rFonts w:hint="eastAsia"/>
        </w:rPr>
        <w:t>«</w:t>
      </w:r>
      <w:r>
        <w:rPr>
          <w:rFonts w:hint="eastAsia"/>
        </w:rPr>
        <w:t>гениальности</w:t>
      </w:r>
      <w:r>
        <w:t xml:space="preserve"> </w:t>
      </w:r>
      <w:r>
        <w:rPr>
          <w:rFonts w:hint="eastAsia"/>
        </w:rPr>
        <w:t>и</w:t>
      </w:r>
      <w:r>
        <w:t xml:space="preserve"> </w:t>
      </w:r>
      <w:r>
        <w:rPr>
          <w:rFonts w:hint="eastAsia"/>
        </w:rPr>
        <w:t>злодейства</w:t>
      </w:r>
      <w:r>
        <w:rPr>
          <w:rFonts w:hint="eastAsia"/>
        </w:rPr>
        <w:t>»</w:t>
      </w:r>
    </w:p>
    <w:p w14:paraId="0756A404" w14:textId="77777777" w:rsidR="007059BC" w:rsidRDefault="007059BC" w:rsidP="007059BC"/>
    <w:p w14:paraId="21DED9D0" w14:textId="77777777" w:rsidR="007059BC" w:rsidRDefault="007059BC" w:rsidP="007059BC">
      <w:r>
        <w:rPr>
          <w:rFonts w:hint="eastAsia"/>
        </w:rPr>
        <w:t>в</w:t>
      </w:r>
      <w:r>
        <w:t xml:space="preserve"> </w:t>
      </w:r>
      <w:r>
        <w:rPr>
          <w:rFonts w:hint="eastAsia"/>
        </w:rPr>
        <w:t>художественной</w:t>
      </w:r>
      <w:r>
        <w:t xml:space="preserve"> </w:t>
      </w:r>
      <w:r>
        <w:rPr>
          <w:rFonts w:hint="eastAsia"/>
        </w:rPr>
        <w:t>философии</w:t>
      </w:r>
      <w:r>
        <w:t xml:space="preserve"> </w:t>
      </w:r>
      <w:r>
        <w:rPr>
          <w:rFonts w:hint="eastAsia"/>
        </w:rPr>
        <w:t>Д</w:t>
      </w:r>
      <w:r>
        <w:t xml:space="preserve">. </w:t>
      </w:r>
      <w:r>
        <w:rPr>
          <w:rFonts w:hint="eastAsia"/>
        </w:rPr>
        <w:t>Гранина</w:t>
      </w:r>
    </w:p>
    <w:p w14:paraId="7D56C86A" w14:textId="77777777" w:rsidR="007059BC" w:rsidRDefault="007059BC" w:rsidP="007059BC"/>
    <w:p w14:paraId="05539222" w14:textId="77777777" w:rsidR="007059BC" w:rsidRDefault="007059BC" w:rsidP="007059BC">
      <w:r>
        <w:rPr>
          <w:rFonts w:hint="eastAsia"/>
        </w:rPr>
        <w:t>Глава</w:t>
      </w:r>
      <w:r>
        <w:t xml:space="preserve"> 3. </w:t>
      </w:r>
      <w:r>
        <w:rPr>
          <w:rFonts w:hint="eastAsia"/>
        </w:rPr>
        <w:t>Судьба</w:t>
      </w:r>
      <w:r>
        <w:t xml:space="preserve"> </w:t>
      </w:r>
      <w:r>
        <w:rPr>
          <w:rFonts w:hint="eastAsia"/>
        </w:rPr>
        <w:t>России</w:t>
      </w:r>
      <w:r>
        <w:t xml:space="preserve"> </w:t>
      </w:r>
      <w:r>
        <w:rPr>
          <w:rFonts w:hint="eastAsia"/>
        </w:rPr>
        <w:t>в</w:t>
      </w:r>
      <w:r>
        <w:t xml:space="preserve"> </w:t>
      </w:r>
      <w:r>
        <w:rPr>
          <w:rFonts w:hint="eastAsia"/>
        </w:rPr>
        <w:t>антиутопиях</w:t>
      </w:r>
      <w:r>
        <w:t xml:space="preserve"> </w:t>
      </w:r>
      <w:r>
        <w:rPr>
          <w:rFonts w:hint="eastAsia"/>
        </w:rPr>
        <w:t>начала</w:t>
      </w:r>
      <w:r>
        <w:t xml:space="preserve"> XXI </w:t>
      </w:r>
      <w:r>
        <w:rPr>
          <w:rFonts w:hint="eastAsia"/>
        </w:rPr>
        <w:t>века</w:t>
      </w:r>
    </w:p>
    <w:p w14:paraId="7219CD22" w14:textId="77777777" w:rsidR="007059BC" w:rsidRDefault="007059BC" w:rsidP="007059BC"/>
    <w:p w14:paraId="62DF86B0" w14:textId="77777777" w:rsidR="007059BC" w:rsidRDefault="007059BC" w:rsidP="007059BC">
      <w:r>
        <w:rPr>
          <w:rFonts w:hint="eastAsia"/>
        </w:rPr>
        <w:t>§</w:t>
      </w:r>
      <w:r>
        <w:t xml:space="preserve"> 3.1 </w:t>
      </w:r>
      <w:r>
        <w:rPr>
          <w:rFonts w:hint="eastAsia"/>
        </w:rPr>
        <w:t>Идея</w:t>
      </w:r>
      <w:r>
        <w:t xml:space="preserve"> </w:t>
      </w:r>
      <w:r>
        <w:rPr>
          <w:rFonts w:hint="eastAsia"/>
        </w:rPr>
        <w:t>исторической</w:t>
      </w:r>
      <w:r>
        <w:t xml:space="preserve"> </w:t>
      </w:r>
      <w:r>
        <w:rPr>
          <w:rFonts w:hint="eastAsia"/>
        </w:rPr>
        <w:t>травмы</w:t>
      </w:r>
      <w:r>
        <w:t xml:space="preserve"> </w:t>
      </w:r>
      <w:r>
        <w:rPr>
          <w:rFonts w:hint="eastAsia"/>
        </w:rPr>
        <w:t>и</w:t>
      </w:r>
      <w:r>
        <w:t xml:space="preserve"> </w:t>
      </w:r>
      <w:r>
        <w:rPr>
          <w:rFonts w:hint="eastAsia"/>
        </w:rPr>
        <w:t>ее</w:t>
      </w:r>
      <w:r>
        <w:t xml:space="preserve"> </w:t>
      </w:r>
      <w:r>
        <w:rPr>
          <w:rFonts w:hint="eastAsia"/>
        </w:rPr>
        <w:t>художественное</w:t>
      </w:r>
      <w:r>
        <w:t xml:space="preserve"> </w:t>
      </w:r>
      <w:r>
        <w:rPr>
          <w:rFonts w:hint="eastAsia"/>
        </w:rPr>
        <w:t>воплощение</w:t>
      </w:r>
    </w:p>
    <w:p w14:paraId="343EF929" w14:textId="77777777" w:rsidR="007059BC" w:rsidRDefault="007059BC" w:rsidP="007059BC"/>
    <w:p w14:paraId="6EE970F5" w14:textId="77777777" w:rsidR="007059BC" w:rsidRDefault="007059BC" w:rsidP="007059BC">
      <w:r>
        <w:rPr>
          <w:rFonts w:hint="eastAsia"/>
        </w:rPr>
        <w:t>в</w:t>
      </w:r>
      <w:r>
        <w:t xml:space="preserve"> </w:t>
      </w:r>
      <w:r>
        <w:rPr>
          <w:rFonts w:hint="eastAsia"/>
        </w:rPr>
        <w:t>дилогии</w:t>
      </w:r>
      <w:r>
        <w:t xml:space="preserve"> </w:t>
      </w:r>
      <w:r>
        <w:rPr>
          <w:rFonts w:hint="eastAsia"/>
        </w:rPr>
        <w:t>В</w:t>
      </w:r>
      <w:r>
        <w:t xml:space="preserve">. </w:t>
      </w:r>
      <w:r>
        <w:rPr>
          <w:rFonts w:hint="eastAsia"/>
        </w:rPr>
        <w:t>Сорокина</w:t>
      </w:r>
      <w:r>
        <w:t xml:space="preserve"> </w:t>
      </w:r>
      <w:r>
        <w:rPr>
          <w:rFonts w:hint="eastAsia"/>
        </w:rPr>
        <w:t>«</w:t>
      </w:r>
      <w:r>
        <w:rPr>
          <w:rFonts w:hint="eastAsia"/>
        </w:rPr>
        <w:t>День</w:t>
      </w:r>
      <w:r>
        <w:t xml:space="preserve"> </w:t>
      </w:r>
      <w:r>
        <w:rPr>
          <w:rFonts w:hint="eastAsia"/>
        </w:rPr>
        <w:t>опричника</w:t>
      </w:r>
      <w:r>
        <w:rPr>
          <w:rFonts w:hint="eastAsia"/>
        </w:rPr>
        <w:t>»</w:t>
      </w:r>
      <w:r>
        <w:t xml:space="preserve"> </w:t>
      </w:r>
      <w:r>
        <w:rPr>
          <w:rFonts w:hint="eastAsia"/>
        </w:rPr>
        <w:t>и</w:t>
      </w:r>
      <w:r>
        <w:t xml:space="preserve"> </w:t>
      </w:r>
      <w:r>
        <w:rPr>
          <w:rFonts w:hint="eastAsia"/>
        </w:rPr>
        <w:t>«</w:t>
      </w:r>
      <w:r>
        <w:rPr>
          <w:rFonts w:hint="eastAsia"/>
        </w:rPr>
        <w:t>Сахарный</w:t>
      </w:r>
      <w:r>
        <w:t xml:space="preserve"> </w:t>
      </w:r>
      <w:r>
        <w:rPr>
          <w:rFonts w:hint="eastAsia"/>
        </w:rPr>
        <w:t>Кремль</w:t>
      </w:r>
      <w:r>
        <w:rPr>
          <w:rFonts w:hint="eastAsia"/>
        </w:rPr>
        <w:t>»</w:t>
      </w:r>
    </w:p>
    <w:p w14:paraId="0C9F69C2" w14:textId="77777777" w:rsidR="007059BC" w:rsidRDefault="007059BC" w:rsidP="007059BC"/>
    <w:p w14:paraId="5AA8E99A" w14:textId="77777777" w:rsidR="007059BC" w:rsidRDefault="007059BC" w:rsidP="007059BC">
      <w:r>
        <w:t xml:space="preserve">3. 1.1 </w:t>
      </w:r>
      <w:r>
        <w:rPr>
          <w:rFonts w:hint="eastAsia"/>
        </w:rPr>
        <w:t>«</w:t>
      </w:r>
      <w:r>
        <w:rPr>
          <w:rFonts w:hint="eastAsia"/>
        </w:rPr>
        <w:t>Метафизика</w:t>
      </w:r>
      <w:r>
        <w:t xml:space="preserve"> </w:t>
      </w:r>
      <w:r>
        <w:rPr>
          <w:rFonts w:hint="eastAsia"/>
        </w:rPr>
        <w:t>России</w:t>
      </w:r>
      <w:r>
        <w:rPr>
          <w:rFonts w:hint="eastAsia"/>
        </w:rPr>
        <w:t>»</w:t>
      </w:r>
      <w:r>
        <w:t xml:space="preserve"> </w:t>
      </w:r>
      <w:r>
        <w:rPr>
          <w:rFonts w:hint="eastAsia"/>
        </w:rPr>
        <w:t>и</w:t>
      </w:r>
      <w:r>
        <w:t xml:space="preserve"> </w:t>
      </w:r>
      <w:r>
        <w:rPr>
          <w:rFonts w:hint="eastAsia"/>
        </w:rPr>
        <w:t>мифологема</w:t>
      </w:r>
      <w:r>
        <w:t xml:space="preserve"> </w:t>
      </w:r>
      <w:r>
        <w:rPr>
          <w:rFonts w:hint="eastAsia"/>
        </w:rPr>
        <w:t>Опричнины</w:t>
      </w:r>
    </w:p>
    <w:p w14:paraId="1D16A6A5" w14:textId="77777777" w:rsidR="007059BC" w:rsidRDefault="007059BC" w:rsidP="007059BC"/>
    <w:p w14:paraId="0903B86C" w14:textId="77777777" w:rsidR="007059BC" w:rsidRDefault="007059BC" w:rsidP="007059BC">
      <w:r>
        <w:rPr>
          <w:rFonts w:hint="eastAsia"/>
        </w:rPr>
        <w:t>в</w:t>
      </w:r>
      <w:r>
        <w:t xml:space="preserve"> </w:t>
      </w:r>
      <w:r>
        <w:rPr>
          <w:rFonts w:hint="eastAsia"/>
        </w:rPr>
        <w:t>творчестве</w:t>
      </w:r>
      <w:r>
        <w:t xml:space="preserve"> </w:t>
      </w:r>
      <w:r>
        <w:rPr>
          <w:rFonts w:hint="eastAsia"/>
        </w:rPr>
        <w:t>В</w:t>
      </w:r>
      <w:r>
        <w:t xml:space="preserve">. </w:t>
      </w:r>
      <w:r>
        <w:rPr>
          <w:rFonts w:hint="eastAsia"/>
        </w:rPr>
        <w:t>Сорокина</w:t>
      </w:r>
    </w:p>
    <w:p w14:paraId="6EC6CEB7" w14:textId="77777777" w:rsidR="007059BC" w:rsidRDefault="007059BC" w:rsidP="007059BC"/>
    <w:p w14:paraId="5BF52742" w14:textId="77777777" w:rsidR="007059BC" w:rsidRDefault="007059BC" w:rsidP="007059BC">
      <w:r>
        <w:t xml:space="preserve">3.1.2 </w:t>
      </w:r>
      <w:r>
        <w:rPr>
          <w:rFonts w:hint="eastAsia"/>
        </w:rPr>
        <w:t>Опричнина</w:t>
      </w:r>
      <w:r>
        <w:t xml:space="preserve"> </w:t>
      </w:r>
      <w:r>
        <w:rPr>
          <w:rFonts w:hint="eastAsia"/>
        </w:rPr>
        <w:t>как</w:t>
      </w:r>
      <w:r>
        <w:t xml:space="preserve"> </w:t>
      </w:r>
      <w:r>
        <w:rPr>
          <w:rFonts w:hint="eastAsia"/>
        </w:rPr>
        <w:t>универсальная</w:t>
      </w:r>
      <w:r>
        <w:t xml:space="preserve"> </w:t>
      </w:r>
      <w:r>
        <w:rPr>
          <w:rFonts w:hint="eastAsia"/>
        </w:rPr>
        <w:t>художественная</w:t>
      </w:r>
      <w:r>
        <w:t xml:space="preserve"> </w:t>
      </w:r>
      <w:r>
        <w:rPr>
          <w:rFonts w:hint="eastAsia"/>
        </w:rPr>
        <w:t>модель</w:t>
      </w:r>
    </w:p>
    <w:p w14:paraId="66EFF4A7" w14:textId="77777777" w:rsidR="007059BC" w:rsidRDefault="007059BC" w:rsidP="007059BC"/>
    <w:p w14:paraId="1E89972B" w14:textId="77777777" w:rsidR="007059BC" w:rsidRDefault="007059BC" w:rsidP="007059BC">
      <w:r>
        <w:rPr>
          <w:rFonts w:hint="eastAsia"/>
        </w:rPr>
        <w:t>«</w:t>
      </w:r>
      <w:r>
        <w:rPr>
          <w:rFonts w:hint="eastAsia"/>
        </w:rPr>
        <w:t>травмы</w:t>
      </w:r>
      <w:r>
        <w:rPr>
          <w:rFonts w:hint="eastAsia"/>
        </w:rPr>
        <w:t>»</w:t>
      </w:r>
      <w:r>
        <w:t xml:space="preserve"> </w:t>
      </w:r>
      <w:r>
        <w:rPr>
          <w:rFonts w:hint="eastAsia"/>
        </w:rPr>
        <w:t>российской</w:t>
      </w:r>
      <w:r>
        <w:t xml:space="preserve"> </w:t>
      </w:r>
      <w:r>
        <w:rPr>
          <w:rFonts w:hint="eastAsia"/>
        </w:rPr>
        <w:t>истории</w:t>
      </w:r>
    </w:p>
    <w:p w14:paraId="1F7900B3" w14:textId="77777777" w:rsidR="007059BC" w:rsidRDefault="007059BC" w:rsidP="007059BC"/>
    <w:p w14:paraId="001C8FB9" w14:textId="77777777" w:rsidR="007059BC" w:rsidRDefault="007059BC" w:rsidP="007059BC">
      <w:r>
        <w:rPr>
          <w:rFonts w:hint="eastAsia"/>
        </w:rPr>
        <w:t>§</w:t>
      </w:r>
      <w:r>
        <w:t xml:space="preserve"> 3.2 </w:t>
      </w:r>
      <w:r>
        <w:rPr>
          <w:rFonts w:hint="eastAsia"/>
        </w:rPr>
        <w:t>«</w:t>
      </w:r>
      <w:r>
        <w:rPr>
          <w:rFonts w:hint="eastAsia"/>
        </w:rPr>
        <w:t>Маскав</w:t>
      </w:r>
      <w:r>
        <w:rPr>
          <w:rFonts w:hint="eastAsia"/>
        </w:rPr>
        <w:t>»</w:t>
      </w:r>
      <w:r>
        <w:t xml:space="preserve"> </w:t>
      </w:r>
      <w:r>
        <w:rPr>
          <w:rFonts w:hint="eastAsia"/>
        </w:rPr>
        <w:t>и</w:t>
      </w:r>
      <w:r>
        <w:t xml:space="preserve"> </w:t>
      </w:r>
      <w:r>
        <w:rPr>
          <w:rFonts w:hint="eastAsia"/>
        </w:rPr>
        <w:t>«</w:t>
      </w:r>
      <w:r>
        <w:rPr>
          <w:rFonts w:hint="eastAsia"/>
        </w:rPr>
        <w:t>Гумунистический</w:t>
      </w:r>
      <w:r>
        <w:t xml:space="preserve"> </w:t>
      </w:r>
      <w:r>
        <w:rPr>
          <w:rFonts w:hint="eastAsia"/>
        </w:rPr>
        <w:t>край</w:t>
      </w:r>
      <w:r>
        <w:rPr>
          <w:rFonts w:hint="eastAsia"/>
        </w:rPr>
        <w:t>»</w:t>
      </w:r>
      <w:r>
        <w:t xml:space="preserve"> - </w:t>
      </w:r>
      <w:r>
        <w:rPr>
          <w:rFonts w:hint="eastAsia"/>
        </w:rPr>
        <w:t>две</w:t>
      </w:r>
      <w:r>
        <w:t xml:space="preserve"> </w:t>
      </w:r>
      <w:r>
        <w:rPr>
          <w:rFonts w:hint="eastAsia"/>
        </w:rPr>
        <w:t>версии</w:t>
      </w:r>
      <w:r>
        <w:t xml:space="preserve"> </w:t>
      </w:r>
      <w:r>
        <w:rPr>
          <w:rFonts w:hint="eastAsia"/>
        </w:rPr>
        <w:t>развития</w:t>
      </w:r>
      <w:r>
        <w:t xml:space="preserve"> </w:t>
      </w:r>
      <w:r>
        <w:rPr>
          <w:rFonts w:hint="eastAsia"/>
        </w:rPr>
        <w:t>России</w:t>
      </w:r>
      <w:r>
        <w:t xml:space="preserve"> </w:t>
      </w:r>
      <w:r>
        <w:rPr>
          <w:rFonts w:hint="eastAsia"/>
        </w:rPr>
        <w:t>в</w:t>
      </w:r>
    </w:p>
    <w:p w14:paraId="62C264A0" w14:textId="77777777" w:rsidR="007059BC" w:rsidRDefault="007059BC" w:rsidP="007059BC"/>
    <w:p w14:paraId="569B45B6" w14:textId="77777777" w:rsidR="007059BC" w:rsidRDefault="007059BC" w:rsidP="007059BC">
      <w:r>
        <w:rPr>
          <w:rFonts w:hint="eastAsia"/>
        </w:rPr>
        <w:t>романе</w:t>
      </w:r>
      <w:r>
        <w:t xml:space="preserve"> </w:t>
      </w:r>
      <w:r>
        <w:rPr>
          <w:rFonts w:hint="eastAsia"/>
        </w:rPr>
        <w:t>А</w:t>
      </w:r>
      <w:r>
        <w:t xml:space="preserve">. </w:t>
      </w:r>
      <w:r>
        <w:rPr>
          <w:rFonts w:hint="eastAsia"/>
        </w:rPr>
        <w:t>Волоса</w:t>
      </w:r>
      <w:r>
        <w:t xml:space="preserve"> </w:t>
      </w:r>
      <w:r>
        <w:rPr>
          <w:rFonts w:hint="eastAsia"/>
        </w:rPr>
        <w:t>«</w:t>
      </w:r>
      <w:r>
        <w:rPr>
          <w:rFonts w:hint="eastAsia"/>
        </w:rPr>
        <w:t>Маскавская</w:t>
      </w:r>
      <w:r>
        <w:t xml:space="preserve"> </w:t>
      </w:r>
      <w:r>
        <w:rPr>
          <w:rFonts w:hint="eastAsia"/>
        </w:rPr>
        <w:t>Мекка</w:t>
      </w:r>
      <w:r>
        <w:rPr>
          <w:rFonts w:hint="eastAsia"/>
        </w:rPr>
        <w:t>»</w:t>
      </w:r>
    </w:p>
    <w:p w14:paraId="1DCE3B73" w14:textId="77777777" w:rsidR="007059BC" w:rsidRDefault="007059BC" w:rsidP="007059BC"/>
    <w:p w14:paraId="0BCB6693" w14:textId="77777777" w:rsidR="007059BC" w:rsidRDefault="007059BC" w:rsidP="007059BC">
      <w:r>
        <w:t xml:space="preserve">3.2.1 </w:t>
      </w:r>
      <w:r>
        <w:rPr>
          <w:rFonts w:hint="eastAsia"/>
        </w:rPr>
        <w:t>Преодоление</w:t>
      </w:r>
      <w:r>
        <w:t xml:space="preserve"> </w:t>
      </w:r>
      <w:r>
        <w:rPr>
          <w:rFonts w:hint="eastAsia"/>
        </w:rPr>
        <w:t>отчаяния</w:t>
      </w:r>
      <w:r>
        <w:t xml:space="preserve"> </w:t>
      </w:r>
      <w:r>
        <w:rPr>
          <w:rFonts w:hint="eastAsia"/>
        </w:rPr>
        <w:t>и</w:t>
      </w:r>
      <w:r>
        <w:t xml:space="preserve"> </w:t>
      </w:r>
      <w:r>
        <w:rPr>
          <w:rFonts w:hint="eastAsia"/>
        </w:rPr>
        <w:t>ностальгия</w:t>
      </w:r>
      <w:r>
        <w:t xml:space="preserve"> </w:t>
      </w:r>
      <w:r>
        <w:rPr>
          <w:rFonts w:hint="eastAsia"/>
        </w:rPr>
        <w:t>как</w:t>
      </w:r>
      <w:r>
        <w:t xml:space="preserve"> </w:t>
      </w:r>
      <w:r>
        <w:rPr>
          <w:rFonts w:hint="eastAsia"/>
        </w:rPr>
        <w:t>ведущие</w:t>
      </w:r>
      <w:r>
        <w:t xml:space="preserve"> </w:t>
      </w:r>
      <w:r>
        <w:rPr>
          <w:rFonts w:hint="eastAsia"/>
        </w:rPr>
        <w:t>мотивы</w:t>
      </w:r>
    </w:p>
    <w:p w14:paraId="152AC6EF" w14:textId="77777777" w:rsidR="007059BC" w:rsidRDefault="007059BC" w:rsidP="007059BC"/>
    <w:p w14:paraId="251E74C6" w14:textId="77777777" w:rsidR="007059BC" w:rsidRDefault="007059BC" w:rsidP="007059BC">
      <w:r>
        <w:rPr>
          <w:rFonts w:hint="eastAsia"/>
        </w:rPr>
        <w:t>прозы</w:t>
      </w:r>
      <w:r>
        <w:t xml:space="preserve"> </w:t>
      </w:r>
      <w:r>
        <w:rPr>
          <w:rFonts w:hint="eastAsia"/>
        </w:rPr>
        <w:t>А</w:t>
      </w:r>
      <w:r>
        <w:t xml:space="preserve">. </w:t>
      </w:r>
      <w:r>
        <w:rPr>
          <w:rFonts w:hint="eastAsia"/>
        </w:rPr>
        <w:t>Волоса</w:t>
      </w:r>
    </w:p>
    <w:p w14:paraId="1C72A161" w14:textId="77777777" w:rsidR="007059BC" w:rsidRDefault="007059BC" w:rsidP="007059BC"/>
    <w:p w14:paraId="74A5CAB8" w14:textId="77777777" w:rsidR="007059BC" w:rsidRDefault="007059BC" w:rsidP="007059BC">
      <w:r>
        <w:t xml:space="preserve">3.2.2 </w:t>
      </w:r>
      <w:r>
        <w:rPr>
          <w:rFonts w:hint="eastAsia"/>
        </w:rPr>
        <w:t>Метафизика</w:t>
      </w:r>
      <w:r>
        <w:t xml:space="preserve"> </w:t>
      </w:r>
      <w:r>
        <w:rPr>
          <w:rFonts w:hint="eastAsia"/>
        </w:rPr>
        <w:t>насилия</w:t>
      </w:r>
      <w:r>
        <w:t xml:space="preserve"> </w:t>
      </w:r>
      <w:r>
        <w:rPr>
          <w:rFonts w:hint="eastAsia"/>
        </w:rPr>
        <w:t>в</w:t>
      </w:r>
      <w:r>
        <w:t xml:space="preserve"> </w:t>
      </w:r>
      <w:r>
        <w:rPr>
          <w:rFonts w:hint="eastAsia"/>
        </w:rPr>
        <w:t>романе</w:t>
      </w:r>
      <w:r>
        <w:t xml:space="preserve"> </w:t>
      </w:r>
      <w:r>
        <w:rPr>
          <w:rFonts w:hint="eastAsia"/>
        </w:rPr>
        <w:t>«</w:t>
      </w:r>
      <w:r>
        <w:rPr>
          <w:rFonts w:hint="eastAsia"/>
        </w:rPr>
        <w:t>Маскавская</w:t>
      </w:r>
      <w:r>
        <w:t xml:space="preserve"> </w:t>
      </w:r>
      <w:r>
        <w:rPr>
          <w:rFonts w:hint="eastAsia"/>
        </w:rPr>
        <w:t>Мекка</w:t>
      </w:r>
      <w:r>
        <w:rPr>
          <w:rFonts w:hint="eastAsia"/>
        </w:rPr>
        <w:t>»</w:t>
      </w:r>
    </w:p>
    <w:p w14:paraId="175EF5CC" w14:textId="77777777" w:rsidR="007059BC" w:rsidRDefault="007059BC" w:rsidP="007059BC"/>
    <w:p w14:paraId="31085DD0" w14:textId="77777777" w:rsidR="007059BC" w:rsidRDefault="007059BC" w:rsidP="007059BC">
      <w:r>
        <w:rPr>
          <w:rFonts w:hint="eastAsia"/>
        </w:rPr>
        <w:t>§</w:t>
      </w:r>
      <w:r>
        <w:t xml:space="preserve"> 3.3 </w:t>
      </w:r>
      <w:r>
        <w:rPr>
          <w:rFonts w:hint="eastAsia"/>
        </w:rPr>
        <w:t>Новый</w:t>
      </w:r>
      <w:r>
        <w:t xml:space="preserve"> </w:t>
      </w:r>
      <w:r>
        <w:rPr>
          <w:rFonts w:hint="eastAsia"/>
        </w:rPr>
        <w:t>мир</w:t>
      </w:r>
      <w:r>
        <w:t xml:space="preserve"> </w:t>
      </w:r>
      <w:r>
        <w:rPr>
          <w:rFonts w:hint="eastAsia"/>
        </w:rPr>
        <w:t>тотальной</w:t>
      </w:r>
      <w:r>
        <w:t xml:space="preserve"> </w:t>
      </w:r>
      <w:r>
        <w:rPr>
          <w:rFonts w:hint="eastAsia"/>
        </w:rPr>
        <w:t>несвободы</w:t>
      </w:r>
      <w:r>
        <w:t xml:space="preserve"> </w:t>
      </w:r>
      <w:r>
        <w:rPr>
          <w:rFonts w:hint="eastAsia"/>
        </w:rPr>
        <w:t>в</w:t>
      </w:r>
      <w:r>
        <w:t xml:space="preserve"> </w:t>
      </w:r>
      <w:r>
        <w:rPr>
          <w:rFonts w:hint="eastAsia"/>
        </w:rPr>
        <w:t>либерпанковской</w:t>
      </w:r>
      <w:r>
        <w:t xml:space="preserve"> </w:t>
      </w:r>
      <w:r>
        <w:rPr>
          <w:rFonts w:hint="eastAsia"/>
        </w:rPr>
        <w:t>анти</w:t>
      </w:r>
      <w:r>
        <w:t>-</w:t>
      </w:r>
      <w:r>
        <w:rPr>
          <w:rFonts w:hint="eastAsia"/>
        </w:rPr>
        <w:t>угоши</w:t>
      </w:r>
      <w:r>
        <w:t xml:space="preserve"> </w:t>
      </w:r>
      <w:r>
        <w:rPr>
          <w:rFonts w:hint="eastAsia"/>
        </w:rPr>
        <w:t>В</w:t>
      </w:r>
      <w:r>
        <w:t xml:space="preserve">. </w:t>
      </w:r>
      <w:r>
        <w:rPr>
          <w:rFonts w:hint="eastAsia"/>
        </w:rPr>
        <w:t>Пелевина</w:t>
      </w:r>
      <w:r>
        <w:t xml:space="preserve"> </w:t>
      </w:r>
      <w:r>
        <w:rPr>
          <w:rFonts w:hint="eastAsia"/>
        </w:rPr>
        <w:t>«</w:t>
      </w:r>
      <w:r>
        <w:t>^.</w:t>
      </w:r>
      <w:r>
        <w:rPr>
          <w:rFonts w:hint="eastAsia"/>
        </w:rPr>
        <w:t>Ки</w:t>
      </w:r>
      <w:r>
        <w:t>.</w:t>
      </w:r>
      <w:r>
        <w:rPr>
          <w:rFonts w:hint="eastAsia"/>
        </w:rPr>
        <w:t>ЕЕ</w:t>
      </w:r>
      <w:r>
        <w:rPr>
          <w:rFonts w:hint="eastAsia"/>
        </w:rPr>
        <w:t>»</w:t>
      </w:r>
    </w:p>
    <w:p w14:paraId="2903D213" w14:textId="77777777" w:rsidR="007059BC" w:rsidRDefault="007059BC" w:rsidP="007059BC"/>
    <w:p w14:paraId="129EF0C2" w14:textId="77777777" w:rsidR="007059BC" w:rsidRDefault="007059BC" w:rsidP="007059BC">
      <w:r>
        <w:t xml:space="preserve">3.3.1 </w:t>
      </w:r>
      <w:r>
        <w:rPr>
          <w:rFonts w:hint="eastAsia"/>
        </w:rPr>
        <w:t>Роман</w:t>
      </w:r>
      <w:r>
        <w:t xml:space="preserve"> </w:t>
      </w:r>
      <w:r>
        <w:rPr>
          <w:rFonts w:hint="eastAsia"/>
        </w:rPr>
        <w:t>«</w:t>
      </w:r>
      <w:r>
        <w:t>^.</w:t>
      </w:r>
      <w:r>
        <w:rPr>
          <w:rFonts w:hint="eastAsia"/>
        </w:rPr>
        <w:t>К</w:t>
      </w:r>
      <w:r>
        <w:t>.</w:t>
      </w:r>
      <w:r>
        <w:rPr>
          <w:rFonts w:hint="eastAsia"/>
        </w:rPr>
        <w:t>и</w:t>
      </w:r>
      <w:r>
        <w:t>.</w:t>
      </w:r>
      <w:r>
        <w:rPr>
          <w:rFonts w:hint="eastAsia"/>
        </w:rPr>
        <w:t>ЕЕ</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творчества</w:t>
      </w:r>
      <w:r>
        <w:t xml:space="preserve"> </w:t>
      </w:r>
      <w:r>
        <w:rPr>
          <w:rFonts w:hint="eastAsia"/>
        </w:rPr>
        <w:t>В</w:t>
      </w:r>
      <w:r>
        <w:t xml:space="preserve">. </w:t>
      </w:r>
      <w:r>
        <w:rPr>
          <w:rFonts w:hint="eastAsia"/>
        </w:rPr>
        <w:t>Пелевина</w:t>
      </w:r>
    </w:p>
    <w:p w14:paraId="7686EB62" w14:textId="77777777" w:rsidR="007059BC" w:rsidRDefault="007059BC" w:rsidP="007059BC"/>
    <w:p w14:paraId="3101158C" w14:textId="77777777" w:rsidR="007059BC" w:rsidRDefault="007059BC" w:rsidP="007059BC">
      <w:r>
        <w:t xml:space="preserve">3.3.2 </w:t>
      </w:r>
      <w:r>
        <w:rPr>
          <w:rFonts w:hint="eastAsia"/>
        </w:rPr>
        <w:t>Сакральная</w:t>
      </w:r>
      <w:r>
        <w:t xml:space="preserve"> </w:t>
      </w:r>
      <w:r>
        <w:rPr>
          <w:rFonts w:hint="eastAsia"/>
        </w:rPr>
        <w:t>реальность</w:t>
      </w:r>
      <w:r>
        <w:t xml:space="preserve"> </w:t>
      </w:r>
      <w:r>
        <w:rPr>
          <w:rFonts w:hint="eastAsia"/>
        </w:rPr>
        <w:t>снафа</w:t>
      </w:r>
      <w:r>
        <w:t xml:space="preserve"> </w:t>
      </w:r>
      <w:r>
        <w:rPr>
          <w:rFonts w:hint="eastAsia"/>
        </w:rPr>
        <w:t>как</w:t>
      </w:r>
      <w:r>
        <w:t xml:space="preserve"> </w:t>
      </w:r>
      <w:r>
        <w:rPr>
          <w:rFonts w:hint="eastAsia"/>
        </w:rPr>
        <w:t>цивилизационный</w:t>
      </w:r>
      <w:r>
        <w:t xml:space="preserve"> </w:t>
      </w:r>
      <w:r>
        <w:rPr>
          <w:rFonts w:hint="eastAsia"/>
        </w:rPr>
        <w:t>проект</w:t>
      </w:r>
    </w:p>
    <w:p w14:paraId="11A47AF2" w14:textId="77777777" w:rsidR="007059BC" w:rsidRDefault="007059BC" w:rsidP="007059BC"/>
    <w:p w14:paraId="6E0D5CA5" w14:textId="77777777" w:rsidR="007059BC" w:rsidRDefault="007059BC" w:rsidP="007059BC">
      <w:r>
        <w:rPr>
          <w:rFonts w:hint="eastAsia"/>
        </w:rPr>
        <w:t>и</w:t>
      </w:r>
      <w:r>
        <w:t xml:space="preserve"> </w:t>
      </w:r>
      <w:r>
        <w:rPr>
          <w:rFonts w:hint="eastAsia"/>
        </w:rPr>
        <w:t>его</w:t>
      </w:r>
      <w:r>
        <w:t xml:space="preserve"> </w:t>
      </w:r>
      <w:r>
        <w:rPr>
          <w:rFonts w:hint="eastAsia"/>
        </w:rPr>
        <w:t>реализация</w:t>
      </w:r>
      <w:r>
        <w:t xml:space="preserve"> </w:t>
      </w:r>
      <w:r>
        <w:rPr>
          <w:rFonts w:hint="eastAsia"/>
        </w:rPr>
        <w:t>в</w:t>
      </w:r>
      <w:r>
        <w:t xml:space="preserve"> </w:t>
      </w:r>
      <w:r>
        <w:rPr>
          <w:rFonts w:hint="eastAsia"/>
        </w:rPr>
        <w:t>«</w:t>
      </w:r>
      <w:r>
        <w:rPr>
          <w:rFonts w:hint="eastAsia"/>
        </w:rPr>
        <w:t>Эре</w:t>
      </w:r>
      <w:r>
        <w:t xml:space="preserve"> </w:t>
      </w:r>
      <w:r>
        <w:rPr>
          <w:rFonts w:hint="eastAsia"/>
        </w:rPr>
        <w:t>насыщения</w:t>
      </w:r>
      <w:r>
        <w:rPr>
          <w:rFonts w:hint="eastAsia"/>
        </w:rPr>
        <w:t>»</w:t>
      </w:r>
    </w:p>
    <w:p w14:paraId="11A811C4" w14:textId="77777777" w:rsidR="007059BC" w:rsidRDefault="007059BC" w:rsidP="007059BC"/>
    <w:p w14:paraId="77BE4E5D" w14:textId="77777777" w:rsidR="007059BC" w:rsidRDefault="007059BC" w:rsidP="007059BC">
      <w:r>
        <w:rPr>
          <w:rFonts w:hint="eastAsia"/>
        </w:rPr>
        <w:t>Глава</w:t>
      </w:r>
      <w:r>
        <w:t xml:space="preserve"> 4. </w:t>
      </w:r>
      <w:r>
        <w:rPr>
          <w:rFonts w:hint="eastAsia"/>
        </w:rPr>
        <w:t>Мифологизация</w:t>
      </w:r>
      <w:r>
        <w:t xml:space="preserve"> </w:t>
      </w:r>
      <w:r>
        <w:rPr>
          <w:rFonts w:hint="eastAsia"/>
        </w:rPr>
        <w:t>российской</w:t>
      </w:r>
      <w:r>
        <w:t xml:space="preserve"> </w:t>
      </w:r>
      <w:r>
        <w:rPr>
          <w:rFonts w:hint="eastAsia"/>
        </w:rPr>
        <w:t>истории</w:t>
      </w:r>
    </w:p>
    <w:p w14:paraId="5AD12E89" w14:textId="77777777" w:rsidR="007059BC" w:rsidRDefault="007059BC" w:rsidP="007059BC"/>
    <w:p w14:paraId="25F31536" w14:textId="77777777" w:rsidR="007059BC" w:rsidRDefault="007059BC" w:rsidP="007059BC">
      <w:r>
        <w:rPr>
          <w:rFonts w:hint="eastAsia"/>
        </w:rPr>
        <w:t>в</w:t>
      </w:r>
      <w:r>
        <w:t xml:space="preserve"> </w:t>
      </w:r>
      <w:r>
        <w:rPr>
          <w:rFonts w:hint="eastAsia"/>
        </w:rPr>
        <w:t>исторической</w:t>
      </w:r>
      <w:r>
        <w:t xml:space="preserve"> </w:t>
      </w:r>
      <w:r>
        <w:rPr>
          <w:rFonts w:hint="eastAsia"/>
        </w:rPr>
        <w:t>беллетристике</w:t>
      </w:r>
      <w:r>
        <w:t xml:space="preserve"> XXI </w:t>
      </w:r>
      <w:r>
        <w:rPr>
          <w:rFonts w:hint="eastAsia"/>
        </w:rPr>
        <w:t>в</w:t>
      </w:r>
    </w:p>
    <w:p w14:paraId="7981917B" w14:textId="77777777" w:rsidR="007059BC" w:rsidRDefault="007059BC" w:rsidP="007059BC"/>
    <w:p w14:paraId="7AB705DB" w14:textId="77777777" w:rsidR="007059BC" w:rsidRDefault="007059BC" w:rsidP="007059BC">
      <w:r>
        <w:rPr>
          <w:rFonts w:hint="eastAsia"/>
        </w:rPr>
        <w:t>§</w:t>
      </w:r>
      <w:r>
        <w:t xml:space="preserve"> 4.1 </w:t>
      </w:r>
      <w:r>
        <w:rPr>
          <w:rFonts w:hint="eastAsia"/>
        </w:rPr>
        <w:t>Популярная</w:t>
      </w:r>
      <w:r>
        <w:t xml:space="preserve"> </w:t>
      </w:r>
      <w:r>
        <w:rPr>
          <w:rFonts w:hint="eastAsia"/>
        </w:rPr>
        <w:t>конспирология</w:t>
      </w:r>
      <w:r>
        <w:t xml:space="preserve"> </w:t>
      </w:r>
      <w:r>
        <w:rPr>
          <w:rFonts w:hint="eastAsia"/>
        </w:rPr>
        <w:t>Б</w:t>
      </w:r>
      <w:r>
        <w:t xml:space="preserve">. </w:t>
      </w:r>
      <w:r>
        <w:rPr>
          <w:rFonts w:hint="eastAsia"/>
        </w:rPr>
        <w:t>Акунина</w:t>
      </w:r>
      <w:r>
        <w:t xml:space="preserve"> </w:t>
      </w:r>
      <w:r>
        <w:rPr>
          <w:rFonts w:hint="eastAsia"/>
        </w:rPr>
        <w:t>в</w:t>
      </w:r>
      <w:r>
        <w:t xml:space="preserve"> </w:t>
      </w:r>
      <w:r>
        <w:rPr>
          <w:rFonts w:hint="eastAsia"/>
        </w:rPr>
        <w:t>контексте</w:t>
      </w:r>
      <w:r>
        <w:t xml:space="preserve"> </w:t>
      </w:r>
      <w:r>
        <w:rPr>
          <w:rFonts w:hint="eastAsia"/>
        </w:rPr>
        <w:t>современной</w:t>
      </w:r>
      <w:r>
        <w:t xml:space="preserve"> </w:t>
      </w:r>
      <w:r>
        <w:rPr>
          <w:rFonts w:hint="eastAsia"/>
        </w:rPr>
        <w:t>исторической</w:t>
      </w:r>
      <w:r>
        <w:t xml:space="preserve"> </w:t>
      </w:r>
      <w:r>
        <w:rPr>
          <w:rFonts w:hint="eastAsia"/>
        </w:rPr>
        <w:t>беллетристики</w:t>
      </w:r>
    </w:p>
    <w:p w14:paraId="5A688B3B" w14:textId="77777777" w:rsidR="007059BC" w:rsidRDefault="007059BC" w:rsidP="007059BC"/>
    <w:p w14:paraId="77B24D31" w14:textId="77777777" w:rsidR="007059BC" w:rsidRDefault="007059BC" w:rsidP="007059BC">
      <w:r>
        <w:t xml:space="preserve">4.1.1 </w:t>
      </w:r>
      <w:r>
        <w:rPr>
          <w:rFonts w:hint="eastAsia"/>
        </w:rPr>
        <w:t>Жанр</w:t>
      </w:r>
      <w:r>
        <w:t xml:space="preserve"> </w:t>
      </w:r>
      <w:r>
        <w:rPr>
          <w:rFonts w:hint="eastAsia"/>
        </w:rPr>
        <w:t>ретро</w:t>
      </w:r>
      <w:r>
        <w:t>-</w:t>
      </w:r>
      <w:r>
        <w:rPr>
          <w:rFonts w:hint="eastAsia"/>
        </w:rPr>
        <w:t>детектива</w:t>
      </w:r>
      <w:r>
        <w:t xml:space="preserve"> </w:t>
      </w:r>
      <w:r>
        <w:rPr>
          <w:rFonts w:hint="eastAsia"/>
        </w:rPr>
        <w:t>в</w:t>
      </w:r>
      <w:r>
        <w:t xml:space="preserve"> </w:t>
      </w:r>
      <w:r>
        <w:rPr>
          <w:rFonts w:hint="eastAsia"/>
        </w:rPr>
        <w:t>творчестве</w:t>
      </w:r>
      <w:r>
        <w:t xml:space="preserve"> </w:t>
      </w:r>
      <w:r>
        <w:rPr>
          <w:rFonts w:hint="eastAsia"/>
        </w:rPr>
        <w:t>Б</w:t>
      </w:r>
      <w:r>
        <w:t xml:space="preserve">. </w:t>
      </w:r>
      <w:r>
        <w:rPr>
          <w:rFonts w:hint="eastAsia"/>
        </w:rPr>
        <w:t>Акунина</w:t>
      </w:r>
    </w:p>
    <w:p w14:paraId="0E484D2F" w14:textId="77777777" w:rsidR="007059BC" w:rsidRDefault="007059BC" w:rsidP="007059BC"/>
    <w:p w14:paraId="06C5CBA2" w14:textId="77777777" w:rsidR="007059BC" w:rsidRDefault="007059BC" w:rsidP="007059BC">
      <w:r>
        <w:t xml:space="preserve">4.1.2 </w:t>
      </w:r>
      <w:r>
        <w:rPr>
          <w:rFonts w:hint="eastAsia"/>
        </w:rPr>
        <w:t>Мифологемы</w:t>
      </w:r>
      <w:r>
        <w:t xml:space="preserve"> </w:t>
      </w:r>
      <w:r>
        <w:rPr>
          <w:rFonts w:hint="eastAsia"/>
        </w:rPr>
        <w:t>порядка</w:t>
      </w:r>
      <w:r>
        <w:t xml:space="preserve"> </w:t>
      </w:r>
      <w:r>
        <w:rPr>
          <w:rFonts w:hint="eastAsia"/>
        </w:rPr>
        <w:t>и</w:t>
      </w:r>
      <w:r>
        <w:t xml:space="preserve"> </w:t>
      </w:r>
      <w:r>
        <w:rPr>
          <w:rFonts w:hint="eastAsia"/>
        </w:rPr>
        <w:t>хаоса</w:t>
      </w:r>
      <w:r>
        <w:t xml:space="preserve"> </w:t>
      </w:r>
      <w:r>
        <w:rPr>
          <w:rFonts w:hint="eastAsia"/>
        </w:rPr>
        <w:t>в</w:t>
      </w:r>
      <w:r>
        <w:t xml:space="preserve"> </w:t>
      </w:r>
      <w:r>
        <w:rPr>
          <w:rFonts w:hint="eastAsia"/>
        </w:rPr>
        <w:t>конспирологических</w:t>
      </w:r>
      <w:r>
        <w:t xml:space="preserve"> </w:t>
      </w:r>
      <w:r>
        <w:rPr>
          <w:rFonts w:hint="eastAsia"/>
        </w:rPr>
        <w:t>ретро</w:t>
      </w:r>
      <w:r>
        <w:t>-</w:t>
      </w:r>
      <w:r>
        <w:rPr>
          <w:rFonts w:hint="eastAsia"/>
        </w:rPr>
        <w:t>детективах</w:t>
      </w:r>
      <w:r>
        <w:t xml:space="preserve"> </w:t>
      </w:r>
      <w:r>
        <w:rPr>
          <w:rFonts w:hint="eastAsia"/>
        </w:rPr>
        <w:t>об</w:t>
      </w:r>
      <w:r>
        <w:t xml:space="preserve"> </w:t>
      </w:r>
      <w:r>
        <w:rPr>
          <w:rFonts w:hint="eastAsia"/>
        </w:rPr>
        <w:t>Эрасте</w:t>
      </w:r>
      <w:r>
        <w:t xml:space="preserve"> </w:t>
      </w:r>
      <w:r>
        <w:rPr>
          <w:rFonts w:hint="eastAsia"/>
        </w:rPr>
        <w:t>Фандорине</w:t>
      </w:r>
    </w:p>
    <w:p w14:paraId="6D21CB3C" w14:textId="77777777" w:rsidR="007059BC" w:rsidRDefault="007059BC" w:rsidP="007059BC"/>
    <w:p w14:paraId="447E9E47" w14:textId="77777777" w:rsidR="007059BC" w:rsidRDefault="007059BC" w:rsidP="007059BC">
      <w:r>
        <w:rPr>
          <w:rFonts w:hint="eastAsia"/>
        </w:rPr>
        <w:t>§</w:t>
      </w:r>
      <w:r>
        <w:t xml:space="preserve"> 4.2 </w:t>
      </w:r>
      <w:r>
        <w:rPr>
          <w:rFonts w:hint="eastAsia"/>
        </w:rPr>
        <w:t>Проблема</w:t>
      </w:r>
      <w:r>
        <w:t xml:space="preserve"> </w:t>
      </w:r>
      <w:r>
        <w:rPr>
          <w:rFonts w:hint="eastAsia"/>
        </w:rPr>
        <w:t>взаимодействия</w:t>
      </w:r>
      <w:r>
        <w:t xml:space="preserve"> </w:t>
      </w:r>
      <w:r>
        <w:rPr>
          <w:rFonts w:hint="eastAsia"/>
        </w:rPr>
        <w:t>человека</w:t>
      </w:r>
      <w:r>
        <w:t xml:space="preserve"> </w:t>
      </w:r>
      <w:r>
        <w:rPr>
          <w:rFonts w:hint="eastAsia"/>
        </w:rPr>
        <w:t>и</w:t>
      </w:r>
      <w:r>
        <w:t xml:space="preserve"> </w:t>
      </w:r>
      <w:r>
        <w:rPr>
          <w:rFonts w:hint="eastAsia"/>
        </w:rPr>
        <w:t>общества</w:t>
      </w:r>
    </w:p>
    <w:p w14:paraId="488AEFC5" w14:textId="77777777" w:rsidR="007059BC" w:rsidRDefault="007059BC" w:rsidP="007059BC"/>
    <w:p w14:paraId="151D3A93" w14:textId="77777777" w:rsidR="007059BC" w:rsidRDefault="007059BC" w:rsidP="007059BC">
      <w:r>
        <w:rPr>
          <w:rFonts w:hint="eastAsia"/>
        </w:rPr>
        <w:t>в</w:t>
      </w:r>
      <w:r>
        <w:t xml:space="preserve"> </w:t>
      </w:r>
      <w:r>
        <w:rPr>
          <w:rFonts w:hint="eastAsia"/>
        </w:rPr>
        <w:t>утопиях</w:t>
      </w:r>
      <w:r>
        <w:t xml:space="preserve"> </w:t>
      </w:r>
      <w:r>
        <w:rPr>
          <w:rFonts w:hint="eastAsia"/>
        </w:rPr>
        <w:t>В</w:t>
      </w:r>
      <w:r>
        <w:t xml:space="preserve">. </w:t>
      </w:r>
      <w:r>
        <w:rPr>
          <w:rFonts w:hint="eastAsia"/>
        </w:rPr>
        <w:t>Рыбакова</w:t>
      </w:r>
    </w:p>
    <w:p w14:paraId="1D5CE35C" w14:textId="77777777" w:rsidR="007059BC" w:rsidRDefault="007059BC" w:rsidP="007059BC"/>
    <w:p w14:paraId="0F8AFE9E" w14:textId="77777777" w:rsidR="007059BC" w:rsidRDefault="007059BC" w:rsidP="007059BC">
      <w:r>
        <w:t xml:space="preserve">4.2.1 </w:t>
      </w:r>
      <w:r>
        <w:rPr>
          <w:rFonts w:hint="eastAsia"/>
        </w:rPr>
        <w:t>Творчество</w:t>
      </w:r>
      <w:r>
        <w:t xml:space="preserve"> </w:t>
      </w:r>
      <w:r>
        <w:rPr>
          <w:rFonts w:hint="eastAsia"/>
        </w:rPr>
        <w:t>В</w:t>
      </w:r>
      <w:r>
        <w:t xml:space="preserve">. </w:t>
      </w:r>
      <w:r>
        <w:rPr>
          <w:rFonts w:hint="eastAsia"/>
        </w:rPr>
        <w:t>Рыбакова</w:t>
      </w:r>
      <w:r>
        <w:t xml:space="preserve"> </w:t>
      </w:r>
      <w:r>
        <w:rPr>
          <w:rFonts w:hint="eastAsia"/>
        </w:rPr>
        <w:t>в</w:t>
      </w:r>
      <w:r>
        <w:t xml:space="preserve"> </w:t>
      </w:r>
      <w:r>
        <w:rPr>
          <w:rFonts w:hint="eastAsia"/>
        </w:rPr>
        <w:t>контексте</w:t>
      </w:r>
      <w:r>
        <w:t xml:space="preserve"> </w:t>
      </w:r>
      <w:r>
        <w:rPr>
          <w:rFonts w:hint="eastAsia"/>
        </w:rPr>
        <w:t>российской</w:t>
      </w:r>
      <w:r>
        <w:t xml:space="preserve"> </w:t>
      </w:r>
      <w:r>
        <w:rPr>
          <w:rFonts w:hint="eastAsia"/>
        </w:rPr>
        <w:t>фантастики</w:t>
      </w:r>
    </w:p>
    <w:p w14:paraId="62569DBB" w14:textId="77777777" w:rsidR="007059BC" w:rsidRDefault="007059BC" w:rsidP="007059BC"/>
    <w:p w14:paraId="2FEE00D3" w14:textId="77777777" w:rsidR="007059BC" w:rsidRDefault="007059BC" w:rsidP="007059BC">
      <w:r>
        <w:rPr>
          <w:rFonts w:hint="eastAsia"/>
        </w:rPr>
        <w:t>рубежа</w:t>
      </w:r>
      <w:r>
        <w:t xml:space="preserve"> </w:t>
      </w:r>
      <w:r>
        <w:rPr>
          <w:rFonts w:hint="eastAsia"/>
        </w:rPr>
        <w:t>ХХ</w:t>
      </w:r>
      <w:r>
        <w:t>-</w:t>
      </w:r>
      <w:r>
        <w:rPr>
          <w:rFonts w:hint="eastAsia"/>
        </w:rPr>
        <w:t>ХХ</w:t>
      </w:r>
      <w:r>
        <w:t xml:space="preserve">1 </w:t>
      </w:r>
      <w:r>
        <w:rPr>
          <w:rFonts w:hint="eastAsia"/>
        </w:rPr>
        <w:t>вв</w:t>
      </w:r>
    </w:p>
    <w:p w14:paraId="58A27C16" w14:textId="77777777" w:rsidR="007059BC" w:rsidRDefault="007059BC" w:rsidP="007059BC"/>
    <w:p w14:paraId="6C7F453C" w14:textId="77777777" w:rsidR="007059BC" w:rsidRDefault="007059BC" w:rsidP="007059BC">
      <w:r>
        <w:t xml:space="preserve">4.2.2 </w:t>
      </w:r>
      <w:r>
        <w:rPr>
          <w:rFonts w:hint="eastAsia"/>
        </w:rPr>
        <w:t>«</w:t>
      </w:r>
      <w:r>
        <w:rPr>
          <w:rFonts w:hint="eastAsia"/>
        </w:rPr>
        <w:t>Глобальная</w:t>
      </w:r>
      <w:r>
        <w:rPr>
          <w:rFonts w:hint="eastAsia"/>
        </w:rPr>
        <w:t>»</w:t>
      </w:r>
      <w:r>
        <w:t xml:space="preserve"> </w:t>
      </w:r>
      <w:r>
        <w:rPr>
          <w:rFonts w:hint="eastAsia"/>
        </w:rPr>
        <w:t>этическая</w:t>
      </w:r>
      <w:r>
        <w:t xml:space="preserve"> </w:t>
      </w:r>
      <w:r>
        <w:rPr>
          <w:rFonts w:hint="eastAsia"/>
        </w:rPr>
        <w:t>утопия</w:t>
      </w:r>
      <w:r>
        <w:t xml:space="preserve"> </w:t>
      </w:r>
      <w:r>
        <w:rPr>
          <w:rFonts w:hint="eastAsia"/>
        </w:rPr>
        <w:t>Хольма</w:t>
      </w:r>
      <w:r>
        <w:t xml:space="preserve"> </w:t>
      </w:r>
      <w:r>
        <w:rPr>
          <w:rFonts w:hint="eastAsia"/>
        </w:rPr>
        <w:t>ван</w:t>
      </w:r>
      <w:r>
        <w:t xml:space="preserve"> </w:t>
      </w:r>
      <w:r>
        <w:rPr>
          <w:rFonts w:hint="eastAsia"/>
        </w:rPr>
        <w:t>Зайчика</w:t>
      </w:r>
      <w:r>
        <w:t xml:space="preserve"> </w:t>
      </w:r>
      <w:r>
        <w:rPr>
          <w:rFonts w:hint="eastAsia"/>
        </w:rPr>
        <w:t>«</w:t>
      </w:r>
      <w:r>
        <w:rPr>
          <w:rFonts w:hint="eastAsia"/>
        </w:rPr>
        <w:t>Евразийская</w:t>
      </w:r>
      <w:r>
        <w:t xml:space="preserve"> </w:t>
      </w:r>
      <w:r>
        <w:rPr>
          <w:rFonts w:hint="eastAsia"/>
        </w:rPr>
        <w:t>симфония</w:t>
      </w:r>
      <w:r>
        <w:t xml:space="preserve"> (</w:t>
      </w:r>
      <w:r>
        <w:rPr>
          <w:rFonts w:hint="eastAsia"/>
        </w:rPr>
        <w:t>Плохих</w:t>
      </w:r>
      <w:r>
        <w:t xml:space="preserve"> </w:t>
      </w:r>
      <w:r>
        <w:rPr>
          <w:rFonts w:hint="eastAsia"/>
        </w:rPr>
        <w:t>людей</w:t>
      </w:r>
      <w:r>
        <w:t xml:space="preserve"> </w:t>
      </w:r>
      <w:r>
        <w:rPr>
          <w:rFonts w:hint="eastAsia"/>
        </w:rPr>
        <w:t>нет</w:t>
      </w:r>
      <w:r>
        <w:t>)</w:t>
      </w:r>
      <w:r>
        <w:rPr>
          <w:rFonts w:hint="eastAsia"/>
        </w:rPr>
        <w:t>»</w:t>
      </w:r>
    </w:p>
    <w:p w14:paraId="6990088E" w14:textId="77777777" w:rsidR="007059BC" w:rsidRDefault="007059BC" w:rsidP="007059BC"/>
    <w:p w14:paraId="55A50FDE" w14:textId="77777777" w:rsidR="007059BC" w:rsidRDefault="007059BC" w:rsidP="007059BC">
      <w:r>
        <w:rPr>
          <w:rFonts w:hint="eastAsia"/>
        </w:rPr>
        <w:t>как</w:t>
      </w:r>
      <w:r>
        <w:t xml:space="preserve"> </w:t>
      </w:r>
      <w:r>
        <w:rPr>
          <w:rFonts w:hint="eastAsia"/>
        </w:rPr>
        <w:t>цивилизационный</w:t>
      </w:r>
      <w:r>
        <w:t xml:space="preserve"> </w:t>
      </w:r>
      <w:r>
        <w:rPr>
          <w:rFonts w:hint="eastAsia"/>
        </w:rPr>
        <w:t>проект</w:t>
      </w:r>
    </w:p>
    <w:p w14:paraId="385EA126" w14:textId="77777777" w:rsidR="007059BC" w:rsidRDefault="007059BC" w:rsidP="007059BC"/>
    <w:p w14:paraId="2158FF0E" w14:textId="77777777" w:rsidR="007059BC" w:rsidRDefault="007059BC" w:rsidP="007059BC">
      <w:r>
        <w:rPr>
          <w:rFonts w:hint="eastAsia"/>
        </w:rPr>
        <w:t>§</w:t>
      </w:r>
      <w:r>
        <w:t xml:space="preserve"> 4.3 </w:t>
      </w:r>
      <w:r>
        <w:rPr>
          <w:rFonts w:hint="eastAsia"/>
        </w:rPr>
        <w:t>Альтернативные</w:t>
      </w:r>
      <w:r>
        <w:t xml:space="preserve"> </w:t>
      </w:r>
      <w:r>
        <w:rPr>
          <w:rFonts w:hint="eastAsia"/>
        </w:rPr>
        <w:t>версии</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w:t>
      </w:r>
      <w:r>
        <w:rPr>
          <w:rFonts w:hint="eastAsia"/>
        </w:rPr>
        <w:t>в</w:t>
      </w:r>
      <w:r>
        <w:t xml:space="preserve"> </w:t>
      </w:r>
      <w:r>
        <w:rPr>
          <w:rFonts w:hint="eastAsia"/>
        </w:rPr>
        <w:t>современной</w:t>
      </w:r>
      <w:r>
        <w:t xml:space="preserve"> </w:t>
      </w:r>
      <w:r>
        <w:rPr>
          <w:rFonts w:hint="eastAsia"/>
        </w:rPr>
        <w:t>исторической</w:t>
      </w:r>
      <w:r>
        <w:t xml:space="preserve"> </w:t>
      </w:r>
      <w:r>
        <w:rPr>
          <w:rFonts w:hint="eastAsia"/>
        </w:rPr>
        <w:t>беллетристике</w:t>
      </w:r>
    </w:p>
    <w:p w14:paraId="6E3D842A" w14:textId="77777777" w:rsidR="007059BC" w:rsidRDefault="007059BC" w:rsidP="007059BC"/>
    <w:p w14:paraId="4904356B" w14:textId="77777777" w:rsidR="007059BC" w:rsidRDefault="007059BC" w:rsidP="007059BC">
      <w:r>
        <w:t xml:space="preserve">4.3.1 </w:t>
      </w:r>
      <w:r>
        <w:rPr>
          <w:rFonts w:hint="eastAsia"/>
        </w:rPr>
        <w:t>Великая</w:t>
      </w:r>
      <w:r>
        <w:t xml:space="preserve"> </w:t>
      </w:r>
      <w:r>
        <w:rPr>
          <w:rFonts w:hint="eastAsia"/>
        </w:rPr>
        <w:t>Отечественная</w:t>
      </w:r>
      <w:r>
        <w:t xml:space="preserve"> </w:t>
      </w:r>
      <w:r>
        <w:rPr>
          <w:rFonts w:hint="eastAsia"/>
        </w:rPr>
        <w:t>война</w:t>
      </w:r>
    </w:p>
    <w:p w14:paraId="418234F2" w14:textId="77777777" w:rsidR="007059BC" w:rsidRDefault="007059BC" w:rsidP="007059BC"/>
    <w:p w14:paraId="3B35F10B" w14:textId="77777777" w:rsidR="007059BC" w:rsidRDefault="007059BC" w:rsidP="007059BC">
      <w:r>
        <w:rPr>
          <w:rFonts w:hint="eastAsia"/>
        </w:rPr>
        <w:t>в</w:t>
      </w:r>
      <w:r>
        <w:t xml:space="preserve"> </w:t>
      </w:r>
      <w:r>
        <w:rPr>
          <w:rFonts w:hint="eastAsia"/>
        </w:rPr>
        <w:t>общественном</w:t>
      </w:r>
      <w:r>
        <w:t xml:space="preserve"> </w:t>
      </w:r>
      <w:r>
        <w:rPr>
          <w:rFonts w:hint="eastAsia"/>
        </w:rPr>
        <w:t>сознании</w:t>
      </w:r>
      <w:r>
        <w:t xml:space="preserve"> </w:t>
      </w:r>
      <w:r>
        <w:rPr>
          <w:rFonts w:hint="eastAsia"/>
        </w:rPr>
        <w:t>ХХ</w:t>
      </w:r>
      <w:r>
        <w:t>-</w:t>
      </w:r>
      <w:r>
        <w:rPr>
          <w:rFonts w:hint="eastAsia"/>
        </w:rPr>
        <w:t>ХХ</w:t>
      </w:r>
      <w:r>
        <w:t xml:space="preserve">1 </w:t>
      </w:r>
      <w:r>
        <w:rPr>
          <w:rFonts w:hint="eastAsia"/>
        </w:rPr>
        <w:t>веков</w:t>
      </w:r>
    </w:p>
    <w:p w14:paraId="1F6D17A1" w14:textId="77777777" w:rsidR="007059BC" w:rsidRDefault="007059BC" w:rsidP="007059BC"/>
    <w:p w14:paraId="37302CCB" w14:textId="77777777" w:rsidR="007059BC" w:rsidRDefault="007059BC" w:rsidP="007059BC">
      <w:r>
        <w:lastRenderedPageBreak/>
        <w:t xml:space="preserve">4.3.2 </w:t>
      </w:r>
      <w:r>
        <w:rPr>
          <w:rFonts w:hint="eastAsia"/>
        </w:rPr>
        <w:t>Великая</w:t>
      </w:r>
      <w:r>
        <w:t xml:space="preserve"> </w:t>
      </w:r>
      <w:r>
        <w:rPr>
          <w:rFonts w:hint="eastAsia"/>
        </w:rPr>
        <w:t>Отечественная</w:t>
      </w:r>
      <w:r>
        <w:t xml:space="preserve"> </w:t>
      </w:r>
      <w:r>
        <w:rPr>
          <w:rFonts w:hint="eastAsia"/>
        </w:rPr>
        <w:t>война</w:t>
      </w:r>
      <w:r>
        <w:t xml:space="preserve"> </w:t>
      </w:r>
      <w:r>
        <w:rPr>
          <w:rFonts w:hint="eastAsia"/>
        </w:rPr>
        <w:t>в</w:t>
      </w:r>
      <w:r>
        <w:t xml:space="preserve"> </w:t>
      </w:r>
      <w:r>
        <w:rPr>
          <w:rFonts w:hint="eastAsia"/>
        </w:rPr>
        <w:t>альтернативно</w:t>
      </w:r>
      <w:r>
        <w:t>-</w:t>
      </w:r>
      <w:r>
        <w:rPr>
          <w:rFonts w:hint="eastAsia"/>
        </w:rPr>
        <w:t>исторических</w:t>
      </w:r>
      <w:r>
        <w:t xml:space="preserve"> </w:t>
      </w:r>
      <w:r>
        <w:rPr>
          <w:rFonts w:hint="eastAsia"/>
        </w:rPr>
        <w:t>романах</w:t>
      </w:r>
      <w:r>
        <w:t xml:space="preserve"> </w:t>
      </w:r>
      <w:r>
        <w:rPr>
          <w:rFonts w:hint="eastAsia"/>
        </w:rPr>
        <w:t>«</w:t>
      </w:r>
      <w:r>
        <w:rPr>
          <w:rFonts w:hint="eastAsia"/>
        </w:rPr>
        <w:t>Первым</w:t>
      </w:r>
      <w:r>
        <w:t xml:space="preserve"> </w:t>
      </w:r>
      <w:r>
        <w:rPr>
          <w:rFonts w:hint="eastAsia"/>
        </w:rPr>
        <w:t>делом</w:t>
      </w:r>
      <w:r>
        <w:t xml:space="preserve"> </w:t>
      </w:r>
      <w:r>
        <w:rPr>
          <w:rFonts w:hint="eastAsia"/>
        </w:rPr>
        <w:t>самолеты</w:t>
      </w:r>
      <w:r>
        <w:rPr>
          <w:rFonts w:hint="eastAsia"/>
        </w:rPr>
        <w:t>»</w:t>
      </w:r>
      <w:r>
        <w:t xml:space="preserve"> </w:t>
      </w:r>
      <w:r>
        <w:rPr>
          <w:rFonts w:hint="eastAsia"/>
        </w:rPr>
        <w:t>А</w:t>
      </w:r>
      <w:r>
        <w:t xml:space="preserve">. </w:t>
      </w:r>
      <w:r>
        <w:rPr>
          <w:rFonts w:hint="eastAsia"/>
        </w:rPr>
        <w:t>Баренберга</w:t>
      </w:r>
    </w:p>
    <w:p w14:paraId="4E332F27" w14:textId="77777777" w:rsidR="007059BC" w:rsidRDefault="007059BC" w:rsidP="007059BC"/>
    <w:p w14:paraId="1CA4C8FB" w14:textId="77777777" w:rsidR="007059BC" w:rsidRDefault="007059BC" w:rsidP="007059BC">
      <w:r>
        <w:rPr>
          <w:rFonts w:hint="eastAsia"/>
        </w:rPr>
        <w:t>и</w:t>
      </w:r>
      <w:r>
        <w:t xml:space="preserve"> </w:t>
      </w:r>
      <w:r>
        <w:rPr>
          <w:rFonts w:hint="eastAsia"/>
        </w:rPr>
        <w:t>«</w:t>
      </w:r>
      <w:r>
        <w:rPr>
          <w:rFonts w:hint="eastAsia"/>
        </w:rPr>
        <w:t>Мы</w:t>
      </w:r>
      <w:r>
        <w:t xml:space="preserve"> </w:t>
      </w:r>
      <w:r>
        <w:rPr>
          <w:rFonts w:hint="eastAsia"/>
        </w:rPr>
        <w:t>из</w:t>
      </w:r>
      <w:r>
        <w:t xml:space="preserve"> </w:t>
      </w:r>
      <w:r>
        <w:rPr>
          <w:rFonts w:hint="eastAsia"/>
        </w:rPr>
        <w:t>будущего</w:t>
      </w:r>
      <w:r>
        <w:rPr>
          <w:rFonts w:hint="eastAsia"/>
        </w:rPr>
        <w:t>»</w:t>
      </w:r>
      <w:r>
        <w:t xml:space="preserve"> </w:t>
      </w:r>
      <w:r>
        <w:rPr>
          <w:rFonts w:hint="eastAsia"/>
        </w:rPr>
        <w:t>А</w:t>
      </w:r>
      <w:r>
        <w:t xml:space="preserve">. </w:t>
      </w:r>
      <w:r>
        <w:rPr>
          <w:rFonts w:hint="eastAsia"/>
        </w:rPr>
        <w:t>Шевцова</w:t>
      </w:r>
    </w:p>
    <w:p w14:paraId="78BF088A" w14:textId="77777777" w:rsidR="007059BC" w:rsidRDefault="007059BC" w:rsidP="007059BC"/>
    <w:p w14:paraId="47A2CBF3" w14:textId="53B7A1A6" w:rsidR="007059BC" w:rsidRPr="007059BC" w:rsidRDefault="007059BC" w:rsidP="007059BC">
      <w:r>
        <w:rPr>
          <w:rFonts w:hint="eastAsia"/>
        </w:rPr>
        <w:t>ЗАКЛЮЧЕНИЕ</w:t>
      </w:r>
    </w:p>
    <w:sectPr w:rsidR="007059BC" w:rsidRPr="007059BC" w:rsidSect="00691F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6A77" w14:textId="77777777" w:rsidR="00691FFD" w:rsidRDefault="00691FFD">
      <w:pPr>
        <w:spacing w:after="0" w:line="240" w:lineRule="auto"/>
      </w:pPr>
      <w:r>
        <w:separator/>
      </w:r>
    </w:p>
  </w:endnote>
  <w:endnote w:type="continuationSeparator" w:id="0">
    <w:p w14:paraId="799CE6A9" w14:textId="77777777" w:rsidR="00691FFD" w:rsidRDefault="0069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F2B3" w14:textId="77777777" w:rsidR="00691FFD" w:rsidRDefault="00691FFD"/>
    <w:p w14:paraId="48A79092" w14:textId="77777777" w:rsidR="00691FFD" w:rsidRDefault="00691FFD"/>
    <w:p w14:paraId="5F621F2F" w14:textId="77777777" w:rsidR="00691FFD" w:rsidRDefault="00691FFD"/>
    <w:p w14:paraId="5253285D" w14:textId="77777777" w:rsidR="00691FFD" w:rsidRDefault="00691FFD"/>
    <w:p w14:paraId="5B404CE7" w14:textId="77777777" w:rsidR="00691FFD" w:rsidRDefault="00691FFD"/>
    <w:p w14:paraId="4CD320F2" w14:textId="77777777" w:rsidR="00691FFD" w:rsidRDefault="00691FFD"/>
    <w:p w14:paraId="5AA3B463" w14:textId="77777777" w:rsidR="00691FFD" w:rsidRDefault="00691F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2327F6" wp14:editId="1AC10C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3518" w14:textId="77777777" w:rsidR="00691FFD" w:rsidRDefault="00691F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327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B03518" w14:textId="77777777" w:rsidR="00691FFD" w:rsidRDefault="00691F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4C16F3" w14:textId="77777777" w:rsidR="00691FFD" w:rsidRDefault="00691FFD"/>
    <w:p w14:paraId="63195213" w14:textId="77777777" w:rsidR="00691FFD" w:rsidRDefault="00691FFD"/>
    <w:p w14:paraId="5D6E8F06" w14:textId="77777777" w:rsidR="00691FFD" w:rsidRDefault="00691F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13938A" wp14:editId="39101B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E32F" w14:textId="77777777" w:rsidR="00691FFD" w:rsidRDefault="00691FFD"/>
                          <w:p w14:paraId="73397131" w14:textId="77777777" w:rsidR="00691FFD" w:rsidRDefault="00691F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1393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95E32F" w14:textId="77777777" w:rsidR="00691FFD" w:rsidRDefault="00691FFD"/>
                    <w:p w14:paraId="73397131" w14:textId="77777777" w:rsidR="00691FFD" w:rsidRDefault="00691F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1B723" w14:textId="77777777" w:rsidR="00691FFD" w:rsidRDefault="00691FFD"/>
    <w:p w14:paraId="268BB161" w14:textId="77777777" w:rsidR="00691FFD" w:rsidRDefault="00691FFD">
      <w:pPr>
        <w:rPr>
          <w:sz w:val="2"/>
          <w:szCs w:val="2"/>
        </w:rPr>
      </w:pPr>
    </w:p>
    <w:p w14:paraId="58208CDC" w14:textId="77777777" w:rsidR="00691FFD" w:rsidRDefault="00691FFD"/>
    <w:p w14:paraId="73C8BDB8" w14:textId="77777777" w:rsidR="00691FFD" w:rsidRDefault="00691FFD">
      <w:pPr>
        <w:spacing w:after="0" w:line="240" w:lineRule="auto"/>
      </w:pPr>
    </w:p>
  </w:footnote>
  <w:footnote w:type="continuationSeparator" w:id="0">
    <w:p w14:paraId="24203881" w14:textId="77777777" w:rsidR="00691FFD" w:rsidRDefault="0069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1FFD"/>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36526</TotalTime>
  <Pages>5</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4927</cp:revision>
  <cp:lastPrinted>2009-02-06T05:36:00Z</cp:lastPrinted>
  <dcterms:created xsi:type="dcterms:W3CDTF">2024-01-07T13:43:00Z</dcterms:created>
  <dcterms:modified xsi:type="dcterms:W3CDTF">2024-03-06T16:28:00Z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