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874E" w14:textId="0D129181" w:rsidR="00212B6C" w:rsidRDefault="00C80A0A" w:rsidP="00C80A0A">
      <w:r w:rsidRPr="00C80A0A">
        <w:rPr>
          <w:rFonts w:hint="eastAsia"/>
        </w:rPr>
        <w:t>Алихаджиева</w:t>
      </w:r>
      <w:r w:rsidRPr="00C80A0A">
        <w:t xml:space="preserve"> </w:t>
      </w:r>
      <w:r w:rsidRPr="00C80A0A">
        <w:rPr>
          <w:rFonts w:hint="eastAsia"/>
        </w:rPr>
        <w:t>Диана</w:t>
      </w:r>
      <w:r w:rsidRPr="00C80A0A">
        <w:t xml:space="preserve"> </w:t>
      </w:r>
      <w:r w:rsidRPr="00C80A0A">
        <w:rPr>
          <w:rFonts w:hint="eastAsia"/>
        </w:rPr>
        <w:t>Шамильевна</w:t>
      </w:r>
      <w:r>
        <w:t xml:space="preserve"> </w:t>
      </w:r>
      <w:r w:rsidRPr="00C80A0A">
        <w:rPr>
          <w:rFonts w:hint="eastAsia"/>
        </w:rPr>
        <w:t>Управление</w:t>
      </w:r>
      <w:r w:rsidRPr="00C80A0A">
        <w:t xml:space="preserve"> </w:t>
      </w:r>
      <w:r w:rsidRPr="00C80A0A">
        <w:rPr>
          <w:rFonts w:hint="eastAsia"/>
        </w:rPr>
        <w:t>экологически</w:t>
      </w:r>
      <w:r w:rsidRPr="00C80A0A">
        <w:t xml:space="preserve"> </w:t>
      </w:r>
      <w:r w:rsidRPr="00C80A0A">
        <w:rPr>
          <w:rFonts w:hint="eastAsia"/>
        </w:rPr>
        <w:t>ориентированными</w:t>
      </w:r>
      <w:r w:rsidRPr="00C80A0A">
        <w:t xml:space="preserve"> </w:t>
      </w:r>
      <w:r w:rsidRPr="00C80A0A">
        <w:rPr>
          <w:rFonts w:hint="eastAsia"/>
        </w:rPr>
        <w:t>проектами</w:t>
      </w:r>
      <w:r w:rsidRPr="00C80A0A">
        <w:t xml:space="preserve"> </w:t>
      </w:r>
      <w:r w:rsidRPr="00C80A0A">
        <w:rPr>
          <w:rFonts w:hint="eastAsia"/>
        </w:rPr>
        <w:t>в</w:t>
      </w:r>
      <w:r w:rsidRPr="00C80A0A">
        <w:t xml:space="preserve"> </w:t>
      </w:r>
      <w:r w:rsidRPr="00C80A0A">
        <w:rPr>
          <w:rFonts w:hint="eastAsia"/>
        </w:rPr>
        <w:t>устойчивом</w:t>
      </w:r>
      <w:r w:rsidRPr="00C80A0A">
        <w:t xml:space="preserve"> </w:t>
      </w:r>
      <w:r w:rsidRPr="00C80A0A">
        <w:rPr>
          <w:rFonts w:hint="eastAsia"/>
        </w:rPr>
        <w:t>развитии</w:t>
      </w:r>
      <w:r w:rsidRPr="00C80A0A">
        <w:t xml:space="preserve"> </w:t>
      </w:r>
      <w:r w:rsidRPr="00C80A0A">
        <w:rPr>
          <w:rFonts w:hint="eastAsia"/>
        </w:rPr>
        <w:t>территорий</w:t>
      </w:r>
    </w:p>
    <w:p w14:paraId="2DE5EEDF" w14:textId="77777777" w:rsidR="00C80A0A" w:rsidRDefault="00C80A0A" w:rsidP="00C80A0A">
      <w:r>
        <w:rPr>
          <w:rFonts w:hint="eastAsia"/>
        </w:rPr>
        <w:t>ОГЛАВЛЕНИЕ</w:t>
      </w:r>
      <w:r>
        <w:t xml:space="preserve"> </w:t>
      </w:r>
      <w:r>
        <w:rPr>
          <w:rFonts w:hint="eastAsia"/>
        </w:rPr>
        <w:t>ДИССЕРТАЦИИ</w:t>
      </w:r>
    </w:p>
    <w:p w14:paraId="6909BF45" w14:textId="77777777" w:rsidR="00C80A0A" w:rsidRDefault="00C80A0A" w:rsidP="00C80A0A">
      <w:r>
        <w:rPr>
          <w:rFonts w:hint="eastAsia"/>
        </w:rPr>
        <w:t>кандидат</w:t>
      </w:r>
      <w:r>
        <w:t xml:space="preserve"> </w:t>
      </w:r>
      <w:r>
        <w:rPr>
          <w:rFonts w:hint="eastAsia"/>
        </w:rPr>
        <w:t>наук</w:t>
      </w:r>
      <w:r>
        <w:t xml:space="preserve"> </w:t>
      </w:r>
      <w:r>
        <w:rPr>
          <w:rFonts w:hint="eastAsia"/>
        </w:rPr>
        <w:t>Алихаджиева</w:t>
      </w:r>
      <w:r>
        <w:t xml:space="preserve"> </w:t>
      </w:r>
      <w:r>
        <w:rPr>
          <w:rFonts w:hint="eastAsia"/>
        </w:rPr>
        <w:t>Диана</w:t>
      </w:r>
      <w:r>
        <w:t xml:space="preserve"> </w:t>
      </w:r>
      <w:r>
        <w:rPr>
          <w:rFonts w:hint="eastAsia"/>
        </w:rPr>
        <w:t>Шамильевна</w:t>
      </w:r>
    </w:p>
    <w:p w14:paraId="35FBA73D" w14:textId="77777777" w:rsidR="00C80A0A" w:rsidRDefault="00C80A0A" w:rsidP="00C80A0A">
      <w:r>
        <w:rPr>
          <w:rFonts w:hint="eastAsia"/>
        </w:rPr>
        <w:t>ВВЕДЕНИЕ</w:t>
      </w:r>
    </w:p>
    <w:p w14:paraId="124B9B97" w14:textId="77777777" w:rsidR="00C80A0A" w:rsidRDefault="00C80A0A" w:rsidP="00C80A0A"/>
    <w:p w14:paraId="799CADD1" w14:textId="77777777" w:rsidR="00C80A0A" w:rsidRDefault="00C80A0A" w:rsidP="00C80A0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ПРОБЛЕМЫ</w:t>
      </w:r>
      <w:r>
        <w:t xml:space="preserve"> </w:t>
      </w:r>
      <w:r>
        <w:rPr>
          <w:rFonts w:hint="eastAsia"/>
        </w:rPr>
        <w:t>УПРАВЛЕНИЯ</w:t>
      </w:r>
    </w:p>
    <w:p w14:paraId="0AC53373" w14:textId="77777777" w:rsidR="00C80A0A" w:rsidRDefault="00C80A0A" w:rsidP="00C80A0A"/>
    <w:p w14:paraId="4A537474" w14:textId="77777777" w:rsidR="00C80A0A" w:rsidRDefault="00C80A0A" w:rsidP="00C80A0A">
      <w:r>
        <w:rPr>
          <w:rFonts w:hint="eastAsia"/>
        </w:rPr>
        <w:t>ЭКОЛОГИЧЕСКИ</w:t>
      </w:r>
      <w:r>
        <w:t xml:space="preserve"> </w:t>
      </w:r>
      <w:r>
        <w:rPr>
          <w:rFonts w:hint="eastAsia"/>
        </w:rPr>
        <w:t>ОРИЕНТИРОВАННЫМИ</w:t>
      </w:r>
      <w:r>
        <w:t xml:space="preserve"> </w:t>
      </w:r>
      <w:r>
        <w:rPr>
          <w:rFonts w:hint="eastAsia"/>
        </w:rPr>
        <w:t>ПРОЕКТАМИ</w:t>
      </w:r>
    </w:p>
    <w:p w14:paraId="7EA77063" w14:textId="77777777" w:rsidR="00C80A0A" w:rsidRDefault="00C80A0A" w:rsidP="00C80A0A"/>
    <w:p w14:paraId="788F7588" w14:textId="77777777" w:rsidR="00C80A0A" w:rsidRDefault="00C80A0A" w:rsidP="00C80A0A">
      <w:r>
        <w:rPr>
          <w:rFonts w:hint="eastAsia"/>
        </w:rPr>
        <w:t>НА</w:t>
      </w:r>
      <w:r>
        <w:t xml:space="preserve"> </w:t>
      </w:r>
      <w:r>
        <w:rPr>
          <w:rFonts w:hint="eastAsia"/>
        </w:rPr>
        <w:t>ТЕРРИТОРИИ</w:t>
      </w:r>
    </w:p>
    <w:p w14:paraId="329CCE14" w14:textId="77777777" w:rsidR="00C80A0A" w:rsidRDefault="00C80A0A" w:rsidP="00C80A0A"/>
    <w:p w14:paraId="449AAFDB" w14:textId="77777777" w:rsidR="00C80A0A" w:rsidRDefault="00C80A0A" w:rsidP="00C80A0A">
      <w:r>
        <w:t xml:space="preserve">1.1 </w:t>
      </w:r>
      <w:r>
        <w:rPr>
          <w:rFonts w:hint="eastAsia"/>
        </w:rPr>
        <w:t>Анализ</w:t>
      </w:r>
      <w:r>
        <w:t xml:space="preserve"> </w:t>
      </w:r>
      <w:r>
        <w:rPr>
          <w:rFonts w:hint="eastAsia"/>
        </w:rPr>
        <w:t>экономических</w:t>
      </w:r>
      <w:r>
        <w:t xml:space="preserve"> </w:t>
      </w:r>
      <w:r>
        <w:rPr>
          <w:rFonts w:hint="eastAsia"/>
        </w:rPr>
        <w:t>инструментов</w:t>
      </w:r>
      <w:r>
        <w:t xml:space="preserve"> </w:t>
      </w:r>
      <w:r>
        <w:rPr>
          <w:rFonts w:hint="eastAsia"/>
        </w:rPr>
        <w:t>регулирования</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природопользования</w:t>
      </w:r>
      <w:r>
        <w:t xml:space="preserve"> </w:t>
      </w:r>
      <w:r>
        <w:rPr>
          <w:rFonts w:hint="eastAsia"/>
        </w:rPr>
        <w:t>и</w:t>
      </w:r>
      <w:r>
        <w:t xml:space="preserve"> </w:t>
      </w:r>
      <w:r>
        <w:rPr>
          <w:rFonts w:hint="eastAsia"/>
        </w:rPr>
        <w:t>охраны</w:t>
      </w:r>
      <w:r>
        <w:t xml:space="preserve"> </w:t>
      </w:r>
      <w:r>
        <w:rPr>
          <w:rFonts w:hint="eastAsia"/>
        </w:rPr>
        <w:t>окружающей</w:t>
      </w:r>
      <w:r>
        <w:t xml:space="preserve"> </w:t>
      </w:r>
      <w:r>
        <w:rPr>
          <w:rFonts w:hint="eastAsia"/>
        </w:rPr>
        <w:t>среды</w:t>
      </w:r>
    </w:p>
    <w:p w14:paraId="7D592F2F" w14:textId="77777777" w:rsidR="00C80A0A" w:rsidRDefault="00C80A0A" w:rsidP="00C80A0A"/>
    <w:p w14:paraId="61741AFA" w14:textId="77777777" w:rsidR="00C80A0A" w:rsidRDefault="00C80A0A" w:rsidP="00C80A0A">
      <w:r>
        <w:t xml:space="preserve">1.2 </w:t>
      </w:r>
      <w:r>
        <w:rPr>
          <w:rFonts w:hint="eastAsia"/>
        </w:rPr>
        <w:t>Исследование</w:t>
      </w:r>
      <w:r>
        <w:t xml:space="preserve"> </w:t>
      </w:r>
      <w:r>
        <w:rPr>
          <w:rFonts w:hint="eastAsia"/>
        </w:rPr>
        <w:t>окружающей</w:t>
      </w:r>
      <w:r>
        <w:t xml:space="preserve"> </w:t>
      </w:r>
      <w:r>
        <w:rPr>
          <w:rFonts w:hint="eastAsia"/>
        </w:rPr>
        <w:t>среды</w:t>
      </w:r>
      <w:r>
        <w:t xml:space="preserve"> </w:t>
      </w:r>
      <w:r>
        <w:rPr>
          <w:rFonts w:hint="eastAsia"/>
        </w:rPr>
        <w:t>как</w:t>
      </w:r>
      <w:r>
        <w:t xml:space="preserve"> </w:t>
      </w:r>
      <w:r>
        <w:rPr>
          <w:rFonts w:hint="eastAsia"/>
        </w:rPr>
        <w:t>производственного</w:t>
      </w:r>
      <w:r>
        <w:t xml:space="preserve"> </w:t>
      </w:r>
      <w:r>
        <w:rPr>
          <w:rFonts w:hint="eastAsia"/>
        </w:rPr>
        <w:t>фактора</w:t>
      </w:r>
      <w:r>
        <w:t xml:space="preserve">, </w:t>
      </w:r>
      <w:r>
        <w:rPr>
          <w:rFonts w:hint="eastAsia"/>
        </w:rPr>
        <w:t>обоснование</w:t>
      </w:r>
      <w:r>
        <w:t xml:space="preserve"> </w:t>
      </w:r>
      <w:r>
        <w:rPr>
          <w:rFonts w:hint="eastAsia"/>
        </w:rPr>
        <w:t>и</w:t>
      </w:r>
      <w:r>
        <w:t xml:space="preserve"> </w:t>
      </w:r>
      <w:r>
        <w:rPr>
          <w:rFonts w:hint="eastAsia"/>
        </w:rPr>
        <w:t>типизация</w:t>
      </w:r>
      <w:r>
        <w:t xml:space="preserve"> </w:t>
      </w:r>
      <w:r>
        <w:rPr>
          <w:rFonts w:hint="eastAsia"/>
        </w:rPr>
        <w:t>экологически</w:t>
      </w:r>
      <w:r>
        <w:t xml:space="preserve"> </w:t>
      </w:r>
      <w:r>
        <w:rPr>
          <w:rFonts w:hint="eastAsia"/>
        </w:rPr>
        <w:t>ориентированных</w:t>
      </w:r>
      <w:r>
        <w:t xml:space="preserve"> </w:t>
      </w:r>
      <w:r>
        <w:rPr>
          <w:rFonts w:hint="eastAsia"/>
        </w:rPr>
        <w:t>проектов</w:t>
      </w:r>
    </w:p>
    <w:p w14:paraId="3E3BE13B" w14:textId="77777777" w:rsidR="00C80A0A" w:rsidRDefault="00C80A0A" w:rsidP="00C80A0A"/>
    <w:p w14:paraId="1A3C6A4E" w14:textId="77777777" w:rsidR="00C80A0A" w:rsidRDefault="00C80A0A" w:rsidP="00C80A0A">
      <w:r>
        <w:t xml:space="preserve">1.3 </w:t>
      </w:r>
      <w:r>
        <w:rPr>
          <w:rFonts w:hint="eastAsia"/>
        </w:rPr>
        <w:t>Анализ</w:t>
      </w:r>
      <w:r>
        <w:t xml:space="preserve"> </w:t>
      </w:r>
      <w:r>
        <w:rPr>
          <w:rFonts w:hint="eastAsia"/>
        </w:rPr>
        <w:t>факторов</w:t>
      </w:r>
      <w:r>
        <w:t xml:space="preserve"> </w:t>
      </w:r>
      <w:r>
        <w:rPr>
          <w:rFonts w:hint="eastAsia"/>
        </w:rPr>
        <w:t>устойчивого</w:t>
      </w:r>
      <w:r>
        <w:t xml:space="preserve"> </w:t>
      </w:r>
      <w:r>
        <w:rPr>
          <w:rFonts w:hint="eastAsia"/>
        </w:rPr>
        <w:t>развития</w:t>
      </w:r>
      <w:r>
        <w:t xml:space="preserve"> </w:t>
      </w:r>
      <w:r>
        <w:rPr>
          <w:rFonts w:hint="eastAsia"/>
        </w:rPr>
        <w:t>территорий</w:t>
      </w:r>
    </w:p>
    <w:p w14:paraId="1AC6EBF5" w14:textId="77777777" w:rsidR="00C80A0A" w:rsidRDefault="00C80A0A" w:rsidP="00C80A0A"/>
    <w:p w14:paraId="5C56E3A1" w14:textId="77777777" w:rsidR="00C80A0A" w:rsidRDefault="00C80A0A" w:rsidP="00C80A0A">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ОБОСНОВАНИЮ</w:t>
      </w:r>
      <w:r>
        <w:t xml:space="preserve"> </w:t>
      </w:r>
      <w:r>
        <w:rPr>
          <w:rFonts w:hint="eastAsia"/>
        </w:rPr>
        <w:t>ЭКОЛОГИЧЕСКИ</w:t>
      </w:r>
      <w:r>
        <w:t xml:space="preserve"> </w:t>
      </w:r>
      <w:r>
        <w:rPr>
          <w:rFonts w:hint="eastAsia"/>
        </w:rPr>
        <w:t>ОРИЕНТИРОВАННЫХ</w:t>
      </w:r>
      <w:r>
        <w:t xml:space="preserve"> </w:t>
      </w:r>
      <w:r>
        <w:rPr>
          <w:rFonts w:hint="eastAsia"/>
        </w:rPr>
        <w:t>ПРОЕКТОВ</w:t>
      </w:r>
      <w:r>
        <w:t xml:space="preserve"> </w:t>
      </w:r>
      <w:r>
        <w:rPr>
          <w:rFonts w:hint="eastAsia"/>
        </w:rPr>
        <w:t>НА</w:t>
      </w:r>
      <w:r>
        <w:t xml:space="preserve"> </w:t>
      </w:r>
      <w:r>
        <w:rPr>
          <w:rFonts w:hint="eastAsia"/>
        </w:rPr>
        <w:t>ТЕРРИТОРИИ</w:t>
      </w:r>
    </w:p>
    <w:p w14:paraId="0C677839" w14:textId="77777777" w:rsidR="00C80A0A" w:rsidRDefault="00C80A0A" w:rsidP="00C80A0A"/>
    <w:p w14:paraId="787BE949" w14:textId="77777777" w:rsidR="00C80A0A" w:rsidRDefault="00C80A0A" w:rsidP="00C80A0A">
      <w:r>
        <w:t xml:space="preserve">2.1 </w:t>
      </w:r>
      <w:r>
        <w:rPr>
          <w:rFonts w:hint="eastAsia"/>
        </w:rPr>
        <w:t>Разработка</w:t>
      </w:r>
      <w:r>
        <w:t xml:space="preserve"> </w:t>
      </w:r>
      <w:r>
        <w:rPr>
          <w:rFonts w:hint="eastAsia"/>
        </w:rPr>
        <w:t>модели</w:t>
      </w:r>
      <w:r>
        <w:t xml:space="preserve"> </w:t>
      </w:r>
      <w:r>
        <w:rPr>
          <w:rFonts w:hint="eastAsia"/>
        </w:rPr>
        <w:t>стратегического</w:t>
      </w:r>
      <w:r>
        <w:t xml:space="preserve"> </w:t>
      </w:r>
      <w:r>
        <w:rPr>
          <w:rFonts w:hint="eastAsia"/>
        </w:rPr>
        <w:t>эколого</w:t>
      </w:r>
      <w:r>
        <w:t xml:space="preserve"> -</w:t>
      </w:r>
      <w:r>
        <w:rPr>
          <w:rFonts w:hint="eastAsia"/>
        </w:rPr>
        <w:t>ориентированного</w:t>
      </w:r>
      <w:r>
        <w:t xml:space="preserve"> </w:t>
      </w:r>
      <w:r>
        <w:rPr>
          <w:rFonts w:hint="eastAsia"/>
        </w:rPr>
        <w:t>развития</w:t>
      </w:r>
      <w:r>
        <w:t xml:space="preserve"> </w:t>
      </w:r>
      <w:r>
        <w:rPr>
          <w:rFonts w:hint="eastAsia"/>
        </w:rPr>
        <w:t>территории</w:t>
      </w:r>
    </w:p>
    <w:p w14:paraId="44B199C5" w14:textId="77777777" w:rsidR="00C80A0A" w:rsidRDefault="00C80A0A" w:rsidP="00C80A0A"/>
    <w:p w14:paraId="6C64E4F8" w14:textId="77777777" w:rsidR="00C80A0A" w:rsidRDefault="00C80A0A" w:rsidP="00C80A0A">
      <w:r>
        <w:t xml:space="preserve">2.2 </w:t>
      </w:r>
      <w:r>
        <w:rPr>
          <w:rFonts w:hint="eastAsia"/>
        </w:rPr>
        <w:t>Обоснование</w:t>
      </w:r>
      <w:r>
        <w:t xml:space="preserve"> </w:t>
      </w:r>
      <w:r>
        <w:rPr>
          <w:rFonts w:hint="eastAsia"/>
        </w:rPr>
        <w:t>критериев</w:t>
      </w:r>
      <w:r>
        <w:t xml:space="preserve"> </w:t>
      </w:r>
      <w:r>
        <w:rPr>
          <w:rFonts w:hint="eastAsia"/>
        </w:rPr>
        <w:t>выбора</w:t>
      </w:r>
      <w:r>
        <w:t xml:space="preserve"> </w:t>
      </w:r>
      <w:r>
        <w:rPr>
          <w:rFonts w:hint="eastAsia"/>
        </w:rPr>
        <w:t>экологически</w:t>
      </w:r>
      <w:r>
        <w:t xml:space="preserve"> </w:t>
      </w:r>
      <w:r>
        <w:rPr>
          <w:rFonts w:hint="eastAsia"/>
        </w:rPr>
        <w:t>ориентированных</w:t>
      </w:r>
      <w:r>
        <w:t xml:space="preserve"> </w:t>
      </w:r>
      <w:r>
        <w:rPr>
          <w:rFonts w:hint="eastAsia"/>
        </w:rPr>
        <w:t>проектов</w:t>
      </w:r>
    </w:p>
    <w:p w14:paraId="75B0E617" w14:textId="77777777" w:rsidR="00C80A0A" w:rsidRDefault="00C80A0A" w:rsidP="00C80A0A"/>
    <w:p w14:paraId="1E78050E" w14:textId="77777777" w:rsidR="00C80A0A" w:rsidRDefault="00C80A0A" w:rsidP="00C80A0A">
      <w:r>
        <w:rPr>
          <w:rFonts w:hint="eastAsia"/>
        </w:rPr>
        <w:lastRenderedPageBreak/>
        <w:t>в</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территории</w:t>
      </w:r>
    </w:p>
    <w:p w14:paraId="7D66B7EF" w14:textId="77777777" w:rsidR="00C80A0A" w:rsidRDefault="00C80A0A" w:rsidP="00C80A0A"/>
    <w:p w14:paraId="68AB4176" w14:textId="77777777" w:rsidR="00C80A0A" w:rsidRDefault="00C80A0A" w:rsidP="00C80A0A">
      <w:r>
        <w:rPr>
          <w:rFonts w:hint="eastAsia"/>
        </w:rPr>
        <w:t>ГЛАВА</w:t>
      </w:r>
      <w:r>
        <w:t xml:space="preserve"> 3 </w:t>
      </w:r>
      <w:r>
        <w:rPr>
          <w:rFonts w:hint="eastAsia"/>
        </w:rPr>
        <w:t>РАЗРАБОТКА</w:t>
      </w:r>
      <w:r>
        <w:t xml:space="preserve"> </w:t>
      </w:r>
      <w:r>
        <w:rPr>
          <w:rFonts w:hint="eastAsia"/>
        </w:rPr>
        <w:t>ИНСТРУМЕНТОВ</w:t>
      </w:r>
      <w:r>
        <w:t xml:space="preserve"> </w:t>
      </w:r>
      <w:r>
        <w:rPr>
          <w:rFonts w:hint="eastAsia"/>
        </w:rPr>
        <w:t>УПРАВЛЕНИЯ</w:t>
      </w:r>
      <w:r>
        <w:t xml:space="preserve"> </w:t>
      </w:r>
      <w:r>
        <w:rPr>
          <w:rFonts w:hint="eastAsia"/>
        </w:rPr>
        <w:t>ЭКОЛОГИЧЕСКИ</w:t>
      </w:r>
      <w:r>
        <w:t xml:space="preserve"> </w:t>
      </w:r>
      <w:r>
        <w:rPr>
          <w:rFonts w:hint="eastAsia"/>
        </w:rPr>
        <w:t>ОРИЕНТИРОВАННЫМИ</w:t>
      </w:r>
      <w:r>
        <w:t xml:space="preserve"> </w:t>
      </w:r>
      <w:r>
        <w:rPr>
          <w:rFonts w:hint="eastAsia"/>
        </w:rPr>
        <w:t>ПРОЕКТАМИ</w:t>
      </w:r>
      <w:r>
        <w:t xml:space="preserve"> </w:t>
      </w:r>
      <w:r>
        <w:rPr>
          <w:rFonts w:hint="eastAsia"/>
        </w:rPr>
        <w:t>В</w:t>
      </w:r>
      <w:r>
        <w:t xml:space="preserve"> </w:t>
      </w:r>
      <w:r>
        <w:rPr>
          <w:rFonts w:hint="eastAsia"/>
        </w:rPr>
        <w:t>ЦЕЛЯХ</w:t>
      </w:r>
      <w:r>
        <w:t xml:space="preserve"> </w:t>
      </w:r>
      <w:r>
        <w:rPr>
          <w:rFonts w:hint="eastAsia"/>
        </w:rPr>
        <w:t>УСТОЙЧИВОГО</w:t>
      </w:r>
    </w:p>
    <w:p w14:paraId="0CFB2C9A" w14:textId="77777777" w:rsidR="00C80A0A" w:rsidRDefault="00C80A0A" w:rsidP="00C80A0A"/>
    <w:p w14:paraId="1AEAD688" w14:textId="77777777" w:rsidR="00C80A0A" w:rsidRDefault="00C80A0A" w:rsidP="00C80A0A">
      <w:r>
        <w:rPr>
          <w:rFonts w:hint="eastAsia"/>
        </w:rPr>
        <w:t>РАЗВИТИЯ</w:t>
      </w:r>
      <w:r>
        <w:t xml:space="preserve"> </w:t>
      </w:r>
      <w:r>
        <w:rPr>
          <w:rFonts w:hint="eastAsia"/>
        </w:rPr>
        <w:t>ТЕРРИТОРИИ</w:t>
      </w:r>
    </w:p>
    <w:p w14:paraId="3E34D6EE" w14:textId="77777777" w:rsidR="00C80A0A" w:rsidRDefault="00C80A0A" w:rsidP="00C80A0A"/>
    <w:p w14:paraId="0C2632CB" w14:textId="77777777" w:rsidR="00C80A0A" w:rsidRDefault="00C80A0A" w:rsidP="00C80A0A">
      <w:r>
        <w:t xml:space="preserve">3.1 </w:t>
      </w:r>
      <w:r>
        <w:rPr>
          <w:rFonts w:hint="eastAsia"/>
        </w:rPr>
        <w:t>Разработка</w:t>
      </w:r>
      <w:r>
        <w:t xml:space="preserve"> </w:t>
      </w:r>
      <w:r>
        <w:rPr>
          <w:rFonts w:hint="eastAsia"/>
        </w:rPr>
        <w:t>экономических</w:t>
      </w:r>
      <w:r>
        <w:t xml:space="preserve"> </w:t>
      </w:r>
      <w:r>
        <w:rPr>
          <w:rFonts w:hint="eastAsia"/>
        </w:rPr>
        <w:t>инструментов</w:t>
      </w:r>
      <w:r>
        <w:t xml:space="preserve"> </w:t>
      </w:r>
      <w:r>
        <w:rPr>
          <w:rFonts w:hint="eastAsia"/>
        </w:rPr>
        <w:t>управления</w:t>
      </w:r>
      <w:r>
        <w:t xml:space="preserve"> </w:t>
      </w:r>
      <w:r>
        <w:rPr>
          <w:rFonts w:hint="eastAsia"/>
        </w:rPr>
        <w:t>экологически</w:t>
      </w:r>
    </w:p>
    <w:p w14:paraId="3077506B" w14:textId="77777777" w:rsidR="00C80A0A" w:rsidRDefault="00C80A0A" w:rsidP="00C80A0A"/>
    <w:p w14:paraId="6C54D4F6" w14:textId="77777777" w:rsidR="00C80A0A" w:rsidRDefault="00C80A0A" w:rsidP="00C80A0A">
      <w:r>
        <w:rPr>
          <w:rFonts w:hint="eastAsia"/>
        </w:rPr>
        <w:t>ориентированными</w:t>
      </w:r>
      <w:r>
        <w:t xml:space="preserve"> </w:t>
      </w:r>
      <w:r>
        <w:rPr>
          <w:rFonts w:hint="eastAsia"/>
        </w:rPr>
        <w:t>проектами</w:t>
      </w:r>
    </w:p>
    <w:p w14:paraId="0D7AD523" w14:textId="77777777" w:rsidR="00C80A0A" w:rsidRDefault="00C80A0A" w:rsidP="00C80A0A"/>
    <w:p w14:paraId="3C4F4541" w14:textId="77777777" w:rsidR="00C80A0A" w:rsidRDefault="00C80A0A" w:rsidP="00C80A0A">
      <w:r>
        <w:t xml:space="preserve">3.2. </w:t>
      </w:r>
      <w:r>
        <w:rPr>
          <w:rFonts w:hint="eastAsia"/>
        </w:rPr>
        <w:t>Разработка</w:t>
      </w:r>
      <w:r>
        <w:t xml:space="preserve"> </w:t>
      </w:r>
      <w:r>
        <w:rPr>
          <w:rFonts w:hint="eastAsia"/>
        </w:rPr>
        <w:t>организационных</w:t>
      </w:r>
      <w:r>
        <w:t xml:space="preserve"> </w:t>
      </w:r>
      <w:r>
        <w:rPr>
          <w:rFonts w:hint="eastAsia"/>
        </w:rPr>
        <w:t>инструментов</w:t>
      </w:r>
      <w:r>
        <w:t xml:space="preserve"> </w:t>
      </w:r>
      <w:r>
        <w:rPr>
          <w:rFonts w:hint="eastAsia"/>
        </w:rPr>
        <w:t>реализации</w:t>
      </w:r>
      <w:r>
        <w:t xml:space="preserve"> </w:t>
      </w:r>
      <w:r>
        <w:rPr>
          <w:rFonts w:hint="eastAsia"/>
        </w:rPr>
        <w:t>экологически</w:t>
      </w:r>
      <w:r>
        <w:t xml:space="preserve"> </w:t>
      </w:r>
      <w:r>
        <w:rPr>
          <w:rFonts w:hint="eastAsia"/>
        </w:rPr>
        <w:t>ориентированных</w:t>
      </w:r>
      <w:r>
        <w:t xml:space="preserve"> </w:t>
      </w:r>
      <w:r>
        <w:rPr>
          <w:rFonts w:hint="eastAsia"/>
        </w:rPr>
        <w:t>проектов</w:t>
      </w:r>
      <w:r>
        <w:t xml:space="preserve"> </w:t>
      </w:r>
      <w:r>
        <w:rPr>
          <w:rFonts w:hint="eastAsia"/>
        </w:rPr>
        <w:t>на</w:t>
      </w:r>
      <w:r>
        <w:t xml:space="preserve"> </w:t>
      </w:r>
      <w:r>
        <w:rPr>
          <w:rFonts w:hint="eastAsia"/>
        </w:rPr>
        <w:t>основе</w:t>
      </w:r>
      <w:r>
        <w:t xml:space="preserve"> </w:t>
      </w:r>
      <w:r>
        <w:rPr>
          <w:rFonts w:hint="eastAsia"/>
        </w:rPr>
        <w:t>государственно</w:t>
      </w:r>
      <w:r>
        <w:t xml:space="preserve"> -</w:t>
      </w:r>
      <w:r>
        <w:rPr>
          <w:rFonts w:hint="eastAsia"/>
        </w:rPr>
        <w:t>частного</w:t>
      </w:r>
      <w:r>
        <w:t xml:space="preserve"> </w:t>
      </w:r>
      <w:r>
        <w:rPr>
          <w:rFonts w:hint="eastAsia"/>
        </w:rPr>
        <w:t>партнерства</w:t>
      </w:r>
    </w:p>
    <w:p w14:paraId="4820A887" w14:textId="77777777" w:rsidR="00C80A0A" w:rsidRDefault="00C80A0A" w:rsidP="00C80A0A"/>
    <w:p w14:paraId="27EE1BAF" w14:textId="77777777" w:rsidR="00C80A0A" w:rsidRDefault="00C80A0A" w:rsidP="00C80A0A">
      <w:r>
        <w:rPr>
          <w:rFonts w:hint="eastAsia"/>
        </w:rPr>
        <w:t>ЗАКЛЮЧЕНИЕ</w:t>
      </w:r>
    </w:p>
    <w:p w14:paraId="74A8DDD7" w14:textId="77777777" w:rsidR="00C80A0A" w:rsidRDefault="00C80A0A" w:rsidP="00C80A0A"/>
    <w:p w14:paraId="0D537612" w14:textId="77777777" w:rsidR="00C80A0A" w:rsidRDefault="00C80A0A" w:rsidP="00C80A0A">
      <w:r>
        <w:rPr>
          <w:rFonts w:hint="eastAsia"/>
        </w:rPr>
        <w:t>СПИСОК</w:t>
      </w:r>
      <w:r>
        <w:t xml:space="preserve"> </w:t>
      </w:r>
      <w:r>
        <w:rPr>
          <w:rFonts w:hint="eastAsia"/>
        </w:rPr>
        <w:t>ЛИТЕРАТУРЫ</w:t>
      </w:r>
    </w:p>
    <w:p w14:paraId="55E558D8" w14:textId="77777777" w:rsidR="00C80A0A" w:rsidRDefault="00C80A0A" w:rsidP="00C80A0A"/>
    <w:p w14:paraId="5A8E3B2C" w14:textId="77777777" w:rsidR="00C80A0A" w:rsidRDefault="00C80A0A" w:rsidP="00C80A0A">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Перечень</w:t>
      </w:r>
      <w:r>
        <w:t xml:space="preserve"> </w:t>
      </w:r>
      <w:r>
        <w:rPr>
          <w:rFonts w:hint="eastAsia"/>
        </w:rPr>
        <w:t>инвестиционных</w:t>
      </w:r>
      <w:r>
        <w:t xml:space="preserve"> </w:t>
      </w:r>
      <w:r>
        <w:rPr>
          <w:rFonts w:hint="eastAsia"/>
        </w:rPr>
        <w:t>проектов</w:t>
      </w:r>
      <w:r>
        <w:t xml:space="preserve">, </w:t>
      </w:r>
      <w:r>
        <w:rPr>
          <w:rFonts w:hint="eastAsia"/>
        </w:rPr>
        <w:t>входящих</w:t>
      </w:r>
      <w:r>
        <w:t xml:space="preserve"> </w:t>
      </w:r>
      <w:r>
        <w:rPr>
          <w:rFonts w:hint="eastAsia"/>
        </w:rPr>
        <w:t>в</w:t>
      </w:r>
      <w:r>
        <w:t xml:space="preserve"> </w:t>
      </w:r>
      <w:r>
        <w:rPr>
          <w:rFonts w:hint="eastAsia"/>
        </w:rPr>
        <w:t>Стратегию</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Чеченской</w:t>
      </w:r>
      <w:r>
        <w:t xml:space="preserve"> </w:t>
      </w:r>
      <w:r>
        <w:rPr>
          <w:rFonts w:hint="eastAsia"/>
        </w:rPr>
        <w:t>Республики</w:t>
      </w:r>
    </w:p>
    <w:p w14:paraId="1D80E59F" w14:textId="77777777" w:rsidR="00C80A0A" w:rsidRDefault="00C80A0A" w:rsidP="00C80A0A"/>
    <w:p w14:paraId="74F5C80B" w14:textId="77777777" w:rsidR="00C80A0A" w:rsidRDefault="00C80A0A" w:rsidP="00C80A0A">
      <w:r>
        <w:rPr>
          <w:rFonts w:hint="eastAsia"/>
        </w:rPr>
        <w:t>до</w:t>
      </w:r>
      <w:r>
        <w:t xml:space="preserve"> 2025 </w:t>
      </w:r>
      <w:r>
        <w:rPr>
          <w:rFonts w:hint="eastAsia"/>
        </w:rPr>
        <w:t>года</w:t>
      </w:r>
    </w:p>
    <w:p w14:paraId="1408528C" w14:textId="77777777" w:rsidR="00C80A0A" w:rsidRDefault="00C80A0A" w:rsidP="00C80A0A"/>
    <w:p w14:paraId="1E5384C7" w14:textId="77777777" w:rsidR="00C80A0A" w:rsidRDefault="00C80A0A" w:rsidP="00C80A0A">
      <w:r>
        <w:rPr>
          <w:rFonts w:hint="eastAsia"/>
        </w:rPr>
        <w:t>ПРИЛОЖЕНИЕ</w:t>
      </w:r>
      <w:r>
        <w:t xml:space="preserve"> </w:t>
      </w:r>
      <w:r>
        <w:rPr>
          <w:rFonts w:hint="eastAsia"/>
        </w:rPr>
        <w:t>Б</w:t>
      </w:r>
      <w:r>
        <w:t xml:space="preserve"> (</w:t>
      </w:r>
      <w:r>
        <w:rPr>
          <w:rFonts w:hint="eastAsia"/>
        </w:rPr>
        <w:t>обязательное</w:t>
      </w:r>
      <w:r>
        <w:t xml:space="preserve">). </w:t>
      </w:r>
      <w:r>
        <w:rPr>
          <w:rFonts w:hint="eastAsia"/>
        </w:rPr>
        <w:t>Динамика</w:t>
      </w:r>
      <w:r>
        <w:t xml:space="preserve"> </w:t>
      </w:r>
      <w:r>
        <w:rPr>
          <w:rFonts w:hint="eastAsia"/>
        </w:rPr>
        <w:t>некоторых</w:t>
      </w:r>
      <w:r>
        <w:t xml:space="preserve"> </w:t>
      </w:r>
      <w:r>
        <w:rPr>
          <w:rFonts w:hint="eastAsia"/>
        </w:rPr>
        <w:t>эколого</w:t>
      </w:r>
      <w:r>
        <w:t xml:space="preserve"> -</w:t>
      </w:r>
      <w:r>
        <w:rPr>
          <w:rFonts w:hint="eastAsia"/>
        </w:rPr>
        <w:t>экономических</w:t>
      </w:r>
    </w:p>
    <w:p w14:paraId="05197773" w14:textId="77777777" w:rsidR="00C80A0A" w:rsidRDefault="00C80A0A" w:rsidP="00C80A0A"/>
    <w:p w14:paraId="3D08303F" w14:textId="77777777" w:rsidR="00C80A0A" w:rsidRDefault="00C80A0A" w:rsidP="00C80A0A">
      <w:r>
        <w:rPr>
          <w:rFonts w:hint="eastAsia"/>
        </w:rPr>
        <w:t>показателей</w:t>
      </w:r>
      <w:r>
        <w:t xml:space="preserve"> </w:t>
      </w:r>
      <w:r>
        <w:rPr>
          <w:rFonts w:hint="eastAsia"/>
        </w:rPr>
        <w:t>развития</w:t>
      </w:r>
      <w:r>
        <w:t xml:space="preserve"> </w:t>
      </w:r>
      <w:r>
        <w:rPr>
          <w:rFonts w:hint="eastAsia"/>
        </w:rPr>
        <w:t>Чеченской</w:t>
      </w:r>
      <w:r>
        <w:t xml:space="preserve"> </w:t>
      </w:r>
      <w:r>
        <w:rPr>
          <w:rFonts w:hint="eastAsia"/>
        </w:rPr>
        <w:t>Республики</w:t>
      </w:r>
      <w:r>
        <w:t xml:space="preserve"> </w:t>
      </w:r>
      <w:r>
        <w:rPr>
          <w:rFonts w:hint="eastAsia"/>
        </w:rPr>
        <w:t>за</w:t>
      </w:r>
      <w:r>
        <w:t xml:space="preserve"> 2001-2017 </w:t>
      </w:r>
      <w:r>
        <w:rPr>
          <w:rFonts w:hint="eastAsia"/>
        </w:rPr>
        <w:t>годы</w:t>
      </w:r>
    </w:p>
    <w:p w14:paraId="7E2FC6F0" w14:textId="77777777" w:rsidR="00C80A0A" w:rsidRDefault="00C80A0A" w:rsidP="00C80A0A"/>
    <w:p w14:paraId="09EFCE2A" w14:textId="77777777" w:rsidR="00C80A0A" w:rsidRDefault="00C80A0A" w:rsidP="00C80A0A">
      <w:r>
        <w:rPr>
          <w:rFonts w:hint="eastAsia"/>
        </w:rPr>
        <w:t>ПРИЛОЖЕНИЕ</w:t>
      </w:r>
      <w:r>
        <w:t xml:space="preserve"> </w:t>
      </w:r>
      <w:r>
        <w:rPr>
          <w:rFonts w:hint="eastAsia"/>
        </w:rPr>
        <w:t>В</w:t>
      </w:r>
      <w:r>
        <w:t xml:space="preserve"> (</w:t>
      </w:r>
      <w:r>
        <w:rPr>
          <w:rFonts w:hint="eastAsia"/>
        </w:rPr>
        <w:t>обязательное</w:t>
      </w:r>
      <w:r>
        <w:t xml:space="preserve">). </w:t>
      </w:r>
      <w:r>
        <w:rPr>
          <w:rFonts w:hint="eastAsia"/>
        </w:rPr>
        <w:t>Расчеты</w:t>
      </w:r>
      <w:r>
        <w:t xml:space="preserve"> </w:t>
      </w:r>
      <w:r>
        <w:rPr>
          <w:rFonts w:hint="eastAsia"/>
        </w:rPr>
        <w:t>весов</w:t>
      </w:r>
      <w:r>
        <w:t xml:space="preserve"> </w:t>
      </w:r>
      <w:r>
        <w:rPr>
          <w:rFonts w:hint="eastAsia"/>
        </w:rPr>
        <w:t>критер</w:t>
      </w:r>
      <w:r>
        <w:rPr>
          <w:rFonts w:hint="eastAsia"/>
        </w:rPr>
        <w:lastRenderedPageBreak/>
        <w:t>иев</w:t>
      </w:r>
      <w:r>
        <w:t xml:space="preserve"> </w:t>
      </w:r>
      <w:r>
        <w:rPr>
          <w:rFonts w:hint="eastAsia"/>
        </w:rPr>
        <w:t>по</w:t>
      </w:r>
      <w:r>
        <w:t xml:space="preserve"> </w:t>
      </w:r>
      <w:r>
        <w:rPr>
          <w:rFonts w:hint="eastAsia"/>
        </w:rPr>
        <w:t>экологически</w:t>
      </w:r>
    </w:p>
    <w:p w14:paraId="4FC4E72A" w14:textId="77777777" w:rsidR="00C80A0A" w:rsidRDefault="00C80A0A" w:rsidP="00C80A0A"/>
    <w:p w14:paraId="4FE52227" w14:textId="77777777" w:rsidR="00C80A0A" w:rsidRDefault="00C80A0A" w:rsidP="00C80A0A">
      <w:r>
        <w:rPr>
          <w:rFonts w:hint="eastAsia"/>
        </w:rPr>
        <w:t>ориентированным</w:t>
      </w:r>
      <w:r>
        <w:t xml:space="preserve"> </w:t>
      </w:r>
      <w:r>
        <w:rPr>
          <w:rFonts w:hint="eastAsia"/>
        </w:rPr>
        <w:t>проектам</w:t>
      </w:r>
    </w:p>
    <w:p w14:paraId="245C2197" w14:textId="77777777" w:rsidR="00C80A0A" w:rsidRDefault="00C80A0A" w:rsidP="00C80A0A"/>
    <w:p w14:paraId="7D815526" w14:textId="77777777" w:rsidR="00C80A0A" w:rsidRDefault="00C80A0A" w:rsidP="00C80A0A">
      <w:r>
        <w:rPr>
          <w:rFonts w:hint="eastAsia"/>
        </w:rPr>
        <w:t>ПРИЛОЖЕНИЕ</w:t>
      </w:r>
      <w:r>
        <w:t xml:space="preserve"> </w:t>
      </w:r>
      <w:r>
        <w:rPr>
          <w:rFonts w:hint="eastAsia"/>
        </w:rPr>
        <w:t>Г</w:t>
      </w:r>
      <w:r>
        <w:t xml:space="preserve"> (</w:t>
      </w:r>
      <w:r>
        <w:rPr>
          <w:rFonts w:hint="eastAsia"/>
        </w:rPr>
        <w:t>справочное</w:t>
      </w:r>
      <w:r>
        <w:t xml:space="preserve">). </w:t>
      </w:r>
      <w:r>
        <w:rPr>
          <w:rFonts w:hint="eastAsia"/>
        </w:rPr>
        <w:t>Характеристика</w:t>
      </w:r>
      <w:r>
        <w:t xml:space="preserve"> </w:t>
      </w:r>
      <w:r>
        <w:rPr>
          <w:rFonts w:hint="eastAsia"/>
        </w:rPr>
        <w:t>проекта</w:t>
      </w:r>
      <w:r>
        <w:t xml:space="preserve"> </w:t>
      </w:r>
      <w:r>
        <w:rPr>
          <w:rFonts w:hint="eastAsia"/>
        </w:rPr>
        <w:t>строительства</w:t>
      </w:r>
      <w:r>
        <w:t xml:space="preserve"> </w:t>
      </w:r>
      <w:r>
        <w:rPr>
          <w:rFonts w:hint="eastAsia"/>
        </w:rPr>
        <w:t>каскада</w:t>
      </w:r>
    </w:p>
    <w:p w14:paraId="65AC94F4" w14:textId="77777777" w:rsidR="00C80A0A" w:rsidRDefault="00C80A0A" w:rsidP="00C80A0A"/>
    <w:p w14:paraId="28DB421D" w14:textId="77777777" w:rsidR="00C80A0A" w:rsidRDefault="00C80A0A" w:rsidP="00C80A0A">
      <w:r>
        <w:rPr>
          <w:rFonts w:hint="eastAsia"/>
        </w:rPr>
        <w:t>гидроэлектростанций</w:t>
      </w:r>
      <w:r>
        <w:t xml:space="preserve"> </w:t>
      </w:r>
      <w:r>
        <w:rPr>
          <w:rFonts w:hint="eastAsia"/>
        </w:rPr>
        <w:t>на</w:t>
      </w:r>
      <w:r>
        <w:t xml:space="preserve"> </w:t>
      </w:r>
      <w:r>
        <w:rPr>
          <w:rFonts w:hint="eastAsia"/>
        </w:rPr>
        <w:t>реке</w:t>
      </w:r>
      <w:r>
        <w:t xml:space="preserve"> </w:t>
      </w:r>
      <w:r>
        <w:rPr>
          <w:rFonts w:hint="eastAsia"/>
        </w:rPr>
        <w:t>Аргун</w:t>
      </w:r>
    </w:p>
    <w:p w14:paraId="7E841478" w14:textId="77777777" w:rsidR="00C80A0A" w:rsidRDefault="00C80A0A" w:rsidP="00C80A0A"/>
    <w:p w14:paraId="2C1239CE" w14:textId="77777777" w:rsidR="00C80A0A" w:rsidRDefault="00C80A0A" w:rsidP="00C80A0A">
      <w:r>
        <w:rPr>
          <w:rFonts w:hint="eastAsia"/>
        </w:rPr>
        <w:t>ПРИЛОЖЕНИЕ</w:t>
      </w:r>
      <w:r>
        <w:t xml:space="preserve"> </w:t>
      </w:r>
      <w:r>
        <w:rPr>
          <w:rFonts w:hint="eastAsia"/>
        </w:rPr>
        <w:t>Д</w:t>
      </w:r>
      <w:r>
        <w:t xml:space="preserve"> (</w:t>
      </w:r>
      <w:r>
        <w:rPr>
          <w:rFonts w:hint="eastAsia"/>
        </w:rPr>
        <w:t>справочное</w:t>
      </w:r>
      <w:r>
        <w:t xml:space="preserve">). </w:t>
      </w:r>
      <w:r>
        <w:rPr>
          <w:rFonts w:hint="eastAsia"/>
        </w:rPr>
        <w:t>Характеристика</w:t>
      </w:r>
      <w:r>
        <w:t xml:space="preserve"> </w:t>
      </w:r>
      <w:r>
        <w:rPr>
          <w:rFonts w:hint="eastAsia"/>
        </w:rPr>
        <w:t>некоторых</w:t>
      </w:r>
      <w:r>
        <w:t xml:space="preserve"> </w:t>
      </w:r>
      <w:r>
        <w:rPr>
          <w:rFonts w:hint="eastAsia"/>
        </w:rPr>
        <w:t>экологически</w:t>
      </w:r>
    </w:p>
    <w:p w14:paraId="52405134" w14:textId="77777777" w:rsidR="00C80A0A" w:rsidRDefault="00C80A0A" w:rsidP="00C80A0A"/>
    <w:p w14:paraId="087808AB" w14:textId="77777777" w:rsidR="00C80A0A" w:rsidRDefault="00C80A0A" w:rsidP="00C80A0A">
      <w:r>
        <w:rPr>
          <w:rFonts w:hint="eastAsia"/>
        </w:rPr>
        <w:t>ориентированных</w:t>
      </w:r>
      <w:r>
        <w:t xml:space="preserve"> </w:t>
      </w:r>
      <w:r>
        <w:rPr>
          <w:rFonts w:hint="eastAsia"/>
        </w:rPr>
        <w:t>проектов</w:t>
      </w:r>
      <w:r>
        <w:t xml:space="preserve"> </w:t>
      </w:r>
      <w:r>
        <w:rPr>
          <w:rFonts w:hint="eastAsia"/>
        </w:rPr>
        <w:t>в</w:t>
      </w:r>
      <w:r>
        <w:t xml:space="preserve"> </w:t>
      </w:r>
      <w:r>
        <w:rPr>
          <w:rFonts w:hint="eastAsia"/>
        </w:rPr>
        <w:t>Чеченской</w:t>
      </w:r>
      <w:r>
        <w:t xml:space="preserve"> </w:t>
      </w:r>
      <w:r>
        <w:rPr>
          <w:rFonts w:hint="eastAsia"/>
        </w:rPr>
        <w:t>Республике</w:t>
      </w:r>
    </w:p>
    <w:p w14:paraId="7FF13440" w14:textId="77777777" w:rsidR="00C80A0A" w:rsidRDefault="00C80A0A" w:rsidP="00C80A0A"/>
    <w:p w14:paraId="636E7AED" w14:textId="77777777" w:rsidR="00C80A0A" w:rsidRDefault="00C80A0A" w:rsidP="00C80A0A">
      <w:r>
        <w:rPr>
          <w:rFonts w:hint="eastAsia"/>
        </w:rPr>
        <w:t>ПРИЛОЖЕНИЕ</w:t>
      </w:r>
      <w:r>
        <w:t xml:space="preserve"> </w:t>
      </w:r>
      <w:r>
        <w:rPr>
          <w:rFonts w:hint="eastAsia"/>
        </w:rPr>
        <w:t>Е</w:t>
      </w:r>
      <w:r>
        <w:t xml:space="preserve"> (</w:t>
      </w:r>
      <w:r>
        <w:rPr>
          <w:rFonts w:hint="eastAsia"/>
        </w:rPr>
        <w:t>справочное</w:t>
      </w:r>
      <w:r>
        <w:t xml:space="preserve">). </w:t>
      </w:r>
      <w:r>
        <w:rPr>
          <w:rFonts w:hint="eastAsia"/>
        </w:rPr>
        <w:t>Рынок</w:t>
      </w:r>
      <w:r>
        <w:t xml:space="preserve"> </w:t>
      </w:r>
      <w:r>
        <w:rPr>
          <w:rFonts w:hint="eastAsia"/>
        </w:rPr>
        <w:t>реализуемых</w:t>
      </w:r>
      <w:r>
        <w:t xml:space="preserve"> </w:t>
      </w:r>
      <w:r>
        <w:rPr>
          <w:rFonts w:hint="eastAsia"/>
        </w:rPr>
        <w:t>проектов</w:t>
      </w:r>
      <w:r>
        <w:t xml:space="preserve"> </w:t>
      </w:r>
      <w:r>
        <w:rPr>
          <w:rFonts w:hint="eastAsia"/>
        </w:rPr>
        <w:t>государственно</w:t>
      </w:r>
    </w:p>
    <w:p w14:paraId="206EC3B8" w14:textId="77777777" w:rsidR="00C80A0A" w:rsidRDefault="00C80A0A" w:rsidP="00C80A0A"/>
    <w:p w14:paraId="545739B7" w14:textId="77777777" w:rsidR="00C80A0A" w:rsidRDefault="00C80A0A" w:rsidP="00C80A0A">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Северо</w:t>
      </w:r>
      <w:r>
        <w:t xml:space="preserve"> -</w:t>
      </w:r>
      <w:r>
        <w:rPr>
          <w:rFonts w:hint="eastAsia"/>
        </w:rPr>
        <w:t>Кавказском</w:t>
      </w:r>
      <w:r>
        <w:t xml:space="preserve"> </w:t>
      </w:r>
      <w:r>
        <w:rPr>
          <w:rFonts w:hint="eastAsia"/>
        </w:rPr>
        <w:t>федеральном</w:t>
      </w:r>
      <w:r>
        <w:t xml:space="preserve"> </w:t>
      </w:r>
      <w:r>
        <w:rPr>
          <w:rFonts w:hint="eastAsia"/>
        </w:rPr>
        <w:t>округе</w:t>
      </w:r>
    </w:p>
    <w:p w14:paraId="314E1373" w14:textId="77777777" w:rsidR="00C80A0A" w:rsidRDefault="00C80A0A" w:rsidP="00C80A0A"/>
    <w:p w14:paraId="1B4CE0D2" w14:textId="77777777" w:rsidR="00C80A0A" w:rsidRDefault="00C80A0A" w:rsidP="00C80A0A">
      <w:r>
        <w:rPr>
          <w:rFonts w:hint="eastAsia"/>
        </w:rPr>
        <w:t>ПРИЛОЖЕНИЕ</w:t>
      </w:r>
      <w:r>
        <w:t xml:space="preserve"> </w:t>
      </w:r>
      <w:r>
        <w:rPr>
          <w:rFonts w:hint="eastAsia"/>
        </w:rPr>
        <w:t>Ж</w:t>
      </w:r>
      <w:r>
        <w:t xml:space="preserve"> (</w:t>
      </w:r>
      <w:r>
        <w:rPr>
          <w:rFonts w:hint="eastAsia"/>
        </w:rPr>
        <w:t>справочное</w:t>
      </w:r>
      <w:r>
        <w:t xml:space="preserve">). </w:t>
      </w:r>
      <w:r>
        <w:rPr>
          <w:rFonts w:hint="eastAsia"/>
        </w:rPr>
        <w:t>Рейтинг</w:t>
      </w:r>
      <w:r>
        <w:t xml:space="preserve"> </w:t>
      </w:r>
      <w:r>
        <w:rPr>
          <w:rFonts w:hint="eastAsia"/>
        </w:rPr>
        <w:t>субъектов</w:t>
      </w:r>
      <w:r>
        <w:t xml:space="preserve"> </w:t>
      </w:r>
      <w:r>
        <w:rPr>
          <w:rFonts w:hint="eastAsia"/>
        </w:rPr>
        <w:t>Северо</w:t>
      </w:r>
      <w:r>
        <w:t xml:space="preserve"> -</w:t>
      </w:r>
      <w:r>
        <w:rPr>
          <w:rFonts w:hint="eastAsia"/>
        </w:rPr>
        <w:t>Кавказского</w:t>
      </w:r>
      <w:r>
        <w:t xml:space="preserve"> </w:t>
      </w:r>
      <w:r>
        <w:rPr>
          <w:rFonts w:hint="eastAsia"/>
        </w:rPr>
        <w:t>федерального</w:t>
      </w:r>
      <w:r>
        <w:t xml:space="preserve"> </w:t>
      </w:r>
      <w:r>
        <w:rPr>
          <w:rFonts w:hint="eastAsia"/>
        </w:rPr>
        <w:t>округа</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уровню</w:t>
      </w:r>
      <w:r>
        <w:t xml:space="preserve"> </w:t>
      </w:r>
      <w:r>
        <w:rPr>
          <w:rFonts w:hint="eastAsia"/>
        </w:rPr>
        <w:t>развития</w:t>
      </w:r>
    </w:p>
    <w:p w14:paraId="6F599B0C" w14:textId="77777777" w:rsidR="00C80A0A" w:rsidRDefault="00C80A0A" w:rsidP="00C80A0A"/>
    <w:p w14:paraId="5B9E157E" w14:textId="77777777" w:rsidR="00C80A0A" w:rsidRDefault="00C80A0A" w:rsidP="00C80A0A">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за</w:t>
      </w:r>
      <w:r>
        <w:t xml:space="preserve"> 2018 </w:t>
      </w:r>
      <w:r>
        <w:rPr>
          <w:rFonts w:hint="eastAsia"/>
        </w:rPr>
        <w:t>год</w:t>
      </w:r>
    </w:p>
    <w:p w14:paraId="5AAB5F9C" w14:textId="77777777" w:rsidR="00C80A0A" w:rsidRDefault="00C80A0A" w:rsidP="00C80A0A"/>
    <w:p w14:paraId="600C0212" w14:textId="7B7FBF88" w:rsidR="00C80A0A" w:rsidRPr="00C80A0A" w:rsidRDefault="00C80A0A" w:rsidP="00C80A0A">
      <w:r>
        <w:rPr>
          <w:rFonts w:hint="eastAsia"/>
        </w:rPr>
        <w:t>ПРИЛОЖЕНИЕ</w:t>
      </w:r>
      <w:r>
        <w:t xml:space="preserve"> </w:t>
      </w:r>
      <w:r>
        <w:rPr>
          <w:rFonts w:hint="eastAsia"/>
        </w:rPr>
        <w:t>И</w:t>
      </w:r>
      <w:r>
        <w:t xml:space="preserve"> (</w:t>
      </w:r>
      <w:r>
        <w:rPr>
          <w:rFonts w:hint="eastAsia"/>
        </w:rPr>
        <w:t>справочное</w:t>
      </w:r>
      <w:r>
        <w:t xml:space="preserve">). </w:t>
      </w:r>
      <w:r>
        <w:rPr>
          <w:rFonts w:hint="eastAsia"/>
        </w:rPr>
        <w:t>Стадии</w:t>
      </w:r>
      <w:r>
        <w:t xml:space="preserve"> </w:t>
      </w:r>
      <w:r>
        <w:rPr>
          <w:rFonts w:hint="eastAsia"/>
        </w:rPr>
        <w:t>проектов</w:t>
      </w:r>
      <w:r>
        <w:t xml:space="preserve"> </w:t>
      </w:r>
      <w:r>
        <w:rPr>
          <w:rFonts w:hint="eastAsia"/>
        </w:rPr>
        <w:t>ГЧП</w:t>
      </w:r>
      <w:r>
        <w:t xml:space="preserve"> </w:t>
      </w:r>
      <w:r>
        <w:rPr>
          <w:rFonts w:hint="eastAsia"/>
        </w:rPr>
        <w:t>с</w:t>
      </w:r>
      <w:r>
        <w:t xml:space="preserve"> </w:t>
      </w:r>
      <w:r>
        <w:rPr>
          <w:rFonts w:hint="eastAsia"/>
        </w:rPr>
        <w:t>указанием</w:t>
      </w:r>
      <w:r>
        <w:t xml:space="preserve"> </w:t>
      </w:r>
      <w:r>
        <w:rPr>
          <w:rFonts w:hint="eastAsia"/>
        </w:rPr>
        <w:t>услуг</w:t>
      </w:r>
    </w:p>
    <w:sectPr w:rsidR="00C80A0A" w:rsidRPr="00C80A0A" w:rsidSect="006F4A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2567" w14:textId="77777777" w:rsidR="006F4ABB" w:rsidRDefault="006F4ABB">
      <w:pPr>
        <w:spacing w:after="0" w:line="240" w:lineRule="auto"/>
      </w:pPr>
      <w:r>
        <w:separator/>
      </w:r>
    </w:p>
  </w:endnote>
  <w:endnote w:type="continuationSeparator" w:id="0">
    <w:p w14:paraId="5FED9C99" w14:textId="77777777" w:rsidR="006F4ABB" w:rsidRDefault="006F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88A6" w14:textId="77777777" w:rsidR="006F4ABB" w:rsidRDefault="006F4ABB"/>
    <w:p w14:paraId="21B01BED" w14:textId="77777777" w:rsidR="006F4ABB" w:rsidRDefault="006F4ABB"/>
    <w:p w14:paraId="7C2C21D8" w14:textId="77777777" w:rsidR="006F4ABB" w:rsidRDefault="006F4ABB"/>
    <w:p w14:paraId="441B5800" w14:textId="77777777" w:rsidR="006F4ABB" w:rsidRDefault="006F4ABB"/>
    <w:p w14:paraId="680BCDA4" w14:textId="77777777" w:rsidR="006F4ABB" w:rsidRDefault="006F4ABB"/>
    <w:p w14:paraId="27DCFE05" w14:textId="77777777" w:rsidR="006F4ABB" w:rsidRDefault="006F4ABB"/>
    <w:p w14:paraId="6409DFCE" w14:textId="77777777" w:rsidR="006F4ABB" w:rsidRDefault="006F4A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1AD89E" wp14:editId="5BF52C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2E21" w14:textId="77777777" w:rsidR="006F4ABB" w:rsidRDefault="006F4A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AD8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8A2E21" w14:textId="77777777" w:rsidR="006F4ABB" w:rsidRDefault="006F4A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DBC171" w14:textId="77777777" w:rsidR="006F4ABB" w:rsidRDefault="006F4ABB"/>
    <w:p w14:paraId="2E990390" w14:textId="77777777" w:rsidR="006F4ABB" w:rsidRDefault="006F4ABB"/>
    <w:p w14:paraId="3F2A7A4A" w14:textId="77777777" w:rsidR="006F4ABB" w:rsidRDefault="006F4A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8CACB" wp14:editId="3748B2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D203" w14:textId="77777777" w:rsidR="006F4ABB" w:rsidRDefault="006F4ABB"/>
                          <w:p w14:paraId="7EAB60E7" w14:textId="77777777" w:rsidR="006F4ABB" w:rsidRDefault="006F4A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8CA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5ED203" w14:textId="77777777" w:rsidR="006F4ABB" w:rsidRDefault="006F4ABB"/>
                    <w:p w14:paraId="7EAB60E7" w14:textId="77777777" w:rsidR="006F4ABB" w:rsidRDefault="006F4A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A22D97" w14:textId="77777777" w:rsidR="006F4ABB" w:rsidRDefault="006F4ABB"/>
    <w:p w14:paraId="77BBE958" w14:textId="77777777" w:rsidR="006F4ABB" w:rsidRDefault="006F4ABB">
      <w:pPr>
        <w:rPr>
          <w:sz w:val="2"/>
          <w:szCs w:val="2"/>
        </w:rPr>
      </w:pPr>
    </w:p>
    <w:p w14:paraId="7EF3DFF5" w14:textId="77777777" w:rsidR="006F4ABB" w:rsidRDefault="006F4ABB"/>
    <w:p w14:paraId="6CE3B81B" w14:textId="77777777" w:rsidR="006F4ABB" w:rsidRDefault="006F4ABB">
      <w:pPr>
        <w:spacing w:after="0" w:line="240" w:lineRule="auto"/>
      </w:pPr>
    </w:p>
  </w:footnote>
  <w:footnote w:type="continuationSeparator" w:id="0">
    <w:p w14:paraId="2AF2AD94" w14:textId="77777777" w:rsidR="006F4ABB" w:rsidRDefault="006F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BB"/>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8366</TotalTime>
  <Pages>3</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1097</cp:revision>
  <cp:lastPrinted>2009-02-06T05:36:00Z</cp:lastPrinted>
  <dcterms:created xsi:type="dcterms:W3CDTF">2024-04-09T10:20:00Z</dcterms:created>
  <dcterms:modified xsi:type="dcterms:W3CDTF">2024-04-21T09:00:00Z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