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5AC7" w14:textId="67B8E292" w:rsidR="00433646" w:rsidRDefault="006D3C84" w:rsidP="006D3C84">
      <w:pPr>
        <w:rPr>
          <w:rFonts w:ascii="Times New Roman" w:eastAsia="Arial Unicode MS" w:hAnsi="Times New Roman" w:cs="Times New Roman"/>
          <w:b/>
          <w:bCs/>
          <w:color w:val="000000"/>
          <w:kern w:val="0"/>
          <w:sz w:val="28"/>
          <w:szCs w:val="28"/>
          <w:lang w:eastAsia="ru-RU" w:bidi="uk-UA"/>
        </w:rPr>
      </w:pPr>
      <w:r w:rsidRPr="006D3C84">
        <w:rPr>
          <w:rFonts w:ascii="Times New Roman" w:eastAsia="Arial Unicode MS" w:hAnsi="Times New Roman" w:cs="Times New Roman" w:hint="eastAsia"/>
          <w:b/>
          <w:bCs/>
          <w:color w:val="000000"/>
          <w:kern w:val="0"/>
          <w:sz w:val="28"/>
          <w:szCs w:val="28"/>
          <w:lang w:eastAsia="ru-RU" w:bidi="uk-UA"/>
        </w:rPr>
        <w:t>Павлов</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Максим</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Разработка</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и</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исследование</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комплексных</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материалов</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для</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одежды</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эксплуатируемой</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в</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экстремальных</w:t>
      </w:r>
      <w:r w:rsidRPr="006D3C84">
        <w:rPr>
          <w:rFonts w:ascii="Times New Roman" w:eastAsia="Arial Unicode MS" w:hAnsi="Times New Roman" w:cs="Times New Roman"/>
          <w:b/>
          <w:bCs/>
          <w:color w:val="000000"/>
          <w:kern w:val="0"/>
          <w:sz w:val="28"/>
          <w:szCs w:val="28"/>
          <w:lang w:eastAsia="ru-RU" w:bidi="uk-UA"/>
        </w:rPr>
        <w:t xml:space="preserve"> </w:t>
      </w:r>
      <w:r w:rsidRPr="006D3C84">
        <w:rPr>
          <w:rFonts w:ascii="Times New Roman" w:eastAsia="Arial Unicode MS" w:hAnsi="Times New Roman" w:cs="Times New Roman" w:hint="eastAsia"/>
          <w:b/>
          <w:bCs/>
          <w:color w:val="000000"/>
          <w:kern w:val="0"/>
          <w:sz w:val="28"/>
          <w:szCs w:val="28"/>
          <w:lang w:eastAsia="ru-RU" w:bidi="uk-UA"/>
        </w:rPr>
        <w:t>условиях</w:t>
      </w:r>
    </w:p>
    <w:p w14:paraId="0292E838" w14:textId="77777777" w:rsidR="006D3C84" w:rsidRDefault="006D3C84" w:rsidP="006D3C84">
      <w:pPr>
        <w:rPr>
          <w:lang w:bidi="uk-UA"/>
        </w:rPr>
      </w:pPr>
      <w:r>
        <w:rPr>
          <w:rFonts w:hint="eastAsia"/>
          <w:lang w:bidi="uk-UA"/>
        </w:rPr>
        <w:t>ОГЛАВЛЕНИЕ</w:t>
      </w:r>
      <w:r>
        <w:rPr>
          <w:lang w:bidi="uk-UA"/>
        </w:rPr>
        <w:t xml:space="preserve"> </w:t>
      </w:r>
      <w:r>
        <w:rPr>
          <w:rFonts w:hint="eastAsia"/>
          <w:lang w:bidi="uk-UA"/>
        </w:rPr>
        <w:t>ДИССЕРТАЦИИ</w:t>
      </w:r>
    </w:p>
    <w:p w14:paraId="58E353FB" w14:textId="77777777" w:rsidR="006D3C84" w:rsidRDefault="006D3C84" w:rsidP="006D3C8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Павлов</w:t>
      </w:r>
      <w:r>
        <w:rPr>
          <w:lang w:bidi="uk-UA"/>
        </w:rPr>
        <w:t xml:space="preserve">, </w:t>
      </w:r>
      <w:r>
        <w:rPr>
          <w:rFonts w:hint="eastAsia"/>
          <w:lang w:bidi="uk-UA"/>
        </w:rPr>
        <w:t>Максим</w:t>
      </w:r>
      <w:r>
        <w:rPr>
          <w:lang w:bidi="uk-UA"/>
        </w:rPr>
        <w:t xml:space="preserve"> </w:t>
      </w:r>
      <w:r>
        <w:rPr>
          <w:rFonts w:hint="eastAsia"/>
          <w:lang w:bidi="uk-UA"/>
        </w:rPr>
        <w:t>Андреевич</w:t>
      </w:r>
    </w:p>
    <w:p w14:paraId="2419A166" w14:textId="77777777" w:rsidR="006D3C84" w:rsidRDefault="006D3C84" w:rsidP="006D3C84">
      <w:pPr>
        <w:rPr>
          <w:lang w:bidi="uk-UA"/>
        </w:rPr>
      </w:pPr>
      <w:r>
        <w:rPr>
          <w:rFonts w:hint="eastAsia"/>
          <w:lang w:bidi="uk-UA"/>
        </w:rPr>
        <w:t>ОГЛАВЛЕНИЕ</w:t>
      </w:r>
    </w:p>
    <w:p w14:paraId="06518F0A" w14:textId="77777777" w:rsidR="006D3C84" w:rsidRDefault="006D3C84" w:rsidP="006D3C84">
      <w:pPr>
        <w:rPr>
          <w:lang w:bidi="uk-UA"/>
        </w:rPr>
      </w:pPr>
    </w:p>
    <w:p w14:paraId="01E922F7" w14:textId="77777777" w:rsidR="006D3C84" w:rsidRDefault="006D3C84" w:rsidP="006D3C84">
      <w:pPr>
        <w:rPr>
          <w:lang w:bidi="uk-UA"/>
        </w:rPr>
      </w:pPr>
      <w:r>
        <w:rPr>
          <w:rFonts w:hint="eastAsia"/>
          <w:lang w:bidi="uk-UA"/>
        </w:rPr>
        <w:t>ВВЕДЕНИЕ</w:t>
      </w:r>
    </w:p>
    <w:p w14:paraId="67EF1746" w14:textId="77777777" w:rsidR="006D3C84" w:rsidRDefault="006D3C84" w:rsidP="006D3C84">
      <w:pPr>
        <w:rPr>
          <w:lang w:bidi="uk-UA"/>
        </w:rPr>
      </w:pPr>
    </w:p>
    <w:p w14:paraId="5A5CC574" w14:textId="77777777" w:rsidR="006D3C84" w:rsidRDefault="006D3C84" w:rsidP="006D3C84">
      <w:pPr>
        <w:rPr>
          <w:lang w:bidi="uk-UA"/>
        </w:rPr>
      </w:pPr>
      <w:r>
        <w:rPr>
          <w:rFonts w:hint="eastAsia"/>
          <w:lang w:bidi="uk-UA"/>
        </w:rPr>
        <w:t>ГЛАВА</w:t>
      </w:r>
      <w:r>
        <w:rPr>
          <w:lang w:bidi="uk-UA"/>
        </w:rPr>
        <w:t xml:space="preserve"> 1. </w:t>
      </w:r>
      <w:r>
        <w:rPr>
          <w:rFonts w:hint="eastAsia"/>
          <w:lang w:bidi="uk-UA"/>
        </w:rPr>
        <w:t>АНАЛИЗ</w:t>
      </w:r>
      <w:r>
        <w:rPr>
          <w:lang w:bidi="uk-UA"/>
        </w:rPr>
        <w:t xml:space="preserve"> </w:t>
      </w:r>
      <w:r>
        <w:rPr>
          <w:rFonts w:hint="eastAsia"/>
          <w:lang w:bidi="uk-UA"/>
        </w:rPr>
        <w:t>МЕТОДОВ</w:t>
      </w:r>
      <w:r>
        <w:rPr>
          <w:lang w:bidi="uk-UA"/>
        </w:rPr>
        <w:t xml:space="preserve"> </w:t>
      </w:r>
      <w:r>
        <w:rPr>
          <w:rFonts w:hint="eastAsia"/>
          <w:lang w:bidi="uk-UA"/>
        </w:rPr>
        <w:t>ПРИДАНИЯ</w:t>
      </w:r>
      <w:r>
        <w:rPr>
          <w:lang w:bidi="uk-UA"/>
        </w:rPr>
        <w:t xml:space="preserve"> </w:t>
      </w:r>
      <w:r>
        <w:rPr>
          <w:rFonts w:hint="eastAsia"/>
          <w:lang w:bidi="uk-UA"/>
        </w:rPr>
        <w:t>ФУНКЦИОНАЛЬНЫХ</w:t>
      </w:r>
      <w:r>
        <w:rPr>
          <w:lang w:bidi="uk-UA"/>
        </w:rPr>
        <w:t xml:space="preserve"> </w:t>
      </w:r>
      <w:r>
        <w:rPr>
          <w:rFonts w:hint="eastAsia"/>
          <w:lang w:bidi="uk-UA"/>
        </w:rPr>
        <w:t>СВОЙСТВ</w:t>
      </w:r>
    </w:p>
    <w:p w14:paraId="340FC8A3" w14:textId="77777777" w:rsidR="006D3C84" w:rsidRDefault="006D3C84" w:rsidP="006D3C84">
      <w:pPr>
        <w:rPr>
          <w:lang w:bidi="uk-UA"/>
        </w:rPr>
      </w:pPr>
    </w:p>
    <w:p w14:paraId="5C90D25B" w14:textId="77777777" w:rsidR="006D3C84" w:rsidRDefault="006D3C84" w:rsidP="006D3C84">
      <w:pPr>
        <w:rPr>
          <w:lang w:bidi="uk-UA"/>
        </w:rPr>
      </w:pPr>
      <w:r>
        <w:rPr>
          <w:rFonts w:hint="eastAsia"/>
          <w:lang w:bidi="uk-UA"/>
        </w:rPr>
        <w:t>МАТЕРИАЛАМ</w:t>
      </w:r>
      <w:r>
        <w:rPr>
          <w:lang w:bidi="uk-UA"/>
        </w:rPr>
        <w:t xml:space="preserve"> </w:t>
      </w:r>
      <w:r>
        <w:rPr>
          <w:rFonts w:hint="eastAsia"/>
          <w:lang w:bidi="uk-UA"/>
        </w:rPr>
        <w:t>ДЛЯ</w:t>
      </w:r>
      <w:r>
        <w:rPr>
          <w:lang w:bidi="uk-UA"/>
        </w:rPr>
        <w:t xml:space="preserve"> </w:t>
      </w:r>
      <w:r>
        <w:rPr>
          <w:rFonts w:hint="eastAsia"/>
          <w:lang w:bidi="uk-UA"/>
        </w:rPr>
        <w:t>ОДЕЖДЫ</w:t>
      </w:r>
    </w:p>
    <w:p w14:paraId="3AE2CF4A" w14:textId="77777777" w:rsidR="006D3C84" w:rsidRDefault="006D3C84" w:rsidP="006D3C84">
      <w:pPr>
        <w:rPr>
          <w:lang w:bidi="uk-UA"/>
        </w:rPr>
      </w:pPr>
    </w:p>
    <w:p w14:paraId="2A3728BE" w14:textId="77777777" w:rsidR="006D3C84" w:rsidRDefault="006D3C84" w:rsidP="006D3C84">
      <w:pPr>
        <w:rPr>
          <w:lang w:bidi="uk-UA"/>
        </w:rPr>
      </w:pPr>
      <w:r>
        <w:rPr>
          <w:lang w:bidi="uk-UA"/>
        </w:rPr>
        <w:t xml:space="preserve">1.1 </w:t>
      </w:r>
      <w:r>
        <w:rPr>
          <w:rFonts w:hint="eastAsia"/>
          <w:lang w:bidi="uk-UA"/>
        </w:rPr>
        <w:t>Анализ</w:t>
      </w:r>
      <w:r>
        <w:rPr>
          <w:lang w:bidi="uk-UA"/>
        </w:rPr>
        <w:t xml:space="preserve"> </w:t>
      </w:r>
      <w:r>
        <w:rPr>
          <w:rFonts w:hint="eastAsia"/>
          <w:lang w:bidi="uk-UA"/>
        </w:rPr>
        <w:t>современных</w:t>
      </w:r>
      <w:r>
        <w:rPr>
          <w:lang w:bidi="uk-UA"/>
        </w:rPr>
        <w:t xml:space="preserve"> </w:t>
      </w:r>
      <w:r>
        <w:rPr>
          <w:rFonts w:hint="eastAsia"/>
          <w:lang w:bidi="uk-UA"/>
        </w:rPr>
        <w:t>высокотехнологичных</w:t>
      </w:r>
      <w:r>
        <w:rPr>
          <w:lang w:bidi="uk-UA"/>
        </w:rPr>
        <w:t xml:space="preserve"> </w:t>
      </w:r>
      <w:r>
        <w:rPr>
          <w:rFonts w:hint="eastAsia"/>
          <w:lang w:bidi="uk-UA"/>
        </w:rPr>
        <w:t>материалов</w:t>
      </w:r>
      <w:r>
        <w:rPr>
          <w:lang w:bidi="uk-UA"/>
        </w:rPr>
        <w:t xml:space="preserve"> </w:t>
      </w:r>
      <w:r>
        <w:rPr>
          <w:rFonts w:hint="eastAsia"/>
          <w:lang w:bidi="uk-UA"/>
        </w:rPr>
        <w:t>для</w:t>
      </w:r>
      <w:r>
        <w:rPr>
          <w:lang w:bidi="uk-UA"/>
        </w:rPr>
        <w:t xml:space="preserve"> </w:t>
      </w:r>
      <w:r>
        <w:rPr>
          <w:rFonts w:hint="eastAsia"/>
          <w:lang w:bidi="uk-UA"/>
        </w:rPr>
        <w:t>одежды</w:t>
      </w:r>
      <w:r>
        <w:rPr>
          <w:lang w:bidi="uk-UA"/>
        </w:rPr>
        <w:t xml:space="preserve"> </w:t>
      </w:r>
      <w:r>
        <w:rPr>
          <w:rFonts w:hint="eastAsia"/>
          <w:lang w:bidi="uk-UA"/>
        </w:rPr>
        <w:t>различного</w:t>
      </w:r>
      <w:r>
        <w:rPr>
          <w:lang w:bidi="uk-UA"/>
        </w:rPr>
        <w:t xml:space="preserve"> </w:t>
      </w:r>
      <w:r>
        <w:rPr>
          <w:rFonts w:hint="eastAsia"/>
          <w:lang w:bidi="uk-UA"/>
        </w:rPr>
        <w:t>назначения</w:t>
      </w:r>
    </w:p>
    <w:p w14:paraId="2122D937" w14:textId="77777777" w:rsidR="006D3C84" w:rsidRDefault="006D3C84" w:rsidP="006D3C84">
      <w:pPr>
        <w:rPr>
          <w:lang w:bidi="uk-UA"/>
        </w:rPr>
      </w:pPr>
    </w:p>
    <w:p w14:paraId="50F3E4CD" w14:textId="77777777" w:rsidR="006D3C84" w:rsidRDefault="006D3C84" w:rsidP="006D3C84">
      <w:pPr>
        <w:rPr>
          <w:lang w:bidi="uk-UA"/>
        </w:rPr>
      </w:pPr>
      <w:r>
        <w:rPr>
          <w:lang w:bidi="uk-UA"/>
        </w:rPr>
        <w:t xml:space="preserve">1.1.1 </w:t>
      </w:r>
      <w:r>
        <w:rPr>
          <w:rFonts w:hint="eastAsia"/>
          <w:lang w:bidi="uk-UA"/>
        </w:rPr>
        <w:t>Анализ</w:t>
      </w:r>
      <w:r>
        <w:rPr>
          <w:lang w:bidi="uk-UA"/>
        </w:rPr>
        <w:t xml:space="preserve"> </w:t>
      </w:r>
      <w:r>
        <w:rPr>
          <w:rFonts w:hint="eastAsia"/>
          <w:lang w:bidi="uk-UA"/>
        </w:rPr>
        <w:t>применяемых</w:t>
      </w:r>
      <w:r>
        <w:rPr>
          <w:lang w:bidi="uk-UA"/>
        </w:rPr>
        <w:t xml:space="preserve"> </w:t>
      </w:r>
      <w:r>
        <w:rPr>
          <w:rFonts w:hint="eastAsia"/>
          <w:lang w:bidi="uk-UA"/>
        </w:rPr>
        <w:t>современных</w:t>
      </w:r>
      <w:r>
        <w:rPr>
          <w:lang w:bidi="uk-UA"/>
        </w:rPr>
        <w:t xml:space="preserve"> </w:t>
      </w:r>
      <w:r>
        <w:rPr>
          <w:rFonts w:hint="eastAsia"/>
          <w:lang w:bidi="uk-UA"/>
        </w:rPr>
        <w:t>комплексных</w:t>
      </w:r>
      <w:r>
        <w:rPr>
          <w:lang w:bidi="uk-UA"/>
        </w:rPr>
        <w:t xml:space="preserve"> </w:t>
      </w:r>
      <w:r>
        <w:rPr>
          <w:rFonts w:hint="eastAsia"/>
          <w:lang w:bidi="uk-UA"/>
        </w:rPr>
        <w:t>материалов</w:t>
      </w:r>
    </w:p>
    <w:p w14:paraId="379D73CD" w14:textId="77777777" w:rsidR="006D3C84" w:rsidRDefault="006D3C84" w:rsidP="006D3C84">
      <w:pPr>
        <w:rPr>
          <w:lang w:bidi="uk-UA"/>
        </w:rPr>
      </w:pPr>
    </w:p>
    <w:p w14:paraId="2E704575" w14:textId="77777777" w:rsidR="006D3C84" w:rsidRDefault="006D3C84" w:rsidP="006D3C84">
      <w:pPr>
        <w:rPr>
          <w:lang w:bidi="uk-UA"/>
        </w:rPr>
      </w:pPr>
      <w:r>
        <w:rPr>
          <w:lang w:bidi="uk-UA"/>
        </w:rPr>
        <w:t xml:space="preserve">1.1.2 </w:t>
      </w:r>
      <w:r>
        <w:rPr>
          <w:rFonts w:hint="eastAsia"/>
          <w:lang w:bidi="uk-UA"/>
        </w:rPr>
        <w:t>Анализ</w:t>
      </w:r>
      <w:r>
        <w:rPr>
          <w:lang w:bidi="uk-UA"/>
        </w:rPr>
        <w:t xml:space="preserve"> </w:t>
      </w:r>
      <w:r>
        <w:rPr>
          <w:rFonts w:hint="eastAsia"/>
          <w:lang w:bidi="uk-UA"/>
        </w:rPr>
        <w:t>технических</w:t>
      </w:r>
      <w:r>
        <w:rPr>
          <w:lang w:bidi="uk-UA"/>
        </w:rPr>
        <w:t xml:space="preserve"> </w:t>
      </w:r>
      <w:r>
        <w:rPr>
          <w:rFonts w:hint="eastAsia"/>
          <w:lang w:bidi="uk-UA"/>
        </w:rPr>
        <w:t>решений</w:t>
      </w:r>
      <w:r>
        <w:rPr>
          <w:lang w:bidi="uk-UA"/>
        </w:rPr>
        <w:t xml:space="preserve">, </w:t>
      </w:r>
      <w:r>
        <w:rPr>
          <w:rFonts w:hint="eastAsia"/>
          <w:lang w:bidi="uk-UA"/>
        </w:rPr>
        <w:t>посвященных</w:t>
      </w:r>
      <w:r>
        <w:rPr>
          <w:lang w:bidi="uk-UA"/>
        </w:rPr>
        <w:t xml:space="preserve"> </w:t>
      </w:r>
      <w:r>
        <w:rPr>
          <w:rFonts w:hint="eastAsia"/>
          <w:lang w:bidi="uk-UA"/>
        </w:rPr>
        <w:t>разработке</w:t>
      </w:r>
      <w:r>
        <w:rPr>
          <w:lang w:bidi="uk-UA"/>
        </w:rPr>
        <w:t xml:space="preserve"> </w:t>
      </w:r>
      <w:r>
        <w:rPr>
          <w:rFonts w:hint="eastAsia"/>
          <w:lang w:bidi="uk-UA"/>
        </w:rPr>
        <w:t>современных</w:t>
      </w:r>
      <w:r>
        <w:rPr>
          <w:lang w:bidi="uk-UA"/>
        </w:rPr>
        <w:t xml:space="preserve"> </w:t>
      </w:r>
      <w:r>
        <w:rPr>
          <w:rFonts w:hint="eastAsia"/>
          <w:lang w:bidi="uk-UA"/>
        </w:rPr>
        <w:t>инновационных</w:t>
      </w:r>
      <w:r>
        <w:rPr>
          <w:lang w:bidi="uk-UA"/>
        </w:rPr>
        <w:t xml:space="preserve"> </w:t>
      </w:r>
      <w:r>
        <w:rPr>
          <w:rFonts w:hint="eastAsia"/>
          <w:lang w:bidi="uk-UA"/>
        </w:rPr>
        <w:t>материалов</w:t>
      </w:r>
    </w:p>
    <w:p w14:paraId="24256602" w14:textId="77777777" w:rsidR="006D3C84" w:rsidRDefault="006D3C84" w:rsidP="006D3C84">
      <w:pPr>
        <w:rPr>
          <w:lang w:bidi="uk-UA"/>
        </w:rPr>
      </w:pPr>
    </w:p>
    <w:p w14:paraId="49C71FA9" w14:textId="77777777" w:rsidR="006D3C84" w:rsidRDefault="006D3C84" w:rsidP="006D3C84">
      <w:pPr>
        <w:rPr>
          <w:lang w:bidi="uk-UA"/>
        </w:rPr>
      </w:pPr>
      <w:r>
        <w:rPr>
          <w:lang w:bidi="uk-UA"/>
        </w:rPr>
        <w:t xml:space="preserve">1.2 </w:t>
      </w:r>
      <w:r>
        <w:rPr>
          <w:rFonts w:hint="eastAsia"/>
          <w:lang w:bidi="uk-UA"/>
        </w:rPr>
        <w:t>Методы</w:t>
      </w:r>
      <w:r>
        <w:rPr>
          <w:lang w:bidi="uk-UA"/>
        </w:rPr>
        <w:t xml:space="preserve"> </w:t>
      </w:r>
      <w:r>
        <w:rPr>
          <w:rFonts w:hint="eastAsia"/>
          <w:lang w:bidi="uk-UA"/>
        </w:rPr>
        <w:t>и</w:t>
      </w:r>
      <w:r>
        <w:rPr>
          <w:lang w:bidi="uk-UA"/>
        </w:rPr>
        <w:t xml:space="preserve"> </w:t>
      </w:r>
      <w:r>
        <w:rPr>
          <w:rFonts w:hint="eastAsia"/>
          <w:lang w:bidi="uk-UA"/>
        </w:rPr>
        <w:t>средства</w:t>
      </w:r>
      <w:r>
        <w:rPr>
          <w:lang w:bidi="uk-UA"/>
        </w:rPr>
        <w:t xml:space="preserve"> </w:t>
      </w:r>
      <w:r>
        <w:rPr>
          <w:rFonts w:hint="eastAsia"/>
          <w:lang w:bidi="uk-UA"/>
        </w:rPr>
        <w:t>придания</w:t>
      </w:r>
      <w:r>
        <w:rPr>
          <w:lang w:bidi="uk-UA"/>
        </w:rPr>
        <w:t xml:space="preserve"> </w:t>
      </w:r>
      <w:r>
        <w:rPr>
          <w:rFonts w:hint="eastAsia"/>
          <w:lang w:bidi="uk-UA"/>
        </w:rPr>
        <w:t>материалам</w:t>
      </w:r>
      <w:r>
        <w:rPr>
          <w:lang w:bidi="uk-UA"/>
        </w:rPr>
        <w:t xml:space="preserve"> </w:t>
      </w:r>
      <w:r>
        <w:rPr>
          <w:rFonts w:hint="eastAsia"/>
          <w:lang w:bidi="uk-UA"/>
        </w:rPr>
        <w:t>для</w:t>
      </w:r>
      <w:r>
        <w:rPr>
          <w:lang w:bidi="uk-UA"/>
        </w:rPr>
        <w:t xml:space="preserve"> </w:t>
      </w:r>
      <w:r>
        <w:rPr>
          <w:rFonts w:hint="eastAsia"/>
          <w:lang w:bidi="uk-UA"/>
        </w:rPr>
        <w:t>одежды</w:t>
      </w:r>
      <w:r>
        <w:rPr>
          <w:lang w:bidi="uk-UA"/>
        </w:rPr>
        <w:t xml:space="preserve"> </w:t>
      </w:r>
      <w:r>
        <w:rPr>
          <w:rFonts w:hint="eastAsia"/>
          <w:lang w:bidi="uk-UA"/>
        </w:rPr>
        <w:t>особых</w:t>
      </w:r>
      <w:r>
        <w:rPr>
          <w:lang w:bidi="uk-UA"/>
        </w:rPr>
        <w:t xml:space="preserve"> </w:t>
      </w:r>
      <w:r>
        <w:rPr>
          <w:rFonts w:hint="eastAsia"/>
          <w:lang w:bidi="uk-UA"/>
        </w:rPr>
        <w:t>функциональных</w:t>
      </w:r>
      <w:r>
        <w:rPr>
          <w:lang w:bidi="uk-UA"/>
        </w:rPr>
        <w:t xml:space="preserve"> </w:t>
      </w:r>
      <w:r>
        <w:rPr>
          <w:rFonts w:hint="eastAsia"/>
          <w:lang w:bidi="uk-UA"/>
        </w:rPr>
        <w:t>свойств</w:t>
      </w:r>
    </w:p>
    <w:p w14:paraId="7716746D" w14:textId="77777777" w:rsidR="006D3C84" w:rsidRDefault="006D3C84" w:rsidP="006D3C84">
      <w:pPr>
        <w:rPr>
          <w:lang w:bidi="uk-UA"/>
        </w:rPr>
      </w:pPr>
    </w:p>
    <w:p w14:paraId="337D783A" w14:textId="77777777" w:rsidR="006D3C84" w:rsidRDefault="006D3C84" w:rsidP="006D3C84">
      <w:pPr>
        <w:rPr>
          <w:lang w:bidi="uk-UA"/>
        </w:rPr>
      </w:pPr>
      <w:r>
        <w:rPr>
          <w:lang w:bidi="uk-UA"/>
        </w:rPr>
        <w:t xml:space="preserve">1.2.1 </w:t>
      </w:r>
      <w:r>
        <w:rPr>
          <w:rFonts w:hint="eastAsia"/>
          <w:lang w:bidi="uk-UA"/>
        </w:rPr>
        <w:t>Инновационные</w:t>
      </w:r>
      <w:r>
        <w:rPr>
          <w:lang w:bidi="uk-UA"/>
        </w:rPr>
        <w:t xml:space="preserve"> </w:t>
      </w:r>
      <w:r>
        <w:rPr>
          <w:rFonts w:hint="eastAsia"/>
          <w:lang w:bidi="uk-UA"/>
        </w:rPr>
        <w:t>текстильные</w:t>
      </w:r>
      <w:r>
        <w:rPr>
          <w:lang w:bidi="uk-UA"/>
        </w:rPr>
        <w:t xml:space="preserve"> </w:t>
      </w:r>
      <w:r>
        <w:rPr>
          <w:rFonts w:hint="eastAsia"/>
          <w:lang w:bidi="uk-UA"/>
        </w:rPr>
        <w:t>материалы</w:t>
      </w:r>
      <w:r>
        <w:rPr>
          <w:lang w:bidi="uk-UA"/>
        </w:rPr>
        <w:t xml:space="preserve"> </w:t>
      </w:r>
      <w:r>
        <w:rPr>
          <w:rFonts w:hint="eastAsia"/>
          <w:lang w:bidi="uk-UA"/>
        </w:rPr>
        <w:t>для</w:t>
      </w:r>
      <w:r>
        <w:rPr>
          <w:lang w:bidi="uk-UA"/>
        </w:rPr>
        <w:t xml:space="preserve"> </w:t>
      </w:r>
      <w:r>
        <w:rPr>
          <w:rFonts w:hint="eastAsia"/>
          <w:lang w:bidi="uk-UA"/>
        </w:rPr>
        <w:t>защитной</w:t>
      </w:r>
      <w:r>
        <w:rPr>
          <w:lang w:bidi="uk-UA"/>
        </w:rPr>
        <w:t xml:space="preserve"> </w:t>
      </w:r>
      <w:r>
        <w:rPr>
          <w:rFonts w:hint="eastAsia"/>
          <w:lang w:bidi="uk-UA"/>
        </w:rPr>
        <w:t>одежды</w:t>
      </w:r>
    </w:p>
    <w:p w14:paraId="6F7A2202" w14:textId="77777777" w:rsidR="006D3C84" w:rsidRDefault="006D3C84" w:rsidP="006D3C84">
      <w:pPr>
        <w:rPr>
          <w:lang w:bidi="uk-UA"/>
        </w:rPr>
      </w:pPr>
    </w:p>
    <w:p w14:paraId="3B7797DE" w14:textId="77777777" w:rsidR="006D3C84" w:rsidRDefault="006D3C84" w:rsidP="006D3C84">
      <w:pPr>
        <w:rPr>
          <w:lang w:bidi="uk-UA"/>
        </w:rPr>
      </w:pPr>
      <w:r>
        <w:rPr>
          <w:lang w:bidi="uk-UA"/>
        </w:rPr>
        <w:t xml:space="preserve">1.2.2 </w:t>
      </w:r>
      <w:r>
        <w:rPr>
          <w:rFonts w:hint="eastAsia"/>
          <w:lang w:bidi="uk-UA"/>
        </w:rPr>
        <w:t>Технические</w:t>
      </w:r>
      <w:r>
        <w:rPr>
          <w:lang w:bidi="uk-UA"/>
        </w:rPr>
        <w:t xml:space="preserve"> </w:t>
      </w:r>
      <w:r>
        <w:rPr>
          <w:rFonts w:hint="eastAsia"/>
          <w:lang w:bidi="uk-UA"/>
        </w:rPr>
        <w:t>устройства</w:t>
      </w:r>
      <w:r>
        <w:rPr>
          <w:lang w:bidi="uk-UA"/>
        </w:rPr>
        <w:t xml:space="preserve">, </w:t>
      </w:r>
      <w:r>
        <w:rPr>
          <w:rFonts w:hint="eastAsia"/>
          <w:lang w:bidi="uk-UA"/>
        </w:rPr>
        <w:t>используемые</w:t>
      </w:r>
      <w:r>
        <w:rPr>
          <w:lang w:bidi="uk-UA"/>
        </w:rPr>
        <w:t xml:space="preserve"> </w:t>
      </w:r>
      <w:r>
        <w:rPr>
          <w:rFonts w:hint="eastAsia"/>
          <w:lang w:bidi="uk-UA"/>
        </w:rPr>
        <w:t>в</w:t>
      </w:r>
      <w:r>
        <w:rPr>
          <w:lang w:bidi="uk-UA"/>
        </w:rPr>
        <w:t xml:space="preserve"> </w:t>
      </w:r>
      <w:r>
        <w:rPr>
          <w:rFonts w:hint="eastAsia"/>
          <w:lang w:bidi="uk-UA"/>
        </w:rPr>
        <w:t>текстильных</w:t>
      </w:r>
      <w:r>
        <w:rPr>
          <w:lang w:bidi="uk-UA"/>
        </w:rPr>
        <w:t xml:space="preserve"> </w:t>
      </w:r>
      <w:r>
        <w:rPr>
          <w:rFonts w:hint="eastAsia"/>
          <w:lang w:bidi="uk-UA"/>
        </w:rPr>
        <w:t>материалах</w:t>
      </w:r>
    </w:p>
    <w:p w14:paraId="760A0446" w14:textId="77777777" w:rsidR="006D3C84" w:rsidRDefault="006D3C84" w:rsidP="006D3C84">
      <w:pPr>
        <w:rPr>
          <w:lang w:bidi="uk-UA"/>
        </w:rPr>
      </w:pPr>
    </w:p>
    <w:p w14:paraId="7952EF75" w14:textId="77777777" w:rsidR="006D3C84" w:rsidRDefault="006D3C84" w:rsidP="006D3C8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DB9496C" w14:textId="77777777" w:rsidR="006D3C84" w:rsidRDefault="006D3C84" w:rsidP="006D3C84">
      <w:pPr>
        <w:rPr>
          <w:lang w:bidi="uk-UA"/>
        </w:rPr>
      </w:pPr>
    </w:p>
    <w:p w14:paraId="4842A00E" w14:textId="77777777" w:rsidR="006D3C84" w:rsidRDefault="006D3C84" w:rsidP="006D3C84">
      <w:pPr>
        <w:rPr>
          <w:lang w:bidi="uk-UA"/>
        </w:rPr>
      </w:pPr>
      <w:r>
        <w:rPr>
          <w:rFonts w:hint="eastAsia"/>
          <w:lang w:bidi="uk-UA"/>
        </w:rPr>
        <w:lastRenderedPageBreak/>
        <w:t>ГЛАВА</w:t>
      </w:r>
      <w:r>
        <w:rPr>
          <w:lang w:bidi="uk-UA"/>
        </w:rPr>
        <w:t xml:space="preserve"> 2. </w:t>
      </w:r>
      <w:r>
        <w:rPr>
          <w:rFonts w:hint="eastAsia"/>
          <w:lang w:bidi="uk-UA"/>
        </w:rPr>
        <w:t>ПРОЕКТИРОВАНИЕ</w:t>
      </w:r>
      <w:r>
        <w:rPr>
          <w:lang w:bidi="uk-UA"/>
        </w:rPr>
        <w:t xml:space="preserve"> </w:t>
      </w:r>
      <w:r>
        <w:rPr>
          <w:rFonts w:hint="eastAsia"/>
          <w:lang w:bidi="uk-UA"/>
        </w:rPr>
        <w:t>ХАРАКТЕРИСТИК</w:t>
      </w:r>
      <w:r>
        <w:rPr>
          <w:lang w:bidi="uk-UA"/>
        </w:rPr>
        <w:t xml:space="preserve"> </w:t>
      </w:r>
      <w:r>
        <w:rPr>
          <w:rFonts w:hint="eastAsia"/>
          <w:lang w:bidi="uk-UA"/>
        </w:rPr>
        <w:t>КОМПЛЕКСНЫХ</w:t>
      </w:r>
    </w:p>
    <w:p w14:paraId="3F03219C" w14:textId="77777777" w:rsidR="006D3C84" w:rsidRDefault="006D3C84" w:rsidP="006D3C84">
      <w:pPr>
        <w:rPr>
          <w:lang w:bidi="uk-UA"/>
        </w:rPr>
      </w:pPr>
    </w:p>
    <w:p w14:paraId="762D466B" w14:textId="77777777" w:rsidR="006D3C84" w:rsidRDefault="006D3C84" w:rsidP="006D3C84">
      <w:pPr>
        <w:rPr>
          <w:lang w:bidi="uk-UA"/>
        </w:rPr>
      </w:pPr>
      <w:r>
        <w:rPr>
          <w:rFonts w:hint="eastAsia"/>
          <w:lang w:bidi="uk-UA"/>
        </w:rPr>
        <w:t>МАТЕРИАЛОВ</w:t>
      </w:r>
      <w:r>
        <w:rPr>
          <w:lang w:bidi="uk-UA"/>
        </w:rPr>
        <w:t xml:space="preserve"> </w:t>
      </w:r>
      <w:r>
        <w:rPr>
          <w:rFonts w:hint="eastAsia"/>
          <w:lang w:bidi="uk-UA"/>
        </w:rPr>
        <w:t>ПРИ</w:t>
      </w:r>
      <w:r>
        <w:rPr>
          <w:lang w:bidi="uk-UA"/>
        </w:rPr>
        <w:t xml:space="preserve"> </w:t>
      </w:r>
      <w:r>
        <w:rPr>
          <w:rFonts w:hint="eastAsia"/>
          <w:lang w:bidi="uk-UA"/>
        </w:rPr>
        <w:t>ВОЗДЕЙСТВИИ</w:t>
      </w:r>
      <w:r>
        <w:rPr>
          <w:lang w:bidi="uk-UA"/>
        </w:rPr>
        <w:t xml:space="preserve"> </w:t>
      </w:r>
      <w:r>
        <w:rPr>
          <w:rFonts w:hint="eastAsia"/>
          <w:lang w:bidi="uk-UA"/>
        </w:rPr>
        <w:t>ЭКСПЛУАТАЦИОННЫХ</w:t>
      </w:r>
      <w:r>
        <w:rPr>
          <w:lang w:bidi="uk-UA"/>
        </w:rPr>
        <w:t xml:space="preserve"> </w:t>
      </w:r>
      <w:r>
        <w:rPr>
          <w:rFonts w:hint="eastAsia"/>
          <w:lang w:bidi="uk-UA"/>
        </w:rPr>
        <w:t>ФАКТОРОВ</w:t>
      </w:r>
    </w:p>
    <w:p w14:paraId="41F37487" w14:textId="77777777" w:rsidR="006D3C84" w:rsidRDefault="006D3C84" w:rsidP="006D3C84">
      <w:pPr>
        <w:rPr>
          <w:lang w:bidi="uk-UA"/>
        </w:rPr>
      </w:pPr>
    </w:p>
    <w:p w14:paraId="33CA2A0C" w14:textId="77777777" w:rsidR="006D3C84" w:rsidRDefault="006D3C84" w:rsidP="006D3C84">
      <w:pPr>
        <w:rPr>
          <w:lang w:bidi="uk-UA"/>
        </w:rPr>
      </w:pPr>
      <w:r>
        <w:rPr>
          <w:lang w:bidi="uk-UA"/>
        </w:rPr>
        <w:t xml:space="preserve">2.1. </w:t>
      </w:r>
      <w:r>
        <w:rPr>
          <w:rFonts w:hint="eastAsia"/>
          <w:lang w:bidi="uk-UA"/>
        </w:rPr>
        <w:t>Модель</w:t>
      </w:r>
      <w:r>
        <w:rPr>
          <w:lang w:bidi="uk-UA"/>
        </w:rPr>
        <w:t xml:space="preserve"> </w:t>
      </w:r>
      <w:r>
        <w:rPr>
          <w:rFonts w:hint="eastAsia"/>
          <w:lang w:bidi="uk-UA"/>
        </w:rPr>
        <w:t>проектирования</w:t>
      </w:r>
      <w:r>
        <w:rPr>
          <w:lang w:bidi="uk-UA"/>
        </w:rPr>
        <w:t xml:space="preserve"> </w:t>
      </w:r>
      <w:r>
        <w:rPr>
          <w:rFonts w:hint="eastAsia"/>
          <w:lang w:bidi="uk-UA"/>
        </w:rPr>
        <w:t>комплексного</w:t>
      </w:r>
      <w:r>
        <w:rPr>
          <w:lang w:bidi="uk-UA"/>
        </w:rPr>
        <w:t xml:space="preserve"> </w:t>
      </w:r>
      <w:r>
        <w:rPr>
          <w:rFonts w:hint="eastAsia"/>
          <w:lang w:bidi="uk-UA"/>
        </w:rPr>
        <w:t>материала</w:t>
      </w:r>
      <w:r>
        <w:rPr>
          <w:lang w:bidi="uk-UA"/>
        </w:rPr>
        <w:t xml:space="preserve">, </w:t>
      </w:r>
      <w:r>
        <w:rPr>
          <w:rFonts w:hint="eastAsia"/>
          <w:lang w:bidi="uk-UA"/>
        </w:rPr>
        <w:t>отвечающего</w:t>
      </w:r>
      <w:r>
        <w:rPr>
          <w:lang w:bidi="uk-UA"/>
        </w:rPr>
        <w:t xml:space="preserve"> </w:t>
      </w:r>
      <w:r>
        <w:rPr>
          <w:rFonts w:hint="eastAsia"/>
          <w:lang w:bidi="uk-UA"/>
        </w:rPr>
        <w:t>заданным</w:t>
      </w:r>
      <w:r>
        <w:rPr>
          <w:lang w:bidi="uk-UA"/>
        </w:rPr>
        <w:t xml:space="preserve"> </w:t>
      </w:r>
      <w:r>
        <w:rPr>
          <w:rFonts w:hint="eastAsia"/>
          <w:lang w:bidi="uk-UA"/>
        </w:rPr>
        <w:t>конструктивно</w:t>
      </w:r>
      <w:r>
        <w:rPr>
          <w:lang w:bidi="uk-UA"/>
        </w:rPr>
        <w:t>-</w:t>
      </w:r>
      <w:r>
        <w:rPr>
          <w:rFonts w:hint="eastAsia"/>
          <w:lang w:bidi="uk-UA"/>
        </w:rPr>
        <w:t>технологическим</w:t>
      </w:r>
      <w:r>
        <w:rPr>
          <w:lang w:bidi="uk-UA"/>
        </w:rPr>
        <w:t xml:space="preserve"> </w:t>
      </w:r>
      <w:r>
        <w:rPr>
          <w:rFonts w:hint="eastAsia"/>
          <w:lang w:bidi="uk-UA"/>
        </w:rPr>
        <w:t>и</w:t>
      </w:r>
      <w:r>
        <w:rPr>
          <w:lang w:bidi="uk-UA"/>
        </w:rPr>
        <w:t xml:space="preserve"> </w:t>
      </w:r>
      <w:r>
        <w:rPr>
          <w:rFonts w:hint="eastAsia"/>
          <w:lang w:bidi="uk-UA"/>
        </w:rPr>
        <w:t>потребительским</w:t>
      </w:r>
      <w:r>
        <w:rPr>
          <w:lang w:bidi="uk-UA"/>
        </w:rPr>
        <w:t xml:space="preserve"> </w:t>
      </w:r>
      <w:r>
        <w:rPr>
          <w:rFonts w:hint="eastAsia"/>
          <w:lang w:bidi="uk-UA"/>
        </w:rPr>
        <w:t>свойствам</w:t>
      </w:r>
    </w:p>
    <w:p w14:paraId="6DBBE161" w14:textId="77777777" w:rsidR="006D3C84" w:rsidRDefault="006D3C84" w:rsidP="006D3C84">
      <w:pPr>
        <w:rPr>
          <w:lang w:bidi="uk-UA"/>
        </w:rPr>
      </w:pPr>
    </w:p>
    <w:p w14:paraId="5BC229F7" w14:textId="77777777" w:rsidR="006D3C84" w:rsidRDefault="006D3C84" w:rsidP="006D3C84">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требований</w:t>
      </w:r>
      <w:r>
        <w:rPr>
          <w:lang w:bidi="uk-UA"/>
        </w:rPr>
        <w:t xml:space="preserve"> </w:t>
      </w:r>
      <w:r>
        <w:rPr>
          <w:rFonts w:hint="eastAsia"/>
          <w:lang w:bidi="uk-UA"/>
        </w:rPr>
        <w:t>к</w:t>
      </w:r>
      <w:r>
        <w:rPr>
          <w:lang w:bidi="uk-UA"/>
        </w:rPr>
        <w:t xml:space="preserve"> </w:t>
      </w:r>
      <w:r>
        <w:rPr>
          <w:rFonts w:hint="eastAsia"/>
          <w:lang w:bidi="uk-UA"/>
        </w:rPr>
        <w:t>пакету</w:t>
      </w:r>
      <w:r>
        <w:rPr>
          <w:lang w:bidi="uk-UA"/>
        </w:rPr>
        <w:t xml:space="preserve"> </w:t>
      </w:r>
      <w:r>
        <w:rPr>
          <w:rFonts w:hint="eastAsia"/>
          <w:lang w:bidi="uk-UA"/>
        </w:rPr>
        <w:t>материалов</w:t>
      </w:r>
      <w:r>
        <w:rPr>
          <w:lang w:bidi="uk-UA"/>
        </w:rPr>
        <w:t xml:space="preserve"> </w:t>
      </w:r>
      <w:r>
        <w:rPr>
          <w:rFonts w:hint="eastAsia"/>
          <w:lang w:bidi="uk-UA"/>
        </w:rPr>
        <w:t>для</w:t>
      </w:r>
      <w:r>
        <w:rPr>
          <w:lang w:bidi="uk-UA"/>
        </w:rPr>
        <w:t xml:space="preserve"> </w:t>
      </w:r>
      <w:r>
        <w:rPr>
          <w:rFonts w:hint="eastAsia"/>
          <w:lang w:bidi="uk-UA"/>
        </w:rPr>
        <w:t>одежды</w:t>
      </w:r>
      <w:r>
        <w:rPr>
          <w:lang w:bidi="uk-UA"/>
        </w:rPr>
        <w:t xml:space="preserve">, </w:t>
      </w:r>
      <w:r>
        <w:rPr>
          <w:rFonts w:hint="eastAsia"/>
          <w:lang w:bidi="uk-UA"/>
        </w:rPr>
        <w:t>эксплуатируемой</w:t>
      </w:r>
      <w:r>
        <w:rPr>
          <w:lang w:bidi="uk-UA"/>
        </w:rPr>
        <w:t xml:space="preserve"> </w:t>
      </w:r>
      <w:r>
        <w:rPr>
          <w:rFonts w:hint="eastAsia"/>
          <w:lang w:bidi="uk-UA"/>
        </w:rPr>
        <w:t>в</w:t>
      </w:r>
      <w:r>
        <w:rPr>
          <w:lang w:bidi="uk-UA"/>
        </w:rPr>
        <w:t xml:space="preserve"> </w:t>
      </w:r>
      <w:r>
        <w:rPr>
          <w:rFonts w:hint="eastAsia"/>
          <w:lang w:bidi="uk-UA"/>
        </w:rPr>
        <w:t>экстремальных</w:t>
      </w:r>
      <w:r>
        <w:rPr>
          <w:lang w:bidi="uk-UA"/>
        </w:rPr>
        <w:t xml:space="preserve"> </w:t>
      </w:r>
      <w:r>
        <w:rPr>
          <w:rFonts w:hint="eastAsia"/>
          <w:lang w:bidi="uk-UA"/>
        </w:rPr>
        <w:t>условиях</w:t>
      </w:r>
    </w:p>
    <w:p w14:paraId="42D0DFF1" w14:textId="77777777" w:rsidR="006D3C84" w:rsidRDefault="006D3C84" w:rsidP="006D3C84">
      <w:pPr>
        <w:rPr>
          <w:lang w:bidi="uk-UA"/>
        </w:rPr>
      </w:pPr>
    </w:p>
    <w:p w14:paraId="622BFA03" w14:textId="77777777" w:rsidR="006D3C84" w:rsidRDefault="006D3C84" w:rsidP="006D3C84">
      <w:pPr>
        <w:rPr>
          <w:lang w:bidi="uk-UA"/>
        </w:rPr>
      </w:pPr>
      <w:r>
        <w:rPr>
          <w:lang w:bidi="uk-UA"/>
        </w:rPr>
        <w:t xml:space="preserve">2.3 </w:t>
      </w:r>
      <w:r>
        <w:rPr>
          <w:rFonts w:hint="eastAsia"/>
          <w:lang w:bidi="uk-UA"/>
        </w:rPr>
        <w:t>Разработка</w:t>
      </w:r>
      <w:r>
        <w:rPr>
          <w:lang w:bidi="uk-UA"/>
        </w:rPr>
        <w:t xml:space="preserve"> </w:t>
      </w:r>
      <w:r>
        <w:rPr>
          <w:rFonts w:hint="eastAsia"/>
          <w:lang w:bidi="uk-UA"/>
        </w:rPr>
        <w:t>теплозащитного</w:t>
      </w:r>
      <w:r>
        <w:rPr>
          <w:lang w:bidi="uk-UA"/>
        </w:rPr>
        <w:t xml:space="preserve"> </w:t>
      </w:r>
      <w:r>
        <w:rPr>
          <w:rFonts w:hint="eastAsia"/>
          <w:lang w:bidi="uk-UA"/>
        </w:rPr>
        <w:t>пакета</w:t>
      </w:r>
      <w:r>
        <w:rPr>
          <w:lang w:bidi="uk-UA"/>
        </w:rPr>
        <w:t xml:space="preserve"> </w:t>
      </w:r>
      <w:r>
        <w:rPr>
          <w:rFonts w:hint="eastAsia"/>
          <w:lang w:bidi="uk-UA"/>
        </w:rPr>
        <w:t>с</w:t>
      </w:r>
      <w:r>
        <w:rPr>
          <w:lang w:bidi="uk-UA"/>
        </w:rPr>
        <w:t xml:space="preserve"> </w:t>
      </w:r>
      <w:r>
        <w:rPr>
          <w:rFonts w:hint="eastAsia"/>
          <w:lang w:bidi="uk-UA"/>
        </w:rPr>
        <w:t>регулируемым</w:t>
      </w:r>
      <w:r>
        <w:rPr>
          <w:lang w:bidi="uk-UA"/>
        </w:rPr>
        <w:t xml:space="preserve"> </w:t>
      </w:r>
      <w:r>
        <w:rPr>
          <w:rFonts w:hint="eastAsia"/>
          <w:lang w:bidi="uk-UA"/>
        </w:rPr>
        <w:t>тепловым</w:t>
      </w:r>
      <w:r>
        <w:rPr>
          <w:lang w:bidi="uk-UA"/>
        </w:rPr>
        <w:t xml:space="preserve"> </w:t>
      </w:r>
      <w:r>
        <w:rPr>
          <w:rFonts w:hint="eastAsia"/>
          <w:lang w:bidi="uk-UA"/>
        </w:rPr>
        <w:t>сопротивлением</w:t>
      </w:r>
    </w:p>
    <w:p w14:paraId="4C2340A5" w14:textId="77777777" w:rsidR="006D3C84" w:rsidRDefault="006D3C84" w:rsidP="006D3C84">
      <w:pPr>
        <w:rPr>
          <w:lang w:bidi="uk-UA"/>
        </w:rPr>
      </w:pPr>
    </w:p>
    <w:p w14:paraId="7F73E7EF" w14:textId="77777777" w:rsidR="006D3C84" w:rsidRDefault="006D3C84" w:rsidP="006D3C84">
      <w:pPr>
        <w:rPr>
          <w:lang w:bidi="uk-UA"/>
        </w:rPr>
      </w:pPr>
      <w:r>
        <w:rPr>
          <w:lang w:bidi="uk-UA"/>
        </w:rPr>
        <w:t xml:space="preserve">2.4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исследования</w:t>
      </w:r>
      <w:r>
        <w:rPr>
          <w:lang w:bidi="uk-UA"/>
        </w:rPr>
        <w:t xml:space="preserve"> </w:t>
      </w:r>
      <w:r>
        <w:rPr>
          <w:rFonts w:hint="eastAsia"/>
          <w:lang w:bidi="uk-UA"/>
        </w:rPr>
        <w:t>комфортности</w:t>
      </w:r>
      <w:r>
        <w:rPr>
          <w:lang w:bidi="uk-UA"/>
        </w:rPr>
        <w:t xml:space="preserve"> </w:t>
      </w:r>
      <w:r>
        <w:rPr>
          <w:rFonts w:hint="eastAsia"/>
          <w:lang w:bidi="uk-UA"/>
        </w:rPr>
        <w:t>материалов</w:t>
      </w:r>
      <w:r>
        <w:rPr>
          <w:lang w:bidi="uk-UA"/>
        </w:rPr>
        <w:t xml:space="preserve"> </w:t>
      </w:r>
      <w:r>
        <w:rPr>
          <w:rFonts w:hint="eastAsia"/>
          <w:lang w:bidi="uk-UA"/>
        </w:rPr>
        <w:t>и</w:t>
      </w:r>
      <w:r>
        <w:rPr>
          <w:lang w:bidi="uk-UA"/>
        </w:rPr>
        <w:t xml:space="preserve"> </w:t>
      </w:r>
      <w:r>
        <w:rPr>
          <w:rFonts w:hint="eastAsia"/>
          <w:lang w:bidi="uk-UA"/>
        </w:rPr>
        <w:t>пакетов</w:t>
      </w:r>
    </w:p>
    <w:p w14:paraId="1C95AE8B" w14:textId="77777777" w:rsidR="006D3C84" w:rsidRDefault="006D3C84" w:rsidP="006D3C84">
      <w:pPr>
        <w:rPr>
          <w:lang w:bidi="uk-UA"/>
        </w:rPr>
      </w:pPr>
    </w:p>
    <w:p w14:paraId="3555C192" w14:textId="77777777" w:rsidR="006D3C84" w:rsidRDefault="006D3C84" w:rsidP="006D3C84">
      <w:pPr>
        <w:rPr>
          <w:lang w:bidi="uk-UA"/>
        </w:rPr>
      </w:pPr>
      <w:r>
        <w:rPr>
          <w:rFonts w:hint="eastAsia"/>
          <w:lang w:bidi="uk-UA"/>
        </w:rPr>
        <w:t>ГЛАВА</w:t>
      </w:r>
      <w:r>
        <w:rPr>
          <w:lang w:bidi="uk-UA"/>
        </w:rPr>
        <w:t xml:space="preserve"> 3. </w:t>
      </w:r>
      <w:r>
        <w:rPr>
          <w:rFonts w:hint="eastAsia"/>
          <w:lang w:bidi="uk-UA"/>
        </w:rPr>
        <w:t>ЭКСПЕРИМЕНТАЛЬНОЕ</w:t>
      </w:r>
      <w:r>
        <w:rPr>
          <w:lang w:bidi="uk-UA"/>
        </w:rPr>
        <w:t xml:space="preserve"> </w:t>
      </w:r>
      <w:r>
        <w:rPr>
          <w:rFonts w:hint="eastAsia"/>
          <w:lang w:bidi="uk-UA"/>
        </w:rPr>
        <w:t>ОБОСНОВАНИЕ</w:t>
      </w:r>
      <w:r>
        <w:rPr>
          <w:lang w:bidi="uk-UA"/>
        </w:rPr>
        <w:t xml:space="preserve"> </w:t>
      </w:r>
      <w:r>
        <w:rPr>
          <w:rFonts w:hint="eastAsia"/>
          <w:lang w:bidi="uk-UA"/>
        </w:rPr>
        <w:t>ПОЛУЧЕНИЯ</w:t>
      </w:r>
    </w:p>
    <w:p w14:paraId="35EFC4EC" w14:textId="77777777" w:rsidR="006D3C84" w:rsidRDefault="006D3C84" w:rsidP="006D3C84">
      <w:pPr>
        <w:rPr>
          <w:lang w:bidi="uk-UA"/>
        </w:rPr>
      </w:pPr>
    </w:p>
    <w:p w14:paraId="4A626521" w14:textId="77777777" w:rsidR="006D3C84" w:rsidRDefault="006D3C84" w:rsidP="006D3C84">
      <w:pPr>
        <w:rPr>
          <w:lang w:bidi="uk-UA"/>
        </w:rPr>
      </w:pPr>
      <w:r>
        <w:rPr>
          <w:rFonts w:hint="eastAsia"/>
          <w:lang w:bidi="uk-UA"/>
        </w:rPr>
        <w:t>ПАРАМЕТРОВ</w:t>
      </w:r>
      <w:r>
        <w:rPr>
          <w:lang w:bidi="uk-UA"/>
        </w:rPr>
        <w:t xml:space="preserve"> </w:t>
      </w:r>
      <w:r>
        <w:rPr>
          <w:rFonts w:hint="eastAsia"/>
          <w:lang w:bidi="uk-UA"/>
        </w:rPr>
        <w:t>СИСТЕМ</w:t>
      </w:r>
      <w:r>
        <w:rPr>
          <w:lang w:bidi="uk-UA"/>
        </w:rPr>
        <w:t xml:space="preserve"> (</w:t>
      </w:r>
      <w:r>
        <w:rPr>
          <w:rFonts w:hint="eastAsia"/>
          <w:lang w:bidi="uk-UA"/>
        </w:rPr>
        <w:t>ПАКЕТОВ</w:t>
      </w:r>
      <w:r>
        <w:rPr>
          <w:lang w:bidi="uk-UA"/>
        </w:rPr>
        <w:t xml:space="preserve">) </w:t>
      </w:r>
      <w:r>
        <w:rPr>
          <w:rFonts w:hint="eastAsia"/>
          <w:lang w:bidi="uk-UA"/>
        </w:rPr>
        <w:t>МАТЕРИАЛОВ</w:t>
      </w:r>
      <w:r>
        <w:rPr>
          <w:lang w:bidi="uk-UA"/>
        </w:rPr>
        <w:t xml:space="preserve"> </w:t>
      </w:r>
      <w:r>
        <w:rPr>
          <w:rFonts w:hint="eastAsia"/>
          <w:lang w:bidi="uk-UA"/>
        </w:rPr>
        <w:t>ОДЕЖДЫ</w:t>
      </w:r>
    </w:p>
    <w:p w14:paraId="3BCE8332" w14:textId="77777777" w:rsidR="006D3C84" w:rsidRDefault="006D3C84" w:rsidP="006D3C84">
      <w:pPr>
        <w:rPr>
          <w:lang w:bidi="uk-UA"/>
        </w:rPr>
      </w:pPr>
    </w:p>
    <w:p w14:paraId="7C8BF7B1" w14:textId="77777777" w:rsidR="006D3C84" w:rsidRDefault="006D3C84" w:rsidP="006D3C84">
      <w:pPr>
        <w:rPr>
          <w:lang w:bidi="uk-UA"/>
        </w:rPr>
      </w:pPr>
      <w:r>
        <w:rPr>
          <w:lang w:bidi="uk-UA"/>
        </w:rPr>
        <w:t xml:space="preserve">3.1 </w:t>
      </w:r>
      <w:r>
        <w:rPr>
          <w:rFonts w:hint="eastAsia"/>
          <w:lang w:bidi="uk-UA"/>
        </w:rPr>
        <w:t>Методы</w:t>
      </w:r>
      <w:r>
        <w:rPr>
          <w:lang w:bidi="uk-UA"/>
        </w:rPr>
        <w:t xml:space="preserve"> </w:t>
      </w:r>
      <w:r>
        <w:rPr>
          <w:rFonts w:hint="eastAsia"/>
          <w:lang w:bidi="uk-UA"/>
        </w:rPr>
        <w:t>и</w:t>
      </w:r>
      <w:r>
        <w:rPr>
          <w:lang w:bidi="uk-UA"/>
        </w:rPr>
        <w:t xml:space="preserve"> </w:t>
      </w:r>
      <w:r>
        <w:rPr>
          <w:rFonts w:hint="eastAsia"/>
          <w:lang w:bidi="uk-UA"/>
        </w:rPr>
        <w:t>средства</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основных</w:t>
      </w:r>
      <w:r>
        <w:rPr>
          <w:lang w:bidi="uk-UA"/>
        </w:rPr>
        <w:t xml:space="preserve"> </w:t>
      </w:r>
      <w:r>
        <w:rPr>
          <w:rFonts w:hint="eastAsia"/>
          <w:lang w:bidi="uk-UA"/>
        </w:rPr>
        <w:t>характеристик</w:t>
      </w:r>
      <w:r>
        <w:rPr>
          <w:lang w:bidi="uk-UA"/>
        </w:rPr>
        <w:t xml:space="preserve"> </w:t>
      </w:r>
      <w:r>
        <w:rPr>
          <w:rFonts w:hint="eastAsia"/>
          <w:lang w:bidi="uk-UA"/>
        </w:rPr>
        <w:t>многокомпонентных</w:t>
      </w:r>
      <w:r>
        <w:rPr>
          <w:lang w:bidi="uk-UA"/>
        </w:rPr>
        <w:t xml:space="preserve"> </w:t>
      </w:r>
      <w:r>
        <w:rPr>
          <w:rFonts w:hint="eastAsia"/>
          <w:lang w:bidi="uk-UA"/>
        </w:rPr>
        <w:t>материалов</w:t>
      </w:r>
    </w:p>
    <w:p w14:paraId="20AA3C09" w14:textId="77777777" w:rsidR="006D3C84" w:rsidRDefault="006D3C84" w:rsidP="006D3C84">
      <w:pPr>
        <w:rPr>
          <w:lang w:bidi="uk-UA"/>
        </w:rPr>
      </w:pPr>
    </w:p>
    <w:p w14:paraId="3DCDED20" w14:textId="77777777" w:rsidR="006D3C84" w:rsidRDefault="006D3C84" w:rsidP="006D3C84">
      <w:pPr>
        <w:rPr>
          <w:lang w:bidi="uk-UA"/>
        </w:rPr>
      </w:pPr>
      <w:r>
        <w:rPr>
          <w:lang w:bidi="uk-UA"/>
        </w:rPr>
        <w:t xml:space="preserve">3.2 </w:t>
      </w:r>
      <w:r>
        <w:rPr>
          <w:rFonts w:hint="eastAsia"/>
          <w:lang w:bidi="uk-UA"/>
        </w:rPr>
        <w:t>Методики</w:t>
      </w:r>
      <w:r>
        <w:rPr>
          <w:lang w:bidi="uk-UA"/>
        </w:rPr>
        <w:t xml:space="preserve">, </w:t>
      </w:r>
      <w:r>
        <w:rPr>
          <w:rFonts w:hint="eastAsia"/>
          <w:lang w:bidi="uk-UA"/>
        </w:rPr>
        <w:t>используемые</w:t>
      </w:r>
      <w:r>
        <w:rPr>
          <w:lang w:bidi="uk-UA"/>
        </w:rPr>
        <w:t xml:space="preserve"> </w:t>
      </w:r>
      <w:r>
        <w:rPr>
          <w:rFonts w:hint="eastAsia"/>
          <w:lang w:bidi="uk-UA"/>
        </w:rPr>
        <w:t>при</w:t>
      </w:r>
      <w:r>
        <w:rPr>
          <w:lang w:bidi="uk-UA"/>
        </w:rPr>
        <w:t xml:space="preserve"> </w:t>
      </w:r>
      <w:r>
        <w:rPr>
          <w:rFonts w:hint="eastAsia"/>
          <w:lang w:bidi="uk-UA"/>
        </w:rPr>
        <w:t>испытании</w:t>
      </w:r>
      <w:r>
        <w:rPr>
          <w:lang w:bidi="uk-UA"/>
        </w:rPr>
        <w:t xml:space="preserve"> </w:t>
      </w:r>
      <w:r>
        <w:rPr>
          <w:rFonts w:hint="eastAsia"/>
          <w:lang w:bidi="uk-UA"/>
        </w:rPr>
        <w:t>материалов</w:t>
      </w:r>
      <w:r>
        <w:rPr>
          <w:lang w:bidi="uk-UA"/>
        </w:rPr>
        <w:t xml:space="preserve"> </w:t>
      </w:r>
      <w:r>
        <w:rPr>
          <w:rFonts w:hint="eastAsia"/>
          <w:lang w:bidi="uk-UA"/>
        </w:rPr>
        <w:t>и</w:t>
      </w:r>
      <w:r>
        <w:rPr>
          <w:lang w:bidi="uk-UA"/>
        </w:rPr>
        <w:t xml:space="preserve"> </w:t>
      </w:r>
      <w:r>
        <w:rPr>
          <w:rFonts w:hint="eastAsia"/>
          <w:lang w:bidi="uk-UA"/>
        </w:rPr>
        <w:t>пакетов</w:t>
      </w:r>
    </w:p>
    <w:p w14:paraId="200EC5E2" w14:textId="77777777" w:rsidR="006D3C84" w:rsidRDefault="006D3C84" w:rsidP="006D3C84">
      <w:pPr>
        <w:rPr>
          <w:lang w:bidi="uk-UA"/>
        </w:rPr>
      </w:pPr>
    </w:p>
    <w:p w14:paraId="71CA4019" w14:textId="77777777" w:rsidR="006D3C84" w:rsidRDefault="006D3C84" w:rsidP="006D3C84">
      <w:pPr>
        <w:rPr>
          <w:lang w:bidi="uk-UA"/>
        </w:rPr>
      </w:pPr>
      <w:r>
        <w:rPr>
          <w:lang w:bidi="uk-UA"/>
        </w:rPr>
        <w:t xml:space="preserve">3.3 </w:t>
      </w:r>
      <w:r>
        <w:rPr>
          <w:rFonts w:hint="eastAsia"/>
          <w:lang w:bidi="uk-UA"/>
        </w:rPr>
        <w:t>Выбор</w:t>
      </w:r>
      <w:r>
        <w:rPr>
          <w:lang w:bidi="uk-UA"/>
        </w:rPr>
        <w:t xml:space="preserve"> </w:t>
      </w:r>
      <w:r>
        <w:rPr>
          <w:rFonts w:hint="eastAsia"/>
          <w:lang w:bidi="uk-UA"/>
        </w:rPr>
        <w:t>объектов</w:t>
      </w:r>
      <w:r>
        <w:rPr>
          <w:lang w:bidi="uk-UA"/>
        </w:rPr>
        <w:t xml:space="preserve"> </w:t>
      </w:r>
      <w:r>
        <w:rPr>
          <w:rFonts w:hint="eastAsia"/>
          <w:lang w:bidi="uk-UA"/>
        </w:rPr>
        <w:t>исследования</w:t>
      </w:r>
    </w:p>
    <w:p w14:paraId="7709E67B" w14:textId="77777777" w:rsidR="006D3C84" w:rsidRDefault="006D3C84" w:rsidP="006D3C84">
      <w:pPr>
        <w:rPr>
          <w:lang w:bidi="uk-UA"/>
        </w:rPr>
      </w:pPr>
    </w:p>
    <w:p w14:paraId="51DBEFFF" w14:textId="77777777" w:rsidR="006D3C84" w:rsidRDefault="006D3C84" w:rsidP="006D3C84">
      <w:pPr>
        <w:rPr>
          <w:lang w:bidi="uk-UA"/>
        </w:rPr>
      </w:pPr>
      <w:r>
        <w:rPr>
          <w:lang w:bidi="uk-UA"/>
        </w:rPr>
        <w:t xml:space="preserve">3.4 </w:t>
      </w:r>
      <w:r>
        <w:rPr>
          <w:rFonts w:hint="eastAsia"/>
          <w:lang w:bidi="uk-UA"/>
        </w:rPr>
        <w:t>Экспериментальные</w:t>
      </w:r>
      <w:r>
        <w:rPr>
          <w:lang w:bidi="uk-UA"/>
        </w:rPr>
        <w:t xml:space="preserve"> </w:t>
      </w:r>
      <w:r>
        <w:rPr>
          <w:rFonts w:hint="eastAsia"/>
          <w:lang w:bidi="uk-UA"/>
        </w:rPr>
        <w:t>исследования</w:t>
      </w:r>
      <w:r>
        <w:rPr>
          <w:lang w:bidi="uk-UA"/>
        </w:rPr>
        <w:t xml:space="preserve"> </w:t>
      </w:r>
      <w:r>
        <w:rPr>
          <w:rFonts w:hint="eastAsia"/>
          <w:lang w:bidi="uk-UA"/>
        </w:rPr>
        <w:t>комплексных</w:t>
      </w:r>
      <w:r>
        <w:rPr>
          <w:lang w:bidi="uk-UA"/>
        </w:rPr>
        <w:t xml:space="preserve"> </w:t>
      </w:r>
      <w:r>
        <w:rPr>
          <w:rFonts w:hint="eastAsia"/>
          <w:lang w:bidi="uk-UA"/>
        </w:rPr>
        <w:t>утепляющих</w:t>
      </w:r>
      <w:r>
        <w:rPr>
          <w:lang w:bidi="uk-UA"/>
        </w:rPr>
        <w:t xml:space="preserve"> </w:t>
      </w:r>
      <w:r>
        <w:rPr>
          <w:rFonts w:hint="eastAsia"/>
          <w:lang w:bidi="uk-UA"/>
        </w:rPr>
        <w:t>материалов</w:t>
      </w:r>
      <w:r>
        <w:rPr>
          <w:lang w:bidi="uk-UA"/>
        </w:rPr>
        <w:t xml:space="preserve"> </w:t>
      </w:r>
      <w:r>
        <w:rPr>
          <w:rFonts w:hint="eastAsia"/>
          <w:lang w:bidi="uk-UA"/>
        </w:rPr>
        <w:t>и</w:t>
      </w:r>
      <w:r>
        <w:rPr>
          <w:lang w:bidi="uk-UA"/>
        </w:rPr>
        <w:t xml:space="preserve"> </w:t>
      </w:r>
      <w:r>
        <w:rPr>
          <w:rFonts w:hint="eastAsia"/>
          <w:lang w:bidi="uk-UA"/>
        </w:rPr>
        <w:t>пакетов</w:t>
      </w:r>
      <w:r>
        <w:rPr>
          <w:lang w:bidi="uk-UA"/>
        </w:rPr>
        <w:t xml:space="preserve">, </w:t>
      </w:r>
      <w:r>
        <w:rPr>
          <w:rFonts w:hint="eastAsia"/>
          <w:lang w:bidi="uk-UA"/>
        </w:rPr>
        <w:t>эксплуатируемых</w:t>
      </w:r>
      <w:r>
        <w:rPr>
          <w:lang w:bidi="uk-UA"/>
        </w:rPr>
        <w:t xml:space="preserve"> </w:t>
      </w:r>
      <w:r>
        <w:rPr>
          <w:rFonts w:hint="eastAsia"/>
          <w:lang w:bidi="uk-UA"/>
        </w:rPr>
        <w:t>в</w:t>
      </w:r>
      <w:r>
        <w:rPr>
          <w:lang w:bidi="uk-UA"/>
        </w:rPr>
        <w:t xml:space="preserve"> </w:t>
      </w:r>
      <w:r>
        <w:rPr>
          <w:rFonts w:hint="eastAsia"/>
          <w:lang w:bidi="uk-UA"/>
        </w:rPr>
        <w:t>экстремальных</w:t>
      </w:r>
      <w:r>
        <w:rPr>
          <w:lang w:bidi="uk-UA"/>
        </w:rPr>
        <w:t xml:space="preserve"> </w:t>
      </w:r>
      <w:r>
        <w:rPr>
          <w:rFonts w:hint="eastAsia"/>
          <w:lang w:bidi="uk-UA"/>
        </w:rPr>
        <w:t>условиях</w:t>
      </w:r>
    </w:p>
    <w:p w14:paraId="7D92F874" w14:textId="77777777" w:rsidR="006D3C84" w:rsidRDefault="006D3C84" w:rsidP="006D3C84">
      <w:pPr>
        <w:rPr>
          <w:lang w:bidi="uk-UA"/>
        </w:rPr>
      </w:pPr>
    </w:p>
    <w:p w14:paraId="0A526CC9" w14:textId="77777777" w:rsidR="006D3C84" w:rsidRDefault="006D3C84" w:rsidP="006D3C84">
      <w:pPr>
        <w:rPr>
          <w:lang w:bidi="uk-UA"/>
        </w:rPr>
      </w:pPr>
      <w:r>
        <w:rPr>
          <w:lang w:bidi="uk-UA"/>
        </w:rPr>
        <w:t xml:space="preserve">3.5 </w:t>
      </w:r>
      <w:r>
        <w:rPr>
          <w:rFonts w:hint="eastAsia"/>
          <w:lang w:bidi="uk-UA"/>
        </w:rPr>
        <w:t>Оценка</w:t>
      </w:r>
      <w:r>
        <w:rPr>
          <w:lang w:bidi="uk-UA"/>
        </w:rPr>
        <w:t xml:space="preserve"> </w:t>
      </w:r>
      <w:r>
        <w:rPr>
          <w:rFonts w:hint="eastAsia"/>
          <w:lang w:bidi="uk-UA"/>
        </w:rPr>
        <w:t>параметров</w:t>
      </w:r>
      <w:r>
        <w:rPr>
          <w:lang w:bidi="uk-UA"/>
        </w:rPr>
        <w:t xml:space="preserve"> </w:t>
      </w:r>
      <w:r>
        <w:rPr>
          <w:rFonts w:hint="eastAsia"/>
          <w:lang w:bidi="uk-UA"/>
        </w:rPr>
        <w:t>деталей</w:t>
      </w:r>
      <w:r>
        <w:rPr>
          <w:lang w:bidi="uk-UA"/>
        </w:rPr>
        <w:t xml:space="preserve"> </w:t>
      </w:r>
      <w:r>
        <w:rPr>
          <w:rFonts w:hint="eastAsia"/>
          <w:lang w:bidi="uk-UA"/>
        </w:rPr>
        <w:t>трансформируемой</w:t>
      </w:r>
      <w:r>
        <w:rPr>
          <w:lang w:bidi="uk-UA"/>
        </w:rPr>
        <w:t xml:space="preserve"> </w:t>
      </w:r>
      <w:r>
        <w:rPr>
          <w:rFonts w:hint="eastAsia"/>
          <w:lang w:bidi="uk-UA"/>
        </w:rPr>
        <w:t>одежды</w:t>
      </w:r>
      <w:r>
        <w:rPr>
          <w:lang w:bidi="uk-UA"/>
        </w:rPr>
        <w:t xml:space="preserve"> </w:t>
      </w:r>
      <w:r>
        <w:rPr>
          <w:rFonts w:hint="eastAsia"/>
          <w:lang w:bidi="uk-UA"/>
        </w:rPr>
        <w:t>с</w:t>
      </w:r>
      <w:r>
        <w:rPr>
          <w:lang w:bidi="uk-UA"/>
        </w:rPr>
        <w:t xml:space="preserve"> </w:t>
      </w:r>
      <w:r>
        <w:rPr>
          <w:rFonts w:hint="eastAsia"/>
          <w:lang w:bidi="uk-UA"/>
        </w:rPr>
        <w:t>учётом</w:t>
      </w:r>
      <w:r>
        <w:rPr>
          <w:lang w:bidi="uk-UA"/>
        </w:rPr>
        <w:t xml:space="preserve"> </w:t>
      </w:r>
      <w:r>
        <w:rPr>
          <w:rFonts w:hint="eastAsia"/>
          <w:lang w:bidi="uk-UA"/>
        </w:rPr>
        <w:t>свойств</w:t>
      </w:r>
      <w:r>
        <w:rPr>
          <w:lang w:bidi="uk-UA"/>
        </w:rPr>
        <w:t xml:space="preserve"> </w:t>
      </w:r>
      <w:r>
        <w:rPr>
          <w:rFonts w:hint="eastAsia"/>
          <w:lang w:bidi="uk-UA"/>
        </w:rPr>
        <w:t>материалов</w:t>
      </w:r>
    </w:p>
    <w:p w14:paraId="17240B34" w14:textId="77777777" w:rsidR="006D3C84" w:rsidRDefault="006D3C84" w:rsidP="006D3C84">
      <w:pPr>
        <w:rPr>
          <w:lang w:bidi="uk-UA"/>
        </w:rPr>
      </w:pPr>
    </w:p>
    <w:p w14:paraId="5CCE757F" w14:textId="77777777" w:rsidR="006D3C84" w:rsidRDefault="006D3C84" w:rsidP="006D3C8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777E7E65" w14:textId="77777777" w:rsidR="006D3C84" w:rsidRDefault="006D3C84" w:rsidP="006D3C84">
      <w:pPr>
        <w:rPr>
          <w:lang w:bidi="uk-UA"/>
        </w:rPr>
      </w:pPr>
    </w:p>
    <w:p w14:paraId="4AC3F329" w14:textId="77777777" w:rsidR="006D3C84" w:rsidRDefault="006D3C84" w:rsidP="006D3C84">
      <w:pPr>
        <w:rPr>
          <w:lang w:bidi="uk-UA"/>
        </w:rPr>
      </w:pPr>
      <w:r>
        <w:rPr>
          <w:rFonts w:hint="eastAsia"/>
          <w:lang w:bidi="uk-UA"/>
        </w:rPr>
        <w:t>ГЛАВА</w:t>
      </w:r>
      <w:r>
        <w:rPr>
          <w:lang w:bidi="uk-UA"/>
        </w:rPr>
        <w:t xml:space="preserve"> 4. </w:t>
      </w:r>
      <w:r>
        <w:rPr>
          <w:rFonts w:hint="eastAsia"/>
          <w:lang w:bidi="uk-UA"/>
        </w:rPr>
        <w:t>ИНТЕНСИФИКАЦИЯ</w:t>
      </w:r>
      <w:r>
        <w:rPr>
          <w:lang w:bidi="uk-UA"/>
        </w:rPr>
        <w:t xml:space="preserve"> </w:t>
      </w:r>
      <w:r>
        <w:rPr>
          <w:rFonts w:hint="eastAsia"/>
          <w:lang w:bidi="uk-UA"/>
        </w:rPr>
        <w:t>ПРОЦЕССА</w:t>
      </w:r>
      <w:r>
        <w:rPr>
          <w:lang w:bidi="uk-UA"/>
        </w:rPr>
        <w:t xml:space="preserve"> </w:t>
      </w:r>
      <w:r>
        <w:rPr>
          <w:rFonts w:hint="eastAsia"/>
          <w:lang w:bidi="uk-UA"/>
        </w:rPr>
        <w:t>ПРОЕКТИРОВАНИЯ</w:t>
      </w:r>
      <w:r>
        <w:rPr>
          <w:lang w:bidi="uk-UA"/>
        </w:rPr>
        <w:t xml:space="preserve"> </w:t>
      </w:r>
      <w:r>
        <w:rPr>
          <w:rFonts w:hint="eastAsia"/>
          <w:lang w:bidi="uk-UA"/>
        </w:rPr>
        <w:t>ПАКЕТОВ</w:t>
      </w:r>
      <w:r>
        <w:rPr>
          <w:lang w:bidi="uk-UA"/>
        </w:rPr>
        <w:t xml:space="preserve"> </w:t>
      </w:r>
      <w:r>
        <w:rPr>
          <w:rFonts w:hint="eastAsia"/>
          <w:lang w:bidi="uk-UA"/>
        </w:rPr>
        <w:t>ШВЕЙНЫХ</w:t>
      </w:r>
      <w:r>
        <w:rPr>
          <w:lang w:bidi="uk-UA"/>
        </w:rPr>
        <w:t xml:space="preserve"> </w:t>
      </w:r>
      <w:r>
        <w:rPr>
          <w:rFonts w:hint="eastAsia"/>
          <w:lang w:bidi="uk-UA"/>
        </w:rPr>
        <w:t>ИЗДЕЛИЙ</w:t>
      </w:r>
      <w:r>
        <w:rPr>
          <w:lang w:bidi="uk-UA"/>
        </w:rPr>
        <w:t xml:space="preserve"> </w:t>
      </w:r>
      <w:r>
        <w:rPr>
          <w:rFonts w:hint="eastAsia"/>
          <w:lang w:bidi="uk-UA"/>
        </w:rPr>
        <w:t>С</w:t>
      </w:r>
      <w:r>
        <w:rPr>
          <w:lang w:bidi="uk-UA"/>
        </w:rPr>
        <w:t xml:space="preserve"> </w:t>
      </w:r>
      <w:r>
        <w:rPr>
          <w:rFonts w:hint="eastAsia"/>
          <w:lang w:bidi="uk-UA"/>
        </w:rPr>
        <w:t>ЗАДАННЫМИ</w:t>
      </w:r>
      <w:r>
        <w:rPr>
          <w:lang w:bidi="uk-UA"/>
        </w:rPr>
        <w:t xml:space="preserve"> </w:t>
      </w:r>
      <w:r>
        <w:rPr>
          <w:rFonts w:hint="eastAsia"/>
          <w:lang w:bidi="uk-UA"/>
        </w:rPr>
        <w:t>СВОЙСТВАМИ</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ИНФОРМАЦИОННЫХ</w:t>
      </w:r>
      <w:r>
        <w:rPr>
          <w:lang w:bidi="uk-UA"/>
        </w:rPr>
        <w:t xml:space="preserve"> </w:t>
      </w:r>
      <w:r>
        <w:rPr>
          <w:rFonts w:hint="eastAsia"/>
          <w:lang w:bidi="uk-UA"/>
        </w:rPr>
        <w:t>ТЕХНОЛОГИЙ</w:t>
      </w:r>
    </w:p>
    <w:p w14:paraId="5A543925" w14:textId="77777777" w:rsidR="006D3C84" w:rsidRDefault="006D3C84" w:rsidP="006D3C84">
      <w:pPr>
        <w:rPr>
          <w:lang w:bidi="uk-UA"/>
        </w:rPr>
      </w:pPr>
    </w:p>
    <w:p w14:paraId="6C2124B1" w14:textId="77777777" w:rsidR="006D3C84" w:rsidRDefault="006D3C84" w:rsidP="006D3C84">
      <w:pPr>
        <w:rPr>
          <w:lang w:bidi="uk-UA"/>
        </w:rPr>
      </w:pPr>
      <w:r>
        <w:rPr>
          <w:lang w:bidi="uk-UA"/>
        </w:rPr>
        <w:t xml:space="preserve">4.1 </w:t>
      </w:r>
      <w:r>
        <w:rPr>
          <w:rFonts w:hint="eastAsia"/>
          <w:lang w:bidi="uk-UA"/>
        </w:rPr>
        <w:t>Разработка</w:t>
      </w:r>
      <w:r>
        <w:rPr>
          <w:lang w:bidi="uk-UA"/>
        </w:rPr>
        <w:t xml:space="preserve"> </w:t>
      </w:r>
      <w:r>
        <w:rPr>
          <w:rFonts w:hint="eastAsia"/>
          <w:lang w:bidi="uk-UA"/>
        </w:rPr>
        <w:t>базы</w:t>
      </w:r>
      <w:r>
        <w:rPr>
          <w:lang w:bidi="uk-UA"/>
        </w:rPr>
        <w:t xml:space="preserve"> </w:t>
      </w:r>
      <w:r>
        <w:rPr>
          <w:rFonts w:hint="eastAsia"/>
          <w:lang w:bidi="uk-UA"/>
        </w:rPr>
        <w:t>данных</w:t>
      </w:r>
      <w:r>
        <w:rPr>
          <w:lang w:bidi="uk-UA"/>
        </w:rPr>
        <w:t xml:space="preserve"> </w:t>
      </w:r>
      <w:r>
        <w:rPr>
          <w:rFonts w:hint="eastAsia"/>
          <w:lang w:bidi="uk-UA"/>
        </w:rPr>
        <w:t>материалов</w:t>
      </w:r>
      <w:r>
        <w:rPr>
          <w:lang w:bidi="uk-UA"/>
        </w:rPr>
        <w:t xml:space="preserve"> </w:t>
      </w:r>
      <w:r>
        <w:rPr>
          <w:rFonts w:hint="eastAsia"/>
          <w:lang w:bidi="uk-UA"/>
        </w:rPr>
        <w:t>одежды</w:t>
      </w:r>
      <w:r>
        <w:rPr>
          <w:lang w:bidi="uk-UA"/>
        </w:rPr>
        <w:t xml:space="preserve"> </w:t>
      </w:r>
      <w:r>
        <w:rPr>
          <w:rFonts w:hint="eastAsia"/>
          <w:lang w:bidi="uk-UA"/>
        </w:rPr>
        <w:t>для</w:t>
      </w:r>
      <w:r>
        <w:rPr>
          <w:lang w:bidi="uk-UA"/>
        </w:rPr>
        <w:t xml:space="preserve"> </w:t>
      </w:r>
      <w:r>
        <w:rPr>
          <w:rFonts w:hint="eastAsia"/>
          <w:lang w:bidi="uk-UA"/>
        </w:rPr>
        <w:t>экстремальных</w:t>
      </w:r>
      <w:r>
        <w:rPr>
          <w:lang w:bidi="uk-UA"/>
        </w:rPr>
        <w:t xml:space="preserve"> </w:t>
      </w:r>
      <w:r>
        <w:rPr>
          <w:rFonts w:hint="eastAsia"/>
          <w:lang w:bidi="uk-UA"/>
        </w:rPr>
        <w:t>условий</w:t>
      </w:r>
    </w:p>
    <w:p w14:paraId="4E899BDA" w14:textId="77777777" w:rsidR="006D3C84" w:rsidRDefault="006D3C84" w:rsidP="006D3C84">
      <w:pPr>
        <w:rPr>
          <w:lang w:bidi="uk-UA"/>
        </w:rPr>
      </w:pPr>
    </w:p>
    <w:p w14:paraId="102CD649" w14:textId="77777777" w:rsidR="006D3C84" w:rsidRDefault="006D3C84" w:rsidP="006D3C84">
      <w:pPr>
        <w:rPr>
          <w:lang w:bidi="uk-UA"/>
        </w:rPr>
      </w:pPr>
      <w:r>
        <w:rPr>
          <w:lang w:bidi="uk-UA"/>
        </w:rPr>
        <w:t xml:space="preserve">4.2 </w:t>
      </w:r>
      <w:r>
        <w:rPr>
          <w:rFonts w:hint="eastAsia"/>
          <w:lang w:bidi="uk-UA"/>
        </w:rPr>
        <w:t>Элементы</w:t>
      </w:r>
      <w:r>
        <w:rPr>
          <w:lang w:bidi="uk-UA"/>
        </w:rPr>
        <w:t xml:space="preserve"> </w:t>
      </w:r>
      <w:r>
        <w:rPr>
          <w:rFonts w:hint="eastAsia"/>
          <w:lang w:bidi="uk-UA"/>
        </w:rPr>
        <w:t>баз</w:t>
      </w:r>
      <w:r>
        <w:rPr>
          <w:lang w:bidi="uk-UA"/>
        </w:rPr>
        <w:t xml:space="preserve"> </w:t>
      </w:r>
      <w:r>
        <w:rPr>
          <w:rFonts w:hint="eastAsia"/>
          <w:lang w:bidi="uk-UA"/>
        </w:rPr>
        <w:t>данных</w:t>
      </w:r>
      <w:r>
        <w:rPr>
          <w:lang w:bidi="uk-UA"/>
        </w:rPr>
        <w:t xml:space="preserve"> </w:t>
      </w:r>
      <w:r>
        <w:rPr>
          <w:rFonts w:hint="eastAsia"/>
          <w:lang w:bidi="uk-UA"/>
        </w:rPr>
        <w:t>и</w:t>
      </w:r>
      <w:r>
        <w:rPr>
          <w:lang w:bidi="uk-UA"/>
        </w:rPr>
        <w:t xml:space="preserve"> </w:t>
      </w:r>
      <w:r>
        <w:rPr>
          <w:rFonts w:hint="eastAsia"/>
          <w:lang w:bidi="uk-UA"/>
        </w:rPr>
        <w:t>производственные</w:t>
      </w:r>
      <w:r>
        <w:rPr>
          <w:lang w:bidi="uk-UA"/>
        </w:rPr>
        <w:t xml:space="preserve"> </w:t>
      </w:r>
      <w:r>
        <w:rPr>
          <w:rFonts w:hint="eastAsia"/>
          <w:lang w:bidi="uk-UA"/>
        </w:rPr>
        <w:t>задачи</w:t>
      </w:r>
      <w:r>
        <w:rPr>
          <w:lang w:bidi="uk-UA"/>
        </w:rPr>
        <w:t xml:space="preserve"> </w:t>
      </w:r>
      <w:r>
        <w:rPr>
          <w:rFonts w:hint="eastAsia"/>
          <w:lang w:bidi="uk-UA"/>
        </w:rPr>
        <w:t>конфекционирования</w:t>
      </w:r>
      <w:r>
        <w:rPr>
          <w:lang w:bidi="uk-UA"/>
        </w:rPr>
        <w:t xml:space="preserve"> </w:t>
      </w:r>
      <w:r>
        <w:rPr>
          <w:rFonts w:hint="eastAsia"/>
          <w:lang w:bidi="uk-UA"/>
        </w:rPr>
        <w:t>материалов</w:t>
      </w:r>
    </w:p>
    <w:p w14:paraId="23256B10" w14:textId="77777777" w:rsidR="006D3C84" w:rsidRDefault="006D3C84" w:rsidP="006D3C84">
      <w:pPr>
        <w:rPr>
          <w:lang w:bidi="uk-UA"/>
        </w:rPr>
      </w:pPr>
    </w:p>
    <w:p w14:paraId="6D8915A8" w14:textId="77777777" w:rsidR="006D3C84" w:rsidRDefault="006D3C84" w:rsidP="006D3C84">
      <w:pPr>
        <w:rPr>
          <w:lang w:bidi="uk-UA"/>
        </w:rPr>
      </w:pPr>
      <w:r>
        <w:rPr>
          <w:lang w:bidi="uk-UA"/>
        </w:rPr>
        <w:t xml:space="preserve">4.3 </w:t>
      </w:r>
      <w:r>
        <w:rPr>
          <w:rFonts w:hint="eastAsia"/>
          <w:lang w:bidi="uk-UA"/>
        </w:rPr>
        <w:t>Программный</w:t>
      </w:r>
      <w:r>
        <w:rPr>
          <w:lang w:bidi="uk-UA"/>
        </w:rPr>
        <w:t xml:space="preserve"> </w:t>
      </w:r>
      <w:r>
        <w:rPr>
          <w:rFonts w:hint="eastAsia"/>
          <w:lang w:bidi="uk-UA"/>
        </w:rPr>
        <w:t>комплекс</w:t>
      </w:r>
      <w:r>
        <w:rPr>
          <w:lang w:bidi="uk-UA"/>
        </w:rPr>
        <w:t xml:space="preserve"> </w:t>
      </w:r>
      <w:r>
        <w:rPr>
          <w:rFonts w:hint="eastAsia"/>
          <w:lang w:bidi="uk-UA"/>
        </w:rPr>
        <w:t>по</w:t>
      </w:r>
      <w:r>
        <w:rPr>
          <w:lang w:bidi="uk-UA"/>
        </w:rPr>
        <w:t xml:space="preserve"> </w:t>
      </w:r>
      <w:r>
        <w:rPr>
          <w:rFonts w:hint="eastAsia"/>
          <w:lang w:bidi="uk-UA"/>
        </w:rPr>
        <w:t>проектированию</w:t>
      </w:r>
      <w:r>
        <w:rPr>
          <w:lang w:bidi="uk-UA"/>
        </w:rPr>
        <w:t xml:space="preserve"> </w:t>
      </w:r>
      <w:r>
        <w:rPr>
          <w:rFonts w:hint="eastAsia"/>
          <w:lang w:bidi="uk-UA"/>
        </w:rPr>
        <w:t>и</w:t>
      </w:r>
      <w:r>
        <w:rPr>
          <w:lang w:bidi="uk-UA"/>
        </w:rPr>
        <w:t xml:space="preserve"> </w:t>
      </w:r>
      <w:r>
        <w:rPr>
          <w:rFonts w:hint="eastAsia"/>
          <w:lang w:bidi="uk-UA"/>
        </w:rPr>
        <w:t>выбору</w:t>
      </w:r>
      <w:r>
        <w:rPr>
          <w:lang w:bidi="uk-UA"/>
        </w:rPr>
        <w:t xml:space="preserve"> </w:t>
      </w:r>
      <w:r>
        <w:rPr>
          <w:rFonts w:hint="eastAsia"/>
          <w:lang w:bidi="uk-UA"/>
        </w:rPr>
        <w:t>пакетов</w:t>
      </w:r>
      <w:r>
        <w:rPr>
          <w:lang w:bidi="uk-UA"/>
        </w:rPr>
        <w:t xml:space="preserve"> </w:t>
      </w:r>
      <w:r>
        <w:rPr>
          <w:rFonts w:hint="eastAsia"/>
          <w:lang w:bidi="uk-UA"/>
        </w:rPr>
        <w:t>и</w:t>
      </w:r>
      <w:r>
        <w:rPr>
          <w:lang w:bidi="uk-UA"/>
        </w:rPr>
        <w:t xml:space="preserve"> </w:t>
      </w:r>
      <w:r>
        <w:rPr>
          <w:rFonts w:hint="eastAsia"/>
          <w:lang w:bidi="uk-UA"/>
        </w:rPr>
        <w:t>материалов</w:t>
      </w:r>
      <w:r>
        <w:rPr>
          <w:lang w:bidi="uk-UA"/>
        </w:rPr>
        <w:t xml:space="preserve"> </w:t>
      </w:r>
      <w:r>
        <w:rPr>
          <w:rFonts w:hint="eastAsia"/>
          <w:lang w:bidi="uk-UA"/>
        </w:rPr>
        <w:t>изделий</w:t>
      </w:r>
    </w:p>
    <w:p w14:paraId="3F10CDDC" w14:textId="77777777" w:rsidR="006D3C84" w:rsidRDefault="006D3C84" w:rsidP="006D3C84">
      <w:pPr>
        <w:rPr>
          <w:lang w:bidi="uk-UA"/>
        </w:rPr>
      </w:pPr>
    </w:p>
    <w:p w14:paraId="02B64645" w14:textId="77777777" w:rsidR="006D3C84" w:rsidRDefault="006D3C84" w:rsidP="006D3C84">
      <w:pPr>
        <w:rPr>
          <w:lang w:bidi="uk-UA"/>
        </w:rPr>
      </w:pPr>
      <w:r>
        <w:rPr>
          <w:lang w:bidi="uk-UA"/>
        </w:rPr>
        <w:t xml:space="preserve">4.4 </w:t>
      </w:r>
      <w:r>
        <w:rPr>
          <w:rFonts w:hint="eastAsia"/>
          <w:lang w:bidi="uk-UA"/>
        </w:rPr>
        <w:t>Реализация</w:t>
      </w:r>
      <w:r>
        <w:rPr>
          <w:lang w:bidi="uk-UA"/>
        </w:rPr>
        <w:t xml:space="preserve"> </w:t>
      </w:r>
      <w:r>
        <w:rPr>
          <w:rFonts w:hint="eastAsia"/>
          <w:lang w:bidi="uk-UA"/>
        </w:rPr>
        <w:t>проектирования</w:t>
      </w:r>
      <w:r>
        <w:rPr>
          <w:lang w:bidi="uk-UA"/>
        </w:rPr>
        <w:t xml:space="preserve"> </w:t>
      </w:r>
      <w:r>
        <w:rPr>
          <w:rFonts w:hint="eastAsia"/>
          <w:lang w:bidi="uk-UA"/>
        </w:rPr>
        <w:t>системы</w:t>
      </w:r>
      <w:r>
        <w:rPr>
          <w:lang w:bidi="uk-UA"/>
        </w:rPr>
        <w:t xml:space="preserve"> </w:t>
      </w:r>
      <w:r>
        <w:rPr>
          <w:rFonts w:hint="eastAsia"/>
          <w:lang w:bidi="uk-UA"/>
        </w:rPr>
        <w:t>материалов</w:t>
      </w:r>
      <w:r>
        <w:rPr>
          <w:lang w:bidi="uk-UA"/>
        </w:rPr>
        <w:t xml:space="preserve"> </w:t>
      </w:r>
      <w:r>
        <w:rPr>
          <w:rFonts w:hint="eastAsia"/>
          <w:lang w:bidi="uk-UA"/>
        </w:rPr>
        <w:t>в</w:t>
      </w:r>
      <w:r>
        <w:rPr>
          <w:lang w:bidi="uk-UA"/>
        </w:rPr>
        <w:t xml:space="preserve"> </w:t>
      </w:r>
      <w:r>
        <w:rPr>
          <w:rFonts w:hint="eastAsia"/>
          <w:lang w:bidi="uk-UA"/>
        </w:rPr>
        <w:t>программном</w:t>
      </w:r>
      <w:r>
        <w:rPr>
          <w:lang w:bidi="uk-UA"/>
        </w:rPr>
        <w:t xml:space="preserve"> </w:t>
      </w:r>
      <w:r>
        <w:rPr>
          <w:rFonts w:hint="eastAsia"/>
          <w:lang w:bidi="uk-UA"/>
        </w:rPr>
        <w:t>комплексе</w:t>
      </w:r>
      <w:r>
        <w:rPr>
          <w:lang w:bidi="uk-UA"/>
        </w:rPr>
        <w:t xml:space="preserve"> </w:t>
      </w:r>
      <w:r>
        <w:rPr>
          <w:rFonts w:hint="eastAsia"/>
          <w:lang w:bidi="uk-UA"/>
        </w:rPr>
        <w:t>по</w:t>
      </w:r>
      <w:r>
        <w:rPr>
          <w:lang w:bidi="uk-UA"/>
        </w:rPr>
        <w:t xml:space="preserve"> </w:t>
      </w:r>
      <w:r>
        <w:rPr>
          <w:rFonts w:hint="eastAsia"/>
          <w:lang w:bidi="uk-UA"/>
        </w:rPr>
        <w:t>проектированию</w:t>
      </w:r>
      <w:r>
        <w:rPr>
          <w:lang w:bidi="uk-UA"/>
        </w:rPr>
        <w:t xml:space="preserve"> </w:t>
      </w:r>
      <w:r>
        <w:rPr>
          <w:rFonts w:hint="eastAsia"/>
          <w:lang w:bidi="uk-UA"/>
        </w:rPr>
        <w:t>и</w:t>
      </w:r>
      <w:r>
        <w:rPr>
          <w:lang w:bidi="uk-UA"/>
        </w:rPr>
        <w:t xml:space="preserve"> </w:t>
      </w:r>
      <w:r>
        <w:rPr>
          <w:rFonts w:hint="eastAsia"/>
          <w:lang w:bidi="uk-UA"/>
        </w:rPr>
        <w:t>выбору</w:t>
      </w:r>
      <w:r>
        <w:rPr>
          <w:lang w:bidi="uk-UA"/>
        </w:rPr>
        <w:t xml:space="preserve"> </w:t>
      </w:r>
      <w:r>
        <w:rPr>
          <w:rFonts w:hint="eastAsia"/>
          <w:lang w:bidi="uk-UA"/>
        </w:rPr>
        <w:t>пакетов</w:t>
      </w:r>
      <w:r>
        <w:rPr>
          <w:lang w:bidi="uk-UA"/>
        </w:rPr>
        <w:t xml:space="preserve"> </w:t>
      </w:r>
      <w:r>
        <w:rPr>
          <w:rFonts w:hint="eastAsia"/>
          <w:lang w:bidi="uk-UA"/>
        </w:rPr>
        <w:t>и</w:t>
      </w:r>
      <w:r>
        <w:rPr>
          <w:lang w:bidi="uk-UA"/>
        </w:rPr>
        <w:t xml:space="preserve"> </w:t>
      </w:r>
      <w:r>
        <w:rPr>
          <w:rFonts w:hint="eastAsia"/>
          <w:lang w:bidi="uk-UA"/>
        </w:rPr>
        <w:t>материалов</w:t>
      </w:r>
    </w:p>
    <w:p w14:paraId="25B27446" w14:textId="77777777" w:rsidR="006D3C84" w:rsidRDefault="006D3C84" w:rsidP="006D3C84">
      <w:pPr>
        <w:rPr>
          <w:lang w:bidi="uk-UA"/>
        </w:rPr>
      </w:pPr>
    </w:p>
    <w:p w14:paraId="4A23658B" w14:textId="77777777" w:rsidR="006D3C84" w:rsidRDefault="006D3C84" w:rsidP="006D3C8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четвертой</w:t>
      </w:r>
      <w:r>
        <w:rPr>
          <w:lang w:bidi="uk-UA"/>
        </w:rPr>
        <w:t xml:space="preserve"> </w:t>
      </w:r>
      <w:r>
        <w:rPr>
          <w:rFonts w:hint="eastAsia"/>
          <w:lang w:bidi="uk-UA"/>
        </w:rPr>
        <w:t>главе</w:t>
      </w:r>
    </w:p>
    <w:p w14:paraId="4AFB543F" w14:textId="77777777" w:rsidR="006D3C84" w:rsidRDefault="006D3C84" w:rsidP="006D3C84">
      <w:pPr>
        <w:rPr>
          <w:lang w:bidi="uk-UA"/>
        </w:rPr>
      </w:pPr>
    </w:p>
    <w:p w14:paraId="26DBCB0E" w14:textId="77777777" w:rsidR="006D3C84" w:rsidRDefault="006D3C84" w:rsidP="006D3C84">
      <w:pPr>
        <w:rPr>
          <w:lang w:bidi="uk-UA"/>
        </w:rPr>
      </w:pP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И</w:t>
      </w:r>
      <w:r>
        <w:rPr>
          <w:lang w:bidi="uk-UA"/>
        </w:rPr>
        <w:t xml:space="preserve">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РАБОТЕ</w:t>
      </w:r>
    </w:p>
    <w:p w14:paraId="5909AD94" w14:textId="77777777" w:rsidR="006D3C84" w:rsidRDefault="006D3C84" w:rsidP="006D3C84">
      <w:pPr>
        <w:rPr>
          <w:lang w:bidi="uk-UA"/>
        </w:rPr>
      </w:pPr>
    </w:p>
    <w:p w14:paraId="6354EA45" w14:textId="77777777" w:rsidR="006D3C84" w:rsidRDefault="006D3C84" w:rsidP="006D3C84">
      <w:pPr>
        <w:rPr>
          <w:lang w:bidi="uk-UA"/>
        </w:rPr>
      </w:pPr>
      <w:r>
        <w:rPr>
          <w:rFonts w:hint="eastAsia"/>
          <w:lang w:bidi="uk-UA"/>
        </w:rPr>
        <w:t>СПИСОК</w:t>
      </w:r>
      <w:r>
        <w:rPr>
          <w:lang w:bidi="uk-UA"/>
        </w:rPr>
        <w:t xml:space="preserve"> </w:t>
      </w:r>
      <w:r>
        <w:rPr>
          <w:rFonts w:hint="eastAsia"/>
          <w:lang w:bidi="uk-UA"/>
        </w:rPr>
        <w:t>ЛИТЕРАТУРЫ</w:t>
      </w:r>
    </w:p>
    <w:p w14:paraId="4BAC3B4C" w14:textId="77777777" w:rsidR="006D3C84" w:rsidRDefault="006D3C84" w:rsidP="006D3C84">
      <w:pPr>
        <w:rPr>
          <w:lang w:bidi="uk-UA"/>
        </w:rPr>
      </w:pPr>
    </w:p>
    <w:p w14:paraId="2E1EDE45" w14:textId="296BB178" w:rsidR="006D3C84" w:rsidRPr="006D3C84" w:rsidRDefault="006D3C84" w:rsidP="006D3C84">
      <w:pPr>
        <w:rPr>
          <w:lang w:bidi="uk-UA"/>
        </w:rPr>
      </w:pPr>
      <w:r>
        <w:rPr>
          <w:rFonts w:hint="eastAsia"/>
          <w:lang w:bidi="uk-UA"/>
        </w:rPr>
        <w:t>ПРИЛОЖЕНИЯ</w:t>
      </w:r>
    </w:p>
    <w:sectPr w:rsidR="006D3C84" w:rsidRPr="006D3C84" w:rsidSect="00F57A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E786" w14:textId="77777777" w:rsidR="00F57A2F" w:rsidRDefault="00F57A2F">
      <w:pPr>
        <w:spacing w:after="0" w:line="240" w:lineRule="auto"/>
      </w:pPr>
      <w:r>
        <w:separator/>
      </w:r>
    </w:p>
  </w:endnote>
  <w:endnote w:type="continuationSeparator" w:id="0">
    <w:p w14:paraId="50866FBE" w14:textId="77777777" w:rsidR="00F57A2F" w:rsidRDefault="00F5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2695" w14:textId="77777777" w:rsidR="00F57A2F" w:rsidRDefault="00F57A2F"/>
    <w:p w14:paraId="21D7CB0B" w14:textId="77777777" w:rsidR="00F57A2F" w:rsidRDefault="00F57A2F"/>
    <w:p w14:paraId="6E951F36" w14:textId="77777777" w:rsidR="00F57A2F" w:rsidRDefault="00F57A2F"/>
    <w:p w14:paraId="69DB5FFD" w14:textId="77777777" w:rsidR="00F57A2F" w:rsidRDefault="00F57A2F"/>
    <w:p w14:paraId="1FFE530A" w14:textId="77777777" w:rsidR="00F57A2F" w:rsidRDefault="00F57A2F"/>
    <w:p w14:paraId="7AC47036" w14:textId="77777777" w:rsidR="00F57A2F" w:rsidRDefault="00F57A2F"/>
    <w:p w14:paraId="5D11AFB1" w14:textId="77777777" w:rsidR="00F57A2F" w:rsidRDefault="00F57A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0B4185" wp14:editId="61DD4A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55496" w14:textId="77777777" w:rsidR="00F57A2F" w:rsidRDefault="00F57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B41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555496" w14:textId="77777777" w:rsidR="00F57A2F" w:rsidRDefault="00F57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8DFEAF" w14:textId="77777777" w:rsidR="00F57A2F" w:rsidRDefault="00F57A2F"/>
    <w:p w14:paraId="047029D6" w14:textId="77777777" w:rsidR="00F57A2F" w:rsidRDefault="00F57A2F"/>
    <w:p w14:paraId="5E01BB4D" w14:textId="77777777" w:rsidR="00F57A2F" w:rsidRDefault="00F57A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906E79" wp14:editId="1CEAD2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29BC3" w14:textId="77777777" w:rsidR="00F57A2F" w:rsidRDefault="00F57A2F"/>
                          <w:p w14:paraId="196E528C" w14:textId="77777777" w:rsidR="00F57A2F" w:rsidRDefault="00F57A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06E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929BC3" w14:textId="77777777" w:rsidR="00F57A2F" w:rsidRDefault="00F57A2F"/>
                    <w:p w14:paraId="196E528C" w14:textId="77777777" w:rsidR="00F57A2F" w:rsidRDefault="00F57A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7B5A89" w14:textId="77777777" w:rsidR="00F57A2F" w:rsidRDefault="00F57A2F"/>
    <w:p w14:paraId="2E4CD9EA" w14:textId="77777777" w:rsidR="00F57A2F" w:rsidRDefault="00F57A2F">
      <w:pPr>
        <w:rPr>
          <w:sz w:val="2"/>
          <w:szCs w:val="2"/>
        </w:rPr>
      </w:pPr>
    </w:p>
    <w:p w14:paraId="5550BCEC" w14:textId="77777777" w:rsidR="00F57A2F" w:rsidRDefault="00F57A2F"/>
    <w:p w14:paraId="156C9E8D" w14:textId="77777777" w:rsidR="00F57A2F" w:rsidRDefault="00F57A2F">
      <w:pPr>
        <w:spacing w:after="0" w:line="240" w:lineRule="auto"/>
      </w:pPr>
    </w:p>
  </w:footnote>
  <w:footnote w:type="continuationSeparator" w:id="0">
    <w:p w14:paraId="41519124" w14:textId="77777777" w:rsidR="00F57A2F" w:rsidRDefault="00F57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2F"/>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19818</TotalTime>
  <Pages>3</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2559</cp:revision>
  <cp:lastPrinted>2009-02-06T05:36:00Z</cp:lastPrinted>
  <dcterms:created xsi:type="dcterms:W3CDTF">2024-01-07T13:43:00Z</dcterms:created>
  <dcterms:modified xsi:type="dcterms:W3CDTF">2024-02-09T16:45:00Z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