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F396" w14:textId="49CDB1B0" w:rsidR="007E3566" w:rsidRDefault="004A3167" w:rsidP="004A3167">
      <w:r w:rsidRPr="004A3167">
        <w:rPr>
          <w:rFonts w:hint="eastAsia"/>
        </w:rPr>
        <w:t>Ярыгина</w:t>
      </w:r>
      <w:r w:rsidRPr="004A3167">
        <w:t xml:space="preserve">, </w:t>
      </w:r>
      <w:r w:rsidRPr="004A3167">
        <w:rPr>
          <w:rFonts w:hint="eastAsia"/>
        </w:rPr>
        <w:t>Лидия</w:t>
      </w:r>
      <w:r w:rsidRPr="004A3167">
        <w:t xml:space="preserve"> </w:t>
      </w:r>
      <w:r w:rsidRPr="004A3167">
        <w:rPr>
          <w:rFonts w:hint="eastAsia"/>
        </w:rPr>
        <w:t>Александровна</w:t>
      </w:r>
      <w:r>
        <w:t xml:space="preserve"> </w:t>
      </w:r>
      <w:r w:rsidRPr="004A3167">
        <w:rPr>
          <w:rFonts w:hint="eastAsia"/>
        </w:rPr>
        <w:t>Доказывание</w:t>
      </w:r>
      <w:r w:rsidRPr="004A3167">
        <w:t xml:space="preserve"> </w:t>
      </w:r>
      <w:r w:rsidRPr="004A3167">
        <w:rPr>
          <w:rFonts w:hint="eastAsia"/>
        </w:rPr>
        <w:t>при</w:t>
      </w:r>
      <w:r w:rsidRPr="004A3167">
        <w:t xml:space="preserve"> </w:t>
      </w:r>
      <w:r w:rsidRPr="004A3167">
        <w:rPr>
          <w:rFonts w:hint="eastAsia"/>
        </w:rPr>
        <w:t>производстве</w:t>
      </w:r>
      <w:r w:rsidRPr="004A3167">
        <w:t xml:space="preserve"> </w:t>
      </w:r>
      <w:r w:rsidRPr="004A3167">
        <w:rPr>
          <w:rFonts w:hint="eastAsia"/>
        </w:rPr>
        <w:t>дознания</w:t>
      </w:r>
      <w:r w:rsidRPr="004A3167">
        <w:t xml:space="preserve"> </w:t>
      </w:r>
      <w:r w:rsidRPr="004A3167">
        <w:rPr>
          <w:rFonts w:hint="eastAsia"/>
        </w:rPr>
        <w:t>в</w:t>
      </w:r>
      <w:r w:rsidRPr="004A3167">
        <w:t xml:space="preserve"> </w:t>
      </w:r>
      <w:r w:rsidRPr="004A3167">
        <w:rPr>
          <w:rFonts w:hint="eastAsia"/>
        </w:rPr>
        <w:t>сокращенной</w:t>
      </w:r>
      <w:r w:rsidRPr="004A3167">
        <w:t xml:space="preserve"> </w:t>
      </w:r>
      <w:r w:rsidRPr="004A3167">
        <w:rPr>
          <w:rFonts w:hint="eastAsia"/>
        </w:rPr>
        <w:t>форме</w:t>
      </w:r>
    </w:p>
    <w:p w14:paraId="28DF3FA1" w14:textId="77777777" w:rsidR="004A3167" w:rsidRDefault="004A3167" w:rsidP="004A3167">
      <w:r>
        <w:rPr>
          <w:rFonts w:hint="eastAsia"/>
        </w:rPr>
        <w:t>ОГЛАВЛЕНИЕ</w:t>
      </w:r>
      <w:r>
        <w:t xml:space="preserve"> </w:t>
      </w:r>
      <w:r>
        <w:rPr>
          <w:rFonts w:hint="eastAsia"/>
        </w:rPr>
        <w:t>ДИССЕРТАЦИИ</w:t>
      </w:r>
    </w:p>
    <w:p w14:paraId="1798C893" w14:textId="77777777" w:rsidR="004A3167" w:rsidRDefault="004A3167" w:rsidP="004A3167">
      <w:r>
        <w:rPr>
          <w:rFonts w:hint="eastAsia"/>
        </w:rPr>
        <w:t>кандидат</w:t>
      </w:r>
      <w:r>
        <w:t xml:space="preserve"> </w:t>
      </w:r>
      <w:r>
        <w:rPr>
          <w:rFonts w:hint="eastAsia"/>
        </w:rPr>
        <w:t>наук</w:t>
      </w:r>
      <w:r>
        <w:t xml:space="preserve"> </w:t>
      </w:r>
      <w:r>
        <w:rPr>
          <w:rFonts w:hint="eastAsia"/>
        </w:rPr>
        <w:t>Ярыгина</w:t>
      </w:r>
      <w:r>
        <w:t xml:space="preserve">, </w:t>
      </w:r>
      <w:r>
        <w:rPr>
          <w:rFonts w:hint="eastAsia"/>
        </w:rPr>
        <w:t>Лидия</w:t>
      </w:r>
      <w:r>
        <w:t xml:space="preserve"> </w:t>
      </w:r>
      <w:r>
        <w:rPr>
          <w:rFonts w:hint="eastAsia"/>
        </w:rPr>
        <w:t>Александровна</w:t>
      </w:r>
    </w:p>
    <w:p w14:paraId="5B537502" w14:textId="77777777" w:rsidR="004A3167" w:rsidRDefault="004A3167" w:rsidP="004A3167">
      <w:r>
        <w:rPr>
          <w:rFonts w:hint="eastAsia"/>
        </w:rPr>
        <w:t>Оглавление</w:t>
      </w:r>
    </w:p>
    <w:p w14:paraId="2BBCC41D" w14:textId="77777777" w:rsidR="004A3167" w:rsidRDefault="004A3167" w:rsidP="004A3167"/>
    <w:p w14:paraId="03BC6614" w14:textId="77777777" w:rsidR="004A3167" w:rsidRDefault="004A3167" w:rsidP="004A3167">
      <w:r>
        <w:rPr>
          <w:rFonts w:hint="eastAsia"/>
        </w:rPr>
        <w:t>Введение</w:t>
      </w:r>
    </w:p>
    <w:p w14:paraId="6DA4C310" w14:textId="77777777" w:rsidR="004A3167" w:rsidRDefault="004A3167" w:rsidP="004A3167"/>
    <w:p w14:paraId="64DC26AF" w14:textId="77777777" w:rsidR="004A3167" w:rsidRDefault="004A3167" w:rsidP="004A3167">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6CC4FABD" w14:textId="77777777" w:rsidR="004A3167" w:rsidRDefault="004A3167" w:rsidP="004A3167"/>
    <w:p w14:paraId="5BD40577" w14:textId="77777777" w:rsidR="004A3167" w:rsidRDefault="004A3167" w:rsidP="004A3167">
      <w:r>
        <w:t xml:space="preserve">1.1. </w:t>
      </w:r>
      <w:r>
        <w:rPr>
          <w:rFonts w:hint="eastAsia"/>
        </w:rPr>
        <w:t>Дознание</w:t>
      </w:r>
      <w:r>
        <w:t xml:space="preserve"> </w:t>
      </w:r>
      <w:r>
        <w:rPr>
          <w:rFonts w:hint="eastAsia"/>
        </w:rPr>
        <w:t>в</w:t>
      </w:r>
      <w:r>
        <w:t xml:space="preserve"> </w:t>
      </w:r>
      <w:r>
        <w:rPr>
          <w:rFonts w:hint="eastAsia"/>
        </w:rPr>
        <w:t>сокращенной</w:t>
      </w:r>
      <w:r>
        <w:t xml:space="preserve"> </w:t>
      </w:r>
      <w:r>
        <w:rPr>
          <w:rFonts w:hint="eastAsia"/>
        </w:rPr>
        <w:t>форме</w:t>
      </w:r>
      <w:r>
        <w:t xml:space="preserve"> - </w:t>
      </w:r>
      <w:r>
        <w:rPr>
          <w:rFonts w:hint="eastAsia"/>
        </w:rPr>
        <w:t>закономерный</w:t>
      </w:r>
      <w:r>
        <w:t xml:space="preserve"> </w:t>
      </w:r>
      <w:r>
        <w:rPr>
          <w:rFonts w:hint="eastAsia"/>
        </w:rPr>
        <w:t>результат</w:t>
      </w:r>
      <w:r>
        <w:t xml:space="preserve"> </w:t>
      </w:r>
      <w:r>
        <w:rPr>
          <w:rFonts w:hint="eastAsia"/>
        </w:rPr>
        <w:t>дифференциации</w:t>
      </w:r>
      <w:r>
        <w:t xml:space="preserve"> </w:t>
      </w:r>
      <w:r>
        <w:rPr>
          <w:rFonts w:hint="eastAsia"/>
        </w:rPr>
        <w:t>уголовного</w:t>
      </w:r>
      <w:r>
        <w:t xml:space="preserve"> </w:t>
      </w:r>
      <w:r>
        <w:rPr>
          <w:rFonts w:hint="eastAsia"/>
        </w:rPr>
        <w:t>судопроизводства</w:t>
      </w:r>
    </w:p>
    <w:p w14:paraId="6FE29A24" w14:textId="77777777" w:rsidR="004A3167" w:rsidRDefault="004A3167" w:rsidP="004A3167"/>
    <w:p w14:paraId="63405734" w14:textId="77777777" w:rsidR="004A3167" w:rsidRDefault="004A3167" w:rsidP="004A3167">
      <w:r>
        <w:t xml:space="preserve">1.2. </w:t>
      </w:r>
      <w:r>
        <w:rPr>
          <w:rFonts w:hint="eastAsia"/>
        </w:rPr>
        <w:t>Предпосылки</w:t>
      </w:r>
      <w:r>
        <w:t xml:space="preserve"> </w:t>
      </w:r>
      <w:r>
        <w:rPr>
          <w:rFonts w:hint="eastAsia"/>
        </w:rPr>
        <w:t>к</w:t>
      </w:r>
      <w:r>
        <w:t xml:space="preserve"> </w:t>
      </w:r>
      <w:r>
        <w:rPr>
          <w:rFonts w:hint="eastAsia"/>
        </w:rPr>
        <w:t>упрощению</w:t>
      </w:r>
      <w:r>
        <w:t xml:space="preserve"> </w:t>
      </w:r>
      <w:r>
        <w:rPr>
          <w:rFonts w:hint="eastAsia"/>
        </w:rPr>
        <w:t>уголовно</w:t>
      </w:r>
      <w:r>
        <w:t>-</w:t>
      </w:r>
      <w:r>
        <w:rPr>
          <w:rFonts w:hint="eastAsia"/>
        </w:rPr>
        <w:t>процессуальной</w:t>
      </w:r>
      <w:r>
        <w:t xml:space="preserve"> </w:t>
      </w:r>
      <w:r>
        <w:rPr>
          <w:rFonts w:hint="eastAsia"/>
        </w:rPr>
        <w:t>формы</w:t>
      </w:r>
      <w:r>
        <w:t xml:space="preserve"> </w:t>
      </w:r>
      <w:r>
        <w:rPr>
          <w:rFonts w:hint="eastAsia"/>
        </w:rPr>
        <w:t>досудебного</w:t>
      </w:r>
      <w:r>
        <w:t xml:space="preserve"> </w:t>
      </w:r>
      <w:r>
        <w:rPr>
          <w:rFonts w:hint="eastAsia"/>
        </w:rPr>
        <w:t>производства</w:t>
      </w:r>
      <w:r>
        <w:t xml:space="preserve"> </w:t>
      </w:r>
      <w:r>
        <w:rPr>
          <w:rFonts w:hint="eastAsia"/>
        </w:rPr>
        <w:t>по</w:t>
      </w:r>
      <w:r>
        <w:t xml:space="preserve"> </w:t>
      </w:r>
      <w:r>
        <w:rPr>
          <w:rFonts w:hint="eastAsia"/>
        </w:rPr>
        <w:t>уголовным</w:t>
      </w:r>
      <w:r>
        <w:t xml:space="preserve"> </w:t>
      </w:r>
      <w:r>
        <w:rPr>
          <w:rFonts w:hint="eastAsia"/>
        </w:rPr>
        <w:t>делам</w:t>
      </w:r>
    </w:p>
    <w:p w14:paraId="365E571C" w14:textId="77777777" w:rsidR="004A3167" w:rsidRDefault="004A3167" w:rsidP="004A3167"/>
    <w:p w14:paraId="5C409241" w14:textId="77777777" w:rsidR="004A3167" w:rsidRDefault="004A3167" w:rsidP="004A3167">
      <w:r>
        <w:t xml:space="preserve">1.3. </w:t>
      </w:r>
      <w:r>
        <w:rPr>
          <w:rFonts w:hint="eastAsia"/>
        </w:rPr>
        <w:t>Сокращенное</w:t>
      </w:r>
      <w:r>
        <w:t xml:space="preserve"> </w:t>
      </w:r>
      <w:r>
        <w:rPr>
          <w:rFonts w:hint="eastAsia"/>
        </w:rPr>
        <w:t>дознание</w:t>
      </w:r>
      <w:r>
        <w:t xml:space="preserve"> </w:t>
      </w:r>
      <w:r>
        <w:rPr>
          <w:rFonts w:hint="eastAsia"/>
        </w:rPr>
        <w:t>как</w:t>
      </w:r>
      <w:r>
        <w:t xml:space="preserve"> </w:t>
      </w:r>
      <w:r>
        <w:rPr>
          <w:rFonts w:hint="eastAsia"/>
        </w:rPr>
        <w:t>самостоятельная</w:t>
      </w:r>
      <w:r>
        <w:t xml:space="preserve"> </w:t>
      </w:r>
      <w:r>
        <w:rPr>
          <w:rFonts w:hint="eastAsia"/>
        </w:rPr>
        <w:t>форма</w:t>
      </w:r>
      <w:r>
        <w:t xml:space="preserve"> </w:t>
      </w:r>
      <w:r>
        <w:rPr>
          <w:rFonts w:hint="eastAsia"/>
        </w:rPr>
        <w:t>досудебного</w:t>
      </w:r>
      <w:r>
        <w:t xml:space="preserve"> </w:t>
      </w:r>
      <w:r>
        <w:rPr>
          <w:rFonts w:hint="eastAsia"/>
        </w:rPr>
        <w:t>производства</w:t>
      </w:r>
      <w:r>
        <w:t xml:space="preserve"> </w:t>
      </w:r>
      <w:r>
        <w:rPr>
          <w:rFonts w:hint="eastAsia"/>
        </w:rPr>
        <w:t>по</w:t>
      </w:r>
      <w:r>
        <w:t xml:space="preserve"> </w:t>
      </w:r>
      <w:r>
        <w:rPr>
          <w:rFonts w:hint="eastAsia"/>
        </w:rPr>
        <w:t>уголовным</w:t>
      </w:r>
      <w:r>
        <w:t xml:space="preserve"> </w:t>
      </w:r>
      <w:r>
        <w:rPr>
          <w:rFonts w:hint="eastAsia"/>
        </w:rPr>
        <w:t>делам</w:t>
      </w:r>
    </w:p>
    <w:p w14:paraId="3437B396" w14:textId="77777777" w:rsidR="004A3167" w:rsidRDefault="004A3167" w:rsidP="004A3167"/>
    <w:p w14:paraId="57F15184" w14:textId="77777777" w:rsidR="004A3167" w:rsidRDefault="004A3167" w:rsidP="004A3167">
      <w:r>
        <w:rPr>
          <w:rFonts w:hint="eastAsia"/>
        </w:rPr>
        <w:t>Глава</w:t>
      </w:r>
      <w:r>
        <w:t xml:space="preserve"> 2.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доказывания</w:t>
      </w:r>
      <w:r>
        <w:t xml:space="preserve"> </w:t>
      </w:r>
      <w:r>
        <w:rPr>
          <w:rFonts w:hint="eastAsia"/>
        </w:rPr>
        <w:t>по</w:t>
      </w:r>
      <w:r>
        <w:t xml:space="preserve"> </w:t>
      </w:r>
      <w:r>
        <w:rPr>
          <w:rFonts w:hint="eastAsia"/>
        </w:rPr>
        <w:t>делам</w:t>
      </w:r>
      <w:r>
        <w:t xml:space="preserve">, </w:t>
      </w:r>
      <w:r>
        <w:rPr>
          <w:rFonts w:hint="eastAsia"/>
        </w:rPr>
        <w:t>расследуемым</w:t>
      </w:r>
      <w:r>
        <w:t xml:space="preserve"> </w:t>
      </w:r>
      <w:r>
        <w:rPr>
          <w:rFonts w:hint="eastAsia"/>
        </w:rPr>
        <w:t>в</w:t>
      </w:r>
      <w:r>
        <w:t xml:space="preserve"> </w:t>
      </w:r>
      <w:r>
        <w:rPr>
          <w:rFonts w:hint="eastAsia"/>
        </w:rPr>
        <w:t>сокращенной</w:t>
      </w:r>
      <w:r>
        <w:t xml:space="preserve"> </w:t>
      </w:r>
      <w:r>
        <w:rPr>
          <w:rFonts w:hint="eastAsia"/>
        </w:rPr>
        <w:t>форме</w:t>
      </w:r>
      <w:r>
        <w:t xml:space="preserve"> </w:t>
      </w:r>
      <w:r>
        <w:rPr>
          <w:rFonts w:hint="eastAsia"/>
        </w:rPr>
        <w:t>дознания</w:t>
      </w:r>
    </w:p>
    <w:p w14:paraId="5FD10E7E" w14:textId="77777777" w:rsidR="004A3167" w:rsidRDefault="004A3167" w:rsidP="004A3167"/>
    <w:p w14:paraId="7225D3EF" w14:textId="77777777" w:rsidR="004A3167" w:rsidRDefault="004A3167" w:rsidP="004A3167">
      <w:r>
        <w:t xml:space="preserve">2.1. </w:t>
      </w:r>
      <w:r>
        <w:rPr>
          <w:rFonts w:hint="eastAsia"/>
        </w:rPr>
        <w:t>Предмет</w:t>
      </w:r>
      <w:r>
        <w:t xml:space="preserve"> </w:t>
      </w:r>
      <w:r>
        <w:rPr>
          <w:rFonts w:hint="eastAsia"/>
        </w:rPr>
        <w:t>и</w:t>
      </w:r>
      <w:r>
        <w:t xml:space="preserve"> </w:t>
      </w:r>
      <w:r>
        <w:rPr>
          <w:rFonts w:hint="eastAsia"/>
        </w:rPr>
        <w:t>пределы</w:t>
      </w:r>
      <w:r>
        <w:t xml:space="preserve"> </w:t>
      </w:r>
      <w:r>
        <w:rPr>
          <w:rFonts w:hint="eastAsia"/>
        </w:rPr>
        <w:t>доказывания</w:t>
      </w:r>
      <w:r>
        <w:t xml:space="preserve"> </w:t>
      </w:r>
      <w:r>
        <w:rPr>
          <w:rFonts w:hint="eastAsia"/>
        </w:rPr>
        <w:t>при</w:t>
      </w:r>
      <w:r>
        <w:t xml:space="preserve"> </w:t>
      </w:r>
      <w:r>
        <w:rPr>
          <w:rFonts w:hint="eastAsia"/>
        </w:rPr>
        <w:t>расследовании</w:t>
      </w:r>
      <w:r>
        <w:t xml:space="preserve"> </w:t>
      </w:r>
      <w:r>
        <w:rPr>
          <w:rFonts w:hint="eastAsia"/>
        </w:rPr>
        <w:t>дел</w:t>
      </w:r>
      <w:r>
        <w:t xml:space="preserve"> </w:t>
      </w:r>
      <w:r>
        <w:rPr>
          <w:rFonts w:hint="eastAsia"/>
        </w:rPr>
        <w:t>в</w:t>
      </w:r>
      <w:r>
        <w:t xml:space="preserve"> </w:t>
      </w:r>
      <w:r>
        <w:rPr>
          <w:rFonts w:hint="eastAsia"/>
        </w:rPr>
        <w:t>сокращенной</w:t>
      </w:r>
      <w:r>
        <w:t xml:space="preserve"> </w:t>
      </w:r>
      <w:r>
        <w:rPr>
          <w:rFonts w:hint="eastAsia"/>
        </w:rPr>
        <w:t>форме</w:t>
      </w:r>
      <w:r>
        <w:t xml:space="preserve"> </w:t>
      </w:r>
      <w:r>
        <w:rPr>
          <w:rFonts w:hint="eastAsia"/>
        </w:rPr>
        <w:t>дознания</w:t>
      </w:r>
    </w:p>
    <w:p w14:paraId="304061B3" w14:textId="77777777" w:rsidR="004A3167" w:rsidRDefault="004A3167" w:rsidP="004A3167"/>
    <w:p w14:paraId="30F0DCD5" w14:textId="77777777" w:rsidR="004A3167" w:rsidRDefault="004A3167" w:rsidP="004A3167">
      <w:r>
        <w:t xml:space="preserve">2.2. </w:t>
      </w:r>
      <w:r>
        <w:rPr>
          <w:rFonts w:hint="eastAsia"/>
        </w:rPr>
        <w:t>Способы</w:t>
      </w:r>
      <w:r>
        <w:t xml:space="preserve"> </w:t>
      </w:r>
      <w:r>
        <w:rPr>
          <w:rFonts w:hint="eastAsia"/>
        </w:rPr>
        <w:t>собирания</w:t>
      </w:r>
      <w:r>
        <w:t xml:space="preserve"> </w:t>
      </w:r>
      <w:r>
        <w:rPr>
          <w:rFonts w:hint="eastAsia"/>
        </w:rPr>
        <w:t>и</w:t>
      </w:r>
      <w:r>
        <w:t xml:space="preserve"> </w:t>
      </w:r>
      <w:r>
        <w:rPr>
          <w:rFonts w:hint="eastAsia"/>
        </w:rPr>
        <w:t>проверки</w:t>
      </w:r>
      <w:r>
        <w:t xml:space="preserve"> </w:t>
      </w:r>
      <w:r>
        <w:rPr>
          <w:rFonts w:hint="eastAsia"/>
        </w:rPr>
        <w:t>доказательств</w:t>
      </w:r>
      <w:r>
        <w:t xml:space="preserve"> </w:t>
      </w:r>
      <w:r>
        <w:rPr>
          <w:rFonts w:hint="eastAsia"/>
        </w:rPr>
        <w:t>при</w:t>
      </w:r>
      <w:r>
        <w:t xml:space="preserve"> </w:t>
      </w:r>
      <w:r>
        <w:rPr>
          <w:rFonts w:hint="eastAsia"/>
        </w:rPr>
        <w:t>производстве</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235491D3" w14:textId="77777777" w:rsidR="004A3167" w:rsidRDefault="004A3167" w:rsidP="004A3167"/>
    <w:p w14:paraId="7E6B1933" w14:textId="77777777" w:rsidR="004A3167" w:rsidRDefault="004A3167" w:rsidP="004A3167">
      <w:r>
        <w:t xml:space="preserve">2.3. </w:t>
      </w:r>
      <w:r>
        <w:rPr>
          <w:rFonts w:hint="eastAsia"/>
        </w:rPr>
        <w:t>Теоретические</w:t>
      </w:r>
      <w:r>
        <w:t xml:space="preserve"> </w:t>
      </w:r>
      <w:r>
        <w:rPr>
          <w:rFonts w:hint="eastAsia"/>
        </w:rPr>
        <w:t>проблемы</w:t>
      </w:r>
      <w:r>
        <w:t xml:space="preserve"> </w:t>
      </w:r>
      <w:r>
        <w:rPr>
          <w:rFonts w:hint="eastAsia"/>
        </w:rPr>
        <w:t>оценки</w:t>
      </w:r>
      <w:r>
        <w:t xml:space="preserve"> </w:t>
      </w:r>
      <w:r>
        <w:rPr>
          <w:rFonts w:hint="eastAsia"/>
        </w:rPr>
        <w:t>допустимости</w:t>
      </w:r>
      <w:r>
        <w:t xml:space="preserve"> </w:t>
      </w:r>
      <w:r>
        <w:rPr>
          <w:rFonts w:hint="eastAsia"/>
        </w:rPr>
        <w:t>доказательств</w:t>
      </w:r>
      <w:r>
        <w:t xml:space="preserve"> </w:t>
      </w:r>
      <w:r>
        <w:rPr>
          <w:rFonts w:hint="eastAsia"/>
        </w:rPr>
        <w:t>в</w:t>
      </w:r>
      <w:r>
        <w:t xml:space="preserve"> </w:t>
      </w:r>
      <w:r>
        <w:rPr>
          <w:rFonts w:hint="eastAsia"/>
        </w:rPr>
        <w:t>свете</w:t>
      </w:r>
      <w:r>
        <w:t xml:space="preserve"> </w:t>
      </w:r>
      <w:r>
        <w:rPr>
          <w:rFonts w:hint="eastAsia"/>
        </w:rPr>
        <w:t>специфики</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6DB2B9A7" w14:textId="77777777" w:rsidR="004A3167" w:rsidRDefault="004A3167" w:rsidP="004A3167"/>
    <w:p w14:paraId="7C892CE2" w14:textId="77777777" w:rsidR="004A3167" w:rsidRDefault="004A3167" w:rsidP="004A3167">
      <w:r>
        <w:rPr>
          <w:rFonts w:hint="eastAsia"/>
        </w:rPr>
        <w:lastRenderedPageBreak/>
        <w:t>Глава</w:t>
      </w:r>
      <w:r>
        <w:t xml:space="preserve"> 3. </w:t>
      </w:r>
      <w:r>
        <w:rPr>
          <w:rFonts w:hint="eastAsia"/>
        </w:rPr>
        <w:t>Перспективы</w:t>
      </w:r>
      <w:r>
        <w:t xml:space="preserve"> </w:t>
      </w:r>
      <w:r>
        <w:rPr>
          <w:rFonts w:hint="eastAsia"/>
        </w:rPr>
        <w:t>дальнейшего</w:t>
      </w:r>
      <w:r>
        <w:t xml:space="preserve"> </w:t>
      </w:r>
      <w:r>
        <w:rPr>
          <w:rFonts w:hint="eastAsia"/>
        </w:rPr>
        <w:t>развития</w:t>
      </w:r>
      <w:r>
        <w:t xml:space="preserve"> </w:t>
      </w:r>
      <w:r>
        <w:rPr>
          <w:rFonts w:hint="eastAsia"/>
        </w:rPr>
        <w:t>упрощенного</w:t>
      </w:r>
      <w:r>
        <w:t xml:space="preserve"> </w:t>
      </w:r>
      <w:r>
        <w:rPr>
          <w:rFonts w:hint="eastAsia"/>
        </w:rPr>
        <w:t>досудебного</w:t>
      </w:r>
      <w:r>
        <w:t xml:space="preserve"> </w:t>
      </w:r>
      <w:r>
        <w:rPr>
          <w:rFonts w:hint="eastAsia"/>
        </w:rPr>
        <w:t>производства</w:t>
      </w:r>
      <w:r>
        <w:t xml:space="preserve"> </w:t>
      </w:r>
      <w:r>
        <w:rPr>
          <w:rFonts w:hint="eastAsia"/>
        </w:rPr>
        <w:t>в</w:t>
      </w:r>
      <w:r>
        <w:t xml:space="preserve"> </w:t>
      </w:r>
      <w:r>
        <w:rPr>
          <w:rFonts w:hint="eastAsia"/>
        </w:rPr>
        <w:t>РФ</w:t>
      </w:r>
    </w:p>
    <w:p w14:paraId="358BC5A0" w14:textId="77777777" w:rsidR="004A3167" w:rsidRDefault="004A3167" w:rsidP="004A3167"/>
    <w:p w14:paraId="4E2957C7" w14:textId="77777777" w:rsidR="004A3167" w:rsidRDefault="004A3167" w:rsidP="004A3167">
      <w:r>
        <w:t xml:space="preserve">3.1. </w:t>
      </w:r>
      <w:r>
        <w:rPr>
          <w:rFonts w:hint="eastAsia"/>
        </w:rPr>
        <w:t>Ретроспективный</w:t>
      </w:r>
      <w:r>
        <w:t xml:space="preserve"> </w:t>
      </w:r>
      <w:r>
        <w:rPr>
          <w:rFonts w:hint="eastAsia"/>
        </w:rPr>
        <w:t>анализ</w:t>
      </w:r>
      <w:r>
        <w:t xml:space="preserve"> </w:t>
      </w:r>
      <w:r>
        <w:rPr>
          <w:rFonts w:hint="eastAsia"/>
        </w:rPr>
        <w:t>исторических</w:t>
      </w:r>
      <w:r>
        <w:t xml:space="preserve"> </w:t>
      </w:r>
      <w:r>
        <w:rPr>
          <w:rFonts w:hint="eastAsia"/>
        </w:rPr>
        <w:t>аналогов</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r>
        <w:t xml:space="preserve"> </w:t>
      </w:r>
      <w:r>
        <w:rPr>
          <w:rFonts w:hint="eastAsia"/>
        </w:rPr>
        <w:t>в</w:t>
      </w:r>
      <w:r>
        <w:t xml:space="preserve"> </w:t>
      </w:r>
      <w:r>
        <w:rPr>
          <w:rFonts w:hint="eastAsia"/>
        </w:rPr>
        <w:t>отечественном</w:t>
      </w:r>
      <w:r>
        <w:t xml:space="preserve"> </w:t>
      </w:r>
      <w:r>
        <w:rPr>
          <w:rFonts w:hint="eastAsia"/>
        </w:rPr>
        <w:t>уголовно</w:t>
      </w:r>
      <w:r>
        <w:t>-</w:t>
      </w:r>
      <w:r>
        <w:rPr>
          <w:rFonts w:hint="eastAsia"/>
        </w:rPr>
        <w:t>процессуальном</w:t>
      </w:r>
      <w:r>
        <w:t xml:space="preserve"> </w:t>
      </w:r>
      <w:r>
        <w:rPr>
          <w:rFonts w:hint="eastAsia"/>
        </w:rPr>
        <w:t>законодательстве</w:t>
      </w:r>
    </w:p>
    <w:p w14:paraId="2319402A" w14:textId="77777777" w:rsidR="004A3167" w:rsidRDefault="004A3167" w:rsidP="004A3167"/>
    <w:p w14:paraId="1ABF610E" w14:textId="77777777" w:rsidR="004A3167" w:rsidRDefault="004A3167" w:rsidP="004A3167">
      <w:r>
        <w:t xml:space="preserve">3.2. </w:t>
      </w:r>
      <w:r>
        <w:rPr>
          <w:rFonts w:hint="eastAsia"/>
        </w:rPr>
        <w:t>Зарубежный</w:t>
      </w:r>
      <w:r>
        <w:t xml:space="preserve"> </w:t>
      </w:r>
      <w:r>
        <w:rPr>
          <w:rFonts w:hint="eastAsia"/>
        </w:rPr>
        <w:t>опыт</w:t>
      </w:r>
      <w:r>
        <w:t xml:space="preserve"> </w:t>
      </w:r>
      <w:r>
        <w:rPr>
          <w:rFonts w:hint="eastAsia"/>
        </w:rPr>
        <w:t>расследования</w:t>
      </w:r>
      <w:r>
        <w:t xml:space="preserve"> </w:t>
      </w:r>
      <w:r>
        <w:rPr>
          <w:rFonts w:hint="eastAsia"/>
        </w:rPr>
        <w:t>и</w:t>
      </w:r>
      <w:r>
        <w:t xml:space="preserve"> </w:t>
      </w:r>
      <w:r>
        <w:rPr>
          <w:rFonts w:hint="eastAsia"/>
        </w:rPr>
        <w:t>разрешения</w:t>
      </w:r>
      <w:r>
        <w:t xml:space="preserve"> </w:t>
      </w:r>
      <w:r>
        <w:rPr>
          <w:rFonts w:hint="eastAsia"/>
        </w:rPr>
        <w:t>малозначительных</w:t>
      </w:r>
      <w:r>
        <w:t xml:space="preserve"> </w:t>
      </w:r>
      <w:r>
        <w:rPr>
          <w:rFonts w:hint="eastAsia"/>
        </w:rPr>
        <w:t>преступлений</w:t>
      </w:r>
    </w:p>
    <w:p w14:paraId="3AFB08BD" w14:textId="77777777" w:rsidR="004A3167" w:rsidRDefault="004A3167" w:rsidP="004A3167"/>
    <w:p w14:paraId="4B8B0C68" w14:textId="77777777" w:rsidR="004A3167" w:rsidRDefault="004A3167" w:rsidP="004A3167">
      <w:r>
        <w:t xml:space="preserve">3.3. </w:t>
      </w:r>
      <w:r>
        <w:rPr>
          <w:rFonts w:hint="eastAsia"/>
        </w:rPr>
        <w:t>Направления</w:t>
      </w:r>
      <w:r>
        <w:t xml:space="preserve"> </w:t>
      </w:r>
      <w:r>
        <w:rPr>
          <w:rFonts w:hint="eastAsia"/>
        </w:rPr>
        <w:t>совершенствования</w:t>
      </w:r>
      <w:r>
        <w:t xml:space="preserve"> </w:t>
      </w:r>
      <w:r>
        <w:rPr>
          <w:rFonts w:hint="eastAsia"/>
        </w:rPr>
        <w:t>упрощенной</w:t>
      </w:r>
      <w:r>
        <w:t xml:space="preserve"> </w:t>
      </w:r>
      <w:r>
        <w:rPr>
          <w:rFonts w:hint="eastAsia"/>
        </w:rPr>
        <w:t>модели</w:t>
      </w:r>
      <w:r>
        <w:t xml:space="preserve"> </w:t>
      </w:r>
      <w:r>
        <w:rPr>
          <w:rFonts w:hint="eastAsia"/>
        </w:rPr>
        <w:t>расследования</w:t>
      </w:r>
      <w:r>
        <w:t xml:space="preserve"> </w:t>
      </w:r>
      <w:r>
        <w:rPr>
          <w:rFonts w:hint="eastAsia"/>
        </w:rPr>
        <w:t>как</w:t>
      </w:r>
      <w:r>
        <w:t xml:space="preserve"> </w:t>
      </w:r>
      <w:r>
        <w:rPr>
          <w:rFonts w:hint="eastAsia"/>
        </w:rPr>
        <w:t>эффективной</w:t>
      </w:r>
      <w:r>
        <w:t xml:space="preserve"> </w:t>
      </w:r>
      <w:r>
        <w:rPr>
          <w:rFonts w:hint="eastAsia"/>
        </w:rPr>
        <w:t>формы</w:t>
      </w:r>
      <w:r>
        <w:t xml:space="preserve"> </w:t>
      </w:r>
      <w:r>
        <w:rPr>
          <w:rFonts w:hint="eastAsia"/>
        </w:rPr>
        <w:t>производства</w:t>
      </w:r>
      <w:r>
        <w:t xml:space="preserve"> </w:t>
      </w:r>
      <w:r>
        <w:rPr>
          <w:rFonts w:hint="eastAsia"/>
        </w:rPr>
        <w:t>по</w:t>
      </w:r>
      <w:r>
        <w:t xml:space="preserve"> </w:t>
      </w:r>
      <w:r>
        <w:rPr>
          <w:rFonts w:hint="eastAsia"/>
        </w:rPr>
        <w:t>делам</w:t>
      </w:r>
      <w:r>
        <w:t xml:space="preserve"> </w:t>
      </w:r>
      <w:r>
        <w:rPr>
          <w:rFonts w:hint="eastAsia"/>
        </w:rPr>
        <w:t>о</w:t>
      </w:r>
      <w:r>
        <w:t xml:space="preserve"> </w:t>
      </w:r>
      <w:r>
        <w:rPr>
          <w:rFonts w:hint="eastAsia"/>
        </w:rPr>
        <w:t>малозначительных</w:t>
      </w:r>
      <w:r>
        <w:t xml:space="preserve"> </w:t>
      </w:r>
      <w:r>
        <w:rPr>
          <w:rFonts w:hint="eastAsia"/>
        </w:rPr>
        <w:t>преступлениях</w:t>
      </w:r>
    </w:p>
    <w:p w14:paraId="3067D224" w14:textId="77777777" w:rsidR="004A3167" w:rsidRDefault="004A3167" w:rsidP="004A3167"/>
    <w:p w14:paraId="19F5792F" w14:textId="77777777" w:rsidR="004A3167" w:rsidRDefault="004A3167" w:rsidP="004A3167">
      <w:r>
        <w:rPr>
          <w:rFonts w:hint="eastAsia"/>
        </w:rPr>
        <w:t>Заключение</w:t>
      </w:r>
    </w:p>
    <w:p w14:paraId="7936CC33" w14:textId="77777777" w:rsidR="004A3167" w:rsidRDefault="004A3167" w:rsidP="004A3167"/>
    <w:p w14:paraId="4644AF59" w14:textId="77777777" w:rsidR="004A3167" w:rsidRDefault="004A3167" w:rsidP="004A3167">
      <w:r>
        <w:rPr>
          <w:rFonts w:hint="eastAsia"/>
        </w:rPr>
        <w:t>Список</w:t>
      </w:r>
      <w:r>
        <w:t xml:space="preserve"> </w:t>
      </w:r>
      <w:r>
        <w:rPr>
          <w:rFonts w:hint="eastAsia"/>
        </w:rPr>
        <w:t>литературы</w:t>
      </w:r>
    </w:p>
    <w:p w14:paraId="5407B5AF" w14:textId="77777777" w:rsidR="004A3167" w:rsidRDefault="004A3167" w:rsidP="004A3167"/>
    <w:p w14:paraId="26F39EA4" w14:textId="46D1D7EF" w:rsidR="004A3167" w:rsidRPr="004A3167" w:rsidRDefault="004A3167" w:rsidP="004A3167">
      <w:r>
        <w:rPr>
          <w:rFonts w:hint="eastAsia"/>
        </w:rPr>
        <w:t>Приложение</w:t>
      </w:r>
    </w:p>
    <w:sectPr w:rsidR="004A3167" w:rsidRPr="004A3167" w:rsidSect="002D13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8032" w14:textId="77777777" w:rsidR="002D1361" w:rsidRDefault="002D1361">
      <w:pPr>
        <w:spacing w:after="0" w:line="240" w:lineRule="auto"/>
      </w:pPr>
      <w:r>
        <w:separator/>
      </w:r>
    </w:p>
  </w:endnote>
  <w:endnote w:type="continuationSeparator" w:id="0">
    <w:p w14:paraId="318A341B" w14:textId="77777777" w:rsidR="002D1361" w:rsidRDefault="002D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7B7E" w14:textId="77777777" w:rsidR="002D1361" w:rsidRDefault="002D1361"/>
    <w:p w14:paraId="0EBB6598" w14:textId="77777777" w:rsidR="002D1361" w:rsidRDefault="002D1361"/>
    <w:p w14:paraId="4635435F" w14:textId="77777777" w:rsidR="002D1361" w:rsidRDefault="002D1361"/>
    <w:p w14:paraId="04667479" w14:textId="77777777" w:rsidR="002D1361" w:rsidRDefault="002D1361"/>
    <w:p w14:paraId="698EFB14" w14:textId="77777777" w:rsidR="002D1361" w:rsidRDefault="002D1361"/>
    <w:p w14:paraId="2D432627" w14:textId="77777777" w:rsidR="002D1361" w:rsidRDefault="002D1361"/>
    <w:p w14:paraId="041B71A0" w14:textId="77777777" w:rsidR="002D1361" w:rsidRDefault="002D13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5D9C80" wp14:editId="1249AA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9309" w14:textId="77777777" w:rsidR="002D1361" w:rsidRDefault="002D13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5D9C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FD9309" w14:textId="77777777" w:rsidR="002D1361" w:rsidRDefault="002D13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E2B73B" w14:textId="77777777" w:rsidR="002D1361" w:rsidRDefault="002D1361"/>
    <w:p w14:paraId="339C1D70" w14:textId="77777777" w:rsidR="002D1361" w:rsidRDefault="002D1361"/>
    <w:p w14:paraId="072224B6" w14:textId="77777777" w:rsidR="002D1361" w:rsidRDefault="002D13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19F07B" wp14:editId="112B5C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4496" w14:textId="77777777" w:rsidR="002D1361" w:rsidRDefault="002D1361"/>
                          <w:p w14:paraId="240B1153" w14:textId="77777777" w:rsidR="002D1361" w:rsidRDefault="002D13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19F0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234496" w14:textId="77777777" w:rsidR="002D1361" w:rsidRDefault="002D1361"/>
                    <w:p w14:paraId="240B1153" w14:textId="77777777" w:rsidR="002D1361" w:rsidRDefault="002D13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E7177C" w14:textId="77777777" w:rsidR="002D1361" w:rsidRDefault="002D1361"/>
    <w:p w14:paraId="137CC0D3" w14:textId="77777777" w:rsidR="002D1361" w:rsidRDefault="002D1361">
      <w:pPr>
        <w:rPr>
          <w:sz w:val="2"/>
          <w:szCs w:val="2"/>
        </w:rPr>
      </w:pPr>
    </w:p>
    <w:p w14:paraId="33FE0AC9" w14:textId="77777777" w:rsidR="002D1361" w:rsidRDefault="002D1361"/>
    <w:p w14:paraId="33F09A56" w14:textId="77777777" w:rsidR="002D1361" w:rsidRDefault="002D1361">
      <w:pPr>
        <w:spacing w:after="0" w:line="240" w:lineRule="auto"/>
      </w:pPr>
    </w:p>
  </w:footnote>
  <w:footnote w:type="continuationSeparator" w:id="0">
    <w:p w14:paraId="22DFA6A7" w14:textId="77777777" w:rsidR="002D1361" w:rsidRDefault="002D1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61"/>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2</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397</cp:revision>
  <cp:lastPrinted>2009-02-06T05:36:00Z</cp:lastPrinted>
  <dcterms:created xsi:type="dcterms:W3CDTF">2024-04-09T10:20:00Z</dcterms:created>
  <dcterms:modified xsi:type="dcterms:W3CDTF">2024-04-12T22:46:00Z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