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8A54" w14:textId="3E3A8781" w:rsidR="00E64581" w:rsidRDefault="001D00FB" w:rsidP="001D00FB">
      <w:r w:rsidRPr="001D00FB">
        <w:rPr>
          <w:rFonts w:hint="eastAsia"/>
        </w:rPr>
        <w:t>Сулейманов</w:t>
      </w:r>
      <w:r w:rsidRPr="001D00FB">
        <w:t xml:space="preserve"> </w:t>
      </w:r>
      <w:r w:rsidRPr="001D00FB">
        <w:rPr>
          <w:rFonts w:hint="eastAsia"/>
        </w:rPr>
        <w:t>Зия</w:t>
      </w:r>
      <w:r w:rsidRPr="001D00FB">
        <w:t xml:space="preserve"> </w:t>
      </w:r>
      <w:r w:rsidRPr="001D00FB">
        <w:rPr>
          <w:rFonts w:hint="eastAsia"/>
        </w:rPr>
        <w:t>Эльхан</w:t>
      </w:r>
      <w:r w:rsidRPr="001D00FB">
        <w:t xml:space="preserve"> </w:t>
      </w:r>
      <w:r w:rsidRPr="001D00FB">
        <w:rPr>
          <w:rFonts w:hint="eastAsia"/>
        </w:rPr>
        <w:t>оглы</w:t>
      </w:r>
      <w:r>
        <w:t xml:space="preserve"> </w:t>
      </w:r>
      <w:r w:rsidRPr="001D00FB">
        <w:rPr>
          <w:rFonts w:hint="eastAsia"/>
        </w:rPr>
        <w:t>Концепция</w:t>
      </w:r>
      <w:r w:rsidRPr="001D00FB">
        <w:t xml:space="preserve"> </w:t>
      </w:r>
      <w:r w:rsidRPr="001D00FB">
        <w:rPr>
          <w:rFonts w:hint="eastAsia"/>
        </w:rPr>
        <w:t>развития</w:t>
      </w:r>
      <w:r w:rsidRPr="001D00FB">
        <w:t xml:space="preserve"> </w:t>
      </w:r>
      <w:r w:rsidRPr="001D00FB">
        <w:rPr>
          <w:rFonts w:hint="eastAsia"/>
        </w:rPr>
        <w:t>таможенно</w:t>
      </w:r>
      <w:r w:rsidRPr="001D00FB">
        <w:t>-</w:t>
      </w:r>
      <w:r w:rsidRPr="001D00FB">
        <w:rPr>
          <w:rFonts w:hint="eastAsia"/>
        </w:rPr>
        <w:t>логистических</w:t>
      </w:r>
      <w:r w:rsidRPr="001D00FB">
        <w:t xml:space="preserve"> </w:t>
      </w:r>
      <w:r w:rsidRPr="001D00FB">
        <w:rPr>
          <w:rFonts w:hint="eastAsia"/>
        </w:rPr>
        <w:t>систем</w:t>
      </w:r>
      <w:r w:rsidRPr="001D00FB">
        <w:t xml:space="preserve"> </w:t>
      </w:r>
      <w:r w:rsidRPr="001D00FB">
        <w:rPr>
          <w:rFonts w:hint="eastAsia"/>
        </w:rPr>
        <w:t>в</w:t>
      </w:r>
      <w:r w:rsidRPr="001D00FB">
        <w:t xml:space="preserve"> </w:t>
      </w:r>
      <w:r w:rsidRPr="001D00FB">
        <w:rPr>
          <w:rFonts w:hint="eastAsia"/>
        </w:rPr>
        <w:t>условиях</w:t>
      </w:r>
      <w:r w:rsidRPr="001D00FB">
        <w:t xml:space="preserve"> </w:t>
      </w:r>
      <w:r w:rsidRPr="001D00FB">
        <w:rPr>
          <w:rFonts w:hint="eastAsia"/>
        </w:rPr>
        <w:t>рисков</w:t>
      </w:r>
    </w:p>
    <w:p w14:paraId="68643C4B" w14:textId="77777777" w:rsidR="001D00FB" w:rsidRDefault="001D00FB" w:rsidP="001D00FB">
      <w:r>
        <w:rPr>
          <w:rFonts w:hint="eastAsia"/>
        </w:rPr>
        <w:t>ОГЛАВЛЕНИЕ</w:t>
      </w:r>
      <w:r>
        <w:t xml:space="preserve"> </w:t>
      </w:r>
      <w:r>
        <w:rPr>
          <w:rFonts w:hint="eastAsia"/>
        </w:rPr>
        <w:t>ДИССЕРТАЦИИ</w:t>
      </w:r>
    </w:p>
    <w:p w14:paraId="6869F79D" w14:textId="77777777" w:rsidR="001D00FB" w:rsidRDefault="001D00FB" w:rsidP="001D00FB">
      <w:r>
        <w:rPr>
          <w:rFonts w:hint="eastAsia"/>
        </w:rPr>
        <w:t>доктор</w:t>
      </w:r>
      <w:r>
        <w:t xml:space="preserve"> </w:t>
      </w:r>
      <w:r>
        <w:rPr>
          <w:rFonts w:hint="eastAsia"/>
        </w:rPr>
        <w:t>наук</w:t>
      </w:r>
      <w:r>
        <w:t xml:space="preserve"> </w:t>
      </w:r>
      <w:r>
        <w:rPr>
          <w:rFonts w:hint="eastAsia"/>
        </w:rPr>
        <w:t>Сулейманов</w:t>
      </w:r>
      <w:r>
        <w:t xml:space="preserve"> </w:t>
      </w:r>
      <w:r>
        <w:rPr>
          <w:rFonts w:hint="eastAsia"/>
        </w:rPr>
        <w:t>Зия</w:t>
      </w:r>
      <w:r>
        <w:t xml:space="preserve"> </w:t>
      </w:r>
      <w:r>
        <w:rPr>
          <w:rFonts w:hint="eastAsia"/>
        </w:rPr>
        <w:t>Эльхан</w:t>
      </w:r>
      <w:r>
        <w:t xml:space="preserve"> </w:t>
      </w:r>
      <w:r>
        <w:rPr>
          <w:rFonts w:hint="eastAsia"/>
        </w:rPr>
        <w:t>оглы</w:t>
      </w:r>
    </w:p>
    <w:p w14:paraId="444D313B" w14:textId="77777777" w:rsidR="001D00FB" w:rsidRDefault="001D00FB" w:rsidP="001D00FB">
      <w:r>
        <w:rPr>
          <w:rFonts w:hint="eastAsia"/>
        </w:rPr>
        <w:t>ВВЕДЕНИЕ</w:t>
      </w:r>
    </w:p>
    <w:p w14:paraId="60666D30" w14:textId="77777777" w:rsidR="001D00FB" w:rsidRDefault="001D00FB" w:rsidP="001D00FB"/>
    <w:p w14:paraId="5477B296" w14:textId="77777777" w:rsidR="001D00FB" w:rsidRDefault="001D00FB" w:rsidP="001D00FB">
      <w:r>
        <w:rPr>
          <w:rFonts w:hint="eastAsia"/>
        </w:rPr>
        <w:t>ГЛАВА</w:t>
      </w:r>
      <w:r>
        <w:t xml:space="preserve"> 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ТАМОЖЕННО</w:t>
      </w:r>
      <w:r>
        <w:t>-</w:t>
      </w:r>
      <w:r>
        <w:rPr>
          <w:rFonts w:hint="eastAsia"/>
        </w:rPr>
        <w:t>ЛОГИСТИЧЕСКИХ</w:t>
      </w:r>
      <w:r>
        <w:t xml:space="preserve"> </w:t>
      </w:r>
      <w:r>
        <w:rPr>
          <w:rFonts w:hint="eastAsia"/>
        </w:rPr>
        <w:t>МЕХАНИЗМОВ</w:t>
      </w:r>
      <w:r>
        <w:t xml:space="preserve"> </w:t>
      </w:r>
      <w:r>
        <w:rPr>
          <w:rFonts w:hint="eastAsia"/>
        </w:rPr>
        <w:t>И</w:t>
      </w:r>
      <w:r>
        <w:t xml:space="preserve"> </w:t>
      </w:r>
      <w:r>
        <w:rPr>
          <w:rFonts w:hint="eastAsia"/>
        </w:rPr>
        <w:t>СТРУКТУР</w:t>
      </w:r>
      <w:r>
        <w:t xml:space="preserve"> </w:t>
      </w:r>
      <w:r>
        <w:rPr>
          <w:rFonts w:hint="eastAsia"/>
        </w:rPr>
        <w:t>В</w:t>
      </w:r>
      <w:r>
        <w:t xml:space="preserve"> </w:t>
      </w:r>
      <w:r>
        <w:rPr>
          <w:rFonts w:hint="eastAsia"/>
        </w:rPr>
        <w:t>ЦЕЛОСТНОЙ</w:t>
      </w:r>
      <w:r>
        <w:t xml:space="preserve"> </w:t>
      </w:r>
      <w:r>
        <w:rPr>
          <w:rFonts w:hint="eastAsia"/>
        </w:rPr>
        <w:t>СИСТЕМЕ</w:t>
      </w:r>
      <w:r>
        <w:t xml:space="preserve"> </w:t>
      </w:r>
      <w:r>
        <w:rPr>
          <w:rFonts w:hint="eastAsia"/>
        </w:rPr>
        <w:t>РЕГУЛИРОВАНИЯ</w:t>
      </w:r>
      <w:r>
        <w:t xml:space="preserve"> </w:t>
      </w:r>
      <w:r>
        <w:rPr>
          <w:rFonts w:hint="eastAsia"/>
        </w:rPr>
        <w:t>ЭКОНОМИКИ</w:t>
      </w:r>
    </w:p>
    <w:p w14:paraId="0F0B10C4" w14:textId="77777777" w:rsidR="001D00FB" w:rsidRDefault="001D00FB" w:rsidP="001D00FB"/>
    <w:p w14:paraId="368EF4BD" w14:textId="77777777" w:rsidR="001D00FB" w:rsidRDefault="001D00FB" w:rsidP="001D00FB">
      <w:r>
        <w:t xml:space="preserve">1.1. </w:t>
      </w:r>
      <w:r>
        <w:rPr>
          <w:rFonts w:hint="eastAsia"/>
        </w:rPr>
        <w:t>Сущностная</w:t>
      </w:r>
      <w:r>
        <w:t xml:space="preserve"> </w:t>
      </w:r>
      <w:r>
        <w:rPr>
          <w:rFonts w:hint="eastAsia"/>
        </w:rPr>
        <w:t>характеристика</w:t>
      </w:r>
      <w:r>
        <w:t xml:space="preserve"> </w:t>
      </w:r>
      <w:r>
        <w:rPr>
          <w:rFonts w:hint="eastAsia"/>
        </w:rPr>
        <w:t>таможенного</w:t>
      </w:r>
      <w:r>
        <w:t xml:space="preserve"> </w:t>
      </w:r>
      <w:r>
        <w:rPr>
          <w:rFonts w:hint="eastAsia"/>
        </w:rPr>
        <w:t>дела</w:t>
      </w:r>
    </w:p>
    <w:p w14:paraId="254FBFB8" w14:textId="77777777" w:rsidR="001D00FB" w:rsidRDefault="001D00FB" w:rsidP="001D00FB"/>
    <w:p w14:paraId="7F7AAD23" w14:textId="77777777" w:rsidR="001D00FB" w:rsidRDefault="001D00FB" w:rsidP="001D00FB">
      <w:r>
        <w:t xml:space="preserve">1.2. </w:t>
      </w:r>
      <w:r>
        <w:rPr>
          <w:rFonts w:hint="eastAsia"/>
        </w:rPr>
        <w:t>Логистический</w:t>
      </w:r>
      <w:r>
        <w:t xml:space="preserve"> </w:t>
      </w:r>
      <w:r>
        <w:rPr>
          <w:rFonts w:hint="eastAsia"/>
        </w:rPr>
        <w:t>инструментарий</w:t>
      </w:r>
      <w:r>
        <w:t xml:space="preserve"> - </w:t>
      </w:r>
      <w:r>
        <w:rPr>
          <w:rFonts w:hint="eastAsia"/>
        </w:rPr>
        <w:t>основа</w:t>
      </w:r>
      <w:r>
        <w:t xml:space="preserve"> </w:t>
      </w:r>
      <w:r>
        <w:rPr>
          <w:rFonts w:hint="eastAsia"/>
        </w:rPr>
        <w:t>эффективного</w:t>
      </w:r>
      <w:r>
        <w:t xml:space="preserve"> </w:t>
      </w:r>
      <w:r>
        <w:rPr>
          <w:rFonts w:hint="eastAsia"/>
        </w:rPr>
        <w:t>управления</w:t>
      </w:r>
      <w:r>
        <w:t xml:space="preserve"> </w:t>
      </w:r>
      <w:r>
        <w:rPr>
          <w:rFonts w:hint="eastAsia"/>
        </w:rPr>
        <w:t>хозяйственными</w:t>
      </w:r>
      <w:r>
        <w:t xml:space="preserve"> </w:t>
      </w:r>
      <w:r>
        <w:rPr>
          <w:rFonts w:hint="eastAsia"/>
        </w:rPr>
        <w:t>процессами</w:t>
      </w:r>
      <w:r>
        <w:t xml:space="preserve"> </w:t>
      </w:r>
      <w:r>
        <w:rPr>
          <w:rFonts w:hint="eastAsia"/>
        </w:rPr>
        <w:t>таможенной</w:t>
      </w:r>
      <w:r>
        <w:t xml:space="preserve"> </w:t>
      </w:r>
      <w:r>
        <w:rPr>
          <w:rFonts w:hint="eastAsia"/>
        </w:rPr>
        <w:t>сферы</w:t>
      </w:r>
    </w:p>
    <w:p w14:paraId="205119DE" w14:textId="77777777" w:rsidR="001D00FB" w:rsidRDefault="001D00FB" w:rsidP="001D00FB"/>
    <w:p w14:paraId="625A20C1" w14:textId="77777777" w:rsidR="001D00FB" w:rsidRDefault="001D00FB" w:rsidP="001D00FB">
      <w:r>
        <w:t xml:space="preserve">1.3. </w:t>
      </w:r>
      <w:r>
        <w:rPr>
          <w:rFonts w:hint="eastAsia"/>
        </w:rPr>
        <w:t>Внешнеторговая</w:t>
      </w:r>
      <w:r>
        <w:t xml:space="preserve"> </w:t>
      </w:r>
      <w:r>
        <w:rPr>
          <w:rFonts w:hint="eastAsia"/>
        </w:rPr>
        <w:t>деятельность</w:t>
      </w:r>
      <w:r>
        <w:t xml:space="preserve"> - </w:t>
      </w:r>
      <w:r>
        <w:rPr>
          <w:rFonts w:hint="eastAsia"/>
        </w:rPr>
        <w:t>драйвер</w:t>
      </w:r>
      <w:r>
        <w:t xml:space="preserve"> </w:t>
      </w:r>
      <w:r>
        <w:rPr>
          <w:rFonts w:hint="eastAsia"/>
        </w:rPr>
        <w:t>развития</w:t>
      </w:r>
      <w:r>
        <w:t xml:space="preserve"> </w:t>
      </w:r>
      <w:r>
        <w:rPr>
          <w:rFonts w:hint="eastAsia"/>
        </w:rPr>
        <w:t>национальной</w:t>
      </w:r>
      <w:r>
        <w:t xml:space="preserve"> </w:t>
      </w:r>
      <w:r>
        <w:rPr>
          <w:rFonts w:hint="eastAsia"/>
        </w:rPr>
        <w:t>экономики</w:t>
      </w:r>
    </w:p>
    <w:p w14:paraId="36A7746A" w14:textId="77777777" w:rsidR="001D00FB" w:rsidRDefault="001D00FB" w:rsidP="001D00FB"/>
    <w:p w14:paraId="5129DA5A" w14:textId="77777777" w:rsidR="001D00FB" w:rsidRDefault="001D00FB" w:rsidP="001D00FB">
      <w:r>
        <w:t xml:space="preserve">1.4. </w:t>
      </w:r>
      <w:r>
        <w:rPr>
          <w:rFonts w:hint="eastAsia"/>
        </w:rPr>
        <w:t>Направления</w:t>
      </w:r>
      <w:r>
        <w:t xml:space="preserve"> </w:t>
      </w:r>
      <w:r>
        <w:rPr>
          <w:rFonts w:hint="eastAsia"/>
        </w:rPr>
        <w:t>и</w:t>
      </w:r>
      <w:r>
        <w:t xml:space="preserve"> </w:t>
      </w:r>
      <w:r>
        <w:rPr>
          <w:rFonts w:hint="eastAsia"/>
        </w:rPr>
        <w:t>участники</w:t>
      </w:r>
      <w:r>
        <w:t xml:space="preserve"> </w:t>
      </w:r>
      <w:r>
        <w:rPr>
          <w:rFonts w:hint="eastAsia"/>
        </w:rPr>
        <w:t>таможенно</w:t>
      </w:r>
      <w:r>
        <w:t>-</w:t>
      </w:r>
      <w:r>
        <w:rPr>
          <w:rFonts w:hint="eastAsia"/>
        </w:rPr>
        <w:t>логистической</w:t>
      </w:r>
      <w:r>
        <w:t xml:space="preserve"> </w:t>
      </w:r>
      <w:r>
        <w:rPr>
          <w:rFonts w:hint="eastAsia"/>
        </w:rPr>
        <w:t>деятельности</w:t>
      </w:r>
      <w:r>
        <w:t xml:space="preserve"> </w:t>
      </w:r>
      <w:r>
        <w:rPr>
          <w:rFonts w:hint="eastAsia"/>
        </w:rPr>
        <w:t>на</w:t>
      </w:r>
      <w:r>
        <w:t xml:space="preserve"> </w:t>
      </w:r>
      <w:r>
        <w:rPr>
          <w:rFonts w:hint="eastAsia"/>
        </w:rPr>
        <w:t>разных</w:t>
      </w:r>
      <w:r>
        <w:t xml:space="preserve"> </w:t>
      </w:r>
      <w:r>
        <w:rPr>
          <w:rFonts w:hint="eastAsia"/>
        </w:rPr>
        <w:t>уровнях</w:t>
      </w:r>
      <w:r>
        <w:t xml:space="preserve"> </w:t>
      </w:r>
      <w:r>
        <w:rPr>
          <w:rFonts w:hint="eastAsia"/>
        </w:rPr>
        <w:t>организации</w:t>
      </w:r>
      <w:r>
        <w:t xml:space="preserve"> </w:t>
      </w:r>
      <w:r>
        <w:rPr>
          <w:rFonts w:hint="eastAsia"/>
        </w:rPr>
        <w:t>трансграничных</w:t>
      </w:r>
      <w:r>
        <w:t xml:space="preserve"> </w:t>
      </w:r>
      <w:r>
        <w:rPr>
          <w:rFonts w:hint="eastAsia"/>
        </w:rPr>
        <w:t>процессов</w:t>
      </w:r>
    </w:p>
    <w:p w14:paraId="4DAA9259" w14:textId="77777777" w:rsidR="001D00FB" w:rsidRDefault="001D00FB" w:rsidP="001D00FB"/>
    <w:p w14:paraId="23BD5080" w14:textId="77777777" w:rsidR="001D00FB" w:rsidRDefault="001D00FB" w:rsidP="001D00FB">
      <w:r>
        <w:rPr>
          <w:rFonts w:hint="eastAsia"/>
        </w:rPr>
        <w:t>ГЛАВА</w:t>
      </w:r>
      <w:r>
        <w:t xml:space="preserve"> 2. </w:t>
      </w:r>
      <w:r>
        <w:rPr>
          <w:rFonts w:hint="eastAsia"/>
        </w:rPr>
        <w:t>ТЕОРЕТИКО</w:t>
      </w:r>
      <w:r>
        <w:t>-</w:t>
      </w:r>
      <w:r>
        <w:rPr>
          <w:rFonts w:hint="eastAsia"/>
        </w:rPr>
        <w:t>МЕТОДОЛОГИЧЕСКАЯ</w:t>
      </w:r>
      <w:r>
        <w:t xml:space="preserve"> </w:t>
      </w:r>
      <w:r>
        <w:rPr>
          <w:rFonts w:hint="eastAsia"/>
        </w:rPr>
        <w:t>БАЗА</w:t>
      </w:r>
      <w:r>
        <w:t xml:space="preserve"> </w:t>
      </w:r>
      <w:r>
        <w:rPr>
          <w:rFonts w:hint="eastAsia"/>
        </w:rPr>
        <w:t>ТАМОЖЕНННО</w:t>
      </w:r>
      <w:r>
        <w:t>-</w:t>
      </w:r>
      <w:r>
        <w:rPr>
          <w:rFonts w:hint="eastAsia"/>
        </w:rPr>
        <w:t>ЛОГИСТИЧЕСКОГО</w:t>
      </w:r>
      <w:r>
        <w:t xml:space="preserve"> </w:t>
      </w:r>
      <w:r>
        <w:rPr>
          <w:rFonts w:hint="eastAsia"/>
        </w:rPr>
        <w:t>УПРАВЛЕНИЯ</w:t>
      </w:r>
      <w:r>
        <w:t xml:space="preserve"> </w:t>
      </w:r>
      <w:r>
        <w:rPr>
          <w:rFonts w:hint="eastAsia"/>
        </w:rPr>
        <w:t>ТРАНСГРАНИЧНЫМИ</w:t>
      </w:r>
      <w:r>
        <w:t xml:space="preserve"> </w:t>
      </w:r>
      <w:r>
        <w:rPr>
          <w:rFonts w:hint="eastAsia"/>
        </w:rPr>
        <w:t>ПРОЦЕССАМИ</w:t>
      </w:r>
    </w:p>
    <w:p w14:paraId="30C6151E" w14:textId="77777777" w:rsidR="001D00FB" w:rsidRDefault="001D00FB" w:rsidP="001D00FB"/>
    <w:p w14:paraId="3A24F8D7" w14:textId="77777777" w:rsidR="001D00FB" w:rsidRDefault="001D00FB" w:rsidP="001D00FB">
      <w:r>
        <w:t xml:space="preserve">2.1.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развитию</w:t>
      </w:r>
      <w:r>
        <w:t xml:space="preserve"> </w:t>
      </w:r>
      <w:r>
        <w:rPr>
          <w:rFonts w:hint="eastAsia"/>
        </w:rPr>
        <w:t>таможенно</w:t>
      </w:r>
      <w:r>
        <w:t>-</w:t>
      </w:r>
      <w:r>
        <w:rPr>
          <w:rFonts w:hint="eastAsia"/>
        </w:rPr>
        <w:t>логистического</w:t>
      </w:r>
      <w:r>
        <w:t xml:space="preserve"> </w:t>
      </w:r>
      <w:r>
        <w:rPr>
          <w:rFonts w:hint="eastAsia"/>
        </w:rPr>
        <w:t>управления</w:t>
      </w:r>
      <w:r>
        <w:t xml:space="preserve"> </w:t>
      </w:r>
      <w:r>
        <w:rPr>
          <w:rFonts w:hint="eastAsia"/>
        </w:rPr>
        <w:t>бизнесом</w:t>
      </w:r>
    </w:p>
    <w:p w14:paraId="376B1AE2" w14:textId="77777777" w:rsidR="001D00FB" w:rsidRDefault="001D00FB" w:rsidP="001D00FB"/>
    <w:p w14:paraId="22F33495" w14:textId="77777777" w:rsidR="001D00FB" w:rsidRDefault="001D00FB" w:rsidP="001D00FB">
      <w:r>
        <w:t xml:space="preserve">2.2. </w:t>
      </w:r>
      <w:r>
        <w:rPr>
          <w:rFonts w:hint="eastAsia"/>
        </w:rPr>
        <w:t>Проблемные</w:t>
      </w:r>
      <w:r>
        <w:t xml:space="preserve"> </w:t>
      </w:r>
      <w:r>
        <w:rPr>
          <w:rFonts w:hint="eastAsia"/>
        </w:rPr>
        <w:t>зоны</w:t>
      </w:r>
      <w:r>
        <w:t xml:space="preserve"> </w:t>
      </w:r>
      <w:r>
        <w:rPr>
          <w:rFonts w:hint="eastAsia"/>
        </w:rPr>
        <w:t>таможенно</w:t>
      </w:r>
      <w:r>
        <w:t>-</w:t>
      </w:r>
      <w:r>
        <w:rPr>
          <w:rFonts w:hint="eastAsia"/>
        </w:rPr>
        <w:t>логистической</w:t>
      </w:r>
      <w:r>
        <w:t xml:space="preserve"> </w:t>
      </w:r>
      <w:r>
        <w:rPr>
          <w:rFonts w:hint="eastAsia"/>
        </w:rPr>
        <w:t>деятельности</w:t>
      </w:r>
    </w:p>
    <w:p w14:paraId="673501DB" w14:textId="77777777" w:rsidR="001D00FB" w:rsidRDefault="001D00FB" w:rsidP="001D00FB"/>
    <w:p w14:paraId="77952491" w14:textId="77777777" w:rsidR="001D00FB" w:rsidRDefault="001D00FB" w:rsidP="001D00FB">
      <w:r>
        <w:t xml:space="preserve">2.3. </w:t>
      </w:r>
      <w:r>
        <w:rPr>
          <w:rFonts w:hint="eastAsia"/>
        </w:rPr>
        <w:t>Методология</w:t>
      </w:r>
      <w:r>
        <w:t xml:space="preserve"> </w:t>
      </w:r>
      <w:r>
        <w:rPr>
          <w:rFonts w:hint="eastAsia"/>
        </w:rPr>
        <w:t>формирования</w:t>
      </w:r>
      <w:r>
        <w:t xml:space="preserve"> </w:t>
      </w:r>
      <w:r>
        <w:rPr>
          <w:rFonts w:hint="eastAsia"/>
        </w:rPr>
        <w:t>системы</w:t>
      </w:r>
      <w:r>
        <w:t xml:space="preserve"> </w:t>
      </w:r>
      <w:r>
        <w:rPr>
          <w:rFonts w:hint="eastAsia"/>
        </w:rPr>
        <w:t>комплексного</w:t>
      </w:r>
      <w:r>
        <w:t xml:space="preserve"> </w:t>
      </w:r>
      <w:r>
        <w:rPr>
          <w:rFonts w:hint="eastAsia"/>
        </w:rPr>
        <w:t>управления</w:t>
      </w:r>
      <w:r>
        <w:t xml:space="preserve"> </w:t>
      </w:r>
      <w:r>
        <w:rPr>
          <w:rFonts w:hint="eastAsia"/>
        </w:rPr>
        <w:t>таможенно</w:t>
      </w:r>
      <w:r>
        <w:t>-</w:t>
      </w:r>
      <w:r>
        <w:rPr>
          <w:rFonts w:hint="eastAsia"/>
        </w:rPr>
        <w:t>логистической</w:t>
      </w:r>
      <w:r>
        <w:t xml:space="preserve"> </w:t>
      </w:r>
      <w:r>
        <w:rPr>
          <w:rFonts w:hint="eastAsia"/>
        </w:rPr>
        <w:t>деятельностью</w:t>
      </w:r>
    </w:p>
    <w:p w14:paraId="2FA8D21A" w14:textId="77777777" w:rsidR="001D00FB" w:rsidRDefault="001D00FB" w:rsidP="001D00FB"/>
    <w:p w14:paraId="7A90F9FF" w14:textId="77777777" w:rsidR="001D00FB" w:rsidRDefault="001D00FB" w:rsidP="001D00FB">
      <w:r>
        <w:t xml:space="preserve">2.4. </w:t>
      </w:r>
      <w:r>
        <w:rPr>
          <w:rFonts w:hint="eastAsia"/>
        </w:rPr>
        <w:t>Управление</w:t>
      </w:r>
      <w:r>
        <w:t xml:space="preserve"> </w:t>
      </w:r>
      <w:r>
        <w:rPr>
          <w:rFonts w:hint="eastAsia"/>
        </w:rPr>
        <w:t>рисками</w:t>
      </w:r>
      <w:r>
        <w:t xml:space="preserve"> </w:t>
      </w:r>
      <w:r>
        <w:rPr>
          <w:rFonts w:hint="eastAsia"/>
        </w:rPr>
        <w:t>в</w:t>
      </w:r>
      <w:r>
        <w:t xml:space="preserve"> </w:t>
      </w:r>
      <w:r>
        <w:rPr>
          <w:rFonts w:hint="eastAsia"/>
        </w:rPr>
        <w:t>таможенно</w:t>
      </w:r>
      <w:r>
        <w:t>-</w:t>
      </w:r>
      <w:r>
        <w:rPr>
          <w:rFonts w:hint="eastAsia"/>
        </w:rPr>
        <w:t>логистической</w:t>
      </w:r>
      <w:r>
        <w:t xml:space="preserve"> </w:t>
      </w:r>
      <w:r>
        <w:rPr>
          <w:rFonts w:hint="eastAsia"/>
        </w:rPr>
        <w:t>сфере</w:t>
      </w:r>
    </w:p>
    <w:p w14:paraId="26D3A193" w14:textId="77777777" w:rsidR="001D00FB" w:rsidRDefault="001D00FB" w:rsidP="001D00FB"/>
    <w:p w14:paraId="1FEA5AA6" w14:textId="77777777" w:rsidR="001D00FB" w:rsidRDefault="001D00FB" w:rsidP="001D00FB">
      <w:r>
        <w:rPr>
          <w:rFonts w:hint="eastAsia"/>
        </w:rPr>
        <w:t>ГЛАВА</w:t>
      </w:r>
      <w:r>
        <w:t xml:space="preserve"> 3. </w:t>
      </w:r>
      <w:r>
        <w:rPr>
          <w:rFonts w:hint="eastAsia"/>
        </w:rPr>
        <w:t>ОПРЕДЕЛЕНИЕ</w:t>
      </w:r>
      <w:r>
        <w:t xml:space="preserve"> </w:t>
      </w:r>
      <w:r>
        <w:rPr>
          <w:rFonts w:hint="eastAsia"/>
        </w:rPr>
        <w:t>ОСНОВНЫХ</w:t>
      </w:r>
      <w:r>
        <w:t xml:space="preserve"> </w:t>
      </w:r>
      <w:r>
        <w:rPr>
          <w:rFonts w:hint="eastAsia"/>
        </w:rPr>
        <w:t>ФАКТОРОВ</w:t>
      </w:r>
      <w:r>
        <w:t xml:space="preserve"> </w:t>
      </w:r>
      <w:r>
        <w:rPr>
          <w:rFonts w:hint="eastAsia"/>
        </w:rPr>
        <w:t>РАЗВИТИЯ</w:t>
      </w:r>
      <w:r>
        <w:t xml:space="preserve"> </w:t>
      </w:r>
      <w:r>
        <w:rPr>
          <w:rFonts w:hint="eastAsia"/>
        </w:rPr>
        <w:t>ТАМОЖЕННО</w:t>
      </w:r>
      <w:r>
        <w:t>-</w:t>
      </w:r>
      <w:r>
        <w:rPr>
          <w:rFonts w:hint="eastAsia"/>
        </w:rPr>
        <w:t>ЛОГИСТИЧЕСКИХ</w:t>
      </w:r>
      <w:r>
        <w:t xml:space="preserve"> </w:t>
      </w:r>
      <w:r>
        <w:rPr>
          <w:rFonts w:hint="eastAsia"/>
        </w:rPr>
        <w:t>СИСТЕМ</w:t>
      </w:r>
    </w:p>
    <w:p w14:paraId="7CA44866" w14:textId="77777777" w:rsidR="001D00FB" w:rsidRDefault="001D00FB" w:rsidP="001D00FB"/>
    <w:p w14:paraId="457A76CD" w14:textId="77777777" w:rsidR="001D00FB" w:rsidRDefault="001D00FB" w:rsidP="001D00FB">
      <w:r>
        <w:t xml:space="preserve">3.1. </w:t>
      </w:r>
      <w:r>
        <w:rPr>
          <w:rFonts w:hint="eastAsia"/>
        </w:rPr>
        <w:t>Ретроспектива</w:t>
      </w:r>
      <w:r>
        <w:t xml:space="preserve"> </w:t>
      </w:r>
      <w:r>
        <w:rPr>
          <w:rFonts w:hint="eastAsia"/>
        </w:rPr>
        <w:t>развития</w:t>
      </w:r>
      <w:r>
        <w:t xml:space="preserve"> </w:t>
      </w:r>
      <w:r>
        <w:rPr>
          <w:rFonts w:hint="eastAsia"/>
        </w:rPr>
        <w:t>сферы</w:t>
      </w:r>
      <w:r>
        <w:t xml:space="preserve"> </w:t>
      </w:r>
      <w:r>
        <w:rPr>
          <w:rFonts w:hint="eastAsia"/>
        </w:rPr>
        <w:t>международного</w:t>
      </w:r>
      <w:r>
        <w:t xml:space="preserve"> </w:t>
      </w:r>
      <w:r>
        <w:rPr>
          <w:rFonts w:hint="eastAsia"/>
        </w:rPr>
        <w:t>таможенного</w:t>
      </w:r>
      <w:r>
        <w:t xml:space="preserve"> </w:t>
      </w:r>
      <w:r>
        <w:rPr>
          <w:rFonts w:hint="eastAsia"/>
        </w:rPr>
        <w:t>взаимодействия</w:t>
      </w:r>
      <w:r>
        <w:t xml:space="preserve"> </w:t>
      </w:r>
      <w:r>
        <w:rPr>
          <w:rFonts w:hint="eastAsia"/>
        </w:rPr>
        <w:t>и</w:t>
      </w:r>
      <w:r>
        <w:t xml:space="preserve"> </w:t>
      </w:r>
      <w:r>
        <w:rPr>
          <w:rFonts w:hint="eastAsia"/>
        </w:rPr>
        <w:t>таможенного</w:t>
      </w:r>
      <w:r>
        <w:t xml:space="preserve"> </w:t>
      </w:r>
      <w:r>
        <w:rPr>
          <w:rFonts w:hint="eastAsia"/>
        </w:rPr>
        <w:t>регулирования</w:t>
      </w:r>
    </w:p>
    <w:p w14:paraId="062C7928" w14:textId="77777777" w:rsidR="001D00FB" w:rsidRDefault="001D00FB" w:rsidP="001D00FB"/>
    <w:p w14:paraId="7330AF79" w14:textId="77777777" w:rsidR="001D00FB" w:rsidRDefault="001D00FB" w:rsidP="001D00FB">
      <w:r>
        <w:t xml:space="preserve">3.2. </w:t>
      </w:r>
      <w:r>
        <w:rPr>
          <w:rFonts w:hint="eastAsia"/>
        </w:rPr>
        <w:t>Анализ</w:t>
      </w:r>
      <w:r>
        <w:t xml:space="preserve"> </w:t>
      </w:r>
      <w:r>
        <w:rPr>
          <w:rFonts w:hint="eastAsia"/>
        </w:rPr>
        <w:t>тенденций</w:t>
      </w:r>
      <w:r>
        <w:t xml:space="preserve"> </w:t>
      </w:r>
      <w:r>
        <w:rPr>
          <w:rFonts w:hint="eastAsia"/>
        </w:rPr>
        <w:t>трансформации</w:t>
      </w:r>
      <w:r>
        <w:t xml:space="preserve"> </w:t>
      </w:r>
      <w:r>
        <w:rPr>
          <w:rFonts w:hint="eastAsia"/>
        </w:rPr>
        <w:t>подходов</w:t>
      </w:r>
      <w:r>
        <w:t xml:space="preserve"> </w:t>
      </w:r>
      <w:r>
        <w:rPr>
          <w:rFonts w:hint="eastAsia"/>
        </w:rPr>
        <w:t>к</w:t>
      </w:r>
      <w:r>
        <w:t xml:space="preserve"> </w:t>
      </w:r>
      <w:r>
        <w:rPr>
          <w:rFonts w:hint="eastAsia"/>
        </w:rPr>
        <w:t>организации</w:t>
      </w:r>
      <w:r>
        <w:t xml:space="preserve"> </w:t>
      </w:r>
      <w:r>
        <w:rPr>
          <w:rFonts w:hint="eastAsia"/>
        </w:rPr>
        <w:t>таможенного</w:t>
      </w:r>
      <w:r>
        <w:t xml:space="preserve"> </w:t>
      </w:r>
      <w:r>
        <w:rPr>
          <w:rFonts w:hint="eastAsia"/>
        </w:rPr>
        <w:t>дела</w:t>
      </w:r>
    </w:p>
    <w:p w14:paraId="2DC89AC9" w14:textId="77777777" w:rsidR="001D00FB" w:rsidRDefault="001D00FB" w:rsidP="001D00FB"/>
    <w:p w14:paraId="03E6E52B" w14:textId="77777777" w:rsidR="001D00FB" w:rsidRDefault="001D00FB" w:rsidP="001D00FB">
      <w:r>
        <w:t xml:space="preserve">3.3. </w:t>
      </w:r>
      <w:r>
        <w:rPr>
          <w:rFonts w:hint="eastAsia"/>
        </w:rPr>
        <w:t>Развитие</w:t>
      </w:r>
      <w:r>
        <w:t xml:space="preserve"> </w:t>
      </w:r>
      <w:r>
        <w:rPr>
          <w:rFonts w:hint="eastAsia"/>
        </w:rPr>
        <w:t>интеграционных</w:t>
      </w:r>
      <w:r>
        <w:t xml:space="preserve"> </w:t>
      </w:r>
      <w:r>
        <w:rPr>
          <w:rFonts w:hint="eastAsia"/>
        </w:rPr>
        <w:t>отношений</w:t>
      </w:r>
      <w:r>
        <w:t xml:space="preserve"> </w:t>
      </w:r>
      <w:r>
        <w:rPr>
          <w:rFonts w:hint="eastAsia"/>
        </w:rPr>
        <w:t>как</w:t>
      </w:r>
      <w:r>
        <w:t xml:space="preserve"> </w:t>
      </w:r>
      <w:r>
        <w:rPr>
          <w:rFonts w:hint="eastAsia"/>
        </w:rPr>
        <w:t>фактор</w:t>
      </w:r>
      <w:r>
        <w:t xml:space="preserve"> </w:t>
      </w:r>
      <w:r>
        <w:rPr>
          <w:rFonts w:hint="eastAsia"/>
        </w:rPr>
        <w:t>логистической</w:t>
      </w:r>
      <w:r>
        <w:t xml:space="preserve"> </w:t>
      </w:r>
      <w:r>
        <w:rPr>
          <w:rFonts w:hint="eastAsia"/>
        </w:rPr>
        <w:t>оптимизации</w:t>
      </w:r>
      <w:r>
        <w:t xml:space="preserve"> </w:t>
      </w:r>
      <w:r>
        <w:rPr>
          <w:rFonts w:hint="eastAsia"/>
        </w:rPr>
        <w:t>трансграничных</w:t>
      </w:r>
      <w:r>
        <w:t xml:space="preserve"> </w:t>
      </w:r>
      <w:r>
        <w:rPr>
          <w:rFonts w:hint="eastAsia"/>
        </w:rPr>
        <w:t>бизнес</w:t>
      </w:r>
      <w:r>
        <w:t>-</w:t>
      </w:r>
      <w:r>
        <w:rPr>
          <w:rFonts w:hint="eastAsia"/>
        </w:rPr>
        <w:t>процессов</w:t>
      </w:r>
    </w:p>
    <w:p w14:paraId="4BF2556C" w14:textId="77777777" w:rsidR="001D00FB" w:rsidRDefault="001D00FB" w:rsidP="001D00FB"/>
    <w:p w14:paraId="2AC3EFEB" w14:textId="77777777" w:rsidR="001D00FB" w:rsidRDefault="001D00FB" w:rsidP="001D00FB">
      <w:r>
        <w:t xml:space="preserve">3.4. </w:t>
      </w:r>
      <w:r>
        <w:rPr>
          <w:rFonts w:hint="eastAsia"/>
        </w:rPr>
        <w:t>Транспортная</w:t>
      </w:r>
      <w:r>
        <w:t xml:space="preserve"> </w:t>
      </w:r>
      <w:r>
        <w:rPr>
          <w:rFonts w:hint="eastAsia"/>
        </w:rPr>
        <w:t>составляющая</w:t>
      </w:r>
      <w:r>
        <w:t xml:space="preserve"> </w:t>
      </w:r>
      <w:r>
        <w:rPr>
          <w:rFonts w:hint="eastAsia"/>
        </w:rPr>
        <w:t>таможенно</w:t>
      </w:r>
      <w:r>
        <w:t>-</w:t>
      </w:r>
      <w:r>
        <w:rPr>
          <w:rFonts w:hint="eastAsia"/>
        </w:rPr>
        <w:t>логистической</w:t>
      </w:r>
      <w:r>
        <w:t xml:space="preserve"> </w:t>
      </w:r>
      <w:r>
        <w:rPr>
          <w:rFonts w:hint="eastAsia"/>
        </w:rPr>
        <w:t>сферы</w:t>
      </w:r>
    </w:p>
    <w:p w14:paraId="39D7E27D" w14:textId="77777777" w:rsidR="001D00FB" w:rsidRDefault="001D00FB" w:rsidP="001D00FB"/>
    <w:p w14:paraId="2A18A044" w14:textId="77777777" w:rsidR="001D00FB" w:rsidRDefault="001D00FB" w:rsidP="001D00FB">
      <w:r>
        <w:t xml:space="preserve">3.5. </w:t>
      </w:r>
      <w:r>
        <w:rPr>
          <w:rFonts w:hint="eastAsia"/>
        </w:rPr>
        <w:t>Повышение</w:t>
      </w:r>
      <w:r>
        <w:t xml:space="preserve"> </w:t>
      </w:r>
      <w:r>
        <w:rPr>
          <w:rFonts w:hint="eastAsia"/>
        </w:rPr>
        <w:t>эффективности</w:t>
      </w:r>
      <w:r>
        <w:t xml:space="preserve"> </w:t>
      </w:r>
      <w:r>
        <w:rPr>
          <w:rFonts w:hint="eastAsia"/>
        </w:rPr>
        <w:t>таможенно</w:t>
      </w:r>
      <w:r>
        <w:t>-</w:t>
      </w:r>
      <w:r>
        <w:rPr>
          <w:rFonts w:hint="eastAsia"/>
        </w:rPr>
        <w:t>логистического</w:t>
      </w:r>
      <w:r>
        <w:t xml:space="preserve"> </w:t>
      </w:r>
      <w:r>
        <w:rPr>
          <w:rFonts w:hint="eastAsia"/>
        </w:rPr>
        <w:t>регулирования</w:t>
      </w:r>
      <w:r>
        <w:t xml:space="preserve"> </w:t>
      </w:r>
      <w:r>
        <w:rPr>
          <w:rFonts w:hint="eastAsia"/>
        </w:rPr>
        <w:t>трансграничных</w:t>
      </w:r>
      <w:r>
        <w:t xml:space="preserve"> </w:t>
      </w:r>
      <w:r>
        <w:rPr>
          <w:rFonts w:hint="eastAsia"/>
        </w:rPr>
        <w:t>процессов</w:t>
      </w:r>
      <w:r>
        <w:t xml:space="preserve"> </w:t>
      </w:r>
      <w:r>
        <w:rPr>
          <w:rFonts w:hint="eastAsia"/>
        </w:rPr>
        <w:t>на</w:t>
      </w:r>
      <w:r>
        <w:t xml:space="preserve"> </w:t>
      </w:r>
      <w:r>
        <w:rPr>
          <w:rFonts w:hint="eastAsia"/>
        </w:rPr>
        <w:t>примере</w:t>
      </w:r>
      <w:r>
        <w:t xml:space="preserve"> </w:t>
      </w:r>
      <w:r>
        <w:rPr>
          <w:rFonts w:hint="eastAsia"/>
        </w:rPr>
        <w:t>Азербайджанской</w:t>
      </w:r>
      <w:r>
        <w:t xml:space="preserve"> </w:t>
      </w:r>
      <w:r>
        <w:rPr>
          <w:rFonts w:hint="eastAsia"/>
        </w:rPr>
        <w:t>Республики</w:t>
      </w:r>
    </w:p>
    <w:p w14:paraId="0DC915CA" w14:textId="77777777" w:rsidR="001D00FB" w:rsidRDefault="001D00FB" w:rsidP="001D00FB"/>
    <w:p w14:paraId="7655ABFD" w14:textId="77777777" w:rsidR="001D00FB" w:rsidRDefault="001D00FB" w:rsidP="001D00FB">
      <w:r>
        <w:rPr>
          <w:rFonts w:hint="eastAsia"/>
        </w:rPr>
        <w:t>ГЛАВА</w:t>
      </w:r>
      <w:r>
        <w:t xml:space="preserve"> 4. </w:t>
      </w:r>
      <w:r>
        <w:rPr>
          <w:rFonts w:hint="eastAsia"/>
        </w:rPr>
        <w:t>РАЗВИТИЕ</w:t>
      </w:r>
      <w:r>
        <w:t xml:space="preserve"> </w:t>
      </w:r>
      <w:r>
        <w:rPr>
          <w:rFonts w:hint="eastAsia"/>
        </w:rPr>
        <w:t>ФОРМ</w:t>
      </w:r>
      <w:r>
        <w:t xml:space="preserve"> </w:t>
      </w:r>
      <w:r>
        <w:rPr>
          <w:rFonts w:hint="eastAsia"/>
        </w:rPr>
        <w:t>И</w:t>
      </w:r>
      <w:r>
        <w:t xml:space="preserve"> </w:t>
      </w:r>
      <w:r>
        <w:rPr>
          <w:rFonts w:hint="eastAsia"/>
        </w:rPr>
        <w:t>МЕТОДОВ</w:t>
      </w:r>
      <w:r>
        <w:t xml:space="preserve"> </w:t>
      </w:r>
      <w:r>
        <w:rPr>
          <w:rFonts w:hint="eastAsia"/>
        </w:rPr>
        <w:t>МАКРОЭКОНОМИЧЕСКОГО</w:t>
      </w:r>
      <w:r>
        <w:t xml:space="preserve"> </w:t>
      </w:r>
      <w:r>
        <w:rPr>
          <w:rFonts w:hint="eastAsia"/>
        </w:rPr>
        <w:t>УПРАВЛЕНИЯ</w:t>
      </w:r>
      <w:r>
        <w:t xml:space="preserve"> </w:t>
      </w:r>
      <w:r>
        <w:rPr>
          <w:rFonts w:hint="eastAsia"/>
        </w:rPr>
        <w:t>ТАМОЖЕННО</w:t>
      </w:r>
      <w:r>
        <w:t xml:space="preserve">- </w:t>
      </w:r>
      <w:r>
        <w:rPr>
          <w:rFonts w:hint="eastAsia"/>
        </w:rPr>
        <w:t>ЛОГИСТИЧЕСКОЙ</w:t>
      </w:r>
      <w:r>
        <w:t xml:space="preserve"> </w:t>
      </w:r>
      <w:r>
        <w:rPr>
          <w:rFonts w:hint="eastAsia"/>
        </w:rPr>
        <w:t>ДЕЯТЕЛЬНОСТЬЮ</w:t>
      </w:r>
    </w:p>
    <w:p w14:paraId="4FB3FF4C" w14:textId="77777777" w:rsidR="001D00FB" w:rsidRDefault="001D00FB" w:rsidP="001D00FB"/>
    <w:p w14:paraId="4755E026" w14:textId="77777777" w:rsidR="001D00FB" w:rsidRDefault="001D00FB" w:rsidP="001D00FB">
      <w:r>
        <w:t xml:space="preserve">4.1. </w:t>
      </w:r>
      <w:r>
        <w:rPr>
          <w:rFonts w:hint="eastAsia"/>
        </w:rPr>
        <w:t>Макроэкономические</w:t>
      </w:r>
      <w:r>
        <w:t xml:space="preserve"> </w:t>
      </w:r>
      <w:r>
        <w:rPr>
          <w:rFonts w:hint="eastAsia"/>
        </w:rPr>
        <w:t>аспекты</w:t>
      </w:r>
      <w:r>
        <w:t xml:space="preserve"> </w:t>
      </w:r>
      <w:r>
        <w:rPr>
          <w:rFonts w:hint="eastAsia"/>
        </w:rPr>
        <w:t>таможенно</w:t>
      </w:r>
      <w:r>
        <w:t xml:space="preserve">- </w:t>
      </w:r>
      <w:r>
        <w:rPr>
          <w:rFonts w:hint="eastAsia"/>
        </w:rPr>
        <w:t>логистической</w:t>
      </w:r>
      <w:r>
        <w:t xml:space="preserve"> </w:t>
      </w:r>
      <w:r>
        <w:rPr>
          <w:rFonts w:hint="eastAsia"/>
        </w:rPr>
        <w:t>деятельности</w:t>
      </w:r>
    </w:p>
    <w:p w14:paraId="4484EDF7" w14:textId="77777777" w:rsidR="001D00FB" w:rsidRDefault="001D00FB" w:rsidP="001D00FB"/>
    <w:p w14:paraId="3AAA069B" w14:textId="77777777" w:rsidR="001D00FB" w:rsidRDefault="001D00FB" w:rsidP="001D00FB">
      <w:r>
        <w:t xml:space="preserve">4.2. </w:t>
      </w:r>
      <w:r>
        <w:rPr>
          <w:rFonts w:hint="eastAsia"/>
        </w:rPr>
        <w:t>Макроэкономическое</w:t>
      </w:r>
      <w:r>
        <w:t xml:space="preserve"> </w:t>
      </w:r>
      <w:r>
        <w:rPr>
          <w:rFonts w:hint="eastAsia"/>
        </w:rPr>
        <w:t>обеспечение</w:t>
      </w:r>
      <w:r>
        <w:t xml:space="preserve"> </w:t>
      </w:r>
      <w:r>
        <w:rPr>
          <w:rFonts w:hint="eastAsia"/>
        </w:rPr>
        <w:t>таможенного</w:t>
      </w:r>
      <w:r>
        <w:t xml:space="preserve"> </w:t>
      </w:r>
      <w:r>
        <w:rPr>
          <w:rFonts w:hint="eastAsia"/>
        </w:rPr>
        <w:t>транзита</w:t>
      </w:r>
    </w:p>
    <w:p w14:paraId="27CC3509" w14:textId="77777777" w:rsidR="001D00FB" w:rsidRDefault="001D00FB" w:rsidP="001D00FB"/>
    <w:p w14:paraId="601B741B" w14:textId="77777777" w:rsidR="001D00FB" w:rsidRDefault="001D00FB" w:rsidP="001D00FB">
      <w:r>
        <w:t xml:space="preserve">4.3. </w:t>
      </w:r>
      <w:r>
        <w:rPr>
          <w:rFonts w:hint="eastAsia"/>
        </w:rPr>
        <w:t>Развитие</w:t>
      </w:r>
      <w:r>
        <w:t xml:space="preserve"> </w:t>
      </w:r>
      <w:r>
        <w:rPr>
          <w:rFonts w:hint="eastAsia"/>
        </w:rPr>
        <w:t>потенциала</w:t>
      </w:r>
      <w:r>
        <w:t xml:space="preserve"> </w:t>
      </w:r>
      <w:r>
        <w:rPr>
          <w:rFonts w:hint="eastAsia"/>
        </w:rPr>
        <w:t>межгосударственной</w:t>
      </w:r>
      <w:r>
        <w:t xml:space="preserve"> </w:t>
      </w:r>
      <w:r>
        <w:rPr>
          <w:rFonts w:hint="eastAsia"/>
        </w:rPr>
        <w:t>бизн</w:t>
      </w:r>
      <w:r>
        <w:rPr>
          <w:rFonts w:hint="eastAsia"/>
        </w:rPr>
        <w:lastRenderedPageBreak/>
        <w:t>ес</w:t>
      </w:r>
      <w:r>
        <w:t>-</w:t>
      </w:r>
      <w:r>
        <w:rPr>
          <w:rFonts w:hint="eastAsia"/>
        </w:rPr>
        <w:t>интеграции</w:t>
      </w:r>
      <w:r>
        <w:t xml:space="preserve">, </w:t>
      </w:r>
      <w:r>
        <w:rPr>
          <w:rFonts w:hint="eastAsia"/>
        </w:rPr>
        <w:t>включая</w:t>
      </w:r>
      <w:r>
        <w:t xml:space="preserve"> </w:t>
      </w:r>
      <w:r>
        <w:rPr>
          <w:rFonts w:hint="eastAsia"/>
        </w:rPr>
        <w:t>таможенно</w:t>
      </w:r>
      <w:r>
        <w:t>-</w:t>
      </w:r>
      <w:r>
        <w:rPr>
          <w:rFonts w:hint="eastAsia"/>
        </w:rPr>
        <w:t>логистическое</w:t>
      </w:r>
      <w:r>
        <w:t xml:space="preserve"> </w:t>
      </w:r>
      <w:r>
        <w:rPr>
          <w:rFonts w:hint="eastAsia"/>
        </w:rPr>
        <w:t>взаимодействие</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Азербайджанской</w:t>
      </w:r>
      <w:r>
        <w:t xml:space="preserve"> </w:t>
      </w:r>
      <w:r>
        <w:rPr>
          <w:rFonts w:hint="eastAsia"/>
        </w:rPr>
        <w:t>Республики</w:t>
      </w:r>
    </w:p>
    <w:p w14:paraId="184227D9" w14:textId="77777777" w:rsidR="001D00FB" w:rsidRDefault="001D00FB" w:rsidP="001D00FB"/>
    <w:p w14:paraId="3CFF62DC" w14:textId="77777777" w:rsidR="001D00FB" w:rsidRDefault="001D00FB" w:rsidP="001D00FB">
      <w:r>
        <w:t xml:space="preserve">4.4. </w:t>
      </w:r>
      <w:r>
        <w:rPr>
          <w:rFonts w:hint="eastAsia"/>
        </w:rPr>
        <w:t>Повышение</w:t>
      </w:r>
      <w:r>
        <w:t xml:space="preserve"> </w:t>
      </w:r>
      <w:r>
        <w:rPr>
          <w:rFonts w:hint="eastAsia"/>
        </w:rPr>
        <w:t>эффективности</w:t>
      </w:r>
      <w:r>
        <w:t xml:space="preserve"> </w:t>
      </w:r>
      <w:r>
        <w:rPr>
          <w:rFonts w:hint="eastAsia"/>
        </w:rPr>
        <w:t>макроэкономических</w:t>
      </w:r>
      <w:r>
        <w:t xml:space="preserve"> </w:t>
      </w:r>
      <w:r>
        <w:rPr>
          <w:rFonts w:hint="eastAsia"/>
        </w:rPr>
        <w:t>методов</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таможенно</w:t>
      </w:r>
      <w:r>
        <w:t>-</w:t>
      </w:r>
      <w:r>
        <w:rPr>
          <w:rFonts w:hint="eastAsia"/>
        </w:rPr>
        <w:t>логистической</w:t>
      </w:r>
      <w:r>
        <w:t xml:space="preserve"> </w:t>
      </w:r>
      <w:r>
        <w:rPr>
          <w:rFonts w:hint="eastAsia"/>
        </w:rPr>
        <w:t>сфере</w:t>
      </w:r>
    </w:p>
    <w:p w14:paraId="2C806026" w14:textId="77777777" w:rsidR="001D00FB" w:rsidRDefault="001D00FB" w:rsidP="001D00FB"/>
    <w:p w14:paraId="53F55D8E" w14:textId="77777777" w:rsidR="001D00FB" w:rsidRDefault="001D00FB" w:rsidP="001D00FB">
      <w:r>
        <w:t xml:space="preserve">4.5. </w:t>
      </w:r>
      <w:r>
        <w:rPr>
          <w:rFonts w:hint="eastAsia"/>
        </w:rPr>
        <w:t>Оптимизация</w:t>
      </w:r>
      <w:r>
        <w:t xml:space="preserve"> </w:t>
      </w:r>
      <w:r>
        <w:rPr>
          <w:rFonts w:hint="eastAsia"/>
        </w:rPr>
        <w:t>таможенно</w:t>
      </w:r>
      <w:r>
        <w:t>-</w:t>
      </w:r>
      <w:r>
        <w:rPr>
          <w:rFonts w:hint="eastAsia"/>
        </w:rPr>
        <w:t>логистического</w:t>
      </w:r>
      <w:r>
        <w:t xml:space="preserve"> </w:t>
      </w:r>
      <w:r>
        <w:rPr>
          <w:rFonts w:hint="eastAsia"/>
        </w:rPr>
        <w:t>функционала</w:t>
      </w:r>
      <w:r>
        <w:t xml:space="preserve"> </w:t>
      </w:r>
      <w:r>
        <w:rPr>
          <w:rFonts w:hint="eastAsia"/>
        </w:rPr>
        <w:t>в</w:t>
      </w:r>
      <w:r>
        <w:t xml:space="preserve"> </w:t>
      </w:r>
      <w:r>
        <w:rPr>
          <w:rFonts w:hint="eastAsia"/>
        </w:rPr>
        <w:t>условиях</w:t>
      </w:r>
      <w:r>
        <w:t xml:space="preserve"> </w:t>
      </w:r>
      <w:r>
        <w:rPr>
          <w:rFonts w:hint="eastAsia"/>
        </w:rPr>
        <w:t>особых</w:t>
      </w:r>
      <w:r>
        <w:t xml:space="preserve"> </w:t>
      </w:r>
      <w:r>
        <w:rPr>
          <w:rFonts w:hint="eastAsia"/>
        </w:rPr>
        <w:t>экономических</w:t>
      </w:r>
      <w:r>
        <w:t xml:space="preserve"> </w:t>
      </w:r>
      <w:r>
        <w:rPr>
          <w:rFonts w:hint="eastAsia"/>
        </w:rPr>
        <w:t>зон</w:t>
      </w:r>
    </w:p>
    <w:p w14:paraId="071302EE" w14:textId="77777777" w:rsidR="001D00FB" w:rsidRDefault="001D00FB" w:rsidP="001D00FB"/>
    <w:p w14:paraId="7F641EFA" w14:textId="77777777" w:rsidR="001D00FB" w:rsidRDefault="001D00FB" w:rsidP="001D00FB">
      <w:r>
        <w:rPr>
          <w:rFonts w:hint="eastAsia"/>
        </w:rPr>
        <w:t>ГЛАВА</w:t>
      </w:r>
      <w:r>
        <w:t xml:space="preserve"> 5. </w:t>
      </w:r>
      <w:r>
        <w:rPr>
          <w:rFonts w:hint="eastAsia"/>
        </w:rPr>
        <w:t>МИКРОЭКОНОМИЧЕСКИЕ</w:t>
      </w:r>
      <w:r>
        <w:t xml:space="preserve"> </w:t>
      </w:r>
      <w:r>
        <w:rPr>
          <w:rFonts w:hint="eastAsia"/>
        </w:rPr>
        <w:t>ПРЕДПОСЫЛКИ</w:t>
      </w:r>
      <w:r>
        <w:t xml:space="preserve"> </w:t>
      </w:r>
      <w:r>
        <w:rPr>
          <w:rFonts w:hint="eastAsia"/>
        </w:rPr>
        <w:t>ПОВЫШЕНИЯ</w:t>
      </w:r>
      <w:r>
        <w:t xml:space="preserve"> </w:t>
      </w:r>
      <w:r>
        <w:rPr>
          <w:rFonts w:hint="eastAsia"/>
        </w:rPr>
        <w:t>ЭФФЕКТИВНОСТИ</w:t>
      </w:r>
      <w:r>
        <w:t xml:space="preserve"> </w:t>
      </w:r>
      <w:r>
        <w:rPr>
          <w:rFonts w:hint="eastAsia"/>
        </w:rPr>
        <w:t>ТАМОЖЕННО</w:t>
      </w:r>
      <w:r>
        <w:t>-</w:t>
      </w:r>
      <w:r>
        <w:rPr>
          <w:rFonts w:hint="eastAsia"/>
        </w:rPr>
        <w:t>ЛОГИСТИЧЕСКИХ</w:t>
      </w:r>
      <w:r>
        <w:t xml:space="preserve"> </w:t>
      </w:r>
      <w:r>
        <w:rPr>
          <w:rFonts w:hint="eastAsia"/>
        </w:rPr>
        <w:t>ПРОЦЕССОВ</w:t>
      </w:r>
    </w:p>
    <w:p w14:paraId="3F0557B4" w14:textId="77777777" w:rsidR="001D00FB" w:rsidRDefault="001D00FB" w:rsidP="001D00FB"/>
    <w:p w14:paraId="4B026A09" w14:textId="77777777" w:rsidR="001D00FB" w:rsidRDefault="001D00FB" w:rsidP="001D00FB">
      <w:r>
        <w:t xml:space="preserve">5.1. </w:t>
      </w:r>
      <w:r>
        <w:rPr>
          <w:rFonts w:hint="eastAsia"/>
        </w:rPr>
        <w:t>Особенности</w:t>
      </w:r>
      <w:r>
        <w:t xml:space="preserve"> </w:t>
      </w:r>
      <w:r>
        <w:rPr>
          <w:rFonts w:hint="eastAsia"/>
        </w:rPr>
        <w:t>таможенно</w:t>
      </w:r>
      <w:r>
        <w:t>-</w:t>
      </w:r>
      <w:r>
        <w:rPr>
          <w:rFonts w:hint="eastAsia"/>
        </w:rPr>
        <w:t>логистического</w:t>
      </w:r>
      <w:r>
        <w:t xml:space="preserve"> </w:t>
      </w:r>
      <w:r>
        <w:rPr>
          <w:rFonts w:hint="eastAsia"/>
        </w:rPr>
        <w:t>регулирования</w:t>
      </w:r>
      <w:r>
        <w:t xml:space="preserve"> </w:t>
      </w:r>
      <w:r>
        <w:rPr>
          <w:rFonts w:hint="eastAsia"/>
        </w:rPr>
        <w:t>бизнеса</w:t>
      </w:r>
      <w:r>
        <w:t xml:space="preserve"> </w:t>
      </w:r>
      <w:r>
        <w:rPr>
          <w:rFonts w:hint="eastAsia"/>
        </w:rPr>
        <w:t>на</w:t>
      </w:r>
      <w:r>
        <w:t xml:space="preserve"> </w:t>
      </w:r>
      <w:r>
        <w:rPr>
          <w:rFonts w:hint="eastAsia"/>
        </w:rPr>
        <w:t>микроэкономическом</w:t>
      </w:r>
      <w:r>
        <w:t xml:space="preserve"> </w:t>
      </w:r>
      <w:r>
        <w:rPr>
          <w:rFonts w:hint="eastAsia"/>
        </w:rPr>
        <w:t>уровне</w:t>
      </w:r>
      <w:r>
        <w:t xml:space="preserve"> </w:t>
      </w:r>
      <w:r>
        <w:rPr>
          <w:rFonts w:hint="eastAsia"/>
        </w:rPr>
        <w:t>хозяйствования</w:t>
      </w:r>
    </w:p>
    <w:p w14:paraId="36AAA659" w14:textId="77777777" w:rsidR="001D00FB" w:rsidRDefault="001D00FB" w:rsidP="001D00FB"/>
    <w:p w14:paraId="4BBC7E52" w14:textId="77777777" w:rsidR="001D00FB" w:rsidRDefault="001D00FB" w:rsidP="001D00FB">
      <w:r>
        <w:t xml:space="preserve">5.2. </w:t>
      </w:r>
      <w:r>
        <w:rPr>
          <w:rFonts w:hint="eastAsia"/>
        </w:rPr>
        <w:t>Логистическое</w:t>
      </w:r>
      <w:r>
        <w:t xml:space="preserve"> </w:t>
      </w:r>
      <w:r>
        <w:rPr>
          <w:rFonts w:hint="eastAsia"/>
        </w:rPr>
        <w:t>взаимодействие</w:t>
      </w:r>
      <w:r>
        <w:t xml:space="preserve"> </w:t>
      </w:r>
      <w:r>
        <w:rPr>
          <w:rFonts w:hint="eastAsia"/>
        </w:rPr>
        <w:t>участников</w:t>
      </w:r>
      <w:r>
        <w:t xml:space="preserve"> </w:t>
      </w:r>
      <w:r>
        <w:rPr>
          <w:rFonts w:hint="eastAsia"/>
        </w:rPr>
        <w:t>трансграничных</w:t>
      </w:r>
      <w:r>
        <w:t xml:space="preserve"> </w:t>
      </w:r>
      <w:r>
        <w:rPr>
          <w:rFonts w:hint="eastAsia"/>
        </w:rPr>
        <w:t>процессов</w:t>
      </w:r>
      <w:r>
        <w:t xml:space="preserve">: </w:t>
      </w:r>
      <w:r>
        <w:rPr>
          <w:rFonts w:hint="eastAsia"/>
        </w:rPr>
        <w:t>проблемы</w:t>
      </w:r>
      <w:r>
        <w:t xml:space="preserve"> </w:t>
      </w:r>
      <w:r>
        <w:rPr>
          <w:rFonts w:hint="eastAsia"/>
        </w:rPr>
        <w:t>согласования</w:t>
      </w:r>
      <w:r>
        <w:t xml:space="preserve"> </w:t>
      </w:r>
      <w:r>
        <w:rPr>
          <w:rFonts w:hint="eastAsia"/>
        </w:rPr>
        <w:t>интересов</w:t>
      </w:r>
    </w:p>
    <w:p w14:paraId="1946EF66" w14:textId="77777777" w:rsidR="001D00FB" w:rsidRDefault="001D00FB" w:rsidP="001D00FB"/>
    <w:p w14:paraId="515AED34" w14:textId="77777777" w:rsidR="001D00FB" w:rsidRDefault="001D00FB" w:rsidP="001D00FB">
      <w:r>
        <w:t xml:space="preserve">5.3. </w:t>
      </w:r>
      <w:r>
        <w:rPr>
          <w:rFonts w:hint="eastAsia"/>
        </w:rPr>
        <w:t>Развитие</w:t>
      </w:r>
      <w:r>
        <w:t xml:space="preserve"> </w:t>
      </w:r>
      <w:r>
        <w:rPr>
          <w:rFonts w:hint="eastAsia"/>
        </w:rPr>
        <w:t>риск</w:t>
      </w:r>
      <w:r>
        <w:t>-</w:t>
      </w:r>
      <w:r>
        <w:rPr>
          <w:rFonts w:hint="eastAsia"/>
        </w:rPr>
        <w:t>менеджмента</w:t>
      </w:r>
      <w:r>
        <w:t xml:space="preserve"> </w:t>
      </w:r>
      <w:r>
        <w:rPr>
          <w:rFonts w:hint="eastAsia"/>
        </w:rPr>
        <w:t>на</w:t>
      </w:r>
      <w:r>
        <w:t xml:space="preserve"> </w:t>
      </w:r>
      <w:r>
        <w:rPr>
          <w:rFonts w:hint="eastAsia"/>
        </w:rPr>
        <w:t>уровне</w:t>
      </w:r>
      <w:r>
        <w:t xml:space="preserve"> </w:t>
      </w:r>
      <w:r>
        <w:rPr>
          <w:rFonts w:hint="eastAsia"/>
        </w:rPr>
        <w:t>непосредственных</w:t>
      </w:r>
      <w:r>
        <w:t xml:space="preserve"> </w:t>
      </w:r>
      <w:r>
        <w:rPr>
          <w:rFonts w:hint="eastAsia"/>
        </w:rPr>
        <w:t>участников</w:t>
      </w:r>
      <w:r>
        <w:t xml:space="preserve"> </w:t>
      </w:r>
      <w:r>
        <w:rPr>
          <w:rFonts w:hint="eastAsia"/>
        </w:rPr>
        <w:t>таможенно</w:t>
      </w:r>
      <w:r>
        <w:t>-</w:t>
      </w:r>
      <w:r>
        <w:rPr>
          <w:rFonts w:hint="eastAsia"/>
        </w:rPr>
        <w:t>логистической</w:t>
      </w:r>
      <w:r>
        <w:t xml:space="preserve"> </w:t>
      </w:r>
      <w:r>
        <w:rPr>
          <w:rFonts w:hint="eastAsia"/>
        </w:rPr>
        <w:t>деятельности</w:t>
      </w:r>
    </w:p>
    <w:p w14:paraId="284AB2DE" w14:textId="77777777" w:rsidR="001D00FB" w:rsidRDefault="001D00FB" w:rsidP="001D00FB"/>
    <w:p w14:paraId="54BCB35B" w14:textId="77777777" w:rsidR="001D00FB" w:rsidRDefault="001D00FB" w:rsidP="001D00FB">
      <w:r>
        <w:t xml:space="preserve">5.4. </w:t>
      </w:r>
      <w:r>
        <w:rPr>
          <w:rFonts w:hint="eastAsia"/>
        </w:rPr>
        <w:t>Формирование</w:t>
      </w:r>
      <w:r>
        <w:t xml:space="preserve"> </w:t>
      </w:r>
      <w:r>
        <w:rPr>
          <w:rFonts w:hint="eastAsia"/>
        </w:rPr>
        <w:t>таможенно</w:t>
      </w:r>
      <w:r>
        <w:t>-</w:t>
      </w:r>
      <w:r>
        <w:rPr>
          <w:rFonts w:hint="eastAsia"/>
        </w:rPr>
        <w:t>буферных</w:t>
      </w:r>
      <w:r>
        <w:t xml:space="preserve"> </w:t>
      </w:r>
      <w:r>
        <w:rPr>
          <w:rFonts w:hint="eastAsia"/>
        </w:rPr>
        <w:t>зон</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6639998D" w14:textId="77777777" w:rsidR="001D00FB" w:rsidRDefault="001D00FB" w:rsidP="001D00FB"/>
    <w:p w14:paraId="4AC49ADA" w14:textId="77777777" w:rsidR="001D00FB" w:rsidRDefault="001D00FB" w:rsidP="001D00FB">
      <w:r>
        <w:t xml:space="preserve">5.5. </w:t>
      </w:r>
      <w:r>
        <w:rPr>
          <w:rFonts w:hint="eastAsia"/>
        </w:rPr>
        <w:t>Совершенствование</w:t>
      </w:r>
      <w:r>
        <w:t xml:space="preserve"> </w:t>
      </w:r>
      <w:r>
        <w:rPr>
          <w:rFonts w:hint="eastAsia"/>
        </w:rPr>
        <w:t>системы</w:t>
      </w:r>
      <w:r>
        <w:t xml:space="preserve"> </w:t>
      </w:r>
      <w:r>
        <w:rPr>
          <w:rFonts w:hint="eastAsia"/>
        </w:rPr>
        <w:t>управления</w:t>
      </w:r>
      <w:r>
        <w:t xml:space="preserve"> </w:t>
      </w:r>
      <w:r>
        <w:rPr>
          <w:rFonts w:hint="eastAsia"/>
        </w:rPr>
        <w:t>логистически</w:t>
      </w:r>
      <w:r>
        <w:t xml:space="preserve">- </w:t>
      </w:r>
      <w:r>
        <w:rPr>
          <w:rFonts w:hint="eastAsia"/>
        </w:rPr>
        <w:t>ориентированными</w:t>
      </w:r>
      <w:r>
        <w:t xml:space="preserve"> </w:t>
      </w:r>
      <w:r>
        <w:rPr>
          <w:rFonts w:hint="eastAsia"/>
        </w:rPr>
        <w:t>инновациями</w:t>
      </w:r>
      <w:r>
        <w:t xml:space="preserve"> </w:t>
      </w:r>
      <w:r>
        <w:rPr>
          <w:rFonts w:hint="eastAsia"/>
        </w:rPr>
        <w:t>в</w:t>
      </w:r>
      <w:r>
        <w:t xml:space="preserve"> </w:t>
      </w:r>
      <w:r>
        <w:rPr>
          <w:rFonts w:hint="eastAsia"/>
        </w:rPr>
        <w:t>таможенной</w:t>
      </w:r>
      <w:r>
        <w:t xml:space="preserve"> </w:t>
      </w:r>
      <w:r>
        <w:rPr>
          <w:rFonts w:hint="eastAsia"/>
        </w:rPr>
        <w:t>сфере</w:t>
      </w:r>
    </w:p>
    <w:p w14:paraId="737574DC" w14:textId="77777777" w:rsidR="001D00FB" w:rsidRDefault="001D00FB" w:rsidP="001D00FB"/>
    <w:p w14:paraId="7C1109B0" w14:textId="77777777" w:rsidR="001D00FB" w:rsidRDefault="001D00FB" w:rsidP="001D00FB">
      <w:r>
        <w:rPr>
          <w:rFonts w:hint="eastAsia"/>
        </w:rPr>
        <w:t>ЗАКЛЮЧЕНИЕ</w:t>
      </w:r>
    </w:p>
    <w:p w14:paraId="34ADA930" w14:textId="77777777" w:rsidR="001D00FB" w:rsidRDefault="001D00FB" w:rsidP="001D00FB"/>
    <w:p w14:paraId="054060D8" w14:textId="77777777" w:rsidR="001D00FB" w:rsidRDefault="001D00FB" w:rsidP="001D00FB">
      <w:r>
        <w:rPr>
          <w:rFonts w:hint="eastAsia"/>
        </w:rPr>
        <w:t>СПИСОК</w:t>
      </w:r>
      <w:r>
        <w:t xml:space="preserve"> </w:t>
      </w:r>
      <w:r>
        <w:rPr>
          <w:rFonts w:hint="eastAsia"/>
        </w:rPr>
        <w:t>ИСПОЛЬЗУЕМОЙ</w:t>
      </w:r>
      <w:r>
        <w:t xml:space="preserve"> </w:t>
      </w:r>
      <w:r>
        <w:rPr>
          <w:rFonts w:hint="eastAsia"/>
        </w:rPr>
        <w:t>ЛИТЕРАТУРЫ</w:t>
      </w:r>
    </w:p>
    <w:p w14:paraId="11D0001C" w14:textId="77777777" w:rsidR="001D00FB" w:rsidRDefault="001D00FB" w:rsidP="001D00FB"/>
    <w:p w14:paraId="064BAB94" w14:textId="73A0EA24" w:rsidR="001D00FB" w:rsidRPr="001D00FB" w:rsidRDefault="001D00FB" w:rsidP="001D00FB">
      <w:r>
        <w:rPr>
          <w:rFonts w:hint="eastAsia"/>
        </w:rPr>
        <w:t>ПРИЛОЖЕНИЯ</w:t>
      </w:r>
    </w:p>
    <w:sectPr w:rsidR="001D00FB" w:rsidRPr="001D00FB" w:rsidSect="00AA15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0634" w14:textId="77777777" w:rsidR="00AA15FC" w:rsidRDefault="00AA15FC">
      <w:pPr>
        <w:spacing w:after="0" w:line="240" w:lineRule="auto"/>
      </w:pPr>
      <w:r>
        <w:separator/>
      </w:r>
    </w:p>
  </w:endnote>
  <w:endnote w:type="continuationSeparator" w:id="0">
    <w:p w14:paraId="61154515" w14:textId="77777777" w:rsidR="00AA15FC" w:rsidRDefault="00AA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E1A5" w14:textId="77777777" w:rsidR="00AA15FC" w:rsidRDefault="00AA15FC"/>
    <w:p w14:paraId="33504ADD" w14:textId="77777777" w:rsidR="00AA15FC" w:rsidRDefault="00AA15FC"/>
    <w:p w14:paraId="2A54C48C" w14:textId="77777777" w:rsidR="00AA15FC" w:rsidRDefault="00AA15FC"/>
    <w:p w14:paraId="1104F48C" w14:textId="77777777" w:rsidR="00AA15FC" w:rsidRDefault="00AA15FC"/>
    <w:p w14:paraId="06264F7E" w14:textId="77777777" w:rsidR="00AA15FC" w:rsidRDefault="00AA15FC"/>
    <w:p w14:paraId="06C443D5" w14:textId="77777777" w:rsidR="00AA15FC" w:rsidRDefault="00AA15FC"/>
    <w:p w14:paraId="326AF88E" w14:textId="77777777" w:rsidR="00AA15FC" w:rsidRDefault="00AA15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832F88" wp14:editId="05C334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F5E7" w14:textId="77777777" w:rsidR="00AA15FC" w:rsidRDefault="00AA1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32F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07F5E7" w14:textId="77777777" w:rsidR="00AA15FC" w:rsidRDefault="00AA1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E1F93" w14:textId="77777777" w:rsidR="00AA15FC" w:rsidRDefault="00AA15FC"/>
    <w:p w14:paraId="1A9E28E4" w14:textId="77777777" w:rsidR="00AA15FC" w:rsidRDefault="00AA15FC"/>
    <w:p w14:paraId="4093682D" w14:textId="77777777" w:rsidR="00AA15FC" w:rsidRDefault="00AA15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AF85D3" wp14:editId="64ADB9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E6334" w14:textId="77777777" w:rsidR="00AA15FC" w:rsidRDefault="00AA15FC"/>
                          <w:p w14:paraId="2FC0AC37" w14:textId="77777777" w:rsidR="00AA15FC" w:rsidRDefault="00AA1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AF85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CE6334" w14:textId="77777777" w:rsidR="00AA15FC" w:rsidRDefault="00AA15FC"/>
                    <w:p w14:paraId="2FC0AC37" w14:textId="77777777" w:rsidR="00AA15FC" w:rsidRDefault="00AA1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106CC6" w14:textId="77777777" w:rsidR="00AA15FC" w:rsidRDefault="00AA15FC"/>
    <w:p w14:paraId="7B29CD61" w14:textId="77777777" w:rsidR="00AA15FC" w:rsidRDefault="00AA15FC">
      <w:pPr>
        <w:rPr>
          <w:sz w:val="2"/>
          <w:szCs w:val="2"/>
        </w:rPr>
      </w:pPr>
    </w:p>
    <w:p w14:paraId="0DB90059" w14:textId="77777777" w:rsidR="00AA15FC" w:rsidRDefault="00AA15FC"/>
    <w:p w14:paraId="0D4EFE6C" w14:textId="77777777" w:rsidR="00AA15FC" w:rsidRDefault="00AA15FC">
      <w:pPr>
        <w:spacing w:after="0" w:line="240" w:lineRule="auto"/>
      </w:pPr>
    </w:p>
  </w:footnote>
  <w:footnote w:type="continuationSeparator" w:id="0">
    <w:p w14:paraId="28BC15FC" w14:textId="77777777" w:rsidR="00AA15FC" w:rsidRDefault="00AA1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5FC"/>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8594</TotalTime>
  <Pages>4</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1166</cp:revision>
  <cp:lastPrinted>2009-02-06T05:36:00Z</cp:lastPrinted>
  <dcterms:created xsi:type="dcterms:W3CDTF">2024-04-09T10:20:00Z</dcterms:created>
  <dcterms:modified xsi:type="dcterms:W3CDTF">2024-04-21T13:28:00Z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