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Авраменко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Валерія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Вікторівна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Назва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дисертаційної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роботи</w:t>
      </w:r>
      <w:r w:rsidRPr="00093440">
        <w:rPr>
          <w:rFonts w:ascii="Verdana" w:hAnsi="Verdana"/>
          <w:color w:val="000000"/>
          <w:shd w:val="clear" w:color="auto" w:fill="FFFFFF"/>
        </w:rPr>
        <w:t>: "</w:t>
      </w:r>
      <w:r w:rsidRPr="00093440">
        <w:rPr>
          <w:rFonts w:ascii="Verdana" w:hAnsi="Verdana" w:hint="eastAsia"/>
          <w:color w:val="000000"/>
          <w:shd w:val="clear" w:color="auto" w:fill="FFFFFF"/>
        </w:rPr>
        <w:t>Європейський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вимір</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p>
    <w:p w:rsidR="00093440" w:rsidRPr="00093440" w:rsidRDefault="00093440" w:rsidP="00093440">
      <w:pPr>
        <w:rPr>
          <w:rFonts w:ascii="Verdana" w:hAnsi="Verdana"/>
          <w:color w:val="000000"/>
          <w:shd w:val="clear" w:color="auto" w:fill="FFFFFF"/>
        </w:rPr>
      </w:pPr>
    </w:p>
    <w:p w:rsidR="00093440" w:rsidRPr="00093440" w:rsidRDefault="00093440" w:rsidP="00093440">
      <w:pPr>
        <w:rPr>
          <w:rFonts w:ascii="Verdana" w:hAnsi="Verdana"/>
          <w:color w:val="000000"/>
          <w:shd w:val="clear" w:color="auto" w:fill="FFFFFF"/>
        </w:rPr>
      </w:pP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Міністерство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освіти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України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Київський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національний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університет</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імені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Тараса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Шевченка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правах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рукопису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АВРАМЕНКО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Валерія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Вікторівна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УДК</w:t>
      </w:r>
      <w:r w:rsidRPr="00093440">
        <w:rPr>
          <w:rFonts w:ascii="Verdana" w:hAnsi="Verdana"/>
          <w:color w:val="000000"/>
          <w:shd w:val="clear" w:color="auto" w:fill="FFFFFF"/>
        </w:rPr>
        <w:t xml:space="preserve"> 327(44):061.1</w:t>
      </w:r>
      <w:r w:rsidRPr="00093440">
        <w:rPr>
          <w:rFonts w:ascii="Verdana" w:hAnsi="Verdana" w:hint="eastAsia"/>
          <w:color w:val="000000"/>
          <w:shd w:val="clear" w:color="auto" w:fill="FFFFFF"/>
        </w:rPr>
        <w:t>ЄС</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ЄВРОПЕЙСЬКИЙ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ВИМІР</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23.00.04 </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проблеми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міжнародних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систем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глобального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розвитку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Дисертація</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здобуття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ступеня</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кандидата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Науковий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керівник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Макаренко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доктор</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професор</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Київ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2015</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2</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ЗМІСТ</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ВСТУП…………………………………………………………………</w:t>
      </w:r>
      <w:r w:rsidRPr="00093440">
        <w:rPr>
          <w:rFonts w:ascii="Verdana" w:hAnsi="Verdana"/>
          <w:color w:val="000000"/>
          <w:shd w:val="clear" w:color="auto" w:fill="FFFFFF"/>
        </w:rPr>
        <w:t>.....</w:t>
      </w:r>
      <w:r w:rsidRPr="00093440">
        <w:rPr>
          <w:rFonts w:ascii="Verdana" w:hAnsi="Verdana" w:hint="eastAsia"/>
          <w:color w:val="000000"/>
          <w:shd w:val="clear" w:color="auto" w:fill="FFFFFF"/>
        </w:rPr>
        <w:t>…………</w:t>
      </w:r>
      <w:r w:rsidRPr="00093440">
        <w:rPr>
          <w:rFonts w:ascii="Verdana" w:hAnsi="Verdana"/>
          <w:color w:val="000000"/>
          <w:shd w:val="clear" w:color="auto" w:fill="FFFFFF"/>
        </w:rPr>
        <w:t>3</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РОЗДІЛ</w:t>
      </w:r>
      <w:r w:rsidRPr="00093440">
        <w:rPr>
          <w:rFonts w:ascii="Verdana" w:hAnsi="Verdana"/>
          <w:color w:val="000000"/>
          <w:shd w:val="clear" w:color="auto" w:fill="FFFFFF"/>
        </w:rPr>
        <w:t xml:space="preserve"> 1. </w:t>
      </w:r>
      <w:r w:rsidRPr="00093440">
        <w:rPr>
          <w:rFonts w:ascii="Verdana" w:hAnsi="Verdana" w:hint="eastAsia"/>
          <w:color w:val="000000"/>
          <w:shd w:val="clear" w:color="auto" w:fill="FFFFFF"/>
        </w:rPr>
        <w:t>ТЕОРЕТИЧНІ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МЕТОДОЛОГІЧНІ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ЗАСАДИ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.11</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1.1. </w:t>
      </w:r>
      <w:r w:rsidRPr="00093440">
        <w:rPr>
          <w:rFonts w:ascii="Verdana" w:hAnsi="Verdana" w:hint="eastAsia"/>
          <w:color w:val="000000"/>
          <w:shd w:val="clear" w:color="auto" w:fill="FFFFFF"/>
        </w:rPr>
        <w:t>Концептуальні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підходи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складової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Французької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Республіки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color w:val="000000"/>
          <w:shd w:val="clear" w:color="auto" w:fill="FFFFFF"/>
        </w:rPr>
        <w:t>...</w:t>
      </w:r>
      <w:r w:rsidRPr="00093440">
        <w:rPr>
          <w:rFonts w:ascii="Verdana" w:hAnsi="Verdana" w:hint="eastAsia"/>
          <w:color w:val="000000"/>
          <w:shd w:val="clear" w:color="auto" w:fill="FFFFFF"/>
        </w:rPr>
        <w:t>……………………</w:t>
      </w:r>
      <w:r w:rsidRPr="00093440">
        <w:rPr>
          <w:rFonts w:ascii="Verdana" w:hAnsi="Verdana"/>
          <w:color w:val="000000"/>
          <w:shd w:val="clear" w:color="auto" w:fill="FFFFFF"/>
        </w:rPr>
        <w:t>...</w:t>
      </w:r>
      <w:r w:rsidRPr="00093440">
        <w:rPr>
          <w:rFonts w:ascii="Verdana" w:hAnsi="Verdana" w:hint="eastAsia"/>
          <w:color w:val="000000"/>
          <w:shd w:val="clear" w:color="auto" w:fill="FFFFFF"/>
        </w:rPr>
        <w:t>…</w:t>
      </w:r>
      <w:r w:rsidRPr="00093440">
        <w:rPr>
          <w:rFonts w:ascii="Verdana" w:hAnsi="Verdana"/>
          <w:color w:val="000000"/>
          <w:shd w:val="clear" w:color="auto" w:fill="FFFFFF"/>
        </w:rPr>
        <w:t>11</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1.2. </w:t>
      </w:r>
      <w:r w:rsidRPr="00093440">
        <w:rPr>
          <w:rFonts w:ascii="Verdana" w:hAnsi="Verdana" w:hint="eastAsia"/>
          <w:color w:val="000000"/>
          <w:shd w:val="clear" w:color="auto" w:fill="FFFFFF"/>
        </w:rPr>
        <w:t>Науковий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дискурс</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виміру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вітчизняній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політології………………………………………………………</w:t>
      </w:r>
      <w:r w:rsidRPr="00093440">
        <w:rPr>
          <w:rFonts w:ascii="Verdana" w:hAnsi="Verdana"/>
          <w:color w:val="000000"/>
          <w:shd w:val="clear" w:color="auto" w:fill="FFFFFF"/>
        </w:rPr>
        <w:t>.....31</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Висновки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Розділу</w:t>
      </w:r>
      <w:r w:rsidRPr="00093440">
        <w:rPr>
          <w:rFonts w:ascii="Verdana" w:hAnsi="Verdana"/>
          <w:color w:val="000000"/>
          <w:shd w:val="clear" w:color="auto" w:fill="FFFFFF"/>
        </w:rPr>
        <w:t xml:space="preserve"> 1</w:t>
      </w:r>
      <w:r w:rsidRPr="00093440">
        <w:rPr>
          <w:rFonts w:ascii="Verdana" w:hAnsi="Verdana" w:hint="eastAsia"/>
          <w:color w:val="000000"/>
          <w:shd w:val="clear" w:color="auto" w:fill="FFFFFF"/>
        </w:rPr>
        <w:t>…………………………………………………</w:t>
      </w:r>
      <w:r w:rsidRPr="00093440">
        <w:rPr>
          <w:rFonts w:ascii="Verdana" w:hAnsi="Verdana"/>
          <w:color w:val="000000"/>
          <w:shd w:val="clear" w:color="auto" w:fill="FFFFFF"/>
        </w:rPr>
        <w:t>.</w:t>
      </w:r>
      <w:r w:rsidRPr="00093440">
        <w:rPr>
          <w:rFonts w:ascii="Verdana" w:hAnsi="Verdana" w:hint="eastAsia"/>
          <w:color w:val="000000"/>
          <w:shd w:val="clear" w:color="auto" w:fill="FFFFFF"/>
        </w:rPr>
        <w:t>…………</w:t>
      </w:r>
      <w:r w:rsidRPr="00093440">
        <w:rPr>
          <w:rFonts w:ascii="Verdana" w:hAnsi="Verdana"/>
          <w:color w:val="000000"/>
          <w:shd w:val="clear" w:color="auto" w:fill="FFFFFF"/>
        </w:rPr>
        <w:t>.59</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РОЗДІЛ</w:t>
      </w:r>
      <w:r w:rsidRPr="00093440">
        <w:rPr>
          <w:rFonts w:ascii="Verdana" w:hAnsi="Verdana"/>
          <w:color w:val="000000"/>
          <w:shd w:val="clear" w:color="auto" w:fill="FFFFFF"/>
        </w:rPr>
        <w:t xml:space="preserve"> 2. </w:t>
      </w:r>
      <w:r w:rsidRPr="00093440">
        <w:rPr>
          <w:rFonts w:ascii="Verdana" w:hAnsi="Verdana" w:hint="eastAsia"/>
          <w:color w:val="000000"/>
          <w:shd w:val="clear" w:color="auto" w:fill="FFFFFF"/>
        </w:rPr>
        <w:t>ЄВРОІНТЕГРАЦІЙНИЙ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ВЕКТОР</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СУЧАСНОЇ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w:t>
      </w:r>
      <w:r w:rsidRPr="00093440">
        <w:rPr>
          <w:rFonts w:ascii="Verdana" w:hAnsi="Verdana" w:hint="eastAsia"/>
          <w:color w:val="000000"/>
          <w:shd w:val="clear" w:color="auto" w:fill="FFFFFF"/>
        </w:rPr>
        <w:t>……………………………</w:t>
      </w:r>
      <w:r w:rsidRPr="00093440">
        <w:rPr>
          <w:rFonts w:ascii="Verdana" w:hAnsi="Verdana"/>
          <w:color w:val="000000"/>
          <w:shd w:val="clear" w:color="auto" w:fill="FFFFFF"/>
        </w:rPr>
        <w:t>..61</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2.1. </w:t>
      </w:r>
      <w:r w:rsidRPr="00093440">
        <w:rPr>
          <w:rFonts w:ascii="Verdana" w:hAnsi="Verdana" w:hint="eastAsia"/>
          <w:color w:val="000000"/>
          <w:shd w:val="clear" w:color="auto" w:fill="FFFFFF"/>
        </w:rPr>
        <w:t>Еволюція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сучасної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Республіки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розвитку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процесів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інтеграції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Міттерана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Олланда</w:t>
      </w:r>
      <w:r w:rsidRPr="00093440">
        <w:rPr>
          <w:rFonts w:ascii="Verdana" w:hAnsi="Verdana"/>
          <w:color w:val="000000"/>
          <w:shd w:val="clear" w:color="auto" w:fill="FFFFFF"/>
        </w:rPr>
        <w:t>...</w:t>
      </w:r>
      <w:r w:rsidRPr="00093440">
        <w:rPr>
          <w:rFonts w:ascii="Verdana" w:hAnsi="Verdana" w:hint="eastAsia"/>
          <w:color w:val="000000"/>
          <w:shd w:val="clear" w:color="auto" w:fill="FFFFFF"/>
        </w:rPr>
        <w:t>……</w:t>
      </w:r>
      <w:r w:rsidRPr="00093440">
        <w:rPr>
          <w:rFonts w:ascii="Verdana" w:hAnsi="Verdana"/>
          <w:color w:val="000000"/>
          <w:shd w:val="clear" w:color="auto" w:fill="FFFFFF"/>
        </w:rPr>
        <w:t>...</w:t>
      </w:r>
      <w:r w:rsidRPr="00093440">
        <w:rPr>
          <w:rFonts w:ascii="Verdana" w:hAnsi="Verdana" w:hint="eastAsia"/>
          <w:color w:val="000000"/>
          <w:shd w:val="clear" w:color="auto" w:fill="FFFFFF"/>
        </w:rPr>
        <w:t>……</w:t>
      </w:r>
      <w:r w:rsidRPr="00093440">
        <w:rPr>
          <w:rFonts w:ascii="Verdana" w:hAnsi="Verdana"/>
          <w:color w:val="000000"/>
          <w:shd w:val="clear" w:color="auto" w:fill="FFFFFF"/>
        </w:rPr>
        <w:t>61</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2.2. </w:t>
      </w:r>
      <w:r w:rsidRPr="00093440">
        <w:rPr>
          <w:rFonts w:ascii="Verdana" w:hAnsi="Verdana" w:hint="eastAsia"/>
          <w:color w:val="000000"/>
          <w:shd w:val="clear" w:color="auto" w:fill="FFFFFF"/>
        </w:rPr>
        <w:t>Детермінанти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сучасної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євроінтеграційної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w:t>
      </w:r>
      <w:r w:rsidRPr="00093440">
        <w:rPr>
          <w:rFonts w:ascii="Verdana" w:hAnsi="Verdana" w:hint="eastAsia"/>
          <w:color w:val="000000"/>
          <w:shd w:val="clear" w:color="auto" w:fill="FFFFFF"/>
        </w:rPr>
        <w:t>………</w:t>
      </w:r>
      <w:r w:rsidRPr="00093440">
        <w:rPr>
          <w:rFonts w:ascii="Verdana" w:hAnsi="Verdana"/>
          <w:color w:val="000000"/>
          <w:shd w:val="clear" w:color="auto" w:fill="FFFFFF"/>
        </w:rPr>
        <w:t>..</w:t>
      </w:r>
      <w:r w:rsidRPr="00093440">
        <w:rPr>
          <w:rFonts w:ascii="Verdana" w:hAnsi="Verdana" w:hint="eastAsia"/>
          <w:color w:val="000000"/>
          <w:shd w:val="clear" w:color="auto" w:fill="FFFFFF"/>
        </w:rPr>
        <w:t>……</w:t>
      </w:r>
      <w:r w:rsidRPr="00093440">
        <w:rPr>
          <w:rFonts w:ascii="Verdana" w:hAnsi="Verdana"/>
          <w:color w:val="000000"/>
          <w:shd w:val="clear" w:color="auto" w:fill="FFFFFF"/>
        </w:rPr>
        <w:t>..86</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2.3. </w:t>
      </w:r>
      <w:r w:rsidRPr="00093440">
        <w:rPr>
          <w:rFonts w:ascii="Verdana" w:hAnsi="Verdana" w:hint="eastAsia"/>
          <w:color w:val="000000"/>
          <w:shd w:val="clear" w:color="auto" w:fill="FFFFFF"/>
        </w:rPr>
        <w:t>Суспільно</w:t>
      </w:r>
      <w:r w:rsidRPr="00093440">
        <w:rPr>
          <w:rFonts w:ascii="Verdana" w:hAnsi="Verdana"/>
          <w:color w:val="000000"/>
          <w:shd w:val="clear" w:color="auto" w:fill="FFFFFF"/>
        </w:rPr>
        <w:t>-</w:t>
      </w:r>
      <w:r w:rsidRPr="00093440">
        <w:rPr>
          <w:rFonts w:ascii="Verdana" w:hAnsi="Verdana" w:hint="eastAsia"/>
          <w:color w:val="000000"/>
          <w:shd w:val="clear" w:color="auto" w:fill="FFFFFF"/>
        </w:rPr>
        <w:t>політичний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аспект</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процесів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євроінтеграції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президентства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Н</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Саркозі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Олланда……</w:t>
      </w:r>
      <w:r w:rsidRPr="00093440">
        <w:rPr>
          <w:rFonts w:ascii="Verdana" w:hAnsi="Verdana"/>
          <w:color w:val="000000"/>
          <w:shd w:val="clear" w:color="auto" w:fill="FFFFFF"/>
        </w:rPr>
        <w:t>..................................................................................109</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Висновки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Розділу</w:t>
      </w:r>
      <w:r w:rsidRPr="00093440">
        <w:rPr>
          <w:rFonts w:ascii="Verdana" w:hAnsi="Verdana"/>
          <w:color w:val="000000"/>
          <w:shd w:val="clear" w:color="auto" w:fill="FFFFFF"/>
        </w:rPr>
        <w:t xml:space="preserve"> 2</w:t>
      </w:r>
      <w:r w:rsidRPr="00093440">
        <w:rPr>
          <w:rFonts w:ascii="Verdana" w:hAnsi="Verdana" w:hint="eastAsia"/>
          <w:color w:val="000000"/>
          <w:shd w:val="clear" w:color="auto" w:fill="FFFFFF"/>
        </w:rPr>
        <w:t>……………………………………………………………</w:t>
      </w:r>
      <w:r w:rsidRPr="00093440">
        <w:rPr>
          <w:rFonts w:ascii="Verdana" w:hAnsi="Verdana"/>
          <w:color w:val="000000"/>
          <w:shd w:val="clear" w:color="auto" w:fill="FFFFFF"/>
        </w:rPr>
        <w:t>123</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РОЗДІЛ</w:t>
      </w:r>
      <w:r w:rsidRPr="00093440">
        <w:rPr>
          <w:rFonts w:ascii="Verdana" w:hAnsi="Verdana"/>
          <w:color w:val="000000"/>
          <w:shd w:val="clear" w:color="auto" w:fill="FFFFFF"/>
        </w:rPr>
        <w:t xml:space="preserve"> 3. </w:t>
      </w:r>
      <w:r w:rsidRPr="00093440">
        <w:rPr>
          <w:rFonts w:ascii="Verdana" w:hAnsi="Verdana" w:hint="eastAsia"/>
          <w:color w:val="000000"/>
          <w:shd w:val="clear" w:color="auto" w:fill="FFFFFF"/>
        </w:rPr>
        <w:t>БЕЗПЕКОВА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ПАРАДИГМА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w:t>
      </w:r>
      <w:r w:rsidRPr="00093440">
        <w:rPr>
          <w:rFonts w:ascii="Verdana" w:hAnsi="Verdana" w:hint="eastAsia"/>
          <w:color w:val="000000"/>
          <w:shd w:val="clear" w:color="auto" w:fill="FFFFFF"/>
        </w:rPr>
        <w:t>………</w:t>
      </w:r>
      <w:r w:rsidRPr="00093440">
        <w:rPr>
          <w:rFonts w:ascii="Verdana" w:hAnsi="Verdana"/>
          <w:color w:val="000000"/>
          <w:shd w:val="clear" w:color="auto" w:fill="FFFFFF"/>
        </w:rPr>
        <w:t>127</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3.1. </w:t>
      </w:r>
      <w:r w:rsidRPr="00093440">
        <w:rPr>
          <w:rFonts w:ascii="Verdana" w:hAnsi="Verdana" w:hint="eastAsia"/>
          <w:color w:val="000000"/>
          <w:shd w:val="clear" w:color="auto" w:fill="FFFFFF"/>
        </w:rPr>
        <w:t>Політична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позиція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нової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стратегії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оборони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ЄС……………………………………………………………………………</w:t>
      </w:r>
      <w:r w:rsidRPr="00093440">
        <w:rPr>
          <w:rFonts w:ascii="Verdana" w:hAnsi="Verdana"/>
          <w:color w:val="000000"/>
          <w:shd w:val="clear" w:color="auto" w:fill="FFFFFF"/>
        </w:rPr>
        <w:t>.</w:t>
      </w:r>
      <w:r w:rsidRPr="00093440">
        <w:rPr>
          <w:rFonts w:ascii="Verdana" w:hAnsi="Verdana" w:hint="eastAsia"/>
          <w:color w:val="000000"/>
          <w:shd w:val="clear" w:color="auto" w:fill="FFFFFF"/>
        </w:rPr>
        <w:t>……</w:t>
      </w:r>
      <w:r w:rsidRPr="00093440">
        <w:rPr>
          <w:rFonts w:ascii="Verdana" w:hAnsi="Verdana"/>
          <w:color w:val="000000"/>
          <w:shd w:val="clear" w:color="auto" w:fill="FFFFFF"/>
        </w:rPr>
        <w:t>.127</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3.2. </w:t>
      </w:r>
      <w:r w:rsidRPr="00093440">
        <w:rPr>
          <w:rFonts w:ascii="Verdana" w:hAnsi="Verdana" w:hint="eastAsia"/>
          <w:color w:val="000000"/>
          <w:shd w:val="clear" w:color="auto" w:fill="FFFFFF"/>
        </w:rPr>
        <w:t>Підходи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політикуму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сучасних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викликів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загроз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для</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color w:val="000000"/>
          <w:shd w:val="clear" w:color="auto" w:fill="FFFFFF"/>
        </w:rPr>
        <w:t>.145</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3.3. </w:t>
      </w:r>
      <w:r w:rsidRPr="00093440">
        <w:rPr>
          <w:rFonts w:ascii="Verdana" w:hAnsi="Verdana" w:hint="eastAsia"/>
          <w:color w:val="000000"/>
          <w:shd w:val="clear" w:color="auto" w:fill="FFFFFF"/>
        </w:rPr>
        <w:t>Сутнісні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характеристики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безпекової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оцінках</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європейського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експертного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середовища…………………………………</w:t>
      </w:r>
      <w:r w:rsidRPr="00093440">
        <w:rPr>
          <w:rFonts w:ascii="Verdana" w:hAnsi="Verdana"/>
          <w:color w:val="000000"/>
          <w:shd w:val="clear" w:color="auto" w:fill="FFFFFF"/>
        </w:rPr>
        <w:t>.</w:t>
      </w:r>
      <w:r w:rsidRPr="00093440">
        <w:rPr>
          <w:rFonts w:ascii="Verdana" w:hAnsi="Verdana" w:hint="eastAsia"/>
          <w:color w:val="000000"/>
          <w:shd w:val="clear" w:color="auto" w:fill="FFFFFF"/>
        </w:rPr>
        <w:t>……</w:t>
      </w:r>
      <w:r w:rsidRPr="00093440">
        <w:rPr>
          <w:rFonts w:ascii="Verdana" w:hAnsi="Verdana"/>
          <w:color w:val="000000"/>
          <w:shd w:val="clear" w:color="auto" w:fill="FFFFFF"/>
        </w:rPr>
        <w:t>..165</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Висновки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Розділу</w:t>
      </w:r>
      <w:r w:rsidRPr="00093440">
        <w:rPr>
          <w:rFonts w:ascii="Verdana" w:hAnsi="Verdana"/>
          <w:color w:val="000000"/>
          <w:shd w:val="clear" w:color="auto" w:fill="FFFFFF"/>
        </w:rPr>
        <w:t xml:space="preserve"> 3</w:t>
      </w:r>
      <w:r w:rsidRPr="00093440">
        <w:rPr>
          <w:rFonts w:ascii="Verdana" w:hAnsi="Verdana" w:hint="eastAsia"/>
          <w:color w:val="000000"/>
          <w:shd w:val="clear" w:color="auto" w:fill="FFFFFF"/>
        </w:rPr>
        <w:t>……………………………</w:t>
      </w:r>
      <w:r w:rsidRPr="00093440">
        <w:rPr>
          <w:rFonts w:ascii="Verdana" w:hAnsi="Verdana"/>
          <w:color w:val="000000"/>
          <w:shd w:val="clear" w:color="auto" w:fill="FFFFFF"/>
        </w:rPr>
        <w:t>...</w:t>
      </w:r>
      <w:r w:rsidRPr="00093440">
        <w:rPr>
          <w:rFonts w:ascii="Verdana" w:hAnsi="Verdana" w:hint="eastAsia"/>
          <w:color w:val="000000"/>
          <w:shd w:val="clear" w:color="auto" w:fill="FFFFFF"/>
        </w:rPr>
        <w:t>…………</w:t>
      </w:r>
      <w:r w:rsidRPr="00093440">
        <w:rPr>
          <w:rFonts w:ascii="Verdana" w:hAnsi="Verdana"/>
          <w:color w:val="000000"/>
          <w:shd w:val="clear" w:color="auto" w:fill="FFFFFF"/>
        </w:rPr>
        <w:t>.</w:t>
      </w:r>
      <w:r w:rsidRPr="00093440">
        <w:rPr>
          <w:rFonts w:ascii="Verdana" w:hAnsi="Verdana" w:hint="eastAsia"/>
          <w:color w:val="000000"/>
          <w:shd w:val="clear" w:color="auto" w:fill="FFFFFF"/>
        </w:rPr>
        <w:t>…………………</w:t>
      </w:r>
      <w:r w:rsidRPr="00093440">
        <w:rPr>
          <w:rFonts w:ascii="Verdana" w:hAnsi="Verdana"/>
          <w:color w:val="000000"/>
          <w:shd w:val="clear" w:color="auto" w:fill="FFFFFF"/>
        </w:rPr>
        <w:t>180</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ВИСНОВКИ</w:t>
      </w:r>
      <w:r w:rsidRPr="00093440">
        <w:rPr>
          <w:rFonts w:ascii="Verdana" w:hAnsi="Verdana"/>
          <w:color w:val="000000"/>
          <w:shd w:val="clear" w:color="auto" w:fill="FFFFFF"/>
        </w:rPr>
        <w:t>............................................................................................................184</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СПИСОК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ВИКОРИСТАНИХ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ДЖЕРЕЛ</w:t>
      </w:r>
      <w:r w:rsidRPr="00093440">
        <w:rPr>
          <w:rFonts w:ascii="Verdana" w:hAnsi="Verdana"/>
          <w:color w:val="000000"/>
          <w:shd w:val="clear" w:color="auto" w:fill="FFFFFF"/>
        </w:rPr>
        <w:t>...........................................................190</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3</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ВСТУП</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Актуальність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визначається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динамікою</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глобального</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розвитку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необхідністю</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комплексного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концептуальних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прикладних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вимірів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провідних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акторів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системи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міжнародних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відносин</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учасників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формування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розвитку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складних</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трансформаційних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процесів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регіонального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характеру</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Французька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Республіка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однією</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держав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впливають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вироблення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ключових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рішень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визначають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перспективи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розвитку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світової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майбутнє</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континенту</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Цілісний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аналіз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вектору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сучасної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умовах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асиметричних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викликів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для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континенту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першій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чверті</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ХХІ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століття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уможливив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виявлення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специфіки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розширення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поглиблення</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євроінтеграції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безпековому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вимірі</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Європейський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вектор</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Республіки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ключова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детермінанта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діяльності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держави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впливає</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політикодипломатичні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зовнішньоекономічні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відносини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одного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боку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другого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особливості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взаємодії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владних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структур</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бізнесу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громадянського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суспільства</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Від</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сучасної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наразі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залежить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подальший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перебіг</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європейських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процесів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трансформація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системи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Європі</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ефективність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діяльності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провідних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інституцій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вироблення</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формату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їх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співпраці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межах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проекту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поза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ним</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Особливим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чинником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актуальності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еволюції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Французької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Республіки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розвитку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процесів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інтеграції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фактор</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ставлення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політикуму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рольового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призначення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держави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визначенні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глобального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регіонального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порядку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шляхів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методів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протидії</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сучасним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стратегічним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загрозам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сутності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місії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лідера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єдиної</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Європи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особливо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контексті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проблематики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формування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безпекової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оборонної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архітектури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континенті</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4</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дотичні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тематики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дисертаційної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роботи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мають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Україні</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різноплановий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характер</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присвячені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розгляду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геостратегічних</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інституціональних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євроінтеграційних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безпекових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культурологічних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соціальних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аспектів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проте</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трансформаційні</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зрушення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останнього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часу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зумовлюють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нове</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бачення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ролі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сучасній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потребують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ретроспективного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проспективного</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аналізу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Республіки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Для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України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огляду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визначену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євроінтеграційну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стратегію</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важливим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вбачається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співробітництво</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ЄС</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межах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Угоди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асоціацію</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Україною</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ЄС</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також</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напрямом</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поглиблення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відносин</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Францією</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однією</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держав</w:t>
      </w:r>
      <w:r w:rsidRPr="00093440">
        <w:rPr>
          <w:rFonts w:ascii="Verdana" w:hAnsi="Verdana"/>
          <w:color w:val="000000"/>
          <w:shd w:val="clear" w:color="auto" w:fill="FFFFFF"/>
        </w:rPr>
        <w:t>-</w:t>
      </w:r>
      <w:r w:rsidRPr="00093440">
        <w:rPr>
          <w:rFonts w:ascii="Verdana" w:hAnsi="Verdana" w:hint="eastAsia"/>
          <w:color w:val="000000"/>
          <w:shd w:val="clear" w:color="auto" w:fill="FFFFFF"/>
        </w:rPr>
        <w:t>засновниць</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європейського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співтовариства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позиції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залежить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підтримка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європейських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прагнень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української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держави</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Зв’язок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дисертації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науковими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програмами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планами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темами</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Наукове</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виконане</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рамках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комплексної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програми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науководослідних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робіт</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національного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університету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імені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Тараса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Шевченка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w:t>
      </w:r>
      <w:r w:rsidRPr="00093440">
        <w:rPr>
          <w:rFonts w:ascii="Verdana" w:hAnsi="Verdana" w:hint="eastAsia"/>
          <w:color w:val="000000"/>
          <w:shd w:val="clear" w:color="auto" w:fill="FFFFFF"/>
        </w:rPr>
        <w:t>Модернізація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суспільного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розвитку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світових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процесів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глобалізації</w:t>
      </w:r>
      <w:r w:rsidRPr="00093440">
        <w:rPr>
          <w:rFonts w:ascii="Verdana" w:hAnsi="Verdana" w:hint="eastAsi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w:t>
      </w:r>
      <w:r w:rsidRPr="00093440">
        <w:rPr>
          <w:rFonts w:ascii="Verdana" w:hAnsi="Verdana" w:hint="eastAsia"/>
          <w:color w:val="000000"/>
          <w:shd w:val="clear" w:color="auto" w:fill="FFFFFF"/>
        </w:rPr>
        <w:t>затвердженої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протоколом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Вченої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ради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Університету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12 </w:t>
      </w:r>
      <w:r w:rsidRPr="00093440">
        <w:rPr>
          <w:rFonts w:ascii="Verdana" w:hAnsi="Verdana" w:hint="eastAsia"/>
          <w:color w:val="000000"/>
          <w:shd w:val="clear" w:color="auto" w:fill="FFFFFF"/>
        </w:rPr>
        <w:t>від</w:t>
      </w:r>
      <w:r w:rsidRPr="00093440">
        <w:rPr>
          <w:rFonts w:ascii="Verdana" w:hAnsi="Verdana"/>
          <w:color w:val="000000"/>
          <w:shd w:val="clear" w:color="auto" w:fill="FFFFFF"/>
        </w:rPr>
        <w:t xml:space="preserve"> 20 </w:t>
      </w:r>
      <w:r w:rsidRPr="00093440">
        <w:rPr>
          <w:rFonts w:ascii="Verdana" w:hAnsi="Verdana" w:hint="eastAsia"/>
          <w:color w:val="000000"/>
          <w:shd w:val="clear" w:color="auto" w:fill="FFFFFF"/>
        </w:rPr>
        <w:t>червня</w:t>
      </w:r>
      <w:r w:rsidRPr="00093440">
        <w:rPr>
          <w:rFonts w:ascii="Verdana" w:hAnsi="Verdana"/>
          <w:color w:val="000000"/>
          <w:shd w:val="clear" w:color="auto" w:fill="FFFFFF"/>
        </w:rPr>
        <w:t xml:space="preserve"> 2011</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р</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теми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Інституту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відносин</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національного</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університету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імені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Тараса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Шевченка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hint="eastAsia"/>
          <w:color w:val="000000"/>
          <w:shd w:val="clear" w:color="auto" w:fill="FFFFFF"/>
        </w:rPr>
        <w:t>Україна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інтеграційних</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процесах</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номер</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державної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реєстрації</w:t>
      </w:r>
      <w:r w:rsidRPr="00093440">
        <w:rPr>
          <w:rFonts w:ascii="Verdana" w:hAnsi="Verdana"/>
          <w:color w:val="000000"/>
          <w:shd w:val="clear" w:color="auto" w:fill="FFFFFF"/>
        </w:rPr>
        <w:t xml:space="preserve"> 0111U007054).</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Мета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завдання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Метою</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дисертаційної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роботи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концептуальних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прикладних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аспектів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стратегії</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ключової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детермінанти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сучасної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держави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умовах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трансформаційних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зрушень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регіоні</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Досягнення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поставленої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зумовило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необхідність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розв’язання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таких</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дослідницьких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завдань</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виявити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систематизувати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концептуальні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методологічні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підходи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сутності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зарубіжній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вітчизняній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науковій</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думці</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дослідити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еволюцію</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Республіки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розвитку</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5</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процесів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інтеграції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Міттерана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Олланда</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проаналізувати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детермінанти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сучасної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євроінтеграційної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здійснити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порівняльне</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суспільно</w:t>
      </w:r>
      <w:r w:rsidRPr="00093440">
        <w:rPr>
          <w:rFonts w:ascii="Verdana" w:hAnsi="Verdana"/>
          <w:color w:val="000000"/>
          <w:shd w:val="clear" w:color="auto" w:fill="FFFFFF"/>
        </w:rPr>
        <w:t>-</w:t>
      </w:r>
      <w:r w:rsidRPr="00093440">
        <w:rPr>
          <w:rFonts w:ascii="Verdana" w:hAnsi="Verdana" w:hint="eastAsia"/>
          <w:color w:val="000000"/>
          <w:shd w:val="clear" w:color="auto" w:fill="FFFFFF"/>
        </w:rPr>
        <w:t>політичного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аспекту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євроінтеграційної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часів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президентства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Саркозі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Олланда</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з’ясувати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обґрунтувати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підходи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позицію</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французького</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політикуму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сучасних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викликів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загроз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для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безпеки</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виокремити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розглянути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сутнісні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характеристики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безпекової</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складової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основі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оцінок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експертного</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середовища</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урахуванням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зазначеної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завдань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об’єктом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виступає</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зовнішня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предметом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сучасна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політика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Республіки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умовах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трансформаційного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поглиблення</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євроінтеграційних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процесів</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Методологія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методи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дисертаційній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роботі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використано</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загальнонаукові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загальнологічні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спеціальні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методи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які</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уможливили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цілісне</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бачення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Республіки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сучасному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євроінтеграційному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безпековому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контексті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Для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розкриття</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окреслених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завдань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було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застосовано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системний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підхід</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його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складову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політичний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аналіз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дав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змогу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представити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особливості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виміру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президента</w:t>
      </w:r>
      <w:r w:rsidRPr="00093440">
        <w:rPr>
          <w:rFonts w:ascii="Verdana" w:hAnsi="Verdana"/>
          <w:color w:val="000000"/>
          <w:shd w:val="clear" w:color="auto" w:fill="FFFFFF"/>
        </w:rPr>
        <w:t>-</w:t>
      </w:r>
      <w:r w:rsidRPr="00093440">
        <w:rPr>
          <w:rFonts w:ascii="Verdana" w:hAnsi="Verdana" w:hint="eastAsia"/>
          <w:color w:val="000000"/>
          <w:shd w:val="clear" w:color="auto" w:fill="FFFFFF"/>
        </w:rPr>
        <w:t>соціаліста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Міттерана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президента</w:t>
      </w:r>
      <w:r w:rsidRPr="00093440">
        <w:rPr>
          <w:rFonts w:ascii="Verdana" w:hAnsi="Verdana"/>
          <w:color w:val="000000"/>
          <w:shd w:val="clear" w:color="auto" w:fill="FFFFFF"/>
        </w:rPr>
        <w:t>-</w:t>
      </w:r>
      <w:r w:rsidRPr="00093440">
        <w:rPr>
          <w:rFonts w:ascii="Verdana" w:hAnsi="Verdana" w:hint="eastAsia"/>
          <w:color w:val="000000"/>
          <w:shd w:val="clear" w:color="auto" w:fill="FFFFFF"/>
        </w:rPr>
        <w:t>соціаліста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Олланда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Реалізація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принципу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системності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зумовила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творче</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застосування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таких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методів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аналізу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політико</w:t>
      </w:r>
      <w:r w:rsidRPr="00093440">
        <w:rPr>
          <w:rFonts w:ascii="Verdana" w:hAnsi="Verdana"/>
          <w:color w:val="000000"/>
          <w:shd w:val="clear" w:color="auto" w:fill="FFFFFF"/>
        </w:rPr>
        <w:t>-</w:t>
      </w:r>
      <w:r w:rsidRPr="00093440">
        <w:rPr>
          <w:rFonts w:ascii="Verdana" w:hAnsi="Verdana" w:hint="eastAsia"/>
          <w:color w:val="000000"/>
          <w:shd w:val="clear" w:color="auto" w:fill="FFFFFF"/>
        </w:rPr>
        <w:t>системний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метод</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надав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можливість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розглянути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особливості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вектору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визначити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охарактеризувати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її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детермінанти</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порівняльний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метод</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був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застосований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для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з’ясування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ефективності</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стратегії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лідерів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країни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Саркозі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Олланда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рівні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суспільної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думки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метод</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структурно</w:t>
      </w:r>
      <w:r w:rsidRPr="00093440">
        <w:rPr>
          <w:rFonts w:ascii="Verdana" w:hAnsi="Verdana"/>
          <w:color w:val="000000"/>
          <w:shd w:val="clear" w:color="auto" w:fill="FFFFFF"/>
        </w:rPr>
        <w:t>-</w:t>
      </w:r>
      <w:r w:rsidRPr="00093440">
        <w:rPr>
          <w:rFonts w:ascii="Verdana" w:hAnsi="Verdana" w:hint="eastAsia"/>
          <w:color w:val="000000"/>
          <w:shd w:val="clear" w:color="auto" w:fill="FFFFFF"/>
        </w:rPr>
        <w:t>функціонального</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аналізу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надав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можливість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з’ясувати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причинно</w:t>
      </w:r>
      <w:r w:rsidRPr="00093440">
        <w:rPr>
          <w:rFonts w:ascii="Verdana" w:hAnsi="Verdana"/>
          <w:color w:val="000000"/>
          <w:shd w:val="clear" w:color="auto" w:fill="FFFFFF"/>
        </w:rPr>
        <w:t>-</w:t>
      </w:r>
      <w:r w:rsidRPr="00093440">
        <w:rPr>
          <w:rFonts w:ascii="Verdana" w:hAnsi="Verdana" w:hint="eastAsia"/>
          <w:color w:val="000000"/>
          <w:shd w:val="clear" w:color="auto" w:fill="FFFFFF"/>
        </w:rPr>
        <w:t>наслідкові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зв’язки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взаємодії</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6</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ЄС</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Північноатлантичним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альянсом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експертний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метод</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дозволив</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поглибити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пізнання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умов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рушійних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сил</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визначають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обґрунтовують</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безпекову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стратегію</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вимірі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нових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викликів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загроз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Авторський</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методичний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підхід</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полягає</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аналізуються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через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поточні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події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але</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відповідній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залежності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виявленої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стратегії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реалізації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завдань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держави</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Основними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джерелами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стали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концептуальні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документи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урядових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відомств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наднаціональних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інституцій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ЄС</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зокрема</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програмні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документи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виступи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заяви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президентів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Міттерана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Олланда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правові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акти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ЄС</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звіти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рішення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французького</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уряду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Міністерства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закордонних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справ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розвитку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Міністерства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оборони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Банку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аналітичні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розробки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французьких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українських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науково</w:t>
      </w:r>
      <w:r w:rsidRPr="00093440">
        <w:rPr>
          <w:rFonts w:ascii="Verdana" w:hAnsi="Verdana"/>
          <w:color w:val="000000"/>
          <w:shd w:val="clear" w:color="auto" w:fill="FFFFFF"/>
        </w:rPr>
        <w:t>-</w:t>
      </w:r>
      <w:r w:rsidRPr="00093440">
        <w:rPr>
          <w:rFonts w:ascii="Verdana" w:hAnsi="Verdana" w:hint="eastAsia"/>
          <w:color w:val="000000"/>
          <w:shd w:val="clear" w:color="auto" w:fill="FFFFFF"/>
        </w:rPr>
        <w:t>дослідницьких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центрів</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w:t>
      </w:r>
      <w:r w:rsidRPr="00093440">
        <w:rPr>
          <w:rFonts w:ascii="Verdana" w:hAnsi="Verdana" w:hint="eastAsia"/>
          <w:color w:val="000000"/>
          <w:shd w:val="clear" w:color="auto" w:fill="FFFFFF"/>
        </w:rPr>
        <w:t>французького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італійського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німецького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британського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Інститутів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міжнародних</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відносин</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Інституту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Фонду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прав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людини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Фонду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Шумана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німецького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Інституту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безпекової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швейцарського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Фонду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дю</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Буа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Інституту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міжнародних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відносин</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національного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університету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імені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Тараса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Шевченка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спеціалізованих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інститутів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НАН</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України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Національного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інституту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стратегічних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Дипломатичної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академії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України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МЗС</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України</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французькі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статистичні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звіти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інформаційні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повідомлення</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французьких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мас</w:t>
      </w:r>
      <w:r w:rsidRPr="00093440">
        <w:rPr>
          <w:rFonts w:ascii="Verdana" w:hAnsi="Verdana"/>
          <w:color w:val="000000"/>
          <w:shd w:val="clear" w:color="auto" w:fill="FFFFFF"/>
        </w:rPr>
        <w:t>-</w:t>
      </w:r>
      <w:r w:rsidRPr="00093440">
        <w:rPr>
          <w:rFonts w:ascii="Verdana" w:hAnsi="Verdana" w:hint="eastAsia"/>
          <w:color w:val="000000"/>
          <w:shd w:val="clear" w:color="auto" w:fill="FFFFFF"/>
        </w:rPr>
        <w:t>медіа</w:t>
      </w:r>
      <w:r w:rsidRPr="00093440">
        <w:rPr>
          <w:rFonts w:ascii="Verdana" w:hAnsi="Verdana"/>
          <w:color w:val="000000"/>
          <w:shd w:val="clear" w:color="auto" w:fill="FFFFFF"/>
        </w:rPr>
        <w:t xml:space="preserve"> (Le Monde, FranceInter, Le Figaro, Le</w:t>
      </w:r>
    </w:p>
    <w:p w:rsidR="00093440" w:rsidRPr="00093440" w:rsidRDefault="00093440" w:rsidP="00093440">
      <w:pPr>
        <w:rPr>
          <w:rFonts w:ascii="Verdana" w:hAnsi="Verdana"/>
          <w:color w:val="000000"/>
          <w:shd w:val="clear" w:color="auto" w:fill="FFFFFF"/>
          <w:lang w:val="en-US"/>
        </w:rPr>
      </w:pPr>
      <w:r w:rsidRPr="00093440">
        <w:rPr>
          <w:rFonts w:ascii="Verdana" w:hAnsi="Verdana"/>
          <w:color w:val="000000"/>
          <w:shd w:val="clear" w:color="auto" w:fill="FFFFFF"/>
          <w:lang w:val="en-US"/>
        </w:rPr>
        <w:t xml:space="preserve">Grand Soir, La Riposte, La Tribune, EU Observer, Politico.eu), </w:t>
      </w:r>
      <w:r w:rsidRPr="00093440">
        <w:rPr>
          <w:rFonts w:ascii="Verdana" w:hAnsi="Verdana" w:hint="eastAsia"/>
          <w:color w:val="000000"/>
          <w:shd w:val="clear" w:color="auto" w:fill="FFFFFF"/>
        </w:rPr>
        <w:t>а</w:t>
      </w:r>
      <w:r w:rsidRPr="00093440">
        <w:rPr>
          <w:rFonts w:ascii="Verdana" w:hAnsi="Verdana"/>
          <w:color w:val="000000"/>
          <w:shd w:val="clear" w:color="auto" w:fill="FFFFFF"/>
          <w:lang w:val="en-US"/>
        </w:rPr>
        <w:t xml:space="preserve"> </w:t>
      </w:r>
      <w:r w:rsidRPr="00093440">
        <w:rPr>
          <w:rFonts w:ascii="Verdana" w:hAnsi="Verdana" w:hint="eastAsia"/>
          <w:color w:val="000000"/>
          <w:shd w:val="clear" w:color="auto" w:fill="FFFFFF"/>
        </w:rPr>
        <w:t>також</w:t>
      </w:r>
      <w:r w:rsidRPr="00093440">
        <w:rPr>
          <w:rFonts w:ascii="Verdana" w:hAnsi="Verdana"/>
          <w:color w:val="000000"/>
          <w:shd w:val="clear" w:color="auto" w:fill="FFFFFF"/>
          <w:lang w:val="en-US"/>
        </w:rPr>
        <w:t xml:space="preserve"> </w:t>
      </w:r>
      <w:r w:rsidRPr="00093440">
        <w:rPr>
          <w:rFonts w:ascii="Verdana" w:hAnsi="Verdana" w:hint="eastAsia"/>
          <w:color w:val="000000"/>
          <w:shd w:val="clear" w:color="auto" w:fill="FFFFFF"/>
        </w:rPr>
        <w:t>авторські</w:t>
      </w:r>
    </w:p>
    <w:p w:rsidR="00093440" w:rsidRPr="00093440" w:rsidRDefault="00093440" w:rsidP="00093440">
      <w:pPr>
        <w:rPr>
          <w:rFonts w:ascii="Verdana" w:hAnsi="Verdana"/>
          <w:color w:val="000000"/>
          <w:shd w:val="clear" w:color="auto" w:fill="FFFFFF"/>
          <w:lang w:val="en-US"/>
        </w:rPr>
      </w:pP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lang w:val="en-US"/>
        </w:rPr>
        <w:t xml:space="preserve"> </w:t>
      </w:r>
      <w:r w:rsidRPr="00093440">
        <w:rPr>
          <w:rFonts w:ascii="Verdana" w:hAnsi="Verdana" w:hint="eastAsia"/>
          <w:color w:val="000000"/>
          <w:shd w:val="clear" w:color="auto" w:fill="FFFFFF"/>
        </w:rPr>
        <w:t>щодо</w:t>
      </w:r>
      <w:r w:rsidRPr="00093440">
        <w:rPr>
          <w:rFonts w:ascii="Verdana" w:hAnsi="Verdana"/>
          <w:color w:val="000000"/>
          <w:shd w:val="clear" w:color="auto" w:fill="FFFFFF"/>
          <w:lang w:val="en-US"/>
        </w:rPr>
        <w:t xml:space="preserve"> </w:t>
      </w:r>
      <w:r w:rsidRPr="00093440">
        <w:rPr>
          <w:rFonts w:ascii="Verdana" w:hAnsi="Verdana" w:hint="eastAsia"/>
          <w:color w:val="000000"/>
          <w:shd w:val="clear" w:color="auto" w:fill="FFFFFF"/>
        </w:rPr>
        <w:t>сприйняття</w:t>
      </w:r>
      <w:r w:rsidRPr="00093440">
        <w:rPr>
          <w:rFonts w:ascii="Verdana" w:hAnsi="Verdana"/>
          <w:color w:val="000000"/>
          <w:shd w:val="clear" w:color="auto" w:fill="FFFFFF"/>
          <w:lang w:val="en-US"/>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lang w:val="en-US"/>
        </w:rPr>
        <w:t xml:space="preserve"> </w:t>
      </w:r>
      <w:r w:rsidRPr="00093440">
        <w:rPr>
          <w:rFonts w:ascii="Verdana" w:hAnsi="Verdana" w:hint="eastAsia"/>
          <w:color w:val="000000"/>
          <w:shd w:val="clear" w:color="auto" w:fill="FFFFFF"/>
        </w:rPr>
        <w:t>політичної</w:t>
      </w:r>
      <w:r w:rsidRPr="00093440">
        <w:rPr>
          <w:rFonts w:ascii="Verdana" w:hAnsi="Verdana"/>
          <w:color w:val="000000"/>
          <w:shd w:val="clear" w:color="auto" w:fill="FFFFFF"/>
          <w:lang w:val="en-US"/>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lang w:val="en-US"/>
        </w:rPr>
        <w:t xml:space="preserve"> </w:t>
      </w:r>
      <w:r w:rsidRPr="00093440">
        <w:rPr>
          <w:rFonts w:ascii="Verdana" w:hAnsi="Verdana" w:hint="eastAsia"/>
          <w:color w:val="000000"/>
          <w:shd w:val="clear" w:color="auto" w:fill="FFFFFF"/>
        </w:rPr>
        <w:t>безпекової</w:t>
      </w:r>
      <w:r w:rsidRPr="00093440">
        <w:rPr>
          <w:rFonts w:ascii="Verdana" w:hAnsi="Verdana"/>
          <w:color w:val="000000"/>
          <w:shd w:val="clear" w:color="auto" w:fill="FFFFFF"/>
          <w:lang w:val="en-US"/>
        </w:rPr>
        <w:t xml:space="preserve"> </w:t>
      </w:r>
      <w:r w:rsidRPr="00093440">
        <w:rPr>
          <w:rFonts w:ascii="Verdana" w:hAnsi="Verdana" w:hint="eastAsia"/>
          <w:color w:val="000000"/>
          <w:shd w:val="clear" w:color="auto" w:fill="FFFFFF"/>
        </w:rPr>
        <w:t>стратегій</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тощо</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Наукова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новизна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одержаних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результатів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полягає</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вперше</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вітчизняній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політологічній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науці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цілісно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парадигму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сучасної</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з’ясовано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ключові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детермінанти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євроінтеграційної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стратегії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Республіки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розглянуто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порівняльному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рівні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стратегічні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тактичні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підходи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політикуму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7</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трансформації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євроінтеграційних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процесів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контексті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сучасних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викликів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загроз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проведеному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дослідженні</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Вперше</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з’ясовано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основі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аналізу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особливості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еволюції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Французької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Республіки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розвитку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процесів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інтеграції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Міттерана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Олланда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встановлено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стратегія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передбачає</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традиційну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ініціативу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забезпечення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незалежності</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національних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інтересів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інноваційні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підходи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сучасного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євробудівництва</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розглянуто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суспільно</w:t>
      </w:r>
      <w:r w:rsidRPr="00093440">
        <w:rPr>
          <w:rFonts w:ascii="Verdana" w:hAnsi="Verdana"/>
          <w:color w:val="000000"/>
          <w:shd w:val="clear" w:color="auto" w:fill="FFFFFF"/>
        </w:rPr>
        <w:t>-</w:t>
      </w:r>
      <w:r w:rsidRPr="00093440">
        <w:rPr>
          <w:rFonts w:ascii="Verdana" w:hAnsi="Verdana" w:hint="eastAsia"/>
          <w:color w:val="000000"/>
          <w:shd w:val="clear" w:color="auto" w:fill="FFFFFF"/>
        </w:rPr>
        <w:t>політичний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аспект</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погляду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її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сприйняття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французькому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суспільстві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доведено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ефективне</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позиціонування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може</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стати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чинником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внутрішньополітичної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стабільності</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так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рушієм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євроінтеграційних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процесів</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результати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емпіричного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основі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порівняльного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аналізу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Саркозі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Олланда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засвідчили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відмінності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здійснення</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лідерами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країни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оскільки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президентства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Саркозі</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посилився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американський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напрям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стратегічного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співробітництва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країни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президентства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Олланда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посилилося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прагнення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поновлення</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лідерства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Європі</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Удосконалено</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концептуальні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методологічні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підходи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складової</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доведено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сучасна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здебільшого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базується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пошуках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інноваційних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механізмів</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для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вирішення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внутрішніх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зовнішніх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проблем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модифікації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стратегій</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національного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розвитку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формування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концепцій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нового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політичного</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мислення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якісно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нових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моделей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співробітництва</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положення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євроінтеграційний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вектор</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ключову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детермінанту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сучасної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підтверджено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упродовж</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всього</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процесу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розширення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ЄС</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виявлялася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особлива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позиція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політикуму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країни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щодо</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8</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забезпечення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передусім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національних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економічних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безпекових</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інтересів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Європі</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Набуло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подальшого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розвитку</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представлення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контексті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впливу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держави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поглиблення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інтеграційних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процесів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доведено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така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політика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полягає</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підтримці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провідної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ролі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країни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проекті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огляду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зовнішньополітичний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соціально</w:t>
      </w:r>
      <w:r w:rsidRPr="00093440">
        <w:rPr>
          <w:rFonts w:ascii="Verdana" w:hAnsi="Verdana"/>
          <w:color w:val="000000"/>
          <w:shd w:val="clear" w:color="auto" w:fill="FFFFFF"/>
        </w:rPr>
        <w:t>-</w:t>
      </w:r>
      <w:r w:rsidRPr="00093440">
        <w:rPr>
          <w:rFonts w:ascii="Verdana" w:hAnsi="Verdana" w:hint="eastAsia"/>
          <w:color w:val="000000"/>
          <w:shd w:val="clear" w:color="auto" w:fill="FFFFFF"/>
        </w:rPr>
        <w:t>економічний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військовий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ресурс</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для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його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забезпечення</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твердження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вирішення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проблем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сфері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оборони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розглядається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Францією</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необхідна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складова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формування</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конструктивного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діалогу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Північноатлантичним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альянсом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попри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протилежність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підходів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ЄС</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створення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окремих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сил</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безпеки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оборони</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Практичне</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значення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одержаних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результатів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полягає</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що</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напрацювання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дисертаційної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роботи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можуть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бути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використані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для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подальших</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ретроспективних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проспективних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складової</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Франції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Результати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можуть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бути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використані</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практично</w:t>
      </w:r>
      <w:r w:rsidRPr="00093440">
        <w:rPr>
          <w:rFonts w:ascii="Verdana" w:hAnsi="Verdana"/>
          <w:color w:val="000000"/>
          <w:shd w:val="clear" w:color="auto" w:fill="FFFFFF"/>
        </w:rPr>
        <w:t>-</w:t>
      </w:r>
      <w:r w:rsidRPr="00093440">
        <w:rPr>
          <w:rFonts w:ascii="Verdana" w:hAnsi="Verdana" w:hint="eastAsia"/>
          <w:color w:val="000000"/>
          <w:shd w:val="clear" w:color="auto" w:fill="FFFFFF"/>
        </w:rPr>
        <w:t>політичній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діяльності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Міністерства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закордонних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справ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України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процесі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впровадження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нової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стратегії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врахуванням</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сьогочасних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реалій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співробітництва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також</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інших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урядових</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інституцій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компетенції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належить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здійснення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діяльності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роботі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науково</w:t>
      </w:r>
      <w:r w:rsidRPr="00093440">
        <w:rPr>
          <w:rFonts w:ascii="Verdana" w:hAnsi="Verdana"/>
          <w:color w:val="000000"/>
          <w:shd w:val="clear" w:color="auto" w:fill="FFFFFF"/>
        </w:rPr>
        <w:t>-</w:t>
      </w:r>
      <w:r w:rsidRPr="00093440">
        <w:rPr>
          <w:rFonts w:ascii="Verdana" w:hAnsi="Verdana" w:hint="eastAsia"/>
          <w:color w:val="000000"/>
          <w:shd w:val="clear" w:color="auto" w:fill="FFFFFF"/>
        </w:rPr>
        <w:t>дослідницьких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установ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аналітичних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центрів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експертних</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організацій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діяльності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партій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громадських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об’єднань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причетних</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до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реалізації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зовнішньополітичних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ініціатив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держави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контексті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Угоди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асоціацію</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ЄС</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України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Одержано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позитивний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відгук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Комітету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закордонних</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справах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Верховної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Ради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України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04-20/12-358 (89445)) </w:t>
      </w:r>
      <w:r w:rsidRPr="00093440">
        <w:rPr>
          <w:rFonts w:ascii="Verdana" w:hAnsi="Verdana" w:hint="eastAsia"/>
          <w:color w:val="000000"/>
          <w:shd w:val="clear" w:color="auto" w:fill="FFFFFF"/>
        </w:rPr>
        <w:t>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впровадження</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результатів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Теоретичні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узагальнення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матеріали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висновки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дисертаційної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роботи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можуть</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доповнити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зміст</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навчальних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курсів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політологічного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характеру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зокрема</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теорії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практики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відносин</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9</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інформаційної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інтеграції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інформаційно</w:t>
      </w:r>
      <w:r w:rsidRPr="00093440">
        <w:rPr>
          <w:rFonts w:ascii="Verdana" w:hAnsi="Verdana"/>
          <w:color w:val="000000"/>
          <w:shd w:val="clear" w:color="auto" w:fill="FFFFFF"/>
        </w:rPr>
        <w:t>-</w:t>
      </w:r>
      <w:r w:rsidRPr="00093440">
        <w:rPr>
          <w:rFonts w:ascii="Verdana" w:hAnsi="Verdana" w:hint="eastAsia"/>
          <w:color w:val="000000"/>
          <w:shd w:val="clear" w:color="auto" w:fill="FFFFFF"/>
        </w:rPr>
        <w:t>аналітичної</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діяльності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відносинах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стратегічної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комунікації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країнознавства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тощо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для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студентів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вищих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навчальних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закладів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України</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Апробація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результатів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дисертації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Основні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положення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праці</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було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апробовано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науково</w:t>
      </w:r>
      <w:r w:rsidRPr="00093440">
        <w:rPr>
          <w:rFonts w:ascii="Verdana" w:hAnsi="Verdana"/>
          <w:color w:val="000000"/>
          <w:shd w:val="clear" w:color="auto" w:fill="FFFFFF"/>
        </w:rPr>
        <w:t>-</w:t>
      </w:r>
      <w:r w:rsidRPr="00093440">
        <w:rPr>
          <w:rFonts w:ascii="Verdana" w:hAnsi="Verdana" w:hint="eastAsia"/>
          <w:color w:val="000000"/>
          <w:shd w:val="clear" w:color="auto" w:fill="FFFFFF"/>
        </w:rPr>
        <w:t>практичних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конференціях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зокрема</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Міжнародному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круглому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столі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hint="eastAsia"/>
          <w:color w:val="000000"/>
          <w:shd w:val="clear" w:color="auto" w:fill="FFFFFF"/>
        </w:rPr>
        <w:t>Досвід</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України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Туреччини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подоланні</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глобальної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кризи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економічний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соціальний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безпековий</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аспекти</w:t>
      </w:r>
      <w:r w:rsidRPr="00093440">
        <w:rPr>
          <w:rFonts w:ascii="Verdana" w:hAnsi="Verdana"/>
          <w:color w:val="000000"/>
          <w:shd w:val="clear" w:color="auto" w:fill="FFFFFF"/>
        </w:rPr>
        <w:t>)</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(30 </w:t>
      </w:r>
      <w:r w:rsidRPr="00093440">
        <w:rPr>
          <w:rFonts w:ascii="Verdana" w:hAnsi="Verdana" w:hint="eastAsia"/>
          <w:color w:val="000000"/>
          <w:shd w:val="clear" w:color="auto" w:fill="FFFFFF"/>
        </w:rPr>
        <w:t>січня</w:t>
      </w:r>
      <w:r w:rsidRPr="00093440">
        <w:rPr>
          <w:rFonts w:ascii="Verdana" w:hAnsi="Verdana"/>
          <w:color w:val="000000"/>
          <w:shd w:val="clear" w:color="auto" w:fill="FFFFFF"/>
        </w:rPr>
        <w:t xml:space="preserve"> 2010 </w:t>
      </w:r>
      <w:r w:rsidRPr="00093440">
        <w:rPr>
          <w:rFonts w:ascii="Verdana" w:hAnsi="Verdana" w:hint="eastAsia"/>
          <w:color w:val="000000"/>
          <w:shd w:val="clear" w:color="auto" w:fill="FFFFFF"/>
        </w:rPr>
        <w:t>року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науково</w:t>
      </w:r>
      <w:r w:rsidRPr="00093440">
        <w:rPr>
          <w:rFonts w:ascii="Verdana" w:hAnsi="Verdana"/>
          <w:color w:val="000000"/>
          <w:shd w:val="clear" w:color="auto" w:fill="FFFFFF"/>
        </w:rPr>
        <w:t>-</w:t>
      </w:r>
      <w:r w:rsidRPr="00093440">
        <w:rPr>
          <w:rFonts w:ascii="Verdana" w:hAnsi="Verdana" w:hint="eastAsia"/>
          <w:color w:val="000000"/>
          <w:shd w:val="clear" w:color="auto" w:fill="FFFFFF"/>
        </w:rPr>
        <w:t>практичній</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конференції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hint="eastAsia"/>
          <w:color w:val="000000"/>
          <w:shd w:val="clear" w:color="auto" w:fill="FFFFFF"/>
        </w:rPr>
        <w:t>Міжнародні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інформаційні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відносини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ХХІ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століття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тенденції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перспективи</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(19 </w:t>
      </w:r>
      <w:r w:rsidRPr="00093440">
        <w:rPr>
          <w:rFonts w:ascii="Verdana" w:hAnsi="Verdana" w:hint="eastAsia"/>
          <w:color w:val="000000"/>
          <w:shd w:val="clear" w:color="auto" w:fill="FFFFFF"/>
        </w:rPr>
        <w:t>травня</w:t>
      </w:r>
      <w:r w:rsidRPr="00093440">
        <w:rPr>
          <w:rFonts w:ascii="Verdana" w:hAnsi="Verdana"/>
          <w:color w:val="000000"/>
          <w:shd w:val="clear" w:color="auto" w:fill="FFFFFF"/>
        </w:rPr>
        <w:t xml:space="preserve"> 2010 </w:t>
      </w:r>
      <w:r w:rsidRPr="00093440">
        <w:rPr>
          <w:rFonts w:ascii="Verdana" w:hAnsi="Verdana" w:hint="eastAsia"/>
          <w:color w:val="000000"/>
          <w:shd w:val="clear" w:color="auto" w:fill="FFFFFF"/>
        </w:rPr>
        <w:t>року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науково</w:t>
      </w:r>
      <w:r w:rsidRPr="00093440">
        <w:rPr>
          <w:rFonts w:ascii="Verdana" w:hAnsi="Verdana"/>
          <w:color w:val="000000"/>
          <w:shd w:val="clear" w:color="auto" w:fill="FFFFFF"/>
        </w:rPr>
        <w:t>-</w:t>
      </w:r>
      <w:r w:rsidRPr="00093440">
        <w:rPr>
          <w:rFonts w:ascii="Verdana" w:hAnsi="Verdana" w:hint="eastAsia"/>
          <w:color w:val="000000"/>
          <w:shd w:val="clear" w:color="auto" w:fill="FFFFFF"/>
        </w:rPr>
        <w:t>практичній</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конференції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hint="eastAsia"/>
          <w:color w:val="000000"/>
          <w:shd w:val="clear" w:color="auto" w:fill="FFFFFF"/>
        </w:rPr>
        <w:t>Геополітичний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вимір</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європейської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інтеграції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інформаційний</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аспект</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(20 </w:t>
      </w:r>
      <w:r w:rsidRPr="00093440">
        <w:rPr>
          <w:rFonts w:ascii="Verdana" w:hAnsi="Verdana" w:hint="eastAsia"/>
          <w:color w:val="000000"/>
          <w:shd w:val="clear" w:color="auto" w:fill="FFFFFF"/>
        </w:rPr>
        <w:t>травня</w:t>
      </w:r>
      <w:r w:rsidRPr="00093440">
        <w:rPr>
          <w:rFonts w:ascii="Verdana" w:hAnsi="Verdana"/>
          <w:color w:val="000000"/>
          <w:shd w:val="clear" w:color="auto" w:fill="FFFFFF"/>
        </w:rPr>
        <w:t xml:space="preserve"> 2010 </w:t>
      </w:r>
      <w:r w:rsidRPr="00093440">
        <w:rPr>
          <w:rFonts w:ascii="Verdana" w:hAnsi="Verdana" w:hint="eastAsia"/>
          <w:color w:val="000000"/>
          <w:shd w:val="clear" w:color="auto" w:fill="FFFFFF"/>
        </w:rPr>
        <w:t>року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науково</w:t>
      </w:r>
      <w:r w:rsidRPr="00093440">
        <w:rPr>
          <w:rFonts w:ascii="Verdana" w:hAnsi="Verdana"/>
          <w:color w:val="000000"/>
          <w:shd w:val="clear" w:color="auto" w:fill="FFFFFF"/>
        </w:rPr>
        <w:t>-</w:t>
      </w:r>
      <w:r w:rsidRPr="00093440">
        <w:rPr>
          <w:rFonts w:ascii="Verdana" w:hAnsi="Verdana" w:hint="eastAsia"/>
          <w:color w:val="000000"/>
          <w:shd w:val="clear" w:color="auto" w:fill="FFFFFF"/>
        </w:rPr>
        <w:t>практичній</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конференції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hint="eastAsia"/>
          <w:color w:val="000000"/>
          <w:shd w:val="clear" w:color="auto" w:fill="FFFFFF"/>
        </w:rPr>
        <w:t>Аналітичні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відносин</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зовнішньої</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політики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прагматика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прогнозування</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(21 </w:t>
      </w:r>
      <w:r w:rsidRPr="00093440">
        <w:rPr>
          <w:rFonts w:ascii="Verdana" w:hAnsi="Verdana" w:hint="eastAsia"/>
          <w:color w:val="000000"/>
          <w:shd w:val="clear" w:color="auto" w:fill="FFFFFF"/>
        </w:rPr>
        <w:t>травня</w:t>
      </w:r>
      <w:r w:rsidRPr="00093440">
        <w:rPr>
          <w:rFonts w:ascii="Verdana" w:hAnsi="Verdana"/>
          <w:color w:val="000000"/>
          <w:shd w:val="clear" w:color="auto" w:fill="FFFFFF"/>
        </w:rPr>
        <w:t xml:space="preserve"> 2010 </w:t>
      </w:r>
      <w:r w:rsidRPr="00093440">
        <w:rPr>
          <w:rFonts w:ascii="Verdana" w:hAnsi="Verdana" w:hint="eastAsia"/>
          <w:color w:val="000000"/>
          <w:shd w:val="clear" w:color="auto" w:fill="FFFFFF"/>
        </w:rPr>
        <w:t>року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Конференції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молодих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вчених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hint="eastAsia"/>
          <w:color w:val="000000"/>
          <w:shd w:val="clear" w:color="auto" w:fill="FFFFFF"/>
        </w:rPr>
        <w:t>Актуальні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проблеми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відносин</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(21</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жовтня</w:t>
      </w:r>
      <w:r w:rsidRPr="00093440">
        <w:rPr>
          <w:rFonts w:ascii="Verdana" w:hAnsi="Verdana"/>
          <w:color w:val="000000"/>
          <w:shd w:val="clear" w:color="auto" w:fill="FFFFFF"/>
        </w:rPr>
        <w:t xml:space="preserve"> 2010 </w:t>
      </w:r>
      <w:r w:rsidRPr="00093440">
        <w:rPr>
          <w:rFonts w:ascii="Verdana" w:hAnsi="Verdana" w:hint="eastAsia"/>
          <w:color w:val="000000"/>
          <w:shd w:val="clear" w:color="auto" w:fill="FFFFFF"/>
        </w:rPr>
        <w:t>року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конференції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hint="eastAsia"/>
          <w:color w:val="000000"/>
          <w:shd w:val="clear" w:color="auto" w:fill="FFFFFF"/>
        </w:rPr>
        <w:t>Перспективи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відносин</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України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США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РФ</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ЄС</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НАТО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посткризовому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світі</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(4 </w:t>
      </w:r>
      <w:r w:rsidRPr="00093440">
        <w:rPr>
          <w:rFonts w:ascii="Verdana" w:hAnsi="Verdana" w:hint="eastAsia"/>
          <w:color w:val="000000"/>
          <w:shd w:val="clear" w:color="auto" w:fill="FFFFFF"/>
        </w:rPr>
        <w:t>березня</w:t>
      </w:r>
      <w:r w:rsidRPr="00093440">
        <w:rPr>
          <w:rFonts w:ascii="Verdana" w:hAnsi="Verdana"/>
          <w:color w:val="000000"/>
          <w:shd w:val="clear" w:color="auto" w:fill="FFFFFF"/>
        </w:rPr>
        <w:t xml:space="preserve"> 2011 </w:t>
      </w:r>
      <w:r w:rsidRPr="00093440">
        <w:rPr>
          <w:rFonts w:ascii="Verdana" w:hAnsi="Verdana" w:hint="eastAsia"/>
          <w:color w:val="000000"/>
          <w:shd w:val="clear" w:color="auto" w:fill="FFFFFF"/>
        </w:rPr>
        <w:t>року</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Другій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конференції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hint="eastAsia"/>
          <w:color w:val="000000"/>
          <w:shd w:val="clear" w:color="auto" w:fill="FFFFFF"/>
        </w:rPr>
        <w:t>Міжнародна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інформаційна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безпека</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сучасні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концепції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практика</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(18 </w:t>
      </w:r>
      <w:r w:rsidRPr="00093440">
        <w:rPr>
          <w:rFonts w:ascii="Verdana" w:hAnsi="Verdana" w:hint="eastAsia"/>
          <w:color w:val="000000"/>
          <w:shd w:val="clear" w:color="auto" w:fill="FFFFFF"/>
        </w:rPr>
        <w:t>березня</w:t>
      </w:r>
      <w:r w:rsidRPr="00093440">
        <w:rPr>
          <w:rFonts w:ascii="Verdana" w:hAnsi="Verdana"/>
          <w:color w:val="000000"/>
          <w:shd w:val="clear" w:color="auto" w:fill="FFFFFF"/>
        </w:rPr>
        <w:t xml:space="preserve"> 2011 </w:t>
      </w:r>
      <w:r w:rsidRPr="00093440">
        <w:rPr>
          <w:rFonts w:ascii="Verdana" w:hAnsi="Verdana" w:hint="eastAsia"/>
          <w:color w:val="000000"/>
          <w:shd w:val="clear" w:color="auto" w:fill="FFFFFF"/>
        </w:rPr>
        <w:t>року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Міжнародному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круглому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столі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hint="eastAsia"/>
          <w:color w:val="000000"/>
          <w:shd w:val="clear" w:color="auto" w:fill="FFFFFF"/>
        </w:rPr>
        <w:t>Америка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Європа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початку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ХХІ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століття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аналітика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прогностика</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(23 </w:t>
      </w:r>
      <w:r w:rsidRPr="00093440">
        <w:rPr>
          <w:rFonts w:ascii="Verdana" w:hAnsi="Verdana" w:hint="eastAsia"/>
          <w:color w:val="000000"/>
          <w:shd w:val="clear" w:color="auto" w:fill="FFFFFF"/>
        </w:rPr>
        <w:t>травня</w:t>
      </w:r>
      <w:r w:rsidRPr="00093440">
        <w:rPr>
          <w:rFonts w:ascii="Verdana" w:hAnsi="Verdana"/>
          <w:color w:val="000000"/>
          <w:shd w:val="clear" w:color="auto" w:fill="FFFFFF"/>
        </w:rPr>
        <w:t xml:space="preserve"> 2011 </w:t>
      </w:r>
      <w:r w:rsidRPr="00093440">
        <w:rPr>
          <w:rFonts w:ascii="Verdana" w:hAnsi="Verdana" w:hint="eastAsia"/>
          <w:color w:val="000000"/>
          <w:shd w:val="clear" w:color="auto" w:fill="FFFFFF"/>
        </w:rPr>
        <w:t>року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науково</w:t>
      </w:r>
      <w:r w:rsidRPr="00093440">
        <w:rPr>
          <w:rFonts w:ascii="Verdana" w:hAnsi="Verdana"/>
          <w:color w:val="000000"/>
          <w:shd w:val="clear" w:color="auto" w:fill="FFFFFF"/>
        </w:rPr>
        <w:t>-</w:t>
      </w:r>
      <w:r w:rsidRPr="00093440">
        <w:rPr>
          <w:rFonts w:ascii="Verdana" w:hAnsi="Verdana" w:hint="eastAsia"/>
          <w:color w:val="000000"/>
          <w:shd w:val="clear" w:color="auto" w:fill="FFFFFF"/>
        </w:rPr>
        <w:t>практичній</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конференції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студентів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аспірантів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молодих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вчених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hint="eastAsia"/>
          <w:color w:val="000000"/>
          <w:shd w:val="clear" w:color="auto" w:fill="FFFFFF"/>
        </w:rPr>
        <w:t>Актуальні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проблеми</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міжнародних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відносин</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(20 </w:t>
      </w:r>
      <w:r w:rsidRPr="00093440">
        <w:rPr>
          <w:rFonts w:ascii="Verdana" w:hAnsi="Verdana" w:hint="eastAsia"/>
          <w:color w:val="000000"/>
          <w:shd w:val="clear" w:color="auto" w:fill="FFFFFF"/>
        </w:rPr>
        <w:t>жовтня</w:t>
      </w:r>
      <w:r w:rsidRPr="00093440">
        <w:rPr>
          <w:rFonts w:ascii="Verdana" w:hAnsi="Verdana"/>
          <w:color w:val="000000"/>
          <w:shd w:val="clear" w:color="auto" w:fill="FFFFFF"/>
        </w:rPr>
        <w:t xml:space="preserve"> 2011 </w:t>
      </w:r>
      <w:r w:rsidRPr="00093440">
        <w:rPr>
          <w:rFonts w:ascii="Verdana" w:hAnsi="Verdana" w:hint="eastAsia"/>
          <w:color w:val="000000"/>
          <w:shd w:val="clear" w:color="auto" w:fill="FFFFFF"/>
        </w:rPr>
        <w:t>року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Міжвідомчій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науковій</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конференції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hint="eastAsia"/>
          <w:color w:val="000000"/>
          <w:shd w:val="clear" w:color="auto" w:fill="FFFFFF"/>
        </w:rPr>
        <w:t>Американістика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вітчизняній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науці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концептуальні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прикладні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аспекти</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(10 </w:t>
      </w:r>
      <w:r w:rsidRPr="00093440">
        <w:rPr>
          <w:rFonts w:ascii="Verdana" w:hAnsi="Verdana" w:hint="eastAsia"/>
          <w:color w:val="000000"/>
          <w:shd w:val="clear" w:color="auto" w:fill="FFFFFF"/>
        </w:rPr>
        <w:t>лютого</w:t>
      </w:r>
      <w:r w:rsidRPr="00093440">
        <w:rPr>
          <w:rFonts w:ascii="Verdana" w:hAnsi="Verdana"/>
          <w:color w:val="000000"/>
          <w:shd w:val="clear" w:color="auto" w:fill="FFFFFF"/>
        </w:rPr>
        <w:t xml:space="preserve"> 2012 </w:t>
      </w:r>
      <w:r w:rsidRPr="00093440">
        <w:rPr>
          <w:rFonts w:ascii="Verdana" w:hAnsi="Verdana" w:hint="eastAsia"/>
          <w:color w:val="000000"/>
          <w:shd w:val="clear" w:color="auto" w:fill="FFFFFF"/>
        </w:rPr>
        <w:t>року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Міжвідомчому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круглому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столі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hint="eastAsia"/>
          <w:color w:val="000000"/>
          <w:shd w:val="clear" w:color="auto" w:fill="FFFFFF"/>
        </w:rPr>
        <w:t>Регіональні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інтеграційні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утворення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сучасних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відносинах</w:t>
      </w:r>
      <w:r w:rsidRPr="00093440">
        <w:rPr>
          <w:rFonts w:ascii="Verdana" w:hAnsi="Verdana" w:hint="eastAsi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 xml:space="preserve">(19 </w:t>
      </w:r>
      <w:r w:rsidRPr="00093440">
        <w:rPr>
          <w:rFonts w:ascii="Verdana" w:hAnsi="Verdana" w:hint="eastAsia"/>
          <w:color w:val="000000"/>
          <w:shd w:val="clear" w:color="auto" w:fill="FFFFFF"/>
        </w:rPr>
        <w:t>травня</w:t>
      </w:r>
      <w:r w:rsidRPr="00093440">
        <w:rPr>
          <w:rFonts w:ascii="Verdana" w:hAnsi="Verdana"/>
          <w:color w:val="000000"/>
          <w:shd w:val="clear" w:color="auto" w:fill="FFFFFF"/>
        </w:rPr>
        <w:t xml:space="preserve"> 2014 </w:t>
      </w:r>
      <w:r w:rsidRPr="00093440">
        <w:rPr>
          <w:rFonts w:ascii="Verdana" w:hAnsi="Verdana" w:hint="eastAsia"/>
          <w:color w:val="000000"/>
          <w:shd w:val="clear" w:color="auto" w:fill="FFFFFF"/>
        </w:rPr>
        <w:t>року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конференції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hint="eastAsia"/>
          <w:color w:val="000000"/>
          <w:shd w:val="clear" w:color="auto" w:fill="FFFFFF"/>
        </w:rPr>
        <w:t>Геостратегічні</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пріоритети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України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політичній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економічній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правовій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інформаційній</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сферах</w:t>
      </w:r>
      <w:r w:rsidRPr="00093440">
        <w:rPr>
          <w:rFonts w:ascii="Verdana" w:hAnsi="Verdana"/>
          <w:color w:val="000000"/>
          <w:shd w:val="clear" w:color="auto" w:fill="FFFFFF"/>
        </w:rPr>
        <w:t xml:space="preserve"> (15 </w:t>
      </w:r>
      <w:r w:rsidRPr="00093440">
        <w:rPr>
          <w:rFonts w:ascii="Verdana" w:hAnsi="Verdana" w:hint="eastAsia"/>
          <w:color w:val="000000"/>
          <w:shd w:val="clear" w:color="auto" w:fill="FFFFFF"/>
        </w:rPr>
        <w:t>жовтня</w:t>
      </w:r>
      <w:r w:rsidRPr="00093440">
        <w:rPr>
          <w:rFonts w:ascii="Verdana" w:hAnsi="Verdana"/>
          <w:color w:val="000000"/>
          <w:shd w:val="clear" w:color="auto" w:fill="FFFFFF"/>
        </w:rPr>
        <w:t xml:space="preserve"> 2015 </w:t>
      </w:r>
      <w:r w:rsidRPr="00093440">
        <w:rPr>
          <w:rFonts w:ascii="Verdana" w:hAnsi="Verdana" w:hint="eastAsia"/>
          <w:color w:val="000000"/>
          <w:shd w:val="clear" w:color="auto" w:fill="FFFFFF"/>
        </w:rPr>
        <w:t>року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Міжнародній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науково</w:t>
      </w:r>
      <w:r w:rsidRPr="00093440">
        <w:rPr>
          <w:rFonts w:ascii="Verdana" w:hAnsi="Verdana"/>
          <w:color w:val="000000"/>
          <w:shd w:val="clear" w:color="auto" w:fill="FFFFFF"/>
        </w:rPr>
        <w:t>-</w:t>
      </w:r>
      <w:r w:rsidRPr="00093440">
        <w:rPr>
          <w:rFonts w:ascii="Verdana" w:hAnsi="Verdana" w:hint="eastAsia"/>
          <w:color w:val="000000"/>
          <w:shd w:val="clear" w:color="auto" w:fill="FFFFFF"/>
        </w:rPr>
        <w:t>практичній</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конференції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студентів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аспірантів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молодих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вчених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w:t>
      </w:r>
      <w:r w:rsidRPr="00093440">
        <w:rPr>
          <w:rFonts w:ascii="Verdana" w:hAnsi="Verdana" w:hint="eastAsia"/>
          <w:color w:val="000000"/>
          <w:shd w:val="clear" w:color="auto" w:fill="FFFFFF"/>
        </w:rPr>
        <w:t>Актуальні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проблеми</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10</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міжнародних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відносин</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(22 </w:t>
      </w:r>
      <w:r w:rsidRPr="00093440">
        <w:rPr>
          <w:rFonts w:ascii="Verdana" w:hAnsi="Verdana" w:hint="eastAsia"/>
          <w:color w:val="000000"/>
          <w:shd w:val="clear" w:color="auto" w:fill="FFFFFF"/>
        </w:rPr>
        <w:t>жовтня</w:t>
      </w:r>
      <w:r w:rsidRPr="00093440">
        <w:rPr>
          <w:rFonts w:ascii="Verdana" w:hAnsi="Verdana"/>
          <w:color w:val="000000"/>
          <w:shd w:val="clear" w:color="auto" w:fill="FFFFFF"/>
        </w:rPr>
        <w:t xml:space="preserve"> 2015 </w:t>
      </w:r>
      <w:r w:rsidRPr="00093440">
        <w:rPr>
          <w:rFonts w:ascii="Verdana" w:hAnsi="Verdana" w:hint="eastAsia"/>
          <w:color w:val="000000"/>
          <w:shd w:val="clear" w:color="auto" w:fill="FFFFFF"/>
        </w:rPr>
        <w:t>року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w:t>
      </w:r>
      <w:r w:rsidRPr="00093440">
        <w:rPr>
          <w:rFonts w:ascii="Verdana" w:hAnsi="Verdana"/>
          <w:color w:val="000000"/>
          <w:shd w:val="clear" w:color="auto" w:fill="FFFFFF"/>
        </w:rPr>
        <w:t>), 4th International</w:t>
      </w:r>
    </w:p>
    <w:p w:rsidR="00093440" w:rsidRPr="00093440" w:rsidRDefault="00093440" w:rsidP="00093440">
      <w:pPr>
        <w:rPr>
          <w:rFonts w:ascii="Verdana" w:hAnsi="Verdana"/>
          <w:color w:val="000000"/>
          <w:shd w:val="clear" w:color="auto" w:fill="FFFFFF"/>
          <w:lang w:val="en-US"/>
        </w:rPr>
      </w:pPr>
      <w:r w:rsidRPr="00093440">
        <w:rPr>
          <w:rFonts w:ascii="Verdana" w:hAnsi="Verdana"/>
          <w:color w:val="000000"/>
          <w:shd w:val="clear" w:color="auto" w:fill="FFFFFF"/>
          <w:lang w:val="en-US"/>
        </w:rPr>
        <w:t xml:space="preserve">Scientific Conference </w:t>
      </w:r>
      <w:r w:rsidRPr="00093440">
        <w:rPr>
          <w:rFonts w:ascii="Verdana" w:hAnsi="Verdana" w:hint="eastAsia"/>
          <w:color w:val="000000"/>
          <w:shd w:val="clear" w:color="auto" w:fill="FFFFFF"/>
          <w:lang w:val="en-US"/>
        </w:rPr>
        <w:t>«</w:t>
      </w:r>
      <w:r w:rsidRPr="00093440">
        <w:rPr>
          <w:rFonts w:ascii="Verdana" w:hAnsi="Verdana"/>
          <w:color w:val="000000"/>
          <w:shd w:val="clear" w:color="auto" w:fill="FFFFFF"/>
          <w:lang w:val="en-US"/>
        </w:rPr>
        <w:t>Applied Sciences and technologies in the United States and</w:t>
      </w:r>
    </w:p>
    <w:p w:rsidR="00093440" w:rsidRPr="00093440" w:rsidRDefault="00093440" w:rsidP="00093440">
      <w:pPr>
        <w:rPr>
          <w:rFonts w:ascii="Verdana" w:hAnsi="Verdana"/>
          <w:color w:val="000000"/>
          <w:shd w:val="clear" w:color="auto" w:fill="FFFFFF"/>
        </w:rPr>
      </w:pPr>
      <w:r w:rsidRPr="00093440">
        <w:rPr>
          <w:rFonts w:ascii="Verdana" w:hAnsi="Verdana"/>
          <w:color w:val="000000"/>
          <w:shd w:val="clear" w:color="auto" w:fill="FFFFFF"/>
        </w:rPr>
        <w:t>Europe</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(27 </w:t>
      </w:r>
      <w:r w:rsidRPr="00093440">
        <w:rPr>
          <w:rFonts w:ascii="Verdana" w:hAnsi="Verdana" w:hint="eastAsia"/>
          <w:color w:val="000000"/>
          <w:shd w:val="clear" w:color="auto" w:fill="FFFFFF"/>
        </w:rPr>
        <w:t>листопада</w:t>
      </w:r>
      <w:r w:rsidRPr="00093440">
        <w:rPr>
          <w:rFonts w:ascii="Verdana" w:hAnsi="Verdana"/>
          <w:color w:val="000000"/>
          <w:shd w:val="clear" w:color="auto" w:fill="FFFFFF"/>
        </w:rPr>
        <w:t xml:space="preserve"> 2015 </w:t>
      </w:r>
      <w:r w:rsidRPr="00093440">
        <w:rPr>
          <w:rFonts w:ascii="Verdana" w:hAnsi="Verdana" w:hint="eastAsia"/>
          <w:color w:val="000000"/>
          <w:shd w:val="clear" w:color="auto" w:fill="FFFFFF"/>
        </w:rPr>
        <w:t>року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Нью</w:t>
      </w:r>
      <w:r w:rsidRPr="00093440">
        <w:rPr>
          <w:rFonts w:ascii="Verdana" w:hAnsi="Verdana"/>
          <w:color w:val="000000"/>
          <w:shd w:val="clear" w:color="auto" w:fill="FFFFFF"/>
        </w:rPr>
        <w:t>-</w:t>
      </w:r>
      <w:r w:rsidRPr="00093440">
        <w:rPr>
          <w:rFonts w:ascii="Verdana" w:hAnsi="Verdana" w:hint="eastAsia"/>
          <w:color w:val="000000"/>
          <w:shd w:val="clear" w:color="auto" w:fill="FFFFFF"/>
        </w:rPr>
        <w:t>Йорк</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США</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Наукові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узагальнення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висновки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дисертації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обговорювалися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наукових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семінарах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круглих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столах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міжкафедральних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засіданнях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Інституту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міжнародних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відносин</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Київського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національного</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університету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імені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Тараса</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Шевченка</w:t>
      </w:r>
      <w:r w:rsidRPr="00093440">
        <w:rPr>
          <w:rFonts w:ascii="Verdana" w:hAnsi="Verdana"/>
          <w:color w:val="000000"/>
          <w:shd w:val="clear" w:color="auto" w:fill="FFFFFF"/>
        </w:rPr>
        <w:t>.</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Публікації</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результатами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дослідження</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опубліковано</w:t>
      </w:r>
      <w:r w:rsidRPr="00093440">
        <w:rPr>
          <w:rFonts w:ascii="Verdana" w:hAnsi="Verdana"/>
          <w:color w:val="000000"/>
          <w:shd w:val="clear" w:color="auto" w:fill="FFFFFF"/>
        </w:rPr>
        <w:t xml:space="preserve"> 12 </w:t>
      </w:r>
      <w:r w:rsidRPr="00093440">
        <w:rPr>
          <w:rFonts w:ascii="Verdana" w:hAnsi="Verdana" w:hint="eastAsia"/>
          <w:color w:val="000000"/>
          <w:shd w:val="clear" w:color="auto" w:fill="FFFFFF"/>
        </w:rPr>
        <w:t>наукових</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статей</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загальним</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обсягом</w:t>
      </w:r>
      <w:r w:rsidRPr="00093440">
        <w:rPr>
          <w:rFonts w:ascii="Verdana" w:hAnsi="Verdana"/>
          <w:color w:val="000000"/>
          <w:shd w:val="clear" w:color="auto" w:fill="FFFFFF"/>
        </w:rPr>
        <w:t xml:space="preserve"> 7,21 </w:t>
      </w:r>
      <w:r w:rsidRPr="00093440">
        <w:rPr>
          <w:rFonts w:ascii="Verdana" w:hAnsi="Verdana" w:hint="eastAsia"/>
          <w:color w:val="000000"/>
          <w:shd w:val="clear" w:color="auto" w:fill="FFFFFF"/>
        </w:rPr>
        <w:t>д</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w:t>
      </w:r>
      <w:r w:rsidRPr="00093440">
        <w:rPr>
          <w:rFonts w:ascii="Verdana" w:hAnsi="Verdana"/>
          <w:color w:val="000000"/>
          <w:shd w:val="clear" w:color="auto" w:fill="FFFFFF"/>
        </w:rPr>
        <w:t xml:space="preserve">.: 9 </w:t>
      </w:r>
      <w:r w:rsidRPr="00093440">
        <w:rPr>
          <w:rFonts w:ascii="Verdana" w:hAnsi="Verdana" w:hint="eastAsia"/>
          <w:color w:val="000000"/>
          <w:shd w:val="clear" w:color="auto" w:fill="FFFFFF"/>
        </w:rPr>
        <w:t>наукових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статей</w:t>
      </w:r>
      <w:r w:rsidRPr="00093440">
        <w:rPr>
          <w:rFonts w:ascii="Verdana" w:hAnsi="Verdana"/>
          <w:color w:val="000000"/>
          <w:shd w:val="clear" w:color="auto" w:fill="FFFFFF"/>
        </w:rPr>
        <w:t xml:space="preserve"> (5,10 </w:t>
      </w:r>
      <w:r w:rsidRPr="00093440">
        <w:rPr>
          <w:rFonts w:ascii="Verdana" w:hAnsi="Verdana" w:hint="eastAsia"/>
          <w:color w:val="000000"/>
          <w:shd w:val="clear" w:color="auto" w:fill="FFFFFF"/>
        </w:rPr>
        <w:t>д</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яких</w:t>
      </w:r>
      <w:r w:rsidRPr="00093440">
        <w:rPr>
          <w:rFonts w:ascii="Verdana" w:hAnsi="Verdana"/>
          <w:color w:val="000000"/>
          <w:shd w:val="clear" w:color="auto" w:fill="FFFFFF"/>
        </w:rPr>
        <w:t xml:space="preserve"> 8 </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у</w:t>
      </w:r>
    </w:p>
    <w:p w:rsidR="00093440" w:rsidRPr="00093440"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фахових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виданнях</w:t>
      </w:r>
      <w:r w:rsidRPr="00093440">
        <w:rPr>
          <w:rFonts w:ascii="Verdana" w:hAnsi="Verdana"/>
          <w:color w:val="000000"/>
          <w:shd w:val="clear" w:color="auto" w:fill="FFFFFF"/>
        </w:rPr>
        <w:t xml:space="preserve">, 1 </w:t>
      </w: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іноземному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періодичному</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виданні</w:t>
      </w:r>
      <w:r w:rsidRPr="00093440">
        <w:rPr>
          <w:rFonts w:ascii="Verdana" w:hAnsi="Verdana"/>
          <w:color w:val="000000"/>
          <w:shd w:val="clear" w:color="auto" w:fill="FFFFFF"/>
        </w:rPr>
        <w:t xml:space="preserve">; 3 </w:t>
      </w:r>
      <w:r w:rsidRPr="00093440">
        <w:rPr>
          <w:rFonts w:ascii="Verdana" w:hAnsi="Verdana" w:hint="eastAsia"/>
          <w:color w:val="000000"/>
          <w:shd w:val="clear" w:color="auto" w:fill="FFFFFF"/>
        </w:rPr>
        <w:t>статті</w:t>
      </w:r>
    </w:p>
    <w:p w:rsidR="0003615E" w:rsidRDefault="00093440" w:rsidP="00093440">
      <w:pPr>
        <w:rPr>
          <w:rFonts w:ascii="Verdana" w:hAnsi="Verdana"/>
          <w:color w:val="000000"/>
          <w:shd w:val="clear" w:color="auto" w:fill="FFFFFF"/>
        </w:rPr>
      </w:pPr>
      <w:r w:rsidRPr="00093440">
        <w:rPr>
          <w:rFonts w:ascii="Verdana" w:hAnsi="Verdana" w:hint="eastAsia"/>
          <w:color w:val="000000"/>
          <w:shd w:val="clear" w:color="auto" w:fill="FFFFFF"/>
        </w:rPr>
        <w:t>–</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опубліковані</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за</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результатами</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міжнародних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науково</w:t>
      </w:r>
      <w:r w:rsidRPr="00093440">
        <w:rPr>
          <w:rFonts w:ascii="Verdana" w:hAnsi="Verdana"/>
          <w:color w:val="000000"/>
          <w:shd w:val="clear" w:color="auto" w:fill="FFFFFF"/>
        </w:rPr>
        <w:t>-</w:t>
      </w:r>
      <w:r w:rsidRPr="00093440">
        <w:rPr>
          <w:rFonts w:ascii="Verdana" w:hAnsi="Verdana" w:hint="eastAsia"/>
          <w:color w:val="000000"/>
          <w:shd w:val="clear" w:color="auto" w:fill="FFFFFF"/>
        </w:rPr>
        <w:t>практичних</w:t>
      </w:r>
      <w:r w:rsidRPr="00093440">
        <w:rPr>
          <w:rFonts w:ascii="Verdana" w:hAnsi="Verdana"/>
          <w:color w:val="000000"/>
          <w:shd w:val="clear" w:color="auto" w:fill="FFFFFF"/>
        </w:rPr>
        <w:t xml:space="preserve"> </w:t>
      </w:r>
      <w:r w:rsidRPr="00093440">
        <w:rPr>
          <w:rFonts w:ascii="Verdana" w:hAnsi="Verdana" w:hint="eastAsia"/>
          <w:color w:val="000000"/>
          <w:shd w:val="clear" w:color="auto" w:fill="FFFFFF"/>
        </w:rPr>
        <w:t>конференцій</w:t>
      </w:r>
      <w:r w:rsidRPr="00093440">
        <w:rPr>
          <w:rFonts w:ascii="Verdana" w:hAnsi="Verdana"/>
          <w:color w:val="000000"/>
          <w:shd w:val="clear" w:color="auto" w:fill="FFFFFF"/>
        </w:rPr>
        <w:t>.</w:t>
      </w:r>
    </w:p>
    <w:p w:rsidR="00093440" w:rsidRDefault="00093440" w:rsidP="00093440">
      <w:pPr>
        <w:rPr>
          <w:rFonts w:ascii="Verdana" w:hAnsi="Verdana"/>
          <w:color w:val="000000"/>
          <w:shd w:val="clear" w:color="auto" w:fill="FFFFFF"/>
        </w:rPr>
      </w:pPr>
    </w:p>
    <w:p w:rsidR="00093440" w:rsidRDefault="00093440" w:rsidP="00093440">
      <w:pPr>
        <w:rPr>
          <w:rFonts w:ascii="Verdana" w:hAnsi="Verdana"/>
          <w:color w:val="000000"/>
          <w:shd w:val="clear" w:color="auto" w:fill="FFFFFF"/>
        </w:rPr>
      </w:pPr>
    </w:p>
    <w:p w:rsidR="00093440" w:rsidRDefault="00093440" w:rsidP="00093440">
      <w:r>
        <w:rPr>
          <w:rFonts w:hint="eastAsia"/>
        </w:rPr>
        <w:t>ВИСНОВКИ</w:t>
      </w:r>
    </w:p>
    <w:p w:rsidR="00093440" w:rsidRDefault="00093440" w:rsidP="00093440">
      <w:r>
        <w:rPr>
          <w:rFonts w:hint="eastAsia"/>
        </w:rPr>
        <w:t>У</w:t>
      </w:r>
      <w:r>
        <w:t></w:t>
      </w:r>
      <w:r>
        <w:rPr>
          <w:rFonts w:hint="eastAsia"/>
        </w:rPr>
        <w:t>результаті</w:t>
      </w:r>
      <w:r>
        <w:t></w:t>
      </w:r>
      <w:r>
        <w:rPr>
          <w:rFonts w:hint="eastAsia"/>
        </w:rPr>
        <w:t>дослідження</w:t>
      </w:r>
      <w:r>
        <w:t></w:t>
      </w:r>
      <w:r>
        <w:rPr>
          <w:rFonts w:hint="eastAsia"/>
        </w:rPr>
        <w:t>сучасної</w:t>
      </w:r>
      <w:r>
        <w:t></w:t>
      </w:r>
      <w:r>
        <w:rPr>
          <w:rFonts w:hint="eastAsia"/>
        </w:rPr>
        <w:t>європейської</w:t>
      </w:r>
      <w:r>
        <w:t></w:t>
      </w:r>
      <w:r>
        <w:rPr>
          <w:rFonts w:hint="eastAsia"/>
        </w:rPr>
        <w:t>політики</w:t>
      </w:r>
      <w:r>
        <w:t></w:t>
      </w:r>
      <w:r>
        <w:rPr>
          <w:rFonts w:hint="eastAsia"/>
        </w:rPr>
        <w:t>Французької</w:t>
      </w:r>
    </w:p>
    <w:p w:rsidR="00093440" w:rsidRDefault="00093440" w:rsidP="00093440">
      <w:r>
        <w:rPr>
          <w:rFonts w:hint="eastAsia"/>
        </w:rPr>
        <w:t>Республіки</w:t>
      </w:r>
      <w:r>
        <w:t></w:t>
      </w:r>
      <w:r>
        <w:rPr>
          <w:rFonts w:hint="eastAsia"/>
        </w:rPr>
        <w:t>в</w:t>
      </w:r>
      <w:r>
        <w:t></w:t>
      </w:r>
      <w:r>
        <w:rPr>
          <w:rFonts w:hint="eastAsia"/>
        </w:rPr>
        <w:t>умовах</w:t>
      </w:r>
      <w:r>
        <w:t></w:t>
      </w:r>
      <w:r>
        <w:rPr>
          <w:rFonts w:hint="eastAsia"/>
        </w:rPr>
        <w:t>трансформаційного</w:t>
      </w:r>
      <w:r>
        <w:t></w:t>
      </w:r>
      <w:r>
        <w:rPr>
          <w:rFonts w:hint="eastAsia"/>
        </w:rPr>
        <w:t>поглиблення</w:t>
      </w:r>
      <w:r>
        <w:t></w:t>
      </w:r>
      <w:r>
        <w:rPr>
          <w:rFonts w:hint="eastAsia"/>
        </w:rPr>
        <w:t>євроінтеграційних</w:t>
      </w:r>
    </w:p>
    <w:p w:rsidR="00093440" w:rsidRDefault="00093440" w:rsidP="00093440">
      <w:r>
        <w:rPr>
          <w:rFonts w:hint="eastAsia"/>
        </w:rPr>
        <w:t>процесів</w:t>
      </w:r>
      <w:r>
        <w:t></w:t>
      </w:r>
      <w:r>
        <w:rPr>
          <w:rFonts w:hint="eastAsia"/>
        </w:rPr>
        <w:t>зроблено</w:t>
      </w:r>
      <w:r>
        <w:t></w:t>
      </w:r>
      <w:r>
        <w:rPr>
          <w:rFonts w:hint="eastAsia"/>
        </w:rPr>
        <w:t>такі</w:t>
      </w:r>
      <w:r>
        <w:t></w:t>
      </w:r>
      <w:r>
        <w:rPr>
          <w:rFonts w:hint="eastAsia"/>
        </w:rPr>
        <w:t>висновки</w:t>
      </w:r>
      <w:r>
        <w:t></w:t>
      </w:r>
    </w:p>
    <w:p w:rsidR="00093440" w:rsidRDefault="00093440" w:rsidP="00093440">
      <w:r>
        <w:t></w:t>
      </w:r>
      <w:r>
        <w:t></w:t>
      </w:r>
      <w:r>
        <w:t></w:t>
      </w:r>
      <w:r>
        <w:rPr>
          <w:rFonts w:hint="eastAsia"/>
        </w:rPr>
        <w:t>Аналіз</w:t>
      </w:r>
      <w:r>
        <w:t></w:t>
      </w:r>
      <w:r>
        <w:rPr>
          <w:rFonts w:hint="eastAsia"/>
        </w:rPr>
        <w:t>концептуальних</w:t>
      </w:r>
      <w:r>
        <w:t></w:t>
      </w:r>
      <w:r>
        <w:rPr>
          <w:rFonts w:hint="eastAsia"/>
        </w:rPr>
        <w:t>та</w:t>
      </w:r>
      <w:r>
        <w:t></w:t>
      </w:r>
      <w:r>
        <w:rPr>
          <w:rFonts w:hint="eastAsia"/>
        </w:rPr>
        <w:t>методологічних</w:t>
      </w:r>
      <w:r>
        <w:t></w:t>
      </w:r>
      <w:r>
        <w:rPr>
          <w:rFonts w:hint="eastAsia"/>
        </w:rPr>
        <w:t>підходів</w:t>
      </w:r>
      <w:r>
        <w:t></w:t>
      </w:r>
      <w:r>
        <w:rPr>
          <w:rFonts w:hint="eastAsia"/>
        </w:rPr>
        <w:t>до</w:t>
      </w:r>
      <w:r>
        <w:t></w:t>
      </w:r>
      <w:r>
        <w:rPr>
          <w:rFonts w:hint="eastAsia"/>
        </w:rPr>
        <w:t>сутності</w:t>
      </w:r>
    </w:p>
    <w:p w:rsidR="00093440" w:rsidRDefault="00093440" w:rsidP="00093440">
      <w:r>
        <w:rPr>
          <w:rFonts w:hint="eastAsia"/>
        </w:rPr>
        <w:t>сучасної</w:t>
      </w:r>
      <w:r>
        <w:t></w:t>
      </w:r>
      <w:r>
        <w:rPr>
          <w:rFonts w:hint="eastAsia"/>
        </w:rPr>
        <w:t>європейської</w:t>
      </w:r>
      <w:r>
        <w:t></w:t>
      </w:r>
      <w:r>
        <w:rPr>
          <w:rFonts w:hint="eastAsia"/>
        </w:rPr>
        <w:t>політики</w:t>
      </w:r>
      <w:r>
        <w:t></w:t>
      </w:r>
      <w:r>
        <w:rPr>
          <w:rFonts w:hint="eastAsia"/>
        </w:rPr>
        <w:t>Французької</w:t>
      </w:r>
      <w:r>
        <w:t></w:t>
      </w:r>
      <w:r>
        <w:rPr>
          <w:rFonts w:hint="eastAsia"/>
        </w:rPr>
        <w:t>Республіки</w:t>
      </w:r>
      <w:r>
        <w:t></w:t>
      </w:r>
      <w:r>
        <w:rPr>
          <w:rFonts w:hint="eastAsia"/>
        </w:rPr>
        <w:t>в</w:t>
      </w:r>
      <w:r>
        <w:t></w:t>
      </w:r>
      <w:r>
        <w:rPr>
          <w:rFonts w:hint="eastAsia"/>
        </w:rPr>
        <w:t>умовах</w:t>
      </w:r>
      <w:r>
        <w:t></w:t>
      </w:r>
      <w:r>
        <w:rPr>
          <w:rFonts w:hint="eastAsia"/>
        </w:rPr>
        <w:t>поглиблення</w:t>
      </w:r>
    </w:p>
    <w:p w:rsidR="00093440" w:rsidRDefault="00093440" w:rsidP="00093440">
      <w:r>
        <w:rPr>
          <w:rFonts w:hint="eastAsia"/>
        </w:rPr>
        <w:t>євроінтеграційних</w:t>
      </w:r>
      <w:r>
        <w:t></w:t>
      </w:r>
      <w:r>
        <w:rPr>
          <w:rFonts w:hint="eastAsia"/>
        </w:rPr>
        <w:t>процесів</w:t>
      </w:r>
      <w:r>
        <w:t></w:t>
      </w:r>
      <w:r>
        <w:rPr>
          <w:rFonts w:hint="eastAsia"/>
        </w:rPr>
        <w:t>уможливив</w:t>
      </w:r>
      <w:r>
        <w:t></w:t>
      </w:r>
      <w:r>
        <w:rPr>
          <w:rFonts w:hint="eastAsia"/>
        </w:rPr>
        <w:t>з’ясування</w:t>
      </w:r>
      <w:r>
        <w:t></w:t>
      </w:r>
      <w:r>
        <w:rPr>
          <w:rFonts w:hint="eastAsia"/>
        </w:rPr>
        <w:t>особливостей</w:t>
      </w:r>
      <w:r>
        <w:t></w:t>
      </w:r>
      <w:r>
        <w:t></w:t>
      </w:r>
      <w:r>
        <w:rPr>
          <w:rFonts w:hint="eastAsia"/>
        </w:rPr>
        <w:t>що</w:t>
      </w:r>
    </w:p>
    <w:p w:rsidR="00093440" w:rsidRDefault="00093440" w:rsidP="00093440">
      <w:r>
        <w:rPr>
          <w:rFonts w:hint="eastAsia"/>
        </w:rPr>
        <w:t>відображають</w:t>
      </w:r>
      <w:r>
        <w:t></w:t>
      </w:r>
      <w:r>
        <w:rPr>
          <w:rFonts w:hint="eastAsia"/>
        </w:rPr>
        <w:t>весь</w:t>
      </w:r>
      <w:r>
        <w:t></w:t>
      </w:r>
      <w:r>
        <w:rPr>
          <w:rFonts w:hint="eastAsia"/>
        </w:rPr>
        <w:t>комплекс</w:t>
      </w:r>
      <w:r>
        <w:t></w:t>
      </w:r>
      <w:r>
        <w:rPr>
          <w:rFonts w:hint="eastAsia"/>
        </w:rPr>
        <w:t>впливу</w:t>
      </w:r>
      <w:r>
        <w:t></w:t>
      </w:r>
      <w:r>
        <w:rPr>
          <w:rFonts w:hint="eastAsia"/>
        </w:rPr>
        <w:t>трансформаційних</w:t>
      </w:r>
      <w:r>
        <w:t></w:t>
      </w:r>
      <w:r>
        <w:rPr>
          <w:rFonts w:hint="eastAsia"/>
        </w:rPr>
        <w:t>зрушень</w:t>
      </w:r>
      <w:r>
        <w:t></w:t>
      </w:r>
      <w:r>
        <w:rPr>
          <w:rFonts w:hint="eastAsia"/>
        </w:rPr>
        <w:t>сучасної</w:t>
      </w:r>
    </w:p>
    <w:p w:rsidR="00093440" w:rsidRDefault="00093440" w:rsidP="00093440">
      <w:r>
        <w:rPr>
          <w:rFonts w:hint="eastAsia"/>
        </w:rPr>
        <w:t>системи</w:t>
      </w:r>
      <w:r>
        <w:t></w:t>
      </w:r>
      <w:r>
        <w:rPr>
          <w:rFonts w:hint="eastAsia"/>
        </w:rPr>
        <w:t>міжнародних</w:t>
      </w:r>
      <w:r>
        <w:t></w:t>
      </w:r>
      <w:r>
        <w:rPr>
          <w:rFonts w:hint="eastAsia"/>
        </w:rPr>
        <w:t>відносин</w:t>
      </w:r>
      <w:r>
        <w:t></w:t>
      </w:r>
      <w:r>
        <w:rPr>
          <w:rFonts w:hint="eastAsia"/>
        </w:rPr>
        <w:t>на</w:t>
      </w:r>
      <w:r>
        <w:t></w:t>
      </w:r>
      <w:r>
        <w:rPr>
          <w:rFonts w:hint="eastAsia"/>
        </w:rPr>
        <w:t>діяльність</w:t>
      </w:r>
      <w:r>
        <w:t></w:t>
      </w:r>
      <w:r>
        <w:rPr>
          <w:rFonts w:hint="eastAsia"/>
        </w:rPr>
        <w:t>владних</w:t>
      </w:r>
      <w:r>
        <w:t></w:t>
      </w:r>
      <w:r>
        <w:rPr>
          <w:rFonts w:hint="eastAsia"/>
        </w:rPr>
        <w:t>інститутів</w:t>
      </w:r>
      <w:r>
        <w:t></w:t>
      </w:r>
      <w:r>
        <w:rPr>
          <w:rFonts w:hint="eastAsia"/>
        </w:rPr>
        <w:t>французької</w:t>
      </w:r>
    </w:p>
    <w:p w:rsidR="00093440" w:rsidRDefault="00093440" w:rsidP="00093440">
      <w:r>
        <w:rPr>
          <w:rFonts w:hint="eastAsia"/>
        </w:rPr>
        <w:t>держави</w:t>
      </w:r>
      <w:r>
        <w:t></w:t>
      </w:r>
      <w:r>
        <w:rPr>
          <w:rFonts w:hint="eastAsia"/>
        </w:rPr>
        <w:t>для</w:t>
      </w:r>
      <w:r>
        <w:t></w:t>
      </w:r>
      <w:r>
        <w:rPr>
          <w:rFonts w:hint="eastAsia"/>
        </w:rPr>
        <w:t>формування</w:t>
      </w:r>
      <w:r>
        <w:t></w:t>
      </w:r>
      <w:r>
        <w:rPr>
          <w:rFonts w:hint="eastAsia"/>
        </w:rPr>
        <w:t>нового</w:t>
      </w:r>
      <w:r>
        <w:t></w:t>
      </w:r>
      <w:r>
        <w:rPr>
          <w:rFonts w:hint="eastAsia"/>
        </w:rPr>
        <w:t>типу</w:t>
      </w:r>
      <w:r>
        <w:t></w:t>
      </w:r>
      <w:r>
        <w:rPr>
          <w:rFonts w:hint="eastAsia"/>
        </w:rPr>
        <w:t>взаємодії</w:t>
      </w:r>
      <w:r>
        <w:t></w:t>
      </w:r>
      <w:r>
        <w:rPr>
          <w:rFonts w:hint="eastAsia"/>
        </w:rPr>
        <w:t>на</w:t>
      </w:r>
      <w:r>
        <w:t></w:t>
      </w:r>
      <w:r>
        <w:rPr>
          <w:rFonts w:hint="eastAsia"/>
        </w:rPr>
        <w:t>рівні</w:t>
      </w:r>
      <w:r>
        <w:t></w:t>
      </w:r>
      <w:r>
        <w:rPr>
          <w:rFonts w:hint="eastAsia"/>
        </w:rPr>
        <w:t>держав</w:t>
      </w:r>
      <w:r>
        <w:t></w:t>
      </w:r>
      <w:r>
        <w:rPr>
          <w:rFonts w:hint="eastAsia"/>
        </w:rPr>
        <w:t>та</w:t>
      </w:r>
    </w:p>
    <w:p w:rsidR="00093440" w:rsidRDefault="00093440" w:rsidP="00093440">
      <w:r>
        <w:rPr>
          <w:rFonts w:hint="eastAsia"/>
        </w:rPr>
        <w:t>наднаціональних</w:t>
      </w:r>
      <w:r>
        <w:t></w:t>
      </w:r>
      <w:r>
        <w:rPr>
          <w:rFonts w:hint="eastAsia"/>
        </w:rPr>
        <w:t>інститутів</w:t>
      </w:r>
      <w:r>
        <w:t></w:t>
      </w:r>
      <w:r>
        <w:rPr>
          <w:rFonts w:hint="eastAsia"/>
        </w:rPr>
        <w:t>ЄС</w:t>
      </w:r>
      <w:r>
        <w:t></w:t>
      </w:r>
      <w:r>
        <w:t></w:t>
      </w:r>
      <w:r>
        <w:rPr>
          <w:rFonts w:hint="eastAsia"/>
        </w:rPr>
        <w:t>Дослідження</w:t>
      </w:r>
      <w:r>
        <w:t></w:t>
      </w:r>
      <w:r>
        <w:rPr>
          <w:rFonts w:hint="eastAsia"/>
        </w:rPr>
        <w:t>основних</w:t>
      </w:r>
      <w:r>
        <w:t></w:t>
      </w:r>
      <w:r>
        <w:rPr>
          <w:rFonts w:hint="eastAsia"/>
        </w:rPr>
        <w:t>концепцій</w:t>
      </w:r>
    </w:p>
    <w:p w:rsidR="00093440" w:rsidRDefault="00093440" w:rsidP="00093440">
      <w:r>
        <w:rPr>
          <w:rFonts w:hint="eastAsia"/>
        </w:rPr>
        <w:t>євроінтеграції</w:t>
      </w:r>
      <w:r>
        <w:t></w:t>
      </w:r>
      <w:r>
        <w:rPr>
          <w:rFonts w:hint="eastAsia"/>
        </w:rPr>
        <w:t>уможливило</w:t>
      </w:r>
      <w:r>
        <w:t></w:t>
      </w:r>
      <w:r>
        <w:rPr>
          <w:rFonts w:hint="eastAsia"/>
        </w:rPr>
        <w:t>висновки</w:t>
      </w:r>
      <w:r>
        <w:t></w:t>
      </w:r>
      <w:r>
        <w:rPr>
          <w:rFonts w:hint="eastAsia"/>
        </w:rPr>
        <w:t>про</w:t>
      </w:r>
      <w:r>
        <w:t></w:t>
      </w:r>
      <w:r>
        <w:rPr>
          <w:rFonts w:hint="eastAsia"/>
        </w:rPr>
        <w:t>суперечливість</w:t>
      </w:r>
      <w:r>
        <w:t></w:t>
      </w:r>
      <w:r>
        <w:rPr>
          <w:rFonts w:hint="eastAsia"/>
        </w:rPr>
        <w:t>позицій</w:t>
      </w:r>
      <w:r>
        <w:t></w:t>
      </w:r>
      <w:r>
        <w:rPr>
          <w:rFonts w:hint="eastAsia"/>
        </w:rPr>
        <w:t>французьких</w:t>
      </w:r>
    </w:p>
    <w:p w:rsidR="00093440" w:rsidRDefault="00093440" w:rsidP="00093440">
      <w:r>
        <w:rPr>
          <w:rFonts w:hint="eastAsia"/>
        </w:rPr>
        <w:t>еліт</w:t>
      </w:r>
      <w:r>
        <w:t></w:t>
      </w:r>
      <w:r>
        <w:rPr>
          <w:rFonts w:hint="eastAsia"/>
        </w:rPr>
        <w:t>щодо</w:t>
      </w:r>
      <w:r>
        <w:t></w:t>
      </w:r>
      <w:r>
        <w:rPr>
          <w:rFonts w:hint="eastAsia"/>
        </w:rPr>
        <w:t>європейської</w:t>
      </w:r>
      <w:r>
        <w:t></w:t>
      </w:r>
      <w:r>
        <w:rPr>
          <w:rFonts w:hint="eastAsia"/>
        </w:rPr>
        <w:t>стратегії</w:t>
      </w:r>
      <w:r>
        <w:t></w:t>
      </w:r>
      <w:r>
        <w:rPr>
          <w:rFonts w:hint="eastAsia"/>
        </w:rPr>
        <w:t>Франції</w:t>
      </w:r>
      <w:r>
        <w:t></w:t>
      </w:r>
      <w:r>
        <w:t></w:t>
      </w:r>
      <w:r>
        <w:rPr>
          <w:rFonts w:hint="eastAsia"/>
        </w:rPr>
        <w:t>зумовлюючи</w:t>
      </w:r>
      <w:r>
        <w:t></w:t>
      </w:r>
      <w:r>
        <w:rPr>
          <w:rFonts w:hint="eastAsia"/>
        </w:rPr>
        <w:t>певні</w:t>
      </w:r>
      <w:r>
        <w:t></w:t>
      </w:r>
      <w:r>
        <w:rPr>
          <w:rFonts w:hint="eastAsia"/>
        </w:rPr>
        <w:t>політичні</w:t>
      </w:r>
    </w:p>
    <w:p w:rsidR="00093440" w:rsidRDefault="00093440" w:rsidP="00093440">
      <w:r>
        <w:rPr>
          <w:rFonts w:hint="eastAsia"/>
        </w:rPr>
        <w:t>стереотипи</w:t>
      </w:r>
      <w:r>
        <w:t></w:t>
      </w:r>
      <w:r>
        <w:t></w:t>
      </w:r>
      <w:r>
        <w:rPr>
          <w:rFonts w:hint="eastAsia"/>
        </w:rPr>
        <w:t>Перший</w:t>
      </w:r>
      <w:r>
        <w:t></w:t>
      </w:r>
      <w:r>
        <w:rPr>
          <w:rFonts w:hint="eastAsia"/>
        </w:rPr>
        <w:t>стереотип</w:t>
      </w:r>
      <w:r>
        <w:t></w:t>
      </w:r>
      <w:r>
        <w:rPr>
          <w:rFonts w:hint="eastAsia"/>
        </w:rPr>
        <w:t>стосується</w:t>
      </w:r>
      <w:r>
        <w:t></w:t>
      </w:r>
      <w:r>
        <w:rPr>
          <w:rFonts w:hint="eastAsia"/>
        </w:rPr>
        <w:t>моделі</w:t>
      </w:r>
      <w:r>
        <w:t></w:t>
      </w:r>
      <w:r>
        <w:t></w:t>
      </w:r>
      <w:r>
        <w:rPr>
          <w:rFonts w:hint="eastAsia"/>
        </w:rPr>
        <w:t>Європи</w:t>
      </w:r>
      <w:r>
        <w:t></w:t>
      </w:r>
      <w:r>
        <w:t></w:t>
      </w:r>
      <w:r>
        <w:rPr>
          <w:rFonts w:hint="eastAsia"/>
        </w:rPr>
        <w:t>на</w:t>
      </w:r>
      <w:r>
        <w:t></w:t>
      </w:r>
      <w:r>
        <w:rPr>
          <w:rFonts w:hint="eastAsia"/>
        </w:rPr>
        <w:t>основі</w:t>
      </w:r>
      <w:r>
        <w:t></w:t>
      </w:r>
      <w:r>
        <w:rPr>
          <w:rFonts w:hint="eastAsia"/>
        </w:rPr>
        <w:t>франконімецької</w:t>
      </w:r>
      <w:r>
        <w:t></w:t>
      </w:r>
      <w:r>
        <w:rPr>
          <w:rFonts w:hint="eastAsia"/>
        </w:rPr>
        <w:t>співпраці</w:t>
      </w:r>
      <w:r>
        <w:t></w:t>
      </w:r>
      <w:r>
        <w:t></w:t>
      </w:r>
      <w:r>
        <w:rPr>
          <w:rFonts w:hint="eastAsia"/>
        </w:rPr>
        <w:t>що</w:t>
      </w:r>
      <w:r>
        <w:t></w:t>
      </w:r>
      <w:r>
        <w:rPr>
          <w:rFonts w:hint="eastAsia"/>
        </w:rPr>
        <w:t>пояснюється</w:t>
      </w:r>
      <w:r>
        <w:t></w:t>
      </w:r>
      <w:r>
        <w:rPr>
          <w:rFonts w:hint="eastAsia"/>
        </w:rPr>
        <w:t>обережним</w:t>
      </w:r>
      <w:r>
        <w:t></w:t>
      </w:r>
      <w:r>
        <w:rPr>
          <w:rFonts w:hint="eastAsia"/>
        </w:rPr>
        <w:t>ставленням</w:t>
      </w:r>
      <w:r>
        <w:t></w:t>
      </w:r>
      <w:r>
        <w:rPr>
          <w:rFonts w:hint="eastAsia"/>
        </w:rPr>
        <w:t>французького</w:t>
      </w:r>
    </w:p>
    <w:p w:rsidR="00093440" w:rsidRDefault="00093440" w:rsidP="00093440">
      <w:r>
        <w:rPr>
          <w:rFonts w:hint="eastAsia"/>
        </w:rPr>
        <w:t>уряду</w:t>
      </w:r>
      <w:r>
        <w:t></w:t>
      </w:r>
      <w:r>
        <w:rPr>
          <w:rFonts w:hint="eastAsia"/>
        </w:rPr>
        <w:t>до</w:t>
      </w:r>
      <w:r>
        <w:t></w:t>
      </w:r>
      <w:r>
        <w:rPr>
          <w:rFonts w:hint="eastAsia"/>
        </w:rPr>
        <w:t>кожної</w:t>
      </w:r>
      <w:r>
        <w:t></w:t>
      </w:r>
      <w:r>
        <w:rPr>
          <w:rFonts w:hint="eastAsia"/>
        </w:rPr>
        <w:t>нової</w:t>
      </w:r>
      <w:r>
        <w:t></w:t>
      </w:r>
      <w:r>
        <w:rPr>
          <w:rFonts w:hint="eastAsia"/>
        </w:rPr>
        <w:t>хвилі</w:t>
      </w:r>
      <w:r>
        <w:t></w:t>
      </w:r>
      <w:r>
        <w:rPr>
          <w:rFonts w:hint="eastAsia"/>
        </w:rPr>
        <w:t>розширення</w:t>
      </w:r>
      <w:r>
        <w:t></w:t>
      </w:r>
      <w:r>
        <w:rPr>
          <w:rFonts w:hint="eastAsia"/>
        </w:rPr>
        <w:t>ЄС</w:t>
      </w:r>
      <w:r>
        <w:t></w:t>
      </w:r>
      <w:r>
        <w:t></w:t>
      </w:r>
      <w:r>
        <w:rPr>
          <w:rFonts w:hint="eastAsia"/>
        </w:rPr>
        <w:t>яка</w:t>
      </w:r>
      <w:r>
        <w:t></w:t>
      </w:r>
      <w:r>
        <w:rPr>
          <w:rFonts w:hint="eastAsia"/>
        </w:rPr>
        <w:t>могла</w:t>
      </w:r>
      <w:r>
        <w:t></w:t>
      </w:r>
      <w:r>
        <w:rPr>
          <w:rFonts w:hint="eastAsia"/>
        </w:rPr>
        <w:t>б</w:t>
      </w:r>
      <w:r>
        <w:t></w:t>
      </w:r>
      <w:r>
        <w:rPr>
          <w:rFonts w:hint="eastAsia"/>
        </w:rPr>
        <w:t>порушити</w:t>
      </w:r>
      <w:r>
        <w:t></w:t>
      </w:r>
      <w:r>
        <w:rPr>
          <w:rFonts w:hint="eastAsia"/>
        </w:rPr>
        <w:t>франконімецьке</w:t>
      </w:r>
      <w:r>
        <w:t></w:t>
      </w:r>
      <w:r>
        <w:rPr>
          <w:rFonts w:hint="eastAsia"/>
        </w:rPr>
        <w:t>лідерство</w:t>
      </w:r>
      <w:r>
        <w:t></w:t>
      </w:r>
      <w:r>
        <w:rPr>
          <w:rFonts w:hint="eastAsia"/>
        </w:rPr>
        <w:t>в</w:t>
      </w:r>
      <w:r>
        <w:t></w:t>
      </w:r>
      <w:r>
        <w:rPr>
          <w:rFonts w:hint="eastAsia"/>
        </w:rPr>
        <w:t>європейському</w:t>
      </w:r>
      <w:r>
        <w:t></w:t>
      </w:r>
      <w:r>
        <w:rPr>
          <w:rFonts w:hint="eastAsia"/>
        </w:rPr>
        <w:t>проекті</w:t>
      </w:r>
      <w:r>
        <w:t></w:t>
      </w:r>
      <w:r>
        <w:t></w:t>
      </w:r>
      <w:r>
        <w:rPr>
          <w:rFonts w:hint="eastAsia"/>
        </w:rPr>
        <w:t>другий</w:t>
      </w:r>
      <w:r>
        <w:t></w:t>
      </w:r>
      <w:r>
        <w:rPr>
          <w:rFonts w:hint="eastAsia"/>
        </w:rPr>
        <w:t>стереотип</w:t>
      </w:r>
      <w:r>
        <w:t></w:t>
      </w:r>
      <w:r>
        <w:rPr>
          <w:rFonts w:hint="eastAsia"/>
        </w:rPr>
        <w:t>стосується</w:t>
      </w:r>
      <w:r>
        <w:t></w:t>
      </w:r>
      <w:r>
        <w:rPr>
          <w:rFonts w:hint="eastAsia"/>
        </w:rPr>
        <w:t>ідеї</w:t>
      </w:r>
      <w:r>
        <w:t></w:t>
      </w:r>
    </w:p>
    <w:p w:rsidR="00093440" w:rsidRDefault="00093440" w:rsidP="00093440">
      <w:r>
        <w:rPr>
          <w:rFonts w:hint="eastAsia"/>
        </w:rPr>
        <w:t>що</w:t>
      </w:r>
      <w:r>
        <w:t></w:t>
      </w:r>
      <w:r>
        <w:rPr>
          <w:rFonts w:hint="eastAsia"/>
        </w:rPr>
        <w:t>потужність</w:t>
      </w:r>
      <w:r>
        <w:t></w:t>
      </w:r>
      <w:r>
        <w:rPr>
          <w:rFonts w:hint="eastAsia"/>
        </w:rPr>
        <w:t>Європи</w:t>
      </w:r>
      <w:r>
        <w:t></w:t>
      </w:r>
      <w:r>
        <w:rPr>
          <w:rFonts w:hint="eastAsia"/>
        </w:rPr>
        <w:t>виходить</w:t>
      </w:r>
      <w:r>
        <w:t></w:t>
      </w:r>
      <w:r>
        <w:rPr>
          <w:rFonts w:hint="eastAsia"/>
        </w:rPr>
        <w:t>за</w:t>
      </w:r>
      <w:r>
        <w:t></w:t>
      </w:r>
      <w:r>
        <w:rPr>
          <w:rFonts w:hint="eastAsia"/>
        </w:rPr>
        <w:t>межі</w:t>
      </w:r>
      <w:r>
        <w:t></w:t>
      </w:r>
      <w:r>
        <w:rPr>
          <w:rFonts w:hint="eastAsia"/>
        </w:rPr>
        <w:t>моделі</w:t>
      </w:r>
      <w:r>
        <w:t></w:t>
      </w:r>
      <w:r>
        <w:rPr>
          <w:rFonts w:hint="eastAsia"/>
        </w:rPr>
        <w:t>національного</w:t>
      </w:r>
      <w:r>
        <w:t></w:t>
      </w:r>
      <w:r>
        <w:rPr>
          <w:rFonts w:hint="eastAsia"/>
        </w:rPr>
        <w:t>управління</w:t>
      </w:r>
      <w:r>
        <w:t></w:t>
      </w:r>
    </w:p>
    <w:p w:rsidR="00093440" w:rsidRDefault="00093440" w:rsidP="00093440">
      <w:r>
        <w:rPr>
          <w:rFonts w:hint="eastAsia"/>
        </w:rPr>
        <w:t>тобто</w:t>
      </w:r>
      <w:r>
        <w:t></w:t>
      </w:r>
      <w:r>
        <w:rPr>
          <w:rFonts w:hint="eastAsia"/>
        </w:rPr>
        <w:t>необхідності</w:t>
      </w:r>
      <w:r>
        <w:t></w:t>
      </w:r>
      <w:r>
        <w:rPr>
          <w:rFonts w:hint="eastAsia"/>
        </w:rPr>
        <w:t>встановлення</w:t>
      </w:r>
      <w:r>
        <w:t></w:t>
      </w:r>
      <w:r>
        <w:rPr>
          <w:rFonts w:hint="eastAsia"/>
        </w:rPr>
        <w:t>інституційної</w:t>
      </w:r>
      <w:r>
        <w:t></w:t>
      </w:r>
      <w:r>
        <w:rPr>
          <w:rFonts w:hint="eastAsia"/>
        </w:rPr>
        <w:t>системи</w:t>
      </w:r>
      <w:r>
        <w:t></w:t>
      </w:r>
      <w:r>
        <w:t></w:t>
      </w:r>
      <w:r>
        <w:rPr>
          <w:rFonts w:hint="eastAsia"/>
        </w:rPr>
        <w:t>що</w:t>
      </w:r>
      <w:r>
        <w:t></w:t>
      </w:r>
      <w:r>
        <w:rPr>
          <w:rFonts w:hint="eastAsia"/>
        </w:rPr>
        <w:t>об’єднує</w:t>
      </w:r>
      <w:r>
        <w:t></w:t>
      </w:r>
      <w:r>
        <w:rPr>
          <w:rFonts w:hint="eastAsia"/>
        </w:rPr>
        <w:t>як</w:t>
      </w:r>
    </w:p>
    <w:p w:rsidR="00093440" w:rsidRDefault="00093440" w:rsidP="00093440">
      <w:r>
        <w:rPr>
          <w:rFonts w:hint="eastAsia"/>
        </w:rPr>
        <w:t>наднаціональні</w:t>
      </w:r>
      <w:r>
        <w:t></w:t>
      </w:r>
      <w:r>
        <w:rPr>
          <w:rFonts w:hint="eastAsia"/>
        </w:rPr>
        <w:t>інститути</w:t>
      </w:r>
      <w:r>
        <w:t></w:t>
      </w:r>
      <w:r>
        <w:t></w:t>
      </w:r>
      <w:r>
        <w:rPr>
          <w:rFonts w:hint="eastAsia"/>
        </w:rPr>
        <w:t>так</w:t>
      </w:r>
      <w:r>
        <w:t></w:t>
      </w:r>
      <w:r>
        <w:rPr>
          <w:rFonts w:hint="eastAsia"/>
        </w:rPr>
        <w:t>і</w:t>
      </w:r>
      <w:r>
        <w:t></w:t>
      </w:r>
      <w:r>
        <w:rPr>
          <w:rFonts w:hint="eastAsia"/>
        </w:rPr>
        <w:t>політику</w:t>
      </w:r>
      <w:r>
        <w:t></w:t>
      </w:r>
      <w:r>
        <w:rPr>
          <w:rFonts w:hint="eastAsia"/>
        </w:rPr>
        <w:t>європейських</w:t>
      </w:r>
      <w:r>
        <w:t></w:t>
      </w:r>
      <w:r>
        <w:rPr>
          <w:rFonts w:hint="eastAsia"/>
        </w:rPr>
        <w:t>країн</w:t>
      </w:r>
      <w:r>
        <w:t></w:t>
      </w:r>
      <w:r>
        <w:rPr>
          <w:rFonts w:hint="eastAsia"/>
        </w:rPr>
        <w:t>у</w:t>
      </w:r>
      <w:r>
        <w:t></w:t>
      </w:r>
      <w:r>
        <w:rPr>
          <w:rFonts w:hint="eastAsia"/>
        </w:rPr>
        <w:t>вимірі</w:t>
      </w:r>
      <w:r>
        <w:t></w:t>
      </w:r>
      <w:r>
        <w:rPr>
          <w:rFonts w:hint="eastAsia"/>
        </w:rPr>
        <w:t>спільної</w:t>
      </w:r>
    </w:p>
    <w:p w:rsidR="00093440" w:rsidRDefault="00093440" w:rsidP="00093440">
      <w:r>
        <w:rPr>
          <w:rFonts w:hint="eastAsia"/>
        </w:rPr>
        <w:t>зовнішньої</w:t>
      </w:r>
      <w:r>
        <w:t></w:t>
      </w:r>
      <w:r>
        <w:rPr>
          <w:rFonts w:hint="eastAsia"/>
        </w:rPr>
        <w:t>і</w:t>
      </w:r>
      <w:r>
        <w:t></w:t>
      </w:r>
      <w:r>
        <w:rPr>
          <w:rFonts w:hint="eastAsia"/>
        </w:rPr>
        <w:t>безпекової</w:t>
      </w:r>
      <w:r>
        <w:t></w:t>
      </w:r>
      <w:r>
        <w:rPr>
          <w:rFonts w:hint="eastAsia"/>
        </w:rPr>
        <w:t>політики</w:t>
      </w:r>
      <w:r>
        <w:t></w:t>
      </w:r>
      <w:r>
        <w:rPr>
          <w:rFonts w:hint="eastAsia"/>
        </w:rPr>
        <w:t>ЄС</w:t>
      </w:r>
      <w:r>
        <w:t></w:t>
      </w:r>
      <w:r>
        <w:t></w:t>
      </w:r>
      <w:r>
        <w:rPr>
          <w:rFonts w:hint="eastAsia"/>
        </w:rPr>
        <w:t>третій</w:t>
      </w:r>
      <w:r>
        <w:t></w:t>
      </w:r>
      <w:r>
        <w:rPr>
          <w:rFonts w:hint="eastAsia"/>
        </w:rPr>
        <w:t>стереотип</w:t>
      </w:r>
      <w:r>
        <w:t></w:t>
      </w:r>
      <w:r>
        <w:rPr>
          <w:rFonts w:hint="eastAsia"/>
        </w:rPr>
        <w:t>полягає</w:t>
      </w:r>
      <w:r>
        <w:t></w:t>
      </w:r>
      <w:r>
        <w:rPr>
          <w:rFonts w:hint="eastAsia"/>
        </w:rPr>
        <w:t>в</w:t>
      </w:r>
      <w:r>
        <w:t></w:t>
      </w:r>
      <w:r>
        <w:rPr>
          <w:rFonts w:hint="eastAsia"/>
        </w:rPr>
        <w:t>тому</w:t>
      </w:r>
      <w:r>
        <w:t></w:t>
      </w:r>
      <w:r>
        <w:t></w:t>
      </w:r>
      <w:r>
        <w:rPr>
          <w:rFonts w:hint="eastAsia"/>
        </w:rPr>
        <w:t>що</w:t>
      </w:r>
    </w:p>
    <w:p w:rsidR="00093440" w:rsidRDefault="00093440" w:rsidP="00093440">
      <w:r>
        <w:rPr>
          <w:rFonts w:hint="eastAsia"/>
        </w:rPr>
        <w:t>Франція</w:t>
      </w:r>
      <w:r>
        <w:t></w:t>
      </w:r>
      <w:r>
        <w:rPr>
          <w:rFonts w:hint="eastAsia"/>
        </w:rPr>
        <w:t>розглядає</w:t>
      </w:r>
      <w:r>
        <w:t></w:t>
      </w:r>
      <w:r>
        <w:rPr>
          <w:rFonts w:hint="eastAsia"/>
        </w:rPr>
        <w:t>ЄС</w:t>
      </w:r>
      <w:r>
        <w:t></w:t>
      </w:r>
      <w:r>
        <w:rPr>
          <w:rFonts w:hint="eastAsia"/>
        </w:rPr>
        <w:t>як</w:t>
      </w:r>
      <w:r>
        <w:t></w:t>
      </w:r>
      <w:r>
        <w:rPr>
          <w:rFonts w:hint="eastAsia"/>
        </w:rPr>
        <w:t>політичний</w:t>
      </w:r>
      <w:r>
        <w:t></w:t>
      </w:r>
      <w:r>
        <w:rPr>
          <w:rFonts w:hint="eastAsia"/>
        </w:rPr>
        <w:t>проект</w:t>
      </w:r>
      <w:r>
        <w:t></w:t>
      </w:r>
      <w:r>
        <w:t></w:t>
      </w:r>
      <w:r>
        <w:rPr>
          <w:rFonts w:hint="eastAsia"/>
        </w:rPr>
        <w:t>що</w:t>
      </w:r>
      <w:r>
        <w:t></w:t>
      </w:r>
      <w:r>
        <w:rPr>
          <w:rFonts w:hint="eastAsia"/>
        </w:rPr>
        <w:t>охоплює</w:t>
      </w:r>
      <w:r>
        <w:t></w:t>
      </w:r>
      <w:r>
        <w:rPr>
          <w:rFonts w:hint="eastAsia"/>
        </w:rPr>
        <w:t>регуляторну</w:t>
      </w:r>
      <w:r>
        <w:t></w:t>
      </w:r>
      <w:r>
        <w:rPr>
          <w:rFonts w:hint="eastAsia"/>
        </w:rPr>
        <w:t>та</w:t>
      </w:r>
    </w:p>
    <w:p w:rsidR="00093440" w:rsidRDefault="00093440" w:rsidP="00093440">
      <w:r>
        <w:rPr>
          <w:rFonts w:hint="eastAsia"/>
        </w:rPr>
        <w:t>соціальну</w:t>
      </w:r>
      <w:r>
        <w:t></w:t>
      </w:r>
      <w:r>
        <w:rPr>
          <w:rFonts w:hint="eastAsia"/>
        </w:rPr>
        <w:t>політику</w:t>
      </w:r>
      <w:r>
        <w:t></w:t>
      </w:r>
      <w:r>
        <w:t></w:t>
      </w:r>
      <w:r>
        <w:rPr>
          <w:rFonts w:hint="eastAsia"/>
        </w:rPr>
        <w:t>тобто</w:t>
      </w:r>
      <w:r>
        <w:t></w:t>
      </w:r>
      <w:r>
        <w:rPr>
          <w:rFonts w:hint="eastAsia"/>
        </w:rPr>
        <w:t>соціальну</w:t>
      </w:r>
      <w:r>
        <w:t></w:t>
      </w:r>
      <w:r>
        <w:rPr>
          <w:rFonts w:hint="eastAsia"/>
        </w:rPr>
        <w:t>модель</w:t>
      </w:r>
      <w:r>
        <w:t></w:t>
      </w:r>
      <w:r>
        <w:t></w:t>
      </w:r>
      <w:r>
        <w:rPr>
          <w:rFonts w:hint="eastAsia"/>
        </w:rPr>
        <w:t>старих</w:t>
      </w:r>
      <w:r>
        <w:t></w:t>
      </w:r>
      <w:r>
        <w:t></w:t>
      </w:r>
      <w:r>
        <w:rPr>
          <w:rFonts w:hint="eastAsia"/>
        </w:rPr>
        <w:t>країн</w:t>
      </w:r>
      <w:r>
        <w:t></w:t>
      </w:r>
      <w:r>
        <w:rPr>
          <w:rFonts w:hint="eastAsia"/>
        </w:rPr>
        <w:t>континентальної</w:t>
      </w:r>
    </w:p>
    <w:p w:rsidR="00093440" w:rsidRDefault="00093440" w:rsidP="00093440">
      <w:r>
        <w:rPr>
          <w:rFonts w:hint="eastAsia"/>
        </w:rPr>
        <w:t>Європи</w:t>
      </w:r>
      <w:r>
        <w:t></w:t>
      </w:r>
    </w:p>
    <w:p w:rsidR="00093440" w:rsidRDefault="00093440" w:rsidP="00093440">
      <w:r>
        <w:rPr>
          <w:rFonts w:hint="eastAsia"/>
        </w:rPr>
        <w:t>Проблемою</w:t>
      </w:r>
      <w:r>
        <w:t></w:t>
      </w:r>
      <w:r>
        <w:rPr>
          <w:rFonts w:hint="eastAsia"/>
        </w:rPr>
        <w:t>європейської</w:t>
      </w:r>
      <w:r>
        <w:t></w:t>
      </w:r>
      <w:r>
        <w:rPr>
          <w:rFonts w:hint="eastAsia"/>
        </w:rPr>
        <w:t>інтеграції</w:t>
      </w:r>
      <w:r>
        <w:t></w:t>
      </w:r>
      <w:r>
        <w:rPr>
          <w:rFonts w:hint="eastAsia"/>
        </w:rPr>
        <w:t>з</w:t>
      </w:r>
      <w:r>
        <w:t></w:t>
      </w:r>
      <w:r>
        <w:rPr>
          <w:rFonts w:hint="eastAsia"/>
        </w:rPr>
        <w:t>погляду</w:t>
      </w:r>
      <w:r>
        <w:t></w:t>
      </w:r>
      <w:r>
        <w:rPr>
          <w:rFonts w:hint="eastAsia"/>
        </w:rPr>
        <w:t>французького</w:t>
      </w:r>
      <w:r>
        <w:t></w:t>
      </w:r>
      <w:r>
        <w:rPr>
          <w:rFonts w:hint="eastAsia"/>
        </w:rPr>
        <w:t>політикуму</w:t>
      </w:r>
      <w:r>
        <w:t></w:t>
      </w:r>
      <w:r>
        <w:rPr>
          <w:rFonts w:hint="eastAsia"/>
        </w:rPr>
        <w:t>є</w:t>
      </w:r>
    </w:p>
    <w:p w:rsidR="00093440" w:rsidRDefault="00093440" w:rsidP="00093440">
      <w:r>
        <w:rPr>
          <w:rFonts w:hint="eastAsia"/>
        </w:rPr>
        <w:t>відсутність</w:t>
      </w:r>
      <w:r>
        <w:t></w:t>
      </w:r>
      <w:r>
        <w:rPr>
          <w:rFonts w:hint="eastAsia"/>
        </w:rPr>
        <w:t>взаємопов’язаних</w:t>
      </w:r>
      <w:r>
        <w:t></w:t>
      </w:r>
      <w:r>
        <w:rPr>
          <w:rFonts w:hint="eastAsia"/>
        </w:rPr>
        <w:t>політичних</w:t>
      </w:r>
      <w:r>
        <w:t></w:t>
      </w:r>
      <w:r>
        <w:rPr>
          <w:rFonts w:hint="eastAsia"/>
        </w:rPr>
        <w:t>ідей</w:t>
      </w:r>
      <w:r>
        <w:t></w:t>
      </w:r>
      <w:r>
        <w:t></w:t>
      </w:r>
      <w:r>
        <w:rPr>
          <w:rFonts w:hint="eastAsia"/>
        </w:rPr>
        <w:t>які</w:t>
      </w:r>
      <w:r>
        <w:t></w:t>
      </w:r>
      <w:r>
        <w:rPr>
          <w:rFonts w:hint="eastAsia"/>
        </w:rPr>
        <w:t>б</w:t>
      </w:r>
      <w:r>
        <w:t></w:t>
      </w:r>
      <w:r>
        <w:rPr>
          <w:rFonts w:hint="eastAsia"/>
        </w:rPr>
        <w:t>координували</w:t>
      </w:r>
      <w:r>
        <w:t></w:t>
      </w:r>
      <w:r>
        <w:rPr>
          <w:rFonts w:hint="eastAsia"/>
        </w:rPr>
        <w:t>окремі</w:t>
      </w:r>
    </w:p>
    <w:p w:rsidR="00093440" w:rsidRDefault="00093440" w:rsidP="00093440">
      <w:r>
        <w:rPr>
          <w:rFonts w:hint="eastAsia"/>
        </w:rPr>
        <w:t>напрями</w:t>
      </w:r>
      <w:r>
        <w:t></w:t>
      </w:r>
      <w:r>
        <w:rPr>
          <w:rFonts w:hint="eastAsia"/>
        </w:rPr>
        <w:t>європейського</w:t>
      </w:r>
      <w:r>
        <w:t></w:t>
      </w:r>
      <w:r>
        <w:rPr>
          <w:rFonts w:hint="eastAsia"/>
        </w:rPr>
        <w:t>будівництва</w:t>
      </w:r>
      <w:r>
        <w:t></w:t>
      </w:r>
      <w:r>
        <w:rPr>
          <w:rFonts w:hint="eastAsia"/>
        </w:rPr>
        <w:t>у</w:t>
      </w:r>
      <w:r>
        <w:t></w:t>
      </w:r>
      <w:r>
        <w:rPr>
          <w:rFonts w:hint="eastAsia"/>
        </w:rPr>
        <w:t>більш</w:t>
      </w:r>
      <w:r>
        <w:t></w:t>
      </w:r>
      <w:r>
        <w:rPr>
          <w:rFonts w:hint="eastAsia"/>
        </w:rPr>
        <w:t>загальний</w:t>
      </w:r>
      <w:r>
        <w:t></w:t>
      </w:r>
      <w:r>
        <w:rPr>
          <w:rFonts w:hint="eastAsia"/>
        </w:rPr>
        <w:t>контекст</w:t>
      </w:r>
      <w:r>
        <w:t></w:t>
      </w:r>
      <w:r>
        <w:t></w:t>
      </w:r>
      <w:r>
        <w:rPr>
          <w:rFonts w:hint="eastAsia"/>
        </w:rPr>
        <w:t>що</w:t>
      </w:r>
      <w:r>
        <w:t></w:t>
      </w:r>
      <w:r>
        <w:rPr>
          <w:rFonts w:hint="eastAsia"/>
        </w:rPr>
        <w:t>зумовлює</w:t>
      </w:r>
    </w:p>
    <w:p w:rsidR="00093440" w:rsidRDefault="00093440" w:rsidP="00093440">
      <w:r>
        <w:rPr>
          <w:rFonts w:hint="eastAsia"/>
        </w:rPr>
        <w:t>необхідність</w:t>
      </w:r>
      <w:r>
        <w:t></w:t>
      </w:r>
      <w:r>
        <w:rPr>
          <w:rFonts w:hint="eastAsia"/>
        </w:rPr>
        <w:t>досягнення</w:t>
      </w:r>
      <w:r>
        <w:t></w:t>
      </w:r>
      <w:r>
        <w:rPr>
          <w:rFonts w:hint="eastAsia"/>
        </w:rPr>
        <w:t>консенсусу</w:t>
      </w:r>
      <w:r>
        <w:t></w:t>
      </w:r>
      <w:r>
        <w:rPr>
          <w:rFonts w:hint="eastAsia"/>
        </w:rPr>
        <w:t>щодо</w:t>
      </w:r>
      <w:r>
        <w:t></w:t>
      </w:r>
      <w:r>
        <w:rPr>
          <w:rFonts w:hint="eastAsia"/>
        </w:rPr>
        <w:t>поглиблення</w:t>
      </w:r>
      <w:r>
        <w:t></w:t>
      </w:r>
      <w:r>
        <w:rPr>
          <w:rFonts w:hint="eastAsia"/>
        </w:rPr>
        <w:t>процесів</w:t>
      </w:r>
      <w:r>
        <w:t></w:t>
      </w:r>
      <w:r>
        <w:rPr>
          <w:rFonts w:hint="eastAsia"/>
        </w:rPr>
        <w:t>європейської</w:t>
      </w:r>
    </w:p>
    <w:p w:rsidR="00093440" w:rsidRDefault="00093440" w:rsidP="00093440">
      <w:r>
        <w:rPr>
          <w:rFonts w:hint="eastAsia"/>
        </w:rPr>
        <w:t>інтеграції</w:t>
      </w:r>
      <w:r>
        <w:t></w:t>
      </w:r>
      <w:r>
        <w:t></w:t>
      </w:r>
      <w:r>
        <w:rPr>
          <w:rFonts w:hint="eastAsia"/>
        </w:rPr>
        <w:t>оскільки</w:t>
      </w:r>
      <w:r>
        <w:t></w:t>
      </w:r>
      <w:r>
        <w:rPr>
          <w:rFonts w:hint="eastAsia"/>
        </w:rPr>
        <w:t>у</w:t>
      </w:r>
      <w:r>
        <w:t></w:t>
      </w:r>
      <w:r>
        <w:rPr>
          <w:rFonts w:hint="eastAsia"/>
        </w:rPr>
        <w:t>природі</w:t>
      </w:r>
      <w:r>
        <w:t></w:t>
      </w:r>
      <w:r>
        <w:rPr>
          <w:rFonts w:hint="eastAsia"/>
        </w:rPr>
        <w:t>європейської</w:t>
      </w:r>
      <w:r>
        <w:t></w:t>
      </w:r>
      <w:r>
        <w:rPr>
          <w:rFonts w:hint="eastAsia"/>
        </w:rPr>
        <w:t>єдності</w:t>
      </w:r>
      <w:r>
        <w:t></w:t>
      </w:r>
      <w:r>
        <w:rPr>
          <w:rFonts w:hint="eastAsia"/>
        </w:rPr>
        <w:t>спільна</w:t>
      </w:r>
      <w:r>
        <w:t></w:t>
      </w:r>
      <w:r>
        <w:rPr>
          <w:rFonts w:hint="eastAsia"/>
        </w:rPr>
        <w:t>політика</w:t>
      </w:r>
      <w:r>
        <w:t></w:t>
      </w:r>
      <w:r>
        <w:rPr>
          <w:rFonts w:hint="eastAsia"/>
        </w:rPr>
        <w:t>та</w:t>
      </w:r>
    </w:p>
    <w:p w:rsidR="00093440" w:rsidRDefault="00093440" w:rsidP="00093440">
      <w:r>
        <w:t></w:t>
      </w:r>
      <w:r>
        <w:t></w:t>
      </w:r>
      <w:r>
        <w:t></w:t>
      </w:r>
    </w:p>
    <w:p w:rsidR="00093440" w:rsidRDefault="00093440" w:rsidP="00093440">
      <w:r>
        <w:rPr>
          <w:rFonts w:hint="eastAsia"/>
        </w:rPr>
        <w:t>ідеологія</w:t>
      </w:r>
      <w:r>
        <w:t></w:t>
      </w:r>
      <w:r>
        <w:t></w:t>
      </w:r>
      <w:r>
        <w:rPr>
          <w:rFonts w:hint="eastAsia"/>
        </w:rPr>
        <w:t>пов</w:t>
      </w:r>
      <w:r>
        <w:t></w:t>
      </w:r>
      <w:r>
        <w:rPr>
          <w:rFonts w:hint="eastAsia"/>
        </w:rPr>
        <w:t>язана</w:t>
      </w:r>
      <w:r>
        <w:t></w:t>
      </w:r>
      <w:r>
        <w:rPr>
          <w:rFonts w:hint="eastAsia"/>
        </w:rPr>
        <w:t>з</w:t>
      </w:r>
      <w:r>
        <w:t></w:t>
      </w:r>
      <w:r>
        <w:rPr>
          <w:rFonts w:hint="eastAsia"/>
        </w:rPr>
        <w:t>нею</w:t>
      </w:r>
      <w:r>
        <w:t></w:t>
      </w:r>
      <w:r>
        <w:t></w:t>
      </w:r>
      <w:r>
        <w:rPr>
          <w:rFonts w:hint="eastAsia"/>
        </w:rPr>
        <w:t>поступається</w:t>
      </w:r>
      <w:r>
        <w:t></w:t>
      </w:r>
      <w:r>
        <w:rPr>
          <w:rFonts w:hint="eastAsia"/>
        </w:rPr>
        <w:t>позиціям</w:t>
      </w:r>
      <w:r>
        <w:t></w:t>
      </w:r>
      <w:r>
        <w:rPr>
          <w:rFonts w:hint="eastAsia"/>
        </w:rPr>
        <w:t>політичних</w:t>
      </w:r>
      <w:r>
        <w:t></w:t>
      </w:r>
      <w:r>
        <w:rPr>
          <w:rFonts w:hint="eastAsia"/>
        </w:rPr>
        <w:t>лідерів</w:t>
      </w:r>
      <w:r>
        <w:t></w:t>
      </w:r>
      <w:r>
        <w:rPr>
          <w:rFonts w:hint="eastAsia"/>
        </w:rPr>
        <w:t>щодо</w:t>
      </w:r>
    </w:p>
    <w:p w:rsidR="00093440" w:rsidRDefault="00093440" w:rsidP="00093440">
      <w:r>
        <w:rPr>
          <w:rFonts w:hint="eastAsia"/>
        </w:rPr>
        <w:t>збереження</w:t>
      </w:r>
      <w:r>
        <w:t></w:t>
      </w:r>
      <w:r>
        <w:rPr>
          <w:rFonts w:hint="eastAsia"/>
        </w:rPr>
        <w:t>національних</w:t>
      </w:r>
      <w:r>
        <w:t></w:t>
      </w:r>
      <w:r>
        <w:rPr>
          <w:rFonts w:hint="eastAsia"/>
        </w:rPr>
        <w:t>інтересів</w:t>
      </w:r>
      <w:r>
        <w:t></w:t>
      </w:r>
      <w:r>
        <w:rPr>
          <w:rFonts w:hint="eastAsia"/>
        </w:rPr>
        <w:t>в</w:t>
      </w:r>
      <w:r>
        <w:t></w:t>
      </w:r>
      <w:r>
        <w:rPr>
          <w:rFonts w:hint="eastAsia"/>
        </w:rPr>
        <w:t>євроінтеграційній</w:t>
      </w:r>
      <w:r>
        <w:t></w:t>
      </w:r>
      <w:r>
        <w:rPr>
          <w:rFonts w:hint="eastAsia"/>
        </w:rPr>
        <w:t>архітектурі</w:t>
      </w:r>
      <w:r>
        <w:t></w:t>
      </w:r>
      <w:r>
        <w:t></w:t>
      </w:r>
      <w:r>
        <w:rPr>
          <w:rFonts w:hint="eastAsia"/>
        </w:rPr>
        <w:t>В</w:t>
      </w:r>
      <w:r>
        <w:t></w:t>
      </w:r>
      <w:r>
        <w:rPr>
          <w:rFonts w:hint="eastAsia"/>
        </w:rPr>
        <w:t>основі</w:t>
      </w:r>
    </w:p>
    <w:p w:rsidR="00093440" w:rsidRDefault="00093440" w:rsidP="00093440">
      <w:r>
        <w:rPr>
          <w:rFonts w:hint="eastAsia"/>
        </w:rPr>
        <w:t>суперечностей</w:t>
      </w:r>
      <w:r>
        <w:t></w:t>
      </w:r>
      <w:r>
        <w:rPr>
          <w:rFonts w:hint="eastAsia"/>
        </w:rPr>
        <w:t>лежать</w:t>
      </w:r>
      <w:r>
        <w:t></w:t>
      </w:r>
      <w:r>
        <w:rPr>
          <w:rFonts w:hint="eastAsia"/>
        </w:rPr>
        <w:t>як</w:t>
      </w:r>
      <w:r>
        <w:t></w:t>
      </w:r>
      <w:r>
        <w:rPr>
          <w:rFonts w:hint="eastAsia"/>
        </w:rPr>
        <w:t>підходи</w:t>
      </w:r>
      <w:r>
        <w:t></w:t>
      </w:r>
      <w:r>
        <w:rPr>
          <w:rFonts w:hint="eastAsia"/>
        </w:rPr>
        <w:t>до</w:t>
      </w:r>
      <w:r>
        <w:t></w:t>
      </w:r>
      <w:r>
        <w:rPr>
          <w:rFonts w:hint="eastAsia"/>
        </w:rPr>
        <w:t>переваг</w:t>
      </w:r>
      <w:r>
        <w:t></w:t>
      </w:r>
      <w:r>
        <w:rPr>
          <w:rFonts w:hint="eastAsia"/>
        </w:rPr>
        <w:t>традиційної</w:t>
      </w:r>
      <w:r>
        <w:t></w:t>
      </w:r>
      <w:r>
        <w:rPr>
          <w:rFonts w:hint="eastAsia"/>
        </w:rPr>
        <w:t>суверенної</w:t>
      </w:r>
      <w:r>
        <w:t></w:t>
      </w:r>
      <w:r>
        <w:rPr>
          <w:rFonts w:hint="eastAsia"/>
        </w:rPr>
        <w:t>держави</w:t>
      </w:r>
      <w:r>
        <w:t></w:t>
      </w:r>
      <w:r>
        <w:rPr>
          <w:rFonts w:hint="eastAsia"/>
        </w:rPr>
        <w:t>у</w:t>
      </w:r>
    </w:p>
    <w:p w:rsidR="00093440" w:rsidRDefault="00093440" w:rsidP="00093440">
      <w:r>
        <w:rPr>
          <w:rFonts w:hint="eastAsia"/>
        </w:rPr>
        <w:t>системі</w:t>
      </w:r>
      <w:r>
        <w:t></w:t>
      </w:r>
      <w:r>
        <w:rPr>
          <w:rFonts w:hint="eastAsia"/>
        </w:rPr>
        <w:t>міжнародних</w:t>
      </w:r>
      <w:r>
        <w:t></w:t>
      </w:r>
      <w:r>
        <w:rPr>
          <w:rFonts w:hint="eastAsia"/>
        </w:rPr>
        <w:t>відносин</w:t>
      </w:r>
      <w:r>
        <w:t></w:t>
      </w:r>
      <w:r>
        <w:t></w:t>
      </w:r>
      <w:r>
        <w:rPr>
          <w:rFonts w:hint="eastAsia"/>
        </w:rPr>
        <w:t>так</w:t>
      </w:r>
      <w:r>
        <w:t></w:t>
      </w:r>
      <w:r>
        <w:rPr>
          <w:rFonts w:hint="eastAsia"/>
        </w:rPr>
        <w:t>і</w:t>
      </w:r>
      <w:r>
        <w:t></w:t>
      </w:r>
      <w:r>
        <w:rPr>
          <w:rFonts w:hint="eastAsia"/>
        </w:rPr>
        <w:t>позиції</w:t>
      </w:r>
      <w:r>
        <w:t></w:t>
      </w:r>
      <w:r>
        <w:rPr>
          <w:rFonts w:hint="eastAsia"/>
        </w:rPr>
        <w:t>щодо</w:t>
      </w:r>
      <w:r>
        <w:t></w:t>
      </w:r>
      <w:r>
        <w:rPr>
          <w:rFonts w:hint="eastAsia"/>
        </w:rPr>
        <w:t>необхідності</w:t>
      </w:r>
      <w:r>
        <w:t></w:t>
      </w:r>
      <w:r>
        <w:rPr>
          <w:rFonts w:hint="eastAsia"/>
        </w:rPr>
        <w:t>підвищення</w:t>
      </w:r>
    </w:p>
    <w:p w:rsidR="00093440" w:rsidRDefault="00093440" w:rsidP="00093440">
      <w:r>
        <w:rPr>
          <w:rFonts w:hint="eastAsia"/>
        </w:rPr>
        <w:t>статусу</w:t>
      </w:r>
      <w:r>
        <w:t></w:t>
      </w:r>
      <w:r>
        <w:rPr>
          <w:rFonts w:hint="eastAsia"/>
        </w:rPr>
        <w:t>ЄС</w:t>
      </w:r>
      <w:r>
        <w:t></w:t>
      </w:r>
      <w:r>
        <w:rPr>
          <w:rFonts w:hint="eastAsia"/>
        </w:rPr>
        <w:t>на</w:t>
      </w:r>
      <w:r>
        <w:t></w:t>
      </w:r>
      <w:r>
        <w:rPr>
          <w:rFonts w:hint="eastAsia"/>
        </w:rPr>
        <w:t>міжнародній</w:t>
      </w:r>
      <w:r>
        <w:t></w:t>
      </w:r>
      <w:r>
        <w:rPr>
          <w:rFonts w:hint="eastAsia"/>
        </w:rPr>
        <w:t>арені</w:t>
      </w:r>
      <w:r>
        <w:t></w:t>
      </w:r>
      <w:r>
        <w:t></w:t>
      </w:r>
      <w:r>
        <w:rPr>
          <w:rFonts w:hint="eastAsia"/>
        </w:rPr>
        <w:t>що</w:t>
      </w:r>
      <w:r>
        <w:t></w:t>
      </w:r>
      <w:r>
        <w:rPr>
          <w:rFonts w:hint="eastAsia"/>
        </w:rPr>
        <w:t>свідчить</w:t>
      </w:r>
      <w:r>
        <w:t></w:t>
      </w:r>
      <w:r>
        <w:rPr>
          <w:rFonts w:hint="eastAsia"/>
        </w:rPr>
        <w:t>про</w:t>
      </w:r>
      <w:r>
        <w:t></w:t>
      </w:r>
      <w:r>
        <w:rPr>
          <w:rFonts w:hint="eastAsia"/>
        </w:rPr>
        <w:t>наявність</w:t>
      </w:r>
      <w:r>
        <w:t></w:t>
      </w:r>
      <w:r>
        <w:rPr>
          <w:rFonts w:hint="eastAsia"/>
        </w:rPr>
        <w:t>відмінних</w:t>
      </w:r>
      <w:r>
        <w:t></w:t>
      </w:r>
      <w:r>
        <w:rPr>
          <w:rFonts w:hint="eastAsia"/>
        </w:rPr>
        <w:t>рис</w:t>
      </w:r>
    </w:p>
    <w:p w:rsidR="00093440" w:rsidRDefault="00093440" w:rsidP="00093440">
      <w:r>
        <w:rPr>
          <w:rFonts w:hint="eastAsia"/>
        </w:rPr>
        <w:t>зовнішньої</w:t>
      </w:r>
      <w:r>
        <w:t></w:t>
      </w:r>
      <w:r>
        <w:rPr>
          <w:rFonts w:hint="eastAsia"/>
        </w:rPr>
        <w:t>і</w:t>
      </w:r>
      <w:r>
        <w:t></w:t>
      </w:r>
      <w:r>
        <w:rPr>
          <w:rFonts w:hint="eastAsia"/>
        </w:rPr>
        <w:t>безпекової</w:t>
      </w:r>
      <w:r>
        <w:t></w:t>
      </w:r>
      <w:r>
        <w:rPr>
          <w:rFonts w:hint="eastAsia"/>
        </w:rPr>
        <w:t>політики</w:t>
      </w:r>
      <w:r>
        <w:t></w:t>
      </w:r>
      <w:r>
        <w:rPr>
          <w:rFonts w:hint="eastAsia"/>
        </w:rPr>
        <w:t>ЄС</w:t>
      </w:r>
      <w:r>
        <w:t></w:t>
      </w:r>
      <w:r>
        <w:t></w:t>
      </w:r>
      <w:r>
        <w:rPr>
          <w:rFonts w:hint="eastAsia"/>
        </w:rPr>
        <w:t>яка</w:t>
      </w:r>
      <w:r>
        <w:t></w:t>
      </w:r>
      <w:r>
        <w:rPr>
          <w:rFonts w:hint="eastAsia"/>
        </w:rPr>
        <w:t>не</w:t>
      </w:r>
      <w:r>
        <w:t></w:t>
      </w:r>
      <w:r>
        <w:rPr>
          <w:rFonts w:hint="eastAsia"/>
        </w:rPr>
        <w:t>відповідає</w:t>
      </w:r>
      <w:r>
        <w:t></w:t>
      </w:r>
      <w:r>
        <w:rPr>
          <w:rFonts w:hint="eastAsia"/>
        </w:rPr>
        <w:t>ні</w:t>
      </w:r>
      <w:r>
        <w:t></w:t>
      </w:r>
      <w:r>
        <w:rPr>
          <w:rFonts w:hint="eastAsia"/>
        </w:rPr>
        <w:t>військовій</w:t>
      </w:r>
      <w:r>
        <w:t></w:t>
      </w:r>
      <w:r>
        <w:rPr>
          <w:rFonts w:hint="eastAsia"/>
        </w:rPr>
        <w:t>потужності</w:t>
      </w:r>
    </w:p>
    <w:p w:rsidR="00093440" w:rsidRDefault="00093440" w:rsidP="00093440">
      <w:r>
        <w:rPr>
          <w:rFonts w:hint="eastAsia"/>
        </w:rPr>
        <w:t>традиційних</w:t>
      </w:r>
      <w:r>
        <w:t></w:t>
      </w:r>
      <w:r>
        <w:rPr>
          <w:rFonts w:hint="eastAsia"/>
        </w:rPr>
        <w:t>національних</w:t>
      </w:r>
      <w:r>
        <w:t></w:t>
      </w:r>
      <w:r>
        <w:rPr>
          <w:rFonts w:hint="eastAsia"/>
        </w:rPr>
        <w:t>держав</w:t>
      </w:r>
      <w:r>
        <w:t></w:t>
      </w:r>
      <w:r>
        <w:rPr>
          <w:rFonts w:hint="eastAsia"/>
        </w:rPr>
        <w:t>в</w:t>
      </w:r>
      <w:r>
        <w:t></w:t>
      </w:r>
      <w:r>
        <w:rPr>
          <w:rFonts w:hint="eastAsia"/>
        </w:rPr>
        <w:t>ЄС</w:t>
      </w:r>
      <w:r>
        <w:t></w:t>
      </w:r>
      <w:r>
        <w:t></w:t>
      </w:r>
      <w:r>
        <w:rPr>
          <w:rFonts w:hint="eastAsia"/>
        </w:rPr>
        <w:t>ні</w:t>
      </w:r>
      <w:r>
        <w:t></w:t>
      </w:r>
      <w:r>
        <w:rPr>
          <w:rFonts w:hint="eastAsia"/>
        </w:rPr>
        <w:t>трансцендентності</w:t>
      </w:r>
      <w:r>
        <w:t></w:t>
      </w:r>
      <w:r>
        <w:rPr>
          <w:rFonts w:hint="eastAsia"/>
        </w:rPr>
        <w:t>національних</w:t>
      </w:r>
    </w:p>
    <w:p w:rsidR="00093440" w:rsidRDefault="00093440" w:rsidP="00093440">
      <w:r>
        <w:rPr>
          <w:rFonts w:hint="eastAsia"/>
        </w:rPr>
        <w:t>меж</w:t>
      </w:r>
      <w:r>
        <w:t></w:t>
      </w:r>
      <w:r>
        <w:t></w:t>
      </w:r>
      <w:r>
        <w:rPr>
          <w:rFonts w:hint="eastAsia"/>
        </w:rPr>
        <w:t>а</w:t>
      </w:r>
      <w:r>
        <w:t></w:t>
      </w:r>
      <w:r>
        <w:rPr>
          <w:rFonts w:hint="eastAsia"/>
        </w:rPr>
        <w:t>має</w:t>
      </w:r>
      <w:r>
        <w:t></w:t>
      </w:r>
      <w:r>
        <w:rPr>
          <w:rFonts w:hint="eastAsia"/>
        </w:rPr>
        <w:t>здійснюватися</w:t>
      </w:r>
      <w:r>
        <w:t></w:t>
      </w:r>
      <w:r>
        <w:rPr>
          <w:rFonts w:hint="eastAsia"/>
        </w:rPr>
        <w:t>на</w:t>
      </w:r>
      <w:r>
        <w:t></w:t>
      </w:r>
      <w:r>
        <w:rPr>
          <w:rFonts w:hint="eastAsia"/>
        </w:rPr>
        <w:t>рівні</w:t>
      </w:r>
      <w:r>
        <w:t></w:t>
      </w:r>
      <w:r>
        <w:rPr>
          <w:rFonts w:hint="eastAsia"/>
        </w:rPr>
        <w:t>наднаціональних</w:t>
      </w:r>
      <w:r>
        <w:t></w:t>
      </w:r>
      <w:r>
        <w:rPr>
          <w:rFonts w:hint="eastAsia"/>
        </w:rPr>
        <w:t>інститутів</w:t>
      </w:r>
      <w:r>
        <w:t></w:t>
      </w:r>
      <w:r>
        <w:t></w:t>
      </w:r>
      <w:r>
        <w:rPr>
          <w:rFonts w:hint="eastAsia"/>
        </w:rPr>
        <w:t>тобто</w:t>
      </w:r>
      <w:r>
        <w:t></w:t>
      </w:r>
      <w:r>
        <w:rPr>
          <w:rFonts w:hint="eastAsia"/>
        </w:rPr>
        <w:t>у</w:t>
      </w:r>
      <w:r>
        <w:t></w:t>
      </w:r>
      <w:r>
        <w:rPr>
          <w:rFonts w:hint="eastAsia"/>
        </w:rPr>
        <w:t>центрі</w:t>
      </w:r>
    </w:p>
    <w:p w:rsidR="00093440" w:rsidRDefault="00093440" w:rsidP="00093440">
      <w:r>
        <w:rPr>
          <w:rFonts w:hint="eastAsia"/>
        </w:rPr>
        <w:t>уваги</w:t>
      </w:r>
      <w:r>
        <w:t></w:t>
      </w:r>
      <w:r>
        <w:rPr>
          <w:rFonts w:hint="eastAsia"/>
        </w:rPr>
        <w:t>є</w:t>
      </w:r>
      <w:r>
        <w:t></w:t>
      </w:r>
      <w:r>
        <w:rPr>
          <w:rFonts w:hint="eastAsia"/>
        </w:rPr>
        <w:t>прагматична</w:t>
      </w:r>
      <w:r>
        <w:t></w:t>
      </w:r>
      <w:r>
        <w:rPr>
          <w:rFonts w:hint="eastAsia"/>
        </w:rPr>
        <w:t>політика</w:t>
      </w:r>
      <w:r>
        <w:t></w:t>
      </w:r>
      <w:r>
        <w:rPr>
          <w:rFonts w:hint="eastAsia"/>
        </w:rPr>
        <w:t>ЄС</w:t>
      </w:r>
      <w:r>
        <w:t></w:t>
      </w:r>
      <w:r>
        <w:t></w:t>
      </w:r>
      <w:r>
        <w:rPr>
          <w:rFonts w:hint="eastAsia"/>
        </w:rPr>
        <w:t>яка</w:t>
      </w:r>
      <w:r>
        <w:t></w:t>
      </w:r>
      <w:r>
        <w:rPr>
          <w:rFonts w:hint="eastAsia"/>
        </w:rPr>
        <w:t>впливає</w:t>
      </w:r>
      <w:r>
        <w:t></w:t>
      </w:r>
      <w:r>
        <w:rPr>
          <w:rFonts w:hint="eastAsia"/>
        </w:rPr>
        <w:t>на</w:t>
      </w:r>
      <w:r>
        <w:t></w:t>
      </w:r>
      <w:r>
        <w:rPr>
          <w:rFonts w:hint="eastAsia"/>
        </w:rPr>
        <w:t>внутрішні</w:t>
      </w:r>
      <w:r>
        <w:t></w:t>
      </w:r>
      <w:r>
        <w:rPr>
          <w:rFonts w:hint="eastAsia"/>
        </w:rPr>
        <w:t>зміни</w:t>
      </w:r>
      <w:r>
        <w:t></w:t>
      </w:r>
      <w:r>
        <w:rPr>
          <w:rFonts w:hint="eastAsia"/>
        </w:rPr>
        <w:t>в</w:t>
      </w:r>
    </w:p>
    <w:p w:rsidR="00093440" w:rsidRDefault="00093440" w:rsidP="00093440">
      <w:r>
        <w:rPr>
          <w:rFonts w:hint="eastAsia"/>
        </w:rPr>
        <w:t>національних</w:t>
      </w:r>
      <w:r>
        <w:t></w:t>
      </w:r>
      <w:r>
        <w:rPr>
          <w:rFonts w:hint="eastAsia"/>
        </w:rPr>
        <w:t>державах</w:t>
      </w:r>
      <w:r>
        <w:t></w:t>
      </w:r>
    </w:p>
    <w:p w:rsidR="00093440" w:rsidRDefault="00093440" w:rsidP="00093440">
      <w:r>
        <w:t></w:t>
      </w:r>
      <w:r>
        <w:t></w:t>
      </w:r>
      <w:r>
        <w:t></w:t>
      </w:r>
      <w:r>
        <w:rPr>
          <w:rFonts w:hint="eastAsia"/>
        </w:rPr>
        <w:t>Дослідження</w:t>
      </w:r>
      <w:r>
        <w:t></w:t>
      </w:r>
      <w:r>
        <w:rPr>
          <w:rFonts w:hint="eastAsia"/>
        </w:rPr>
        <w:t>еволюції</w:t>
      </w:r>
      <w:r>
        <w:t></w:t>
      </w:r>
      <w:r>
        <w:rPr>
          <w:rFonts w:hint="eastAsia"/>
        </w:rPr>
        <w:t>політики</w:t>
      </w:r>
      <w:r>
        <w:t></w:t>
      </w:r>
      <w:r>
        <w:rPr>
          <w:rFonts w:hint="eastAsia"/>
        </w:rPr>
        <w:t>Французької</w:t>
      </w:r>
      <w:r>
        <w:t></w:t>
      </w:r>
      <w:r>
        <w:rPr>
          <w:rFonts w:hint="eastAsia"/>
        </w:rPr>
        <w:t>Республіки</w:t>
      </w:r>
      <w:r>
        <w:t></w:t>
      </w:r>
      <w:r>
        <w:rPr>
          <w:rFonts w:hint="eastAsia"/>
        </w:rPr>
        <w:t>щодо</w:t>
      </w:r>
    </w:p>
    <w:p w:rsidR="00093440" w:rsidRDefault="00093440" w:rsidP="00093440">
      <w:r>
        <w:rPr>
          <w:rFonts w:hint="eastAsia"/>
        </w:rPr>
        <w:t>розвитку</w:t>
      </w:r>
      <w:r>
        <w:t></w:t>
      </w:r>
      <w:r>
        <w:rPr>
          <w:rFonts w:hint="eastAsia"/>
        </w:rPr>
        <w:t>процесів</w:t>
      </w:r>
      <w:r>
        <w:t></w:t>
      </w:r>
      <w:r>
        <w:rPr>
          <w:rFonts w:hint="eastAsia"/>
        </w:rPr>
        <w:t>європейської</w:t>
      </w:r>
      <w:r>
        <w:t></w:t>
      </w:r>
      <w:r>
        <w:rPr>
          <w:rFonts w:hint="eastAsia"/>
        </w:rPr>
        <w:t>інтеграції</w:t>
      </w:r>
      <w:r>
        <w:t></w:t>
      </w:r>
      <w:r>
        <w:rPr>
          <w:rFonts w:hint="eastAsia"/>
        </w:rPr>
        <w:t>від</w:t>
      </w:r>
      <w:r>
        <w:t></w:t>
      </w:r>
      <w:r>
        <w:rPr>
          <w:rFonts w:hint="eastAsia"/>
        </w:rPr>
        <w:t>Ф</w:t>
      </w:r>
      <w:r>
        <w:t></w:t>
      </w:r>
      <w:r>
        <w:t></w:t>
      </w:r>
      <w:r>
        <w:rPr>
          <w:rFonts w:hint="eastAsia"/>
        </w:rPr>
        <w:t>Міттерана</w:t>
      </w:r>
      <w:r>
        <w:t></w:t>
      </w:r>
      <w:r>
        <w:rPr>
          <w:rFonts w:hint="eastAsia"/>
        </w:rPr>
        <w:t>до</w:t>
      </w:r>
      <w:r>
        <w:t></w:t>
      </w:r>
      <w:r>
        <w:rPr>
          <w:rFonts w:hint="eastAsia"/>
        </w:rPr>
        <w:t>Ф</w:t>
      </w:r>
      <w:r>
        <w:t></w:t>
      </w:r>
      <w:r>
        <w:t></w:t>
      </w:r>
      <w:r>
        <w:rPr>
          <w:rFonts w:hint="eastAsia"/>
        </w:rPr>
        <w:t>Олланда</w:t>
      </w:r>
    </w:p>
    <w:p w:rsidR="00093440" w:rsidRDefault="00093440" w:rsidP="00093440">
      <w:r>
        <w:rPr>
          <w:rFonts w:hint="eastAsia"/>
        </w:rPr>
        <w:t>дозволило</w:t>
      </w:r>
      <w:r>
        <w:t></w:t>
      </w:r>
      <w:r>
        <w:rPr>
          <w:rFonts w:hint="eastAsia"/>
        </w:rPr>
        <w:t>виявити</w:t>
      </w:r>
      <w:r>
        <w:t></w:t>
      </w:r>
      <w:r>
        <w:rPr>
          <w:rFonts w:hint="eastAsia"/>
        </w:rPr>
        <w:t>розбіжності</w:t>
      </w:r>
      <w:r>
        <w:t></w:t>
      </w:r>
      <w:r>
        <w:rPr>
          <w:rFonts w:hint="eastAsia"/>
        </w:rPr>
        <w:t>у</w:t>
      </w:r>
      <w:r>
        <w:t></w:t>
      </w:r>
      <w:r>
        <w:rPr>
          <w:rFonts w:hint="eastAsia"/>
        </w:rPr>
        <w:t>підходах</w:t>
      </w:r>
      <w:r>
        <w:t></w:t>
      </w:r>
      <w:r>
        <w:rPr>
          <w:rFonts w:hint="eastAsia"/>
        </w:rPr>
        <w:t>президентів</w:t>
      </w:r>
      <w:r>
        <w:t></w:t>
      </w:r>
      <w:r>
        <w:rPr>
          <w:rFonts w:hint="eastAsia"/>
        </w:rPr>
        <w:t>до</w:t>
      </w:r>
      <w:r>
        <w:t></w:t>
      </w:r>
      <w:r>
        <w:rPr>
          <w:rFonts w:hint="eastAsia"/>
        </w:rPr>
        <w:t>зовнішньої</w:t>
      </w:r>
      <w:r>
        <w:t></w:t>
      </w:r>
      <w:r>
        <w:rPr>
          <w:rFonts w:hint="eastAsia"/>
        </w:rPr>
        <w:t>політики</w:t>
      </w:r>
    </w:p>
    <w:p w:rsidR="00093440" w:rsidRDefault="00093440" w:rsidP="00093440">
      <w:r>
        <w:rPr>
          <w:rFonts w:hint="eastAsia"/>
        </w:rPr>
        <w:t>Франції</w:t>
      </w:r>
      <w:r>
        <w:t></w:t>
      </w:r>
      <w:r>
        <w:rPr>
          <w:rFonts w:hint="eastAsia"/>
        </w:rPr>
        <w:t>з</w:t>
      </w:r>
      <w:r>
        <w:t></w:t>
      </w:r>
      <w:r>
        <w:rPr>
          <w:rFonts w:hint="eastAsia"/>
        </w:rPr>
        <w:t>огляду</w:t>
      </w:r>
      <w:r>
        <w:t></w:t>
      </w:r>
      <w:r>
        <w:rPr>
          <w:rFonts w:hint="eastAsia"/>
        </w:rPr>
        <w:t>на</w:t>
      </w:r>
      <w:r>
        <w:t></w:t>
      </w:r>
      <w:r>
        <w:rPr>
          <w:rFonts w:hint="eastAsia"/>
        </w:rPr>
        <w:t>національні</w:t>
      </w:r>
      <w:r>
        <w:t></w:t>
      </w:r>
      <w:r>
        <w:rPr>
          <w:rFonts w:hint="eastAsia"/>
        </w:rPr>
        <w:t>пріоритети</w:t>
      </w:r>
      <w:r>
        <w:t></w:t>
      </w:r>
      <w:r>
        <w:t></w:t>
      </w:r>
      <w:r>
        <w:rPr>
          <w:rFonts w:hint="eastAsia"/>
        </w:rPr>
        <w:t>дотримання</w:t>
      </w:r>
      <w:r>
        <w:t></w:t>
      </w:r>
      <w:r>
        <w:rPr>
          <w:rFonts w:hint="eastAsia"/>
        </w:rPr>
        <w:t>зобов’язань</w:t>
      </w:r>
    </w:p>
    <w:p w:rsidR="00093440" w:rsidRDefault="00093440" w:rsidP="00093440">
      <w:r>
        <w:rPr>
          <w:rFonts w:hint="eastAsia"/>
        </w:rPr>
        <w:t>довгострокового</w:t>
      </w:r>
      <w:r>
        <w:t></w:t>
      </w:r>
      <w:r>
        <w:rPr>
          <w:rFonts w:hint="eastAsia"/>
        </w:rPr>
        <w:t>співробітництва</w:t>
      </w:r>
      <w:r>
        <w:t></w:t>
      </w:r>
      <w:r>
        <w:rPr>
          <w:rFonts w:hint="eastAsia"/>
        </w:rPr>
        <w:t>і</w:t>
      </w:r>
      <w:r>
        <w:t></w:t>
      </w:r>
      <w:r>
        <w:rPr>
          <w:rFonts w:hint="eastAsia"/>
        </w:rPr>
        <w:t>поліпшення</w:t>
      </w:r>
      <w:r>
        <w:t></w:t>
      </w:r>
      <w:r>
        <w:rPr>
          <w:rFonts w:hint="eastAsia"/>
        </w:rPr>
        <w:t>можливостей</w:t>
      </w:r>
      <w:r>
        <w:t></w:t>
      </w:r>
      <w:r>
        <w:rPr>
          <w:rFonts w:hint="eastAsia"/>
        </w:rPr>
        <w:t>впливати</w:t>
      </w:r>
      <w:r>
        <w:t></w:t>
      </w:r>
      <w:r>
        <w:rPr>
          <w:rFonts w:hint="eastAsia"/>
        </w:rPr>
        <w:t>на</w:t>
      </w:r>
    </w:p>
    <w:p w:rsidR="00093440" w:rsidRDefault="00093440" w:rsidP="00093440">
      <w:r>
        <w:rPr>
          <w:rFonts w:hint="eastAsia"/>
        </w:rPr>
        <w:t>політичні</w:t>
      </w:r>
      <w:r>
        <w:t></w:t>
      </w:r>
      <w:r>
        <w:rPr>
          <w:rFonts w:hint="eastAsia"/>
        </w:rPr>
        <w:t>та</w:t>
      </w:r>
      <w:r>
        <w:t></w:t>
      </w:r>
      <w:r>
        <w:rPr>
          <w:rFonts w:hint="eastAsia"/>
        </w:rPr>
        <w:t>економічні</w:t>
      </w:r>
      <w:r>
        <w:t></w:t>
      </w:r>
      <w:r>
        <w:rPr>
          <w:rFonts w:hint="eastAsia"/>
        </w:rPr>
        <w:t>процеси</w:t>
      </w:r>
      <w:r>
        <w:t></w:t>
      </w:r>
      <w:r>
        <w:rPr>
          <w:rFonts w:hint="eastAsia"/>
        </w:rPr>
        <w:t>на</w:t>
      </w:r>
      <w:r>
        <w:t></w:t>
      </w:r>
      <w:r>
        <w:rPr>
          <w:rFonts w:hint="eastAsia"/>
        </w:rPr>
        <w:t>рівні</w:t>
      </w:r>
      <w:r>
        <w:t></w:t>
      </w:r>
      <w:r>
        <w:rPr>
          <w:rFonts w:hint="eastAsia"/>
        </w:rPr>
        <w:t>ЄС</w:t>
      </w:r>
      <w:r>
        <w:t></w:t>
      </w:r>
      <w:r>
        <w:t></w:t>
      </w:r>
      <w:r>
        <w:rPr>
          <w:rFonts w:hint="eastAsia"/>
        </w:rPr>
        <w:t>Встановлено</w:t>
      </w:r>
      <w:r>
        <w:t></w:t>
      </w:r>
      <w:r>
        <w:t></w:t>
      </w:r>
      <w:r>
        <w:rPr>
          <w:rFonts w:hint="eastAsia"/>
        </w:rPr>
        <w:t>що</w:t>
      </w:r>
      <w:r>
        <w:t></w:t>
      </w:r>
      <w:r>
        <w:rPr>
          <w:rFonts w:hint="eastAsia"/>
        </w:rPr>
        <w:t>європейська</w:t>
      </w:r>
    </w:p>
    <w:p w:rsidR="00093440" w:rsidRDefault="00093440" w:rsidP="00093440">
      <w:r>
        <w:rPr>
          <w:rFonts w:hint="eastAsia"/>
        </w:rPr>
        <w:t>політика</w:t>
      </w:r>
      <w:r>
        <w:t></w:t>
      </w:r>
      <w:r>
        <w:rPr>
          <w:rFonts w:hint="eastAsia"/>
        </w:rPr>
        <w:t>Франції</w:t>
      </w:r>
      <w:r>
        <w:t></w:t>
      </w:r>
      <w:r>
        <w:rPr>
          <w:rFonts w:hint="eastAsia"/>
        </w:rPr>
        <w:t>інтерпретувалась</w:t>
      </w:r>
      <w:r>
        <w:t></w:t>
      </w:r>
      <w:r>
        <w:rPr>
          <w:rFonts w:hint="eastAsia"/>
        </w:rPr>
        <w:t>залежно</w:t>
      </w:r>
      <w:r>
        <w:t></w:t>
      </w:r>
      <w:r>
        <w:rPr>
          <w:rFonts w:hint="eastAsia"/>
        </w:rPr>
        <w:t>від</w:t>
      </w:r>
      <w:r>
        <w:t></w:t>
      </w:r>
      <w:r>
        <w:rPr>
          <w:rFonts w:hint="eastAsia"/>
        </w:rPr>
        <w:t>політичних</w:t>
      </w:r>
      <w:r>
        <w:t></w:t>
      </w:r>
      <w:r>
        <w:rPr>
          <w:rFonts w:hint="eastAsia"/>
        </w:rPr>
        <w:t>поглядів</w:t>
      </w:r>
    </w:p>
    <w:p w:rsidR="00093440" w:rsidRDefault="00093440" w:rsidP="00093440">
      <w:r>
        <w:rPr>
          <w:rFonts w:hint="eastAsia"/>
        </w:rPr>
        <w:t>Ф</w:t>
      </w:r>
      <w:r>
        <w:t></w:t>
      </w:r>
      <w:r>
        <w:t></w:t>
      </w:r>
      <w:r>
        <w:rPr>
          <w:rFonts w:hint="eastAsia"/>
        </w:rPr>
        <w:t>Міттерана</w:t>
      </w:r>
      <w:r>
        <w:t></w:t>
      </w:r>
      <w:r>
        <w:t></w:t>
      </w:r>
      <w:r>
        <w:rPr>
          <w:rFonts w:hint="eastAsia"/>
        </w:rPr>
        <w:t>Ж</w:t>
      </w:r>
      <w:r>
        <w:t></w:t>
      </w:r>
      <w:r>
        <w:t></w:t>
      </w:r>
      <w:r>
        <w:rPr>
          <w:rFonts w:hint="eastAsia"/>
        </w:rPr>
        <w:t>Ширака</w:t>
      </w:r>
      <w:r>
        <w:t></w:t>
      </w:r>
      <w:r>
        <w:t></w:t>
      </w:r>
      <w:r>
        <w:rPr>
          <w:rFonts w:hint="eastAsia"/>
        </w:rPr>
        <w:t>Н</w:t>
      </w:r>
      <w:r>
        <w:t></w:t>
      </w:r>
      <w:r>
        <w:t></w:t>
      </w:r>
      <w:r>
        <w:rPr>
          <w:rFonts w:hint="eastAsia"/>
        </w:rPr>
        <w:t>Саркозі</w:t>
      </w:r>
      <w:r>
        <w:t></w:t>
      </w:r>
      <w:r>
        <w:rPr>
          <w:rFonts w:hint="eastAsia"/>
        </w:rPr>
        <w:t>та</w:t>
      </w:r>
      <w:r>
        <w:t></w:t>
      </w:r>
      <w:r>
        <w:rPr>
          <w:rFonts w:hint="eastAsia"/>
        </w:rPr>
        <w:t>Ф</w:t>
      </w:r>
      <w:r>
        <w:t></w:t>
      </w:r>
      <w:r>
        <w:t></w:t>
      </w:r>
      <w:r>
        <w:rPr>
          <w:rFonts w:hint="eastAsia"/>
        </w:rPr>
        <w:t>Олланда</w:t>
      </w:r>
      <w:r>
        <w:t></w:t>
      </w:r>
      <w:r>
        <w:t></w:t>
      </w:r>
      <w:r>
        <w:rPr>
          <w:rFonts w:hint="eastAsia"/>
        </w:rPr>
        <w:t>проте</w:t>
      </w:r>
      <w:r>
        <w:t></w:t>
      </w:r>
      <w:r>
        <w:rPr>
          <w:rFonts w:hint="eastAsia"/>
        </w:rPr>
        <w:t>європейська</w:t>
      </w:r>
    </w:p>
    <w:p w:rsidR="00093440" w:rsidRDefault="00093440" w:rsidP="00093440">
      <w:r>
        <w:rPr>
          <w:rFonts w:hint="eastAsia"/>
        </w:rPr>
        <w:t>політика</w:t>
      </w:r>
      <w:r>
        <w:t></w:t>
      </w:r>
      <w:r>
        <w:rPr>
          <w:rFonts w:hint="eastAsia"/>
        </w:rPr>
        <w:t>за</w:t>
      </w:r>
      <w:r>
        <w:t></w:t>
      </w:r>
      <w:r>
        <w:rPr>
          <w:rFonts w:hint="eastAsia"/>
        </w:rPr>
        <w:t>президентства</w:t>
      </w:r>
      <w:r>
        <w:t></w:t>
      </w:r>
      <w:r>
        <w:rPr>
          <w:rFonts w:hint="eastAsia"/>
        </w:rPr>
        <w:t>Ф</w:t>
      </w:r>
      <w:r>
        <w:t></w:t>
      </w:r>
      <w:r>
        <w:t></w:t>
      </w:r>
      <w:r>
        <w:rPr>
          <w:rFonts w:hint="eastAsia"/>
        </w:rPr>
        <w:t>Олланда</w:t>
      </w:r>
      <w:r>
        <w:t></w:t>
      </w:r>
      <w:r>
        <w:rPr>
          <w:rFonts w:hint="eastAsia"/>
        </w:rPr>
        <w:t>може</w:t>
      </w:r>
      <w:r>
        <w:t></w:t>
      </w:r>
      <w:r>
        <w:rPr>
          <w:rFonts w:hint="eastAsia"/>
        </w:rPr>
        <w:t>характеризуватися</w:t>
      </w:r>
      <w:r>
        <w:t></w:t>
      </w:r>
      <w:r>
        <w:rPr>
          <w:rFonts w:hint="eastAsia"/>
        </w:rPr>
        <w:t>як</w:t>
      </w:r>
      <w:r>
        <w:t></w:t>
      </w:r>
      <w:r>
        <w:rPr>
          <w:rFonts w:hint="eastAsia"/>
        </w:rPr>
        <w:t>поєднання</w:t>
      </w:r>
    </w:p>
    <w:p w:rsidR="00093440" w:rsidRDefault="00093440" w:rsidP="00093440">
      <w:r>
        <w:rPr>
          <w:rFonts w:hint="eastAsia"/>
        </w:rPr>
        <w:t>традиційних</w:t>
      </w:r>
      <w:r>
        <w:t></w:t>
      </w:r>
      <w:r>
        <w:rPr>
          <w:rFonts w:hint="eastAsia"/>
        </w:rPr>
        <w:t>намірів</w:t>
      </w:r>
      <w:r>
        <w:t></w:t>
      </w:r>
      <w:r>
        <w:rPr>
          <w:rFonts w:hint="eastAsia"/>
        </w:rPr>
        <w:t>і</w:t>
      </w:r>
      <w:r>
        <w:t></w:t>
      </w:r>
      <w:r>
        <w:rPr>
          <w:rFonts w:hint="eastAsia"/>
        </w:rPr>
        <w:t>сьогочасних</w:t>
      </w:r>
      <w:r>
        <w:t></w:t>
      </w:r>
      <w:r>
        <w:rPr>
          <w:rFonts w:hint="eastAsia"/>
        </w:rPr>
        <w:t>ініціатив</w:t>
      </w:r>
      <w:r>
        <w:t></w:t>
      </w:r>
      <w:r>
        <w:t></w:t>
      </w:r>
      <w:r>
        <w:rPr>
          <w:rFonts w:hint="eastAsia"/>
        </w:rPr>
        <w:t>пов’язаних</w:t>
      </w:r>
      <w:r>
        <w:t></w:t>
      </w:r>
      <w:r>
        <w:rPr>
          <w:rFonts w:hint="eastAsia"/>
        </w:rPr>
        <w:t>із</w:t>
      </w:r>
      <w:r>
        <w:t></w:t>
      </w:r>
      <w:r>
        <w:rPr>
          <w:rFonts w:hint="eastAsia"/>
        </w:rPr>
        <w:t>сучасним</w:t>
      </w:r>
      <w:r>
        <w:t></w:t>
      </w:r>
      <w:r>
        <w:rPr>
          <w:rFonts w:hint="eastAsia"/>
        </w:rPr>
        <w:t>баченням</w:t>
      </w:r>
    </w:p>
    <w:p w:rsidR="00093440" w:rsidRDefault="00093440" w:rsidP="00093440">
      <w:r>
        <w:rPr>
          <w:rFonts w:hint="eastAsia"/>
        </w:rPr>
        <w:t>напрямів</w:t>
      </w:r>
      <w:r>
        <w:t></w:t>
      </w:r>
      <w:r>
        <w:rPr>
          <w:rFonts w:hint="eastAsia"/>
        </w:rPr>
        <w:t>розширення</w:t>
      </w:r>
      <w:r>
        <w:t></w:t>
      </w:r>
      <w:r>
        <w:rPr>
          <w:rFonts w:hint="eastAsia"/>
        </w:rPr>
        <w:t>об’єднання</w:t>
      </w:r>
      <w:r>
        <w:t></w:t>
      </w:r>
      <w:r>
        <w:t></w:t>
      </w:r>
      <w:r>
        <w:rPr>
          <w:rFonts w:hint="eastAsia"/>
        </w:rPr>
        <w:t>тобто</w:t>
      </w:r>
      <w:r>
        <w:t></w:t>
      </w:r>
      <w:r>
        <w:rPr>
          <w:rFonts w:hint="eastAsia"/>
        </w:rPr>
        <w:t>пропонується</w:t>
      </w:r>
      <w:r>
        <w:t></w:t>
      </w:r>
      <w:r>
        <w:rPr>
          <w:rFonts w:hint="eastAsia"/>
        </w:rPr>
        <w:t>інший</w:t>
      </w:r>
      <w:r>
        <w:t></w:t>
      </w:r>
      <w:r>
        <w:rPr>
          <w:rFonts w:hint="eastAsia"/>
        </w:rPr>
        <w:t>підхід</w:t>
      </w:r>
      <w:r>
        <w:t></w:t>
      </w:r>
      <w:r>
        <w:rPr>
          <w:rFonts w:hint="eastAsia"/>
        </w:rPr>
        <w:t>до</w:t>
      </w:r>
      <w:r>
        <w:t></w:t>
      </w:r>
      <w:r>
        <w:rPr>
          <w:rFonts w:hint="eastAsia"/>
        </w:rPr>
        <w:t>процесів</w:t>
      </w:r>
    </w:p>
    <w:p w:rsidR="00093440" w:rsidRDefault="00093440" w:rsidP="00093440">
      <w:r>
        <w:rPr>
          <w:rFonts w:hint="eastAsia"/>
        </w:rPr>
        <w:t>євроінтеграції</w:t>
      </w:r>
      <w:r>
        <w:t></w:t>
      </w:r>
      <w:r>
        <w:rPr>
          <w:rFonts w:hint="eastAsia"/>
        </w:rPr>
        <w:t>з</w:t>
      </w:r>
      <w:r>
        <w:t></w:t>
      </w:r>
      <w:r>
        <w:rPr>
          <w:rFonts w:hint="eastAsia"/>
        </w:rPr>
        <w:t>огляду</w:t>
      </w:r>
      <w:r>
        <w:t></w:t>
      </w:r>
      <w:r>
        <w:rPr>
          <w:rFonts w:hint="eastAsia"/>
        </w:rPr>
        <w:t>на</w:t>
      </w:r>
      <w:r>
        <w:t></w:t>
      </w:r>
      <w:r>
        <w:rPr>
          <w:rFonts w:hint="eastAsia"/>
        </w:rPr>
        <w:t>сподівання</w:t>
      </w:r>
      <w:r>
        <w:t></w:t>
      </w:r>
      <w:r>
        <w:rPr>
          <w:rFonts w:hint="eastAsia"/>
        </w:rPr>
        <w:t>французького</w:t>
      </w:r>
      <w:r>
        <w:t></w:t>
      </w:r>
      <w:r>
        <w:rPr>
          <w:rFonts w:hint="eastAsia"/>
        </w:rPr>
        <w:t>електорату</w:t>
      </w:r>
      <w:r>
        <w:t></w:t>
      </w:r>
      <w:r>
        <w:rPr>
          <w:rFonts w:hint="eastAsia"/>
        </w:rPr>
        <w:t>і</w:t>
      </w:r>
      <w:r>
        <w:t></w:t>
      </w:r>
      <w:r>
        <w:rPr>
          <w:rFonts w:hint="eastAsia"/>
        </w:rPr>
        <w:t>врахування</w:t>
      </w:r>
    </w:p>
    <w:p w:rsidR="00093440" w:rsidRDefault="00093440" w:rsidP="00093440">
      <w:r>
        <w:rPr>
          <w:rFonts w:hint="eastAsia"/>
        </w:rPr>
        <w:t>відмінностей</w:t>
      </w:r>
      <w:r>
        <w:t></w:t>
      </w:r>
      <w:r>
        <w:rPr>
          <w:rFonts w:hint="eastAsia"/>
        </w:rPr>
        <w:t>балансу</w:t>
      </w:r>
      <w:r>
        <w:t></w:t>
      </w:r>
      <w:r>
        <w:rPr>
          <w:rFonts w:hint="eastAsia"/>
        </w:rPr>
        <w:t>сил</w:t>
      </w:r>
      <w:r>
        <w:t></w:t>
      </w:r>
      <w:r>
        <w:rPr>
          <w:rFonts w:hint="eastAsia"/>
        </w:rPr>
        <w:t>між</w:t>
      </w:r>
      <w:r>
        <w:t></w:t>
      </w:r>
      <w:r>
        <w:rPr>
          <w:rFonts w:hint="eastAsia"/>
        </w:rPr>
        <w:t>країнами</w:t>
      </w:r>
      <w:r>
        <w:t></w:t>
      </w:r>
      <w:r>
        <w:rPr>
          <w:rFonts w:hint="eastAsia"/>
        </w:rPr>
        <w:t>членами</w:t>
      </w:r>
      <w:r>
        <w:t></w:t>
      </w:r>
      <w:r>
        <w:rPr>
          <w:rFonts w:hint="eastAsia"/>
        </w:rPr>
        <w:t>ЄС</w:t>
      </w:r>
      <w:r>
        <w:t></w:t>
      </w:r>
    </w:p>
    <w:p w:rsidR="00093440" w:rsidRDefault="00093440" w:rsidP="00093440">
      <w:r>
        <w:rPr>
          <w:rFonts w:hint="eastAsia"/>
        </w:rPr>
        <w:t>Трансформація</w:t>
      </w:r>
      <w:r>
        <w:t></w:t>
      </w:r>
      <w:r>
        <w:rPr>
          <w:rFonts w:hint="eastAsia"/>
        </w:rPr>
        <w:t>європейської</w:t>
      </w:r>
      <w:r>
        <w:t></w:t>
      </w:r>
      <w:r>
        <w:rPr>
          <w:rFonts w:hint="eastAsia"/>
        </w:rPr>
        <w:t>архітектури</w:t>
      </w:r>
      <w:r>
        <w:t></w:t>
      </w:r>
      <w:r>
        <w:rPr>
          <w:rFonts w:hint="eastAsia"/>
        </w:rPr>
        <w:t>зумовила</w:t>
      </w:r>
      <w:r>
        <w:t></w:t>
      </w:r>
      <w:r>
        <w:rPr>
          <w:rFonts w:hint="eastAsia"/>
        </w:rPr>
        <w:t>перегляд</w:t>
      </w:r>
    </w:p>
    <w:p w:rsidR="00093440" w:rsidRDefault="00093440" w:rsidP="00093440">
      <w:r>
        <w:rPr>
          <w:rFonts w:hint="eastAsia"/>
        </w:rPr>
        <w:t>двостороннього</w:t>
      </w:r>
      <w:r>
        <w:t></w:t>
      </w:r>
      <w:r>
        <w:rPr>
          <w:rFonts w:hint="eastAsia"/>
        </w:rPr>
        <w:t>співробітництва</w:t>
      </w:r>
      <w:r>
        <w:t></w:t>
      </w:r>
      <w:r>
        <w:rPr>
          <w:rFonts w:hint="eastAsia"/>
        </w:rPr>
        <w:t>Франції</w:t>
      </w:r>
      <w:r>
        <w:t></w:t>
      </w:r>
      <w:r>
        <w:rPr>
          <w:rFonts w:hint="eastAsia"/>
        </w:rPr>
        <w:t>і</w:t>
      </w:r>
      <w:r>
        <w:t></w:t>
      </w:r>
      <w:r>
        <w:rPr>
          <w:rFonts w:hint="eastAsia"/>
        </w:rPr>
        <w:t>координацію</w:t>
      </w:r>
      <w:r>
        <w:t></w:t>
      </w:r>
      <w:r>
        <w:rPr>
          <w:rFonts w:hint="eastAsia"/>
        </w:rPr>
        <w:t>позицій</w:t>
      </w:r>
      <w:r>
        <w:t></w:t>
      </w:r>
      <w:r>
        <w:rPr>
          <w:rFonts w:hint="eastAsia"/>
        </w:rPr>
        <w:t>країни</w:t>
      </w:r>
      <w:r>
        <w:t></w:t>
      </w:r>
      <w:r>
        <w:rPr>
          <w:rFonts w:hint="eastAsia"/>
        </w:rPr>
        <w:t>з</w:t>
      </w:r>
      <w:r>
        <w:t></w:t>
      </w:r>
      <w:r>
        <w:rPr>
          <w:rFonts w:hint="eastAsia"/>
        </w:rPr>
        <w:t>ФРН</w:t>
      </w:r>
      <w:r>
        <w:t></w:t>
      </w:r>
    </w:p>
    <w:p w:rsidR="00093440" w:rsidRDefault="00093440" w:rsidP="00093440">
      <w:r>
        <w:rPr>
          <w:rFonts w:hint="eastAsia"/>
        </w:rPr>
        <w:t>Великою</w:t>
      </w:r>
      <w:r>
        <w:t></w:t>
      </w:r>
      <w:r>
        <w:rPr>
          <w:rFonts w:hint="eastAsia"/>
        </w:rPr>
        <w:t>Британією</w:t>
      </w:r>
      <w:r>
        <w:t></w:t>
      </w:r>
      <w:r>
        <w:rPr>
          <w:rFonts w:hint="eastAsia"/>
        </w:rPr>
        <w:t>і</w:t>
      </w:r>
      <w:r>
        <w:t></w:t>
      </w:r>
      <w:r>
        <w:rPr>
          <w:rFonts w:hint="eastAsia"/>
        </w:rPr>
        <w:t>США</w:t>
      </w:r>
      <w:r>
        <w:t></w:t>
      </w:r>
      <w:r>
        <w:rPr>
          <w:rFonts w:hint="eastAsia"/>
        </w:rPr>
        <w:t>щодо</w:t>
      </w:r>
      <w:r>
        <w:t></w:t>
      </w:r>
      <w:r>
        <w:rPr>
          <w:rFonts w:hint="eastAsia"/>
        </w:rPr>
        <w:t>фундаментальних</w:t>
      </w:r>
      <w:r>
        <w:t></w:t>
      </w:r>
      <w:r>
        <w:rPr>
          <w:rFonts w:hint="eastAsia"/>
        </w:rPr>
        <w:t>засад</w:t>
      </w:r>
      <w:r>
        <w:t></w:t>
      </w:r>
      <w:r>
        <w:rPr>
          <w:rFonts w:hint="eastAsia"/>
        </w:rPr>
        <w:t>європейського</w:t>
      </w:r>
    </w:p>
    <w:p w:rsidR="00093440" w:rsidRDefault="00093440" w:rsidP="00093440">
      <w:r>
        <w:rPr>
          <w:rFonts w:hint="eastAsia"/>
        </w:rPr>
        <w:t>будівництва</w:t>
      </w:r>
      <w:r>
        <w:t></w:t>
      </w:r>
      <w:r>
        <w:t></w:t>
      </w:r>
      <w:r>
        <w:rPr>
          <w:rFonts w:hint="eastAsia"/>
        </w:rPr>
        <w:t>Президентство</w:t>
      </w:r>
      <w:r>
        <w:t></w:t>
      </w:r>
      <w:r>
        <w:rPr>
          <w:rFonts w:hint="eastAsia"/>
        </w:rPr>
        <w:t>Ф</w:t>
      </w:r>
      <w:r>
        <w:t></w:t>
      </w:r>
      <w:r>
        <w:t></w:t>
      </w:r>
      <w:r>
        <w:rPr>
          <w:rFonts w:hint="eastAsia"/>
        </w:rPr>
        <w:t>Олланда</w:t>
      </w:r>
      <w:r>
        <w:t></w:t>
      </w:r>
      <w:r>
        <w:rPr>
          <w:rFonts w:hint="eastAsia"/>
        </w:rPr>
        <w:t>характеризується</w:t>
      </w:r>
      <w:r>
        <w:t></w:t>
      </w:r>
      <w:r>
        <w:rPr>
          <w:rFonts w:hint="eastAsia"/>
        </w:rPr>
        <w:t>стратегією</w:t>
      </w:r>
    </w:p>
    <w:p w:rsidR="00093440" w:rsidRDefault="00093440" w:rsidP="00093440">
      <w:r>
        <w:rPr>
          <w:rFonts w:hint="eastAsia"/>
        </w:rPr>
        <w:t>євроцентричності</w:t>
      </w:r>
      <w:r>
        <w:t></w:t>
      </w:r>
      <w:r>
        <w:rPr>
          <w:rFonts w:hint="eastAsia"/>
        </w:rPr>
        <w:t>з</w:t>
      </w:r>
      <w:r>
        <w:t></w:t>
      </w:r>
      <w:r>
        <w:rPr>
          <w:rFonts w:hint="eastAsia"/>
        </w:rPr>
        <w:t>метою</w:t>
      </w:r>
      <w:r>
        <w:t></w:t>
      </w:r>
      <w:r>
        <w:rPr>
          <w:rFonts w:hint="eastAsia"/>
        </w:rPr>
        <w:t>зміцнення</w:t>
      </w:r>
      <w:r>
        <w:t></w:t>
      </w:r>
      <w:r>
        <w:rPr>
          <w:rFonts w:hint="eastAsia"/>
        </w:rPr>
        <w:t>франко</w:t>
      </w:r>
      <w:r>
        <w:t></w:t>
      </w:r>
      <w:r>
        <w:rPr>
          <w:rFonts w:hint="eastAsia"/>
        </w:rPr>
        <w:t>німецького</w:t>
      </w:r>
      <w:r>
        <w:t></w:t>
      </w:r>
      <w:r>
        <w:rPr>
          <w:rFonts w:hint="eastAsia"/>
        </w:rPr>
        <w:t>союзу</w:t>
      </w:r>
      <w:r>
        <w:t></w:t>
      </w:r>
      <w:r>
        <w:t></w:t>
      </w:r>
      <w:r>
        <w:rPr>
          <w:rFonts w:hint="eastAsia"/>
        </w:rPr>
        <w:t>взаємодія</w:t>
      </w:r>
    </w:p>
    <w:p w:rsidR="00093440" w:rsidRDefault="00093440" w:rsidP="00093440">
      <w:r>
        <w:rPr>
          <w:rFonts w:hint="eastAsia"/>
        </w:rPr>
        <w:t>Франції</w:t>
      </w:r>
      <w:r>
        <w:t></w:t>
      </w:r>
      <w:r>
        <w:rPr>
          <w:rFonts w:hint="eastAsia"/>
        </w:rPr>
        <w:t>і</w:t>
      </w:r>
      <w:r>
        <w:t></w:t>
      </w:r>
      <w:r>
        <w:rPr>
          <w:rFonts w:hint="eastAsia"/>
        </w:rPr>
        <w:t>Великої</w:t>
      </w:r>
      <w:r>
        <w:t></w:t>
      </w:r>
      <w:r>
        <w:rPr>
          <w:rFonts w:hint="eastAsia"/>
        </w:rPr>
        <w:t>Британії</w:t>
      </w:r>
      <w:r>
        <w:t></w:t>
      </w:r>
      <w:r>
        <w:rPr>
          <w:rFonts w:hint="eastAsia"/>
        </w:rPr>
        <w:t>зумовлюється</w:t>
      </w:r>
      <w:r>
        <w:t></w:t>
      </w:r>
      <w:r>
        <w:rPr>
          <w:rFonts w:hint="eastAsia"/>
        </w:rPr>
        <w:t>тим</w:t>
      </w:r>
      <w:r>
        <w:t></w:t>
      </w:r>
      <w:r>
        <w:t></w:t>
      </w:r>
      <w:r>
        <w:rPr>
          <w:rFonts w:hint="eastAsia"/>
        </w:rPr>
        <w:t>що</w:t>
      </w:r>
      <w:r>
        <w:t></w:t>
      </w:r>
      <w:r>
        <w:rPr>
          <w:rFonts w:hint="eastAsia"/>
        </w:rPr>
        <w:t>країни</w:t>
      </w:r>
      <w:r>
        <w:t></w:t>
      </w:r>
      <w:r>
        <w:rPr>
          <w:rFonts w:hint="eastAsia"/>
        </w:rPr>
        <w:t>дуже</w:t>
      </w:r>
      <w:r>
        <w:t></w:t>
      </w:r>
      <w:r>
        <w:rPr>
          <w:rFonts w:hint="eastAsia"/>
        </w:rPr>
        <w:t>близькі</w:t>
      </w:r>
      <w:r>
        <w:t></w:t>
      </w:r>
      <w:r>
        <w:rPr>
          <w:rFonts w:hint="eastAsia"/>
        </w:rPr>
        <w:t>за</w:t>
      </w:r>
      <w:r>
        <w:t></w:t>
      </w:r>
      <w:r>
        <w:rPr>
          <w:rFonts w:hint="eastAsia"/>
        </w:rPr>
        <w:t>своїми</w:t>
      </w:r>
    </w:p>
    <w:p w:rsidR="00093440" w:rsidRDefault="00093440" w:rsidP="00093440">
      <w:r>
        <w:rPr>
          <w:rFonts w:hint="eastAsia"/>
        </w:rPr>
        <w:t>економічними</w:t>
      </w:r>
      <w:r>
        <w:t></w:t>
      </w:r>
      <w:r>
        <w:t></w:t>
      </w:r>
      <w:r>
        <w:rPr>
          <w:rFonts w:hint="eastAsia"/>
        </w:rPr>
        <w:t>військовими</w:t>
      </w:r>
      <w:r>
        <w:t></w:t>
      </w:r>
      <w:r>
        <w:rPr>
          <w:rFonts w:hint="eastAsia"/>
        </w:rPr>
        <w:t>та</w:t>
      </w:r>
      <w:r>
        <w:t></w:t>
      </w:r>
      <w:r>
        <w:rPr>
          <w:rFonts w:hint="eastAsia"/>
        </w:rPr>
        <w:t>демографічними</w:t>
      </w:r>
      <w:r>
        <w:t></w:t>
      </w:r>
      <w:r>
        <w:rPr>
          <w:rFonts w:hint="eastAsia"/>
        </w:rPr>
        <w:t>характеристиками</w:t>
      </w:r>
      <w:r>
        <w:t></w:t>
      </w:r>
      <w:r>
        <w:t></w:t>
      </w:r>
      <w:r>
        <w:rPr>
          <w:rFonts w:hint="eastAsia"/>
        </w:rPr>
        <w:t>мають</w:t>
      </w:r>
    </w:p>
    <w:p w:rsidR="00093440" w:rsidRDefault="00093440" w:rsidP="00093440">
      <w:r>
        <w:t></w:t>
      </w:r>
      <w:r>
        <w:t></w:t>
      </w:r>
      <w:r>
        <w:t></w:t>
      </w:r>
    </w:p>
    <w:p w:rsidR="00093440" w:rsidRDefault="00093440" w:rsidP="00093440">
      <w:r>
        <w:rPr>
          <w:rFonts w:hint="eastAsia"/>
        </w:rPr>
        <w:t>подібні</w:t>
      </w:r>
      <w:r>
        <w:t></w:t>
      </w:r>
      <w:r>
        <w:rPr>
          <w:rFonts w:hint="eastAsia"/>
        </w:rPr>
        <w:t>зовнішньополітичні</w:t>
      </w:r>
      <w:r>
        <w:t></w:t>
      </w:r>
      <w:r>
        <w:rPr>
          <w:rFonts w:hint="eastAsia"/>
        </w:rPr>
        <w:t>прагнення</w:t>
      </w:r>
      <w:r>
        <w:t></w:t>
      </w:r>
      <w:r>
        <w:t></w:t>
      </w:r>
      <w:r>
        <w:rPr>
          <w:rFonts w:hint="eastAsia"/>
        </w:rPr>
        <w:t>є</w:t>
      </w:r>
      <w:r>
        <w:t></w:t>
      </w:r>
      <w:r>
        <w:rPr>
          <w:rFonts w:hint="eastAsia"/>
        </w:rPr>
        <w:t>єдиними</w:t>
      </w:r>
      <w:r>
        <w:t></w:t>
      </w:r>
      <w:r>
        <w:rPr>
          <w:rFonts w:hint="eastAsia"/>
        </w:rPr>
        <w:t>в</w:t>
      </w:r>
      <w:r>
        <w:t></w:t>
      </w:r>
      <w:r>
        <w:rPr>
          <w:rFonts w:hint="eastAsia"/>
        </w:rPr>
        <w:t>Європі</w:t>
      </w:r>
      <w:r>
        <w:t></w:t>
      </w:r>
      <w:r>
        <w:rPr>
          <w:rFonts w:hint="eastAsia"/>
        </w:rPr>
        <w:t>власниками</w:t>
      </w:r>
      <w:r>
        <w:t></w:t>
      </w:r>
      <w:r>
        <w:rPr>
          <w:rFonts w:hint="eastAsia"/>
        </w:rPr>
        <w:t>ядерної</w:t>
      </w:r>
    </w:p>
    <w:p w:rsidR="00093440" w:rsidRDefault="00093440" w:rsidP="00093440">
      <w:r>
        <w:rPr>
          <w:rFonts w:hint="eastAsia"/>
        </w:rPr>
        <w:t>зброї</w:t>
      </w:r>
      <w:r>
        <w:t></w:t>
      </w:r>
      <w:r>
        <w:rPr>
          <w:rFonts w:hint="eastAsia"/>
        </w:rPr>
        <w:t>і</w:t>
      </w:r>
      <w:r>
        <w:t></w:t>
      </w:r>
      <w:r>
        <w:rPr>
          <w:rFonts w:hint="eastAsia"/>
        </w:rPr>
        <w:t>постійними</w:t>
      </w:r>
      <w:r>
        <w:t></w:t>
      </w:r>
      <w:r>
        <w:rPr>
          <w:rFonts w:hint="eastAsia"/>
        </w:rPr>
        <w:t>членами</w:t>
      </w:r>
      <w:r>
        <w:t></w:t>
      </w:r>
      <w:r>
        <w:rPr>
          <w:rFonts w:hint="eastAsia"/>
        </w:rPr>
        <w:t>Ради</w:t>
      </w:r>
      <w:r>
        <w:t></w:t>
      </w:r>
      <w:r>
        <w:rPr>
          <w:rFonts w:hint="eastAsia"/>
        </w:rPr>
        <w:t>Безпеки</w:t>
      </w:r>
      <w:r>
        <w:t></w:t>
      </w:r>
      <w:r>
        <w:rPr>
          <w:rFonts w:hint="eastAsia"/>
        </w:rPr>
        <w:t>ООН</w:t>
      </w:r>
      <w:r>
        <w:t></w:t>
      </w:r>
      <w:r>
        <w:t></w:t>
      </w:r>
      <w:r>
        <w:rPr>
          <w:rFonts w:hint="eastAsia"/>
        </w:rPr>
        <w:t>що</w:t>
      </w:r>
      <w:r>
        <w:t></w:t>
      </w:r>
      <w:r>
        <w:rPr>
          <w:rFonts w:hint="eastAsia"/>
        </w:rPr>
        <w:t>дозволяє</w:t>
      </w:r>
      <w:r>
        <w:t></w:t>
      </w:r>
      <w:r>
        <w:rPr>
          <w:rFonts w:hint="eastAsia"/>
        </w:rPr>
        <w:t>їм</w:t>
      </w:r>
      <w:r>
        <w:t></w:t>
      </w:r>
      <w:r>
        <w:rPr>
          <w:rFonts w:hint="eastAsia"/>
        </w:rPr>
        <w:t>встановлювати</w:t>
      </w:r>
    </w:p>
    <w:p w:rsidR="00093440" w:rsidRDefault="00093440" w:rsidP="00093440">
      <w:r>
        <w:rPr>
          <w:rFonts w:hint="eastAsia"/>
        </w:rPr>
        <w:t>відносини</w:t>
      </w:r>
      <w:r>
        <w:t></w:t>
      </w:r>
      <w:r>
        <w:rPr>
          <w:rFonts w:hint="eastAsia"/>
        </w:rPr>
        <w:t>рівноправних</w:t>
      </w:r>
      <w:r>
        <w:t></w:t>
      </w:r>
      <w:r>
        <w:rPr>
          <w:rFonts w:hint="eastAsia"/>
        </w:rPr>
        <w:t>партнерів</w:t>
      </w:r>
      <w:r>
        <w:t></w:t>
      </w:r>
      <w:r>
        <w:rPr>
          <w:rFonts w:hint="eastAsia"/>
        </w:rPr>
        <w:t>в</w:t>
      </w:r>
      <w:r>
        <w:t></w:t>
      </w:r>
      <w:r>
        <w:rPr>
          <w:rFonts w:hint="eastAsia"/>
        </w:rPr>
        <w:t>форматі</w:t>
      </w:r>
      <w:r>
        <w:t></w:t>
      </w:r>
      <w:r>
        <w:rPr>
          <w:rFonts w:hint="eastAsia"/>
        </w:rPr>
        <w:t>альянсу</w:t>
      </w:r>
      <w:r>
        <w:t></w:t>
      </w:r>
      <w:r>
        <w:t></w:t>
      </w:r>
      <w:r>
        <w:rPr>
          <w:rFonts w:hint="eastAsia"/>
        </w:rPr>
        <w:t>позиція</w:t>
      </w:r>
      <w:r>
        <w:t></w:t>
      </w:r>
      <w:r>
        <w:rPr>
          <w:rFonts w:hint="eastAsia"/>
        </w:rPr>
        <w:t>Франції</w:t>
      </w:r>
      <w:r>
        <w:t></w:t>
      </w:r>
      <w:r>
        <w:rPr>
          <w:rFonts w:hint="eastAsia"/>
        </w:rPr>
        <w:t>щодо</w:t>
      </w:r>
    </w:p>
    <w:p w:rsidR="00093440" w:rsidRDefault="00093440" w:rsidP="00093440">
      <w:r>
        <w:rPr>
          <w:rFonts w:hint="eastAsia"/>
        </w:rPr>
        <w:t>поглиблення</w:t>
      </w:r>
      <w:r>
        <w:t></w:t>
      </w:r>
      <w:r>
        <w:rPr>
          <w:rFonts w:hint="eastAsia"/>
        </w:rPr>
        <w:t>відносин</w:t>
      </w:r>
      <w:r>
        <w:t></w:t>
      </w:r>
      <w:r>
        <w:rPr>
          <w:rFonts w:hint="eastAsia"/>
        </w:rPr>
        <w:t>з</w:t>
      </w:r>
      <w:r>
        <w:t></w:t>
      </w:r>
      <w:r>
        <w:rPr>
          <w:rFonts w:hint="eastAsia"/>
        </w:rPr>
        <w:t>США</w:t>
      </w:r>
      <w:r>
        <w:t></w:t>
      </w:r>
      <w:r>
        <w:rPr>
          <w:rFonts w:hint="eastAsia"/>
        </w:rPr>
        <w:t>корелюється</w:t>
      </w:r>
      <w:r>
        <w:t></w:t>
      </w:r>
      <w:r>
        <w:rPr>
          <w:rFonts w:hint="eastAsia"/>
        </w:rPr>
        <w:t>щодо</w:t>
      </w:r>
      <w:r>
        <w:t></w:t>
      </w:r>
      <w:r>
        <w:rPr>
          <w:rFonts w:hint="eastAsia"/>
        </w:rPr>
        <w:t>підтримання</w:t>
      </w:r>
      <w:r>
        <w:t></w:t>
      </w:r>
      <w:r>
        <w:rPr>
          <w:rFonts w:hint="eastAsia"/>
        </w:rPr>
        <w:t>цінностей</w:t>
      </w:r>
    </w:p>
    <w:p w:rsidR="00093440" w:rsidRDefault="00093440" w:rsidP="00093440">
      <w:r>
        <w:rPr>
          <w:rFonts w:hint="eastAsia"/>
        </w:rPr>
        <w:t>свободи</w:t>
      </w:r>
      <w:r>
        <w:t></w:t>
      </w:r>
      <w:r>
        <w:t></w:t>
      </w:r>
      <w:r>
        <w:rPr>
          <w:rFonts w:hint="eastAsia"/>
        </w:rPr>
        <w:t>толерантності</w:t>
      </w:r>
      <w:r>
        <w:t></w:t>
      </w:r>
      <w:r>
        <w:rPr>
          <w:rFonts w:hint="eastAsia"/>
        </w:rPr>
        <w:t>і</w:t>
      </w:r>
      <w:r>
        <w:t></w:t>
      </w:r>
      <w:r>
        <w:rPr>
          <w:rFonts w:hint="eastAsia"/>
        </w:rPr>
        <w:t>рівності</w:t>
      </w:r>
      <w:r>
        <w:t></w:t>
      </w:r>
      <w:r>
        <w:rPr>
          <w:rFonts w:hint="eastAsia"/>
        </w:rPr>
        <w:t>всіх</w:t>
      </w:r>
      <w:r>
        <w:t></w:t>
      </w:r>
      <w:r>
        <w:rPr>
          <w:rFonts w:hint="eastAsia"/>
        </w:rPr>
        <w:t>країн</w:t>
      </w:r>
      <w:r>
        <w:t></w:t>
      </w:r>
      <w:r>
        <w:rPr>
          <w:rFonts w:hint="eastAsia"/>
        </w:rPr>
        <w:t>і</w:t>
      </w:r>
      <w:r>
        <w:t></w:t>
      </w:r>
      <w:r>
        <w:rPr>
          <w:rFonts w:hint="eastAsia"/>
        </w:rPr>
        <w:t>спільнот</w:t>
      </w:r>
      <w:r>
        <w:t></w:t>
      </w:r>
    </w:p>
    <w:p w:rsidR="00093440" w:rsidRDefault="00093440" w:rsidP="00093440">
      <w:r>
        <w:t></w:t>
      </w:r>
      <w:r>
        <w:t></w:t>
      </w:r>
      <w:r>
        <w:t></w:t>
      </w:r>
      <w:r>
        <w:rPr>
          <w:rFonts w:hint="eastAsia"/>
        </w:rPr>
        <w:t>Аналіз</w:t>
      </w:r>
      <w:r>
        <w:t></w:t>
      </w:r>
      <w:r>
        <w:rPr>
          <w:rFonts w:hint="eastAsia"/>
        </w:rPr>
        <w:t>ключових</w:t>
      </w:r>
      <w:r>
        <w:t></w:t>
      </w:r>
      <w:r>
        <w:rPr>
          <w:rFonts w:hint="eastAsia"/>
        </w:rPr>
        <w:t>детермінант</w:t>
      </w:r>
      <w:r>
        <w:t></w:t>
      </w:r>
      <w:r>
        <w:rPr>
          <w:rFonts w:hint="eastAsia"/>
        </w:rPr>
        <w:t>європейської</w:t>
      </w:r>
      <w:r>
        <w:t></w:t>
      </w:r>
      <w:r>
        <w:rPr>
          <w:rFonts w:hint="eastAsia"/>
        </w:rPr>
        <w:t>політики</w:t>
      </w:r>
      <w:r>
        <w:t></w:t>
      </w:r>
      <w:r>
        <w:rPr>
          <w:rFonts w:hint="eastAsia"/>
        </w:rPr>
        <w:t>Франції</w:t>
      </w:r>
      <w:r>
        <w:t></w:t>
      </w:r>
      <w:r>
        <w:rPr>
          <w:rFonts w:hint="eastAsia"/>
        </w:rPr>
        <w:t>в</w:t>
      </w:r>
      <w:r>
        <w:t></w:t>
      </w:r>
      <w:r>
        <w:rPr>
          <w:rFonts w:hint="eastAsia"/>
        </w:rPr>
        <w:t>умовах</w:t>
      </w:r>
    </w:p>
    <w:p w:rsidR="00093440" w:rsidRDefault="00093440" w:rsidP="00093440">
      <w:r>
        <w:rPr>
          <w:rFonts w:hint="eastAsia"/>
        </w:rPr>
        <w:t>реалізації</w:t>
      </w:r>
      <w:r>
        <w:t></w:t>
      </w:r>
      <w:r>
        <w:rPr>
          <w:rFonts w:hint="eastAsia"/>
        </w:rPr>
        <w:t>європейського</w:t>
      </w:r>
      <w:r>
        <w:t></w:t>
      </w:r>
      <w:r>
        <w:rPr>
          <w:rFonts w:hint="eastAsia"/>
        </w:rPr>
        <w:t>інтеграційного</w:t>
      </w:r>
      <w:r>
        <w:t></w:t>
      </w:r>
      <w:r>
        <w:rPr>
          <w:rFonts w:hint="eastAsia"/>
        </w:rPr>
        <w:t>проекту</w:t>
      </w:r>
      <w:r>
        <w:t></w:t>
      </w:r>
      <w:r>
        <w:rPr>
          <w:rFonts w:hint="eastAsia"/>
        </w:rPr>
        <w:t>показав</w:t>
      </w:r>
      <w:r>
        <w:t></w:t>
      </w:r>
      <w:r>
        <w:t></w:t>
      </w:r>
      <w:r>
        <w:rPr>
          <w:rFonts w:hint="eastAsia"/>
        </w:rPr>
        <w:t>що</w:t>
      </w:r>
      <w:r>
        <w:t></w:t>
      </w:r>
      <w:r>
        <w:rPr>
          <w:rFonts w:hint="eastAsia"/>
        </w:rPr>
        <w:t>вплив</w:t>
      </w:r>
    </w:p>
    <w:p w:rsidR="00093440" w:rsidRDefault="00093440" w:rsidP="00093440">
      <w:r>
        <w:rPr>
          <w:rFonts w:hint="eastAsia"/>
        </w:rPr>
        <w:t>інтеграційних</w:t>
      </w:r>
      <w:r>
        <w:t></w:t>
      </w:r>
      <w:r>
        <w:rPr>
          <w:rFonts w:hint="eastAsia"/>
        </w:rPr>
        <w:t>процесів</w:t>
      </w:r>
      <w:r>
        <w:t></w:t>
      </w:r>
      <w:r>
        <w:rPr>
          <w:rFonts w:hint="eastAsia"/>
        </w:rPr>
        <w:t>на</w:t>
      </w:r>
      <w:r>
        <w:t></w:t>
      </w:r>
      <w:r>
        <w:rPr>
          <w:rFonts w:hint="eastAsia"/>
        </w:rPr>
        <w:t>зовнішню</w:t>
      </w:r>
      <w:r>
        <w:t></w:t>
      </w:r>
      <w:r>
        <w:rPr>
          <w:rFonts w:hint="eastAsia"/>
        </w:rPr>
        <w:t>політику</w:t>
      </w:r>
      <w:r>
        <w:t></w:t>
      </w:r>
      <w:r>
        <w:rPr>
          <w:rFonts w:hint="eastAsia"/>
        </w:rPr>
        <w:t>Франції</w:t>
      </w:r>
      <w:r>
        <w:t></w:t>
      </w:r>
      <w:r>
        <w:rPr>
          <w:rFonts w:hint="eastAsia"/>
        </w:rPr>
        <w:t>і</w:t>
      </w:r>
      <w:r>
        <w:t></w:t>
      </w:r>
      <w:r>
        <w:rPr>
          <w:rFonts w:hint="eastAsia"/>
        </w:rPr>
        <w:t>її</w:t>
      </w:r>
      <w:r>
        <w:t></w:t>
      </w:r>
      <w:r>
        <w:rPr>
          <w:rFonts w:hint="eastAsia"/>
        </w:rPr>
        <w:t>європейську</w:t>
      </w:r>
      <w:r>
        <w:t></w:t>
      </w:r>
      <w:r>
        <w:rPr>
          <w:rFonts w:hint="eastAsia"/>
        </w:rPr>
        <w:t>складову</w:t>
      </w:r>
    </w:p>
    <w:p w:rsidR="00093440" w:rsidRDefault="00093440" w:rsidP="00093440">
      <w:r>
        <w:rPr>
          <w:rFonts w:hint="eastAsia"/>
        </w:rPr>
        <w:t>зумовив</w:t>
      </w:r>
      <w:r>
        <w:t></w:t>
      </w:r>
      <w:r>
        <w:rPr>
          <w:rFonts w:hint="eastAsia"/>
        </w:rPr>
        <w:t>трансформацію</w:t>
      </w:r>
      <w:r>
        <w:t></w:t>
      </w:r>
      <w:r>
        <w:rPr>
          <w:rFonts w:hint="eastAsia"/>
        </w:rPr>
        <w:t>політичних</w:t>
      </w:r>
      <w:r>
        <w:t></w:t>
      </w:r>
      <w:r>
        <w:t></w:t>
      </w:r>
      <w:r>
        <w:rPr>
          <w:rFonts w:hint="eastAsia"/>
        </w:rPr>
        <w:t>економічних</w:t>
      </w:r>
      <w:r>
        <w:t></w:t>
      </w:r>
      <w:r>
        <w:rPr>
          <w:rFonts w:hint="eastAsia"/>
        </w:rPr>
        <w:t>та</w:t>
      </w:r>
      <w:r>
        <w:t></w:t>
      </w:r>
      <w:r>
        <w:rPr>
          <w:rFonts w:hint="eastAsia"/>
        </w:rPr>
        <w:t>безпекових</w:t>
      </w:r>
      <w:r>
        <w:t></w:t>
      </w:r>
      <w:r>
        <w:rPr>
          <w:rFonts w:hint="eastAsia"/>
        </w:rPr>
        <w:t>інститутів</w:t>
      </w:r>
    </w:p>
    <w:p w:rsidR="00093440" w:rsidRDefault="00093440" w:rsidP="00093440">
      <w:r>
        <w:rPr>
          <w:rFonts w:hint="eastAsia"/>
        </w:rPr>
        <w:t>держави</w:t>
      </w:r>
      <w:r>
        <w:t></w:t>
      </w:r>
      <w:r>
        <w:t></w:t>
      </w:r>
      <w:r>
        <w:rPr>
          <w:rFonts w:hint="eastAsia"/>
        </w:rPr>
        <w:t>виявив</w:t>
      </w:r>
      <w:r>
        <w:t></w:t>
      </w:r>
      <w:r>
        <w:rPr>
          <w:rFonts w:hint="eastAsia"/>
        </w:rPr>
        <w:t>консолідовані</w:t>
      </w:r>
      <w:r>
        <w:t></w:t>
      </w:r>
      <w:r>
        <w:rPr>
          <w:rFonts w:hint="eastAsia"/>
        </w:rPr>
        <w:t>детермінанти</w:t>
      </w:r>
      <w:r>
        <w:t></w:t>
      </w:r>
      <w:r>
        <w:rPr>
          <w:rFonts w:hint="eastAsia"/>
        </w:rPr>
        <w:t>спільної</w:t>
      </w:r>
      <w:r>
        <w:t></w:t>
      </w:r>
      <w:r>
        <w:rPr>
          <w:rFonts w:hint="eastAsia"/>
        </w:rPr>
        <w:t>зовнішньої</w:t>
      </w:r>
      <w:r>
        <w:t></w:t>
      </w:r>
      <w:r>
        <w:rPr>
          <w:rFonts w:hint="eastAsia"/>
        </w:rPr>
        <w:t>і</w:t>
      </w:r>
      <w:r>
        <w:t></w:t>
      </w:r>
      <w:r>
        <w:rPr>
          <w:rFonts w:hint="eastAsia"/>
        </w:rPr>
        <w:t>безпекової</w:t>
      </w:r>
    </w:p>
    <w:p w:rsidR="00093440" w:rsidRDefault="00093440" w:rsidP="00093440">
      <w:r>
        <w:rPr>
          <w:rFonts w:hint="eastAsia"/>
        </w:rPr>
        <w:t>політики</w:t>
      </w:r>
      <w:r>
        <w:t></w:t>
      </w:r>
      <w:r>
        <w:rPr>
          <w:rFonts w:hint="eastAsia"/>
        </w:rPr>
        <w:t>ЄС</w:t>
      </w:r>
      <w:r>
        <w:t></w:t>
      </w:r>
      <w:r>
        <w:rPr>
          <w:rFonts w:hint="eastAsia"/>
        </w:rPr>
        <w:t>та</w:t>
      </w:r>
      <w:r>
        <w:t></w:t>
      </w:r>
      <w:r>
        <w:rPr>
          <w:rFonts w:hint="eastAsia"/>
        </w:rPr>
        <w:t>визначив</w:t>
      </w:r>
      <w:r>
        <w:t></w:t>
      </w:r>
      <w:r>
        <w:rPr>
          <w:rFonts w:hint="eastAsia"/>
        </w:rPr>
        <w:t>особливості</w:t>
      </w:r>
      <w:r>
        <w:t></w:t>
      </w:r>
      <w:r>
        <w:t></w:t>
      </w:r>
      <w:r>
        <w:rPr>
          <w:rFonts w:hint="eastAsia"/>
        </w:rPr>
        <w:t>які</w:t>
      </w:r>
      <w:r>
        <w:t></w:t>
      </w:r>
      <w:r>
        <w:rPr>
          <w:rFonts w:hint="eastAsia"/>
        </w:rPr>
        <w:t>відображають</w:t>
      </w:r>
      <w:r>
        <w:t></w:t>
      </w:r>
      <w:r>
        <w:rPr>
          <w:rFonts w:hint="eastAsia"/>
        </w:rPr>
        <w:t>специфіку</w:t>
      </w:r>
    </w:p>
    <w:p w:rsidR="00093440" w:rsidRDefault="00093440" w:rsidP="00093440">
      <w:r>
        <w:rPr>
          <w:rFonts w:hint="eastAsia"/>
        </w:rPr>
        <w:t>транзитивних</w:t>
      </w:r>
      <w:r>
        <w:t></w:t>
      </w:r>
      <w:r>
        <w:rPr>
          <w:rFonts w:hint="eastAsia"/>
        </w:rPr>
        <w:t>процесів</w:t>
      </w:r>
      <w:r>
        <w:t></w:t>
      </w:r>
      <w:r>
        <w:rPr>
          <w:rFonts w:hint="eastAsia"/>
        </w:rPr>
        <w:t>в</w:t>
      </w:r>
      <w:r>
        <w:t></w:t>
      </w:r>
      <w:r>
        <w:rPr>
          <w:rFonts w:hint="eastAsia"/>
        </w:rPr>
        <w:t>країнах</w:t>
      </w:r>
      <w:r>
        <w:t></w:t>
      </w:r>
      <w:r>
        <w:rPr>
          <w:rFonts w:hint="eastAsia"/>
        </w:rPr>
        <w:t>сталої</w:t>
      </w:r>
      <w:r>
        <w:t></w:t>
      </w:r>
      <w:r>
        <w:rPr>
          <w:rFonts w:hint="eastAsia"/>
        </w:rPr>
        <w:t>і</w:t>
      </w:r>
      <w:r>
        <w:t></w:t>
      </w:r>
      <w:r>
        <w:rPr>
          <w:rFonts w:hint="eastAsia"/>
        </w:rPr>
        <w:t>набутої</w:t>
      </w:r>
      <w:r>
        <w:t></w:t>
      </w:r>
      <w:r>
        <w:rPr>
          <w:rFonts w:hint="eastAsia"/>
        </w:rPr>
        <w:t>європейської</w:t>
      </w:r>
      <w:r>
        <w:t></w:t>
      </w:r>
      <w:r>
        <w:rPr>
          <w:rFonts w:hint="eastAsia"/>
        </w:rPr>
        <w:t>демократії</w:t>
      </w:r>
      <w:r>
        <w:t></w:t>
      </w:r>
    </w:p>
    <w:p w:rsidR="00093440" w:rsidRDefault="00093440" w:rsidP="00093440">
      <w:r>
        <w:rPr>
          <w:rFonts w:hint="eastAsia"/>
        </w:rPr>
        <w:t>Встановлено</w:t>
      </w:r>
      <w:r>
        <w:t></w:t>
      </w:r>
      <w:r>
        <w:t></w:t>
      </w:r>
      <w:r>
        <w:rPr>
          <w:rFonts w:hint="eastAsia"/>
        </w:rPr>
        <w:t>що</w:t>
      </w:r>
      <w:r>
        <w:t></w:t>
      </w:r>
      <w:r>
        <w:rPr>
          <w:rFonts w:hint="eastAsia"/>
        </w:rPr>
        <w:t>ключовою</w:t>
      </w:r>
      <w:r>
        <w:t></w:t>
      </w:r>
      <w:r>
        <w:rPr>
          <w:rFonts w:hint="eastAsia"/>
        </w:rPr>
        <w:t>детермінантою</w:t>
      </w:r>
      <w:r>
        <w:t></w:t>
      </w:r>
      <w:r>
        <w:rPr>
          <w:rFonts w:hint="eastAsia"/>
        </w:rPr>
        <w:t>сучасної</w:t>
      </w:r>
      <w:r>
        <w:t></w:t>
      </w:r>
      <w:r>
        <w:rPr>
          <w:rFonts w:hint="eastAsia"/>
        </w:rPr>
        <w:t>зовнішньої</w:t>
      </w:r>
      <w:r>
        <w:t></w:t>
      </w:r>
      <w:r>
        <w:rPr>
          <w:rFonts w:hint="eastAsia"/>
        </w:rPr>
        <w:t>політики</w:t>
      </w:r>
    </w:p>
    <w:p w:rsidR="00093440" w:rsidRDefault="00093440" w:rsidP="00093440">
      <w:r>
        <w:rPr>
          <w:rFonts w:hint="eastAsia"/>
        </w:rPr>
        <w:t>Франції</w:t>
      </w:r>
      <w:r>
        <w:t></w:t>
      </w:r>
      <w:r>
        <w:rPr>
          <w:rFonts w:hint="eastAsia"/>
        </w:rPr>
        <w:t>є</w:t>
      </w:r>
      <w:r>
        <w:t></w:t>
      </w:r>
      <w:r>
        <w:rPr>
          <w:rFonts w:hint="eastAsia"/>
        </w:rPr>
        <w:t>європейський</w:t>
      </w:r>
      <w:r>
        <w:t></w:t>
      </w:r>
      <w:r>
        <w:rPr>
          <w:rFonts w:hint="eastAsia"/>
        </w:rPr>
        <w:t>вектор</w:t>
      </w:r>
      <w:r>
        <w:t></w:t>
      </w:r>
      <w:r>
        <w:t></w:t>
      </w:r>
      <w:r>
        <w:rPr>
          <w:rFonts w:hint="eastAsia"/>
        </w:rPr>
        <w:t>який</w:t>
      </w:r>
      <w:r>
        <w:t></w:t>
      </w:r>
      <w:r>
        <w:rPr>
          <w:rFonts w:hint="eastAsia"/>
        </w:rPr>
        <w:t>залежить</w:t>
      </w:r>
      <w:r>
        <w:t></w:t>
      </w:r>
      <w:r>
        <w:rPr>
          <w:rFonts w:hint="eastAsia"/>
        </w:rPr>
        <w:t>від</w:t>
      </w:r>
      <w:r>
        <w:t></w:t>
      </w:r>
      <w:r>
        <w:rPr>
          <w:rFonts w:hint="eastAsia"/>
        </w:rPr>
        <w:t>врахування</w:t>
      </w:r>
      <w:r>
        <w:t></w:t>
      </w:r>
      <w:r>
        <w:rPr>
          <w:rFonts w:hint="eastAsia"/>
        </w:rPr>
        <w:t>зовнішніх</w:t>
      </w:r>
      <w:r>
        <w:t></w:t>
      </w:r>
      <w:r>
        <w:rPr>
          <w:rFonts w:hint="eastAsia"/>
        </w:rPr>
        <w:t>та</w:t>
      </w:r>
    </w:p>
    <w:p w:rsidR="00093440" w:rsidRDefault="00093440" w:rsidP="00093440">
      <w:r>
        <w:rPr>
          <w:rFonts w:hint="eastAsia"/>
        </w:rPr>
        <w:t>внутрішніх</w:t>
      </w:r>
      <w:r>
        <w:t></w:t>
      </w:r>
      <w:r>
        <w:rPr>
          <w:rFonts w:hint="eastAsia"/>
        </w:rPr>
        <w:t>чинників</w:t>
      </w:r>
      <w:r>
        <w:t></w:t>
      </w:r>
      <w:r>
        <w:rPr>
          <w:rFonts w:hint="eastAsia"/>
        </w:rPr>
        <w:t>впливу</w:t>
      </w:r>
      <w:r>
        <w:t></w:t>
      </w:r>
      <w:r>
        <w:rPr>
          <w:rFonts w:hint="eastAsia"/>
        </w:rPr>
        <w:t>на</w:t>
      </w:r>
      <w:r>
        <w:t></w:t>
      </w:r>
      <w:r>
        <w:rPr>
          <w:rFonts w:hint="eastAsia"/>
        </w:rPr>
        <w:t>міждержавну</w:t>
      </w:r>
      <w:r>
        <w:t></w:t>
      </w:r>
      <w:r>
        <w:rPr>
          <w:rFonts w:hint="eastAsia"/>
        </w:rPr>
        <w:t>взаємодію</w:t>
      </w:r>
      <w:r>
        <w:t></w:t>
      </w:r>
      <w:r>
        <w:rPr>
          <w:rFonts w:hint="eastAsia"/>
        </w:rPr>
        <w:t>в</w:t>
      </w:r>
      <w:r>
        <w:t></w:t>
      </w:r>
      <w:r>
        <w:rPr>
          <w:rFonts w:hint="eastAsia"/>
        </w:rPr>
        <w:t>рамках</w:t>
      </w:r>
      <w:r>
        <w:t></w:t>
      </w:r>
      <w:r>
        <w:rPr>
          <w:rFonts w:hint="eastAsia"/>
        </w:rPr>
        <w:t>ЄС</w:t>
      </w:r>
      <w:r>
        <w:t></w:t>
      </w:r>
      <w:r>
        <w:t></w:t>
      </w:r>
      <w:r>
        <w:rPr>
          <w:rFonts w:hint="eastAsia"/>
        </w:rPr>
        <w:t>оскільки</w:t>
      </w:r>
    </w:p>
    <w:p w:rsidR="00093440" w:rsidRDefault="00093440" w:rsidP="00093440">
      <w:r>
        <w:rPr>
          <w:rFonts w:hint="eastAsia"/>
        </w:rPr>
        <w:t>ці</w:t>
      </w:r>
      <w:r>
        <w:t></w:t>
      </w:r>
      <w:r>
        <w:rPr>
          <w:rFonts w:hint="eastAsia"/>
        </w:rPr>
        <w:t>чинники</w:t>
      </w:r>
      <w:r>
        <w:t></w:t>
      </w:r>
      <w:r>
        <w:rPr>
          <w:rFonts w:hint="eastAsia"/>
        </w:rPr>
        <w:t>виявляють</w:t>
      </w:r>
      <w:r>
        <w:t></w:t>
      </w:r>
      <w:r>
        <w:rPr>
          <w:rFonts w:hint="eastAsia"/>
        </w:rPr>
        <w:t>національні</w:t>
      </w:r>
      <w:r>
        <w:t></w:t>
      </w:r>
      <w:r>
        <w:rPr>
          <w:rFonts w:hint="eastAsia"/>
        </w:rPr>
        <w:t>переваги</w:t>
      </w:r>
      <w:r>
        <w:t></w:t>
      </w:r>
      <w:r>
        <w:rPr>
          <w:rFonts w:hint="eastAsia"/>
        </w:rPr>
        <w:t>в</w:t>
      </w:r>
      <w:r>
        <w:t></w:t>
      </w:r>
      <w:r>
        <w:rPr>
          <w:rFonts w:hint="eastAsia"/>
        </w:rPr>
        <w:t>євроінтеграційних</w:t>
      </w:r>
      <w:r>
        <w:t></w:t>
      </w:r>
      <w:r>
        <w:rPr>
          <w:rFonts w:hint="eastAsia"/>
        </w:rPr>
        <w:t>процесах</w:t>
      </w:r>
      <w:r>
        <w:t></w:t>
      </w:r>
    </w:p>
    <w:p w:rsidR="00093440" w:rsidRDefault="00093440" w:rsidP="00093440">
      <w:r>
        <w:rPr>
          <w:rFonts w:hint="eastAsia"/>
        </w:rPr>
        <w:t>сприяють</w:t>
      </w:r>
      <w:r>
        <w:t></w:t>
      </w:r>
      <w:r>
        <w:rPr>
          <w:rFonts w:hint="eastAsia"/>
        </w:rPr>
        <w:t>формуванню</w:t>
      </w:r>
      <w:r>
        <w:t></w:t>
      </w:r>
      <w:r>
        <w:rPr>
          <w:rFonts w:hint="eastAsia"/>
        </w:rPr>
        <w:t>політичних</w:t>
      </w:r>
      <w:r>
        <w:t></w:t>
      </w:r>
      <w:r>
        <w:t></w:t>
      </w:r>
      <w:r>
        <w:rPr>
          <w:rFonts w:hint="eastAsia"/>
        </w:rPr>
        <w:t>економічних</w:t>
      </w:r>
      <w:r>
        <w:t></w:t>
      </w:r>
      <w:r>
        <w:rPr>
          <w:rFonts w:hint="eastAsia"/>
        </w:rPr>
        <w:t>і</w:t>
      </w:r>
      <w:r>
        <w:t></w:t>
      </w:r>
      <w:r>
        <w:rPr>
          <w:rFonts w:hint="eastAsia"/>
        </w:rPr>
        <w:t>безпекових</w:t>
      </w:r>
      <w:r>
        <w:t></w:t>
      </w:r>
      <w:r>
        <w:rPr>
          <w:rFonts w:hint="eastAsia"/>
        </w:rPr>
        <w:t>стратегій</w:t>
      </w:r>
      <w:r>
        <w:t></w:t>
      </w:r>
      <w:r>
        <w:rPr>
          <w:rFonts w:hint="eastAsia"/>
        </w:rPr>
        <w:t>Франції</w:t>
      </w:r>
    </w:p>
    <w:p w:rsidR="00093440" w:rsidRDefault="00093440" w:rsidP="00093440">
      <w:r>
        <w:rPr>
          <w:rFonts w:hint="eastAsia"/>
        </w:rPr>
        <w:t>в</w:t>
      </w:r>
      <w:r>
        <w:t></w:t>
      </w:r>
      <w:r>
        <w:rPr>
          <w:rFonts w:hint="eastAsia"/>
        </w:rPr>
        <w:t>умовах</w:t>
      </w:r>
      <w:r>
        <w:t></w:t>
      </w:r>
      <w:r>
        <w:rPr>
          <w:rFonts w:hint="eastAsia"/>
        </w:rPr>
        <w:t>трансформації</w:t>
      </w:r>
      <w:r>
        <w:t></w:t>
      </w:r>
      <w:r>
        <w:rPr>
          <w:rFonts w:hint="eastAsia"/>
        </w:rPr>
        <w:t>наднаціональних</w:t>
      </w:r>
      <w:r>
        <w:t></w:t>
      </w:r>
      <w:r>
        <w:rPr>
          <w:rFonts w:hint="eastAsia"/>
        </w:rPr>
        <w:t>інститутів</w:t>
      </w:r>
      <w:r>
        <w:t></w:t>
      </w:r>
      <w:r>
        <w:t></w:t>
      </w:r>
      <w:r>
        <w:rPr>
          <w:rFonts w:hint="eastAsia"/>
        </w:rPr>
        <w:t>європейського</w:t>
      </w:r>
      <w:r>
        <w:t></w:t>
      </w:r>
      <w:r>
        <w:rPr>
          <w:rFonts w:hint="eastAsia"/>
        </w:rPr>
        <w:t>ринку</w:t>
      </w:r>
      <w:r>
        <w:t></w:t>
      </w:r>
      <w:r>
        <w:rPr>
          <w:rFonts w:hint="eastAsia"/>
        </w:rPr>
        <w:t>та</w:t>
      </w:r>
    </w:p>
    <w:p w:rsidR="00093440" w:rsidRDefault="00093440" w:rsidP="00093440">
      <w:r>
        <w:rPr>
          <w:rFonts w:hint="eastAsia"/>
        </w:rPr>
        <w:t>спільної</w:t>
      </w:r>
      <w:r>
        <w:t></w:t>
      </w:r>
      <w:r>
        <w:rPr>
          <w:rFonts w:hint="eastAsia"/>
        </w:rPr>
        <w:t>зовнішньої</w:t>
      </w:r>
      <w:r>
        <w:t></w:t>
      </w:r>
      <w:r>
        <w:rPr>
          <w:rFonts w:hint="eastAsia"/>
        </w:rPr>
        <w:t>і</w:t>
      </w:r>
      <w:r>
        <w:t></w:t>
      </w:r>
      <w:r>
        <w:rPr>
          <w:rFonts w:hint="eastAsia"/>
        </w:rPr>
        <w:t>безпекової</w:t>
      </w:r>
      <w:r>
        <w:t></w:t>
      </w:r>
      <w:r>
        <w:rPr>
          <w:rFonts w:hint="eastAsia"/>
        </w:rPr>
        <w:t>політики</w:t>
      </w:r>
      <w:r>
        <w:t></w:t>
      </w:r>
      <w:r>
        <w:t></w:t>
      </w:r>
      <w:r>
        <w:rPr>
          <w:rFonts w:hint="eastAsia"/>
        </w:rPr>
        <w:t>Сутність</w:t>
      </w:r>
      <w:r>
        <w:t></w:t>
      </w:r>
      <w:r>
        <w:rPr>
          <w:rFonts w:hint="eastAsia"/>
        </w:rPr>
        <w:t>європейської</w:t>
      </w:r>
      <w:r>
        <w:t></w:t>
      </w:r>
      <w:r>
        <w:rPr>
          <w:rFonts w:hint="eastAsia"/>
        </w:rPr>
        <w:t>політики</w:t>
      </w:r>
    </w:p>
    <w:p w:rsidR="00093440" w:rsidRDefault="00093440" w:rsidP="00093440">
      <w:r>
        <w:rPr>
          <w:rFonts w:hint="eastAsia"/>
        </w:rPr>
        <w:t>Франції</w:t>
      </w:r>
      <w:r>
        <w:t></w:t>
      </w:r>
      <w:r>
        <w:t></w:t>
      </w:r>
      <w:r>
        <w:rPr>
          <w:rFonts w:hint="eastAsia"/>
        </w:rPr>
        <w:t>представлена</w:t>
      </w:r>
      <w:r>
        <w:t></w:t>
      </w:r>
      <w:r>
        <w:rPr>
          <w:rFonts w:hint="eastAsia"/>
        </w:rPr>
        <w:t>у</w:t>
      </w:r>
      <w:r>
        <w:t></w:t>
      </w:r>
      <w:r>
        <w:rPr>
          <w:rFonts w:hint="eastAsia"/>
        </w:rPr>
        <w:t>стратегії</w:t>
      </w:r>
      <w:r>
        <w:t></w:t>
      </w:r>
      <w:r>
        <w:rPr>
          <w:rFonts w:hint="eastAsia"/>
        </w:rPr>
        <w:t>зовнішньої</w:t>
      </w:r>
      <w:r>
        <w:t></w:t>
      </w:r>
      <w:r>
        <w:rPr>
          <w:rFonts w:hint="eastAsia"/>
        </w:rPr>
        <w:t>політики</w:t>
      </w:r>
      <w:r>
        <w:t></w:t>
      </w:r>
      <w:r>
        <w:t></w:t>
      </w:r>
      <w:r>
        <w:rPr>
          <w:rFonts w:hint="eastAsia"/>
        </w:rPr>
        <w:t>реалізується</w:t>
      </w:r>
      <w:r>
        <w:t></w:t>
      </w:r>
      <w:r>
        <w:rPr>
          <w:rFonts w:hint="eastAsia"/>
        </w:rPr>
        <w:t>на</w:t>
      </w:r>
      <w:r>
        <w:t></w:t>
      </w:r>
      <w:r>
        <w:rPr>
          <w:rFonts w:hint="eastAsia"/>
        </w:rPr>
        <w:t>практиці</w:t>
      </w:r>
    </w:p>
    <w:p w:rsidR="00093440" w:rsidRDefault="00093440" w:rsidP="00093440">
      <w:r>
        <w:rPr>
          <w:rFonts w:hint="eastAsia"/>
        </w:rPr>
        <w:t>передусім</w:t>
      </w:r>
      <w:r>
        <w:t></w:t>
      </w:r>
      <w:r>
        <w:rPr>
          <w:rFonts w:hint="eastAsia"/>
        </w:rPr>
        <w:t>на</w:t>
      </w:r>
      <w:r>
        <w:t></w:t>
      </w:r>
      <w:r>
        <w:rPr>
          <w:rFonts w:hint="eastAsia"/>
        </w:rPr>
        <w:t>президентському</w:t>
      </w:r>
      <w:r>
        <w:t></w:t>
      </w:r>
      <w:r>
        <w:rPr>
          <w:rFonts w:hint="eastAsia"/>
        </w:rPr>
        <w:t>рівні</w:t>
      </w:r>
      <w:r>
        <w:t></w:t>
      </w:r>
      <w:r>
        <w:t></w:t>
      </w:r>
      <w:r>
        <w:rPr>
          <w:rFonts w:hint="eastAsia"/>
        </w:rPr>
        <w:t>на</w:t>
      </w:r>
      <w:r>
        <w:t></w:t>
      </w:r>
      <w:r>
        <w:rPr>
          <w:rFonts w:hint="eastAsia"/>
        </w:rPr>
        <w:t>рівні</w:t>
      </w:r>
      <w:r>
        <w:t></w:t>
      </w:r>
      <w:r>
        <w:rPr>
          <w:rFonts w:hint="eastAsia"/>
        </w:rPr>
        <w:t>урядових</w:t>
      </w:r>
      <w:r>
        <w:t></w:t>
      </w:r>
      <w:r>
        <w:rPr>
          <w:rFonts w:hint="eastAsia"/>
        </w:rPr>
        <w:t>структур</w:t>
      </w:r>
      <w:r>
        <w:t></w:t>
      </w:r>
      <w:r>
        <w:rPr>
          <w:rFonts w:hint="eastAsia"/>
        </w:rPr>
        <w:t>та</w:t>
      </w:r>
    </w:p>
    <w:p w:rsidR="00093440" w:rsidRDefault="00093440" w:rsidP="00093440">
      <w:r>
        <w:rPr>
          <w:rFonts w:hint="eastAsia"/>
        </w:rPr>
        <w:t>представників</w:t>
      </w:r>
      <w:r>
        <w:t></w:t>
      </w:r>
      <w:r>
        <w:rPr>
          <w:rFonts w:hint="eastAsia"/>
        </w:rPr>
        <w:t>Французької</w:t>
      </w:r>
      <w:r>
        <w:t></w:t>
      </w:r>
      <w:r>
        <w:rPr>
          <w:rFonts w:hint="eastAsia"/>
        </w:rPr>
        <w:t>Республіки</w:t>
      </w:r>
      <w:r>
        <w:t></w:t>
      </w:r>
      <w:r>
        <w:rPr>
          <w:rFonts w:hint="eastAsia"/>
        </w:rPr>
        <w:t>в</w:t>
      </w:r>
      <w:r>
        <w:t></w:t>
      </w:r>
      <w:r>
        <w:rPr>
          <w:rFonts w:hint="eastAsia"/>
        </w:rPr>
        <w:t>наднаціональних</w:t>
      </w:r>
      <w:r>
        <w:t></w:t>
      </w:r>
      <w:r>
        <w:rPr>
          <w:rFonts w:hint="eastAsia"/>
        </w:rPr>
        <w:t>структурах</w:t>
      </w:r>
      <w:r>
        <w:t></w:t>
      </w:r>
      <w:r>
        <w:rPr>
          <w:rFonts w:hint="eastAsia"/>
        </w:rPr>
        <w:t>ЄС</w:t>
      </w:r>
      <w:r>
        <w:t></w:t>
      </w:r>
    </w:p>
    <w:p w:rsidR="00093440" w:rsidRDefault="00093440" w:rsidP="00093440">
      <w:r>
        <w:rPr>
          <w:rFonts w:hint="eastAsia"/>
        </w:rPr>
        <w:t>Посилення</w:t>
      </w:r>
      <w:r>
        <w:t></w:t>
      </w:r>
      <w:r>
        <w:rPr>
          <w:rFonts w:hint="eastAsia"/>
        </w:rPr>
        <w:t>тенденцій</w:t>
      </w:r>
      <w:r>
        <w:t></w:t>
      </w:r>
      <w:r>
        <w:rPr>
          <w:rFonts w:hint="eastAsia"/>
        </w:rPr>
        <w:t>до</w:t>
      </w:r>
      <w:r>
        <w:t></w:t>
      </w:r>
      <w:r>
        <w:rPr>
          <w:rFonts w:hint="eastAsia"/>
        </w:rPr>
        <w:t>консолідації</w:t>
      </w:r>
      <w:r>
        <w:t></w:t>
      </w:r>
      <w:r>
        <w:rPr>
          <w:rFonts w:hint="eastAsia"/>
        </w:rPr>
        <w:t>інтеграційних</w:t>
      </w:r>
      <w:r>
        <w:t></w:t>
      </w:r>
      <w:r>
        <w:rPr>
          <w:rFonts w:hint="eastAsia"/>
        </w:rPr>
        <w:t>відносин</w:t>
      </w:r>
      <w:r>
        <w:t></w:t>
      </w:r>
      <w:r>
        <w:rPr>
          <w:rFonts w:hint="eastAsia"/>
        </w:rPr>
        <w:t>в</w:t>
      </w:r>
      <w:r>
        <w:t></w:t>
      </w:r>
      <w:r>
        <w:rPr>
          <w:rFonts w:hint="eastAsia"/>
        </w:rPr>
        <w:t>Європі</w:t>
      </w:r>
      <w:r>
        <w:t></w:t>
      </w:r>
      <w:r>
        <w:rPr>
          <w:rFonts w:hint="eastAsia"/>
        </w:rPr>
        <w:t>свідчить</w:t>
      </w:r>
    </w:p>
    <w:p w:rsidR="00093440" w:rsidRDefault="00093440" w:rsidP="00093440">
      <w:r>
        <w:rPr>
          <w:rFonts w:hint="eastAsia"/>
        </w:rPr>
        <w:t>про</w:t>
      </w:r>
      <w:r>
        <w:t></w:t>
      </w:r>
      <w:r>
        <w:rPr>
          <w:rFonts w:hint="eastAsia"/>
        </w:rPr>
        <w:t>домінантну</w:t>
      </w:r>
      <w:r>
        <w:t></w:t>
      </w:r>
      <w:r>
        <w:rPr>
          <w:rFonts w:hint="eastAsia"/>
        </w:rPr>
        <w:t>роль</w:t>
      </w:r>
      <w:r>
        <w:t></w:t>
      </w:r>
      <w:r>
        <w:rPr>
          <w:rFonts w:hint="eastAsia"/>
        </w:rPr>
        <w:t>в</w:t>
      </w:r>
      <w:r>
        <w:t></w:t>
      </w:r>
      <w:r>
        <w:rPr>
          <w:rFonts w:hint="eastAsia"/>
        </w:rPr>
        <w:t>цьому</w:t>
      </w:r>
      <w:r>
        <w:t></w:t>
      </w:r>
      <w:r>
        <w:rPr>
          <w:rFonts w:hint="eastAsia"/>
        </w:rPr>
        <w:t>процесі</w:t>
      </w:r>
      <w:r>
        <w:t></w:t>
      </w:r>
      <w:r>
        <w:rPr>
          <w:rFonts w:hint="eastAsia"/>
        </w:rPr>
        <w:t>провідних</w:t>
      </w:r>
      <w:r>
        <w:t></w:t>
      </w:r>
      <w:r>
        <w:rPr>
          <w:rFonts w:hint="eastAsia"/>
        </w:rPr>
        <w:t>європейських</w:t>
      </w:r>
      <w:r>
        <w:t></w:t>
      </w:r>
      <w:r>
        <w:rPr>
          <w:rFonts w:hint="eastAsia"/>
        </w:rPr>
        <w:t>країн</w:t>
      </w:r>
      <w:r>
        <w:t></w:t>
      </w:r>
      <w:r>
        <w:t></w:t>
      </w:r>
      <w:r>
        <w:rPr>
          <w:rFonts w:hint="eastAsia"/>
        </w:rPr>
        <w:t>зокрема</w:t>
      </w:r>
    </w:p>
    <w:p w:rsidR="00093440" w:rsidRDefault="00093440" w:rsidP="00093440">
      <w:r>
        <w:rPr>
          <w:rFonts w:hint="eastAsia"/>
        </w:rPr>
        <w:t>Франції</w:t>
      </w:r>
      <w:r>
        <w:t></w:t>
      </w:r>
      <w:r>
        <w:rPr>
          <w:rFonts w:hint="eastAsia"/>
        </w:rPr>
        <w:t>і</w:t>
      </w:r>
      <w:r>
        <w:t></w:t>
      </w:r>
      <w:r>
        <w:rPr>
          <w:rFonts w:hint="eastAsia"/>
        </w:rPr>
        <w:t>ФРН</w:t>
      </w:r>
      <w:r>
        <w:t></w:t>
      </w:r>
      <w:r>
        <w:t></w:t>
      </w:r>
      <w:r>
        <w:rPr>
          <w:rFonts w:hint="eastAsia"/>
        </w:rPr>
        <w:t>відкриваючи</w:t>
      </w:r>
      <w:r>
        <w:t></w:t>
      </w:r>
      <w:r>
        <w:rPr>
          <w:rFonts w:hint="eastAsia"/>
        </w:rPr>
        <w:t>якісно</w:t>
      </w:r>
      <w:r>
        <w:t></w:t>
      </w:r>
      <w:r>
        <w:rPr>
          <w:rFonts w:hint="eastAsia"/>
        </w:rPr>
        <w:t>нові</w:t>
      </w:r>
      <w:r>
        <w:t></w:t>
      </w:r>
      <w:r>
        <w:rPr>
          <w:rFonts w:hint="eastAsia"/>
        </w:rPr>
        <w:t>можливості</w:t>
      </w:r>
      <w:r>
        <w:t></w:t>
      </w:r>
      <w:r>
        <w:rPr>
          <w:rFonts w:hint="eastAsia"/>
        </w:rPr>
        <w:t>для</w:t>
      </w:r>
      <w:r>
        <w:t></w:t>
      </w:r>
      <w:r>
        <w:rPr>
          <w:rFonts w:hint="eastAsia"/>
        </w:rPr>
        <w:t>прискореного</w:t>
      </w:r>
      <w:r>
        <w:t></w:t>
      </w:r>
      <w:r>
        <w:rPr>
          <w:rFonts w:hint="eastAsia"/>
        </w:rPr>
        <w:t>розвитку</w:t>
      </w:r>
    </w:p>
    <w:p w:rsidR="00093440" w:rsidRDefault="00093440" w:rsidP="00093440">
      <w:r>
        <w:rPr>
          <w:rFonts w:hint="eastAsia"/>
        </w:rPr>
        <w:t>європейської</w:t>
      </w:r>
      <w:r>
        <w:t></w:t>
      </w:r>
      <w:r>
        <w:rPr>
          <w:rFonts w:hint="eastAsia"/>
        </w:rPr>
        <w:t>спільноти</w:t>
      </w:r>
      <w:r>
        <w:t></w:t>
      </w:r>
      <w:r>
        <w:rPr>
          <w:rFonts w:hint="eastAsia"/>
        </w:rPr>
        <w:t>в</w:t>
      </w:r>
      <w:r>
        <w:t></w:t>
      </w:r>
      <w:r>
        <w:rPr>
          <w:rFonts w:hint="eastAsia"/>
        </w:rPr>
        <w:t>ХХІ</w:t>
      </w:r>
      <w:r>
        <w:t></w:t>
      </w:r>
      <w:r>
        <w:rPr>
          <w:rFonts w:hint="eastAsia"/>
        </w:rPr>
        <w:t>ст</w:t>
      </w:r>
      <w:r>
        <w:t></w:t>
      </w:r>
    </w:p>
    <w:p w:rsidR="00093440" w:rsidRDefault="00093440" w:rsidP="00093440">
      <w:r>
        <w:rPr>
          <w:rFonts w:hint="eastAsia"/>
        </w:rPr>
        <w:t>Безпекова</w:t>
      </w:r>
      <w:r>
        <w:t></w:t>
      </w:r>
      <w:r>
        <w:rPr>
          <w:rFonts w:hint="eastAsia"/>
        </w:rPr>
        <w:t>детермінанта</w:t>
      </w:r>
      <w:r>
        <w:t></w:t>
      </w:r>
      <w:r>
        <w:rPr>
          <w:rFonts w:hint="eastAsia"/>
        </w:rPr>
        <w:t>європейської</w:t>
      </w:r>
      <w:r>
        <w:t></w:t>
      </w:r>
      <w:r>
        <w:rPr>
          <w:rFonts w:hint="eastAsia"/>
        </w:rPr>
        <w:t>політики</w:t>
      </w:r>
      <w:r>
        <w:t></w:t>
      </w:r>
      <w:r>
        <w:rPr>
          <w:rFonts w:hint="eastAsia"/>
        </w:rPr>
        <w:t>Франції</w:t>
      </w:r>
      <w:r>
        <w:t></w:t>
      </w:r>
      <w:r>
        <w:rPr>
          <w:rFonts w:hint="eastAsia"/>
        </w:rPr>
        <w:t>визначається</w:t>
      </w:r>
      <w:r>
        <w:t></w:t>
      </w:r>
      <w:r>
        <w:rPr>
          <w:rFonts w:hint="eastAsia"/>
        </w:rPr>
        <w:t>у</w:t>
      </w:r>
    </w:p>
    <w:p w:rsidR="00093440" w:rsidRDefault="00093440" w:rsidP="00093440">
      <w:r>
        <w:rPr>
          <w:rFonts w:hint="eastAsia"/>
        </w:rPr>
        <w:t>контексті</w:t>
      </w:r>
      <w:r>
        <w:t></w:t>
      </w:r>
      <w:r>
        <w:rPr>
          <w:rFonts w:hint="eastAsia"/>
        </w:rPr>
        <w:t>її</w:t>
      </w:r>
      <w:r>
        <w:t></w:t>
      </w:r>
      <w:r>
        <w:rPr>
          <w:rFonts w:hint="eastAsia"/>
        </w:rPr>
        <w:t>ролі</w:t>
      </w:r>
      <w:r>
        <w:t></w:t>
      </w:r>
      <w:r>
        <w:rPr>
          <w:rFonts w:hint="eastAsia"/>
        </w:rPr>
        <w:t>на</w:t>
      </w:r>
      <w:r>
        <w:t></w:t>
      </w:r>
      <w:r>
        <w:rPr>
          <w:rFonts w:hint="eastAsia"/>
        </w:rPr>
        <w:t>міжнародному</w:t>
      </w:r>
      <w:r>
        <w:t></w:t>
      </w:r>
      <w:r>
        <w:rPr>
          <w:rFonts w:hint="eastAsia"/>
        </w:rPr>
        <w:t>і</w:t>
      </w:r>
      <w:r>
        <w:t></w:t>
      </w:r>
      <w:r>
        <w:rPr>
          <w:rFonts w:hint="eastAsia"/>
        </w:rPr>
        <w:t>регіональному</w:t>
      </w:r>
      <w:r>
        <w:t></w:t>
      </w:r>
      <w:r>
        <w:rPr>
          <w:rFonts w:hint="eastAsia"/>
        </w:rPr>
        <w:t>рівні</w:t>
      </w:r>
      <w:r>
        <w:t></w:t>
      </w:r>
      <w:r>
        <w:t></w:t>
      </w:r>
      <w:r>
        <w:rPr>
          <w:rFonts w:hint="eastAsia"/>
        </w:rPr>
        <w:t>оскільки</w:t>
      </w:r>
      <w:r>
        <w:t></w:t>
      </w:r>
      <w:r>
        <w:rPr>
          <w:rFonts w:hint="eastAsia"/>
        </w:rPr>
        <w:t>Франція</w:t>
      </w:r>
      <w:r>
        <w:t></w:t>
      </w:r>
      <w:r>
        <w:rPr>
          <w:rFonts w:hint="eastAsia"/>
        </w:rPr>
        <w:t>як</w:t>
      </w:r>
    </w:p>
    <w:p w:rsidR="00093440" w:rsidRDefault="00093440" w:rsidP="00093440">
      <w:r>
        <w:rPr>
          <w:rFonts w:hint="eastAsia"/>
        </w:rPr>
        <w:t>ядерна</w:t>
      </w:r>
      <w:r>
        <w:t></w:t>
      </w:r>
      <w:r>
        <w:rPr>
          <w:rFonts w:hint="eastAsia"/>
        </w:rPr>
        <w:t>держава</w:t>
      </w:r>
      <w:r>
        <w:t></w:t>
      </w:r>
      <w:r>
        <w:t></w:t>
      </w:r>
      <w:r>
        <w:rPr>
          <w:rFonts w:hint="eastAsia"/>
        </w:rPr>
        <w:t>і</w:t>
      </w:r>
      <w:r>
        <w:t></w:t>
      </w:r>
      <w:r>
        <w:rPr>
          <w:rFonts w:hint="eastAsia"/>
        </w:rPr>
        <w:t>як</w:t>
      </w:r>
      <w:r>
        <w:t></w:t>
      </w:r>
      <w:r>
        <w:rPr>
          <w:rFonts w:hint="eastAsia"/>
        </w:rPr>
        <w:t>ініціатор</w:t>
      </w:r>
      <w:r>
        <w:t></w:t>
      </w:r>
      <w:r>
        <w:rPr>
          <w:rFonts w:hint="eastAsia"/>
        </w:rPr>
        <w:t>формування</w:t>
      </w:r>
      <w:r>
        <w:t></w:t>
      </w:r>
      <w:r>
        <w:rPr>
          <w:rFonts w:hint="eastAsia"/>
        </w:rPr>
        <w:t>європейських</w:t>
      </w:r>
      <w:r>
        <w:t></w:t>
      </w:r>
      <w:r>
        <w:rPr>
          <w:rFonts w:hint="eastAsia"/>
        </w:rPr>
        <w:t>сил</w:t>
      </w:r>
      <w:r>
        <w:t></w:t>
      </w:r>
      <w:r>
        <w:rPr>
          <w:rFonts w:hint="eastAsia"/>
        </w:rPr>
        <w:t>безпеки</w:t>
      </w:r>
      <w:r>
        <w:t></w:t>
      </w:r>
      <w:r>
        <w:rPr>
          <w:rFonts w:hint="eastAsia"/>
        </w:rPr>
        <w:t>і</w:t>
      </w:r>
      <w:r>
        <w:t></w:t>
      </w:r>
      <w:r>
        <w:rPr>
          <w:rFonts w:hint="eastAsia"/>
        </w:rPr>
        <w:t>оборони</w:t>
      </w:r>
      <w:r>
        <w:t></w:t>
      </w:r>
    </w:p>
    <w:p w:rsidR="00093440" w:rsidRDefault="00093440" w:rsidP="00093440">
      <w:r>
        <w:rPr>
          <w:rFonts w:hint="eastAsia"/>
        </w:rPr>
        <w:t>і</w:t>
      </w:r>
      <w:r>
        <w:t></w:t>
      </w:r>
      <w:r>
        <w:rPr>
          <w:rFonts w:hint="eastAsia"/>
        </w:rPr>
        <w:t>як</w:t>
      </w:r>
      <w:r>
        <w:t></w:t>
      </w:r>
      <w:r>
        <w:rPr>
          <w:rFonts w:hint="eastAsia"/>
        </w:rPr>
        <w:t>союзник</w:t>
      </w:r>
      <w:r>
        <w:t></w:t>
      </w:r>
      <w:r>
        <w:rPr>
          <w:rFonts w:hint="eastAsia"/>
        </w:rPr>
        <w:t>Північноатлантичного</w:t>
      </w:r>
      <w:r>
        <w:t></w:t>
      </w:r>
      <w:r>
        <w:rPr>
          <w:rFonts w:hint="eastAsia"/>
        </w:rPr>
        <w:t>альянсу</w:t>
      </w:r>
      <w:r>
        <w:t></w:t>
      </w:r>
      <w:r>
        <w:rPr>
          <w:rFonts w:hint="eastAsia"/>
        </w:rPr>
        <w:t>впливає</w:t>
      </w:r>
      <w:r>
        <w:t></w:t>
      </w:r>
      <w:r>
        <w:rPr>
          <w:rFonts w:hint="eastAsia"/>
        </w:rPr>
        <w:t>на</w:t>
      </w:r>
      <w:r>
        <w:t></w:t>
      </w:r>
      <w:r>
        <w:rPr>
          <w:rFonts w:hint="eastAsia"/>
        </w:rPr>
        <w:t>розширення</w:t>
      </w:r>
    </w:p>
    <w:p w:rsidR="00093440" w:rsidRDefault="00093440" w:rsidP="00093440">
      <w:r>
        <w:t></w:t>
      </w:r>
      <w:r>
        <w:t></w:t>
      </w:r>
      <w:r>
        <w:t></w:t>
      </w:r>
    </w:p>
    <w:p w:rsidR="00093440" w:rsidRDefault="00093440" w:rsidP="00093440">
      <w:r>
        <w:rPr>
          <w:rFonts w:hint="eastAsia"/>
        </w:rPr>
        <w:t>євроатлантичного</w:t>
      </w:r>
      <w:r>
        <w:t></w:t>
      </w:r>
      <w:r>
        <w:rPr>
          <w:rFonts w:hint="eastAsia"/>
        </w:rPr>
        <w:t>простору</w:t>
      </w:r>
      <w:r>
        <w:t></w:t>
      </w:r>
      <w:r>
        <w:t></w:t>
      </w:r>
      <w:r>
        <w:rPr>
          <w:rFonts w:hint="eastAsia"/>
        </w:rPr>
        <w:t>в</w:t>
      </w:r>
      <w:r>
        <w:t></w:t>
      </w:r>
      <w:r>
        <w:rPr>
          <w:rFonts w:hint="eastAsia"/>
        </w:rPr>
        <w:t>якому</w:t>
      </w:r>
      <w:r>
        <w:t></w:t>
      </w:r>
      <w:r>
        <w:rPr>
          <w:rFonts w:hint="eastAsia"/>
        </w:rPr>
        <w:t>Франція</w:t>
      </w:r>
      <w:r>
        <w:t></w:t>
      </w:r>
      <w:r>
        <w:t></w:t>
      </w:r>
      <w:r>
        <w:rPr>
          <w:rFonts w:hint="eastAsia"/>
        </w:rPr>
        <w:t>зважаючи</w:t>
      </w:r>
      <w:r>
        <w:t></w:t>
      </w:r>
      <w:r>
        <w:rPr>
          <w:rFonts w:hint="eastAsia"/>
        </w:rPr>
        <w:t>на</w:t>
      </w:r>
      <w:r>
        <w:t></w:t>
      </w:r>
      <w:r>
        <w:rPr>
          <w:rFonts w:hint="eastAsia"/>
        </w:rPr>
        <w:t>свій</w:t>
      </w:r>
      <w:r>
        <w:t></w:t>
      </w:r>
      <w:r>
        <w:rPr>
          <w:rFonts w:hint="eastAsia"/>
        </w:rPr>
        <w:t>статус</w:t>
      </w:r>
      <w:r>
        <w:t></w:t>
      </w:r>
      <w:r>
        <w:rPr>
          <w:rFonts w:hint="eastAsia"/>
        </w:rPr>
        <w:t>світової</w:t>
      </w:r>
    </w:p>
    <w:p w:rsidR="00093440" w:rsidRDefault="00093440" w:rsidP="00093440">
      <w:r>
        <w:rPr>
          <w:rFonts w:hint="eastAsia"/>
        </w:rPr>
        <w:t>держави</w:t>
      </w:r>
      <w:r>
        <w:t></w:t>
      </w:r>
      <w:r>
        <w:t></w:t>
      </w:r>
      <w:r>
        <w:rPr>
          <w:rFonts w:hint="eastAsia"/>
        </w:rPr>
        <w:t>виступає</w:t>
      </w:r>
      <w:r>
        <w:t></w:t>
      </w:r>
      <w:r>
        <w:rPr>
          <w:rFonts w:hint="eastAsia"/>
        </w:rPr>
        <w:t>провідним</w:t>
      </w:r>
      <w:r>
        <w:t></w:t>
      </w:r>
      <w:r>
        <w:rPr>
          <w:rFonts w:hint="eastAsia"/>
        </w:rPr>
        <w:t>міжнародним</w:t>
      </w:r>
      <w:r>
        <w:t></w:t>
      </w:r>
      <w:r>
        <w:rPr>
          <w:rFonts w:hint="eastAsia"/>
        </w:rPr>
        <w:t>актором</w:t>
      </w:r>
      <w:r>
        <w:t></w:t>
      </w:r>
      <w:r>
        <w:t></w:t>
      </w:r>
      <w:r>
        <w:rPr>
          <w:rFonts w:hint="eastAsia"/>
        </w:rPr>
        <w:t>До</w:t>
      </w:r>
      <w:r>
        <w:t></w:t>
      </w:r>
      <w:r>
        <w:rPr>
          <w:rFonts w:hint="eastAsia"/>
        </w:rPr>
        <w:t>зміцнення</w:t>
      </w:r>
      <w:r>
        <w:t></w:t>
      </w:r>
      <w:r>
        <w:rPr>
          <w:rFonts w:hint="eastAsia"/>
        </w:rPr>
        <w:t>безпекової</w:t>
      </w:r>
    </w:p>
    <w:p w:rsidR="00093440" w:rsidRDefault="00093440" w:rsidP="00093440">
      <w:r>
        <w:rPr>
          <w:rFonts w:hint="eastAsia"/>
        </w:rPr>
        <w:t>ролі</w:t>
      </w:r>
      <w:r>
        <w:t></w:t>
      </w:r>
      <w:r>
        <w:rPr>
          <w:rFonts w:hint="eastAsia"/>
        </w:rPr>
        <w:t>Франції</w:t>
      </w:r>
      <w:r>
        <w:t></w:t>
      </w:r>
      <w:r>
        <w:rPr>
          <w:rFonts w:hint="eastAsia"/>
        </w:rPr>
        <w:t>в</w:t>
      </w:r>
      <w:r>
        <w:t></w:t>
      </w:r>
      <w:r>
        <w:rPr>
          <w:rFonts w:hint="eastAsia"/>
        </w:rPr>
        <w:t>євроінтеграційних</w:t>
      </w:r>
      <w:r>
        <w:t></w:t>
      </w:r>
      <w:r>
        <w:rPr>
          <w:rFonts w:hint="eastAsia"/>
        </w:rPr>
        <w:t>процесах</w:t>
      </w:r>
      <w:r>
        <w:t></w:t>
      </w:r>
      <w:r>
        <w:rPr>
          <w:rFonts w:hint="eastAsia"/>
        </w:rPr>
        <w:t>причетні</w:t>
      </w:r>
      <w:r>
        <w:t></w:t>
      </w:r>
      <w:r>
        <w:rPr>
          <w:rFonts w:hint="eastAsia"/>
        </w:rPr>
        <w:t>усі</w:t>
      </w:r>
      <w:r>
        <w:t></w:t>
      </w:r>
      <w:r>
        <w:rPr>
          <w:rFonts w:hint="eastAsia"/>
        </w:rPr>
        <w:t>президенти</w:t>
      </w:r>
      <w:r>
        <w:t></w:t>
      </w:r>
      <w:r>
        <w:rPr>
          <w:rFonts w:hint="eastAsia"/>
        </w:rPr>
        <w:t>П’ятої</w:t>
      </w:r>
    </w:p>
    <w:p w:rsidR="00093440" w:rsidRDefault="00093440" w:rsidP="00093440">
      <w:r>
        <w:rPr>
          <w:rFonts w:hint="eastAsia"/>
        </w:rPr>
        <w:t>Республіки</w:t>
      </w:r>
      <w:r>
        <w:t></w:t>
      </w:r>
      <w:r>
        <w:t></w:t>
      </w:r>
      <w:r>
        <w:rPr>
          <w:rFonts w:hint="eastAsia"/>
        </w:rPr>
        <w:t>проте</w:t>
      </w:r>
      <w:r>
        <w:t></w:t>
      </w:r>
      <w:r>
        <w:rPr>
          <w:rFonts w:hint="eastAsia"/>
        </w:rPr>
        <w:t>безпекова</w:t>
      </w:r>
      <w:r>
        <w:t></w:t>
      </w:r>
      <w:r>
        <w:rPr>
          <w:rFonts w:hint="eastAsia"/>
        </w:rPr>
        <w:t>складова</w:t>
      </w:r>
      <w:r>
        <w:t></w:t>
      </w:r>
      <w:r>
        <w:rPr>
          <w:rFonts w:hint="eastAsia"/>
        </w:rPr>
        <w:t>європейської</w:t>
      </w:r>
      <w:r>
        <w:t></w:t>
      </w:r>
      <w:r>
        <w:rPr>
          <w:rFonts w:hint="eastAsia"/>
        </w:rPr>
        <w:t>політики</w:t>
      </w:r>
      <w:r>
        <w:t></w:t>
      </w:r>
      <w:r>
        <w:rPr>
          <w:rFonts w:hint="eastAsia"/>
        </w:rPr>
        <w:t>Франції</w:t>
      </w:r>
      <w:r>
        <w:t></w:t>
      </w:r>
      <w:r>
        <w:rPr>
          <w:rFonts w:hint="eastAsia"/>
        </w:rPr>
        <w:t>у</w:t>
      </w:r>
    </w:p>
    <w:p w:rsidR="00093440" w:rsidRDefault="00093440" w:rsidP="00093440">
      <w:r>
        <w:rPr>
          <w:rFonts w:hint="eastAsia"/>
        </w:rPr>
        <w:t>сучасному</w:t>
      </w:r>
      <w:r>
        <w:t></w:t>
      </w:r>
      <w:r>
        <w:rPr>
          <w:rFonts w:hint="eastAsia"/>
        </w:rPr>
        <w:t>вимірі</w:t>
      </w:r>
      <w:r>
        <w:t></w:t>
      </w:r>
      <w:r>
        <w:rPr>
          <w:rFonts w:hint="eastAsia"/>
        </w:rPr>
        <w:t>пов’язується</w:t>
      </w:r>
      <w:r>
        <w:t></w:t>
      </w:r>
      <w:r>
        <w:rPr>
          <w:rFonts w:hint="eastAsia"/>
        </w:rPr>
        <w:t>передусім</w:t>
      </w:r>
      <w:r>
        <w:t></w:t>
      </w:r>
      <w:r>
        <w:rPr>
          <w:rFonts w:hint="eastAsia"/>
        </w:rPr>
        <w:t>з</w:t>
      </w:r>
      <w:r>
        <w:t></w:t>
      </w:r>
      <w:r>
        <w:rPr>
          <w:rFonts w:hint="eastAsia"/>
        </w:rPr>
        <w:t>Н</w:t>
      </w:r>
      <w:r>
        <w:t></w:t>
      </w:r>
      <w:r>
        <w:t></w:t>
      </w:r>
      <w:r>
        <w:rPr>
          <w:rFonts w:hint="eastAsia"/>
        </w:rPr>
        <w:t>Саркозі</w:t>
      </w:r>
      <w:r>
        <w:t></w:t>
      </w:r>
      <w:r>
        <w:rPr>
          <w:rFonts w:hint="eastAsia"/>
        </w:rPr>
        <w:t>та</w:t>
      </w:r>
      <w:r>
        <w:t></w:t>
      </w:r>
      <w:r>
        <w:rPr>
          <w:rFonts w:hint="eastAsia"/>
        </w:rPr>
        <w:t>Ф</w:t>
      </w:r>
      <w:r>
        <w:t></w:t>
      </w:r>
      <w:r>
        <w:t></w:t>
      </w:r>
      <w:r>
        <w:rPr>
          <w:rFonts w:hint="eastAsia"/>
        </w:rPr>
        <w:t>Олландом</w:t>
      </w:r>
      <w:r>
        <w:t></w:t>
      </w:r>
      <w:r>
        <w:t></w:t>
      </w:r>
      <w:r>
        <w:rPr>
          <w:rFonts w:hint="eastAsia"/>
        </w:rPr>
        <w:t>Зокрема</w:t>
      </w:r>
      <w:r>
        <w:t></w:t>
      </w:r>
    </w:p>
    <w:p w:rsidR="00093440" w:rsidRDefault="00093440" w:rsidP="00093440">
      <w:r>
        <w:rPr>
          <w:rFonts w:hint="eastAsia"/>
        </w:rPr>
        <w:t>Н</w:t>
      </w:r>
      <w:r>
        <w:t></w:t>
      </w:r>
      <w:r>
        <w:t></w:t>
      </w:r>
      <w:r>
        <w:rPr>
          <w:rFonts w:hint="eastAsia"/>
        </w:rPr>
        <w:t>Саркозі</w:t>
      </w:r>
      <w:r>
        <w:t></w:t>
      </w:r>
      <w:r>
        <w:rPr>
          <w:rFonts w:hint="eastAsia"/>
        </w:rPr>
        <w:t>показав</w:t>
      </w:r>
      <w:r>
        <w:t></w:t>
      </w:r>
      <w:r>
        <w:rPr>
          <w:rFonts w:hint="eastAsia"/>
        </w:rPr>
        <w:t>не</w:t>
      </w:r>
      <w:r>
        <w:t></w:t>
      </w:r>
      <w:r>
        <w:rPr>
          <w:rFonts w:hint="eastAsia"/>
        </w:rPr>
        <w:t>тільки</w:t>
      </w:r>
      <w:r>
        <w:t></w:t>
      </w:r>
      <w:r>
        <w:rPr>
          <w:rFonts w:hint="eastAsia"/>
        </w:rPr>
        <w:t>готовність</w:t>
      </w:r>
      <w:r>
        <w:t></w:t>
      </w:r>
      <w:r>
        <w:rPr>
          <w:rFonts w:hint="eastAsia"/>
        </w:rPr>
        <w:t>до</w:t>
      </w:r>
      <w:r>
        <w:t></w:t>
      </w:r>
      <w:r>
        <w:rPr>
          <w:rFonts w:hint="eastAsia"/>
        </w:rPr>
        <w:t>участі</w:t>
      </w:r>
      <w:r>
        <w:t></w:t>
      </w:r>
      <w:r>
        <w:rPr>
          <w:rFonts w:hint="eastAsia"/>
        </w:rPr>
        <w:t>в</w:t>
      </w:r>
      <w:r>
        <w:t></w:t>
      </w:r>
      <w:r>
        <w:rPr>
          <w:rFonts w:hint="eastAsia"/>
        </w:rPr>
        <w:t>євроатлантичному</w:t>
      </w:r>
    </w:p>
    <w:p w:rsidR="00093440" w:rsidRDefault="00093440" w:rsidP="00093440">
      <w:r>
        <w:rPr>
          <w:rFonts w:hint="eastAsia"/>
        </w:rPr>
        <w:t>співробітництві</w:t>
      </w:r>
      <w:r>
        <w:t></w:t>
      </w:r>
      <w:r>
        <w:t></w:t>
      </w:r>
      <w:r>
        <w:rPr>
          <w:rFonts w:hint="eastAsia"/>
        </w:rPr>
        <w:t>а</w:t>
      </w:r>
      <w:r>
        <w:t></w:t>
      </w:r>
      <w:r>
        <w:rPr>
          <w:rFonts w:hint="eastAsia"/>
        </w:rPr>
        <w:t>й</w:t>
      </w:r>
      <w:r>
        <w:t></w:t>
      </w:r>
      <w:r>
        <w:rPr>
          <w:rFonts w:hint="eastAsia"/>
        </w:rPr>
        <w:t>прагнення</w:t>
      </w:r>
      <w:r>
        <w:t></w:t>
      </w:r>
      <w:r>
        <w:rPr>
          <w:rFonts w:hint="eastAsia"/>
        </w:rPr>
        <w:t>забезпечити</w:t>
      </w:r>
      <w:r>
        <w:t></w:t>
      </w:r>
      <w:r>
        <w:rPr>
          <w:rFonts w:hint="eastAsia"/>
        </w:rPr>
        <w:t>статус</w:t>
      </w:r>
      <w:r>
        <w:t></w:t>
      </w:r>
      <w:r>
        <w:rPr>
          <w:rFonts w:hint="eastAsia"/>
        </w:rPr>
        <w:t>Франції</w:t>
      </w:r>
      <w:r>
        <w:t></w:t>
      </w:r>
      <w:r>
        <w:rPr>
          <w:rFonts w:hint="eastAsia"/>
        </w:rPr>
        <w:t>на</w:t>
      </w:r>
      <w:r>
        <w:t></w:t>
      </w:r>
      <w:r>
        <w:rPr>
          <w:rFonts w:hint="eastAsia"/>
        </w:rPr>
        <w:t>глобальному</w:t>
      </w:r>
    </w:p>
    <w:p w:rsidR="00093440" w:rsidRDefault="00093440" w:rsidP="00093440">
      <w:r>
        <w:rPr>
          <w:rFonts w:hint="eastAsia"/>
        </w:rPr>
        <w:t>рівні</w:t>
      </w:r>
      <w:r>
        <w:t></w:t>
      </w:r>
      <w:r>
        <w:t></w:t>
      </w:r>
      <w:r>
        <w:rPr>
          <w:rFonts w:hint="eastAsia"/>
        </w:rPr>
        <w:t>оскільки</w:t>
      </w:r>
      <w:r>
        <w:t></w:t>
      </w:r>
      <w:r>
        <w:rPr>
          <w:rFonts w:hint="eastAsia"/>
        </w:rPr>
        <w:t>розглядав</w:t>
      </w:r>
      <w:r>
        <w:t></w:t>
      </w:r>
      <w:r>
        <w:rPr>
          <w:rFonts w:hint="eastAsia"/>
        </w:rPr>
        <w:t>військову</w:t>
      </w:r>
      <w:r>
        <w:t></w:t>
      </w:r>
      <w:r>
        <w:rPr>
          <w:rFonts w:hint="eastAsia"/>
        </w:rPr>
        <w:t>стратегію</w:t>
      </w:r>
      <w:r>
        <w:t></w:t>
      </w:r>
      <w:r>
        <w:rPr>
          <w:rFonts w:hint="eastAsia"/>
        </w:rPr>
        <w:t>як</w:t>
      </w:r>
      <w:r>
        <w:t></w:t>
      </w:r>
      <w:r>
        <w:rPr>
          <w:rFonts w:hint="eastAsia"/>
        </w:rPr>
        <w:t>складову</w:t>
      </w:r>
      <w:r>
        <w:t></w:t>
      </w:r>
      <w:r>
        <w:rPr>
          <w:rFonts w:hint="eastAsia"/>
        </w:rPr>
        <w:t>французької</w:t>
      </w:r>
      <w:r>
        <w:t></w:t>
      </w:r>
      <w:r>
        <w:rPr>
          <w:rFonts w:hint="eastAsia"/>
        </w:rPr>
        <w:t>влади</w:t>
      </w:r>
      <w:r>
        <w:t></w:t>
      </w:r>
    </w:p>
    <w:p w:rsidR="00093440" w:rsidRDefault="00093440" w:rsidP="00093440">
      <w:r>
        <w:rPr>
          <w:rFonts w:hint="eastAsia"/>
        </w:rPr>
        <w:t>Безпекова</w:t>
      </w:r>
      <w:r>
        <w:t></w:t>
      </w:r>
      <w:r>
        <w:rPr>
          <w:rFonts w:hint="eastAsia"/>
        </w:rPr>
        <w:t>складова</w:t>
      </w:r>
      <w:r>
        <w:t></w:t>
      </w:r>
      <w:r>
        <w:rPr>
          <w:rFonts w:hint="eastAsia"/>
        </w:rPr>
        <w:t>у</w:t>
      </w:r>
      <w:r>
        <w:t></w:t>
      </w:r>
      <w:r>
        <w:rPr>
          <w:rFonts w:hint="eastAsia"/>
        </w:rPr>
        <w:t>стратегії</w:t>
      </w:r>
      <w:r>
        <w:t></w:t>
      </w:r>
      <w:r>
        <w:rPr>
          <w:rFonts w:hint="eastAsia"/>
        </w:rPr>
        <w:t>європейської</w:t>
      </w:r>
      <w:r>
        <w:t></w:t>
      </w:r>
      <w:r>
        <w:rPr>
          <w:rFonts w:hint="eastAsia"/>
        </w:rPr>
        <w:t>політики</w:t>
      </w:r>
      <w:r>
        <w:t></w:t>
      </w:r>
      <w:r>
        <w:rPr>
          <w:rFonts w:hint="eastAsia"/>
        </w:rPr>
        <w:t>Ф</w:t>
      </w:r>
      <w:r>
        <w:t></w:t>
      </w:r>
      <w:r>
        <w:rPr>
          <w:rFonts w:hint="eastAsia"/>
        </w:rPr>
        <w:t>Олланда</w:t>
      </w:r>
      <w:r>
        <w:t></w:t>
      </w:r>
      <w:r>
        <w:rPr>
          <w:rFonts w:hint="eastAsia"/>
        </w:rPr>
        <w:t>з</w:t>
      </w:r>
      <w:r>
        <w:t></w:t>
      </w:r>
      <w:r>
        <w:rPr>
          <w:rFonts w:hint="eastAsia"/>
        </w:rPr>
        <w:t>одного</w:t>
      </w:r>
      <w:r>
        <w:t></w:t>
      </w:r>
      <w:r>
        <w:rPr>
          <w:rFonts w:hint="eastAsia"/>
        </w:rPr>
        <w:t>боку</w:t>
      </w:r>
      <w:r>
        <w:t></w:t>
      </w:r>
    </w:p>
    <w:p w:rsidR="00093440" w:rsidRDefault="00093440" w:rsidP="00093440">
      <w:r>
        <w:rPr>
          <w:rFonts w:hint="eastAsia"/>
        </w:rPr>
        <w:t>підтримує</w:t>
      </w:r>
      <w:r>
        <w:t></w:t>
      </w:r>
      <w:r>
        <w:rPr>
          <w:rFonts w:hint="eastAsia"/>
        </w:rPr>
        <w:t>засади</w:t>
      </w:r>
      <w:r>
        <w:t></w:t>
      </w:r>
      <w:r>
        <w:rPr>
          <w:rFonts w:hint="eastAsia"/>
        </w:rPr>
        <w:t>Білої</w:t>
      </w:r>
      <w:r>
        <w:t></w:t>
      </w:r>
      <w:r>
        <w:rPr>
          <w:rFonts w:hint="eastAsia"/>
        </w:rPr>
        <w:t>книги</w:t>
      </w:r>
      <w:r>
        <w:t></w:t>
      </w:r>
      <w:r>
        <w:rPr>
          <w:rFonts w:hint="eastAsia"/>
        </w:rPr>
        <w:t>Н</w:t>
      </w:r>
      <w:r>
        <w:t></w:t>
      </w:r>
      <w:r>
        <w:t></w:t>
      </w:r>
      <w:r>
        <w:rPr>
          <w:rFonts w:hint="eastAsia"/>
        </w:rPr>
        <w:t>Саркозі</w:t>
      </w:r>
      <w:r>
        <w:t></w:t>
      </w:r>
      <w:r>
        <w:t></w:t>
      </w:r>
      <w:r>
        <w:rPr>
          <w:rFonts w:hint="eastAsia"/>
        </w:rPr>
        <w:t>а</w:t>
      </w:r>
      <w:r>
        <w:t></w:t>
      </w:r>
      <w:r>
        <w:rPr>
          <w:rFonts w:hint="eastAsia"/>
        </w:rPr>
        <w:t>з</w:t>
      </w:r>
      <w:r>
        <w:t></w:t>
      </w:r>
      <w:r>
        <w:rPr>
          <w:rFonts w:hint="eastAsia"/>
        </w:rPr>
        <w:t>другого</w:t>
      </w:r>
      <w:r>
        <w:t></w:t>
      </w:r>
      <w:r>
        <w:t></w:t>
      </w:r>
      <w:r>
        <w:rPr>
          <w:rFonts w:hint="eastAsia"/>
        </w:rPr>
        <w:t>–</w:t>
      </w:r>
      <w:r>
        <w:t></w:t>
      </w:r>
      <w:r>
        <w:rPr>
          <w:rFonts w:hint="eastAsia"/>
        </w:rPr>
        <w:t>не</w:t>
      </w:r>
      <w:r>
        <w:t></w:t>
      </w:r>
      <w:r>
        <w:rPr>
          <w:rFonts w:hint="eastAsia"/>
        </w:rPr>
        <w:t>є</w:t>
      </w:r>
      <w:r>
        <w:t></w:t>
      </w:r>
      <w:r>
        <w:rPr>
          <w:rFonts w:hint="eastAsia"/>
        </w:rPr>
        <w:t>пріоритетною</w:t>
      </w:r>
      <w:r>
        <w:t></w:t>
      </w:r>
      <w:r>
        <w:rPr>
          <w:rFonts w:hint="eastAsia"/>
        </w:rPr>
        <w:t>для</w:t>
      </w:r>
    </w:p>
    <w:p w:rsidR="00093440" w:rsidRDefault="00093440" w:rsidP="00093440">
      <w:r>
        <w:rPr>
          <w:rFonts w:hint="eastAsia"/>
        </w:rPr>
        <w:t>Франції</w:t>
      </w:r>
      <w:r>
        <w:t></w:t>
      </w:r>
      <w:r>
        <w:rPr>
          <w:rFonts w:hint="eastAsia"/>
        </w:rPr>
        <w:t>в</w:t>
      </w:r>
      <w:r>
        <w:t></w:t>
      </w:r>
      <w:r>
        <w:rPr>
          <w:rFonts w:hint="eastAsia"/>
        </w:rPr>
        <w:t>європейському</w:t>
      </w:r>
      <w:r>
        <w:t></w:t>
      </w:r>
      <w:r>
        <w:rPr>
          <w:rFonts w:hint="eastAsia"/>
        </w:rPr>
        <w:t>проекті</w:t>
      </w:r>
      <w:r>
        <w:t></w:t>
      </w:r>
      <w:r>
        <w:t></w:t>
      </w:r>
      <w:r>
        <w:rPr>
          <w:rFonts w:hint="eastAsia"/>
        </w:rPr>
        <w:t>оскільки</w:t>
      </w:r>
      <w:r>
        <w:t></w:t>
      </w:r>
      <w:r>
        <w:rPr>
          <w:rFonts w:hint="eastAsia"/>
        </w:rPr>
        <w:t>нинішній</w:t>
      </w:r>
      <w:r>
        <w:t></w:t>
      </w:r>
      <w:r>
        <w:rPr>
          <w:rFonts w:hint="eastAsia"/>
        </w:rPr>
        <w:t>президент</w:t>
      </w:r>
      <w:r>
        <w:t></w:t>
      </w:r>
      <w:r>
        <w:rPr>
          <w:rFonts w:hint="eastAsia"/>
        </w:rPr>
        <w:t>виступає</w:t>
      </w:r>
      <w:r>
        <w:t></w:t>
      </w:r>
      <w:r>
        <w:rPr>
          <w:rFonts w:hint="eastAsia"/>
        </w:rPr>
        <w:t>за</w:t>
      </w:r>
    </w:p>
    <w:p w:rsidR="00093440" w:rsidRDefault="00093440" w:rsidP="00093440">
      <w:r>
        <w:rPr>
          <w:rFonts w:hint="eastAsia"/>
        </w:rPr>
        <w:t>більшу</w:t>
      </w:r>
      <w:r>
        <w:t></w:t>
      </w:r>
      <w:r>
        <w:rPr>
          <w:rFonts w:hint="eastAsia"/>
        </w:rPr>
        <w:t>незалежність</w:t>
      </w:r>
      <w:r>
        <w:t></w:t>
      </w:r>
      <w:r>
        <w:rPr>
          <w:rFonts w:hint="eastAsia"/>
        </w:rPr>
        <w:t>Франції</w:t>
      </w:r>
      <w:r>
        <w:t></w:t>
      </w:r>
      <w:r>
        <w:rPr>
          <w:rFonts w:hint="eastAsia"/>
        </w:rPr>
        <w:t>від</w:t>
      </w:r>
      <w:r>
        <w:t></w:t>
      </w:r>
      <w:r>
        <w:rPr>
          <w:rFonts w:hint="eastAsia"/>
        </w:rPr>
        <w:t>ЄС</w:t>
      </w:r>
      <w:r>
        <w:t></w:t>
      </w:r>
      <w:r>
        <w:rPr>
          <w:rFonts w:hint="eastAsia"/>
        </w:rPr>
        <w:t>і</w:t>
      </w:r>
      <w:r>
        <w:t></w:t>
      </w:r>
      <w:r>
        <w:rPr>
          <w:rFonts w:hint="eastAsia"/>
        </w:rPr>
        <w:t>водночас</w:t>
      </w:r>
      <w:r>
        <w:t></w:t>
      </w:r>
      <w:r>
        <w:rPr>
          <w:rFonts w:hint="eastAsia"/>
        </w:rPr>
        <w:t>прагне</w:t>
      </w:r>
      <w:r>
        <w:t></w:t>
      </w:r>
      <w:r>
        <w:rPr>
          <w:rFonts w:hint="eastAsia"/>
        </w:rPr>
        <w:t>зміцнити</w:t>
      </w:r>
    </w:p>
    <w:p w:rsidR="00093440" w:rsidRDefault="00093440" w:rsidP="00093440">
      <w:r>
        <w:rPr>
          <w:rFonts w:hint="eastAsia"/>
        </w:rPr>
        <w:t>співробітництво</w:t>
      </w:r>
      <w:r>
        <w:t></w:t>
      </w:r>
      <w:r>
        <w:rPr>
          <w:rFonts w:hint="eastAsia"/>
        </w:rPr>
        <w:t>з</w:t>
      </w:r>
      <w:r>
        <w:t></w:t>
      </w:r>
      <w:r>
        <w:rPr>
          <w:rFonts w:hint="eastAsia"/>
        </w:rPr>
        <w:t>іншими</w:t>
      </w:r>
      <w:r>
        <w:t></w:t>
      </w:r>
      <w:r>
        <w:rPr>
          <w:rFonts w:hint="eastAsia"/>
        </w:rPr>
        <w:t>державами</w:t>
      </w:r>
      <w:r>
        <w:t></w:t>
      </w:r>
      <w:r>
        <w:rPr>
          <w:rFonts w:hint="eastAsia"/>
        </w:rPr>
        <w:t>з</w:t>
      </w:r>
      <w:r>
        <w:t></w:t>
      </w:r>
      <w:r>
        <w:rPr>
          <w:rFonts w:hint="eastAsia"/>
        </w:rPr>
        <w:t>питань</w:t>
      </w:r>
      <w:r>
        <w:t></w:t>
      </w:r>
      <w:r>
        <w:t></w:t>
      </w:r>
      <w:r>
        <w:rPr>
          <w:rFonts w:hint="eastAsia"/>
        </w:rPr>
        <w:t>що</w:t>
      </w:r>
      <w:r>
        <w:t></w:t>
      </w:r>
      <w:r>
        <w:rPr>
          <w:rFonts w:hint="eastAsia"/>
        </w:rPr>
        <w:t>стосуються</w:t>
      </w:r>
      <w:r>
        <w:t></w:t>
      </w:r>
      <w:r>
        <w:rPr>
          <w:rFonts w:hint="eastAsia"/>
        </w:rPr>
        <w:t>міжнародної</w:t>
      </w:r>
    </w:p>
    <w:p w:rsidR="00093440" w:rsidRDefault="00093440" w:rsidP="00093440">
      <w:r>
        <w:rPr>
          <w:rFonts w:hint="eastAsia"/>
        </w:rPr>
        <w:t>безпеки</w:t>
      </w:r>
      <w:r>
        <w:t></w:t>
      </w:r>
    </w:p>
    <w:p w:rsidR="00093440" w:rsidRDefault="00093440" w:rsidP="00093440">
      <w:r>
        <w:t></w:t>
      </w:r>
      <w:r>
        <w:t></w:t>
      </w:r>
      <w:r>
        <w:t></w:t>
      </w:r>
      <w:r>
        <w:rPr>
          <w:rFonts w:hint="eastAsia"/>
        </w:rPr>
        <w:t>Авторський</w:t>
      </w:r>
      <w:r>
        <w:t></w:t>
      </w:r>
      <w:r>
        <w:rPr>
          <w:rFonts w:hint="eastAsia"/>
        </w:rPr>
        <w:t>порівняльний</w:t>
      </w:r>
      <w:r>
        <w:t></w:t>
      </w:r>
      <w:r>
        <w:rPr>
          <w:rFonts w:hint="eastAsia"/>
        </w:rPr>
        <w:t>аналіз</w:t>
      </w:r>
      <w:r>
        <w:t></w:t>
      </w:r>
      <w:r>
        <w:rPr>
          <w:rFonts w:hint="eastAsia"/>
        </w:rPr>
        <w:t>суспільно</w:t>
      </w:r>
      <w:r>
        <w:t></w:t>
      </w:r>
      <w:r>
        <w:rPr>
          <w:rFonts w:hint="eastAsia"/>
        </w:rPr>
        <w:t>політичних</w:t>
      </w:r>
      <w:r>
        <w:t></w:t>
      </w:r>
      <w:r>
        <w:rPr>
          <w:rFonts w:hint="eastAsia"/>
        </w:rPr>
        <w:t>процесів</w:t>
      </w:r>
    </w:p>
    <w:p w:rsidR="00093440" w:rsidRDefault="00093440" w:rsidP="00093440">
      <w:r>
        <w:rPr>
          <w:rFonts w:hint="eastAsia"/>
        </w:rPr>
        <w:t>євроінтеграції</w:t>
      </w:r>
      <w:r>
        <w:t></w:t>
      </w:r>
      <w:r>
        <w:rPr>
          <w:rFonts w:hint="eastAsia"/>
        </w:rPr>
        <w:t>за</w:t>
      </w:r>
      <w:r>
        <w:t></w:t>
      </w:r>
      <w:r>
        <w:rPr>
          <w:rFonts w:hint="eastAsia"/>
        </w:rPr>
        <w:t>президентства</w:t>
      </w:r>
      <w:r>
        <w:t></w:t>
      </w:r>
      <w:r>
        <w:rPr>
          <w:rFonts w:hint="eastAsia"/>
        </w:rPr>
        <w:t>Н</w:t>
      </w:r>
      <w:r>
        <w:t></w:t>
      </w:r>
      <w:r>
        <w:t></w:t>
      </w:r>
      <w:r>
        <w:rPr>
          <w:rFonts w:hint="eastAsia"/>
        </w:rPr>
        <w:t>Саркозі</w:t>
      </w:r>
      <w:r>
        <w:t></w:t>
      </w:r>
      <w:r>
        <w:rPr>
          <w:rFonts w:hint="eastAsia"/>
        </w:rPr>
        <w:t>і</w:t>
      </w:r>
      <w:r>
        <w:t></w:t>
      </w:r>
      <w:r>
        <w:rPr>
          <w:rFonts w:hint="eastAsia"/>
        </w:rPr>
        <w:t>Ф</w:t>
      </w:r>
      <w:r>
        <w:t></w:t>
      </w:r>
      <w:r>
        <w:t></w:t>
      </w:r>
      <w:r>
        <w:rPr>
          <w:rFonts w:hint="eastAsia"/>
        </w:rPr>
        <w:t>Олланда</w:t>
      </w:r>
      <w:r>
        <w:t></w:t>
      </w:r>
      <w:r>
        <w:rPr>
          <w:rFonts w:hint="eastAsia"/>
        </w:rPr>
        <w:t>уможливив</w:t>
      </w:r>
      <w:r>
        <w:t></w:t>
      </w:r>
      <w:r>
        <w:rPr>
          <w:rFonts w:hint="eastAsia"/>
        </w:rPr>
        <w:t>висновки</w:t>
      </w:r>
    </w:p>
    <w:p w:rsidR="00093440" w:rsidRDefault="00093440" w:rsidP="00093440">
      <w:r>
        <w:rPr>
          <w:rFonts w:hint="eastAsia"/>
        </w:rPr>
        <w:t>про</w:t>
      </w:r>
      <w:r>
        <w:t></w:t>
      </w:r>
      <w:r>
        <w:rPr>
          <w:rFonts w:hint="eastAsia"/>
        </w:rPr>
        <w:t>те</w:t>
      </w:r>
      <w:r>
        <w:t></w:t>
      </w:r>
      <w:r>
        <w:t></w:t>
      </w:r>
      <w:r>
        <w:rPr>
          <w:rFonts w:hint="eastAsia"/>
        </w:rPr>
        <w:t>що</w:t>
      </w:r>
      <w:r>
        <w:t></w:t>
      </w:r>
      <w:r>
        <w:rPr>
          <w:rFonts w:hint="eastAsia"/>
        </w:rPr>
        <w:t>ставлення</w:t>
      </w:r>
      <w:r>
        <w:t></w:t>
      </w:r>
      <w:r>
        <w:rPr>
          <w:rFonts w:hint="eastAsia"/>
        </w:rPr>
        <w:t>французів</w:t>
      </w:r>
      <w:r>
        <w:t></w:t>
      </w:r>
      <w:r>
        <w:rPr>
          <w:rFonts w:hint="eastAsia"/>
        </w:rPr>
        <w:t>до</w:t>
      </w:r>
      <w:r>
        <w:t></w:t>
      </w:r>
      <w:r>
        <w:rPr>
          <w:rFonts w:hint="eastAsia"/>
        </w:rPr>
        <w:t>євроінтеграційної</w:t>
      </w:r>
      <w:r>
        <w:t></w:t>
      </w:r>
      <w:r>
        <w:rPr>
          <w:rFonts w:hint="eastAsia"/>
        </w:rPr>
        <w:t>політики</w:t>
      </w:r>
      <w:r>
        <w:t></w:t>
      </w:r>
      <w:r>
        <w:rPr>
          <w:rFonts w:hint="eastAsia"/>
        </w:rPr>
        <w:t>пов’язане</w:t>
      </w:r>
      <w:r>
        <w:t></w:t>
      </w:r>
      <w:r>
        <w:rPr>
          <w:rFonts w:hint="eastAsia"/>
        </w:rPr>
        <w:t>з</w:t>
      </w:r>
    </w:p>
    <w:p w:rsidR="00093440" w:rsidRDefault="00093440" w:rsidP="00093440">
      <w:r>
        <w:rPr>
          <w:rFonts w:hint="eastAsia"/>
        </w:rPr>
        <w:t>такими</w:t>
      </w:r>
      <w:r>
        <w:t></w:t>
      </w:r>
      <w:r>
        <w:rPr>
          <w:rFonts w:hint="eastAsia"/>
        </w:rPr>
        <w:t>її</w:t>
      </w:r>
      <w:r>
        <w:t></w:t>
      </w:r>
      <w:r>
        <w:rPr>
          <w:rFonts w:hint="eastAsia"/>
        </w:rPr>
        <w:t>аспектами</w:t>
      </w:r>
      <w:r>
        <w:t></w:t>
      </w:r>
      <w:r>
        <w:t></w:t>
      </w:r>
      <w:r>
        <w:rPr>
          <w:rFonts w:hint="eastAsia"/>
        </w:rPr>
        <w:t>як</w:t>
      </w:r>
      <w:r>
        <w:t></w:t>
      </w:r>
      <w:r>
        <w:rPr>
          <w:rFonts w:hint="eastAsia"/>
        </w:rPr>
        <w:t>поглиблення</w:t>
      </w:r>
      <w:r>
        <w:t></w:t>
      </w:r>
      <w:r>
        <w:rPr>
          <w:rFonts w:hint="eastAsia"/>
        </w:rPr>
        <w:t>свободи</w:t>
      </w:r>
      <w:r>
        <w:t></w:t>
      </w:r>
      <w:r>
        <w:rPr>
          <w:rFonts w:hint="eastAsia"/>
        </w:rPr>
        <w:t>пересування</w:t>
      </w:r>
      <w:r>
        <w:t></w:t>
      </w:r>
      <w:r>
        <w:t></w:t>
      </w:r>
      <w:r>
        <w:rPr>
          <w:rFonts w:hint="eastAsia"/>
        </w:rPr>
        <w:t>фінансова</w:t>
      </w:r>
      <w:r>
        <w:t></w:t>
      </w:r>
      <w:r>
        <w:rPr>
          <w:rFonts w:hint="eastAsia"/>
        </w:rPr>
        <w:t>діяльність</w:t>
      </w:r>
    </w:p>
    <w:p w:rsidR="00093440" w:rsidRDefault="00093440" w:rsidP="00093440">
      <w:r>
        <w:rPr>
          <w:rFonts w:hint="eastAsia"/>
        </w:rPr>
        <w:t>у</w:t>
      </w:r>
      <w:r>
        <w:t></w:t>
      </w:r>
      <w:r>
        <w:rPr>
          <w:rFonts w:hint="eastAsia"/>
        </w:rPr>
        <w:t>зоні</w:t>
      </w:r>
      <w:r>
        <w:t></w:t>
      </w:r>
      <w:r>
        <w:rPr>
          <w:rFonts w:hint="eastAsia"/>
        </w:rPr>
        <w:t>євро</w:t>
      </w:r>
      <w:r>
        <w:t></w:t>
      </w:r>
      <w:r>
        <w:t></w:t>
      </w:r>
      <w:r>
        <w:rPr>
          <w:rFonts w:hint="eastAsia"/>
        </w:rPr>
        <w:t>миробудівництво</w:t>
      </w:r>
      <w:r>
        <w:t></w:t>
      </w:r>
      <w:r>
        <w:t></w:t>
      </w:r>
      <w:r>
        <w:rPr>
          <w:rFonts w:hint="eastAsia"/>
        </w:rPr>
        <w:t>розвиток</w:t>
      </w:r>
      <w:r>
        <w:t></w:t>
      </w:r>
      <w:r>
        <w:rPr>
          <w:rFonts w:hint="eastAsia"/>
        </w:rPr>
        <w:t>культурної</w:t>
      </w:r>
      <w:r>
        <w:t></w:t>
      </w:r>
      <w:r>
        <w:rPr>
          <w:rFonts w:hint="eastAsia"/>
        </w:rPr>
        <w:t>різноманітності</w:t>
      </w:r>
      <w:r>
        <w:t></w:t>
      </w:r>
      <w:r>
        <w:rPr>
          <w:rFonts w:hint="eastAsia"/>
        </w:rPr>
        <w:t>та</w:t>
      </w:r>
    </w:p>
    <w:p w:rsidR="00093440" w:rsidRDefault="00093440" w:rsidP="00093440">
      <w:r>
        <w:rPr>
          <w:rFonts w:hint="eastAsia"/>
        </w:rPr>
        <w:t>збільшення</w:t>
      </w:r>
      <w:r>
        <w:t></w:t>
      </w:r>
      <w:r>
        <w:rPr>
          <w:rFonts w:hint="eastAsia"/>
        </w:rPr>
        <w:t>політичної</w:t>
      </w:r>
      <w:r>
        <w:t></w:t>
      </w:r>
      <w:r>
        <w:rPr>
          <w:rFonts w:hint="eastAsia"/>
        </w:rPr>
        <w:t>ролі</w:t>
      </w:r>
      <w:r>
        <w:t></w:t>
      </w:r>
      <w:r>
        <w:rPr>
          <w:rFonts w:hint="eastAsia"/>
        </w:rPr>
        <w:t>ЄС</w:t>
      </w:r>
      <w:r>
        <w:t></w:t>
      </w:r>
      <w:r>
        <w:rPr>
          <w:rFonts w:hint="eastAsia"/>
        </w:rPr>
        <w:t>у</w:t>
      </w:r>
      <w:r>
        <w:t></w:t>
      </w:r>
      <w:r>
        <w:rPr>
          <w:rFonts w:hint="eastAsia"/>
        </w:rPr>
        <w:t>світі</w:t>
      </w:r>
      <w:r>
        <w:t></w:t>
      </w:r>
      <w:r>
        <w:t></w:t>
      </w:r>
      <w:r>
        <w:rPr>
          <w:rFonts w:hint="eastAsia"/>
        </w:rPr>
        <w:t>Щодо</w:t>
      </w:r>
      <w:r>
        <w:t></w:t>
      </w:r>
      <w:r>
        <w:rPr>
          <w:rFonts w:hint="eastAsia"/>
        </w:rPr>
        <w:t>переваг</w:t>
      </w:r>
      <w:r>
        <w:t></w:t>
      </w:r>
      <w:r>
        <w:rPr>
          <w:rFonts w:hint="eastAsia"/>
        </w:rPr>
        <w:t>членства</w:t>
      </w:r>
      <w:r>
        <w:t></w:t>
      </w:r>
      <w:r>
        <w:rPr>
          <w:rFonts w:hint="eastAsia"/>
        </w:rPr>
        <w:t>Франції</w:t>
      </w:r>
      <w:r>
        <w:t></w:t>
      </w:r>
      <w:r>
        <w:rPr>
          <w:rFonts w:hint="eastAsia"/>
        </w:rPr>
        <w:t>в</w:t>
      </w:r>
      <w:r>
        <w:t></w:t>
      </w:r>
      <w:r>
        <w:rPr>
          <w:rFonts w:hint="eastAsia"/>
        </w:rPr>
        <w:t>ЄС</w:t>
      </w:r>
      <w:r>
        <w:t></w:t>
      </w:r>
      <w:r>
        <w:t></w:t>
      </w:r>
      <w:r>
        <w:rPr>
          <w:rFonts w:hint="eastAsia"/>
        </w:rPr>
        <w:t>то</w:t>
      </w:r>
    </w:p>
    <w:p w:rsidR="00093440" w:rsidRDefault="00093440" w:rsidP="00093440">
      <w:r>
        <w:rPr>
          <w:rFonts w:hint="eastAsia"/>
        </w:rPr>
        <w:t>французька</w:t>
      </w:r>
      <w:r>
        <w:t></w:t>
      </w:r>
      <w:r>
        <w:rPr>
          <w:rFonts w:hint="eastAsia"/>
        </w:rPr>
        <w:t>громадськість</w:t>
      </w:r>
      <w:r>
        <w:t></w:t>
      </w:r>
      <w:r>
        <w:rPr>
          <w:rFonts w:hint="eastAsia"/>
        </w:rPr>
        <w:t>дотримувалися</w:t>
      </w:r>
      <w:r>
        <w:t></w:t>
      </w:r>
      <w:r>
        <w:rPr>
          <w:rFonts w:hint="eastAsia"/>
        </w:rPr>
        <w:t>позиції</w:t>
      </w:r>
      <w:r>
        <w:t></w:t>
      </w:r>
      <w:r>
        <w:t></w:t>
      </w:r>
      <w:r>
        <w:rPr>
          <w:rFonts w:hint="eastAsia"/>
        </w:rPr>
        <w:t>що</w:t>
      </w:r>
      <w:r>
        <w:t></w:t>
      </w:r>
      <w:r>
        <w:rPr>
          <w:rFonts w:hint="eastAsia"/>
        </w:rPr>
        <w:t>Франція</w:t>
      </w:r>
      <w:r>
        <w:t></w:t>
      </w:r>
      <w:r>
        <w:rPr>
          <w:rFonts w:hint="eastAsia"/>
        </w:rPr>
        <w:t>скористалась</w:t>
      </w:r>
    </w:p>
    <w:p w:rsidR="00093440" w:rsidRDefault="00093440" w:rsidP="00093440">
      <w:r>
        <w:rPr>
          <w:rFonts w:hint="eastAsia"/>
        </w:rPr>
        <w:t>можливостями</w:t>
      </w:r>
      <w:r>
        <w:t></w:t>
      </w:r>
      <w:r>
        <w:rPr>
          <w:rFonts w:hint="eastAsia"/>
        </w:rPr>
        <w:t>участі</w:t>
      </w:r>
      <w:r>
        <w:t></w:t>
      </w:r>
      <w:r>
        <w:rPr>
          <w:rFonts w:hint="eastAsia"/>
        </w:rPr>
        <w:t>в</w:t>
      </w:r>
      <w:r>
        <w:t></w:t>
      </w:r>
      <w:r>
        <w:rPr>
          <w:rFonts w:hint="eastAsia"/>
        </w:rPr>
        <w:t>спільній</w:t>
      </w:r>
      <w:r>
        <w:t></w:t>
      </w:r>
      <w:r>
        <w:rPr>
          <w:rFonts w:hint="eastAsia"/>
        </w:rPr>
        <w:t>європейській</w:t>
      </w:r>
      <w:r>
        <w:t></w:t>
      </w:r>
      <w:r>
        <w:rPr>
          <w:rFonts w:hint="eastAsia"/>
        </w:rPr>
        <w:t>політиці</w:t>
      </w:r>
      <w:r>
        <w:t></w:t>
      </w:r>
      <w:r>
        <w:t></w:t>
      </w:r>
      <w:r>
        <w:rPr>
          <w:rFonts w:hint="eastAsia"/>
        </w:rPr>
        <w:t>яка</w:t>
      </w:r>
      <w:r>
        <w:t></w:t>
      </w:r>
      <w:r>
        <w:rPr>
          <w:rFonts w:hint="eastAsia"/>
        </w:rPr>
        <w:t>не</w:t>
      </w:r>
      <w:r>
        <w:t></w:t>
      </w:r>
      <w:r>
        <w:rPr>
          <w:rFonts w:hint="eastAsia"/>
        </w:rPr>
        <w:t>обмежила</w:t>
      </w:r>
    </w:p>
    <w:p w:rsidR="00093440" w:rsidRDefault="00093440" w:rsidP="00093440">
      <w:r>
        <w:rPr>
          <w:rFonts w:hint="eastAsia"/>
        </w:rPr>
        <w:t>забезпечення</w:t>
      </w:r>
      <w:r>
        <w:t></w:t>
      </w:r>
      <w:r>
        <w:rPr>
          <w:rFonts w:hint="eastAsia"/>
        </w:rPr>
        <w:t>незалежності</w:t>
      </w:r>
      <w:r>
        <w:t></w:t>
      </w:r>
      <w:r>
        <w:rPr>
          <w:rFonts w:hint="eastAsia"/>
        </w:rPr>
        <w:t>національних</w:t>
      </w:r>
      <w:r>
        <w:t></w:t>
      </w:r>
      <w:r>
        <w:rPr>
          <w:rFonts w:hint="eastAsia"/>
        </w:rPr>
        <w:t>інтересів</w:t>
      </w:r>
      <w:r>
        <w:t></w:t>
      </w:r>
      <w:r>
        <w:t></w:t>
      </w:r>
      <w:r>
        <w:rPr>
          <w:rFonts w:hint="eastAsia"/>
        </w:rPr>
        <w:t>Водночас</w:t>
      </w:r>
      <w:r>
        <w:t></w:t>
      </w:r>
      <w:r>
        <w:rPr>
          <w:rFonts w:hint="eastAsia"/>
        </w:rPr>
        <w:t>думка</w:t>
      </w:r>
    </w:p>
    <w:p w:rsidR="00093440" w:rsidRDefault="00093440" w:rsidP="00093440">
      <w:r>
        <w:rPr>
          <w:rFonts w:hint="eastAsia"/>
        </w:rPr>
        <w:t>французької</w:t>
      </w:r>
      <w:r>
        <w:t></w:t>
      </w:r>
      <w:r>
        <w:rPr>
          <w:rFonts w:hint="eastAsia"/>
        </w:rPr>
        <w:t>спільноти</w:t>
      </w:r>
      <w:r>
        <w:t></w:t>
      </w:r>
      <w:r>
        <w:rPr>
          <w:rFonts w:hint="eastAsia"/>
        </w:rPr>
        <w:t>щодо</w:t>
      </w:r>
      <w:r>
        <w:t></w:t>
      </w:r>
      <w:r>
        <w:rPr>
          <w:rFonts w:hint="eastAsia"/>
        </w:rPr>
        <w:t>проблем</w:t>
      </w:r>
      <w:r>
        <w:t></w:t>
      </w:r>
      <w:r>
        <w:rPr>
          <w:rFonts w:hint="eastAsia"/>
        </w:rPr>
        <w:t>міжнародних</w:t>
      </w:r>
      <w:r>
        <w:t></w:t>
      </w:r>
      <w:r>
        <w:rPr>
          <w:rFonts w:hint="eastAsia"/>
        </w:rPr>
        <w:t>відносин</w:t>
      </w:r>
      <w:r>
        <w:t></w:t>
      </w:r>
      <w:r>
        <w:t></w:t>
      </w:r>
      <w:r>
        <w:rPr>
          <w:rFonts w:hint="eastAsia"/>
        </w:rPr>
        <w:t>боротьби</w:t>
      </w:r>
      <w:r>
        <w:t></w:t>
      </w:r>
      <w:r>
        <w:rPr>
          <w:rFonts w:hint="eastAsia"/>
        </w:rPr>
        <w:t>з</w:t>
      </w:r>
    </w:p>
    <w:p w:rsidR="00093440" w:rsidRDefault="00093440" w:rsidP="00093440">
      <w:r>
        <w:rPr>
          <w:rFonts w:hint="eastAsia"/>
        </w:rPr>
        <w:t>тероризмом</w:t>
      </w:r>
      <w:r>
        <w:t></w:t>
      </w:r>
      <w:r>
        <w:t></w:t>
      </w:r>
      <w:r>
        <w:rPr>
          <w:rFonts w:hint="eastAsia"/>
        </w:rPr>
        <w:t>сфери</w:t>
      </w:r>
      <w:r>
        <w:t></w:t>
      </w:r>
      <w:r>
        <w:rPr>
          <w:rFonts w:hint="eastAsia"/>
        </w:rPr>
        <w:t>спільної</w:t>
      </w:r>
      <w:r>
        <w:t></w:t>
      </w:r>
      <w:r>
        <w:rPr>
          <w:rFonts w:hint="eastAsia"/>
        </w:rPr>
        <w:t>зовнішньої</w:t>
      </w:r>
      <w:r>
        <w:t></w:t>
      </w:r>
      <w:r>
        <w:rPr>
          <w:rFonts w:hint="eastAsia"/>
        </w:rPr>
        <w:t>та</w:t>
      </w:r>
      <w:r>
        <w:t></w:t>
      </w:r>
      <w:r>
        <w:rPr>
          <w:rFonts w:hint="eastAsia"/>
        </w:rPr>
        <w:t>безпекової</w:t>
      </w:r>
      <w:r>
        <w:t></w:t>
      </w:r>
      <w:r>
        <w:rPr>
          <w:rFonts w:hint="eastAsia"/>
        </w:rPr>
        <w:t>політики</w:t>
      </w:r>
      <w:r>
        <w:t></w:t>
      </w:r>
      <w:r>
        <w:t></w:t>
      </w:r>
      <w:r>
        <w:rPr>
          <w:rFonts w:hint="eastAsia"/>
        </w:rPr>
        <w:t>енергетичної</w:t>
      </w:r>
    </w:p>
    <w:p w:rsidR="00093440" w:rsidRDefault="00093440" w:rsidP="00093440">
      <w:r>
        <w:rPr>
          <w:rFonts w:hint="eastAsia"/>
        </w:rPr>
        <w:t>безпеки</w:t>
      </w:r>
      <w:r>
        <w:t></w:t>
      </w:r>
      <w:r>
        <w:t></w:t>
      </w:r>
      <w:r>
        <w:rPr>
          <w:rFonts w:hint="eastAsia"/>
        </w:rPr>
        <w:t>зміни</w:t>
      </w:r>
      <w:r>
        <w:t></w:t>
      </w:r>
      <w:r>
        <w:rPr>
          <w:rFonts w:hint="eastAsia"/>
        </w:rPr>
        <w:t>клімату</w:t>
      </w:r>
      <w:r>
        <w:t></w:t>
      </w:r>
      <w:r>
        <w:t></w:t>
      </w:r>
      <w:r>
        <w:rPr>
          <w:rFonts w:hint="eastAsia"/>
        </w:rPr>
        <w:t>міграції</w:t>
      </w:r>
      <w:r>
        <w:t></w:t>
      </w:r>
      <w:r>
        <w:t></w:t>
      </w:r>
      <w:r>
        <w:rPr>
          <w:rFonts w:hint="eastAsia"/>
        </w:rPr>
        <w:t>підвищення</w:t>
      </w:r>
      <w:r>
        <w:t></w:t>
      </w:r>
      <w:r>
        <w:rPr>
          <w:rFonts w:hint="eastAsia"/>
        </w:rPr>
        <w:t>ефективності</w:t>
      </w:r>
      <w:r>
        <w:t></w:t>
      </w:r>
      <w:r>
        <w:rPr>
          <w:rFonts w:hint="eastAsia"/>
        </w:rPr>
        <w:t>участі</w:t>
      </w:r>
      <w:r>
        <w:t></w:t>
      </w:r>
      <w:r>
        <w:rPr>
          <w:rFonts w:hint="eastAsia"/>
        </w:rPr>
        <w:t>ЄС</w:t>
      </w:r>
      <w:r>
        <w:t></w:t>
      </w:r>
      <w:r>
        <w:rPr>
          <w:rFonts w:hint="eastAsia"/>
        </w:rPr>
        <w:t>у</w:t>
      </w:r>
    </w:p>
    <w:p w:rsidR="00093440" w:rsidRDefault="00093440" w:rsidP="00093440">
      <w:r>
        <w:rPr>
          <w:rFonts w:hint="eastAsia"/>
        </w:rPr>
        <w:t>загальноєвропейських</w:t>
      </w:r>
      <w:r>
        <w:t></w:t>
      </w:r>
      <w:r>
        <w:rPr>
          <w:rFonts w:hint="eastAsia"/>
        </w:rPr>
        <w:t>і</w:t>
      </w:r>
      <w:r>
        <w:t></w:t>
      </w:r>
      <w:r>
        <w:rPr>
          <w:rFonts w:hint="eastAsia"/>
        </w:rPr>
        <w:t>загальносвітових</w:t>
      </w:r>
      <w:r>
        <w:t></w:t>
      </w:r>
      <w:r>
        <w:rPr>
          <w:rFonts w:hint="eastAsia"/>
        </w:rPr>
        <w:t>процесах</w:t>
      </w:r>
      <w:r>
        <w:t></w:t>
      </w:r>
      <w:r>
        <w:rPr>
          <w:rFonts w:hint="eastAsia"/>
        </w:rPr>
        <w:t>визначала</w:t>
      </w:r>
      <w:r>
        <w:t></w:t>
      </w:r>
      <w:r>
        <w:rPr>
          <w:rFonts w:hint="eastAsia"/>
        </w:rPr>
        <w:t>передусім</w:t>
      </w:r>
      <w:r>
        <w:t></w:t>
      </w:r>
      <w:r>
        <w:rPr>
          <w:rFonts w:hint="eastAsia"/>
        </w:rPr>
        <w:t>їх</w:t>
      </w:r>
    </w:p>
    <w:p w:rsidR="00093440" w:rsidRDefault="00093440" w:rsidP="00093440">
      <w:r>
        <w:rPr>
          <w:rFonts w:hint="eastAsia"/>
        </w:rPr>
        <w:t>розгляд</w:t>
      </w:r>
      <w:r>
        <w:t></w:t>
      </w:r>
      <w:r>
        <w:rPr>
          <w:rFonts w:hint="eastAsia"/>
        </w:rPr>
        <w:t>у</w:t>
      </w:r>
      <w:r>
        <w:t></w:t>
      </w:r>
      <w:r>
        <w:rPr>
          <w:rFonts w:hint="eastAsia"/>
        </w:rPr>
        <w:t>межах</w:t>
      </w:r>
      <w:r>
        <w:t></w:t>
      </w:r>
      <w:r>
        <w:rPr>
          <w:rFonts w:hint="eastAsia"/>
        </w:rPr>
        <w:t>компетенції</w:t>
      </w:r>
      <w:r>
        <w:t></w:t>
      </w:r>
      <w:r>
        <w:rPr>
          <w:rFonts w:hint="eastAsia"/>
        </w:rPr>
        <w:t>ЄС</w:t>
      </w:r>
      <w:r>
        <w:t></w:t>
      </w:r>
      <w:r>
        <w:t></w:t>
      </w:r>
      <w:r>
        <w:rPr>
          <w:rFonts w:hint="eastAsia"/>
        </w:rPr>
        <w:t>натомість</w:t>
      </w:r>
      <w:r>
        <w:t></w:t>
      </w:r>
      <w:r>
        <w:rPr>
          <w:rFonts w:hint="eastAsia"/>
        </w:rPr>
        <w:t>на</w:t>
      </w:r>
      <w:r>
        <w:t></w:t>
      </w:r>
      <w:r>
        <w:rPr>
          <w:rFonts w:hint="eastAsia"/>
        </w:rPr>
        <w:t>національному</w:t>
      </w:r>
      <w:r>
        <w:t></w:t>
      </w:r>
      <w:r>
        <w:rPr>
          <w:rFonts w:hint="eastAsia"/>
        </w:rPr>
        <w:t>рівні</w:t>
      </w:r>
      <w:r>
        <w:t></w:t>
      </w:r>
      <w:r>
        <w:t></w:t>
      </w:r>
      <w:r>
        <w:rPr>
          <w:rFonts w:hint="eastAsia"/>
        </w:rPr>
        <w:t>як</w:t>
      </w:r>
      <w:r>
        <w:t></w:t>
      </w:r>
      <w:r>
        <w:rPr>
          <w:rFonts w:hint="eastAsia"/>
        </w:rPr>
        <w:t>випливає</w:t>
      </w:r>
    </w:p>
    <w:p w:rsidR="00093440" w:rsidRDefault="00093440" w:rsidP="00093440">
      <w:r>
        <w:rPr>
          <w:rFonts w:hint="eastAsia"/>
        </w:rPr>
        <w:t>з</w:t>
      </w:r>
      <w:r>
        <w:t></w:t>
      </w:r>
      <w:r>
        <w:rPr>
          <w:rFonts w:hint="eastAsia"/>
        </w:rPr>
        <w:t>дослідження</w:t>
      </w:r>
      <w:r>
        <w:t></w:t>
      </w:r>
      <w:r>
        <w:t></w:t>
      </w:r>
      <w:r>
        <w:rPr>
          <w:rFonts w:hint="eastAsia"/>
        </w:rPr>
        <w:t>країни–члени</w:t>
      </w:r>
      <w:r>
        <w:t></w:t>
      </w:r>
      <w:r>
        <w:rPr>
          <w:rFonts w:hint="eastAsia"/>
        </w:rPr>
        <w:t>ЄС</w:t>
      </w:r>
      <w:r>
        <w:t></w:t>
      </w:r>
      <w:r>
        <w:rPr>
          <w:rFonts w:hint="eastAsia"/>
        </w:rPr>
        <w:t>мали</w:t>
      </w:r>
      <w:r>
        <w:t></w:t>
      </w:r>
      <w:r>
        <w:rPr>
          <w:rFonts w:hint="eastAsia"/>
        </w:rPr>
        <w:t>б</w:t>
      </w:r>
      <w:r>
        <w:t></w:t>
      </w:r>
      <w:r>
        <w:rPr>
          <w:rFonts w:hint="eastAsia"/>
        </w:rPr>
        <w:t>самі</w:t>
      </w:r>
      <w:r>
        <w:t></w:t>
      </w:r>
      <w:r>
        <w:rPr>
          <w:rFonts w:hint="eastAsia"/>
        </w:rPr>
        <w:t>вирішувати</w:t>
      </w:r>
      <w:r>
        <w:t></w:t>
      </w:r>
      <w:r>
        <w:rPr>
          <w:rFonts w:hint="eastAsia"/>
        </w:rPr>
        <w:t>економічні</w:t>
      </w:r>
      <w:r>
        <w:t></w:t>
      </w:r>
      <w:r>
        <w:rPr>
          <w:rFonts w:hint="eastAsia"/>
        </w:rPr>
        <w:t>і</w:t>
      </w:r>
      <w:r>
        <w:t></w:t>
      </w:r>
      <w:r>
        <w:rPr>
          <w:rFonts w:hint="eastAsia"/>
        </w:rPr>
        <w:t>соціальні</w:t>
      </w:r>
    </w:p>
    <w:p w:rsidR="00093440" w:rsidRDefault="00093440" w:rsidP="00093440">
      <w:r>
        <w:rPr>
          <w:rFonts w:hint="eastAsia"/>
        </w:rPr>
        <w:t>проблеми</w:t>
      </w:r>
      <w:r>
        <w:t></w:t>
      </w:r>
      <w:r>
        <w:t></w:t>
      </w:r>
      <w:r>
        <w:rPr>
          <w:rFonts w:hint="eastAsia"/>
        </w:rPr>
        <w:t>Основними</w:t>
      </w:r>
      <w:r>
        <w:t></w:t>
      </w:r>
      <w:r>
        <w:rPr>
          <w:rFonts w:hint="eastAsia"/>
        </w:rPr>
        <w:t>напрямами</w:t>
      </w:r>
      <w:r>
        <w:t></w:t>
      </w:r>
      <w:r>
        <w:rPr>
          <w:rFonts w:hint="eastAsia"/>
        </w:rPr>
        <w:t>політики</w:t>
      </w:r>
      <w:r>
        <w:t></w:t>
      </w:r>
      <w:r>
        <w:rPr>
          <w:rFonts w:hint="eastAsia"/>
        </w:rPr>
        <w:t>євроінтеграції</w:t>
      </w:r>
      <w:r>
        <w:t></w:t>
      </w:r>
      <w:r>
        <w:rPr>
          <w:rFonts w:hint="eastAsia"/>
        </w:rPr>
        <w:t>Франції</w:t>
      </w:r>
      <w:r>
        <w:t></w:t>
      </w:r>
      <w:r>
        <w:t></w:t>
      </w:r>
      <w:r>
        <w:rPr>
          <w:rFonts w:hint="eastAsia"/>
        </w:rPr>
        <w:t>які</w:t>
      </w:r>
    </w:p>
    <w:p w:rsidR="00093440" w:rsidRDefault="00093440" w:rsidP="00093440">
      <w:r>
        <w:t></w:t>
      </w:r>
      <w:r>
        <w:t></w:t>
      </w:r>
      <w:r>
        <w:t></w:t>
      </w:r>
    </w:p>
    <w:p w:rsidR="00093440" w:rsidRDefault="00093440" w:rsidP="00093440">
      <w:r>
        <w:rPr>
          <w:rFonts w:hint="eastAsia"/>
        </w:rPr>
        <w:t>найчастіше</w:t>
      </w:r>
      <w:r>
        <w:t></w:t>
      </w:r>
      <w:r>
        <w:rPr>
          <w:rFonts w:hint="eastAsia"/>
        </w:rPr>
        <w:t>обговорювалися</w:t>
      </w:r>
      <w:r>
        <w:t></w:t>
      </w:r>
      <w:r>
        <w:rPr>
          <w:rFonts w:hint="eastAsia"/>
        </w:rPr>
        <w:t>у</w:t>
      </w:r>
      <w:r>
        <w:t></w:t>
      </w:r>
      <w:r>
        <w:rPr>
          <w:rFonts w:hint="eastAsia"/>
        </w:rPr>
        <w:t>французькому</w:t>
      </w:r>
      <w:r>
        <w:t></w:t>
      </w:r>
      <w:r>
        <w:rPr>
          <w:rFonts w:hint="eastAsia"/>
        </w:rPr>
        <w:t>суспільстві</w:t>
      </w:r>
      <w:r>
        <w:t></w:t>
      </w:r>
      <w:r>
        <w:t></w:t>
      </w:r>
      <w:r>
        <w:rPr>
          <w:rFonts w:hint="eastAsia"/>
        </w:rPr>
        <w:t>стали</w:t>
      </w:r>
      <w:r>
        <w:t></w:t>
      </w:r>
      <w:r>
        <w:rPr>
          <w:rFonts w:hint="eastAsia"/>
        </w:rPr>
        <w:t>поглиблення</w:t>
      </w:r>
    </w:p>
    <w:p w:rsidR="00093440" w:rsidRDefault="00093440" w:rsidP="00093440">
      <w:r>
        <w:rPr>
          <w:rFonts w:hint="eastAsia"/>
        </w:rPr>
        <w:t>європейських</w:t>
      </w:r>
      <w:r>
        <w:t></w:t>
      </w:r>
      <w:r>
        <w:rPr>
          <w:rFonts w:hint="eastAsia"/>
        </w:rPr>
        <w:t>процесів</w:t>
      </w:r>
      <w:r>
        <w:t></w:t>
      </w:r>
      <w:r>
        <w:t></w:t>
      </w:r>
      <w:r>
        <w:rPr>
          <w:rFonts w:hint="eastAsia"/>
        </w:rPr>
        <w:t>розширення</w:t>
      </w:r>
      <w:r>
        <w:t></w:t>
      </w:r>
      <w:r>
        <w:rPr>
          <w:rFonts w:hint="eastAsia"/>
        </w:rPr>
        <w:t>ЄС</w:t>
      </w:r>
      <w:r>
        <w:t></w:t>
      </w:r>
      <w:r>
        <w:t></w:t>
      </w:r>
      <w:r>
        <w:rPr>
          <w:rFonts w:hint="eastAsia"/>
        </w:rPr>
        <w:t>формування</w:t>
      </w:r>
      <w:r>
        <w:t></w:t>
      </w:r>
      <w:r>
        <w:rPr>
          <w:rFonts w:hint="eastAsia"/>
        </w:rPr>
        <w:t>за</w:t>
      </w:r>
      <w:r>
        <w:t></w:t>
      </w:r>
      <w:r>
        <w:rPr>
          <w:rFonts w:hint="eastAsia"/>
        </w:rPr>
        <w:t>участю</w:t>
      </w:r>
      <w:r>
        <w:t></w:t>
      </w:r>
      <w:r>
        <w:rPr>
          <w:rFonts w:hint="eastAsia"/>
        </w:rPr>
        <w:t>Французької</w:t>
      </w:r>
    </w:p>
    <w:p w:rsidR="00093440" w:rsidRDefault="00093440" w:rsidP="00093440">
      <w:r>
        <w:rPr>
          <w:rFonts w:hint="eastAsia"/>
        </w:rPr>
        <w:t>Республіки</w:t>
      </w:r>
      <w:r>
        <w:t></w:t>
      </w:r>
      <w:r>
        <w:rPr>
          <w:rFonts w:hint="eastAsia"/>
        </w:rPr>
        <w:t>спільної</w:t>
      </w:r>
      <w:r>
        <w:t></w:t>
      </w:r>
      <w:r>
        <w:rPr>
          <w:rFonts w:hint="eastAsia"/>
        </w:rPr>
        <w:t>зовнішньої</w:t>
      </w:r>
      <w:r>
        <w:t></w:t>
      </w:r>
      <w:r>
        <w:rPr>
          <w:rFonts w:hint="eastAsia"/>
        </w:rPr>
        <w:t>політики</w:t>
      </w:r>
      <w:r>
        <w:t></w:t>
      </w:r>
      <w:r>
        <w:rPr>
          <w:rFonts w:hint="eastAsia"/>
        </w:rPr>
        <w:t>об’єднання</w:t>
      </w:r>
      <w:r>
        <w:t></w:t>
      </w:r>
      <w:r>
        <w:rPr>
          <w:rFonts w:hint="eastAsia"/>
        </w:rPr>
        <w:t>та</w:t>
      </w:r>
      <w:r>
        <w:t></w:t>
      </w:r>
      <w:r>
        <w:rPr>
          <w:rFonts w:hint="eastAsia"/>
        </w:rPr>
        <w:t>розвиток</w:t>
      </w:r>
      <w:r>
        <w:t></w:t>
      </w:r>
      <w:r>
        <w:rPr>
          <w:rFonts w:hint="eastAsia"/>
        </w:rPr>
        <w:t>безпекової</w:t>
      </w:r>
      <w:r>
        <w:t></w:t>
      </w:r>
      <w:r>
        <w:rPr>
          <w:rFonts w:hint="eastAsia"/>
        </w:rPr>
        <w:t>і</w:t>
      </w:r>
    </w:p>
    <w:p w:rsidR="00093440" w:rsidRDefault="00093440" w:rsidP="00093440">
      <w:r>
        <w:rPr>
          <w:rFonts w:hint="eastAsia"/>
        </w:rPr>
        <w:t>оборонної</w:t>
      </w:r>
      <w:r>
        <w:t></w:t>
      </w:r>
      <w:r>
        <w:rPr>
          <w:rFonts w:hint="eastAsia"/>
        </w:rPr>
        <w:t>стратегії</w:t>
      </w:r>
      <w:r>
        <w:t></w:t>
      </w:r>
      <w:r>
        <w:rPr>
          <w:rFonts w:hint="eastAsia"/>
        </w:rPr>
        <w:t>ЄС</w:t>
      </w:r>
      <w:r>
        <w:t></w:t>
      </w:r>
    </w:p>
    <w:p w:rsidR="00093440" w:rsidRDefault="00093440" w:rsidP="00093440">
      <w:r>
        <w:t></w:t>
      </w:r>
      <w:r>
        <w:t></w:t>
      </w:r>
      <w:r>
        <w:t></w:t>
      </w:r>
      <w:r>
        <w:rPr>
          <w:rFonts w:hint="eastAsia"/>
        </w:rPr>
        <w:t>Дослідження</w:t>
      </w:r>
      <w:r>
        <w:t></w:t>
      </w:r>
      <w:r>
        <w:rPr>
          <w:rFonts w:hint="eastAsia"/>
        </w:rPr>
        <w:t>безпекової</w:t>
      </w:r>
      <w:r>
        <w:t></w:t>
      </w:r>
      <w:r>
        <w:rPr>
          <w:rFonts w:hint="eastAsia"/>
        </w:rPr>
        <w:t>парадигми</w:t>
      </w:r>
      <w:r>
        <w:t></w:t>
      </w:r>
      <w:r>
        <w:rPr>
          <w:rFonts w:hint="eastAsia"/>
        </w:rPr>
        <w:t>європейської</w:t>
      </w:r>
      <w:r>
        <w:t></w:t>
      </w:r>
      <w:r>
        <w:rPr>
          <w:rFonts w:hint="eastAsia"/>
        </w:rPr>
        <w:t>політики</w:t>
      </w:r>
      <w:r>
        <w:t></w:t>
      </w:r>
      <w:r>
        <w:rPr>
          <w:rFonts w:hint="eastAsia"/>
        </w:rPr>
        <w:t>Франції</w:t>
      </w:r>
      <w:r>
        <w:t></w:t>
      </w:r>
      <w:r>
        <w:rPr>
          <w:rFonts w:hint="eastAsia"/>
        </w:rPr>
        <w:t>в</w:t>
      </w:r>
    </w:p>
    <w:p w:rsidR="00093440" w:rsidRDefault="00093440" w:rsidP="00093440">
      <w:r>
        <w:rPr>
          <w:rFonts w:hint="eastAsia"/>
        </w:rPr>
        <w:t>контексті</w:t>
      </w:r>
      <w:r>
        <w:t></w:t>
      </w:r>
      <w:r>
        <w:rPr>
          <w:rFonts w:hint="eastAsia"/>
        </w:rPr>
        <w:t>нової</w:t>
      </w:r>
      <w:r>
        <w:t></w:t>
      </w:r>
      <w:r>
        <w:rPr>
          <w:rFonts w:hint="eastAsia"/>
        </w:rPr>
        <w:t>стратегії</w:t>
      </w:r>
      <w:r>
        <w:t></w:t>
      </w:r>
      <w:r>
        <w:rPr>
          <w:rFonts w:hint="eastAsia"/>
        </w:rPr>
        <w:t>безпеки</w:t>
      </w:r>
      <w:r>
        <w:t></w:t>
      </w:r>
      <w:r>
        <w:rPr>
          <w:rFonts w:hint="eastAsia"/>
        </w:rPr>
        <w:t>і</w:t>
      </w:r>
      <w:r>
        <w:t></w:t>
      </w:r>
      <w:r>
        <w:rPr>
          <w:rFonts w:hint="eastAsia"/>
        </w:rPr>
        <w:t>оборони</w:t>
      </w:r>
      <w:r>
        <w:t></w:t>
      </w:r>
      <w:r>
        <w:rPr>
          <w:rFonts w:hint="eastAsia"/>
        </w:rPr>
        <w:t>ЄС</w:t>
      </w:r>
      <w:r>
        <w:t></w:t>
      </w:r>
      <w:r>
        <w:rPr>
          <w:rFonts w:hint="eastAsia"/>
        </w:rPr>
        <w:t>засвідчило</w:t>
      </w:r>
      <w:r>
        <w:t></w:t>
      </w:r>
      <w:r>
        <w:t></w:t>
      </w:r>
      <w:r>
        <w:rPr>
          <w:rFonts w:hint="eastAsia"/>
        </w:rPr>
        <w:t>що</w:t>
      </w:r>
      <w:r>
        <w:t></w:t>
      </w:r>
      <w:r>
        <w:rPr>
          <w:rFonts w:hint="eastAsia"/>
        </w:rPr>
        <w:t>позиція</w:t>
      </w:r>
      <w:r>
        <w:t></w:t>
      </w:r>
      <w:r>
        <w:rPr>
          <w:rFonts w:hint="eastAsia"/>
        </w:rPr>
        <w:t>Франції</w:t>
      </w:r>
    </w:p>
    <w:p w:rsidR="00093440" w:rsidRDefault="00093440" w:rsidP="00093440">
      <w:r>
        <w:rPr>
          <w:rFonts w:hint="eastAsia"/>
        </w:rPr>
        <w:t>ґрунтується</w:t>
      </w:r>
      <w:r>
        <w:t></w:t>
      </w:r>
      <w:r>
        <w:rPr>
          <w:rFonts w:hint="eastAsia"/>
        </w:rPr>
        <w:t>на</w:t>
      </w:r>
      <w:r>
        <w:t></w:t>
      </w:r>
      <w:r>
        <w:rPr>
          <w:rFonts w:hint="eastAsia"/>
        </w:rPr>
        <w:t>потребі</w:t>
      </w:r>
      <w:r>
        <w:t></w:t>
      </w:r>
      <w:r>
        <w:rPr>
          <w:rFonts w:hint="eastAsia"/>
        </w:rPr>
        <w:t>здійснення</w:t>
      </w:r>
      <w:r>
        <w:t></w:t>
      </w:r>
      <w:r>
        <w:rPr>
          <w:rFonts w:hint="eastAsia"/>
        </w:rPr>
        <w:t>регулярного</w:t>
      </w:r>
      <w:r>
        <w:t></w:t>
      </w:r>
      <w:r>
        <w:rPr>
          <w:rFonts w:hint="eastAsia"/>
        </w:rPr>
        <w:t>моніторингу</w:t>
      </w:r>
      <w:r>
        <w:t></w:t>
      </w:r>
      <w:r>
        <w:rPr>
          <w:rFonts w:hint="eastAsia"/>
        </w:rPr>
        <w:t>поточної</w:t>
      </w:r>
      <w:r>
        <w:t></w:t>
      </w:r>
      <w:r>
        <w:rPr>
          <w:rFonts w:hint="eastAsia"/>
        </w:rPr>
        <w:t>ситуації</w:t>
      </w:r>
      <w:r>
        <w:t></w:t>
      </w:r>
      <w:r>
        <w:rPr>
          <w:rFonts w:hint="eastAsia"/>
        </w:rPr>
        <w:t>в</w:t>
      </w:r>
    </w:p>
    <w:p w:rsidR="00093440" w:rsidRDefault="00093440" w:rsidP="00093440">
      <w:r>
        <w:rPr>
          <w:rFonts w:hint="eastAsia"/>
        </w:rPr>
        <w:t>Європі</w:t>
      </w:r>
      <w:r>
        <w:t></w:t>
      </w:r>
      <w:r>
        <w:t></w:t>
      </w:r>
      <w:r>
        <w:rPr>
          <w:rFonts w:hint="eastAsia"/>
        </w:rPr>
        <w:t>поглиблення</w:t>
      </w:r>
      <w:r>
        <w:t></w:t>
      </w:r>
      <w:r>
        <w:rPr>
          <w:rFonts w:hint="eastAsia"/>
        </w:rPr>
        <w:t>дискусій</w:t>
      </w:r>
      <w:r>
        <w:t></w:t>
      </w:r>
      <w:r>
        <w:rPr>
          <w:rFonts w:hint="eastAsia"/>
        </w:rPr>
        <w:t>на</w:t>
      </w:r>
      <w:r>
        <w:t></w:t>
      </w:r>
      <w:r>
        <w:rPr>
          <w:rFonts w:hint="eastAsia"/>
        </w:rPr>
        <w:t>рівні</w:t>
      </w:r>
      <w:r>
        <w:t></w:t>
      </w:r>
      <w:r>
        <w:rPr>
          <w:rFonts w:hint="eastAsia"/>
        </w:rPr>
        <w:t>країн</w:t>
      </w:r>
      <w:r>
        <w:t></w:t>
      </w:r>
      <w:r>
        <w:rPr>
          <w:rFonts w:hint="eastAsia"/>
        </w:rPr>
        <w:t>членів</w:t>
      </w:r>
      <w:r>
        <w:t></w:t>
      </w:r>
      <w:r>
        <w:rPr>
          <w:rFonts w:hint="eastAsia"/>
        </w:rPr>
        <w:t>щодо</w:t>
      </w:r>
      <w:r>
        <w:t></w:t>
      </w:r>
      <w:r>
        <w:rPr>
          <w:rFonts w:hint="eastAsia"/>
        </w:rPr>
        <w:t>перспективного</w:t>
      </w:r>
    </w:p>
    <w:p w:rsidR="00093440" w:rsidRDefault="00093440" w:rsidP="00093440">
      <w:r>
        <w:rPr>
          <w:rFonts w:hint="eastAsia"/>
        </w:rPr>
        <w:t>розвитку</w:t>
      </w:r>
      <w:r>
        <w:t></w:t>
      </w:r>
      <w:r>
        <w:rPr>
          <w:rFonts w:hint="eastAsia"/>
        </w:rPr>
        <w:t>безпекової</w:t>
      </w:r>
      <w:r>
        <w:t></w:t>
      </w:r>
      <w:r>
        <w:rPr>
          <w:rFonts w:hint="eastAsia"/>
        </w:rPr>
        <w:t>та</w:t>
      </w:r>
      <w:r>
        <w:t></w:t>
      </w:r>
      <w:r>
        <w:rPr>
          <w:rFonts w:hint="eastAsia"/>
        </w:rPr>
        <w:t>оборонної</w:t>
      </w:r>
      <w:r>
        <w:t></w:t>
      </w:r>
      <w:r>
        <w:rPr>
          <w:rFonts w:hint="eastAsia"/>
        </w:rPr>
        <w:t>політики</w:t>
      </w:r>
      <w:r>
        <w:t></w:t>
      </w:r>
      <w:r>
        <w:rPr>
          <w:rFonts w:hint="eastAsia"/>
        </w:rPr>
        <w:t>ЄС</w:t>
      </w:r>
      <w:r>
        <w:t></w:t>
      </w:r>
      <w:r>
        <w:rPr>
          <w:rFonts w:hint="eastAsia"/>
        </w:rPr>
        <w:t>і</w:t>
      </w:r>
      <w:r>
        <w:t></w:t>
      </w:r>
      <w:r>
        <w:rPr>
          <w:rFonts w:hint="eastAsia"/>
        </w:rPr>
        <w:t>сприяння</w:t>
      </w:r>
    </w:p>
    <w:p w:rsidR="00093440" w:rsidRDefault="00093440" w:rsidP="00093440">
      <w:r>
        <w:rPr>
          <w:rFonts w:hint="eastAsia"/>
        </w:rPr>
        <w:t>конкурентоспроможності</w:t>
      </w:r>
      <w:r>
        <w:t></w:t>
      </w:r>
      <w:r>
        <w:rPr>
          <w:rFonts w:hint="eastAsia"/>
        </w:rPr>
        <w:t>європейської</w:t>
      </w:r>
      <w:r>
        <w:t></w:t>
      </w:r>
      <w:r>
        <w:rPr>
          <w:rFonts w:hint="eastAsia"/>
        </w:rPr>
        <w:t>оборонної</w:t>
      </w:r>
      <w:r>
        <w:t></w:t>
      </w:r>
      <w:r>
        <w:rPr>
          <w:rFonts w:hint="eastAsia"/>
        </w:rPr>
        <w:t>промисловості</w:t>
      </w:r>
      <w:r>
        <w:t></w:t>
      </w:r>
      <w:r>
        <w:rPr>
          <w:rFonts w:hint="eastAsia"/>
        </w:rPr>
        <w:t>задля</w:t>
      </w:r>
    </w:p>
    <w:p w:rsidR="00093440" w:rsidRDefault="00093440" w:rsidP="00093440">
      <w:r>
        <w:rPr>
          <w:rFonts w:hint="eastAsia"/>
        </w:rPr>
        <w:t>уникнення</w:t>
      </w:r>
      <w:r>
        <w:t></w:t>
      </w:r>
      <w:r>
        <w:rPr>
          <w:rFonts w:hint="eastAsia"/>
        </w:rPr>
        <w:t>пониження</w:t>
      </w:r>
      <w:r>
        <w:t></w:t>
      </w:r>
      <w:r>
        <w:rPr>
          <w:rFonts w:hint="eastAsia"/>
        </w:rPr>
        <w:t>стратегічного</w:t>
      </w:r>
      <w:r>
        <w:t></w:t>
      </w:r>
      <w:r>
        <w:rPr>
          <w:rFonts w:hint="eastAsia"/>
        </w:rPr>
        <w:t>впливу</w:t>
      </w:r>
      <w:r>
        <w:t></w:t>
      </w:r>
      <w:r>
        <w:rPr>
          <w:rFonts w:hint="eastAsia"/>
        </w:rPr>
        <w:t>ЄС</w:t>
      </w:r>
      <w:r>
        <w:t></w:t>
      </w:r>
      <w:r>
        <w:t></w:t>
      </w:r>
      <w:r>
        <w:rPr>
          <w:rFonts w:hint="eastAsia"/>
        </w:rPr>
        <w:t>Основними</w:t>
      </w:r>
      <w:r>
        <w:t></w:t>
      </w:r>
      <w:r>
        <w:rPr>
          <w:rFonts w:hint="eastAsia"/>
        </w:rPr>
        <w:t>напрямами</w:t>
      </w:r>
    </w:p>
    <w:p w:rsidR="00093440" w:rsidRDefault="00093440" w:rsidP="00093440">
      <w:r>
        <w:rPr>
          <w:rFonts w:hint="eastAsia"/>
        </w:rPr>
        <w:t>сучасної</w:t>
      </w:r>
      <w:r>
        <w:t></w:t>
      </w:r>
      <w:r>
        <w:rPr>
          <w:rFonts w:hint="eastAsia"/>
        </w:rPr>
        <w:t>безпекової</w:t>
      </w:r>
      <w:r>
        <w:t></w:t>
      </w:r>
      <w:r>
        <w:rPr>
          <w:rFonts w:hint="eastAsia"/>
        </w:rPr>
        <w:t>політики</w:t>
      </w:r>
      <w:r>
        <w:t></w:t>
      </w:r>
      <w:r>
        <w:rPr>
          <w:rFonts w:hint="eastAsia"/>
        </w:rPr>
        <w:t>Франції</w:t>
      </w:r>
      <w:r>
        <w:t></w:t>
      </w:r>
      <w:r>
        <w:rPr>
          <w:rFonts w:hint="eastAsia"/>
        </w:rPr>
        <w:t>в</w:t>
      </w:r>
      <w:r>
        <w:t></w:t>
      </w:r>
      <w:r>
        <w:rPr>
          <w:rFonts w:hint="eastAsia"/>
        </w:rPr>
        <w:t>умовах</w:t>
      </w:r>
      <w:r>
        <w:t></w:t>
      </w:r>
      <w:r>
        <w:rPr>
          <w:rFonts w:hint="eastAsia"/>
        </w:rPr>
        <w:t>нових</w:t>
      </w:r>
      <w:r>
        <w:t></w:t>
      </w:r>
      <w:r>
        <w:rPr>
          <w:rFonts w:hint="eastAsia"/>
        </w:rPr>
        <w:t>викликів</w:t>
      </w:r>
      <w:r>
        <w:t></w:t>
      </w:r>
      <w:r>
        <w:rPr>
          <w:rFonts w:hint="eastAsia"/>
        </w:rPr>
        <w:t>і</w:t>
      </w:r>
      <w:r>
        <w:t></w:t>
      </w:r>
      <w:r>
        <w:rPr>
          <w:rFonts w:hint="eastAsia"/>
        </w:rPr>
        <w:t>загроз</w:t>
      </w:r>
      <w:r>
        <w:t></w:t>
      </w:r>
      <w:r>
        <w:rPr>
          <w:rFonts w:hint="eastAsia"/>
        </w:rPr>
        <w:t>стали</w:t>
      </w:r>
    </w:p>
    <w:p w:rsidR="00093440" w:rsidRDefault="00093440" w:rsidP="00093440">
      <w:r>
        <w:rPr>
          <w:rFonts w:hint="eastAsia"/>
        </w:rPr>
        <w:t>боротьба</w:t>
      </w:r>
      <w:r>
        <w:t></w:t>
      </w:r>
      <w:r>
        <w:rPr>
          <w:rFonts w:hint="eastAsia"/>
        </w:rPr>
        <w:t>з</w:t>
      </w:r>
      <w:r>
        <w:t></w:t>
      </w:r>
      <w:r>
        <w:rPr>
          <w:rFonts w:hint="eastAsia"/>
        </w:rPr>
        <w:t>тероризмом</w:t>
      </w:r>
      <w:r>
        <w:t></w:t>
      </w:r>
      <w:r>
        <w:t></w:t>
      </w:r>
      <w:r>
        <w:rPr>
          <w:rFonts w:hint="eastAsia"/>
        </w:rPr>
        <w:t>подолання</w:t>
      </w:r>
      <w:r>
        <w:t></w:t>
      </w:r>
      <w:r>
        <w:rPr>
          <w:rFonts w:hint="eastAsia"/>
        </w:rPr>
        <w:t>загроз</w:t>
      </w:r>
      <w:r>
        <w:t></w:t>
      </w:r>
      <w:r>
        <w:rPr>
          <w:rFonts w:hint="eastAsia"/>
        </w:rPr>
        <w:t>у</w:t>
      </w:r>
      <w:r>
        <w:t></w:t>
      </w:r>
      <w:r>
        <w:rPr>
          <w:rFonts w:hint="eastAsia"/>
        </w:rPr>
        <w:t>сфері</w:t>
      </w:r>
      <w:r>
        <w:t></w:t>
      </w:r>
      <w:r>
        <w:rPr>
          <w:rFonts w:hint="eastAsia"/>
        </w:rPr>
        <w:t>кібербезпеки</w:t>
      </w:r>
      <w:r>
        <w:t></w:t>
      </w:r>
      <w:r>
        <w:t></w:t>
      </w:r>
      <w:r>
        <w:rPr>
          <w:rFonts w:hint="eastAsia"/>
        </w:rPr>
        <w:t>а</w:t>
      </w:r>
      <w:r>
        <w:t></w:t>
      </w:r>
      <w:r>
        <w:rPr>
          <w:rFonts w:hint="eastAsia"/>
        </w:rPr>
        <w:t>також</w:t>
      </w:r>
    </w:p>
    <w:p w:rsidR="00093440" w:rsidRDefault="00093440" w:rsidP="00093440">
      <w:r>
        <w:rPr>
          <w:rFonts w:hint="eastAsia"/>
        </w:rPr>
        <w:t>протидія</w:t>
      </w:r>
      <w:r>
        <w:t></w:t>
      </w:r>
      <w:r>
        <w:rPr>
          <w:rFonts w:hint="eastAsia"/>
        </w:rPr>
        <w:t>зовнішнім</w:t>
      </w:r>
      <w:r>
        <w:t></w:t>
      </w:r>
      <w:r>
        <w:rPr>
          <w:rFonts w:hint="eastAsia"/>
        </w:rPr>
        <w:t>деструктивним</w:t>
      </w:r>
      <w:r>
        <w:t></w:t>
      </w:r>
      <w:r>
        <w:rPr>
          <w:rFonts w:hint="eastAsia"/>
        </w:rPr>
        <w:t>інформаційним</w:t>
      </w:r>
      <w:r>
        <w:t></w:t>
      </w:r>
      <w:r>
        <w:rPr>
          <w:rFonts w:hint="eastAsia"/>
        </w:rPr>
        <w:t>впливам</w:t>
      </w:r>
      <w:r>
        <w:t></w:t>
      </w:r>
      <w:r>
        <w:t></w:t>
      </w:r>
      <w:r>
        <w:rPr>
          <w:rFonts w:hint="eastAsia"/>
        </w:rPr>
        <w:t>Виокремлено</w:t>
      </w:r>
    </w:p>
    <w:p w:rsidR="00093440" w:rsidRDefault="00093440" w:rsidP="00093440">
      <w:r>
        <w:rPr>
          <w:rFonts w:hint="eastAsia"/>
        </w:rPr>
        <w:t>низку</w:t>
      </w:r>
      <w:r>
        <w:t></w:t>
      </w:r>
      <w:r>
        <w:rPr>
          <w:rFonts w:hint="eastAsia"/>
        </w:rPr>
        <w:t>ініціатив</w:t>
      </w:r>
      <w:r>
        <w:t></w:t>
      </w:r>
      <w:r>
        <w:rPr>
          <w:rFonts w:hint="eastAsia"/>
        </w:rPr>
        <w:t>щодо</w:t>
      </w:r>
      <w:r>
        <w:t></w:t>
      </w:r>
      <w:r>
        <w:rPr>
          <w:rFonts w:hint="eastAsia"/>
        </w:rPr>
        <w:t>європейського</w:t>
      </w:r>
      <w:r>
        <w:t></w:t>
      </w:r>
      <w:r>
        <w:rPr>
          <w:rFonts w:hint="eastAsia"/>
        </w:rPr>
        <w:t>і</w:t>
      </w:r>
      <w:r>
        <w:t></w:t>
      </w:r>
      <w:r>
        <w:rPr>
          <w:rFonts w:hint="eastAsia"/>
        </w:rPr>
        <w:t>міжнародного</w:t>
      </w:r>
      <w:r>
        <w:t></w:t>
      </w:r>
      <w:r>
        <w:rPr>
          <w:rFonts w:hint="eastAsia"/>
        </w:rPr>
        <w:t>співробітництва</w:t>
      </w:r>
      <w:r>
        <w:t></w:t>
      </w:r>
      <w:r>
        <w:rPr>
          <w:rFonts w:hint="eastAsia"/>
        </w:rPr>
        <w:t>Франції</w:t>
      </w:r>
      <w:r>
        <w:t></w:t>
      </w:r>
      <w:r>
        <w:rPr>
          <w:rFonts w:hint="eastAsia"/>
        </w:rPr>
        <w:t>у</w:t>
      </w:r>
    </w:p>
    <w:p w:rsidR="00093440" w:rsidRDefault="00093440" w:rsidP="00093440">
      <w:r>
        <w:rPr>
          <w:rFonts w:hint="eastAsia"/>
        </w:rPr>
        <w:t>сфері</w:t>
      </w:r>
      <w:r>
        <w:t></w:t>
      </w:r>
      <w:r>
        <w:rPr>
          <w:rFonts w:hint="eastAsia"/>
        </w:rPr>
        <w:t>вирішенні</w:t>
      </w:r>
      <w:r>
        <w:t></w:t>
      </w:r>
      <w:r>
        <w:rPr>
          <w:rFonts w:hint="eastAsia"/>
        </w:rPr>
        <w:t>безпекових</w:t>
      </w:r>
      <w:r>
        <w:t></w:t>
      </w:r>
      <w:r>
        <w:rPr>
          <w:rFonts w:hint="eastAsia"/>
        </w:rPr>
        <w:t>проблем</w:t>
      </w:r>
      <w:r>
        <w:t></w:t>
      </w:r>
      <w:r>
        <w:rPr>
          <w:rFonts w:hint="eastAsia"/>
        </w:rPr>
        <w:t>ЄС</w:t>
      </w:r>
      <w:r>
        <w:t></w:t>
      </w:r>
      <w:r>
        <w:t></w:t>
      </w:r>
      <w:r>
        <w:rPr>
          <w:rFonts w:hint="eastAsia"/>
        </w:rPr>
        <w:t>зокрема</w:t>
      </w:r>
      <w:r>
        <w:t></w:t>
      </w:r>
      <w:r>
        <w:t></w:t>
      </w:r>
      <w:r>
        <w:rPr>
          <w:rFonts w:hint="eastAsia"/>
        </w:rPr>
        <w:t>посилення</w:t>
      </w:r>
      <w:r>
        <w:t></w:t>
      </w:r>
      <w:r>
        <w:rPr>
          <w:rFonts w:hint="eastAsia"/>
        </w:rPr>
        <w:t>політичної</w:t>
      </w:r>
    </w:p>
    <w:p w:rsidR="00093440" w:rsidRDefault="00093440" w:rsidP="00093440">
      <w:r>
        <w:rPr>
          <w:rFonts w:hint="eastAsia"/>
        </w:rPr>
        <w:t>відповідальності</w:t>
      </w:r>
      <w:r>
        <w:t></w:t>
      </w:r>
      <w:r>
        <w:rPr>
          <w:rFonts w:hint="eastAsia"/>
        </w:rPr>
        <w:t>держав</w:t>
      </w:r>
      <w:r>
        <w:t></w:t>
      </w:r>
      <w:r>
        <w:rPr>
          <w:rFonts w:hint="eastAsia"/>
        </w:rPr>
        <w:t>щодо</w:t>
      </w:r>
      <w:r>
        <w:t></w:t>
      </w:r>
      <w:r>
        <w:rPr>
          <w:rFonts w:hint="eastAsia"/>
        </w:rPr>
        <w:t>створення</w:t>
      </w:r>
      <w:r>
        <w:t></w:t>
      </w:r>
      <w:r>
        <w:rPr>
          <w:rFonts w:hint="eastAsia"/>
        </w:rPr>
        <w:t>механізмів</w:t>
      </w:r>
      <w:r>
        <w:t></w:t>
      </w:r>
      <w:r>
        <w:rPr>
          <w:rFonts w:hint="eastAsia"/>
        </w:rPr>
        <w:t>подолання</w:t>
      </w:r>
      <w:r>
        <w:t></w:t>
      </w:r>
      <w:r>
        <w:rPr>
          <w:rFonts w:hint="eastAsia"/>
        </w:rPr>
        <w:t>тероризму</w:t>
      </w:r>
      <w:r>
        <w:t></w:t>
      </w:r>
    </w:p>
    <w:p w:rsidR="00093440" w:rsidRDefault="00093440" w:rsidP="00093440">
      <w:r>
        <w:rPr>
          <w:rFonts w:hint="eastAsia"/>
        </w:rPr>
        <w:t>зміцнення</w:t>
      </w:r>
      <w:r>
        <w:t></w:t>
      </w:r>
      <w:r>
        <w:rPr>
          <w:rFonts w:hint="eastAsia"/>
        </w:rPr>
        <w:t>координації</w:t>
      </w:r>
      <w:r>
        <w:t></w:t>
      </w:r>
      <w:r>
        <w:rPr>
          <w:rFonts w:hint="eastAsia"/>
        </w:rPr>
        <w:t>між</w:t>
      </w:r>
      <w:r>
        <w:t></w:t>
      </w:r>
      <w:r>
        <w:rPr>
          <w:rFonts w:hint="eastAsia"/>
        </w:rPr>
        <w:t>країнами</w:t>
      </w:r>
      <w:r>
        <w:t></w:t>
      </w:r>
      <w:r>
        <w:rPr>
          <w:rFonts w:hint="eastAsia"/>
        </w:rPr>
        <w:t>членами</w:t>
      </w:r>
      <w:r>
        <w:t></w:t>
      </w:r>
      <w:r>
        <w:rPr>
          <w:rFonts w:hint="eastAsia"/>
        </w:rPr>
        <w:t>ЄС</w:t>
      </w:r>
      <w:r>
        <w:t></w:t>
      </w:r>
      <w:r>
        <w:rPr>
          <w:rFonts w:hint="eastAsia"/>
        </w:rPr>
        <w:t>та</w:t>
      </w:r>
      <w:r>
        <w:t></w:t>
      </w:r>
      <w:r>
        <w:rPr>
          <w:rFonts w:hint="eastAsia"/>
        </w:rPr>
        <w:t>іншими</w:t>
      </w:r>
      <w:r>
        <w:t></w:t>
      </w:r>
      <w:r>
        <w:rPr>
          <w:rFonts w:hint="eastAsia"/>
        </w:rPr>
        <w:t>регіональними</w:t>
      </w:r>
    </w:p>
    <w:p w:rsidR="00093440" w:rsidRDefault="00093440" w:rsidP="00093440">
      <w:r>
        <w:rPr>
          <w:rFonts w:hint="eastAsia"/>
        </w:rPr>
        <w:t>утворення</w:t>
      </w:r>
      <w:r>
        <w:t></w:t>
      </w:r>
      <w:r>
        <w:rPr>
          <w:rFonts w:hint="eastAsia"/>
        </w:rPr>
        <w:t>щодо</w:t>
      </w:r>
      <w:r>
        <w:t></w:t>
      </w:r>
      <w:r>
        <w:rPr>
          <w:rFonts w:hint="eastAsia"/>
        </w:rPr>
        <w:t>узгодження</w:t>
      </w:r>
      <w:r>
        <w:t></w:t>
      </w:r>
      <w:r>
        <w:rPr>
          <w:rFonts w:hint="eastAsia"/>
        </w:rPr>
        <w:t>правових</w:t>
      </w:r>
      <w:r>
        <w:t></w:t>
      </w:r>
      <w:r>
        <w:rPr>
          <w:rFonts w:hint="eastAsia"/>
        </w:rPr>
        <w:t>питань</w:t>
      </w:r>
      <w:r>
        <w:t></w:t>
      </w:r>
      <w:r>
        <w:rPr>
          <w:rFonts w:hint="eastAsia"/>
        </w:rPr>
        <w:t>у</w:t>
      </w:r>
      <w:r>
        <w:t></w:t>
      </w:r>
      <w:r>
        <w:rPr>
          <w:rFonts w:hint="eastAsia"/>
        </w:rPr>
        <w:t>сфері</w:t>
      </w:r>
      <w:r>
        <w:t></w:t>
      </w:r>
      <w:r>
        <w:rPr>
          <w:rFonts w:hint="eastAsia"/>
        </w:rPr>
        <w:t>визначення</w:t>
      </w:r>
      <w:r>
        <w:t></w:t>
      </w:r>
      <w:r>
        <w:rPr>
          <w:rFonts w:hint="eastAsia"/>
        </w:rPr>
        <w:t>терористичної</w:t>
      </w:r>
    </w:p>
    <w:p w:rsidR="00093440" w:rsidRDefault="00093440" w:rsidP="00093440">
      <w:r>
        <w:rPr>
          <w:rFonts w:hint="eastAsia"/>
        </w:rPr>
        <w:t>діяльності</w:t>
      </w:r>
      <w:r>
        <w:t></w:t>
      </w:r>
      <w:r>
        <w:rPr>
          <w:rFonts w:hint="eastAsia"/>
        </w:rPr>
        <w:t>та</w:t>
      </w:r>
      <w:r>
        <w:t></w:t>
      </w:r>
      <w:r>
        <w:rPr>
          <w:rFonts w:hint="eastAsia"/>
        </w:rPr>
        <w:t>притягнення</w:t>
      </w:r>
      <w:r>
        <w:t></w:t>
      </w:r>
      <w:r>
        <w:rPr>
          <w:rFonts w:hint="eastAsia"/>
        </w:rPr>
        <w:t>до</w:t>
      </w:r>
      <w:r>
        <w:t></w:t>
      </w:r>
      <w:r>
        <w:rPr>
          <w:rFonts w:hint="eastAsia"/>
        </w:rPr>
        <w:t>відповідальності</w:t>
      </w:r>
      <w:r>
        <w:t></w:t>
      </w:r>
      <w:r>
        <w:rPr>
          <w:rFonts w:hint="eastAsia"/>
        </w:rPr>
        <w:t>за</w:t>
      </w:r>
      <w:r>
        <w:t></w:t>
      </w:r>
      <w:r>
        <w:rPr>
          <w:rFonts w:hint="eastAsia"/>
        </w:rPr>
        <w:t>скоєння</w:t>
      </w:r>
      <w:r>
        <w:t></w:t>
      </w:r>
      <w:r>
        <w:rPr>
          <w:rFonts w:hint="eastAsia"/>
        </w:rPr>
        <w:t>терористичних</w:t>
      </w:r>
      <w:r>
        <w:t></w:t>
      </w:r>
      <w:r>
        <w:rPr>
          <w:rFonts w:hint="eastAsia"/>
        </w:rPr>
        <w:t>атак</w:t>
      </w:r>
      <w:r>
        <w:t></w:t>
      </w:r>
    </w:p>
    <w:p w:rsidR="00093440" w:rsidRDefault="00093440" w:rsidP="00093440">
      <w:r>
        <w:rPr>
          <w:rFonts w:hint="eastAsia"/>
        </w:rPr>
        <w:t>надання</w:t>
      </w:r>
      <w:r>
        <w:t></w:t>
      </w:r>
      <w:r>
        <w:rPr>
          <w:rFonts w:hint="eastAsia"/>
        </w:rPr>
        <w:t>допомоги</w:t>
      </w:r>
      <w:r>
        <w:t></w:t>
      </w:r>
      <w:r>
        <w:rPr>
          <w:rFonts w:hint="eastAsia"/>
        </w:rPr>
        <w:t>третім</w:t>
      </w:r>
      <w:r>
        <w:t></w:t>
      </w:r>
      <w:r>
        <w:rPr>
          <w:rFonts w:hint="eastAsia"/>
        </w:rPr>
        <w:t>країнам</w:t>
      </w:r>
      <w:r>
        <w:t></w:t>
      </w:r>
      <w:r>
        <w:rPr>
          <w:rFonts w:hint="eastAsia"/>
        </w:rPr>
        <w:t>для</w:t>
      </w:r>
      <w:r>
        <w:t></w:t>
      </w:r>
      <w:r>
        <w:rPr>
          <w:rFonts w:hint="eastAsia"/>
        </w:rPr>
        <w:t>проведення</w:t>
      </w:r>
      <w:r>
        <w:t></w:t>
      </w:r>
      <w:r>
        <w:rPr>
          <w:rFonts w:hint="eastAsia"/>
        </w:rPr>
        <w:t>антитерористичних</w:t>
      </w:r>
      <w:r>
        <w:t></w:t>
      </w:r>
      <w:r>
        <w:rPr>
          <w:rFonts w:hint="eastAsia"/>
        </w:rPr>
        <w:t>операцій</w:t>
      </w:r>
      <w:r>
        <w:t></w:t>
      </w:r>
    </w:p>
    <w:p w:rsidR="00093440" w:rsidRDefault="00093440" w:rsidP="00093440">
      <w:r>
        <w:rPr>
          <w:rFonts w:hint="eastAsia"/>
        </w:rPr>
        <w:t>активізація</w:t>
      </w:r>
      <w:r>
        <w:t></w:t>
      </w:r>
      <w:r>
        <w:rPr>
          <w:rFonts w:hint="eastAsia"/>
        </w:rPr>
        <w:t>співпраці</w:t>
      </w:r>
      <w:r>
        <w:t></w:t>
      </w:r>
      <w:r>
        <w:rPr>
          <w:rFonts w:hint="eastAsia"/>
        </w:rPr>
        <w:t>на</w:t>
      </w:r>
      <w:r>
        <w:t></w:t>
      </w:r>
      <w:r>
        <w:rPr>
          <w:rFonts w:hint="eastAsia"/>
        </w:rPr>
        <w:t>рівні</w:t>
      </w:r>
      <w:r>
        <w:t></w:t>
      </w:r>
      <w:r>
        <w:rPr>
          <w:rFonts w:hint="eastAsia"/>
        </w:rPr>
        <w:t>ЄС</w:t>
      </w:r>
      <w:r>
        <w:t></w:t>
      </w:r>
      <w:r>
        <w:rPr>
          <w:rFonts w:hint="eastAsia"/>
        </w:rPr>
        <w:t>задля</w:t>
      </w:r>
      <w:r>
        <w:t></w:t>
      </w:r>
      <w:r>
        <w:rPr>
          <w:rFonts w:hint="eastAsia"/>
        </w:rPr>
        <w:t>координації</w:t>
      </w:r>
      <w:r>
        <w:t></w:t>
      </w:r>
      <w:r>
        <w:rPr>
          <w:rFonts w:hint="eastAsia"/>
        </w:rPr>
        <w:t>ініціатив</w:t>
      </w:r>
      <w:r>
        <w:t></w:t>
      </w:r>
      <w:r>
        <w:rPr>
          <w:rFonts w:hint="eastAsia"/>
        </w:rPr>
        <w:t>країн</w:t>
      </w:r>
      <w:r>
        <w:t></w:t>
      </w:r>
      <w:r>
        <w:rPr>
          <w:rFonts w:hint="eastAsia"/>
        </w:rPr>
        <w:t>членів</w:t>
      </w:r>
      <w:r>
        <w:t></w:t>
      </w:r>
      <w:r>
        <w:rPr>
          <w:rFonts w:hint="eastAsia"/>
        </w:rPr>
        <w:t>на</w:t>
      </w:r>
    </w:p>
    <w:p w:rsidR="00093440" w:rsidRDefault="00093440" w:rsidP="00093440">
      <w:r>
        <w:rPr>
          <w:rFonts w:hint="eastAsia"/>
        </w:rPr>
        <w:t>міжнародних</w:t>
      </w:r>
      <w:r>
        <w:t></w:t>
      </w:r>
      <w:r>
        <w:rPr>
          <w:rFonts w:hint="eastAsia"/>
        </w:rPr>
        <w:t>форумах</w:t>
      </w:r>
      <w:r>
        <w:t></w:t>
      </w:r>
      <w:r>
        <w:t></w:t>
      </w:r>
      <w:r>
        <w:rPr>
          <w:rFonts w:hint="eastAsia"/>
        </w:rPr>
        <w:t>сприяння</w:t>
      </w:r>
      <w:r>
        <w:t></w:t>
      </w:r>
      <w:r>
        <w:rPr>
          <w:rFonts w:hint="eastAsia"/>
        </w:rPr>
        <w:t>регіональній</w:t>
      </w:r>
      <w:r>
        <w:t></w:t>
      </w:r>
      <w:r>
        <w:t></w:t>
      </w:r>
      <w:r>
        <w:rPr>
          <w:rFonts w:hint="eastAsia"/>
        </w:rPr>
        <w:t>міжрегіональній</w:t>
      </w:r>
      <w:r>
        <w:t></w:t>
      </w:r>
      <w:r>
        <w:rPr>
          <w:rFonts w:hint="eastAsia"/>
        </w:rPr>
        <w:t>і</w:t>
      </w:r>
      <w:r>
        <w:t></w:t>
      </w:r>
      <w:r>
        <w:rPr>
          <w:rFonts w:hint="eastAsia"/>
        </w:rPr>
        <w:t>глобальній</w:t>
      </w:r>
    </w:p>
    <w:p w:rsidR="00093440" w:rsidRDefault="00093440" w:rsidP="00093440">
      <w:r>
        <w:rPr>
          <w:rFonts w:hint="eastAsia"/>
        </w:rPr>
        <w:t>взаємодії</w:t>
      </w:r>
      <w:r>
        <w:t></w:t>
      </w:r>
      <w:r>
        <w:rPr>
          <w:rFonts w:hint="eastAsia"/>
        </w:rPr>
        <w:t>задля</w:t>
      </w:r>
      <w:r>
        <w:t></w:t>
      </w:r>
      <w:r>
        <w:rPr>
          <w:rFonts w:hint="eastAsia"/>
        </w:rPr>
        <w:t>вироблення</w:t>
      </w:r>
      <w:r>
        <w:t></w:t>
      </w:r>
      <w:r>
        <w:rPr>
          <w:rFonts w:hint="eastAsia"/>
        </w:rPr>
        <w:t>спільного</w:t>
      </w:r>
      <w:r>
        <w:t></w:t>
      </w:r>
      <w:r>
        <w:rPr>
          <w:rFonts w:hint="eastAsia"/>
        </w:rPr>
        <w:t>підходу</w:t>
      </w:r>
      <w:r>
        <w:t></w:t>
      </w:r>
      <w:r>
        <w:rPr>
          <w:rFonts w:hint="eastAsia"/>
        </w:rPr>
        <w:t>до</w:t>
      </w:r>
      <w:r>
        <w:t></w:t>
      </w:r>
      <w:r>
        <w:rPr>
          <w:rFonts w:hint="eastAsia"/>
        </w:rPr>
        <w:t>проблем</w:t>
      </w:r>
      <w:r>
        <w:t></w:t>
      </w:r>
      <w:r>
        <w:rPr>
          <w:rFonts w:hint="eastAsia"/>
        </w:rPr>
        <w:t>боротьби</w:t>
      </w:r>
      <w:r>
        <w:t></w:t>
      </w:r>
      <w:r>
        <w:rPr>
          <w:rFonts w:hint="eastAsia"/>
        </w:rPr>
        <w:t>з</w:t>
      </w:r>
    </w:p>
    <w:p w:rsidR="00093440" w:rsidRDefault="00093440" w:rsidP="00093440">
      <w:r>
        <w:rPr>
          <w:rFonts w:hint="eastAsia"/>
        </w:rPr>
        <w:t>тероризмом</w:t>
      </w:r>
      <w:r>
        <w:t></w:t>
      </w:r>
      <w:r>
        <w:rPr>
          <w:rFonts w:hint="eastAsia"/>
        </w:rPr>
        <w:t>та</w:t>
      </w:r>
      <w:r>
        <w:t></w:t>
      </w:r>
      <w:r>
        <w:rPr>
          <w:rFonts w:hint="eastAsia"/>
        </w:rPr>
        <w:t>кіберзлочинністю</w:t>
      </w:r>
      <w:r>
        <w:t></w:t>
      </w:r>
    </w:p>
    <w:p w:rsidR="00093440" w:rsidRDefault="00093440" w:rsidP="00093440">
      <w:r>
        <w:t></w:t>
      </w:r>
      <w:r>
        <w:t></w:t>
      </w:r>
      <w:r>
        <w:t></w:t>
      </w:r>
      <w:r>
        <w:rPr>
          <w:rFonts w:hint="eastAsia"/>
        </w:rPr>
        <w:t>Сутнісними</w:t>
      </w:r>
      <w:r>
        <w:t></w:t>
      </w:r>
      <w:r>
        <w:rPr>
          <w:rFonts w:hint="eastAsia"/>
        </w:rPr>
        <w:t>характеристиками</w:t>
      </w:r>
      <w:r>
        <w:t></w:t>
      </w:r>
      <w:r>
        <w:rPr>
          <w:rFonts w:hint="eastAsia"/>
        </w:rPr>
        <w:t>сучасної</w:t>
      </w:r>
      <w:r>
        <w:t></w:t>
      </w:r>
      <w:r>
        <w:rPr>
          <w:rFonts w:hint="eastAsia"/>
        </w:rPr>
        <w:t>безпекової</w:t>
      </w:r>
      <w:r>
        <w:t></w:t>
      </w:r>
      <w:r>
        <w:rPr>
          <w:rFonts w:hint="eastAsia"/>
        </w:rPr>
        <w:t>політики</w:t>
      </w:r>
      <w:r>
        <w:t></w:t>
      </w:r>
      <w:r>
        <w:rPr>
          <w:rFonts w:hint="eastAsia"/>
        </w:rPr>
        <w:t>Франції</w:t>
      </w:r>
      <w:r>
        <w:t></w:t>
      </w:r>
      <w:r>
        <w:rPr>
          <w:rFonts w:hint="eastAsia"/>
        </w:rPr>
        <w:t>в</w:t>
      </w:r>
    </w:p>
    <w:p w:rsidR="00093440" w:rsidRDefault="00093440" w:rsidP="00093440">
      <w:r>
        <w:rPr>
          <w:rFonts w:hint="eastAsia"/>
        </w:rPr>
        <w:t>оцінках</w:t>
      </w:r>
      <w:r>
        <w:t></w:t>
      </w:r>
      <w:r>
        <w:rPr>
          <w:rFonts w:hint="eastAsia"/>
        </w:rPr>
        <w:t>європейського</w:t>
      </w:r>
      <w:r>
        <w:t></w:t>
      </w:r>
      <w:r>
        <w:rPr>
          <w:rFonts w:hint="eastAsia"/>
        </w:rPr>
        <w:t>експертного</w:t>
      </w:r>
      <w:r>
        <w:t></w:t>
      </w:r>
      <w:r>
        <w:rPr>
          <w:rFonts w:hint="eastAsia"/>
        </w:rPr>
        <w:t>середовища</w:t>
      </w:r>
      <w:r>
        <w:t></w:t>
      </w:r>
      <w:r>
        <w:rPr>
          <w:rFonts w:hint="eastAsia"/>
        </w:rPr>
        <w:t>є</w:t>
      </w:r>
      <w:r>
        <w:t></w:t>
      </w:r>
      <w:r>
        <w:rPr>
          <w:rFonts w:hint="eastAsia"/>
        </w:rPr>
        <w:t>формування</w:t>
      </w:r>
      <w:r>
        <w:t></w:t>
      </w:r>
      <w:r>
        <w:rPr>
          <w:rFonts w:hint="eastAsia"/>
        </w:rPr>
        <w:t>конструктивного</w:t>
      </w:r>
    </w:p>
    <w:p w:rsidR="00093440" w:rsidRDefault="00093440" w:rsidP="00093440">
      <w:r>
        <w:rPr>
          <w:rFonts w:hint="eastAsia"/>
        </w:rPr>
        <w:t>діалогу</w:t>
      </w:r>
      <w:r>
        <w:t></w:t>
      </w:r>
      <w:r>
        <w:rPr>
          <w:rFonts w:hint="eastAsia"/>
        </w:rPr>
        <w:t>з</w:t>
      </w:r>
      <w:r>
        <w:t></w:t>
      </w:r>
      <w:r>
        <w:rPr>
          <w:rFonts w:hint="eastAsia"/>
        </w:rPr>
        <w:t>проблематики</w:t>
      </w:r>
      <w:r>
        <w:t></w:t>
      </w:r>
      <w:r>
        <w:rPr>
          <w:rFonts w:hint="eastAsia"/>
        </w:rPr>
        <w:t>спільної</w:t>
      </w:r>
      <w:r>
        <w:t></w:t>
      </w:r>
      <w:r>
        <w:rPr>
          <w:rFonts w:hint="eastAsia"/>
        </w:rPr>
        <w:t>безпекової</w:t>
      </w:r>
      <w:r>
        <w:t></w:t>
      </w:r>
      <w:r>
        <w:rPr>
          <w:rFonts w:hint="eastAsia"/>
        </w:rPr>
        <w:t>політики</w:t>
      </w:r>
      <w:r>
        <w:t></w:t>
      </w:r>
      <w:r>
        <w:rPr>
          <w:rFonts w:hint="eastAsia"/>
        </w:rPr>
        <w:t>на</w:t>
      </w:r>
      <w:r>
        <w:t></w:t>
      </w:r>
      <w:r>
        <w:rPr>
          <w:rFonts w:hint="eastAsia"/>
        </w:rPr>
        <w:t>європейському</w:t>
      </w:r>
      <w:r>
        <w:t></w:t>
      </w:r>
      <w:r>
        <w:rPr>
          <w:rFonts w:hint="eastAsia"/>
        </w:rPr>
        <w:t>рівні</w:t>
      </w:r>
      <w:r>
        <w:t></w:t>
      </w:r>
    </w:p>
    <w:p w:rsidR="00093440" w:rsidRDefault="00093440" w:rsidP="00093440">
      <w:r>
        <w:rPr>
          <w:rFonts w:hint="eastAsia"/>
        </w:rPr>
        <w:t>прагнення</w:t>
      </w:r>
      <w:r>
        <w:t></w:t>
      </w:r>
      <w:r>
        <w:rPr>
          <w:rFonts w:hint="eastAsia"/>
        </w:rPr>
        <w:t>Франції</w:t>
      </w:r>
      <w:r>
        <w:t></w:t>
      </w:r>
      <w:r>
        <w:rPr>
          <w:rFonts w:hint="eastAsia"/>
        </w:rPr>
        <w:t>до</w:t>
      </w:r>
      <w:r>
        <w:t></w:t>
      </w:r>
      <w:r>
        <w:rPr>
          <w:rFonts w:hint="eastAsia"/>
        </w:rPr>
        <w:t>посилення</w:t>
      </w:r>
      <w:r>
        <w:t></w:t>
      </w:r>
      <w:r>
        <w:rPr>
          <w:rFonts w:hint="eastAsia"/>
        </w:rPr>
        <w:t>власної</w:t>
      </w:r>
      <w:r>
        <w:t></w:t>
      </w:r>
      <w:r>
        <w:rPr>
          <w:rFonts w:hint="eastAsia"/>
        </w:rPr>
        <w:t>ролі</w:t>
      </w:r>
      <w:r>
        <w:t></w:t>
      </w:r>
      <w:r>
        <w:rPr>
          <w:rFonts w:hint="eastAsia"/>
        </w:rPr>
        <w:t>в</w:t>
      </w:r>
      <w:r>
        <w:t></w:t>
      </w:r>
      <w:r>
        <w:rPr>
          <w:rFonts w:hint="eastAsia"/>
        </w:rPr>
        <w:t>Європі</w:t>
      </w:r>
      <w:r>
        <w:t></w:t>
      </w:r>
      <w:r>
        <w:rPr>
          <w:rFonts w:hint="eastAsia"/>
        </w:rPr>
        <w:t>та</w:t>
      </w:r>
      <w:r>
        <w:t></w:t>
      </w:r>
      <w:r>
        <w:rPr>
          <w:rFonts w:hint="eastAsia"/>
        </w:rPr>
        <w:t>світі</w:t>
      </w:r>
      <w:r>
        <w:t></w:t>
      </w:r>
      <w:r>
        <w:t></w:t>
      </w:r>
      <w:r>
        <w:rPr>
          <w:rFonts w:hint="eastAsia"/>
        </w:rPr>
        <w:t>погодження</w:t>
      </w:r>
      <w:r>
        <w:t></w:t>
      </w:r>
      <w:r>
        <w:rPr>
          <w:rFonts w:hint="eastAsia"/>
        </w:rPr>
        <w:t>з</w:t>
      </w:r>
    </w:p>
    <w:p w:rsidR="00093440" w:rsidRDefault="00093440" w:rsidP="00093440">
      <w:r>
        <w:rPr>
          <w:rFonts w:hint="eastAsia"/>
        </w:rPr>
        <w:t>частковим</w:t>
      </w:r>
      <w:r>
        <w:t></w:t>
      </w:r>
      <w:r>
        <w:rPr>
          <w:rFonts w:hint="eastAsia"/>
        </w:rPr>
        <w:t>делегуванням</w:t>
      </w:r>
      <w:r>
        <w:t></w:t>
      </w:r>
      <w:r>
        <w:rPr>
          <w:rFonts w:hint="eastAsia"/>
        </w:rPr>
        <w:t>повноважень</w:t>
      </w:r>
      <w:r>
        <w:t></w:t>
      </w:r>
      <w:r>
        <w:rPr>
          <w:rFonts w:hint="eastAsia"/>
        </w:rPr>
        <w:t>у</w:t>
      </w:r>
      <w:r>
        <w:t></w:t>
      </w:r>
      <w:r>
        <w:rPr>
          <w:rFonts w:hint="eastAsia"/>
        </w:rPr>
        <w:t>сфері</w:t>
      </w:r>
      <w:r>
        <w:t></w:t>
      </w:r>
      <w:r>
        <w:rPr>
          <w:rFonts w:hint="eastAsia"/>
        </w:rPr>
        <w:t>безпеки</w:t>
      </w:r>
      <w:r>
        <w:t></w:t>
      </w:r>
      <w:r>
        <w:rPr>
          <w:rFonts w:hint="eastAsia"/>
        </w:rPr>
        <w:t>та</w:t>
      </w:r>
      <w:r>
        <w:t></w:t>
      </w:r>
      <w:r>
        <w:rPr>
          <w:rFonts w:hint="eastAsia"/>
        </w:rPr>
        <w:t>оборони</w:t>
      </w:r>
      <w:r>
        <w:t></w:t>
      </w:r>
      <w:r>
        <w:rPr>
          <w:rFonts w:hint="eastAsia"/>
        </w:rPr>
        <w:t>НАТО</w:t>
      </w:r>
    </w:p>
    <w:p w:rsidR="00093440" w:rsidRDefault="00093440" w:rsidP="00093440">
      <w:r>
        <w:t></w:t>
      </w:r>
      <w:r>
        <w:t></w:t>
      </w:r>
      <w:r>
        <w:t></w:t>
      </w:r>
    </w:p>
    <w:p w:rsidR="00093440" w:rsidRDefault="00093440" w:rsidP="00093440">
      <w:r>
        <w:rPr>
          <w:rFonts w:hint="eastAsia"/>
        </w:rPr>
        <w:t>внаслідок</w:t>
      </w:r>
      <w:r>
        <w:t></w:t>
      </w:r>
      <w:r>
        <w:rPr>
          <w:rFonts w:hint="eastAsia"/>
        </w:rPr>
        <w:t>наявності</w:t>
      </w:r>
      <w:r>
        <w:t></w:t>
      </w:r>
      <w:r>
        <w:rPr>
          <w:rFonts w:hint="eastAsia"/>
        </w:rPr>
        <w:t>протилежних</w:t>
      </w:r>
      <w:r>
        <w:t></w:t>
      </w:r>
      <w:r>
        <w:rPr>
          <w:rFonts w:hint="eastAsia"/>
        </w:rPr>
        <w:t>поглядів</w:t>
      </w:r>
      <w:r>
        <w:t></w:t>
      </w:r>
      <w:r>
        <w:rPr>
          <w:rFonts w:hint="eastAsia"/>
        </w:rPr>
        <w:t>на</w:t>
      </w:r>
      <w:r>
        <w:t></w:t>
      </w:r>
      <w:r>
        <w:rPr>
          <w:rFonts w:hint="eastAsia"/>
        </w:rPr>
        <w:t>вектори</w:t>
      </w:r>
      <w:r>
        <w:t></w:t>
      </w:r>
      <w:r>
        <w:rPr>
          <w:rFonts w:hint="eastAsia"/>
        </w:rPr>
        <w:t>розвитку</w:t>
      </w:r>
      <w:r>
        <w:t></w:t>
      </w:r>
      <w:r>
        <w:rPr>
          <w:rFonts w:hint="eastAsia"/>
        </w:rPr>
        <w:t>спільної</w:t>
      </w:r>
    </w:p>
    <w:p w:rsidR="00093440" w:rsidRDefault="00093440" w:rsidP="00093440">
      <w:r>
        <w:rPr>
          <w:rFonts w:hint="eastAsia"/>
        </w:rPr>
        <w:t>європейської</w:t>
      </w:r>
      <w:r>
        <w:t></w:t>
      </w:r>
      <w:r>
        <w:rPr>
          <w:rFonts w:hint="eastAsia"/>
        </w:rPr>
        <w:t>оборонної</w:t>
      </w:r>
      <w:r>
        <w:t></w:t>
      </w:r>
      <w:r>
        <w:rPr>
          <w:rFonts w:hint="eastAsia"/>
        </w:rPr>
        <w:t>та</w:t>
      </w:r>
      <w:r>
        <w:t></w:t>
      </w:r>
      <w:r>
        <w:rPr>
          <w:rFonts w:hint="eastAsia"/>
        </w:rPr>
        <w:t>безпекової</w:t>
      </w:r>
      <w:r>
        <w:t></w:t>
      </w:r>
      <w:r>
        <w:rPr>
          <w:rFonts w:hint="eastAsia"/>
        </w:rPr>
        <w:t>політики</w:t>
      </w:r>
      <w:r>
        <w:t></w:t>
      </w:r>
      <w:r>
        <w:rPr>
          <w:rFonts w:hint="eastAsia"/>
        </w:rPr>
        <w:t>на</w:t>
      </w:r>
      <w:r>
        <w:t></w:t>
      </w:r>
      <w:r>
        <w:rPr>
          <w:rFonts w:hint="eastAsia"/>
        </w:rPr>
        <w:t>рівні</w:t>
      </w:r>
      <w:r>
        <w:t></w:t>
      </w:r>
      <w:r>
        <w:rPr>
          <w:rFonts w:hint="eastAsia"/>
        </w:rPr>
        <w:t>Франції</w:t>
      </w:r>
      <w:r>
        <w:t></w:t>
      </w:r>
      <w:r>
        <w:rPr>
          <w:rFonts w:hint="eastAsia"/>
        </w:rPr>
        <w:t>та</w:t>
      </w:r>
      <w:r>
        <w:t></w:t>
      </w:r>
      <w:r>
        <w:rPr>
          <w:rFonts w:hint="eastAsia"/>
        </w:rPr>
        <w:t>ЄС</w:t>
      </w:r>
      <w:r>
        <w:t></w:t>
      </w:r>
      <w:r>
        <w:t></w:t>
      </w:r>
      <w:r>
        <w:rPr>
          <w:rFonts w:hint="eastAsia"/>
        </w:rPr>
        <w:t>Аналіз</w:t>
      </w:r>
    </w:p>
    <w:p w:rsidR="00093440" w:rsidRDefault="00093440" w:rsidP="00093440">
      <w:r>
        <w:rPr>
          <w:rFonts w:hint="eastAsia"/>
        </w:rPr>
        <w:t>сутнісних</w:t>
      </w:r>
      <w:r>
        <w:t></w:t>
      </w:r>
      <w:r>
        <w:rPr>
          <w:rFonts w:hint="eastAsia"/>
        </w:rPr>
        <w:t>характеристик</w:t>
      </w:r>
      <w:r>
        <w:t></w:t>
      </w:r>
      <w:r>
        <w:rPr>
          <w:rFonts w:hint="eastAsia"/>
        </w:rPr>
        <w:t>безпекової</w:t>
      </w:r>
      <w:r>
        <w:t></w:t>
      </w:r>
      <w:r>
        <w:rPr>
          <w:rFonts w:hint="eastAsia"/>
        </w:rPr>
        <w:t>складової</w:t>
      </w:r>
      <w:r>
        <w:t></w:t>
      </w:r>
      <w:r>
        <w:rPr>
          <w:rFonts w:hint="eastAsia"/>
        </w:rPr>
        <w:t>європейської</w:t>
      </w:r>
      <w:r>
        <w:t></w:t>
      </w:r>
      <w:r>
        <w:rPr>
          <w:rFonts w:hint="eastAsia"/>
        </w:rPr>
        <w:t>політики</w:t>
      </w:r>
      <w:r>
        <w:t></w:t>
      </w:r>
      <w:r>
        <w:rPr>
          <w:rFonts w:hint="eastAsia"/>
        </w:rPr>
        <w:t>Франції</w:t>
      </w:r>
    </w:p>
    <w:p w:rsidR="00093440" w:rsidRDefault="00093440" w:rsidP="00093440">
      <w:r>
        <w:rPr>
          <w:rFonts w:hint="eastAsia"/>
        </w:rPr>
        <w:t>показав</w:t>
      </w:r>
      <w:r>
        <w:t></w:t>
      </w:r>
      <w:r>
        <w:t></w:t>
      </w:r>
      <w:r>
        <w:rPr>
          <w:rFonts w:hint="eastAsia"/>
        </w:rPr>
        <w:t>що</w:t>
      </w:r>
      <w:r>
        <w:t></w:t>
      </w:r>
      <w:r>
        <w:rPr>
          <w:rFonts w:hint="eastAsia"/>
        </w:rPr>
        <w:t>динаміка</w:t>
      </w:r>
      <w:r>
        <w:t></w:t>
      </w:r>
      <w:r>
        <w:rPr>
          <w:rFonts w:hint="eastAsia"/>
        </w:rPr>
        <w:t>ставлення</w:t>
      </w:r>
      <w:r>
        <w:t></w:t>
      </w:r>
      <w:r>
        <w:rPr>
          <w:rFonts w:hint="eastAsia"/>
        </w:rPr>
        <w:t>до</w:t>
      </w:r>
      <w:r>
        <w:t></w:t>
      </w:r>
      <w:r>
        <w:rPr>
          <w:rFonts w:hint="eastAsia"/>
        </w:rPr>
        <w:t>проблем</w:t>
      </w:r>
      <w:r>
        <w:t></w:t>
      </w:r>
      <w:r>
        <w:rPr>
          <w:rFonts w:hint="eastAsia"/>
        </w:rPr>
        <w:t>європейської</w:t>
      </w:r>
      <w:r>
        <w:t></w:t>
      </w:r>
      <w:r>
        <w:rPr>
          <w:rFonts w:hint="eastAsia"/>
        </w:rPr>
        <w:t>та</w:t>
      </w:r>
      <w:r>
        <w:t></w:t>
      </w:r>
      <w:r>
        <w:rPr>
          <w:rFonts w:hint="eastAsia"/>
        </w:rPr>
        <w:t>національної</w:t>
      </w:r>
    </w:p>
    <w:p w:rsidR="00093440" w:rsidRDefault="00093440" w:rsidP="00093440">
      <w:r>
        <w:rPr>
          <w:rFonts w:hint="eastAsia"/>
        </w:rPr>
        <w:t>безпеки</w:t>
      </w:r>
      <w:r>
        <w:t></w:t>
      </w:r>
      <w:r>
        <w:rPr>
          <w:rFonts w:hint="eastAsia"/>
        </w:rPr>
        <w:t>залежить</w:t>
      </w:r>
      <w:r>
        <w:t></w:t>
      </w:r>
      <w:r>
        <w:rPr>
          <w:rFonts w:hint="eastAsia"/>
        </w:rPr>
        <w:t>від</w:t>
      </w:r>
      <w:r>
        <w:t></w:t>
      </w:r>
      <w:r>
        <w:rPr>
          <w:rFonts w:hint="eastAsia"/>
        </w:rPr>
        <w:t>міжнародно</w:t>
      </w:r>
      <w:r>
        <w:t></w:t>
      </w:r>
      <w:r>
        <w:rPr>
          <w:rFonts w:hint="eastAsia"/>
        </w:rPr>
        <w:t>політичної</w:t>
      </w:r>
      <w:r>
        <w:t></w:t>
      </w:r>
      <w:r>
        <w:rPr>
          <w:rFonts w:hint="eastAsia"/>
        </w:rPr>
        <w:t>ситуації</w:t>
      </w:r>
      <w:r>
        <w:t></w:t>
      </w:r>
      <w:r>
        <w:t></w:t>
      </w:r>
      <w:r>
        <w:rPr>
          <w:rFonts w:hint="eastAsia"/>
        </w:rPr>
        <w:t>яка</w:t>
      </w:r>
      <w:r>
        <w:t></w:t>
      </w:r>
      <w:r>
        <w:rPr>
          <w:rFonts w:hint="eastAsia"/>
        </w:rPr>
        <w:t>складається</w:t>
      </w:r>
      <w:r>
        <w:t></w:t>
      </w:r>
      <w:r>
        <w:rPr>
          <w:rFonts w:hint="eastAsia"/>
        </w:rPr>
        <w:t>навколо</w:t>
      </w:r>
    </w:p>
    <w:p w:rsidR="00093440" w:rsidRDefault="00093440" w:rsidP="00093440">
      <w:r>
        <w:rPr>
          <w:rFonts w:hint="eastAsia"/>
        </w:rPr>
        <w:t>країни</w:t>
      </w:r>
      <w:r>
        <w:t></w:t>
      </w:r>
      <w:r>
        <w:t></w:t>
      </w:r>
      <w:r>
        <w:rPr>
          <w:rFonts w:hint="eastAsia"/>
        </w:rPr>
        <w:t>та</w:t>
      </w:r>
      <w:r>
        <w:t></w:t>
      </w:r>
      <w:r>
        <w:rPr>
          <w:rFonts w:hint="eastAsia"/>
        </w:rPr>
        <w:t>внутрішніх</w:t>
      </w:r>
      <w:r>
        <w:t></w:t>
      </w:r>
      <w:r>
        <w:rPr>
          <w:rFonts w:hint="eastAsia"/>
        </w:rPr>
        <w:t>чинників</w:t>
      </w:r>
      <w:r>
        <w:t></w:t>
      </w:r>
      <w:r>
        <w:rPr>
          <w:rFonts w:hint="eastAsia"/>
        </w:rPr>
        <w:t>–</w:t>
      </w:r>
      <w:r>
        <w:t></w:t>
      </w:r>
      <w:r>
        <w:rPr>
          <w:rFonts w:hint="eastAsia"/>
        </w:rPr>
        <w:t>економічного</w:t>
      </w:r>
      <w:r>
        <w:t></w:t>
      </w:r>
      <w:r>
        <w:rPr>
          <w:rFonts w:hint="eastAsia"/>
        </w:rPr>
        <w:t>розвитку</w:t>
      </w:r>
      <w:r>
        <w:t></w:t>
      </w:r>
      <w:r>
        <w:t></w:t>
      </w:r>
      <w:r>
        <w:rPr>
          <w:rFonts w:hint="eastAsia"/>
        </w:rPr>
        <w:t>соціального</w:t>
      </w:r>
      <w:r>
        <w:t></w:t>
      </w:r>
      <w:r>
        <w:rPr>
          <w:rFonts w:hint="eastAsia"/>
        </w:rPr>
        <w:t>захисту</w:t>
      </w:r>
      <w:r>
        <w:t></w:t>
      </w:r>
    </w:p>
    <w:p w:rsidR="00093440" w:rsidRDefault="00093440" w:rsidP="00093440">
      <w:r>
        <w:rPr>
          <w:rFonts w:hint="eastAsia"/>
        </w:rPr>
        <w:t>міграційних</w:t>
      </w:r>
      <w:r>
        <w:t></w:t>
      </w:r>
      <w:r>
        <w:rPr>
          <w:rFonts w:hint="eastAsia"/>
        </w:rPr>
        <w:t>проблем</w:t>
      </w:r>
      <w:r>
        <w:t></w:t>
      </w:r>
    </w:p>
    <w:p w:rsidR="00093440" w:rsidRDefault="00093440" w:rsidP="00093440">
      <w:r>
        <w:rPr>
          <w:rFonts w:hint="eastAsia"/>
        </w:rPr>
        <w:t>Встановлено</w:t>
      </w:r>
      <w:r>
        <w:t></w:t>
      </w:r>
      <w:r>
        <w:t></w:t>
      </w:r>
      <w:r>
        <w:rPr>
          <w:rFonts w:hint="eastAsia"/>
        </w:rPr>
        <w:t>що</w:t>
      </w:r>
      <w:r>
        <w:t></w:t>
      </w:r>
      <w:r>
        <w:rPr>
          <w:rFonts w:hint="eastAsia"/>
        </w:rPr>
        <w:t>підтримка</w:t>
      </w:r>
      <w:r>
        <w:t></w:t>
      </w:r>
      <w:r>
        <w:rPr>
          <w:rFonts w:hint="eastAsia"/>
        </w:rPr>
        <w:t>спільної</w:t>
      </w:r>
      <w:r>
        <w:t></w:t>
      </w:r>
      <w:r>
        <w:rPr>
          <w:rFonts w:hint="eastAsia"/>
        </w:rPr>
        <w:t>безпекової</w:t>
      </w:r>
      <w:r>
        <w:t></w:t>
      </w:r>
      <w:r>
        <w:rPr>
          <w:rFonts w:hint="eastAsia"/>
        </w:rPr>
        <w:t>та</w:t>
      </w:r>
      <w:r>
        <w:t></w:t>
      </w:r>
      <w:r>
        <w:rPr>
          <w:rFonts w:hint="eastAsia"/>
        </w:rPr>
        <w:t>оборонної</w:t>
      </w:r>
      <w:r>
        <w:t></w:t>
      </w:r>
      <w:r>
        <w:rPr>
          <w:rFonts w:hint="eastAsia"/>
        </w:rPr>
        <w:t>політики</w:t>
      </w:r>
      <w:r>
        <w:t></w:t>
      </w:r>
      <w:r>
        <w:rPr>
          <w:rFonts w:hint="eastAsia"/>
        </w:rPr>
        <w:t>ЄС</w:t>
      </w:r>
    </w:p>
    <w:p w:rsidR="00093440" w:rsidRDefault="00093440" w:rsidP="00093440">
      <w:r>
        <w:rPr>
          <w:rFonts w:hint="eastAsia"/>
        </w:rPr>
        <w:t>серед</w:t>
      </w:r>
      <w:r>
        <w:t></w:t>
      </w:r>
      <w:r>
        <w:rPr>
          <w:rFonts w:hint="eastAsia"/>
        </w:rPr>
        <w:t>французького</w:t>
      </w:r>
      <w:r>
        <w:t></w:t>
      </w:r>
      <w:r>
        <w:rPr>
          <w:rFonts w:hint="eastAsia"/>
        </w:rPr>
        <w:t>суспільства</w:t>
      </w:r>
      <w:r>
        <w:t></w:t>
      </w:r>
      <w:r>
        <w:rPr>
          <w:rFonts w:hint="eastAsia"/>
        </w:rPr>
        <w:t>зберігається</w:t>
      </w:r>
      <w:r>
        <w:t></w:t>
      </w:r>
      <w:r>
        <w:rPr>
          <w:rFonts w:hint="eastAsia"/>
        </w:rPr>
        <w:t>достатньо</w:t>
      </w:r>
      <w:r>
        <w:t></w:t>
      </w:r>
      <w:r>
        <w:rPr>
          <w:rFonts w:hint="eastAsia"/>
        </w:rPr>
        <w:t>високою</w:t>
      </w:r>
      <w:r>
        <w:t></w:t>
      </w:r>
      <w:r>
        <w:rPr>
          <w:rFonts w:hint="eastAsia"/>
        </w:rPr>
        <w:t>і</w:t>
      </w:r>
      <w:r>
        <w:t></w:t>
      </w:r>
      <w:r>
        <w:rPr>
          <w:rFonts w:hint="eastAsia"/>
        </w:rPr>
        <w:t>становить</w:t>
      </w:r>
    </w:p>
    <w:p w:rsidR="00093440" w:rsidRDefault="00093440" w:rsidP="00093440">
      <w:r>
        <w:t></w:t>
      </w:r>
      <w:r>
        <w:t></w:t>
      </w:r>
      <w:r>
        <w:t></w:t>
      </w:r>
      <w:r>
        <w:t></w:t>
      </w:r>
      <w:r>
        <w:t></w:t>
      </w:r>
      <w:r>
        <w:t></w:t>
      </w:r>
      <w:r>
        <w:rPr>
          <w:rFonts w:hint="eastAsia"/>
        </w:rPr>
        <w:t>тоді</w:t>
      </w:r>
      <w:r>
        <w:t></w:t>
      </w:r>
      <w:r>
        <w:rPr>
          <w:rFonts w:hint="eastAsia"/>
        </w:rPr>
        <w:t>як</w:t>
      </w:r>
      <w:r>
        <w:t></w:t>
      </w:r>
      <w:r>
        <w:rPr>
          <w:rFonts w:hint="eastAsia"/>
        </w:rPr>
        <w:t>частка</w:t>
      </w:r>
      <w:r>
        <w:t></w:t>
      </w:r>
      <w:r>
        <w:rPr>
          <w:rFonts w:hint="eastAsia"/>
        </w:rPr>
        <w:t>тих</w:t>
      </w:r>
      <w:r>
        <w:t></w:t>
      </w:r>
      <w:r>
        <w:t></w:t>
      </w:r>
      <w:r>
        <w:rPr>
          <w:rFonts w:hint="eastAsia"/>
        </w:rPr>
        <w:t>що</w:t>
      </w:r>
      <w:r>
        <w:t></w:t>
      </w:r>
      <w:r>
        <w:rPr>
          <w:rFonts w:hint="eastAsia"/>
        </w:rPr>
        <w:t>не</w:t>
      </w:r>
      <w:r>
        <w:t></w:t>
      </w:r>
      <w:r>
        <w:rPr>
          <w:rFonts w:hint="eastAsia"/>
        </w:rPr>
        <w:t>підтримує</w:t>
      </w:r>
      <w:r>
        <w:t></w:t>
      </w:r>
      <w:r>
        <w:rPr>
          <w:rFonts w:hint="eastAsia"/>
        </w:rPr>
        <w:t>таку</w:t>
      </w:r>
      <w:r>
        <w:t></w:t>
      </w:r>
      <w:r>
        <w:rPr>
          <w:rFonts w:hint="eastAsia"/>
        </w:rPr>
        <w:t>політику</w:t>
      </w:r>
      <w:r>
        <w:t></w:t>
      </w:r>
      <w:r>
        <w:t></w:t>
      </w:r>
      <w:r>
        <w:rPr>
          <w:rFonts w:hint="eastAsia"/>
        </w:rPr>
        <w:t>зменшилась</w:t>
      </w:r>
      <w:r>
        <w:t></w:t>
      </w:r>
      <w:r>
        <w:rPr>
          <w:rFonts w:hint="eastAsia"/>
        </w:rPr>
        <w:t>і</w:t>
      </w:r>
      <w:r>
        <w:t></w:t>
      </w:r>
      <w:r>
        <w:rPr>
          <w:rFonts w:hint="eastAsia"/>
        </w:rPr>
        <w:t>складає</w:t>
      </w:r>
    </w:p>
    <w:p w:rsidR="00093440" w:rsidRDefault="00093440" w:rsidP="00093440">
      <w:r>
        <w:t></w:t>
      </w:r>
      <w:r>
        <w:t></w:t>
      </w:r>
      <w:r>
        <w:t></w:t>
      </w:r>
      <w:r>
        <w:t></w:t>
      </w:r>
      <w:r>
        <w:t></w:t>
      </w:r>
      <w:r>
        <w:t></w:t>
      </w:r>
      <w:r>
        <w:rPr>
          <w:rFonts w:hint="eastAsia"/>
        </w:rPr>
        <w:t>також</w:t>
      </w:r>
      <w:r>
        <w:t></w:t>
      </w:r>
      <w:r>
        <w:t></w:t>
      </w:r>
      <w:r>
        <w:t></w:t>
      </w:r>
      <w:r>
        <w:t></w:t>
      </w:r>
      <w:r>
        <w:t></w:t>
      </w:r>
      <w:r>
        <w:rPr>
          <w:rFonts w:hint="eastAsia"/>
        </w:rPr>
        <w:t>респондентів</w:t>
      </w:r>
      <w:r>
        <w:t></w:t>
      </w:r>
      <w:r>
        <w:rPr>
          <w:rFonts w:hint="eastAsia"/>
        </w:rPr>
        <w:t>не</w:t>
      </w:r>
      <w:r>
        <w:t></w:t>
      </w:r>
      <w:r>
        <w:rPr>
          <w:rFonts w:hint="eastAsia"/>
        </w:rPr>
        <w:t>змогли</w:t>
      </w:r>
      <w:r>
        <w:t></w:t>
      </w:r>
      <w:r>
        <w:rPr>
          <w:rFonts w:hint="eastAsia"/>
        </w:rPr>
        <w:t>визначитись</w:t>
      </w:r>
      <w:r>
        <w:t></w:t>
      </w:r>
      <w:r>
        <w:t></w:t>
      </w:r>
      <w:r>
        <w:rPr>
          <w:rFonts w:hint="eastAsia"/>
        </w:rPr>
        <w:t>Після</w:t>
      </w:r>
      <w:r>
        <w:t></w:t>
      </w:r>
      <w:r>
        <w:rPr>
          <w:rFonts w:hint="eastAsia"/>
        </w:rPr>
        <w:t>терористичних</w:t>
      </w:r>
    </w:p>
    <w:p w:rsidR="00093440" w:rsidRDefault="00093440" w:rsidP="00093440">
      <w:r>
        <w:rPr>
          <w:rFonts w:hint="eastAsia"/>
        </w:rPr>
        <w:t>атак</w:t>
      </w:r>
      <w:r>
        <w:t></w:t>
      </w:r>
      <w:r>
        <w:rPr>
          <w:rFonts w:hint="eastAsia"/>
        </w:rPr>
        <w:t>на</w:t>
      </w:r>
      <w:r>
        <w:t></w:t>
      </w:r>
      <w:r>
        <w:rPr>
          <w:rFonts w:hint="eastAsia"/>
        </w:rPr>
        <w:t>початку</w:t>
      </w:r>
      <w:r>
        <w:t></w:t>
      </w:r>
      <w:r>
        <w:t></w:t>
      </w:r>
      <w:r>
        <w:t></w:t>
      </w:r>
      <w:r>
        <w:t></w:t>
      </w:r>
      <w:r>
        <w:t></w:t>
      </w:r>
      <w:r>
        <w:t></w:t>
      </w:r>
      <w:r>
        <w:rPr>
          <w:rFonts w:hint="eastAsia"/>
        </w:rPr>
        <w:t>р</w:t>
      </w:r>
      <w:r>
        <w:t></w:t>
      </w:r>
      <w:r>
        <w:t></w:t>
      </w:r>
      <w:r>
        <w:rPr>
          <w:rFonts w:hint="eastAsia"/>
        </w:rPr>
        <w:t>активізувалась</w:t>
      </w:r>
      <w:r>
        <w:t></w:t>
      </w:r>
      <w:r>
        <w:rPr>
          <w:rFonts w:hint="eastAsia"/>
        </w:rPr>
        <w:t>позиція</w:t>
      </w:r>
      <w:r>
        <w:t></w:t>
      </w:r>
      <w:r>
        <w:rPr>
          <w:rFonts w:hint="eastAsia"/>
        </w:rPr>
        <w:t>французької</w:t>
      </w:r>
      <w:r>
        <w:t></w:t>
      </w:r>
      <w:r>
        <w:rPr>
          <w:rFonts w:hint="eastAsia"/>
        </w:rPr>
        <w:t>громадськості</w:t>
      </w:r>
    </w:p>
    <w:p w:rsidR="00093440" w:rsidRDefault="00093440" w:rsidP="00093440">
      <w:r>
        <w:t></w:t>
      </w:r>
      <w:r>
        <w:t></w:t>
      </w:r>
      <w:r>
        <w:t></w:t>
      </w:r>
      <w:r>
        <w:t></w:t>
      </w:r>
      <w:r>
        <w:t></w:t>
      </w:r>
      <w:r>
        <w:t></w:t>
      </w:r>
      <w:r>
        <w:t></w:t>
      </w:r>
      <w:r>
        <w:t></w:t>
      </w:r>
      <w:r>
        <w:rPr>
          <w:rFonts w:hint="eastAsia"/>
        </w:rPr>
        <w:t>щодо</w:t>
      </w:r>
      <w:r>
        <w:t></w:t>
      </w:r>
      <w:r>
        <w:rPr>
          <w:rFonts w:hint="eastAsia"/>
        </w:rPr>
        <w:t>потреби</w:t>
      </w:r>
      <w:r>
        <w:t></w:t>
      </w:r>
      <w:r>
        <w:rPr>
          <w:rFonts w:hint="eastAsia"/>
        </w:rPr>
        <w:t>розширення</w:t>
      </w:r>
      <w:r>
        <w:t></w:t>
      </w:r>
      <w:r>
        <w:rPr>
          <w:rFonts w:hint="eastAsia"/>
        </w:rPr>
        <w:t>ініціатив</w:t>
      </w:r>
      <w:r>
        <w:t></w:t>
      </w:r>
      <w:r>
        <w:rPr>
          <w:rFonts w:hint="eastAsia"/>
        </w:rPr>
        <w:t>на</w:t>
      </w:r>
      <w:r>
        <w:t></w:t>
      </w:r>
      <w:r>
        <w:rPr>
          <w:rFonts w:hint="eastAsia"/>
        </w:rPr>
        <w:t>рівні</w:t>
      </w:r>
      <w:r>
        <w:t></w:t>
      </w:r>
      <w:r>
        <w:rPr>
          <w:rFonts w:hint="eastAsia"/>
        </w:rPr>
        <w:t>ЄС</w:t>
      </w:r>
      <w:r>
        <w:t></w:t>
      </w:r>
      <w:r>
        <w:rPr>
          <w:rFonts w:hint="eastAsia"/>
        </w:rPr>
        <w:t>у</w:t>
      </w:r>
      <w:r>
        <w:t></w:t>
      </w:r>
      <w:r>
        <w:rPr>
          <w:rFonts w:hint="eastAsia"/>
        </w:rPr>
        <w:t>сфері</w:t>
      </w:r>
      <w:r>
        <w:t></w:t>
      </w:r>
      <w:r>
        <w:rPr>
          <w:rFonts w:hint="eastAsia"/>
        </w:rPr>
        <w:t>боротьби</w:t>
      </w:r>
      <w:r>
        <w:t></w:t>
      </w:r>
      <w:r>
        <w:rPr>
          <w:rFonts w:hint="eastAsia"/>
        </w:rPr>
        <w:t>з</w:t>
      </w:r>
    </w:p>
    <w:p w:rsidR="00093440" w:rsidRDefault="00093440" w:rsidP="00093440">
      <w:r>
        <w:rPr>
          <w:rFonts w:hint="eastAsia"/>
        </w:rPr>
        <w:t>тероризмом</w:t>
      </w:r>
      <w:r>
        <w:t></w:t>
      </w:r>
      <w:r>
        <w:t></w:t>
      </w:r>
      <w:r>
        <w:t></w:t>
      </w:r>
      <w:r>
        <w:t></w:t>
      </w:r>
      <w:r>
        <w:t></w:t>
      </w:r>
      <w:r>
        <w:t></w:t>
      </w:r>
      <w:r>
        <w:t></w:t>
      </w:r>
      <w:r>
        <w:t></w:t>
      </w:r>
      <w:r>
        <w:rPr>
          <w:rFonts w:hint="eastAsia"/>
        </w:rPr>
        <w:t>та</w:t>
      </w:r>
      <w:r>
        <w:t></w:t>
      </w:r>
      <w:r>
        <w:rPr>
          <w:rFonts w:hint="eastAsia"/>
        </w:rPr>
        <w:t>злочинністю</w:t>
      </w:r>
      <w:r>
        <w:t></w:t>
      </w:r>
      <w:r>
        <w:t></w:t>
      </w:r>
      <w:r>
        <w:t></w:t>
      </w:r>
      <w:r>
        <w:t></w:t>
      </w:r>
      <w:r>
        <w:t></w:t>
      </w:r>
      <w:r>
        <w:t></w:t>
      </w:r>
      <w:r>
        <w:t></w:t>
      </w:r>
      <w:r>
        <w:t></w:t>
      </w:r>
      <w:r>
        <w:t></w:t>
      </w:r>
      <w:r>
        <w:rPr>
          <w:rFonts w:hint="eastAsia"/>
        </w:rPr>
        <w:t>а</w:t>
      </w:r>
      <w:r>
        <w:t></w:t>
      </w:r>
      <w:r>
        <w:rPr>
          <w:rFonts w:hint="eastAsia"/>
        </w:rPr>
        <w:t>також</w:t>
      </w:r>
      <w:r>
        <w:t></w:t>
      </w:r>
      <w:r>
        <w:rPr>
          <w:rFonts w:hint="eastAsia"/>
        </w:rPr>
        <w:t>у</w:t>
      </w:r>
      <w:r>
        <w:t></w:t>
      </w:r>
      <w:r>
        <w:rPr>
          <w:rFonts w:hint="eastAsia"/>
        </w:rPr>
        <w:t>сфері</w:t>
      </w:r>
      <w:r>
        <w:t></w:t>
      </w:r>
      <w:r>
        <w:rPr>
          <w:rFonts w:hint="eastAsia"/>
        </w:rPr>
        <w:t>спільної</w:t>
      </w:r>
      <w:r>
        <w:t></w:t>
      </w:r>
      <w:r>
        <w:rPr>
          <w:rFonts w:hint="eastAsia"/>
        </w:rPr>
        <w:t>зовнішньої</w:t>
      </w:r>
    </w:p>
    <w:p w:rsidR="00093440" w:rsidRDefault="00093440" w:rsidP="00093440">
      <w:r>
        <w:rPr>
          <w:rFonts w:hint="eastAsia"/>
        </w:rPr>
        <w:t>та</w:t>
      </w:r>
      <w:r>
        <w:t></w:t>
      </w:r>
      <w:r>
        <w:rPr>
          <w:rFonts w:hint="eastAsia"/>
        </w:rPr>
        <w:t>безпекової</w:t>
      </w:r>
      <w:r>
        <w:t></w:t>
      </w:r>
      <w:r>
        <w:rPr>
          <w:rFonts w:hint="eastAsia"/>
        </w:rPr>
        <w:t>політики</w:t>
      </w:r>
      <w:r>
        <w:t></w:t>
      </w:r>
      <w:r>
        <w:t></w:t>
      </w:r>
      <w:r>
        <w:t></w:t>
      </w:r>
      <w:r>
        <w:t></w:t>
      </w:r>
      <w:r>
        <w:t></w:t>
      </w:r>
      <w:r>
        <w:t></w:t>
      </w:r>
      <w:r>
        <w:t></w:t>
      </w:r>
      <w:r>
        <w:t></w:t>
      </w:r>
      <w:r>
        <w:t></w:t>
      </w:r>
      <w:r>
        <w:rPr>
          <w:rFonts w:hint="eastAsia"/>
        </w:rPr>
        <w:t>У</w:t>
      </w:r>
      <w:r>
        <w:t></w:t>
      </w:r>
      <w:r>
        <w:rPr>
          <w:rFonts w:hint="eastAsia"/>
        </w:rPr>
        <w:t>цілому</w:t>
      </w:r>
      <w:r>
        <w:t></w:t>
      </w:r>
      <w:r>
        <w:t></w:t>
      </w:r>
      <w:r>
        <w:t></w:t>
      </w:r>
      <w:r>
        <w:t></w:t>
      </w:r>
      <w:r>
        <w:t></w:t>
      </w:r>
      <w:r>
        <w:t></w:t>
      </w:r>
      <w:r>
        <w:rPr>
          <w:rFonts w:hint="eastAsia"/>
        </w:rPr>
        <w:t>респондентів</w:t>
      </w:r>
      <w:r>
        <w:t></w:t>
      </w:r>
      <w:r>
        <w:rPr>
          <w:rFonts w:hint="eastAsia"/>
        </w:rPr>
        <w:t>висловились</w:t>
      </w:r>
      <w:r>
        <w:t></w:t>
      </w:r>
      <w:r>
        <w:rPr>
          <w:rFonts w:hint="eastAsia"/>
        </w:rPr>
        <w:t>за</w:t>
      </w:r>
    </w:p>
    <w:p w:rsidR="00093440" w:rsidRDefault="00093440" w:rsidP="00093440">
      <w:r>
        <w:rPr>
          <w:rFonts w:hint="eastAsia"/>
        </w:rPr>
        <w:t>розширення</w:t>
      </w:r>
      <w:r>
        <w:t></w:t>
      </w:r>
      <w:r>
        <w:rPr>
          <w:rFonts w:hint="eastAsia"/>
        </w:rPr>
        <w:t>бюджету</w:t>
      </w:r>
      <w:r>
        <w:t></w:t>
      </w:r>
      <w:r>
        <w:rPr>
          <w:rFonts w:hint="eastAsia"/>
        </w:rPr>
        <w:t>ЄС</w:t>
      </w:r>
      <w:r>
        <w:t></w:t>
      </w:r>
      <w:r>
        <w:rPr>
          <w:rFonts w:hint="eastAsia"/>
        </w:rPr>
        <w:t>у</w:t>
      </w:r>
      <w:r>
        <w:t></w:t>
      </w:r>
      <w:r>
        <w:rPr>
          <w:rFonts w:hint="eastAsia"/>
        </w:rPr>
        <w:t>сфері</w:t>
      </w:r>
      <w:r>
        <w:t></w:t>
      </w:r>
      <w:r>
        <w:rPr>
          <w:rFonts w:hint="eastAsia"/>
        </w:rPr>
        <w:t>європейської</w:t>
      </w:r>
      <w:r>
        <w:t></w:t>
      </w:r>
      <w:r>
        <w:rPr>
          <w:rFonts w:hint="eastAsia"/>
        </w:rPr>
        <w:t>безпеки</w:t>
      </w:r>
      <w:r>
        <w:t></w:t>
      </w:r>
      <w:r>
        <w:rPr>
          <w:rFonts w:hint="eastAsia"/>
        </w:rPr>
        <w:t>та</w:t>
      </w:r>
      <w:r>
        <w:t></w:t>
      </w:r>
      <w:r>
        <w:rPr>
          <w:rFonts w:hint="eastAsia"/>
        </w:rPr>
        <w:t>оборони</w:t>
      </w:r>
      <w:r>
        <w:t></w:t>
      </w:r>
      <w:r>
        <w:t></w:t>
      </w:r>
      <w:r>
        <w:rPr>
          <w:rFonts w:hint="eastAsia"/>
        </w:rPr>
        <w:t>До</w:t>
      </w:r>
      <w:r>
        <w:t></w:t>
      </w:r>
      <w:r>
        <w:rPr>
          <w:rFonts w:hint="eastAsia"/>
        </w:rPr>
        <w:t>того</w:t>
      </w:r>
      <w:r>
        <w:t></w:t>
      </w:r>
      <w:r>
        <w:rPr>
          <w:rFonts w:hint="eastAsia"/>
        </w:rPr>
        <w:t>ж</w:t>
      </w:r>
    </w:p>
    <w:p w:rsidR="00093440" w:rsidRDefault="00093440" w:rsidP="00093440">
      <w:r>
        <w:t></w:t>
      </w:r>
      <w:r>
        <w:t></w:t>
      </w:r>
      <w:r>
        <w:t></w:t>
      </w:r>
      <w:r>
        <w:t></w:t>
      </w:r>
      <w:r>
        <w:t></w:t>
      </w:r>
      <w:r>
        <w:rPr>
          <w:rFonts w:hint="eastAsia"/>
        </w:rPr>
        <w:t>французького</w:t>
      </w:r>
      <w:r>
        <w:t></w:t>
      </w:r>
      <w:r>
        <w:rPr>
          <w:rFonts w:hint="eastAsia"/>
        </w:rPr>
        <w:t>суспільства</w:t>
      </w:r>
      <w:r>
        <w:t></w:t>
      </w:r>
      <w:r>
        <w:rPr>
          <w:rFonts w:hint="eastAsia"/>
        </w:rPr>
        <w:t>погодились</w:t>
      </w:r>
      <w:r>
        <w:t></w:t>
      </w:r>
      <w:r>
        <w:rPr>
          <w:rFonts w:hint="eastAsia"/>
        </w:rPr>
        <w:t>з</w:t>
      </w:r>
      <w:r>
        <w:t></w:t>
      </w:r>
      <w:r>
        <w:rPr>
          <w:rFonts w:hint="eastAsia"/>
        </w:rPr>
        <w:t>обмеженням</w:t>
      </w:r>
      <w:r>
        <w:t></w:t>
      </w:r>
      <w:r>
        <w:rPr>
          <w:rFonts w:hint="eastAsia"/>
        </w:rPr>
        <w:t>фундаментальних</w:t>
      </w:r>
    </w:p>
    <w:p w:rsidR="00093440" w:rsidRDefault="00093440" w:rsidP="00093440">
      <w:r>
        <w:rPr>
          <w:rFonts w:hint="eastAsia"/>
        </w:rPr>
        <w:t>прав</w:t>
      </w:r>
      <w:r>
        <w:t></w:t>
      </w:r>
      <w:r>
        <w:rPr>
          <w:rFonts w:hint="eastAsia"/>
        </w:rPr>
        <w:t>і</w:t>
      </w:r>
      <w:r>
        <w:t></w:t>
      </w:r>
      <w:r>
        <w:rPr>
          <w:rFonts w:hint="eastAsia"/>
        </w:rPr>
        <w:t>свобод</w:t>
      </w:r>
      <w:r>
        <w:t></w:t>
      </w:r>
      <w:r>
        <w:rPr>
          <w:rFonts w:hint="eastAsia"/>
        </w:rPr>
        <w:t>на</w:t>
      </w:r>
      <w:r>
        <w:t></w:t>
      </w:r>
      <w:r>
        <w:rPr>
          <w:rFonts w:hint="eastAsia"/>
        </w:rPr>
        <w:t>рівні</w:t>
      </w:r>
      <w:r>
        <w:t></w:t>
      </w:r>
      <w:r>
        <w:rPr>
          <w:rFonts w:hint="eastAsia"/>
        </w:rPr>
        <w:t>ЄС</w:t>
      </w:r>
      <w:r>
        <w:t></w:t>
      </w:r>
      <w:r>
        <w:rPr>
          <w:rFonts w:hint="eastAsia"/>
        </w:rPr>
        <w:t>у</w:t>
      </w:r>
      <w:r>
        <w:t></w:t>
      </w:r>
      <w:r>
        <w:rPr>
          <w:rFonts w:hint="eastAsia"/>
        </w:rPr>
        <w:t>зв’язку</w:t>
      </w:r>
      <w:r>
        <w:t></w:t>
      </w:r>
      <w:r>
        <w:rPr>
          <w:rFonts w:hint="eastAsia"/>
        </w:rPr>
        <w:t>з</w:t>
      </w:r>
      <w:r>
        <w:t></w:t>
      </w:r>
      <w:r>
        <w:rPr>
          <w:rFonts w:hint="eastAsia"/>
        </w:rPr>
        <w:t>необхідністю</w:t>
      </w:r>
      <w:r>
        <w:t></w:t>
      </w:r>
      <w:r>
        <w:rPr>
          <w:rFonts w:hint="eastAsia"/>
        </w:rPr>
        <w:t>подолання</w:t>
      </w:r>
      <w:r>
        <w:t></w:t>
      </w:r>
      <w:r>
        <w:rPr>
          <w:rFonts w:hint="eastAsia"/>
        </w:rPr>
        <w:t>тероризму</w:t>
      </w:r>
      <w:r>
        <w:t></w:t>
      </w:r>
      <w:r>
        <w:rPr>
          <w:rFonts w:hint="eastAsia"/>
        </w:rPr>
        <w:t>та</w:t>
      </w:r>
    </w:p>
    <w:p w:rsidR="00093440" w:rsidRDefault="00093440" w:rsidP="00093440">
      <w:r>
        <w:rPr>
          <w:rFonts w:hint="eastAsia"/>
        </w:rPr>
        <w:t>організованої</w:t>
      </w:r>
      <w:r>
        <w:t></w:t>
      </w:r>
      <w:r>
        <w:rPr>
          <w:rFonts w:hint="eastAsia"/>
        </w:rPr>
        <w:t>злочинності</w:t>
      </w:r>
      <w:r>
        <w:t></w:t>
      </w:r>
      <w:r>
        <w:t></w:t>
      </w:r>
      <w:r>
        <w:rPr>
          <w:rFonts w:hint="eastAsia"/>
        </w:rPr>
        <w:t>зокрема</w:t>
      </w:r>
      <w:r>
        <w:t></w:t>
      </w:r>
      <w:r>
        <w:t></w:t>
      </w:r>
      <w:r>
        <w:t></w:t>
      </w:r>
      <w:r>
        <w:t></w:t>
      </w:r>
      <w:r>
        <w:t></w:t>
      </w:r>
      <w:r>
        <w:t></w:t>
      </w:r>
      <w:r>
        <w:t></w:t>
      </w:r>
      <w:r>
        <w:rPr>
          <w:rFonts w:hint="eastAsia"/>
        </w:rPr>
        <w:t>опитаних</w:t>
      </w:r>
      <w:r>
        <w:t></w:t>
      </w:r>
      <w:r>
        <w:rPr>
          <w:rFonts w:hint="eastAsia"/>
        </w:rPr>
        <w:t>погодились</w:t>
      </w:r>
      <w:r>
        <w:t></w:t>
      </w:r>
      <w:r>
        <w:rPr>
          <w:rFonts w:hint="eastAsia"/>
        </w:rPr>
        <w:t>на</w:t>
      </w:r>
      <w:r>
        <w:t></w:t>
      </w:r>
      <w:r>
        <w:rPr>
          <w:rFonts w:hint="eastAsia"/>
        </w:rPr>
        <w:t>повне</w:t>
      </w:r>
    </w:p>
    <w:p w:rsidR="00093440" w:rsidRDefault="00093440" w:rsidP="00093440">
      <w:r>
        <w:rPr>
          <w:rFonts w:hint="eastAsia"/>
        </w:rPr>
        <w:t>обмеження</w:t>
      </w:r>
      <w:r>
        <w:t></w:t>
      </w:r>
      <w:r>
        <w:rPr>
          <w:rFonts w:hint="eastAsia"/>
        </w:rPr>
        <w:t>їхніх</w:t>
      </w:r>
      <w:r>
        <w:t></w:t>
      </w:r>
      <w:r>
        <w:rPr>
          <w:rFonts w:hint="eastAsia"/>
        </w:rPr>
        <w:t>прав</w:t>
      </w:r>
      <w:r>
        <w:t></w:t>
      </w:r>
      <w:r>
        <w:rPr>
          <w:rFonts w:hint="eastAsia"/>
        </w:rPr>
        <w:t>та</w:t>
      </w:r>
      <w:r>
        <w:t></w:t>
      </w:r>
      <w:r>
        <w:rPr>
          <w:rFonts w:hint="eastAsia"/>
        </w:rPr>
        <w:t>свобод</w:t>
      </w:r>
      <w:r>
        <w:t></w:t>
      </w:r>
      <w:r>
        <w:t></w:t>
      </w:r>
      <w:r>
        <w:t></w:t>
      </w:r>
      <w:r>
        <w:t></w:t>
      </w:r>
      <w:r>
        <w:t></w:t>
      </w:r>
      <w:r>
        <w:t></w:t>
      </w:r>
      <w:r>
        <w:t></w:t>
      </w:r>
      <w:r>
        <w:rPr>
          <w:rFonts w:hint="eastAsia"/>
        </w:rPr>
        <w:t>–</w:t>
      </w:r>
      <w:r>
        <w:t></w:t>
      </w:r>
      <w:r>
        <w:rPr>
          <w:rFonts w:hint="eastAsia"/>
        </w:rPr>
        <w:t>виступили</w:t>
      </w:r>
      <w:r>
        <w:t></w:t>
      </w:r>
      <w:r>
        <w:rPr>
          <w:rFonts w:hint="eastAsia"/>
        </w:rPr>
        <w:t>за</w:t>
      </w:r>
      <w:r>
        <w:t></w:t>
      </w:r>
      <w:r>
        <w:rPr>
          <w:rFonts w:hint="eastAsia"/>
        </w:rPr>
        <w:t>обмеження</w:t>
      </w:r>
      <w:r>
        <w:t></w:t>
      </w:r>
      <w:r>
        <w:rPr>
          <w:rFonts w:hint="eastAsia"/>
        </w:rPr>
        <w:t>в</w:t>
      </w:r>
      <w:r>
        <w:t></w:t>
      </w:r>
      <w:r>
        <w:rPr>
          <w:rFonts w:hint="eastAsia"/>
        </w:rPr>
        <w:t>певних</w:t>
      </w:r>
    </w:p>
    <w:p w:rsidR="00093440" w:rsidRDefault="00093440" w:rsidP="00093440">
      <w:r>
        <w:rPr>
          <w:rFonts w:hint="eastAsia"/>
        </w:rPr>
        <w:t>рамках</w:t>
      </w:r>
      <w:r>
        <w:t></w:t>
      </w:r>
      <w:r>
        <w:t></w:t>
      </w:r>
      <w:r>
        <w:t></w:t>
      </w:r>
      <w:r>
        <w:t></w:t>
      </w:r>
      <w:r>
        <w:t></w:t>
      </w:r>
      <w:r>
        <w:t></w:t>
      </w:r>
      <w:r>
        <w:t></w:t>
      </w:r>
      <w:r>
        <w:rPr>
          <w:rFonts w:hint="eastAsia"/>
        </w:rPr>
        <w:t>–</w:t>
      </w:r>
      <w:r>
        <w:t></w:t>
      </w:r>
      <w:r>
        <w:rPr>
          <w:rFonts w:hint="eastAsia"/>
        </w:rPr>
        <w:t>частково</w:t>
      </w:r>
      <w:r>
        <w:t></w:t>
      </w:r>
      <w:r>
        <w:rPr>
          <w:rFonts w:hint="eastAsia"/>
        </w:rPr>
        <w:t>не</w:t>
      </w:r>
      <w:r>
        <w:t></w:t>
      </w:r>
      <w:r>
        <w:rPr>
          <w:rFonts w:hint="eastAsia"/>
        </w:rPr>
        <w:t>погодились</w:t>
      </w:r>
      <w:r>
        <w:t></w:t>
      </w:r>
      <w:r>
        <w:t></w:t>
      </w:r>
      <w:r>
        <w:t></w:t>
      </w:r>
      <w:r>
        <w:t></w:t>
      </w:r>
      <w:r>
        <w:t></w:t>
      </w:r>
      <w:r>
        <w:t></w:t>
      </w:r>
      <w:r>
        <w:t></w:t>
      </w:r>
      <w:r>
        <w:rPr>
          <w:rFonts w:hint="eastAsia"/>
        </w:rPr>
        <w:t>–</w:t>
      </w:r>
      <w:r>
        <w:t></w:t>
      </w:r>
      <w:r>
        <w:rPr>
          <w:rFonts w:hint="eastAsia"/>
        </w:rPr>
        <w:t>повністю</w:t>
      </w:r>
      <w:r>
        <w:t></w:t>
      </w:r>
      <w:r>
        <w:rPr>
          <w:rFonts w:hint="eastAsia"/>
        </w:rPr>
        <w:t>були</w:t>
      </w:r>
      <w:r>
        <w:t></w:t>
      </w:r>
      <w:r>
        <w:rPr>
          <w:rFonts w:hint="eastAsia"/>
        </w:rPr>
        <w:t>проти</w:t>
      </w:r>
      <w:r>
        <w:t></w:t>
      </w:r>
      <w:r>
        <w:rPr>
          <w:rFonts w:hint="eastAsia"/>
        </w:rPr>
        <w:t>будь</w:t>
      </w:r>
      <w:r>
        <w:t></w:t>
      </w:r>
      <w:r>
        <w:rPr>
          <w:rFonts w:hint="eastAsia"/>
        </w:rPr>
        <w:t>яких</w:t>
      </w:r>
    </w:p>
    <w:p w:rsidR="00093440" w:rsidRDefault="00093440" w:rsidP="00093440">
      <w:r>
        <w:rPr>
          <w:rFonts w:hint="eastAsia"/>
        </w:rPr>
        <w:t>обмежень</w:t>
      </w:r>
      <w:r>
        <w:t></w:t>
      </w:r>
      <w:r>
        <w:rPr>
          <w:rFonts w:hint="eastAsia"/>
        </w:rPr>
        <w:t>і</w:t>
      </w:r>
      <w:r>
        <w:t></w:t>
      </w:r>
      <w:r>
        <w:rPr>
          <w:rFonts w:hint="eastAsia"/>
        </w:rPr>
        <w:t>лише</w:t>
      </w:r>
      <w:r>
        <w:t></w:t>
      </w:r>
      <w:r>
        <w:t></w:t>
      </w:r>
      <w:r>
        <w:t></w:t>
      </w:r>
      <w:r>
        <w:t></w:t>
      </w:r>
      <w:r>
        <w:t></w:t>
      </w:r>
      <w:r>
        <w:rPr>
          <w:rFonts w:hint="eastAsia"/>
        </w:rPr>
        <w:t>–</w:t>
      </w:r>
      <w:r>
        <w:t></w:t>
      </w:r>
      <w:r>
        <w:rPr>
          <w:rFonts w:hint="eastAsia"/>
        </w:rPr>
        <w:t>не</w:t>
      </w:r>
      <w:r>
        <w:t></w:t>
      </w:r>
      <w:r>
        <w:rPr>
          <w:rFonts w:hint="eastAsia"/>
        </w:rPr>
        <w:t>визначились</w:t>
      </w:r>
      <w:r>
        <w:t></w:t>
      </w:r>
      <w:r>
        <w:t></w:t>
      </w:r>
      <w:r>
        <w:rPr>
          <w:rFonts w:hint="eastAsia"/>
        </w:rPr>
        <w:t>аналогічна</w:t>
      </w:r>
      <w:r>
        <w:t></w:t>
      </w:r>
      <w:r>
        <w:rPr>
          <w:rFonts w:hint="eastAsia"/>
        </w:rPr>
        <w:t>тенденція</w:t>
      </w:r>
      <w:r>
        <w:t></w:t>
      </w:r>
      <w:r>
        <w:rPr>
          <w:rFonts w:hint="eastAsia"/>
        </w:rPr>
        <w:t>загалом</w:t>
      </w:r>
      <w:r>
        <w:t></w:t>
      </w:r>
      <w:r>
        <w:rPr>
          <w:rFonts w:hint="eastAsia"/>
        </w:rPr>
        <w:t>існувала</w:t>
      </w:r>
      <w:r>
        <w:t></w:t>
      </w:r>
      <w:r>
        <w:rPr>
          <w:rFonts w:hint="eastAsia"/>
        </w:rPr>
        <w:t>і</w:t>
      </w:r>
    </w:p>
    <w:p w:rsidR="00093440" w:rsidRDefault="00093440" w:rsidP="00093440">
      <w:r>
        <w:rPr>
          <w:rFonts w:hint="eastAsia"/>
        </w:rPr>
        <w:t>на</w:t>
      </w:r>
      <w:r>
        <w:t></w:t>
      </w:r>
      <w:r>
        <w:rPr>
          <w:rFonts w:hint="eastAsia"/>
        </w:rPr>
        <w:t>рівні</w:t>
      </w:r>
      <w:r>
        <w:t></w:t>
      </w:r>
      <w:r>
        <w:rPr>
          <w:rFonts w:hint="eastAsia"/>
        </w:rPr>
        <w:t>ЄС</w:t>
      </w:r>
      <w:r>
        <w:t></w:t>
      </w:r>
      <w:r>
        <w:t></w:t>
      </w:r>
      <w:r>
        <w:rPr>
          <w:rFonts w:hint="eastAsia"/>
        </w:rPr>
        <w:t>Оцінки</w:t>
      </w:r>
      <w:r>
        <w:t></w:t>
      </w:r>
      <w:r>
        <w:rPr>
          <w:rFonts w:hint="eastAsia"/>
        </w:rPr>
        <w:t>експертного</w:t>
      </w:r>
      <w:r>
        <w:t></w:t>
      </w:r>
      <w:r>
        <w:rPr>
          <w:rFonts w:hint="eastAsia"/>
        </w:rPr>
        <w:t>середовища</w:t>
      </w:r>
      <w:r>
        <w:t></w:t>
      </w:r>
      <w:r>
        <w:rPr>
          <w:rFonts w:hint="eastAsia"/>
        </w:rPr>
        <w:t>засвідчили</w:t>
      </w:r>
      <w:r>
        <w:t></w:t>
      </w:r>
      <w:r>
        <w:t></w:t>
      </w:r>
      <w:r>
        <w:rPr>
          <w:rFonts w:hint="eastAsia"/>
        </w:rPr>
        <w:t>що</w:t>
      </w:r>
      <w:r>
        <w:t></w:t>
      </w:r>
      <w:r>
        <w:rPr>
          <w:rFonts w:hint="eastAsia"/>
        </w:rPr>
        <w:t>Франція</w:t>
      </w:r>
    </w:p>
    <w:p w:rsidR="00093440" w:rsidRDefault="00093440" w:rsidP="00093440">
      <w:r>
        <w:rPr>
          <w:rFonts w:hint="eastAsia"/>
        </w:rPr>
        <w:t>демонструє</w:t>
      </w:r>
      <w:r>
        <w:t></w:t>
      </w:r>
      <w:r>
        <w:rPr>
          <w:rFonts w:hint="eastAsia"/>
        </w:rPr>
        <w:t>стабільно</w:t>
      </w:r>
      <w:r>
        <w:t></w:t>
      </w:r>
      <w:r>
        <w:rPr>
          <w:rFonts w:hint="eastAsia"/>
        </w:rPr>
        <w:t>високу</w:t>
      </w:r>
      <w:r>
        <w:t></w:t>
      </w:r>
      <w:r>
        <w:rPr>
          <w:rFonts w:hint="eastAsia"/>
        </w:rPr>
        <w:t>підтримку</w:t>
      </w:r>
      <w:r>
        <w:t></w:t>
      </w:r>
      <w:r>
        <w:rPr>
          <w:rFonts w:hint="eastAsia"/>
        </w:rPr>
        <w:t>розвитку</w:t>
      </w:r>
      <w:r>
        <w:t></w:t>
      </w:r>
      <w:r>
        <w:rPr>
          <w:rFonts w:hint="eastAsia"/>
        </w:rPr>
        <w:t>спільної</w:t>
      </w:r>
      <w:r>
        <w:t></w:t>
      </w:r>
      <w:r>
        <w:rPr>
          <w:rFonts w:hint="eastAsia"/>
        </w:rPr>
        <w:t>безпекової</w:t>
      </w:r>
      <w:r>
        <w:t></w:t>
      </w:r>
      <w:r>
        <w:rPr>
          <w:rFonts w:hint="eastAsia"/>
        </w:rPr>
        <w:t>та</w:t>
      </w:r>
    </w:p>
    <w:p w:rsidR="00093440" w:rsidRDefault="00093440" w:rsidP="00093440">
      <w:r>
        <w:rPr>
          <w:rFonts w:hint="eastAsia"/>
        </w:rPr>
        <w:t>оборонної</w:t>
      </w:r>
      <w:r>
        <w:t></w:t>
      </w:r>
      <w:r>
        <w:rPr>
          <w:rFonts w:hint="eastAsia"/>
        </w:rPr>
        <w:t>політики</w:t>
      </w:r>
      <w:r>
        <w:t></w:t>
      </w:r>
      <w:r>
        <w:rPr>
          <w:rFonts w:hint="eastAsia"/>
        </w:rPr>
        <w:t>ЄС</w:t>
      </w:r>
      <w:r>
        <w:t></w:t>
      </w:r>
      <w:r>
        <w:rPr>
          <w:rFonts w:hint="eastAsia"/>
        </w:rPr>
        <w:t>з</w:t>
      </w:r>
      <w:r>
        <w:t></w:t>
      </w:r>
      <w:r>
        <w:rPr>
          <w:rFonts w:hint="eastAsia"/>
        </w:rPr>
        <w:t>огляду</w:t>
      </w:r>
      <w:r>
        <w:t></w:t>
      </w:r>
      <w:r>
        <w:rPr>
          <w:rFonts w:hint="eastAsia"/>
        </w:rPr>
        <w:t>на</w:t>
      </w:r>
      <w:r>
        <w:t></w:t>
      </w:r>
      <w:r>
        <w:rPr>
          <w:rFonts w:hint="eastAsia"/>
        </w:rPr>
        <w:t>прагнення</w:t>
      </w:r>
      <w:r>
        <w:t></w:t>
      </w:r>
      <w:r>
        <w:rPr>
          <w:rFonts w:hint="eastAsia"/>
        </w:rPr>
        <w:t>здійснювати</w:t>
      </w:r>
      <w:r>
        <w:t></w:t>
      </w:r>
      <w:r>
        <w:rPr>
          <w:rFonts w:hint="eastAsia"/>
        </w:rPr>
        <w:t>незалежну</w:t>
      </w:r>
      <w:r>
        <w:t></w:t>
      </w:r>
      <w:r>
        <w:rPr>
          <w:rFonts w:hint="eastAsia"/>
        </w:rPr>
        <w:t>від</w:t>
      </w:r>
      <w:r>
        <w:t></w:t>
      </w:r>
      <w:r>
        <w:rPr>
          <w:rFonts w:hint="eastAsia"/>
        </w:rPr>
        <w:t>США</w:t>
      </w:r>
    </w:p>
    <w:p w:rsidR="00093440" w:rsidRDefault="00093440" w:rsidP="00093440">
      <w:r>
        <w:rPr>
          <w:rFonts w:hint="eastAsia"/>
        </w:rPr>
        <w:t>європейську</w:t>
      </w:r>
      <w:r>
        <w:t></w:t>
      </w:r>
      <w:r>
        <w:rPr>
          <w:rFonts w:hint="eastAsia"/>
        </w:rPr>
        <w:t>оборонну</w:t>
      </w:r>
      <w:r>
        <w:t></w:t>
      </w:r>
      <w:r>
        <w:rPr>
          <w:rFonts w:hint="eastAsia"/>
        </w:rPr>
        <w:t>стратегію</w:t>
      </w:r>
      <w:r>
        <w:t></w:t>
      </w:r>
      <w:r>
        <w:t></w:t>
      </w:r>
      <w:r>
        <w:rPr>
          <w:rFonts w:hint="eastAsia"/>
        </w:rPr>
        <w:t>за</w:t>
      </w:r>
      <w:r>
        <w:t></w:t>
      </w:r>
      <w:r>
        <w:rPr>
          <w:rFonts w:hint="eastAsia"/>
        </w:rPr>
        <w:t>якої</w:t>
      </w:r>
      <w:r>
        <w:t></w:t>
      </w:r>
      <w:r>
        <w:rPr>
          <w:rFonts w:hint="eastAsia"/>
        </w:rPr>
        <w:t>Франція</w:t>
      </w:r>
      <w:r>
        <w:t></w:t>
      </w:r>
      <w:r>
        <w:rPr>
          <w:rFonts w:hint="eastAsia"/>
        </w:rPr>
        <w:t>намагається</w:t>
      </w:r>
      <w:r>
        <w:t></w:t>
      </w:r>
      <w:r>
        <w:rPr>
          <w:rFonts w:hint="eastAsia"/>
        </w:rPr>
        <w:t>утримати</w:t>
      </w:r>
    </w:p>
    <w:p w:rsidR="00093440" w:rsidRPr="00093440" w:rsidRDefault="00093440" w:rsidP="00093440">
      <w:r>
        <w:rPr>
          <w:rFonts w:hint="eastAsia"/>
        </w:rPr>
        <w:t>лідерські</w:t>
      </w:r>
      <w:r>
        <w:t></w:t>
      </w:r>
      <w:r>
        <w:rPr>
          <w:rFonts w:hint="eastAsia"/>
        </w:rPr>
        <w:t>позиції</w:t>
      </w:r>
      <w:r>
        <w:t></w:t>
      </w:r>
      <w:r>
        <w:rPr>
          <w:rFonts w:hint="eastAsia"/>
        </w:rPr>
        <w:t>в</w:t>
      </w:r>
      <w:r>
        <w:t></w:t>
      </w:r>
      <w:r>
        <w:rPr>
          <w:rFonts w:hint="eastAsia"/>
        </w:rPr>
        <w:t>світі</w:t>
      </w:r>
    </w:p>
    <w:sectPr w:rsidR="00093440" w:rsidRPr="0009344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093440" w:rsidRPr="00093440">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4E427-8580-4D92-9526-3B48FEC0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4295</Words>
  <Characters>24483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2022-04-23T07:38:00Z</dcterms:created>
  <dcterms:modified xsi:type="dcterms:W3CDTF">2022-04-23T08:09:00Z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