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0FEA"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hint="eastAsia"/>
          <w:b/>
          <w:bCs/>
          <w:color w:val="222222"/>
          <w:sz w:val="21"/>
          <w:szCs w:val="21"/>
        </w:rPr>
        <w:t>Гнатюк</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Елена</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Петровна</w:t>
      </w:r>
      <w:r w:rsidRPr="007857E7">
        <w:rPr>
          <w:rFonts w:ascii="Helvetica" w:hAnsi="Helvetica" w:cs="Helvetica"/>
          <w:b/>
          <w:bCs/>
          <w:color w:val="222222"/>
          <w:sz w:val="21"/>
          <w:szCs w:val="21"/>
        </w:rPr>
        <w:t>.</w:t>
      </w:r>
    </w:p>
    <w:p w14:paraId="3A267AD8"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hint="eastAsia"/>
          <w:b/>
          <w:bCs/>
          <w:color w:val="222222"/>
          <w:sz w:val="21"/>
          <w:szCs w:val="21"/>
        </w:rPr>
        <w:t>Флора</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средней</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Карелии</w:t>
      </w:r>
      <w:r w:rsidRPr="007857E7">
        <w:rPr>
          <w:rFonts w:ascii="Helvetica" w:hAnsi="Helvetica" w:cs="Helvetica"/>
          <w:b/>
          <w:bCs/>
          <w:color w:val="222222"/>
          <w:sz w:val="21"/>
          <w:szCs w:val="21"/>
        </w:rPr>
        <w:t xml:space="preserve"> : </w:t>
      </w:r>
      <w:r w:rsidRPr="007857E7">
        <w:rPr>
          <w:rFonts w:ascii="Helvetica" w:hAnsi="Helvetica" w:cs="Helvetica" w:hint="eastAsia"/>
          <w:b/>
          <w:bCs/>
          <w:color w:val="222222"/>
          <w:sz w:val="21"/>
          <w:szCs w:val="21"/>
        </w:rPr>
        <w:t>диссертация</w:t>
      </w:r>
      <w:r w:rsidRPr="007857E7">
        <w:rPr>
          <w:rFonts w:ascii="Helvetica" w:hAnsi="Helvetica" w:cs="Helvetica"/>
          <w:b/>
          <w:bCs/>
          <w:color w:val="222222"/>
          <w:sz w:val="21"/>
          <w:szCs w:val="21"/>
        </w:rPr>
        <w:t xml:space="preserve"> ... </w:t>
      </w:r>
      <w:r w:rsidRPr="007857E7">
        <w:rPr>
          <w:rFonts w:ascii="Helvetica" w:hAnsi="Helvetica" w:cs="Helvetica" w:hint="eastAsia"/>
          <w:b/>
          <w:bCs/>
          <w:color w:val="222222"/>
          <w:sz w:val="21"/>
          <w:szCs w:val="21"/>
        </w:rPr>
        <w:t>кандидата</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биологических</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наук</w:t>
      </w:r>
      <w:r w:rsidRPr="007857E7">
        <w:rPr>
          <w:rFonts w:ascii="Helvetica" w:hAnsi="Helvetica" w:cs="Helvetica"/>
          <w:b/>
          <w:bCs/>
          <w:color w:val="222222"/>
          <w:sz w:val="21"/>
          <w:szCs w:val="21"/>
        </w:rPr>
        <w:t xml:space="preserve"> : 03.00.05. - </w:t>
      </w:r>
      <w:r w:rsidRPr="007857E7">
        <w:rPr>
          <w:rFonts w:ascii="Helvetica" w:hAnsi="Helvetica" w:cs="Helvetica" w:hint="eastAsia"/>
          <w:b/>
          <w:bCs/>
          <w:color w:val="222222"/>
          <w:sz w:val="21"/>
          <w:szCs w:val="21"/>
        </w:rPr>
        <w:t>Петрозаводск</w:t>
      </w:r>
      <w:r w:rsidRPr="007857E7">
        <w:rPr>
          <w:rFonts w:ascii="Helvetica" w:hAnsi="Helvetica" w:cs="Helvetica"/>
          <w:b/>
          <w:bCs/>
          <w:color w:val="222222"/>
          <w:sz w:val="21"/>
          <w:szCs w:val="21"/>
        </w:rPr>
        <w:t xml:space="preserve">, 1999. - 335 </w:t>
      </w:r>
      <w:r w:rsidRPr="007857E7">
        <w:rPr>
          <w:rFonts w:ascii="Helvetica" w:hAnsi="Helvetica" w:cs="Helvetica" w:hint="eastAsia"/>
          <w:b/>
          <w:bCs/>
          <w:color w:val="222222"/>
          <w:sz w:val="21"/>
          <w:szCs w:val="21"/>
        </w:rPr>
        <w:t>с</w:t>
      </w:r>
      <w:r w:rsidRPr="007857E7">
        <w:rPr>
          <w:rFonts w:ascii="Helvetica" w:hAnsi="Helvetica" w:cs="Helvetica"/>
          <w:b/>
          <w:bCs/>
          <w:color w:val="222222"/>
          <w:sz w:val="21"/>
          <w:szCs w:val="21"/>
        </w:rPr>
        <w:t xml:space="preserve">. : </w:t>
      </w:r>
      <w:r w:rsidRPr="007857E7">
        <w:rPr>
          <w:rFonts w:ascii="Helvetica" w:hAnsi="Helvetica" w:cs="Helvetica" w:hint="eastAsia"/>
          <w:b/>
          <w:bCs/>
          <w:color w:val="222222"/>
          <w:sz w:val="21"/>
          <w:szCs w:val="21"/>
        </w:rPr>
        <w:t>ил</w:t>
      </w:r>
      <w:r w:rsidRPr="007857E7">
        <w:rPr>
          <w:rFonts w:ascii="Helvetica" w:hAnsi="Helvetica" w:cs="Helvetica"/>
          <w:b/>
          <w:bCs/>
          <w:color w:val="222222"/>
          <w:sz w:val="21"/>
          <w:szCs w:val="21"/>
        </w:rPr>
        <w:t>.</w:t>
      </w:r>
    </w:p>
    <w:p w14:paraId="71438D9A"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hint="eastAsia"/>
          <w:b/>
          <w:bCs/>
          <w:color w:val="222222"/>
          <w:sz w:val="21"/>
          <w:szCs w:val="21"/>
        </w:rPr>
        <w:t>больше</w:t>
      </w:r>
    </w:p>
    <w:p w14:paraId="479C44AE"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hint="eastAsia"/>
          <w:b/>
          <w:bCs/>
          <w:color w:val="222222"/>
          <w:sz w:val="21"/>
          <w:szCs w:val="21"/>
        </w:rPr>
        <w:t>Цитаты</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из</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текста</w:t>
      </w:r>
      <w:r w:rsidRPr="007857E7">
        <w:rPr>
          <w:rFonts w:ascii="Helvetica" w:hAnsi="Helvetica" w:cs="Helvetica"/>
          <w:b/>
          <w:bCs/>
          <w:color w:val="222222"/>
          <w:sz w:val="21"/>
          <w:szCs w:val="21"/>
        </w:rPr>
        <w:t>:</w:t>
      </w:r>
    </w:p>
    <w:p w14:paraId="5103AB3D"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hint="eastAsia"/>
          <w:b/>
          <w:bCs/>
          <w:color w:val="222222"/>
          <w:sz w:val="21"/>
          <w:szCs w:val="21"/>
        </w:rPr>
        <w:t>стр</w:t>
      </w:r>
      <w:r w:rsidRPr="007857E7">
        <w:rPr>
          <w:rFonts w:ascii="Helvetica" w:hAnsi="Helvetica" w:cs="Helvetica"/>
          <w:b/>
          <w:bCs/>
          <w:color w:val="222222"/>
          <w:sz w:val="21"/>
          <w:szCs w:val="21"/>
        </w:rPr>
        <w:t>. 1</w:t>
      </w:r>
    </w:p>
    <w:p w14:paraId="14CD2FCF"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hint="eastAsia"/>
          <w:b/>
          <w:bCs/>
          <w:color w:val="222222"/>
          <w:sz w:val="21"/>
          <w:szCs w:val="21"/>
        </w:rPr>
        <w:t>МИНИСТЕРСТВО</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О</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Б</w:t>
      </w:r>
      <w:r w:rsidRPr="007857E7">
        <w:rPr>
          <w:rFonts w:ascii="Helvetica" w:hAnsi="Helvetica" w:cs="Helvetica"/>
          <w:b/>
          <w:bCs/>
          <w:color w:val="222222"/>
          <w:sz w:val="21"/>
          <w:szCs w:val="21"/>
        </w:rPr>
        <w:t xml:space="preserve"> / ^ </w:t>
      </w:r>
      <w:r w:rsidRPr="007857E7">
        <w:rPr>
          <w:rFonts w:ascii="Helvetica" w:hAnsi="Helvetica" w:cs="Helvetica" w:hint="eastAsia"/>
          <w:b/>
          <w:bCs/>
          <w:color w:val="222222"/>
          <w:sz w:val="21"/>
          <w:szCs w:val="21"/>
        </w:rPr>
        <w:t>О</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В</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А</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Н</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И</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Я</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РОССИЙСКОЙ</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ФЕДЕРАЦИИ</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ПЕТРОЗАВОДСКИЙ</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ГОСУДАРСТВЕННЫЙ</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УНИВЕРСИТЕТ</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На</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правах</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рукописи</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Г</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Н</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А</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Т</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Ю</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К</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Елена</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Петровна</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ФЛОРА</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СРЕДНЕЙ</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КАРЕДШ</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Специальность</w:t>
      </w:r>
      <w:r w:rsidRPr="007857E7">
        <w:rPr>
          <w:rFonts w:ascii="Helvetica" w:hAnsi="Helvetica" w:cs="Helvetica"/>
          <w:b/>
          <w:bCs/>
          <w:color w:val="222222"/>
          <w:sz w:val="21"/>
          <w:szCs w:val="21"/>
        </w:rPr>
        <w:t xml:space="preserve">: 03.00.05 - </w:t>
      </w:r>
      <w:r w:rsidRPr="007857E7">
        <w:rPr>
          <w:rFonts w:ascii="Helvetica" w:hAnsi="Helvetica" w:cs="Helvetica" w:hint="eastAsia"/>
          <w:b/>
          <w:bCs/>
          <w:color w:val="222222"/>
          <w:sz w:val="21"/>
          <w:szCs w:val="21"/>
        </w:rPr>
        <w:t>Ботаника</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Д</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и</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е</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р</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т</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а</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ц</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и</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я</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на</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о</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и</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к</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а</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н</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и</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е</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у</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ч</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е</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н</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о</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й</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степени</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кандидата</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биологических</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наук</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Научные</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руководители</w:t>
      </w:r>
      <w:r w:rsidRPr="007857E7">
        <w:rPr>
          <w:rFonts w:ascii="Helvetica" w:hAnsi="Helvetica" w:cs="Helvetica"/>
          <w:b/>
          <w:bCs/>
          <w:color w:val="222222"/>
          <w:sz w:val="21"/>
          <w:szCs w:val="21"/>
        </w:rPr>
        <w:t>:</w:t>
      </w:r>
    </w:p>
    <w:p w14:paraId="1EAFDA37"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hint="eastAsia"/>
          <w:b/>
          <w:bCs/>
          <w:color w:val="222222"/>
          <w:sz w:val="21"/>
          <w:szCs w:val="21"/>
        </w:rPr>
        <w:t>стр</w:t>
      </w:r>
      <w:r w:rsidRPr="007857E7">
        <w:rPr>
          <w:rFonts w:ascii="Helvetica" w:hAnsi="Helvetica" w:cs="Helvetica"/>
          <w:b/>
          <w:bCs/>
          <w:color w:val="222222"/>
          <w:sz w:val="21"/>
          <w:szCs w:val="21"/>
        </w:rPr>
        <w:t>. 140</w:t>
      </w:r>
    </w:p>
    <w:p w14:paraId="5B53246E"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b/>
          <w:bCs/>
          <w:color w:val="222222"/>
          <w:sz w:val="21"/>
          <w:szCs w:val="21"/>
        </w:rPr>
        <w:t>(</w:t>
      </w:r>
      <w:r w:rsidRPr="007857E7">
        <w:rPr>
          <w:rFonts w:ascii="Helvetica" w:hAnsi="Helvetica" w:cs="Helvetica" w:hint="eastAsia"/>
          <w:b/>
          <w:bCs/>
          <w:color w:val="222222"/>
          <w:sz w:val="21"/>
          <w:szCs w:val="21"/>
        </w:rPr>
        <w:t>распределение</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ранга</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видов</w:t>
      </w:r>
      <w:r w:rsidRPr="007857E7">
        <w:rPr>
          <w:rFonts w:ascii="Helvetica" w:hAnsi="Helvetica" w:cs="Helvetica"/>
          <w:b/>
          <w:bCs/>
          <w:color w:val="222222"/>
          <w:sz w:val="21"/>
          <w:szCs w:val="21"/>
        </w:rPr>
        <w:t xml:space="preserve"> - 1993). </w:t>
      </w:r>
      <w:r w:rsidRPr="007857E7">
        <w:rPr>
          <w:rFonts w:ascii="Helvetica" w:hAnsi="Helvetica" w:cs="Helvetica" w:hint="eastAsia"/>
          <w:b/>
          <w:bCs/>
          <w:color w:val="222222"/>
          <w:sz w:val="21"/>
          <w:szCs w:val="21"/>
        </w:rPr>
        <w:t>между</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из</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так­</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категориями</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специфики</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Юрцев</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надвидового</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один</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ее</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важных</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флоры</w:t>
      </w:r>
      <w:r w:rsidRPr="007857E7">
        <w:rPr>
          <w:rFonts w:ascii="Helvetica" w:hAnsi="Helvetica" w:cs="Helvetica"/>
          <w:b/>
          <w:bCs/>
          <w:color w:val="222222"/>
          <w:sz w:val="21"/>
          <w:szCs w:val="21"/>
        </w:rPr>
        <w:t xml:space="preserve">, 1982). </w:t>
      </w:r>
      <w:r w:rsidRPr="007857E7">
        <w:rPr>
          <w:rFonts w:ascii="Helvetica" w:hAnsi="Helvetica" w:cs="Helvetica" w:hint="eastAsia"/>
          <w:b/>
          <w:bCs/>
          <w:color w:val="222222"/>
          <w:sz w:val="21"/>
          <w:szCs w:val="21"/>
        </w:rPr>
        <w:t>характеризующий</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Пропорции</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флоры</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филетическое</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простые</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число</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видов</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груп­</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выражают</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показателей</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среднее</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флоры</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число</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флористического</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видов</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в</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богатства</w:t>
      </w:r>
      <w:r w:rsidRPr="007857E7">
        <w:rPr>
          <w:rFonts w:ascii="Helvetica" w:hAnsi="Helvetica" w:cs="Helvetica"/>
          <w:b/>
          <w:bCs/>
          <w:color w:val="222222"/>
          <w:sz w:val="21"/>
          <w:szCs w:val="21"/>
        </w:rPr>
        <w:t xml:space="preserve"> - </w:t>
      </w:r>
      <w:r w:rsidRPr="007857E7">
        <w:rPr>
          <w:rFonts w:ascii="Helvetica" w:hAnsi="Helvetica" w:cs="Helvetica" w:hint="eastAsia"/>
          <w:b/>
          <w:bCs/>
          <w:color w:val="222222"/>
          <w:sz w:val="21"/>
          <w:szCs w:val="21"/>
        </w:rPr>
        <w:t>среднее</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семействе</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между</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Распределение</w:t>
      </w:r>
    </w:p>
    <w:p w14:paraId="1FA96F7F"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hint="eastAsia"/>
          <w:b/>
          <w:bCs/>
          <w:color w:val="222222"/>
          <w:sz w:val="21"/>
          <w:szCs w:val="21"/>
        </w:rPr>
        <w:t>стр</w:t>
      </w:r>
      <w:r w:rsidRPr="007857E7">
        <w:rPr>
          <w:rFonts w:ascii="Helvetica" w:hAnsi="Helvetica" w:cs="Helvetica"/>
          <w:b/>
          <w:bCs/>
          <w:color w:val="222222"/>
          <w:sz w:val="21"/>
          <w:szCs w:val="21"/>
        </w:rPr>
        <w:t>. 165</w:t>
      </w:r>
    </w:p>
    <w:p w14:paraId="42272551"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hint="eastAsia"/>
          <w:b/>
          <w:bCs/>
          <w:color w:val="222222"/>
          <w:sz w:val="21"/>
          <w:szCs w:val="21"/>
        </w:rPr>
        <w:t>Кемь</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Кг</w:t>
      </w:r>
      <w:r w:rsidRPr="007857E7">
        <w:rPr>
          <w:rFonts w:ascii="Helvetica" w:hAnsi="Helvetica" w:cs="Helvetica"/>
          <w:b/>
          <w:bCs/>
          <w:color w:val="222222"/>
          <w:sz w:val="21"/>
          <w:szCs w:val="21"/>
        </w:rPr>
        <w:t xml:space="preserve"> = 0 , 8 0 ) , </w:t>
      </w:r>
      <w:r w:rsidRPr="007857E7">
        <w:rPr>
          <w:rFonts w:ascii="Helvetica" w:hAnsi="Helvetica" w:cs="Helvetica" w:hint="eastAsia"/>
          <w:b/>
          <w:bCs/>
          <w:color w:val="222222"/>
          <w:sz w:val="21"/>
          <w:szCs w:val="21"/>
        </w:rPr>
        <w:t>Беломорск</w:t>
      </w:r>
      <w:r w:rsidRPr="007857E7">
        <w:rPr>
          <w:rFonts w:ascii="Helvetica" w:hAnsi="Helvetica" w:cs="Helvetica"/>
          <w:b/>
          <w:bCs/>
          <w:color w:val="222222"/>
          <w:sz w:val="21"/>
          <w:szCs w:val="21"/>
        </w:rPr>
        <w:t xml:space="preserve"> 6.2. </w:t>
      </w:r>
      <w:r w:rsidRPr="007857E7">
        <w:rPr>
          <w:rFonts w:ascii="Helvetica" w:hAnsi="Helvetica" w:cs="Helvetica" w:hint="eastAsia"/>
          <w:b/>
          <w:bCs/>
          <w:color w:val="222222"/>
          <w:sz w:val="21"/>
          <w:szCs w:val="21"/>
        </w:rPr>
        <w:t>Сравнение</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видового</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состава</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ЛФ</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флористических</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анализа</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флоры</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сходства</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наибольшей</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списков</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средней</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Жаккара</w:t>
      </w:r>
      <w:r w:rsidRPr="007857E7">
        <w:rPr>
          <w:rFonts w:ascii="Helvetica" w:hAnsi="Helvetica" w:cs="Helvetica"/>
          <w:b/>
          <w:bCs/>
          <w:color w:val="222222"/>
          <w:sz w:val="21"/>
          <w:szCs w:val="21"/>
        </w:rPr>
        <w:t xml:space="preserve">, 15 </w:t>
      </w:r>
      <w:r w:rsidRPr="007857E7">
        <w:rPr>
          <w:rFonts w:ascii="Helvetica" w:hAnsi="Helvetica" w:cs="Helvetica" w:hint="eastAsia"/>
          <w:b/>
          <w:bCs/>
          <w:color w:val="222222"/>
          <w:sz w:val="21"/>
          <w:szCs w:val="21"/>
        </w:rPr>
        <w:t>локальных</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Карелии</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Для</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флор</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этого</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точки</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Сравнение</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следующий</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этап</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использовался</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зрения</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Шмидт</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значения</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теории</w:t>
      </w:r>
      <w:r w:rsidRPr="007857E7">
        <w:rPr>
          <w:rFonts w:ascii="Helvetica" w:hAnsi="Helvetica" w:cs="Helvetica"/>
          <w:b/>
          <w:bCs/>
          <w:color w:val="222222"/>
          <w:sz w:val="21"/>
          <w:szCs w:val="21"/>
        </w:rPr>
        <w:t xml:space="preserve"> 1984). </w:t>
      </w:r>
      <w:r w:rsidRPr="007857E7">
        <w:rPr>
          <w:rFonts w:ascii="Helvetica" w:hAnsi="Helvetica" w:cs="Helvetica" w:hint="eastAsia"/>
          <w:b/>
          <w:bCs/>
          <w:color w:val="222222"/>
          <w:sz w:val="21"/>
          <w:szCs w:val="21"/>
        </w:rPr>
        <w:t>коэффициент</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множеств</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Результаты</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обладающий</w:t>
      </w:r>
      <w:r w:rsidRPr="007857E7">
        <w:rPr>
          <w:rFonts w:ascii="Helvetica" w:hAnsi="Helvetica" w:cs="Helvetica"/>
          <w:b/>
          <w:bCs/>
          <w:color w:val="222222"/>
          <w:sz w:val="21"/>
          <w:szCs w:val="21"/>
        </w:rPr>
        <w:t>,</w:t>
      </w:r>
    </w:p>
    <w:p w14:paraId="72CF6785" w14:textId="77777777" w:rsidR="007857E7" w:rsidRPr="007857E7" w:rsidRDefault="007857E7" w:rsidP="007857E7">
      <w:pPr>
        <w:rPr>
          <w:rFonts w:ascii="Helvetica" w:hAnsi="Helvetica" w:cs="Helvetica"/>
          <w:b/>
          <w:bCs/>
          <w:color w:val="222222"/>
          <w:sz w:val="21"/>
          <w:szCs w:val="21"/>
        </w:rPr>
      </w:pPr>
    </w:p>
    <w:p w14:paraId="19C34404"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hint="eastAsia"/>
          <w:b/>
          <w:bCs/>
          <w:color w:val="222222"/>
          <w:sz w:val="21"/>
          <w:szCs w:val="21"/>
        </w:rPr>
        <w:t>Оглавление</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диссертации</w:t>
      </w:r>
    </w:p>
    <w:p w14:paraId="73151A1A"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hint="eastAsia"/>
          <w:b/>
          <w:bCs/>
          <w:color w:val="222222"/>
          <w:sz w:val="21"/>
          <w:szCs w:val="21"/>
        </w:rPr>
        <w:t>кандидат</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биологических</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наук</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Гнатюк</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Елена</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Петровна</w:t>
      </w:r>
    </w:p>
    <w:p w14:paraId="0B9750AF"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hint="eastAsia"/>
          <w:b/>
          <w:bCs/>
          <w:color w:val="222222"/>
          <w:sz w:val="21"/>
          <w:szCs w:val="21"/>
        </w:rPr>
        <w:lastRenderedPageBreak/>
        <w:t>Введение</w:t>
      </w:r>
    </w:p>
    <w:p w14:paraId="46FEF927" w14:textId="77777777" w:rsidR="007857E7" w:rsidRPr="007857E7" w:rsidRDefault="007857E7" w:rsidP="007857E7">
      <w:pPr>
        <w:rPr>
          <w:rFonts w:ascii="Helvetica" w:hAnsi="Helvetica" w:cs="Helvetica"/>
          <w:b/>
          <w:bCs/>
          <w:color w:val="222222"/>
          <w:sz w:val="21"/>
          <w:szCs w:val="21"/>
        </w:rPr>
      </w:pPr>
    </w:p>
    <w:p w14:paraId="3EA9341F"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hint="eastAsia"/>
          <w:b/>
          <w:bCs/>
          <w:color w:val="222222"/>
          <w:sz w:val="21"/>
          <w:szCs w:val="21"/>
        </w:rPr>
        <w:t>Глава</w:t>
      </w:r>
      <w:r w:rsidRPr="007857E7">
        <w:rPr>
          <w:rFonts w:ascii="Helvetica" w:hAnsi="Helvetica" w:cs="Helvetica"/>
          <w:b/>
          <w:bCs/>
          <w:color w:val="222222"/>
          <w:sz w:val="21"/>
          <w:szCs w:val="21"/>
        </w:rPr>
        <w:t xml:space="preserve"> 1. </w:t>
      </w:r>
      <w:r w:rsidRPr="007857E7">
        <w:rPr>
          <w:rFonts w:ascii="Helvetica" w:hAnsi="Helvetica" w:cs="Helvetica" w:hint="eastAsia"/>
          <w:b/>
          <w:bCs/>
          <w:color w:val="222222"/>
          <w:sz w:val="21"/>
          <w:szCs w:val="21"/>
        </w:rPr>
        <w:t>Очерк</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истории</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ботанических</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исследований</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средней</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Карелии</w:t>
      </w:r>
    </w:p>
    <w:p w14:paraId="7C4152C3" w14:textId="77777777" w:rsidR="007857E7" w:rsidRPr="007857E7" w:rsidRDefault="007857E7" w:rsidP="007857E7">
      <w:pPr>
        <w:rPr>
          <w:rFonts w:ascii="Helvetica" w:hAnsi="Helvetica" w:cs="Helvetica"/>
          <w:b/>
          <w:bCs/>
          <w:color w:val="222222"/>
          <w:sz w:val="21"/>
          <w:szCs w:val="21"/>
        </w:rPr>
      </w:pPr>
    </w:p>
    <w:p w14:paraId="71110A4F"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hint="eastAsia"/>
          <w:b/>
          <w:bCs/>
          <w:color w:val="222222"/>
          <w:sz w:val="21"/>
          <w:szCs w:val="21"/>
        </w:rPr>
        <w:t>Глава</w:t>
      </w:r>
      <w:r w:rsidRPr="007857E7">
        <w:rPr>
          <w:rFonts w:ascii="Helvetica" w:hAnsi="Helvetica" w:cs="Helvetica"/>
          <w:b/>
          <w:bCs/>
          <w:color w:val="222222"/>
          <w:sz w:val="21"/>
          <w:szCs w:val="21"/>
        </w:rPr>
        <w:t xml:space="preserve"> 2. </w:t>
      </w:r>
      <w:r w:rsidRPr="007857E7">
        <w:rPr>
          <w:rFonts w:ascii="Helvetica" w:hAnsi="Helvetica" w:cs="Helvetica" w:hint="eastAsia"/>
          <w:b/>
          <w:bCs/>
          <w:color w:val="222222"/>
          <w:sz w:val="21"/>
          <w:szCs w:val="21"/>
        </w:rPr>
        <w:t>Природные</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условия</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района</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исследования</w:t>
      </w:r>
    </w:p>
    <w:p w14:paraId="35C56220" w14:textId="77777777" w:rsidR="007857E7" w:rsidRPr="007857E7" w:rsidRDefault="007857E7" w:rsidP="007857E7">
      <w:pPr>
        <w:rPr>
          <w:rFonts w:ascii="Helvetica" w:hAnsi="Helvetica" w:cs="Helvetica"/>
          <w:b/>
          <w:bCs/>
          <w:color w:val="222222"/>
          <w:sz w:val="21"/>
          <w:szCs w:val="21"/>
        </w:rPr>
      </w:pPr>
    </w:p>
    <w:p w14:paraId="70522EFA"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b/>
          <w:bCs/>
          <w:color w:val="222222"/>
          <w:sz w:val="21"/>
          <w:szCs w:val="21"/>
        </w:rPr>
        <w:t xml:space="preserve">2.1 </w:t>
      </w:r>
      <w:r w:rsidRPr="007857E7">
        <w:rPr>
          <w:rFonts w:ascii="Helvetica" w:hAnsi="Helvetica" w:cs="Helvetica" w:hint="eastAsia"/>
          <w:b/>
          <w:bCs/>
          <w:color w:val="222222"/>
          <w:sz w:val="21"/>
          <w:szCs w:val="21"/>
        </w:rPr>
        <w:t>Географическое</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положение</w:t>
      </w:r>
    </w:p>
    <w:p w14:paraId="1BE1265B" w14:textId="77777777" w:rsidR="007857E7" w:rsidRPr="007857E7" w:rsidRDefault="007857E7" w:rsidP="007857E7">
      <w:pPr>
        <w:rPr>
          <w:rFonts w:ascii="Helvetica" w:hAnsi="Helvetica" w:cs="Helvetica"/>
          <w:b/>
          <w:bCs/>
          <w:color w:val="222222"/>
          <w:sz w:val="21"/>
          <w:szCs w:val="21"/>
        </w:rPr>
      </w:pPr>
    </w:p>
    <w:p w14:paraId="27893C83"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b/>
          <w:bCs/>
          <w:color w:val="222222"/>
          <w:sz w:val="21"/>
          <w:szCs w:val="21"/>
        </w:rPr>
        <w:t xml:space="preserve">2.2 </w:t>
      </w:r>
      <w:r w:rsidRPr="007857E7">
        <w:rPr>
          <w:rFonts w:ascii="Helvetica" w:hAnsi="Helvetica" w:cs="Helvetica" w:hint="eastAsia"/>
          <w:b/>
          <w:bCs/>
          <w:color w:val="222222"/>
          <w:sz w:val="21"/>
          <w:szCs w:val="21"/>
        </w:rPr>
        <w:t>Геоморфология</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и</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рельеф</w:t>
      </w:r>
    </w:p>
    <w:p w14:paraId="56E3440E" w14:textId="77777777" w:rsidR="007857E7" w:rsidRPr="007857E7" w:rsidRDefault="007857E7" w:rsidP="007857E7">
      <w:pPr>
        <w:rPr>
          <w:rFonts w:ascii="Helvetica" w:hAnsi="Helvetica" w:cs="Helvetica"/>
          <w:b/>
          <w:bCs/>
          <w:color w:val="222222"/>
          <w:sz w:val="21"/>
          <w:szCs w:val="21"/>
        </w:rPr>
      </w:pPr>
    </w:p>
    <w:p w14:paraId="67B6BE73"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b/>
          <w:bCs/>
          <w:color w:val="222222"/>
          <w:sz w:val="21"/>
          <w:szCs w:val="21"/>
        </w:rPr>
        <w:t xml:space="preserve">2.3 </w:t>
      </w:r>
      <w:r w:rsidRPr="007857E7">
        <w:rPr>
          <w:rFonts w:ascii="Helvetica" w:hAnsi="Helvetica" w:cs="Helvetica" w:hint="eastAsia"/>
          <w:b/>
          <w:bCs/>
          <w:color w:val="222222"/>
          <w:sz w:val="21"/>
          <w:szCs w:val="21"/>
        </w:rPr>
        <w:t>Климат</w:t>
      </w:r>
    </w:p>
    <w:p w14:paraId="68B53B29" w14:textId="77777777" w:rsidR="007857E7" w:rsidRPr="007857E7" w:rsidRDefault="007857E7" w:rsidP="007857E7">
      <w:pPr>
        <w:rPr>
          <w:rFonts w:ascii="Helvetica" w:hAnsi="Helvetica" w:cs="Helvetica"/>
          <w:b/>
          <w:bCs/>
          <w:color w:val="222222"/>
          <w:sz w:val="21"/>
          <w:szCs w:val="21"/>
        </w:rPr>
      </w:pPr>
    </w:p>
    <w:p w14:paraId="0BAB77A1"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b/>
          <w:bCs/>
          <w:color w:val="222222"/>
          <w:sz w:val="21"/>
          <w:szCs w:val="21"/>
        </w:rPr>
        <w:t xml:space="preserve">2.4 </w:t>
      </w:r>
      <w:r w:rsidRPr="007857E7">
        <w:rPr>
          <w:rFonts w:ascii="Helvetica" w:hAnsi="Helvetica" w:cs="Helvetica" w:hint="eastAsia"/>
          <w:b/>
          <w:bCs/>
          <w:color w:val="222222"/>
          <w:sz w:val="21"/>
          <w:szCs w:val="21"/>
        </w:rPr>
        <w:t>Почвы</w:t>
      </w:r>
    </w:p>
    <w:p w14:paraId="4C1905E6" w14:textId="77777777" w:rsidR="007857E7" w:rsidRPr="007857E7" w:rsidRDefault="007857E7" w:rsidP="007857E7">
      <w:pPr>
        <w:rPr>
          <w:rFonts w:ascii="Helvetica" w:hAnsi="Helvetica" w:cs="Helvetica"/>
          <w:b/>
          <w:bCs/>
          <w:color w:val="222222"/>
          <w:sz w:val="21"/>
          <w:szCs w:val="21"/>
        </w:rPr>
      </w:pPr>
    </w:p>
    <w:p w14:paraId="77041B0C"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b/>
          <w:bCs/>
          <w:color w:val="222222"/>
          <w:sz w:val="21"/>
          <w:szCs w:val="21"/>
        </w:rPr>
        <w:t xml:space="preserve">2.5 </w:t>
      </w:r>
      <w:r w:rsidRPr="007857E7">
        <w:rPr>
          <w:rFonts w:ascii="Helvetica" w:hAnsi="Helvetica" w:cs="Helvetica" w:hint="eastAsia"/>
          <w:b/>
          <w:bCs/>
          <w:color w:val="222222"/>
          <w:sz w:val="21"/>
          <w:szCs w:val="21"/>
        </w:rPr>
        <w:t>Растительный</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покров</w:t>
      </w:r>
      <w:r w:rsidRPr="007857E7">
        <w:rPr>
          <w:rFonts w:ascii="Helvetica" w:hAnsi="Helvetica" w:cs="Helvetica"/>
          <w:b/>
          <w:bCs/>
          <w:color w:val="222222"/>
          <w:sz w:val="21"/>
          <w:szCs w:val="21"/>
        </w:rPr>
        <w:t xml:space="preserve"> "</w:t>
      </w:r>
    </w:p>
    <w:p w14:paraId="738E9B09" w14:textId="77777777" w:rsidR="007857E7" w:rsidRPr="007857E7" w:rsidRDefault="007857E7" w:rsidP="007857E7">
      <w:pPr>
        <w:rPr>
          <w:rFonts w:ascii="Helvetica" w:hAnsi="Helvetica" w:cs="Helvetica"/>
          <w:b/>
          <w:bCs/>
          <w:color w:val="222222"/>
          <w:sz w:val="21"/>
          <w:szCs w:val="21"/>
        </w:rPr>
      </w:pPr>
    </w:p>
    <w:p w14:paraId="40DE95E4"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hint="eastAsia"/>
          <w:b/>
          <w:bCs/>
          <w:color w:val="222222"/>
          <w:sz w:val="21"/>
          <w:szCs w:val="21"/>
        </w:rPr>
        <w:t>Глава</w:t>
      </w:r>
      <w:r w:rsidRPr="007857E7">
        <w:rPr>
          <w:rFonts w:ascii="Helvetica" w:hAnsi="Helvetica" w:cs="Helvetica"/>
          <w:b/>
          <w:bCs/>
          <w:color w:val="222222"/>
          <w:sz w:val="21"/>
          <w:szCs w:val="21"/>
        </w:rPr>
        <w:t xml:space="preserve"> 3. </w:t>
      </w:r>
      <w:r w:rsidRPr="007857E7">
        <w:rPr>
          <w:rFonts w:ascii="Helvetica" w:hAnsi="Helvetica" w:cs="Helvetica" w:hint="eastAsia"/>
          <w:b/>
          <w:bCs/>
          <w:color w:val="222222"/>
          <w:sz w:val="21"/>
          <w:szCs w:val="21"/>
        </w:rPr>
        <w:t>Конспект</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флоры</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сосудистых</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растений</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средней</w:t>
      </w:r>
    </w:p>
    <w:p w14:paraId="36291BC7" w14:textId="77777777" w:rsidR="007857E7" w:rsidRPr="007857E7" w:rsidRDefault="007857E7" w:rsidP="007857E7">
      <w:pPr>
        <w:rPr>
          <w:rFonts w:ascii="Helvetica" w:hAnsi="Helvetica" w:cs="Helvetica"/>
          <w:b/>
          <w:bCs/>
          <w:color w:val="222222"/>
          <w:sz w:val="21"/>
          <w:szCs w:val="21"/>
        </w:rPr>
      </w:pPr>
    </w:p>
    <w:p w14:paraId="621B73DD"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hint="eastAsia"/>
          <w:b/>
          <w:bCs/>
          <w:color w:val="222222"/>
          <w:sz w:val="21"/>
          <w:szCs w:val="21"/>
        </w:rPr>
        <w:t>Карелии</w:t>
      </w:r>
    </w:p>
    <w:p w14:paraId="5238C591" w14:textId="77777777" w:rsidR="007857E7" w:rsidRPr="007857E7" w:rsidRDefault="007857E7" w:rsidP="007857E7">
      <w:pPr>
        <w:rPr>
          <w:rFonts w:ascii="Helvetica" w:hAnsi="Helvetica" w:cs="Helvetica"/>
          <w:b/>
          <w:bCs/>
          <w:color w:val="222222"/>
          <w:sz w:val="21"/>
          <w:szCs w:val="21"/>
        </w:rPr>
      </w:pPr>
    </w:p>
    <w:p w14:paraId="6700352C"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hint="eastAsia"/>
          <w:b/>
          <w:bCs/>
          <w:color w:val="222222"/>
          <w:sz w:val="21"/>
          <w:szCs w:val="21"/>
        </w:rPr>
        <w:t>Глава</w:t>
      </w:r>
      <w:r w:rsidRPr="007857E7">
        <w:rPr>
          <w:rFonts w:ascii="Helvetica" w:hAnsi="Helvetica" w:cs="Helvetica"/>
          <w:b/>
          <w:bCs/>
          <w:color w:val="222222"/>
          <w:sz w:val="21"/>
          <w:szCs w:val="21"/>
        </w:rPr>
        <w:t xml:space="preserve"> 4. </w:t>
      </w:r>
      <w:r w:rsidRPr="007857E7">
        <w:rPr>
          <w:rFonts w:ascii="Helvetica" w:hAnsi="Helvetica" w:cs="Helvetica" w:hint="eastAsia"/>
          <w:b/>
          <w:bCs/>
          <w:color w:val="222222"/>
          <w:sz w:val="21"/>
          <w:szCs w:val="21"/>
        </w:rPr>
        <w:t>Анализ</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аборигенной</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флоры</w:t>
      </w:r>
    </w:p>
    <w:p w14:paraId="0E04CF99" w14:textId="77777777" w:rsidR="007857E7" w:rsidRPr="007857E7" w:rsidRDefault="007857E7" w:rsidP="007857E7">
      <w:pPr>
        <w:rPr>
          <w:rFonts w:ascii="Helvetica" w:hAnsi="Helvetica" w:cs="Helvetica"/>
          <w:b/>
          <w:bCs/>
          <w:color w:val="222222"/>
          <w:sz w:val="21"/>
          <w:szCs w:val="21"/>
        </w:rPr>
      </w:pPr>
    </w:p>
    <w:p w14:paraId="699CE8A9"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b/>
          <w:bCs/>
          <w:color w:val="222222"/>
          <w:sz w:val="21"/>
          <w:szCs w:val="21"/>
        </w:rPr>
        <w:t xml:space="preserve">4.1 </w:t>
      </w:r>
      <w:r w:rsidRPr="007857E7">
        <w:rPr>
          <w:rFonts w:ascii="Helvetica" w:hAnsi="Helvetica" w:cs="Helvetica" w:hint="eastAsia"/>
          <w:b/>
          <w:bCs/>
          <w:color w:val="222222"/>
          <w:sz w:val="21"/>
          <w:szCs w:val="21"/>
        </w:rPr>
        <w:t>Видовое</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богатство</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и</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систематическая</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структура</w:t>
      </w:r>
    </w:p>
    <w:p w14:paraId="4396918E" w14:textId="77777777" w:rsidR="007857E7" w:rsidRPr="007857E7" w:rsidRDefault="007857E7" w:rsidP="007857E7">
      <w:pPr>
        <w:rPr>
          <w:rFonts w:ascii="Helvetica" w:hAnsi="Helvetica" w:cs="Helvetica"/>
          <w:b/>
          <w:bCs/>
          <w:color w:val="222222"/>
          <w:sz w:val="21"/>
          <w:szCs w:val="21"/>
        </w:rPr>
      </w:pPr>
    </w:p>
    <w:p w14:paraId="025ADF96"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b/>
          <w:bCs/>
          <w:color w:val="222222"/>
          <w:sz w:val="21"/>
          <w:szCs w:val="21"/>
        </w:rPr>
        <w:t xml:space="preserve">4.2 </w:t>
      </w:r>
      <w:r w:rsidRPr="007857E7">
        <w:rPr>
          <w:rFonts w:ascii="Helvetica" w:hAnsi="Helvetica" w:cs="Helvetica" w:hint="eastAsia"/>
          <w:b/>
          <w:bCs/>
          <w:color w:val="222222"/>
          <w:sz w:val="21"/>
          <w:szCs w:val="21"/>
        </w:rPr>
        <w:t>Географические</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элементы</w:t>
      </w:r>
    </w:p>
    <w:p w14:paraId="73403FA7" w14:textId="77777777" w:rsidR="007857E7" w:rsidRPr="007857E7" w:rsidRDefault="007857E7" w:rsidP="007857E7">
      <w:pPr>
        <w:rPr>
          <w:rFonts w:ascii="Helvetica" w:hAnsi="Helvetica" w:cs="Helvetica"/>
          <w:b/>
          <w:bCs/>
          <w:color w:val="222222"/>
          <w:sz w:val="21"/>
          <w:szCs w:val="21"/>
        </w:rPr>
      </w:pPr>
    </w:p>
    <w:p w14:paraId="02D6D26D"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b/>
          <w:bCs/>
          <w:color w:val="222222"/>
          <w:sz w:val="21"/>
          <w:szCs w:val="21"/>
        </w:rPr>
        <w:t xml:space="preserve">4.3 </w:t>
      </w:r>
      <w:r w:rsidRPr="007857E7">
        <w:rPr>
          <w:rFonts w:ascii="Helvetica" w:hAnsi="Helvetica" w:cs="Helvetica" w:hint="eastAsia"/>
          <w:b/>
          <w:bCs/>
          <w:color w:val="222222"/>
          <w:sz w:val="21"/>
          <w:szCs w:val="21"/>
        </w:rPr>
        <w:t>Распространение</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аборигенных</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элементов</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на</w:t>
      </w:r>
      <w:r w:rsidRPr="007857E7">
        <w:rPr>
          <w:rFonts w:ascii="Helvetica" w:hAnsi="Helvetica" w:cs="Helvetica"/>
          <w:b/>
          <w:bCs/>
          <w:color w:val="222222"/>
          <w:sz w:val="21"/>
          <w:szCs w:val="21"/>
        </w:rPr>
        <w:t xml:space="preserve"> 14 5 </w:t>
      </w:r>
      <w:r w:rsidRPr="007857E7">
        <w:rPr>
          <w:rFonts w:ascii="Helvetica" w:hAnsi="Helvetica" w:cs="Helvetica" w:hint="eastAsia"/>
          <w:b/>
          <w:bCs/>
          <w:color w:val="222222"/>
          <w:sz w:val="21"/>
          <w:szCs w:val="21"/>
        </w:rPr>
        <w:t>территории</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флоры</w:t>
      </w:r>
    </w:p>
    <w:p w14:paraId="0653413F" w14:textId="77777777" w:rsidR="007857E7" w:rsidRPr="007857E7" w:rsidRDefault="007857E7" w:rsidP="007857E7">
      <w:pPr>
        <w:rPr>
          <w:rFonts w:ascii="Helvetica" w:hAnsi="Helvetica" w:cs="Helvetica"/>
          <w:b/>
          <w:bCs/>
          <w:color w:val="222222"/>
          <w:sz w:val="21"/>
          <w:szCs w:val="21"/>
        </w:rPr>
      </w:pPr>
    </w:p>
    <w:p w14:paraId="42FAB05B" w14:textId="77777777" w:rsidR="007857E7" w:rsidRPr="007857E7" w:rsidRDefault="007857E7" w:rsidP="007857E7">
      <w:pPr>
        <w:rPr>
          <w:rFonts w:ascii="Helvetica" w:hAnsi="Helvetica" w:cs="Helvetica"/>
          <w:b/>
          <w:bCs/>
          <w:color w:val="222222"/>
          <w:sz w:val="21"/>
          <w:szCs w:val="21"/>
        </w:rPr>
      </w:pPr>
      <w:r w:rsidRPr="007857E7">
        <w:rPr>
          <w:rFonts w:ascii="Helvetica" w:hAnsi="Helvetica" w:cs="Helvetica"/>
          <w:b/>
          <w:bCs/>
          <w:color w:val="222222"/>
          <w:sz w:val="21"/>
          <w:szCs w:val="21"/>
        </w:rPr>
        <w:t xml:space="preserve">4.4 </w:t>
      </w:r>
      <w:r w:rsidRPr="007857E7">
        <w:rPr>
          <w:rFonts w:ascii="Helvetica" w:hAnsi="Helvetica" w:cs="Helvetica" w:hint="eastAsia"/>
          <w:b/>
          <w:bCs/>
          <w:color w:val="222222"/>
          <w:sz w:val="21"/>
          <w:szCs w:val="21"/>
        </w:rPr>
        <w:t>Эколого</w:t>
      </w:r>
      <w:r w:rsidRPr="007857E7">
        <w:rPr>
          <w:rFonts w:ascii="Helvetica" w:hAnsi="Helvetica" w:cs="Helvetica"/>
          <w:b/>
          <w:bCs/>
          <w:color w:val="222222"/>
          <w:sz w:val="21"/>
          <w:szCs w:val="21"/>
        </w:rPr>
        <w:t>-</w:t>
      </w:r>
      <w:r w:rsidRPr="007857E7">
        <w:rPr>
          <w:rFonts w:ascii="Helvetica" w:hAnsi="Helvetica" w:cs="Helvetica" w:hint="eastAsia"/>
          <w:b/>
          <w:bCs/>
          <w:color w:val="222222"/>
          <w:sz w:val="21"/>
          <w:szCs w:val="21"/>
        </w:rPr>
        <w:t>ценотические</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элементы</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флоры</w:t>
      </w:r>
    </w:p>
    <w:p w14:paraId="264C72CF" w14:textId="77777777" w:rsidR="007857E7" w:rsidRPr="007857E7" w:rsidRDefault="007857E7" w:rsidP="007857E7">
      <w:pPr>
        <w:rPr>
          <w:rFonts w:ascii="Helvetica" w:hAnsi="Helvetica" w:cs="Helvetica"/>
          <w:b/>
          <w:bCs/>
          <w:color w:val="222222"/>
          <w:sz w:val="21"/>
          <w:szCs w:val="21"/>
        </w:rPr>
      </w:pPr>
    </w:p>
    <w:p w14:paraId="0C1B29AA" w14:textId="5DDD3EFF" w:rsidR="008A0C40" w:rsidRPr="007857E7" w:rsidRDefault="007857E7" w:rsidP="007857E7">
      <w:r w:rsidRPr="007857E7">
        <w:rPr>
          <w:rFonts w:ascii="Helvetica" w:hAnsi="Helvetica" w:cs="Helvetica"/>
          <w:b/>
          <w:bCs/>
          <w:color w:val="222222"/>
          <w:sz w:val="21"/>
          <w:szCs w:val="21"/>
        </w:rPr>
        <w:t xml:space="preserve">4.5 </w:t>
      </w:r>
      <w:r w:rsidRPr="007857E7">
        <w:rPr>
          <w:rFonts w:ascii="Helvetica" w:hAnsi="Helvetica" w:cs="Helvetica" w:hint="eastAsia"/>
          <w:b/>
          <w:bCs/>
          <w:color w:val="222222"/>
          <w:sz w:val="21"/>
          <w:szCs w:val="21"/>
        </w:rPr>
        <w:t>Спектр</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биоморфологических</w:t>
      </w:r>
      <w:r w:rsidRPr="007857E7">
        <w:rPr>
          <w:rFonts w:ascii="Helvetica" w:hAnsi="Helvetica" w:cs="Helvetica"/>
          <w:b/>
          <w:bCs/>
          <w:color w:val="222222"/>
          <w:sz w:val="21"/>
          <w:szCs w:val="21"/>
        </w:rPr>
        <w:t xml:space="preserve"> </w:t>
      </w:r>
      <w:r w:rsidRPr="007857E7">
        <w:rPr>
          <w:rFonts w:ascii="Helvetica" w:hAnsi="Helvetica" w:cs="Helvetica" w:hint="eastAsia"/>
          <w:b/>
          <w:bCs/>
          <w:color w:val="222222"/>
          <w:sz w:val="21"/>
          <w:szCs w:val="21"/>
        </w:rPr>
        <w:t>элементов</w:t>
      </w:r>
    </w:p>
    <w:sectPr w:rsidR="008A0C40" w:rsidRPr="007857E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DBA95" w14:textId="77777777" w:rsidR="00F97A98" w:rsidRDefault="00F97A98">
      <w:pPr>
        <w:spacing w:after="0" w:line="240" w:lineRule="auto"/>
      </w:pPr>
      <w:r>
        <w:separator/>
      </w:r>
    </w:p>
  </w:endnote>
  <w:endnote w:type="continuationSeparator" w:id="0">
    <w:p w14:paraId="2EB62AD0" w14:textId="77777777" w:rsidR="00F97A98" w:rsidRDefault="00F9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21372" w14:textId="77777777" w:rsidR="00F97A98" w:rsidRDefault="00F97A98"/>
    <w:p w14:paraId="0F50CBC4" w14:textId="77777777" w:rsidR="00F97A98" w:rsidRDefault="00F97A98"/>
    <w:p w14:paraId="29A5DF64" w14:textId="77777777" w:rsidR="00F97A98" w:rsidRDefault="00F97A98"/>
    <w:p w14:paraId="5B77DA37" w14:textId="77777777" w:rsidR="00F97A98" w:rsidRDefault="00F97A98"/>
    <w:p w14:paraId="1FFB567C" w14:textId="77777777" w:rsidR="00F97A98" w:rsidRDefault="00F97A98"/>
    <w:p w14:paraId="0831991C" w14:textId="77777777" w:rsidR="00F97A98" w:rsidRDefault="00F97A98"/>
    <w:p w14:paraId="71CB7447" w14:textId="77777777" w:rsidR="00F97A98" w:rsidRDefault="00F97A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716A29" wp14:editId="2A0290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540C9" w14:textId="77777777" w:rsidR="00F97A98" w:rsidRDefault="00F97A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716A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8540C9" w14:textId="77777777" w:rsidR="00F97A98" w:rsidRDefault="00F97A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38AEF9" w14:textId="77777777" w:rsidR="00F97A98" w:rsidRDefault="00F97A98"/>
    <w:p w14:paraId="0A9D3E95" w14:textId="77777777" w:rsidR="00F97A98" w:rsidRDefault="00F97A98"/>
    <w:p w14:paraId="4D768F7A" w14:textId="77777777" w:rsidR="00F97A98" w:rsidRDefault="00F97A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648333" wp14:editId="0E0A0B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6717B" w14:textId="77777777" w:rsidR="00F97A98" w:rsidRDefault="00F97A98"/>
                          <w:p w14:paraId="525C7CEF" w14:textId="77777777" w:rsidR="00F97A98" w:rsidRDefault="00F97A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6483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A6717B" w14:textId="77777777" w:rsidR="00F97A98" w:rsidRDefault="00F97A98"/>
                    <w:p w14:paraId="525C7CEF" w14:textId="77777777" w:rsidR="00F97A98" w:rsidRDefault="00F97A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6B21BF" w14:textId="77777777" w:rsidR="00F97A98" w:rsidRDefault="00F97A98"/>
    <w:p w14:paraId="20FA81D8" w14:textId="77777777" w:rsidR="00F97A98" w:rsidRDefault="00F97A98">
      <w:pPr>
        <w:rPr>
          <w:sz w:val="2"/>
          <w:szCs w:val="2"/>
        </w:rPr>
      </w:pPr>
    </w:p>
    <w:p w14:paraId="4553ECB2" w14:textId="77777777" w:rsidR="00F97A98" w:rsidRDefault="00F97A98"/>
    <w:p w14:paraId="3FAC4F77" w14:textId="77777777" w:rsidR="00F97A98" w:rsidRDefault="00F97A98">
      <w:pPr>
        <w:spacing w:after="0" w:line="240" w:lineRule="auto"/>
      </w:pPr>
    </w:p>
  </w:footnote>
  <w:footnote w:type="continuationSeparator" w:id="0">
    <w:p w14:paraId="5FB93190" w14:textId="77777777" w:rsidR="00F97A98" w:rsidRDefault="00F97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98"/>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17497</TotalTime>
  <Pages>3</Pages>
  <Words>262</Words>
  <Characters>1495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771</cp:revision>
  <cp:lastPrinted>2009-02-06T05:36:00Z</cp:lastPrinted>
  <dcterms:created xsi:type="dcterms:W3CDTF">2025-11-25T20:19:00Z</dcterms:created>
  <dcterms:modified xsi:type="dcterms:W3CDTF">2025-12-23T18:09:00Z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