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D0F0DF5" w:rsidR="00F37380" w:rsidRPr="00F60F65" w:rsidRDefault="00F60F65" w:rsidP="00F60F65">
      <w:proofErr w:type="spellStart"/>
      <w:r w:rsidRPr="00F60F65">
        <w:rPr>
          <w:rFonts w:ascii="Helvetica" w:eastAsia="Symbol" w:hAnsi="Helvetica" w:cs="Helvetica"/>
          <w:b/>
          <w:color w:val="222222"/>
          <w:kern w:val="0"/>
          <w:sz w:val="21"/>
          <w:szCs w:val="21"/>
          <w:lang w:eastAsia="ru-RU"/>
        </w:rPr>
        <w:t>Костишина</w:t>
      </w:r>
      <w:proofErr w:type="spellEnd"/>
      <w:r w:rsidRPr="00F60F65">
        <w:rPr>
          <w:rFonts w:ascii="Helvetica" w:eastAsia="Symbol" w:hAnsi="Helvetica" w:cs="Helvetica"/>
          <w:b/>
          <w:color w:val="222222"/>
          <w:kern w:val="0"/>
          <w:sz w:val="21"/>
          <w:szCs w:val="21"/>
          <w:lang w:eastAsia="ru-RU"/>
        </w:rPr>
        <w:t xml:space="preserve"> Анна </w:t>
      </w:r>
      <w:proofErr w:type="spellStart"/>
      <w:r w:rsidRPr="00F60F65">
        <w:rPr>
          <w:rFonts w:ascii="Helvetica" w:eastAsia="Symbol" w:hAnsi="Helvetica" w:cs="Helvetica"/>
          <w:b/>
          <w:color w:val="222222"/>
          <w:kern w:val="0"/>
          <w:sz w:val="21"/>
          <w:szCs w:val="21"/>
          <w:lang w:eastAsia="ru-RU"/>
        </w:rPr>
        <w:t>Ігорівна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асистент</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кафедри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управління</w:t>
      </w:r>
      <w:proofErr w:type="spellEnd"/>
      <w:r w:rsidRPr="00F60F65">
        <w:rPr>
          <w:rFonts w:ascii="Helvetica" w:eastAsia="Symbol" w:hAnsi="Helvetica" w:cs="Helvetica"/>
          <w:b/>
          <w:color w:val="222222"/>
          <w:kern w:val="0"/>
          <w:sz w:val="21"/>
          <w:szCs w:val="21"/>
          <w:lang w:eastAsia="ru-RU"/>
        </w:rPr>
        <w:t xml:space="preserve"> персоналом, </w:t>
      </w:r>
      <w:proofErr w:type="spellStart"/>
      <w:r w:rsidRPr="00F60F65">
        <w:rPr>
          <w:rFonts w:ascii="Helvetica" w:eastAsia="Symbol" w:hAnsi="Helvetica" w:cs="Helvetica"/>
          <w:b/>
          <w:color w:val="222222"/>
          <w:kern w:val="0"/>
          <w:sz w:val="21"/>
          <w:szCs w:val="21"/>
          <w:lang w:eastAsia="ru-RU"/>
        </w:rPr>
        <w:t>економіки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праці</w:t>
      </w:r>
      <w:proofErr w:type="spellEnd"/>
      <w:r w:rsidRPr="00F60F65">
        <w:rPr>
          <w:rFonts w:ascii="Helvetica" w:eastAsia="Symbol" w:hAnsi="Helvetica" w:cs="Helvetica"/>
          <w:b/>
          <w:color w:val="222222"/>
          <w:kern w:val="0"/>
          <w:sz w:val="21"/>
          <w:szCs w:val="21"/>
          <w:lang w:eastAsia="ru-RU"/>
        </w:rPr>
        <w:t xml:space="preserve"> та </w:t>
      </w:r>
      <w:proofErr w:type="spellStart"/>
      <w:r w:rsidRPr="00F60F65">
        <w:rPr>
          <w:rFonts w:ascii="Helvetica" w:eastAsia="Symbol" w:hAnsi="Helvetica" w:cs="Helvetica"/>
          <w:b/>
          <w:color w:val="222222"/>
          <w:kern w:val="0"/>
          <w:sz w:val="21"/>
          <w:szCs w:val="21"/>
          <w:lang w:eastAsia="ru-RU"/>
        </w:rPr>
        <w:t>економічної</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теорії</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Полтавського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університету</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економіки</w:t>
      </w:r>
      <w:proofErr w:type="spellEnd"/>
      <w:r w:rsidRPr="00F60F65">
        <w:rPr>
          <w:rFonts w:ascii="Helvetica" w:eastAsia="Symbol" w:hAnsi="Helvetica" w:cs="Helvetica"/>
          <w:b/>
          <w:color w:val="222222"/>
          <w:kern w:val="0"/>
          <w:sz w:val="21"/>
          <w:szCs w:val="21"/>
          <w:lang w:eastAsia="ru-RU"/>
        </w:rPr>
        <w:t xml:space="preserve"> і </w:t>
      </w:r>
      <w:proofErr w:type="spellStart"/>
      <w:r w:rsidRPr="00F60F65">
        <w:rPr>
          <w:rFonts w:ascii="Helvetica" w:eastAsia="Symbol" w:hAnsi="Helvetica" w:cs="Helvetica"/>
          <w:b/>
          <w:color w:val="222222"/>
          <w:kern w:val="0"/>
          <w:sz w:val="21"/>
          <w:szCs w:val="21"/>
          <w:lang w:eastAsia="ru-RU"/>
        </w:rPr>
        <w:t>торгівлі</w:t>
      </w:r>
      <w:proofErr w:type="spellEnd"/>
      <w:r w:rsidRPr="00F60F65">
        <w:rPr>
          <w:rFonts w:ascii="Helvetica" w:eastAsia="Symbol" w:hAnsi="Helvetica" w:cs="Helvetica"/>
          <w:b/>
          <w:color w:val="222222"/>
          <w:kern w:val="0"/>
          <w:sz w:val="21"/>
          <w:szCs w:val="21"/>
          <w:lang w:eastAsia="ru-RU"/>
        </w:rPr>
        <w:t xml:space="preserve">. </w:t>
      </w:r>
      <w:proofErr w:type="spellStart"/>
      <w:proofErr w:type="gramStart"/>
      <w:r w:rsidRPr="00F60F65">
        <w:rPr>
          <w:rFonts w:ascii="Helvetica" w:eastAsia="Symbol" w:hAnsi="Helvetica" w:cs="Helvetica"/>
          <w:b/>
          <w:color w:val="222222"/>
          <w:kern w:val="0"/>
          <w:sz w:val="21"/>
          <w:szCs w:val="21"/>
          <w:lang w:eastAsia="ru-RU"/>
        </w:rPr>
        <w:t>Назва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дисертації</w:t>
      </w:r>
      <w:proofErr w:type="spellEnd"/>
      <w:proofErr w:type="gramEnd"/>
      <w:r w:rsidRPr="00F60F65">
        <w:rPr>
          <w:rFonts w:ascii="Helvetica" w:eastAsia="Symbol" w:hAnsi="Helvetica" w:cs="Helvetica"/>
          <w:b/>
          <w:color w:val="222222"/>
          <w:kern w:val="0"/>
          <w:sz w:val="21"/>
          <w:szCs w:val="21"/>
          <w:lang w:eastAsia="ru-RU"/>
        </w:rPr>
        <w:t>: «</w:t>
      </w:r>
      <w:proofErr w:type="spellStart"/>
      <w:r w:rsidRPr="00F60F65">
        <w:rPr>
          <w:rFonts w:ascii="Helvetica" w:eastAsia="Symbol" w:hAnsi="Helvetica" w:cs="Helvetica"/>
          <w:b/>
          <w:color w:val="222222"/>
          <w:kern w:val="0"/>
          <w:sz w:val="21"/>
          <w:szCs w:val="21"/>
          <w:lang w:eastAsia="ru-RU"/>
        </w:rPr>
        <w:t>Формування</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компенсаційної</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політики</w:t>
      </w:r>
      <w:proofErr w:type="spellEnd"/>
      <w:r w:rsidRPr="00F60F65">
        <w:rPr>
          <w:rFonts w:ascii="Helvetica" w:eastAsia="Symbol" w:hAnsi="Helvetica" w:cs="Helvetica"/>
          <w:b/>
          <w:color w:val="222222"/>
          <w:kern w:val="0"/>
          <w:sz w:val="21"/>
          <w:szCs w:val="21"/>
          <w:lang w:eastAsia="ru-RU"/>
        </w:rPr>
        <w:t xml:space="preserve"> в </w:t>
      </w:r>
      <w:proofErr w:type="spellStart"/>
      <w:r w:rsidRPr="00F60F65">
        <w:rPr>
          <w:rFonts w:ascii="Helvetica" w:eastAsia="Symbol" w:hAnsi="Helvetica" w:cs="Helvetica"/>
          <w:b/>
          <w:color w:val="222222"/>
          <w:kern w:val="0"/>
          <w:sz w:val="21"/>
          <w:szCs w:val="21"/>
          <w:lang w:eastAsia="ru-RU"/>
        </w:rPr>
        <w:t>умовах</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трансформації</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змісту</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праці</w:t>
      </w:r>
      <w:proofErr w:type="spellEnd"/>
      <w:r w:rsidRPr="00F60F65">
        <w:rPr>
          <w:rFonts w:ascii="Helvetica" w:eastAsia="Symbol" w:hAnsi="Helvetica" w:cs="Helvetica"/>
          <w:b/>
          <w:color w:val="222222"/>
          <w:kern w:val="0"/>
          <w:sz w:val="21"/>
          <w:szCs w:val="21"/>
          <w:lang w:eastAsia="ru-RU"/>
        </w:rPr>
        <w:t xml:space="preserve">». Шифр та </w:t>
      </w:r>
      <w:proofErr w:type="spellStart"/>
      <w:r w:rsidRPr="00F60F65">
        <w:rPr>
          <w:rFonts w:ascii="Helvetica" w:eastAsia="Symbol" w:hAnsi="Helvetica" w:cs="Helvetica"/>
          <w:b/>
          <w:color w:val="222222"/>
          <w:kern w:val="0"/>
          <w:sz w:val="21"/>
          <w:szCs w:val="21"/>
          <w:lang w:eastAsia="ru-RU"/>
        </w:rPr>
        <w:t>назва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спеціальності</w:t>
      </w:r>
      <w:proofErr w:type="spellEnd"/>
      <w:r w:rsidRPr="00F60F65">
        <w:rPr>
          <w:rFonts w:ascii="Helvetica" w:eastAsia="Symbol" w:hAnsi="Helvetica" w:cs="Helvetica"/>
          <w:b/>
          <w:color w:val="222222"/>
          <w:kern w:val="0"/>
          <w:sz w:val="21"/>
          <w:szCs w:val="21"/>
          <w:lang w:eastAsia="ru-RU"/>
        </w:rPr>
        <w:t>: 08.00.07 «</w:t>
      </w:r>
      <w:proofErr w:type="spellStart"/>
      <w:r w:rsidRPr="00F60F65">
        <w:rPr>
          <w:rFonts w:ascii="Helvetica" w:eastAsia="Symbol" w:hAnsi="Helvetica" w:cs="Helvetica"/>
          <w:b/>
          <w:color w:val="222222"/>
          <w:kern w:val="0"/>
          <w:sz w:val="21"/>
          <w:szCs w:val="21"/>
          <w:lang w:eastAsia="ru-RU"/>
        </w:rPr>
        <w:t>Демографія</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економіка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праці</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соціальна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економіка</w:t>
      </w:r>
      <w:proofErr w:type="spellEnd"/>
      <w:r w:rsidRPr="00F60F65">
        <w:rPr>
          <w:rFonts w:ascii="Helvetica" w:eastAsia="Symbol" w:hAnsi="Helvetica" w:cs="Helvetica"/>
          <w:b/>
          <w:color w:val="222222"/>
          <w:kern w:val="0"/>
          <w:sz w:val="21"/>
          <w:szCs w:val="21"/>
          <w:lang w:eastAsia="ru-RU"/>
        </w:rPr>
        <w:t xml:space="preserve"> і </w:t>
      </w:r>
      <w:proofErr w:type="spellStart"/>
      <w:r w:rsidRPr="00F60F65">
        <w:rPr>
          <w:rFonts w:ascii="Helvetica" w:eastAsia="Symbol" w:hAnsi="Helvetica" w:cs="Helvetica"/>
          <w:b/>
          <w:color w:val="222222"/>
          <w:kern w:val="0"/>
          <w:sz w:val="21"/>
          <w:szCs w:val="21"/>
          <w:lang w:eastAsia="ru-RU"/>
        </w:rPr>
        <w:t>політика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Докторська</w:t>
      </w:r>
      <w:proofErr w:type="spellEnd"/>
      <w:r w:rsidRPr="00F60F65">
        <w:rPr>
          <w:rFonts w:ascii="Helvetica" w:eastAsia="Symbol" w:hAnsi="Helvetica" w:cs="Helvetica"/>
          <w:b/>
          <w:color w:val="222222"/>
          <w:kern w:val="0"/>
          <w:sz w:val="21"/>
          <w:szCs w:val="21"/>
          <w:lang w:eastAsia="ru-RU"/>
        </w:rPr>
        <w:t xml:space="preserve"> рада Д 11.051.03 </w:t>
      </w:r>
      <w:proofErr w:type="spellStart"/>
      <w:r w:rsidRPr="00F60F65">
        <w:rPr>
          <w:rFonts w:ascii="Helvetica" w:eastAsia="Symbol" w:hAnsi="Helvetica" w:cs="Helvetica"/>
          <w:b/>
          <w:color w:val="222222"/>
          <w:kern w:val="0"/>
          <w:sz w:val="21"/>
          <w:szCs w:val="21"/>
          <w:lang w:eastAsia="ru-RU"/>
        </w:rPr>
        <w:t>Донецького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національного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університету</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імені</w:t>
      </w:r>
      <w:proofErr w:type="spellEnd"/>
      <w:r w:rsidRPr="00F60F65">
        <w:rPr>
          <w:rFonts w:ascii="Helvetica" w:eastAsia="Symbol" w:hAnsi="Helvetica" w:cs="Helvetica"/>
          <w:b/>
          <w:color w:val="222222"/>
          <w:kern w:val="0"/>
          <w:sz w:val="21"/>
          <w:szCs w:val="21"/>
          <w:lang w:eastAsia="ru-RU"/>
        </w:rPr>
        <w:t xml:space="preserve"> Василя </w:t>
      </w:r>
      <w:proofErr w:type="spellStart"/>
      <w:r w:rsidRPr="00F60F65">
        <w:rPr>
          <w:rFonts w:ascii="Helvetica" w:eastAsia="Symbol" w:hAnsi="Helvetica" w:cs="Helvetica"/>
          <w:b/>
          <w:color w:val="222222"/>
          <w:kern w:val="0"/>
          <w:sz w:val="21"/>
          <w:szCs w:val="21"/>
          <w:lang w:eastAsia="ru-RU"/>
        </w:rPr>
        <w:t>Стуса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вул</w:t>
      </w:r>
      <w:proofErr w:type="spellEnd"/>
      <w:r w:rsidRPr="00F60F65">
        <w:rPr>
          <w:rFonts w:ascii="Helvetica" w:eastAsia="Symbol" w:hAnsi="Helvetica" w:cs="Helvetica"/>
          <w:b/>
          <w:color w:val="222222"/>
          <w:kern w:val="0"/>
          <w:sz w:val="21"/>
          <w:szCs w:val="21"/>
          <w:lang w:eastAsia="ru-RU"/>
        </w:rPr>
        <w:t xml:space="preserve">. 600-річчя, 21, </w:t>
      </w:r>
      <w:proofErr w:type="spellStart"/>
      <w:r w:rsidRPr="00F60F65">
        <w:rPr>
          <w:rFonts w:ascii="Helvetica" w:eastAsia="Symbol" w:hAnsi="Helvetica" w:cs="Helvetica"/>
          <w:b/>
          <w:color w:val="222222"/>
          <w:kern w:val="0"/>
          <w:sz w:val="21"/>
          <w:szCs w:val="21"/>
          <w:lang w:eastAsia="ru-RU"/>
        </w:rPr>
        <w:t>Вінниця</w:t>
      </w:r>
      <w:proofErr w:type="spellEnd"/>
      <w:r w:rsidRPr="00F60F65">
        <w:rPr>
          <w:rFonts w:ascii="Helvetica" w:eastAsia="Symbol" w:hAnsi="Helvetica" w:cs="Helvetica"/>
          <w:b/>
          <w:color w:val="222222"/>
          <w:kern w:val="0"/>
          <w:sz w:val="21"/>
          <w:szCs w:val="21"/>
          <w:lang w:eastAsia="ru-RU"/>
        </w:rPr>
        <w:t xml:space="preserve">, 21021, тел. +380 (432) 50-89-30). </w:t>
      </w:r>
      <w:proofErr w:type="spellStart"/>
      <w:r w:rsidRPr="00F60F65">
        <w:rPr>
          <w:rFonts w:ascii="Helvetica" w:eastAsia="Symbol" w:hAnsi="Helvetica" w:cs="Helvetica"/>
          <w:b/>
          <w:color w:val="222222"/>
          <w:kern w:val="0"/>
          <w:sz w:val="21"/>
          <w:szCs w:val="21"/>
          <w:lang w:eastAsia="ru-RU"/>
        </w:rPr>
        <w:t>Науковий</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керівник</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Семикіна</w:t>
      </w:r>
      <w:proofErr w:type="spellEnd"/>
      <w:r w:rsidRPr="00F60F65">
        <w:rPr>
          <w:rFonts w:ascii="Helvetica" w:eastAsia="Symbol" w:hAnsi="Helvetica" w:cs="Helvetica"/>
          <w:b/>
          <w:color w:val="222222"/>
          <w:kern w:val="0"/>
          <w:sz w:val="21"/>
          <w:szCs w:val="21"/>
          <w:lang w:eastAsia="ru-RU"/>
        </w:rPr>
        <w:t xml:space="preserve"> Марина </w:t>
      </w:r>
      <w:proofErr w:type="spellStart"/>
      <w:r w:rsidRPr="00F60F65">
        <w:rPr>
          <w:rFonts w:ascii="Helvetica" w:eastAsia="Symbol" w:hAnsi="Helvetica" w:cs="Helvetica"/>
          <w:b/>
          <w:color w:val="222222"/>
          <w:kern w:val="0"/>
          <w:sz w:val="21"/>
          <w:szCs w:val="21"/>
          <w:lang w:eastAsia="ru-RU"/>
        </w:rPr>
        <w:t>Валентинівна</w:t>
      </w:r>
      <w:proofErr w:type="spellEnd"/>
      <w:r w:rsidRPr="00F60F65">
        <w:rPr>
          <w:rFonts w:ascii="Helvetica" w:eastAsia="Symbol" w:hAnsi="Helvetica" w:cs="Helvetica"/>
          <w:b/>
          <w:color w:val="222222"/>
          <w:kern w:val="0"/>
          <w:sz w:val="21"/>
          <w:szCs w:val="21"/>
          <w:lang w:eastAsia="ru-RU"/>
        </w:rPr>
        <w:t xml:space="preserve">, доктор </w:t>
      </w:r>
      <w:proofErr w:type="spellStart"/>
      <w:r w:rsidRPr="00F60F65">
        <w:rPr>
          <w:rFonts w:ascii="Helvetica" w:eastAsia="Symbol" w:hAnsi="Helvetica" w:cs="Helvetica"/>
          <w:b/>
          <w:color w:val="222222"/>
          <w:kern w:val="0"/>
          <w:sz w:val="21"/>
          <w:szCs w:val="21"/>
          <w:lang w:eastAsia="ru-RU"/>
        </w:rPr>
        <w:t>економічних</w:t>
      </w:r>
      <w:proofErr w:type="spellEnd"/>
      <w:r w:rsidRPr="00F60F65">
        <w:rPr>
          <w:rFonts w:ascii="Helvetica" w:eastAsia="Symbol" w:hAnsi="Helvetica" w:cs="Helvetica"/>
          <w:b/>
          <w:color w:val="222222"/>
          <w:kern w:val="0"/>
          <w:sz w:val="21"/>
          <w:szCs w:val="21"/>
          <w:lang w:eastAsia="ru-RU"/>
        </w:rPr>
        <w:t xml:space="preserve"> наук, </w:t>
      </w:r>
      <w:proofErr w:type="spellStart"/>
      <w:r w:rsidRPr="00F60F65">
        <w:rPr>
          <w:rFonts w:ascii="Helvetica" w:eastAsia="Symbol" w:hAnsi="Helvetica" w:cs="Helvetica"/>
          <w:b/>
          <w:color w:val="222222"/>
          <w:kern w:val="0"/>
          <w:sz w:val="21"/>
          <w:szCs w:val="21"/>
          <w:lang w:eastAsia="ru-RU"/>
        </w:rPr>
        <w:t>професор</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професор</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кафедри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економіки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підприємництва</w:t>
      </w:r>
      <w:proofErr w:type="spellEnd"/>
      <w:r w:rsidRPr="00F60F65">
        <w:rPr>
          <w:rFonts w:ascii="Helvetica" w:eastAsia="Symbol" w:hAnsi="Helvetica" w:cs="Helvetica"/>
          <w:b/>
          <w:color w:val="222222"/>
          <w:kern w:val="0"/>
          <w:sz w:val="21"/>
          <w:szCs w:val="21"/>
          <w:lang w:eastAsia="ru-RU"/>
        </w:rPr>
        <w:t xml:space="preserve"> та </w:t>
      </w:r>
      <w:proofErr w:type="spellStart"/>
      <w:r w:rsidRPr="00F60F65">
        <w:rPr>
          <w:rFonts w:ascii="Helvetica" w:eastAsia="Symbol" w:hAnsi="Helvetica" w:cs="Helvetica"/>
          <w:b/>
          <w:color w:val="222222"/>
          <w:kern w:val="0"/>
          <w:sz w:val="21"/>
          <w:szCs w:val="21"/>
          <w:lang w:eastAsia="ru-RU"/>
        </w:rPr>
        <w:t>готельно-ресторанної</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справи</w:t>
      </w:r>
      <w:proofErr w:type="spellEnd"/>
      <w:r w:rsidRPr="00F60F65">
        <w:rPr>
          <w:rFonts w:ascii="Helvetica" w:eastAsia="Symbol" w:hAnsi="Helvetica" w:cs="Helvetica"/>
          <w:b/>
          <w:color w:val="222222"/>
          <w:kern w:val="0"/>
          <w:sz w:val="21"/>
          <w:szCs w:val="21"/>
          <w:lang w:eastAsia="ru-RU"/>
        </w:rPr>
        <w:t xml:space="preserve"> Центрально-</w:t>
      </w:r>
      <w:proofErr w:type="spellStart"/>
      <w:r w:rsidRPr="00F60F65">
        <w:rPr>
          <w:rFonts w:ascii="Helvetica" w:eastAsia="Symbol" w:hAnsi="Helvetica" w:cs="Helvetica"/>
          <w:b/>
          <w:color w:val="222222"/>
          <w:kern w:val="0"/>
          <w:sz w:val="21"/>
          <w:szCs w:val="21"/>
          <w:lang w:eastAsia="ru-RU"/>
        </w:rPr>
        <w:t>українського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національного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технічного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університету</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Офіційні</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опоненти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Дороніна</w:t>
      </w:r>
      <w:proofErr w:type="spellEnd"/>
      <w:r w:rsidRPr="00F60F65">
        <w:rPr>
          <w:rFonts w:ascii="Helvetica" w:eastAsia="Symbol" w:hAnsi="Helvetica" w:cs="Helvetica"/>
          <w:b/>
          <w:color w:val="222222"/>
          <w:kern w:val="0"/>
          <w:sz w:val="21"/>
          <w:szCs w:val="21"/>
          <w:lang w:eastAsia="ru-RU"/>
        </w:rPr>
        <w:t xml:space="preserve"> Ольга </w:t>
      </w:r>
      <w:proofErr w:type="spellStart"/>
      <w:r w:rsidRPr="00F60F65">
        <w:rPr>
          <w:rFonts w:ascii="Helvetica" w:eastAsia="Symbol" w:hAnsi="Helvetica" w:cs="Helvetica"/>
          <w:b/>
          <w:color w:val="222222"/>
          <w:kern w:val="0"/>
          <w:sz w:val="21"/>
          <w:szCs w:val="21"/>
          <w:lang w:eastAsia="ru-RU"/>
        </w:rPr>
        <w:t>Анатоліївна</w:t>
      </w:r>
      <w:proofErr w:type="spellEnd"/>
      <w:r w:rsidRPr="00F60F65">
        <w:rPr>
          <w:rFonts w:ascii="Helvetica" w:eastAsia="Symbol" w:hAnsi="Helvetica" w:cs="Helvetica"/>
          <w:b/>
          <w:color w:val="222222"/>
          <w:kern w:val="0"/>
          <w:sz w:val="21"/>
          <w:szCs w:val="21"/>
          <w:lang w:eastAsia="ru-RU"/>
        </w:rPr>
        <w:t xml:space="preserve">, доктор </w:t>
      </w:r>
      <w:proofErr w:type="spellStart"/>
      <w:r w:rsidRPr="00F60F65">
        <w:rPr>
          <w:rFonts w:ascii="Helvetica" w:eastAsia="Symbol" w:hAnsi="Helvetica" w:cs="Helvetica"/>
          <w:b/>
          <w:color w:val="222222"/>
          <w:kern w:val="0"/>
          <w:sz w:val="21"/>
          <w:szCs w:val="21"/>
          <w:lang w:eastAsia="ru-RU"/>
        </w:rPr>
        <w:t>економічних</w:t>
      </w:r>
      <w:proofErr w:type="spellEnd"/>
      <w:r w:rsidRPr="00F60F65">
        <w:rPr>
          <w:rFonts w:ascii="Helvetica" w:eastAsia="Symbol" w:hAnsi="Helvetica" w:cs="Helvetica"/>
          <w:b/>
          <w:color w:val="222222"/>
          <w:kern w:val="0"/>
          <w:sz w:val="21"/>
          <w:szCs w:val="21"/>
          <w:lang w:eastAsia="ru-RU"/>
        </w:rPr>
        <w:t xml:space="preserve"> наук, </w:t>
      </w:r>
      <w:proofErr w:type="spellStart"/>
      <w:r w:rsidRPr="00F60F65">
        <w:rPr>
          <w:rFonts w:ascii="Helvetica" w:eastAsia="Symbol" w:hAnsi="Helvetica" w:cs="Helvetica"/>
          <w:b/>
          <w:color w:val="222222"/>
          <w:kern w:val="0"/>
          <w:sz w:val="21"/>
          <w:szCs w:val="21"/>
          <w:lang w:eastAsia="ru-RU"/>
        </w:rPr>
        <w:t>професор</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завідувач</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кафедри</w:t>
      </w:r>
      <w:proofErr w:type="spellEnd"/>
      <w:r w:rsidRPr="00F60F65">
        <w:rPr>
          <w:rFonts w:ascii="Helvetica" w:eastAsia="Symbol" w:hAnsi="Helvetica" w:cs="Helvetica"/>
          <w:b/>
          <w:color w:val="222222"/>
          <w:kern w:val="0"/>
          <w:sz w:val="21"/>
          <w:szCs w:val="21"/>
          <w:lang w:eastAsia="ru-RU"/>
        </w:rPr>
        <w:t xml:space="preserve"> менеджменту та </w:t>
      </w:r>
      <w:proofErr w:type="spellStart"/>
      <w:r w:rsidRPr="00F60F65">
        <w:rPr>
          <w:rFonts w:ascii="Helvetica" w:eastAsia="Symbol" w:hAnsi="Helvetica" w:cs="Helvetica"/>
          <w:b/>
          <w:color w:val="222222"/>
          <w:kern w:val="0"/>
          <w:sz w:val="21"/>
          <w:szCs w:val="21"/>
          <w:lang w:eastAsia="ru-RU"/>
        </w:rPr>
        <w:t>поведінкової</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економіки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Донецького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національного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університету</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імені</w:t>
      </w:r>
      <w:proofErr w:type="spellEnd"/>
      <w:r w:rsidRPr="00F60F65">
        <w:rPr>
          <w:rFonts w:ascii="Helvetica" w:eastAsia="Symbol" w:hAnsi="Helvetica" w:cs="Helvetica"/>
          <w:b/>
          <w:color w:val="222222"/>
          <w:kern w:val="0"/>
          <w:sz w:val="21"/>
          <w:szCs w:val="21"/>
          <w:lang w:eastAsia="ru-RU"/>
        </w:rPr>
        <w:t xml:space="preserve"> Василя </w:t>
      </w:r>
      <w:proofErr w:type="spellStart"/>
      <w:r w:rsidRPr="00F60F65">
        <w:rPr>
          <w:rFonts w:ascii="Helvetica" w:eastAsia="Symbol" w:hAnsi="Helvetica" w:cs="Helvetica"/>
          <w:b/>
          <w:color w:val="222222"/>
          <w:kern w:val="0"/>
          <w:sz w:val="21"/>
          <w:szCs w:val="21"/>
          <w:lang w:eastAsia="ru-RU"/>
        </w:rPr>
        <w:t>Стуса</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Поплавська</w:t>
      </w:r>
      <w:proofErr w:type="spellEnd"/>
      <w:r w:rsidRPr="00F60F65">
        <w:rPr>
          <w:rFonts w:ascii="Helvetica" w:eastAsia="Symbol" w:hAnsi="Helvetica" w:cs="Helvetica"/>
          <w:b/>
          <w:color w:val="222222"/>
          <w:kern w:val="0"/>
          <w:sz w:val="21"/>
          <w:szCs w:val="21"/>
          <w:lang w:eastAsia="ru-RU"/>
        </w:rPr>
        <w:t xml:space="preserve"> Оксана </w:t>
      </w:r>
      <w:proofErr w:type="spellStart"/>
      <w:r w:rsidRPr="00F60F65">
        <w:rPr>
          <w:rFonts w:ascii="Helvetica" w:eastAsia="Symbol" w:hAnsi="Helvetica" w:cs="Helvetica"/>
          <w:b/>
          <w:color w:val="222222"/>
          <w:kern w:val="0"/>
          <w:sz w:val="21"/>
          <w:szCs w:val="21"/>
          <w:lang w:eastAsia="ru-RU"/>
        </w:rPr>
        <w:t>Миколаївна</w:t>
      </w:r>
      <w:proofErr w:type="spellEnd"/>
      <w:r w:rsidRPr="00F60F65">
        <w:rPr>
          <w:rFonts w:ascii="Helvetica" w:eastAsia="Symbol" w:hAnsi="Helvetica" w:cs="Helvetica"/>
          <w:b/>
          <w:color w:val="222222"/>
          <w:kern w:val="0"/>
          <w:sz w:val="21"/>
          <w:szCs w:val="21"/>
          <w:lang w:eastAsia="ru-RU"/>
        </w:rPr>
        <w:t xml:space="preserve">, кандидат </w:t>
      </w:r>
      <w:proofErr w:type="spellStart"/>
      <w:r w:rsidRPr="00F60F65">
        <w:rPr>
          <w:rFonts w:ascii="Helvetica" w:eastAsia="Symbol" w:hAnsi="Helvetica" w:cs="Helvetica"/>
          <w:b/>
          <w:color w:val="222222"/>
          <w:kern w:val="0"/>
          <w:sz w:val="21"/>
          <w:szCs w:val="21"/>
          <w:lang w:eastAsia="ru-RU"/>
        </w:rPr>
        <w:t>економічних</w:t>
      </w:r>
      <w:proofErr w:type="spellEnd"/>
      <w:r w:rsidRPr="00F60F65">
        <w:rPr>
          <w:rFonts w:ascii="Helvetica" w:eastAsia="Symbol" w:hAnsi="Helvetica" w:cs="Helvetica"/>
          <w:b/>
          <w:color w:val="222222"/>
          <w:kern w:val="0"/>
          <w:sz w:val="21"/>
          <w:szCs w:val="21"/>
          <w:lang w:eastAsia="ru-RU"/>
        </w:rPr>
        <w:t xml:space="preserve"> наук, доцент, доцент </w:t>
      </w:r>
      <w:proofErr w:type="spellStart"/>
      <w:r w:rsidRPr="00F60F65">
        <w:rPr>
          <w:rFonts w:ascii="Helvetica" w:eastAsia="Symbol" w:hAnsi="Helvetica" w:cs="Helvetica"/>
          <w:b/>
          <w:color w:val="222222"/>
          <w:kern w:val="0"/>
          <w:sz w:val="21"/>
          <w:szCs w:val="21"/>
          <w:lang w:eastAsia="ru-RU"/>
        </w:rPr>
        <w:t>кафедри</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соціоекономіки</w:t>
      </w:r>
      <w:proofErr w:type="spellEnd"/>
      <w:r w:rsidRPr="00F60F65">
        <w:rPr>
          <w:rFonts w:ascii="Helvetica" w:eastAsia="Symbol" w:hAnsi="Helvetica" w:cs="Helvetica"/>
          <w:b/>
          <w:color w:val="222222"/>
          <w:kern w:val="0"/>
          <w:sz w:val="21"/>
          <w:szCs w:val="21"/>
          <w:lang w:eastAsia="ru-RU"/>
        </w:rPr>
        <w:t xml:space="preserve"> та </w:t>
      </w:r>
      <w:proofErr w:type="spellStart"/>
      <w:r w:rsidRPr="00F60F65">
        <w:rPr>
          <w:rFonts w:ascii="Helvetica" w:eastAsia="Symbol" w:hAnsi="Helvetica" w:cs="Helvetica"/>
          <w:b/>
          <w:color w:val="222222"/>
          <w:kern w:val="0"/>
          <w:sz w:val="21"/>
          <w:szCs w:val="21"/>
          <w:lang w:eastAsia="ru-RU"/>
        </w:rPr>
        <w:t>управління</w:t>
      </w:r>
      <w:proofErr w:type="spellEnd"/>
      <w:r w:rsidRPr="00F60F65">
        <w:rPr>
          <w:rFonts w:ascii="Helvetica" w:eastAsia="Symbol" w:hAnsi="Helvetica" w:cs="Helvetica"/>
          <w:b/>
          <w:color w:val="222222"/>
          <w:kern w:val="0"/>
          <w:sz w:val="21"/>
          <w:szCs w:val="21"/>
          <w:lang w:eastAsia="ru-RU"/>
        </w:rPr>
        <w:t xml:space="preserve"> персоналом </w:t>
      </w:r>
      <w:proofErr w:type="spellStart"/>
      <w:r w:rsidRPr="00F60F65">
        <w:rPr>
          <w:rFonts w:ascii="Helvetica" w:eastAsia="Symbol" w:hAnsi="Helvetica" w:cs="Helvetica"/>
          <w:b/>
          <w:color w:val="222222"/>
          <w:kern w:val="0"/>
          <w:sz w:val="21"/>
          <w:szCs w:val="21"/>
          <w:lang w:eastAsia="ru-RU"/>
        </w:rPr>
        <w:t>Київського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національного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економічного</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університету</w:t>
      </w:r>
      <w:proofErr w:type="spellEnd"/>
      <w:r w:rsidRPr="00F60F65">
        <w:rPr>
          <w:rFonts w:ascii="Helvetica" w:eastAsia="Symbol" w:hAnsi="Helvetica" w:cs="Helvetica"/>
          <w:b/>
          <w:color w:val="222222"/>
          <w:kern w:val="0"/>
          <w:sz w:val="21"/>
          <w:szCs w:val="21"/>
          <w:lang w:eastAsia="ru-RU"/>
        </w:rPr>
        <w:t xml:space="preserve"> </w:t>
      </w:r>
      <w:proofErr w:type="spellStart"/>
      <w:r w:rsidRPr="00F60F65">
        <w:rPr>
          <w:rFonts w:ascii="Helvetica" w:eastAsia="Symbol" w:hAnsi="Helvetica" w:cs="Helvetica"/>
          <w:b/>
          <w:color w:val="222222"/>
          <w:kern w:val="0"/>
          <w:sz w:val="21"/>
          <w:szCs w:val="21"/>
          <w:lang w:eastAsia="ru-RU"/>
        </w:rPr>
        <w:t>імені</w:t>
      </w:r>
      <w:proofErr w:type="spellEnd"/>
      <w:r w:rsidRPr="00F60F65">
        <w:rPr>
          <w:rFonts w:ascii="Helvetica" w:eastAsia="Symbol" w:hAnsi="Helvetica" w:cs="Helvetica"/>
          <w:b/>
          <w:color w:val="222222"/>
          <w:kern w:val="0"/>
          <w:sz w:val="21"/>
          <w:szCs w:val="21"/>
          <w:lang w:eastAsia="ru-RU"/>
        </w:rPr>
        <w:t xml:space="preserve"> Вадима </w:t>
      </w:r>
      <w:proofErr w:type="spellStart"/>
      <w:r w:rsidRPr="00F60F65">
        <w:rPr>
          <w:rFonts w:ascii="Helvetica" w:eastAsia="Symbol" w:hAnsi="Helvetica" w:cs="Helvetica"/>
          <w:b/>
          <w:color w:val="222222"/>
          <w:kern w:val="0"/>
          <w:sz w:val="21"/>
          <w:szCs w:val="21"/>
          <w:lang w:eastAsia="ru-RU"/>
        </w:rPr>
        <w:t>Гетьмана</w:t>
      </w:r>
      <w:proofErr w:type="spellEnd"/>
      <w:r w:rsidRPr="00F60F65">
        <w:rPr>
          <w:rFonts w:ascii="Helvetica" w:eastAsia="Symbol" w:hAnsi="Helvetica" w:cs="Helvetica"/>
          <w:b/>
          <w:color w:val="222222"/>
          <w:kern w:val="0"/>
          <w:sz w:val="21"/>
          <w:szCs w:val="21"/>
          <w:lang w:eastAsia="ru-RU"/>
        </w:rPr>
        <w:t>.</w:t>
      </w:r>
    </w:p>
    <w:sectPr w:rsidR="00F37380" w:rsidRPr="00F60F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5D06" w14:textId="77777777" w:rsidR="008510EA" w:rsidRDefault="008510EA">
      <w:pPr>
        <w:spacing w:after="0" w:line="240" w:lineRule="auto"/>
      </w:pPr>
      <w:r>
        <w:separator/>
      </w:r>
    </w:p>
  </w:endnote>
  <w:endnote w:type="continuationSeparator" w:id="0">
    <w:p w14:paraId="742C07A1" w14:textId="77777777" w:rsidR="008510EA" w:rsidRDefault="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1305" w14:textId="77777777" w:rsidR="008510EA" w:rsidRDefault="008510EA"/>
    <w:p w14:paraId="518E939D" w14:textId="77777777" w:rsidR="008510EA" w:rsidRDefault="008510EA"/>
    <w:p w14:paraId="65C1BDFB" w14:textId="77777777" w:rsidR="008510EA" w:rsidRDefault="008510EA"/>
    <w:p w14:paraId="54A23F1E" w14:textId="77777777" w:rsidR="008510EA" w:rsidRDefault="008510EA"/>
    <w:p w14:paraId="6F5C422E" w14:textId="77777777" w:rsidR="008510EA" w:rsidRDefault="008510EA"/>
    <w:p w14:paraId="4163C836" w14:textId="77777777" w:rsidR="008510EA" w:rsidRDefault="008510EA"/>
    <w:p w14:paraId="2C048FDE" w14:textId="77777777" w:rsidR="008510EA" w:rsidRDefault="008510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30ECAB" wp14:editId="3CF41E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7B1E6" w14:textId="77777777" w:rsidR="008510EA" w:rsidRDefault="00851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0EC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77B1E6" w14:textId="77777777" w:rsidR="008510EA" w:rsidRDefault="00851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FFFBB" w14:textId="77777777" w:rsidR="008510EA" w:rsidRDefault="008510EA"/>
    <w:p w14:paraId="6ED278BB" w14:textId="77777777" w:rsidR="008510EA" w:rsidRDefault="008510EA"/>
    <w:p w14:paraId="1B6E88EF" w14:textId="77777777" w:rsidR="008510EA" w:rsidRDefault="008510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3D78C6" wp14:editId="5D4F3D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12B2" w14:textId="77777777" w:rsidR="008510EA" w:rsidRDefault="008510EA"/>
                          <w:p w14:paraId="4D2FF7ED" w14:textId="77777777" w:rsidR="008510EA" w:rsidRDefault="008510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D78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4E12B2" w14:textId="77777777" w:rsidR="008510EA" w:rsidRDefault="008510EA"/>
                    <w:p w14:paraId="4D2FF7ED" w14:textId="77777777" w:rsidR="008510EA" w:rsidRDefault="008510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87FAFC" w14:textId="77777777" w:rsidR="008510EA" w:rsidRDefault="008510EA"/>
    <w:p w14:paraId="4DB47E4C" w14:textId="77777777" w:rsidR="008510EA" w:rsidRDefault="008510EA">
      <w:pPr>
        <w:rPr>
          <w:sz w:val="2"/>
          <w:szCs w:val="2"/>
        </w:rPr>
      </w:pPr>
    </w:p>
    <w:p w14:paraId="205E010E" w14:textId="77777777" w:rsidR="008510EA" w:rsidRDefault="008510EA"/>
    <w:p w14:paraId="515B2896" w14:textId="77777777" w:rsidR="008510EA" w:rsidRDefault="008510EA">
      <w:pPr>
        <w:spacing w:after="0" w:line="240" w:lineRule="auto"/>
      </w:pPr>
    </w:p>
  </w:footnote>
  <w:footnote w:type="continuationSeparator" w:id="0">
    <w:p w14:paraId="4747150B" w14:textId="77777777" w:rsidR="008510EA" w:rsidRDefault="0085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0E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63476</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1486</cp:revision>
  <cp:lastPrinted>2009-02-06T05:36:00Z</cp:lastPrinted>
  <dcterms:created xsi:type="dcterms:W3CDTF">2024-01-07T13:43:00Z</dcterms:created>
  <dcterms:modified xsi:type="dcterms:W3CDTF">2025-04-04T19:13:00Z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