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6D57" w14:textId="238A282B" w:rsidR="00333FFD" w:rsidRPr="006367CE" w:rsidRDefault="006367CE" w:rsidP="006367CE">
      <w:pPr>
        <w:rPr>
          <w:lang w:val="ru-RU"/>
        </w:rPr>
      </w:pPr>
      <w:r w:rsidRPr="006367CE">
        <w:rPr>
          <w:rFonts w:hint="eastAsia"/>
          <w:lang w:val="ru-RU"/>
        </w:rPr>
        <w:t>Иванец</w:t>
      </w:r>
      <w:r w:rsidRPr="006367CE">
        <w:rPr>
          <w:lang w:val="ru-RU"/>
        </w:rPr>
        <w:t xml:space="preserve">, </w:t>
      </w:r>
      <w:r w:rsidRPr="006367CE">
        <w:rPr>
          <w:rFonts w:hint="eastAsia"/>
          <w:lang w:val="ru-RU"/>
        </w:rPr>
        <w:t>Николай</w:t>
      </w:r>
      <w:r w:rsidRPr="006367CE">
        <w:rPr>
          <w:lang w:val="ru-RU"/>
        </w:rPr>
        <w:t xml:space="preserve"> </w:t>
      </w:r>
      <w:r w:rsidRPr="006367CE">
        <w:rPr>
          <w:rFonts w:hint="eastAsia"/>
          <w:lang w:val="ru-RU"/>
        </w:rPr>
        <w:t>Валерьевич</w:t>
      </w:r>
      <w:r>
        <w:rPr>
          <w:lang w:val="en-US"/>
        </w:rPr>
        <w:t xml:space="preserve"> </w:t>
      </w:r>
      <w:r w:rsidRPr="006367CE">
        <w:rPr>
          <w:rFonts w:hint="eastAsia"/>
          <w:lang w:val="ru-RU"/>
        </w:rPr>
        <w:t>Научное</w:t>
      </w:r>
      <w:r w:rsidRPr="006367CE">
        <w:rPr>
          <w:lang w:val="en-US"/>
        </w:rPr>
        <w:t xml:space="preserve"> </w:t>
      </w:r>
      <w:r w:rsidRPr="006367CE">
        <w:rPr>
          <w:rFonts w:hint="eastAsia"/>
          <w:lang w:val="ru-RU"/>
        </w:rPr>
        <w:t>обоснование</w:t>
      </w:r>
      <w:r w:rsidRPr="006367CE">
        <w:rPr>
          <w:lang w:val="en-US"/>
        </w:rPr>
        <w:t xml:space="preserve"> </w:t>
      </w:r>
      <w:r w:rsidRPr="006367CE">
        <w:rPr>
          <w:rFonts w:hint="eastAsia"/>
          <w:lang w:val="ru-RU"/>
        </w:rPr>
        <w:t>совершенствования</w:t>
      </w:r>
      <w:r w:rsidRPr="006367CE">
        <w:rPr>
          <w:lang w:val="en-US"/>
        </w:rPr>
        <w:t xml:space="preserve"> </w:t>
      </w:r>
      <w:r w:rsidRPr="006367CE">
        <w:rPr>
          <w:rFonts w:hint="eastAsia"/>
          <w:lang w:val="ru-RU"/>
        </w:rPr>
        <w:t>управления</w:t>
      </w:r>
      <w:r w:rsidRPr="006367CE">
        <w:rPr>
          <w:lang w:val="en-US"/>
        </w:rPr>
        <w:t xml:space="preserve"> </w:t>
      </w:r>
      <w:r w:rsidRPr="006367CE">
        <w:rPr>
          <w:rFonts w:hint="eastAsia"/>
          <w:lang w:val="ru-RU"/>
        </w:rPr>
        <w:t>деятельностью</w:t>
      </w:r>
      <w:r w:rsidRPr="006367CE">
        <w:rPr>
          <w:lang w:val="en-US"/>
        </w:rPr>
        <w:t xml:space="preserve"> </w:t>
      </w:r>
      <w:r w:rsidRPr="006367CE">
        <w:rPr>
          <w:rFonts w:hint="eastAsia"/>
          <w:lang w:val="ru-RU"/>
        </w:rPr>
        <w:t>централизованной</w:t>
      </w:r>
      <w:r w:rsidRPr="006367CE">
        <w:rPr>
          <w:lang w:val="en-US"/>
        </w:rPr>
        <w:t xml:space="preserve"> </w:t>
      </w:r>
      <w:r w:rsidRPr="006367CE">
        <w:rPr>
          <w:rFonts w:hint="eastAsia"/>
          <w:lang w:val="ru-RU"/>
        </w:rPr>
        <w:t>клинико</w:t>
      </w:r>
      <w:r w:rsidRPr="006367CE">
        <w:rPr>
          <w:lang w:val="en-US"/>
        </w:rPr>
        <w:t>-</w:t>
      </w:r>
      <w:r w:rsidRPr="006367CE">
        <w:rPr>
          <w:rFonts w:hint="eastAsia"/>
          <w:lang w:val="ru-RU"/>
        </w:rPr>
        <w:t>диагностической</w:t>
      </w:r>
      <w:r w:rsidRPr="006367CE">
        <w:rPr>
          <w:lang w:val="en-US"/>
        </w:rPr>
        <w:t xml:space="preserve"> </w:t>
      </w:r>
      <w:r w:rsidRPr="006367CE">
        <w:rPr>
          <w:rFonts w:hint="eastAsia"/>
          <w:lang w:val="ru-RU"/>
        </w:rPr>
        <w:t>лаборатории</w:t>
      </w:r>
    </w:p>
    <w:p w14:paraId="241A9165" w14:textId="77777777" w:rsidR="006367CE" w:rsidRPr="006367CE" w:rsidRDefault="006367CE" w:rsidP="006367CE">
      <w:pPr>
        <w:rPr>
          <w:lang w:val="ru-RU"/>
        </w:rPr>
      </w:pPr>
      <w:r w:rsidRPr="006367CE">
        <w:rPr>
          <w:rFonts w:hint="eastAsia"/>
          <w:lang w:val="ru-RU"/>
        </w:rPr>
        <w:t>ОГЛАВЛЕНИЕ</w:t>
      </w:r>
      <w:r w:rsidRPr="006367CE">
        <w:rPr>
          <w:lang w:val="ru-RU"/>
        </w:rPr>
        <w:t xml:space="preserve"> </w:t>
      </w:r>
      <w:r w:rsidRPr="006367CE">
        <w:rPr>
          <w:rFonts w:hint="eastAsia"/>
          <w:lang w:val="ru-RU"/>
        </w:rPr>
        <w:t>ДИССЕРТАЦИИ</w:t>
      </w:r>
    </w:p>
    <w:p w14:paraId="2A488D5C" w14:textId="77777777" w:rsidR="006367CE" w:rsidRPr="006367CE" w:rsidRDefault="006367CE" w:rsidP="006367CE">
      <w:pPr>
        <w:rPr>
          <w:lang w:val="ru-RU"/>
        </w:rPr>
      </w:pPr>
      <w:r w:rsidRPr="006367CE">
        <w:rPr>
          <w:rFonts w:hint="eastAsia"/>
          <w:lang w:val="ru-RU"/>
        </w:rPr>
        <w:t>кандидат</w:t>
      </w:r>
      <w:r w:rsidRPr="006367CE">
        <w:rPr>
          <w:lang w:val="ru-RU"/>
        </w:rPr>
        <w:t xml:space="preserve"> </w:t>
      </w:r>
      <w:r w:rsidRPr="006367CE">
        <w:rPr>
          <w:rFonts w:hint="eastAsia"/>
          <w:lang w:val="ru-RU"/>
        </w:rPr>
        <w:t>наук</w:t>
      </w:r>
      <w:r w:rsidRPr="006367CE">
        <w:rPr>
          <w:lang w:val="ru-RU"/>
        </w:rPr>
        <w:t xml:space="preserve"> </w:t>
      </w:r>
      <w:r w:rsidRPr="006367CE">
        <w:rPr>
          <w:rFonts w:hint="eastAsia"/>
          <w:lang w:val="ru-RU"/>
        </w:rPr>
        <w:t>Иванец</w:t>
      </w:r>
      <w:r w:rsidRPr="006367CE">
        <w:rPr>
          <w:lang w:val="ru-RU"/>
        </w:rPr>
        <w:t xml:space="preserve">, </w:t>
      </w:r>
      <w:r w:rsidRPr="006367CE">
        <w:rPr>
          <w:rFonts w:hint="eastAsia"/>
          <w:lang w:val="ru-RU"/>
        </w:rPr>
        <w:t>Николай</w:t>
      </w:r>
      <w:r w:rsidRPr="006367CE">
        <w:rPr>
          <w:lang w:val="ru-RU"/>
        </w:rPr>
        <w:t xml:space="preserve"> </w:t>
      </w:r>
      <w:r w:rsidRPr="006367CE">
        <w:rPr>
          <w:rFonts w:hint="eastAsia"/>
          <w:lang w:val="ru-RU"/>
        </w:rPr>
        <w:t>Валерьевич</w:t>
      </w:r>
    </w:p>
    <w:p w14:paraId="3C63C8B5" w14:textId="77777777" w:rsidR="006367CE" w:rsidRPr="006367CE" w:rsidRDefault="006367CE" w:rsidP="006367CE">
      <w:pPr>
        <w:rPr>
          <w:lang w:val="ru-RU"/>
        </w:rPr>
      </w:pPr>
      <w:r w:rsidRPr="006367CE">
        <w:rPr>
          <w:rFonts w:hint="eastAsia"/>
          <w:lang w:val="ru-RU"/>
        </w:rPr>
        <w:t>СОДЕРЖАНИЕ</w:t>
      </w:r>
    </w:p>
    <w:p w14:paraId="5B1789C4" w14:textId="77777777" w:rsidR="006367CE" w:rsidRPr="006367CE" w:rsidRDefault="006367CE" w:rsidP="006367CE">
      <w:pPr>
        <w:rPr>
          <w:lang w:val="ru-RU"/>
        </w:rPr>
      </w:pPr>
    </w:p>
    <w:p w14:paraId="310CFF04" w14:textId="77777777" w:rsidR="006367CE" w:rsidRPr="006367CE" w:rsidRDefault="006367CE" w:rsidP="006367CE">
      <w:pPr>
        <w:rPr>
          <w:lang w:val="ru-RU"/>
        </w:rPr>
      </w:pPr>
      <w:r w:rsidRPr="006367CE">
        <w:rPr>
          <w:rFonts w:hint="eastAsia"/>
          <w:lang w:val="ru-RU"/>
        </w:rPr>
        <w:t>ВВЕДЕНИЕ</w:t>
      </w:r>
    </w:p>
    <w:p w14:paraId="5AA01BFC" w14:textId="77777777" w:rsidR="006367CE" w:rsidRPr="006367CE" w:rsidRDefault="006367CE" w:rsidP="006367CE">
      <w:pPr>
        <w:rPr>
          <w:lang w:val="ru-RU"/>
        </w:rPr>
      </w:pPr>
    </w:p>
    <w:p w14:paraId="4B5E8317" w14:textId="77777777" w:rsidR="006367CE" w:rsidRPr="006367CE" w:rsidRDefault="006367CE" w:rsidP="006367CE">
      <w:pPr>
        <w:rPr>
          <w:lang w:val="ru-RU"/>
        </w:rPr>
      </w:pPr>
      <w:r w:rsidRPr="006367CE">
        <w:rPr>
          <w:rFonts w:hint="eastAsia"/>
          <w:lang w:val="ru-RU"/>
        </w:rPr>
        <w:t>ГЛАВА</w:t>
      </w:r>
      <w:r w:rsidRPr="006367CE">
        <w:rPr>
          <w:lang w:val="ru-RU"/>
        </w:rPr>
        <w:t xml:space="preserve"> 1. </w:t>
      </w:r>
      <w:r w:rsidRPr="006367CE">
        <w:rPr>
          <w:rFonts w:hint="eastAsia"/>
          <w:lang w:val="ru-RU"/>
        </w:rPr>
        <w:t>ОПЫТ</w:t>
      </w:r>
      <w:r w:rsidRPr="006367CE">
        <w:rPr>
          <w:lang w:val="ru-RU"/>
        </w:rPr>
        <w:t xml:space="preserve"> </w:t>
      </w:r>
      <w:r w:rsidRPr="006367CE">
        <w:rPr>
          <w:rFonts w:hint="eastAsia"/>
          <w:lang w:val="ru-RU"/>
        </w:rPr>
        <w:t>И</w:t>
      </w:r>
      <w:r w:rsidRPr="006367CE">
        <w:rPr>
          <w:lang w:val="ru-RU"/>
        </w:rPr>
        <w:t xml:space="preserve"> </w:t>
      </w:r>
      <w:r w:rsidRPr="006367CE">
        <w:rPr>
          <w:rFonts w:hint="eastAsia"/>
          <w:lang w:val="ru-RU"/>
        </w:rPr>
        <w:t>ПРОБЛЕМЫ</w:t>
      </w:r>
      <w:r w:rsidRPr="006367CE">
        <w:rPr>
          <w:lang w:val="ru-RU"/>
        </w:rPr>
        <w:t xml:space="preserve"> </w:t>
      </w:r>
      <w:r w:rsidRPr="006367CE">
        <w:rPr>
          <w:rFonts w:hint="eastAsia"/>
          <w:lang w:val="ru-RU"/>
        </w:rPr>
        <w:t>ФУНКЦИОНИРОВАНИЯ</w:t>
      </w:r>
    </w:p>
    <w:p w14:paraId="03D7DC74" w14:textId="77777777" w:rsidR="006367CE" w:rsidRPr="006367CE" w:rsidRDefault="006367CE" w:rsidP="006367CE">
      <w:pPr>
        <w:rPr>
          <w:lang w:val="ru-RU"/>
        </w:rPr>
      </w:pPr>
    </w:p>
    <w:p w14:paraId="0B31127B" w14:textId="77777777" w:rsidR="006367CE" w:rsidRPr="006367CE" w:rsidRDefault="006367CE" w:rsidP="006367CE">
      <w:pPr>
        <w:rPr>
          <w:lang w:val="ru-RU"/>
        </w:rPr>
      </w:pPr>
      <w:r w:rsidRPr="006367CE">
        <w:rPr>
          <w:rFonts w:hint="eastAsia"/>
          <w:lang w:val="ru-RU"/>
        </w:rPr>
        <w:t>СЛУЖБЫ</w:t>
      </w:r>
      <w:r w:rsidRPr="006367CE">
        <w:rPr>
          <w:lang w:val="ru-RU"/>
        </w:rPr>
        <w:t xml:space="preserve"> </w:t>
      </w:r>
      <w:r w:rsidRPr="006367CE">
        <w:rPr>
          <w:rFonts w:hint="eastAsia"/>
          <w:lang w:val="ru-RU"/>
        </w:rPr>
        <w:t>ЛАБОРАТОРНОЙ</w:t>
      </w:r>
      <w:r w:rsidRPr="006367CE">
        <w:rPr>
          <w:lang w:val="ru-RU"/>
        </w:rPr>
        <w:t xml:space="preserve"> </w:t>
      </w:r>
      <w:r w:rsidRPr="006367CE">
        <w:rPr>
          <w:rFonts w:hint="eastAsia"/>
          <w:lang w:val="ru-RU"/>
        </w:rPr>
        <w:t>ДИАГНОСТИКИ</w:t>
      </w:r>
      <w:r w:rsidRPr="006367CE">
        <w:rPr>
          <w:lang w:val="ru-RU"/>
        </w:rPr>
        <w:t xml:space="preserve"> </w:t>
      </w:r>
      <w:r w:rsidRPr="006367CE">
        <w:rPr>
          <w:rFonts w:hint="eastAsia"/>
          <w:lang w:val="ru-RU"/>
        </w:rPr>
        <w:t>В</w:t>
      </w:r>
      <w:r w:rsidRPr="006367CE">
        <w:rPr>
          <w:lang w:val="ru-RU"/>
        </w:rPr>
        <w:t xml:space="preserve"> </w:t>
      </w:r>
      <w:r w:rsidRPr="006367CE">
        <w:rPr>
          <w:rFonts w:hint="eastAsia"/>
          <w:lang w:val="ru-RU"/>
        </w:rPr>
        <w:t>РОССИИ</w:t>
      </w:r>
      <w:r w:rsidRPr="006367CE">
        <w:rPr>
          <w:lang w:val="ru-RU"/>
        </w:rPr>
        <w:t xml:space="preserve"> </w:t>
      </w:r>
      <w:r w:rsidRPr="006367CE">
        <w:rPr>
          <w:rFonts w:hint="eastAsia"/>
          <w:lang w:val="ru-RU"/>
        </w:rPr>
        <w:t>И</w:t>
      </w:r>
      <w:r w:rsidRPr="006367CE">
        <w:rPr>
          <w:lang w:val="ru-RU"/>
        </w:rPr>
        <w:t xml:space="preserve"> </w:t>
      </w:r>
      <w:r w:rsidRPr="006367CE">
        <w:rPr>
          <w:rFonts w:hint="eastAsia"/>
          <w:lang w:val="ru-RU"/>
        </w:rPr>
        <w:t>ЗАРУБЕЖНЫХ</w:t>
      </w:r>
      <w:r w:rsidRPr="006367CE">
        <w:rPr>
          <w:lang w:val="ru-RU"/>
        </w:rPr>
        <w:t xml:space="preserve"> </w:t>
      </w:r>
      <w:r w:rsidRPr="006367CE">
        <w:rPr>
          <w:rFonts w:hint="eastAsia"/>
          <w:lang w:val="ru-RU"/>
        </w:rPr>
        <w:t>СТРАНАХ</w:t>
      </w:r>
    </w:p>
    <w:p w14:paraId="749E9EF8" w14:textId="77777777" w:rsidR="006367CE" w:rsidRPr="006367CE" w:rsidRDefault="006367CE" w:rsidP="006367CE">
      <w:pPr>
        <w:rPr>
          <w:lang w:val="ru-RU"/>
        </w:rPr>
      </w:pPr>
    </w:p>
    <w:p w14:paraId="04458955" w14:textId="77777777" w:rsidR="006367CE" w:rsidRPr="006367CE" w:rsidRDefault="006367CE" w:rsidP="006367CE">
      <w:pPr>
        <w:rPr>
          <w:lang w:val="ru-RU"/>
        </w:rPr>
      </w:pPr>
      <w:r w:rsidRPr="006367CE">
        <w:rPr>
          <w:rFonts w:hint="eastAsia"/>
          <w:lang w:val="ru-RU"/>
        </w:rPr>
        <w:t>ГЛАВА</w:t>
      </w:r>
      <w:r w:rsidRPr="006367CE">
        <w:rPr>
          <w:lang w:val="ru-RU"/>
        </w:rPr>
        <w:t xml:space="preserve"> 2. </w:t>
      </w:r>
      <w:r w:rsidRPr="006367CE">
        <w:rPr>
          <w:rFonts w:hint="eastAsia"/>
          <w:lang w:val="ru-RU"/>
        </w:rPr>
        <w:t>МЕТОДИКА</w:t>
      </w:r>
      <w:r w:rsidRPr="006367CE">
        <w:rPr>
          <w:lang w:val="ru-RU"/>
        </w:rPr>
        <w:t xml:space="preserve"> </w:t>
      </w:r>
      <w:r w:rsidRPr="006367CE">
        <w:rPr>
          <w:rFonts w:hint="eastAsia"/>
          <w:lang w:val="ru-RU"/>
        </w:rPr>
        <w:t>И</w:t>
      </w:r>
      <w:r w:rsidRPr="006367CE">
        <w:rPr>
          <w:lang w:val="ru-RU"/>
        </w:rPr>
        <w:t xml:space="preserve"> </w:t>
      </w:r>
      <w:r w:rsidRPr="006367CE">
        <w:rPr>
          <w:rFonts w:hint="eastAsia"/>
          <w:lang w:val="ru-RU"/>
        </w:rPr>
        <w:t>ХАРАКТЕРИСТИКА</w:t>
      </w:r>
      <w:r w:rsidRPr="006367CE">
        <w:rPr>
          <w:lang w:val="ru-RU"/>
        </w:rPr>
        <w:t xml:space="preserve"> </w:t>
      </w:r>
      <w:r w:rsidRPr="006367CE">
        <w:rPr>
          <w:rFonts w:hint="eastAsia"/>
          <w:lang w:val="ru-RU"/>
        </w:rPr>
        <w:t>БАЗЫ</w:t>
      </w:r>
      <w:r w:rsidRPr="006367CE">
        <w:rPr>
          <w:lang w:val="ru-RU"/>
        </w:rPr>
        <w:t xml:space="preserve"> </w:t>
      </w:r>
      <w:r w:rsidRPr="006367CE">
        <w:rPr>
          <w:rFonts w:hint="eastAsia"/>
          <w:lang w:val="ru-RU"/>
        </w:rPr>
        <w:t>ИССЛЕДОВАНИЯ</w:t>
      </w:r>
    </w:p>
    <w:p w14:paraId="7AB23175" w14:textId="77777777" w:rsidR="006367CE" w:rsidRPr="006367CE" w:rsidRDefault="006367CE" w:rsidP="006367CE">
      <w:pPr>
        <w:rPr>
          <w:lang w:val="ru-RU"/>
        </w:rPr>
      </w:pPr>
    </w:p>
    <w:p w14:paraId="21203C75" w14:textId="77777777" w:rsidR="006367CE" w:rsidRPr="006367CE" w:rsidRDefault="006367CE" w:rsidP="006367CE">
      <w:pPr>
        <w:rPr>
          <w:lang w:val="ru-RU"/>
        </w:rPr>
      </w:pPr>
      <w:r w:rsidRPr="006367CE">
        <w:rPr>
          <w:lang w:val="ru-RU"/>
        </w:rPr>
        <w:t xml:space="preserve">2.1. </w:t>
      </w:r>
      <w:r w:rsidRPr="006367CE">
        <w:rPr>
          <w:rFonts w:hint="eastAsia"/>
          <w:lang w:val="ru-RU"/>
        </w:rPr>
        <w:t>Методика</w:t>
      </w:r>
      <w:r w:rsidRPr="006367CE">
        <w:rPr>
          <w:lang w:val="ru-RU"/>
        </w:rPr>
        <w:t xml:space="preserve"> </w:t>
      </w:r>
      <w:r w:rsidRPr="006367CE">
        <w:rPr>
          <w:rFonts w:hint="eastAsia"/>
          <w:lang w:val="ru-RU"/>
        </w:rPr>
        <w:t>и</w:t>
      </w:r>
      <w:r w:rsidRPr="006367CE">
        <w:rPr>
          <w:lang w:val="ru-RU"/>
        </w:rPr>
        <w:t xml:space="preserve"> </w:t>
      </w:r>
      <w:r w:rsidRPr="006367CE">
        <w:rPr>
          <w:rFonts w:hint="eastAsia"/>
          <w:lang w:val="ru-RU"/>
        </w:rPr>
        <w:t>организация</w:t>
      </w:r>
      <w:r w:rsidRPr="006367CE">
        <w:rPr>
          <w:lang w:val="ru-RU"/>
        </w:rPr>
        <w:t xml:space="preserve"> </w:t>
      </w:r>
      <w:r w:rsidRPr="006367CE">
        <w:rPr>
          <w:rFonts w:hint="eastAsia"/>
          <w:lang w:val="ru-RU"/>
        </w:rPr>
        <w:t>исследования</w:t>
      </w:r>
    </w:p>
    <w:p w14:paraId="6CBC1E28" w14:textId="77777777" w:rsidR="006367CE" w:rsidRPr="006367CE" w:rsidRDefault="006367CE" w:rsidP="006367CE">
      <w:pPr>
        <w:rPr>
          <w:lang w:val="ru-RU"/>
        </w:rPr>
      </w:pPr>
    </w:p>
    <w:p w14:paraId="07DDD394" w14:textId="77777777" w:rsidR="006367CE" w:rsidRPr="006367CE" w:rsidRDefault="006367CE" w:rsidP="006367CE">
      <w:pPr>
        <w:rPr>
          <w:lang w:val="ru-RU"/>
        </w:rPr>
      </w:pPr>
      <w:r w:rsidRPr="006367CE">
        <w:rPr>
          <w:lang w:val="ru-RU"/>
        </w:rPr>
        <w:t xml:space="preserve">2.2. </w:t>
      </w:r>
      <w:r w:rsidRPr="006367CE">
        <w:rPr>
          <w:rFonts w:hint="eastAsia"/>
          <w:lang w:val="ru-RU"/>
        </w:rPr>
        <w:t>Характеристика</w:t>
      </w:r>
      <w:r w:rsidRPr="006367CE">
        <w:rPr>
          <w:lang w:val="ru-RU"/>
        </w:rPr>
        <w:t xml:space="preserve"> </w:t>
      </w:r>
      <w:r w:rsidRPr="006367CE">
        <w:rPr>
          <w:rFonts w:hint="eastAsia"/>
          <w:lang w:val="ru-RU"/>
        </w:rPr>
        <w:t>базы</w:t>
      </w:r>
      <w:r w:rsidRPr="006367CE">
        <w:rPr>
          <w:lang w:val="ru-RU"/>
        </w:rPr>
        <w:t xml:space="preserve"> </w:t>
      </w:r>
      <w:r w:rsidRPr="006367CE">
        <w:rPr>
          <w:rFonts w:hint="eastAsia"/>
          <w:lang w:val="ru-RU"/>
        </w:rPr>
        <w:t>исследования</w:t>
      </w:r>
    </w:p>
    <w:p w14:paraId="640A8FBB" w14:textId="77777777" w:rsidR="006367CE" w:rsidRPr="006367CE" w:rsidRDefault="006367CE" w:rsidP="006367CE">
      <w:pPr>
        <w:rPr>
          <w:lang w:val="ru-RU"/>
        </w:rPr>
      </w:pPr>
    </w:p>
    <w:p w14:paraId="0438F744" w14:textId="77777777" w:rsidR="006367CE" w:rsidRPr="006367CE" w:rsidRDefault="006367CE" w:rsidP="006367CE">
      <w:pPr>
        <w:rPr>
          <w:lang w:val="ru-RU"/>
        </w:rPr>
      </w:pPr>
      <w:r w:rsidRPr="006367CE">
        <w:rPr>
          <w:rFonts w:hint="eastAsia"/>
          <w:lang w:val="ru-RU"/>
        </w:rPr>
        <w:t>ГЛАВА</w:t>
      </w:r>
      <w:r w:rsidRPr="006367CE">
        <w:rPr>
          <w:lang w:val="ru-RU"/>
        </w:rPr>
        <w:t xml:space="preserve"> 3. </w:t>
      </w:r>
      <w:r w:rsidRPr="006367CE">
        <w:rPr>
          <w:rFonts w:hint="eastAsia"/>
          <w:lang w:val="ru-RU"/>
        </w:rPr>
        <w:t>АНАЛИЗ</w:t>
      </w:r>
      <w:r w:rsidRPr="006367CE">
        <w:rPr>
          <w:lang w:val="ru-RU"/>
        </w:rPr>
        <w:t xml:space="preserve"> </w:t>
      </w:r>
      <w:r w:rsidRPr="006367CE">
        <w:rPr>
          <w:rFonts w:hint="eastAsia"/>
          <w:lang w:val="ru-RU"/>
        </w:rPr>
        <w:t>ДЕЯТЕЛЬНОСТИ</w:t>
      </w:r>
      <w:r w:rsidRPr="006367CE">
        <w:rPr>
          <w:lang w:val="ru-RU"/>
        </w:rPr>
        <w:t xml:space="preserve"> </w:t>
      </w:r>
      <w:r w:rsidRPr="006367CE">
        <w:rPr>
          <w:rFonts w:hint="eastAsia"/>
          <w:lang w:val="ru-RU"/>
        </w:rPr>
        <w:t>ЦЕНТРАЛИЗОВАННОЙ</w:t>
      </w:r>
    </w:p>
    <w:p w14:paraId="1872A89F" w14:textId="77777777" w:rsidR="006367CE" w:rsidRPr="006367CE" w:rsidRDefault="006367CE" w:rsidP="006367CE">
      <w:pPr>
        <w:rPr>
          <w:lang w:val="ru-RU"/>
        </w:rPr>
      </w:pPr>
    </w:p>
    <w:p w14:paraId="01BBA918" w14:textId="77777777" w:rsidR="006367CE" w:rsidRPr="006367CE" w:rsidRDefault="006367CE" w:rsidP="006367CE">
      <w:pPr>
        <w:rPr>
          <w:lang w:val="ru-RU"/>
        </w:rPr>
      </w:pPr>
      <w:r w:rsidRPr="006367CE">
        <w:rPr>
          <w:rFonts w:hint="eastAsia"/>
          <w:lang w:val="ru-RU"/>
        </w:rPr>
        <w:t>КЛИНИКО</w:t>
      </w:r>
      <w:r w:rsidRPr="006367CE">
        <w:rPr>
          <w:lang w:val="ru-RU"/>
        </w:rPr>
        <w:t>-</w:t>
      </w:r>
      <w:r w:rsidRPr="006367CE">
        <w:rPr>
          <w:rFonts w:hint="eastAsia"/>
          <w:lang w:val="ru-RU"/>
        </w:rPr>
        <w:t>ДИАГНОСТИЧЕСКОЙ</w:t>
      </w:r>
      <w:r w:rsidRPr="006367CE">
        <w:rPr>
          <w:lang w:val="ru-RU"/>
        </w:rPr>
        <w:t xml:space="preserve"> </w:t>
      </w:r>
      <w:r w:rsidRPr="006367CE">
        <w:rPr>
          <w:rFonts w:hint="eastAsia"/>
          <w:lang w:val="ru-RU"/>
        </w:rPr>
        <w:t>ЛАБОРАТОРИИ</w:t>
      </w:r>
    </w:p>
    <w:p w14:paraId="17529C38" w14:textId="77777777" w:rsidR="006367CE" w:rsidRPr="006367CE" w:rsidRDefault="006367CE" w:rsidP="006367CE">
      <w:pPr>
        <w:rPr>
          <w:lang w:val="ru-RU"/>
        </w:rPr>
      </w:pPr>
    </w:p>
    <w:p w14:paraId="573FC10C" w14:textId="77777777" w:rsidR="006367CE" w:rsidRPr="006367CE" w:rsidRDefault="006367CE" w:rsidP="006367CE">
      <w:pPr>
        <w:rPr>
          <w:lang w:val="ru-RU"/>
        </w:rPr>
      </w:pPr>
      <w:r w:rsidRPr="006367CE">
        <w:rPr>
          <w:rFonts w:hint="eastAsia"/>
          <w:lang w:val="ru-RU"/>
        </w:rPr>
        <w:t>ГЛАВА</w:t>
      </w:r>
      <w:r w:rsidRPr="006367CE">
        <w:rPr>
          <w:lang w:val="ru-RU"/>
        </w:rPr>
        <w:t xml:space="preserve"> 4. </w:t>
      </w:r>
      <w:r w:rsidRPr="006367CE">
        <w:rPr>
          <w:rFonts w:hint="eastAsia"/>
          <w:lang w:val="ru-RU"/>
        </w:rPr>
        <w:t>РЕЗУЛЬТАТЫ</w:t>
      </w:r>
      <w:r w:rsidRPr="006367CE">
        <w:rPr>
          <w:lang w:val="ru-RU"/>
        </w:rPr>
        <w:t xml:space="preserve"> </w:t>
      </w:r>
      <w:r w:rsidRPr="006367CE">
        <w:rPr>
          <w:rFonts w:hint="eastAsia"/>
          <w:lang w:val="ru-RU"/>
        </w:rPr>
        <w:t>ИЗУЧЕНИЯ</w:t>
      </w:r>
      <w:r w:rsidRPr="006367CE">
        <w:rPr>
          <w:lang w:val="ru-RU"/>
        </w:rPr>
        <w:t xml:space="preserve"> </w:t>
      </w:r>
      <w:r w:rsidRPr="006367CE">
        <w:rPr>
          <w:rFonts w:hint="eastAsia"/>
          <w:lang w:val="ru-RU"/>
        </w:rPr>
        <w:t>МНЕНИЯ</w:t>
      </w:r>
      <w:r w:rsidRPr="006367CE">
        <w:rPr>
          <w:lang w:val="ru-RU"/>
        </w:rPr>
        <w:t xml:space="preserve"> </w:t>
      </w:r>
      <w:r w:rsidRPr="006367CE">
        <w:rPr>
          <w:rFonts w:hint="eastAsia"/>
          <w:lang w:val="ru-RU"/>
        </w:rPr>
        <w:t>ПАЦИЕНТОВ</w:t>
      </w:r>
      <w:r w:rsidRPr="006367CE">
        <w:rPr>
          <w:lang w:val="ru-RU"/>
        </w:rPr>
        <w:t xml:space="preserve"> </w:t>
      </w:r>
      <w:r w:rsidRPr="006367CE">
        <w:rPr>
          <w:rFonts w:hint="eastAsia"/>
          <w:lang w:val="ru-RU"/>
        </w:rPr>
        <w:t>И</w:t>
      </w:r>
      <w:r w:rsidRPr="006367CE">
        <w:rPr>
          <w:lang w:val="ru-RU"/>
        </w:rPr>
        <w:t xml:space="preserve"> </w:t>
      </w:r>
      <w:r w:rsidRPr="006367CE">
        <w:rPr>
          <w:rFonts w:hint="eastAsia"/>
          <w:lang w:val="ru-RU"/>
        </w:rPr>
        <w:t>МЕДИЦИНСКИХ</w:t>
      </w:r>
      <w:r w:rsidRPr="006367CE">
        <w:rPr>
          <w:lang w:val="ru-RU"/>
        </w:rPr>
        <w:t xml:space="preserve"> </w:t>
      </w:r>
      <w:r w:rsidRPr="006367CE">
        <w:rPr>
          <w:rFonts w:hint="eastAsia"/>
          <w:lang w:val="ru-RU"/>
        </w:rPr>
        <w:t>РАБОТНИКОВ</w:t>
      </w:r>
      <w:r w:rsidRPr="006367CE">
        <w:rPr>
          <w:lang w:val="ru-RU"/>
        </w:rPr>
        <w:t xml:space="preserve"> </w:t>
      </w:r>
      <w:r w:rsidRPr="006367CE">
        <w:rPr>
          <w:rFonts w:hint="eastAsia"/>
          <w:lang w:val="ru-RU"/>
        </w:rPr>
        <w:t>О</w:t>
      </w:r>
      <w:r w:rsidRPr="006367CE">
        <w:rPr>
          <w:lang w:val="ru-RU"/>
        </w:rPr>
        <w:t xml:space="preserve"> </w:t>
      </w:r>
      <w:r w:rsidRPr="006367CE">
        <w:rPr>
          <w:rFonts w:hint="eastAsia"/>
          <w:lang w:val="ru-RU"/>
        </w:rPr>
        <w:t>КАЧЕСТВЕ</w:t>
      </w:r>
      <w:r w:rsidRPr="006367CE">
        <w:rPr>
          <w:lang w:val="ru-RU"/>
        </w:rPr>
        <w:t xml:space="preserve"> </w:t>
      </w:r>
      <w:r w:rsidRPr="006367CE">
        <w:rPr>
          <w:rFonts w:hint="eastAsia"/>
          <w:lang w:val="ru-RU"/>
        </w:rPr>
        <w:t>ОРГАНИЗАЦИИ</w:t>
      </w:r>
      <w:r w:rsidRPr="006367CE">
        <w:rPr>
          <w:lang w:val="ru-RU"/>
        </w:rPr>
        <w:t xml:space="preserve"> </w:t>
      </w:r>
      <w:r w:rsidRPr="006367CE">
        <w:rPr>
          <w:rFonts w:hint="eastAsia"/>
          <w:lang w:val="ru-RU"/>
        </w:rPr>
        <w:t>ДЕЯТЕЛЬНОСТИ</w:t>
      </w:r>
      <w:r w:rsidRPr="006367CE">
        <w:rPr>
          <w:lang w:val="ru-RU"/>
        </w:rPr>
        <w:t xml:space="preserve"> </w:t>
      </w:r>
      <w:r w:rsidRPr="006367CE">
        <w:rPr>
          <w:rFonts w:hint="eastAsia"/>
          <w:lang w:val="ru-RU"/>
        </w:rPr>
        <w:t>ЦЕНТРАЛИЗОВАННОЙ</w:t>
      </w:r>
      <w:r w:rsidRPr="006367CE">
        <w:rPr>
          <w:lang w:val="ru-RU"/>
        </w:rPr>
        <w:t xml:space="preserve"> </w:t>
      </w:r>
      <w:r w:rsidRPr="006367CE">
        <w:rPr>
          <w:rFonts w:hint="eastAsia"/>
          <w:lang w:val="ru-RU"/>
        </w:rPr>
        <w:t>КЛИНИКО</w:t>
      </w:r>
      <w:r w:rsidRPr="006367CE">
        <w:rPr>
          <w:lang w:val="ru-RU"/>
        </w:rPr>
        <w:t>-</w:t>
      </w:r>
      <w:r w:rsidRPr="006367CE">
        <w:rPr>
          <w:rFonts w:hint="eastAsia"/>
          <w:lang w:val="ru-RU"/>
        </w:rPr>
        <w:t>ДИАГНОСТИЧЕСКОЙ</w:t>
      </w:r>
      <w:r w:rsidRPr="006367CE">
        <w:rPr>
          <w:lang w:val="ru-RU"/>
        </w:rPr>
        <w:t xml:space="preserve"> </w:t>
      </w:r>
      <w:r w:rsidRPr="006367CE">
        <w:rPr>
          <w:rFonts w:hint="eastAsia"/>
          <w:lang w:val="ru-RU"/>
        </w:rPr>
        <w:t>ЛАБОРАТОРИИ</w:t>
      </w:r>
    </w:p>
    <w:p w14:paraId="43DDDCC0" w14:textId="77777777" w:rsidR="006367CE" w:rsidRPr="006367CE" w:rsidRDefault="006367CE" w:rsidP="006367CE">
      <w:pPr>
        <w:rPr>
          <w:lang w:val="ru-RU"/>
        </w:rPr>
      </w:pPr>
    </w:p>
    <w:p w14:paraId="316A811A" w14:textId="77777777" w:rsidR="006367CE" w:rsidRPr="006367CE" w:rsidRDefault="006367CE" w:rsidP="006367CE">
      <w:pPr>
        <w:rPr>
          <w:lang w:val="ru-RU"/>
        </w:rPr>
      </w:pPr>
      <w:r w:rsidRPr="006367CE">
        <w:rPr>
          <w:rFonts w:hint="eastAsia"/>
          <w:lang w:val="ru-RU"/>
        </w:rPr>
        <w:t>ГЛАВА</w:t>
      </w:r>
      <w:r w:rsidRPr="006367CE">
        <w:rPr>
          <w:lang w:val="ru-RU"/>
        </w:rPr>
        <w:t xml:space="preserve"> 5. </w:t>
      </w:r>
      <w:r w:rsidRPr="006367CE">
        <w:rPr>
          <w:rFonts w:hint="eastAsia"/>
          <w:lang w:val="ru-RU"/>
        </w:rPr>
        <w:t>ПЛАНИРОВАНИЕ</w:t>
      </w:r>
      <w:r w:rsidRPr="006367CE">
        <w:rPr>
          <w:lang w:val="ru-RU"/>
        </w:rPr>
        <w:t xml:space="preserve"> </w:t>
      </w:r>
      <w:r w:rsidRPr="006367CE">
        <w:rPr>
          <w:rFonts w:hint="eastAsia"/>
          <w:lang w:val="ru-RU"/>
        </w:rPr>
        <w:t>ЧИСЛЕННОСТИ</w:t>
      </w:r>
      <w:r w:rsidRPr="006367CE">
        <w:rPr>
          <w:lang w:val="ru-RU"/>
        </w:rPr>
        <w:t xml:space="preserve"> </w:t>
      </w:r>
      <w:r w:rsidRPr="006367CE">
        <w:rPr>
          <w:rFonts w:hint="eastAsia"/>
          <w:lang w:val="ru-RU"/>
        </w:rPr>
        <w:t>МЕДИЦИНСКИХ</w:t>
      </w:r>
      <w:r w:rsidRPr="006367CE">
        <w:rPr>
          <w:lang w:val="ru-RU"/>
        </w:rPr>
        <w:t xml:space="preserve"> </w:t>
      </w:r>
      <w:r w:rsidRPr="006367CE">
        <w:rPr>
          <w:rFonts w:hint="eastAsia"/>
          <w:lang w:val="ru-RU"/>
        </w:rPr>
        <w:t>РАБОТНИКОВ</w:t>
      </w:r>
      <w:r w:rsidRPr="006367CE">
        <w:rPr>
          <w:lang w:val="ru-RU"/>
        </w:rPr>
        <w:t xml:space="preserve"> </w:t>
      </w:r>
      <w:r w:rsidRPr="006367CE">
        <w:rPr>
          <w:rFonts w:hint="eastAsia"/>
          <w:lang w:val="ru-RU"/>
        </w:rPr>
        <w:t>ЦЕНТРАЛИЗОВАННЫХ</w:t>
      </w:r>
      <w:r w:rsidRPr="006367CE">
        <w:rPr>
          <w:lang w:val="ru-RU"/>
        </w:rPr>
        <w:t xml:space="preserve"> </w:t>
      </w:r>
      <w:r w:rsidRPr="006367CE">
        <w:rPr>
          <w:rFonts w:hint="eastAsia"/>
          <w:lang w:val="ru-RU"/>
        </w:rPr>
        <w:t>КЛИНИКО</w:t>
      </w:r>
      <w:r w:rsidRPr="006367CE">
        <w:rPr>
          <w:lang w:val="ru-RU"/>
        </w:rPr>
        <w:t>-</w:t>
      </w:r>
      <w:r w:rsidRPr="006367CE">
        <w:rPr>
          <w:rFonts w:hint="eastAsia"/>
          <w:lang w:val="ru-RU"/>
        </w:rPr>
        <w:t>ДИАГНОСТИЧЕСКИХ</w:t>
      </w:r>
      <w:r w:rsidRPr="006367CE">
        <w:rPr>
          <w:lang w:val="ru-RU"/>
        </w:rPr>
        <w:t xml:space="preserve"> </w:t>
      </w:r>
      <w:r w:rsidRPr="006367CE">
        <w:rPr>
          <w:rFonts w:hint="eastAsia"/>
          <w:lang w:val="ru-RU"/>
        </w:rPr>
        <w:t>ЛАБОРАТОРИЙ</w:t>
      </w:r>
    </w:p>
    <w:p w14:paraId="5DE783A2" w14:textId="77777777" w:rsidR="006367CE" w:rsidRPr="006367CE" w:rsidRDefault="006367CE" w:rsidP="006367CE">
      <w:pPr>
        <w:rPr>
          <w:lang w:val="ru-RU"/>
        </w:rPr>
      </w:pPr>
    </w:p>
    <w:p w14:paraId="15B1B8BE" w14:textId="77777777" w:rsidR="006367CE" w:rsidRPr="006367CE" w:rsidRDefault="006367CE" w:rsidP="006367CE">
      <w:pPr>
        <w:rPr>
          <w:lang w:val="ru-RU"/>
        </w:rPr>
      </w:pPr>
      <w:r w:rsidRPr="006367CE">
        <w:rPr>
          <w:rFonts w:hint="eastAsia"/>
          <w:lang w:val="ru-RU"/>
        </w:rPr>
        <w:t>ЗАКЛЮЧЕНИЕ</w:t>
      </w:r>
    </w:p>
    <w:p w14:paraId="5E091129" w14:textId="77777777" w:rsidR="006367CE" w:rsidRPr="006367CE" w:rsidRDefault="006367CE" w:rsidP="006367CE">
      <w:pPr>
        <w:rPr>
          <w:lang w:val="ru-RU"/>
        </w:rPr>
      </w:pPr>
    </w:p>
    <w:p w14:paraId="1CE43E51" w14:textId="77777777" w:rsidR="006367CE" w:rsidRPr="006367CE" w:rsidRDefault="006367CE" w:rsidP="006367CE">
      <w:pPr>
        <w:rPr>
          <w:lang w:val="ru-RU"/>
        </w:rPr>
      </w:pPr>
      <w:r w:rsidRPr="006367CE">
        <w:rPr>
          <w:rFonts w:hint="eastAsia"/>
          <w:lang w:val="ru-RU"/>
        </w:rPr>
        <w:t>ВЫВОДЫ</w:t>
      </w:r>
    </w:p>
    <w:p w14:paraId="7B377CE5" w14:textId="77777777" w:rsidR="006367CE" w:rsidRPr="006367CE" w:rsidRDefault="006367CE" w:rsidP="006367CE">
      <w:pPr>
        <w:rPr>
          <w:lang w:val="ru-RU"/>
        </w:rPr>
      </w:pPr>
    </w:p>
    <w:p w14:paraId="1ABF445F" w14:textId="77777777" w:rsidR="006367CE" w:rsidRPr="006367CE" w:rsidRDefault="006367CE" w:rsidP="006367CE">
      <w:pPr>
        <w:rPr>
          <w:lang w:val="ru-RU"/>
        </w:rPr>
      </w:pPr>
      <w:r w:rsidRPr="006367CE">
        <w:rPr>
          <w:rFonts w:hint="eastAsia"/>
          <w:lang w:val="ru-RU"/>
        </w:rPr>
        <w:t>ПРАКТИЧЕСКИЕ</w:t>
      </w:r>
      <w:r w:rsidRPr="006367CE">
        <w:rPr>
          <w:lang w:val="ru-RU"/>
        </w:rPr>
        <w:t xml:space="preserve"> </w:t>
      </w:r>
      <w:r w:rsidRPr="006367CE">
        <w:rPr>
          <w:rFonts w:hint="eastAsia"/>
          <w:lang w:val="ru-RU"/>
        </w:rPr>
        <w:t>РЕКОМЕНДАЦИИ</w:t>
      </w:r>
    </w:p>
    <w:p w14:paraId="36AEA8A2" w14:textId="77777777" w:rsidR="006367CE" w:rsidRPr="006367CE" w:rsidRDefault="006367CE" w:rsidP="006367CE">
      <w:pPr>
        <w:rPr>
          <w:lang w:val="ru-RU"/>
        </w:rPr>
      </w:pPr>
    </w:p>
    <w:p w14:paraId="65882A90" w14:textId="77777777" w:rsidR="006367CE" w:rsidRPr="006367CE" w:rsidRDefault="006367CE" w:rsidP="006367CE">
      <w:pPr>
        <w:rPr>
          <w:lang w:val="ru-RU"/>
        </w:rPr>
      </w:pPr>
      <w:r w:rsidRPr="006367CE">
        <w:rPr>
          <w:rFonts w:hint="eastAsia"/>
          <w:lang w:val="ru-RU"/>
        </w:rPr>
        <w:t>СПИСОК</w:t>
      </w:r>
      <w:r w:rsidRPr="006367CE">
        <w:rPr>
          <w:lang w:val="ru-RU"/>
        </w:rPr>
        <w:t xml:space="preserve"> </w:t>
      </w:r>
      <w:r w:rsidRPr="006367CE">
        <w:rPr>
          <w:rFonts w:hint="eastAsia"/>
          <w:lang w:val="ru-RU"/>
        </w:rPr>
        <w:t>ЛИТЕРАТУРЫ</w:t>
      </w:r>
    </w:p>
    <w:p w14:paraId="33D5BCBE" w14:textId="77777777" w:rsidR="006367CE" w:rsidRPr="006367CE" w:rsidRDefault="006367CE" w:rsidP="006367CE">
      <w:pPr>
        <w:rPr>
          <w:lang w:val="ru-RU"/>
        </w:rPr>
      </w:pPr>
    </w:p>
    <w:p w14:paraId="08422139" w14:textId="29B6841D" w:rsidR="006367CE" w:rsidRPr="006367CE" w:rsidRDefault="006367CE" w:rsidP="006367CE">
      <w:pPr>
        <w:rPr>
          <w:lang w:val="ru-RU"/>
        </w:rPr>
      </w:pPr>
      <w:r w:rsidRPr="006367CE">
        <w:rPr>
          <w:rFonts w:hint="eastAsia"/>
          <w:lang w:val="ru-RU"/>
        </w:rPr>
        <w:t>ПРИЛОЖЕНИЯ</w:t>
      </w:r>
    </w:p>
    <w:sectPr w:rsidR="006367CE" w:rsidRPr="006367CE" w:rsidSect="007F6B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91FC" w14:textId="77777777" w:rsidR="007F6BF9" w:rsidRPr="00C66E52" w:rsidRDefault="007F6BF9">
      <w:pPr>
        <w:spacing w:after="0" w:line="240" w:lineRule="auto"/>
      </w:pPr>
      <w:r w:rsidRPr="00C66E52">
        <w:separator/>
      </w:r>
    </w:p>
  </w:endnote>
  <w:endnote w:type="continuationSeparator" w:id="0">
    <w:p w14:paraId="10CE2F59" w14:textId="77777777" w:rsidR="007F6BF9" w:rsidRPr="00C66E52" w:rsidRDefault="007F6BF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F549" w14:textId="77777777" w:rsidR="007F6BF9" w:rsidRPr="00C66E52" w:rsidRDefault="007F6BF9"/>
    <w:p w14:paraId="3BAEDDB7" w14:textId="77777777" w:rsidR="007F6BF9" w:rsidRPr="00C66E52" w:rsidRDefault="007F6BF9"/>
    <w:p w14:paraId="3E7C9A69" w14:textId="77777777" w:rsidR="007F6BF9" w:rsidRPr="00C66E52" w:rsidRDefault="007F6BF9"/>
    <w:p w14:paraId="4D3C7B52" w14:textId="77777777" w:rsidR="007F6BF9" w:rsidRPr="00C66E52" w:rsidRDefault="007F6BF9"/>
    <w:p w14:paraId="2453D614" w14:textId="77777777" w:rsidR="007F6BF9" w:rsidRPr="00C66E52" w:rsidRDefault="007F6BF9"/>
    <w:p w14:paraId="3F487636" w14:textId="77777777" w:rsidR="007F6BF9" w:rsidRPr="00C66E52" w:rsidRDefault="007F6BF9"/>
    <w:p w14:paraId="59EBD141" w14:textId="77777777" w:rsidR="007F6BF9" w:rsidRPr="00C66E52" w:rsidRDefault="007F6BF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5C58028" wp14:editId="04D244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522C" w14:textId="77777777" w:rsidR="007F6BF9" w:rsidRPr="00C66E52" w:rsidRDefault="007F6BF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580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E0522C" w14:textId="77777777" w:rsidR="007F6BF9" w:rsidRPr="00C66E52" w:rsidRDefault="007F6BF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6C78A12" w14:textId="77777777" w:rsidR="007F6BF9" w:rsidRPr="00C66E52" w:rsidRDefault="007F6BF9"/>
    <w:p w14:paraId="7008BE1C" w14:textId="77777777" w:rsidR="007F6BF9" w:rsidRPr="00C66E52" w:rsidRDefault="007F6BF9"/>
    <w:p w14:paraId="1A7235C1" w14:textId="77777777" w:rsidR="007F6BF9" w:rsidRPr="00C66E52" w:rsidRDefault="007F6BF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18FD759" wp14:editId="56452B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A4C12" w14:textId="77777777" w:rsidR="007F6BF9" w:rsidRPr="00C66E52" w:rsidRDefault="007F6BF9"/>
                          <w:p w14:paraId="66D52E5F" w14:textId="77777777" w:rsidR="007F6BF9" w:rsidRPr="00C66E52" w:rsidRDefault="007F6BF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FD7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CA4C12" w14:textId="77777777" w:rsidR="007F6BF9" w:rsidRPr="00C66E52" w:rsidRDefault="007F6BF9"/>
                    <w:p w14:paraId="66D52E5F" w14:textId="77777777" w:rsidR="007F6BF9" w:rsidRPr="00C66E52" w:rsidRDefault="007F6BF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A84F113" w14:textId="77777777" w:rsidR="007F6BF9" w:rsidRPr="00C66E52" w:rsidRDefault="007F6BF9"/>
    <w:p w14:paraId="49213613" w14:textId="77777777" w:rsidR="007F6BF9" w:rsidRPr="00C66E52" w:rsidRDefault="007F6BF9">
      <w:pPr>
        <w:rPr>
          <w:sz w:val="2"/>
          <w:szCs w:val="2"/>
        </w:rPr>
      </w:pPr>
    </w:p>
    <w:p w14:paraId="1A245E62" w14:textId="77777777" w:rsidR="007F6BF9" w:rsidRPr="00C66E52" w:rsidRDefault="007F6BF9"/>
    <w:p w14:paraId="0045832A" w14:textId="77777777" w:rsidR="007F6BF9" w:rsidRPr="00C66E52" w:rsidRDefault="007F6BF9">
      <w:pPr>
        <w:spacing w:after="0" w:line="240" w:lineRule="auto"/>
      </w:pPr>
    </w:p>
  </w:footnote>
  <w:footnote w:type="continuationSeparator" w:id="0">
    <w:p w14:paraId="1E9808E2" w14:textId="77777777" w:rsidR="007F6BF9" w:rsidRPr="00C66E52" w:rsidRDefault="007F6BF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BF9"/>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25442</TotalTime>
  <Pages>2</Pages>
  <Words>134</Words>
  <Characters>769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3769</cp:revision>
  <cp:lastPrinted>2009-02-06T05:36:00Z</cp:lastPrinted>
  <dcterms:created xsi:type="dcterms:W3CDTF">2024-04-09T10:20:00Z</dcterms:created>
  <dcterms:modified xsi:type="dcterms:W3CDTF">2024-05-08T20:02:00Z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