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C420A"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Рябицев</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Артур</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Вадимович</w:t>
      </w:r>
      <w:r w:rsidRPr="003609C3">
        <w:rPr>
          <w:rFonts w:ascii="Helvetica" w:hAnsi="Helvetica" w:cs="Helvetica"/>
          <w:b/>
          <w:bCs/>
          <w:color w:val="222222"/>
          <w:sz w:val="21"/>
          <w:szCs w:val="21"/>
        </w:rPr>
        <w:t>.</w:t>
      </w:r>
    </w:p>
    <w:p w14:paraId="49AE67C7"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Население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и</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экология</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жужелиц</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на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севере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Ямала</w:t>
      </w:r>
      <w:r w:rsidRPr="003609C3">
        <w:rPr>
          <w:rFonts w:ascii="Helvetica" w:hAnsi="Helvetica" w:cs="Helvetica"/>
          <w:b/>
          <w:bCs/>
          <w:color w:val="222222"/>
          <w:sz w:val="21"/>
          <w:szCs w:val="21"/>
        </w:rPr>
        <w:t xml:space="preserve"> : </w:t>
      </w:r>
      <w:r w:rsidRPr="003609C3">
        <w:rPr>
          <w:rFonts w:ascii="Helvetica" w:hAnsi="Helvetica" w:cs="Helvetica" w:hint="eastAsia"/>
          <w:b/>
          <w:bCs/>
          <w:color w:val="222222"/>
          <w:sz w:val="21"/>
          <w:szCs w:val="21"/>
        </w:rPr>
        <w:t>диссертация</w:t>
      </w:r>
      <w:r w:rsidRPr="003609C3">
        <w:rPr>
          <w:rFonts w:ascii="Helvetica" w:hAnsi="Helvetica" w:cs="Helvetica"/>
          <w:b/>
          <w:bCs/>
          <w:color w:val="222222"/>
          <w:sz w:val="21"/>
          <w:szCs w:val="21"/>
        </w:rPr>
        <w:t xml:space="preserve"> ... </w:t>
      </w:r>
      <w:r w:rsidRPr="003609C3">
        <w:rPr>
          <w:rFonts w:ascii="Helvetica" w:hAnsi="Helvetica" w:cs="Helvetica" w:hint="eastAsia"/>
          <w:b/>
          <w:bCs/>
          <w:color w:val="222222"/>
          <w:sz w:val="21"/>
          <w:szCs w:val="21"/>
        </w:rPr>
        <w:t>кандидата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биологических</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наук</w:t>
      </w:r>
      <w:r w:rsidRPr="003609C3">
        <w:rPr>
          <w:rFonts w:ascii="Helvetica" w:hAnsi="Helvetica" w:cs="Helvetica"/>
          <w:b/>
          <w:bCs/>
          <w:color w:val="222222"/>
          <w:sz w:val="21"/>
          <w:szCs w:val="21"/>
        </w:rPr>
        <w:t xml:space="preserve"> : 03.00.16. - </w:t>
      </w:r>
      <w:r w:rsidRPr="003609C3">
        <w:rPr>
          <w:rFonts w:ascii="Helvetica" w:hAnsi="Helvetica" w:cs="Helvetica" w:hint="eastAsia"/>
          <w:b/>
          <w:bCs/>
          <w:color w:val="222222"/>
          <w:sz w:val="21"/>
          <w:szCs w:val="21"/>
        </w:rPr>
        <w:t>Лабытнанги</w:t>
      </w:r>
      <w:r w:rsidRPr="003609C3">
        <w:rPr>
          <w:rFonts w:ascii="Helvetica" w:hAnsi="Helvetica" w:cs="Helvetica"/>
          <w:b/>
          <w:bCs/>
          <w:color w:val="222222"/>
          <w:sz w:val="21"/>
          <w:szCs w:val="21"/>
        </w:rPr>
        <w:t xml:space="preserve">, 1998. - 144 </w:t>
      </w:r>
      <w:r w:rsidRPr="003609C3">
        <w:rPr>
          <w:rFonts w:ascii="Helvetica" w:hAnsi="Helvetica" w:cs="Helvetica" w:hint="eastAsia"/>
          <w:b/>
          <w:bCs/>
          <w:color w:val="222222"/>
          <w:sz w:val="21"/>
          <w:szCs w:val="21"/>
        </w:rPr>
        <w:t>с</w:t>
      </w:r>
      <w:r w:rsidRPr="003609C3">
        <w:rPr>
          <w:rFonts w:ascii="Helvetica" w:hAnsi="Helvetica" w:cs="Helvetica"/>
          <w:b/>
          <w:bCs/>
          <w:color w:val="222222"/>
          <w:sz w:val="21"/>
          <w:szCs w:val="21"/>
        </w:rPr>
        <w:t>.</w:t>
      </w:r>
    </w:p>
    <w:p w14:paraId="42D017BB"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больше</w:t>
      </w:r>
    </w:p>
    <w:p w14:paraId="442B43FD"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Цитаты</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из</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текста</w:t>
      </w:r>
      <w:r w:rsidRPr="003609C3">
        <w:rPr>
          <w:rFonts w:ascii="Helvetica" w:hAnsi="Helvetica" w:cs="Helvetica"/>
          <w:b/>
          <w:bCs/>
          <w:color w:val="222222"/>
          <w:sz w:val="21"/>
          <w:szCs w:val="21"/>
        </w:rPr>
        <w:t>:</w:t>
      </w:r>
    </w:p>
    <w:p w14:paraId="4ADC1FB2"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стр</w:t>
      </w:r>
      <w:r w:rsidRPr="003609C3">
        <w:rPr>
          <w:rFonts w:ascii="Helvetica" w:hAnsi="Helvetica" w:cs="Helvetica"/>
          <w:b/>
          <w:bCs/>
          <w:color w:val="222222"/>
          <w:sz w:val="21"/>
          <w:szCs w:val="21"/>
        </w:rPr>
        <w:t>. 1</w:t>
      </w:r>
    </w:p>
    <w:p w14:paraId="79B8C0E2"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УДК</w:t>
      </w:r>
      <w:r w:rsidRPr="003609C3">
        <w:rPr>
          <w:rFonts w:ascii="Helvetica" w:hAnsi="Helvetica" w:cs="Helvetica"/>
          <w:b/>
          <w:bCs/>
          <w:color w:val="222222"/>
          <w:sz w:val="21"/>
          <w:szCs w:val="21"/>
        </w:rPr>
        <w:t xml:space="preserve"> 574:595.76 (211.7) </w:t>
      </w:r>
      <w:r w:rsidRPr="003609C3">
        <w:rPr>
          <w:rFonts w:ascii="Helvetica" w:hAnsi="Helvetica" w:cs="Helvetica" w:hint="eastAsia"/>
          <w:b/>
          <w:bCs/>
          <w:color w:val="222222"/>
          <w:sz w:val="21"/>
          <w:szCs w:val="21"/>
        </w:rPr>
        <w:t>Рябицев</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Артур</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Вадимович</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НАСЕЛЕНИЕ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И</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ЭКОЛОГИЯ</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ЖУЖЕЛИЦ</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НА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СЕВЕРЕ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ЯМАЛА</w:t>
      </w:r>
      <w:r w:rsidRPr="003609C3">
        <w:rPr>
          <w:rFonts w:ascii="Helvetica" w:hAnsi="Helvetica" w:cs="Helvetica"/>
          <w:b/>
          <w:bCs/>
          <w:color w:val="222222"/>
          <w:sz w:val="21"/>
          <w:szCs w:val="21"/>
        </w:rPr>
        <w:t xml:space="preserve"> 03.00.16-</w:t>
      </w:r>
      <w:r w:rsidRPr="003609C3">
        <w:rPr>
          <w:rFonts w:ascii="Helvetica" w:hAnsi="Helvetica" w:cs="Helvetica" w:hint="eastAsia"/>
          <w:b/>
          <w:bCs/>
          <w:color w:val="222222"/>
          <w:sz w:val="21"/>
          <w:szCs w:val="21"/>
        </w:rPr>
        <w:t>экология</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Диссертация</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на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соискание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ученой</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степени</w:t>
      </w:r>
    </w:p>
    <w:p w14:paraId="3FCC9A68"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стр</w:t>
      </w:r>
      <w:r w:rsidRPr="003609C3">
        <w:rPr>
          <w:rFonts w:ascii="Helvetica" w:hAnsi="Helvetica" w:cs="Helvetica"/>
          <w:b/>
          <w:bCs/>
          <w:color w:val="222222"/>
          <w:sz w:val="21"/>
          <w:szCs w:val="21"/>
        </w:rPr>
        <w:t>. 129</w:t>
      </w:r>
    </w:p>
    <w:p w14:paraId="274C6ECF"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w:t>
      </w:r>
      <w:r w:rsidRPr="003609C3">
        <w:rPr>
          <w:rFonts w:ascii="Helvetica" w:hAnsi="Helvetica" w:cs="Helvetica" w:hint="eastAsia"/>
          <w:b/>
          <w:bCs/>
          <w:color w:val="222222"/>
          <w:sz w:val="21"/>
          <w:szCs w:val="21"/>
        </w:rPr>
        <w:t>Мир</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Москва</w:t>
      </w:r>
      <w:r w:rsidRPr="003609C3">
        <w:rPr>
          <w:rFonts w:ascii="Helvetica" w:hAnsi="Helvetica" w:cs="Helvetica"/>
          <w:b/>
          <w:bCs/>
          <w:color w:val="222222"/>
          <w:sz w:val="21"/>
          <w:szCs w:val="21"/>
        </w:rPr>
        <w:t xml:space="preserve">, 1979, 362 </w:t>
      </w:r>
      <w:r w:rsidRPr="003609C3">
        <w:rPr>
          <w:rFonts w:ascii="Helvetica" w:hAnsi="Helvetica" w:cs="Helvetica" w:hint="eastAsia"/>
          <w:b/>
          <w:bCs/>
          <w:color w:val="222222"/>
          <w:sz w:val="21"/>
          <w:szCs w:val="21"/>
        </w:rPr>
        <w:t>с</w:t>
      </w:r>
      <w:r w:rsidRPr="003609C3">
        <w:rPr>
          <w:rFonts w:ascii="Helvetica" w:hAnsi="Helvetica" w:cs="Helvetica"/>
          <w:b/>
          <w:bCs/>
          <w:color w:val="222222"/>
          <w:sz w:val="21"/>
          <w:szCs w:val="21"/>
        </w:rPr>
        <w:t xml:space="preserve">. 15. </w:t>
      </w:r>
      <w:r w:rsidRPr="003609C3">
        <w:rPr>
          <w:rFonts w:ascii="Helvetica" w:hAnsi="Helvetica" w:cs="Helvetica" w:hint="eastAsia"/>
          <w:b/>
          <w:bCs/>
          <w:color w:val="222222"/>
          <w:sz w:val="21"/>
          <w:szCs w:val="21"/>
        </w:rPr>
        <w:t>Коробешппсов</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Ю</w:t>
      </w:r>
      <w:r w:rsidRPr="003609C3">
        <w:rPr>
          <w:rFonts w:ascii="Helvetica" w:hAnsi="Helvetica" w:cs="Helvetica"/>
          <w:b/>
          <w:bCs/>
          <w:color w:val="222222"/>
          <w:sz w:val="21"/>
          <w:szCs w:val="21"/>
        </w:rPr>
        <w:t>.</w:t>
      </w:r>
      <w:r w:rsidRPr="003609C3">
        <w:rPr>
          <w:rFonts w:ascii="Helvetica" w:hAnsi="Helvetica" w:cs="Helvetica" w:hint="eastAsia"/>
          <w:b/>
          <w:bCs/>
          <w:color w:val="222222"/>
          <w:sz w:val="21"/>
          <w:szCs w:val="21"/>
        </w:rPr>
        <w:t>И</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Материалы</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по</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фауше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жужелиц</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Южного</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Ямала</w:t>
      </w:r>
      <w:r w:rsidRPr="003609C3">
        <w:rPr>
          <w:rFonts w:ascii="Helvetica" w:hAnsi="Helvetica" w:cs="Helvetica"/>
          <w:b/>
          <w:bCs/>
          <w:color w:val="222222"/>
          <w:sz w:val="21"/>
          <w:szCs w:val="21"/>
        </w:rPr>
        <w:t xml:space="preserve"> // </w:t>
      </w:r>
      <w:r w:rsidRPr="003609C3">
        <w:rPr>
          <w:rFonts w:ascii="Helvetica" w:hAnsi="Helvetica" w:cs="Helvetica" w:hint="eastAsia"/>
          <w:b/>
          <w:bCs/>
          <w:color w:val="222222"/>
          <w:sz w:val="21"/>
          <w:szCs w:val="21"/>
        </w:rPr>
        <w:t>Фауна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и</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экология</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насекомых</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Приобского</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Севера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Свердловск</w:t>
      </w:r>
      <w:r w:rsidRPr="003609C3">
        <w:rPr>
          <w:rFonts w:ascii="Helvetica" w:hAnsi="Helvetica" w:cs="Helvetica"/>
          <w:b/>
          <w:bCs/>
          <w:color w:val="222222"/>
          <w:sz w:val="21"/>
          <w:szCs w:val="21"/>
        </w:rPr>
        <w:t>, 1980.</w:t>
      </w:r>
    </w:p>
    <w:p w14:paraId="3A43CBAC"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стр</w:t>
      </w:r>
      <w:r w:rsidRPr="003609C3">
        <w:rPr>
          <w:rFonts w:ascii="Helvetica" w:hAnsi="Helvetica" w:cs="Helvetica"/>
          <w:b/>
          <w:bCs/>
          <w:color w:val="222222"/>
          <w:sz w:val="21"/>
          <w:szCs w:val="21"/>
        </w:rPr>
        <w:t>. 132</w:t>
      </w:r>
    </w:p>
    <w:p w14:paraId="55E96278"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и</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суточная</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динамика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хищных</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жу­</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ков</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на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Северном</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Ямале</w:t>
      </w:r>
      <w:r w:rsidRPr="003609C3">
        <w:rPr>
          <w:rFonts w:ascii="Helvetica" w:hAnsi="Helvetica" w:cs="Helvetica"/>
          <w:b/>
          <w:bCs/>
          <w:color w:val="222222"/>
          <w:sz w:val="21"/>
          <w:szCs w:val="21"/>
        </w:rPr>
        <w:t xml:space="preserve"> // </w:t>
      </w:r>
      <w:r w:rsidRPr="003609C3">
        <w:rPr>
          <w:rFonts w:ascii="Helvetica" w:hAnsi="Helvetica" w:cs="Helvetica" w:hint="eastAsia"/>
          <w:b/>
          <w:bCs/>
          <w:color w:val="222222"/>
          <w:sz w:val="21"/>
          <w:szCs w:val="21"/>
        </w:rPr>
        <w:t>Экология</w:t>
      </w:r>
      <w:r w:rsidRPr="003609C3">
        <w:rPr>
          <w:rFonts w:ascii="Helvetica" w:hAnsi="Helvetica" w:cs="Helvetica"/>
          <w:b/>
          <w:bCs/>
          <w:color w:val="222222"/>
          <w:sz w:val="21"/>
          <w:szCs w:val="21"/>
        </w:rPr>
        <w:t xml:space="preserve">, 1997, </w:t>
      </w:r>
      <w:r w:rsidRPr="003609C3">
        <w:rPr>
          <w:rFonts w:ascii="Helvetica" w:hAnsi="Helvetica" w:cs="Helvetica" w:hint="eastAsia"/>
          <w:b/>
          <w:bCs/>
          <w:color w:val="222222"/>
          <w:sz w:val="21"/>
          <w:szCs w:val="21"/>
        </w:rPr>
        <w:t>№</w:t>
      </w:r>
      <w:r w:rsidRPr="003609C3">
        <w:rPr>
          <w:rFonts w:ascii="Helvetica" w:hAnsi="Helvetica" w:cs="Helvetica"/>
          <w:b/>
          <w:bCs/>
          <w:color w:val="222222"/>
          <w:sz w:val="21"/>
          <w:szCs w:val="21"/>
        </w:rPr>
        <w:t xml:space="preserve"> 3, </w:t>
      </w:r>
      <w:r w:rsidRPr="003609C3">
        <w:rPr>
          <w:rFonts w:ascii="Helvetica" w:hAnsi="Helvetica" w:cs="Helvetica" w:hint="eastAsia"/>
          <w:b/>
          <w:bCs/>
          <w:color w:val="222222"/>
          <w:sz w:val="21"/>
          <w:szCs w:val="21"/>
        </w:rPr>
        <w:t>с</w:t>
      </w:r>
      <w:r w:rsidRPr="003609C3">
        <w:rPr>
          <w:rFonts w:ascii="Helvetica" w:hAnsi="Helvetica" w:cs="Helvetica"/>
          <w:b/>
          <w:bCs/>
          <w:color w:val="222222"/>
          <w:sz w:val="21"/>
          <w:szCs w:val="21"/>
        </w:rPr>
        <w:t xml:space="preserve">. 195-200. 51. </w:t>
      </w:r>
      <w:r w:rsidRPr="003609C3">
        <w:rPr>
          <w:rFonts w:ascii="Helvetica" w:hAnsi="Helvetica" w:cs="Helvetica" w:hint="eastAsia"/>
          <w:b/>
          <w:bCs/>
          <w:color w:val="222222"/>
          <w:sz w:val="21"/>
          <w:szCs w:val="21"/>
        </w:rPr>
        <w:t>Рябицев</w:t>
      </w:r>
      <w:r w:rsidRPr="003609C3">
        <w:rPr>
          <w:rFonts w:ascii="Helvetica" w:hAnsi="Helvetica" w:cs="Helvetica"/>
          <w:b/>
          <w:bCs/>
          <w:color w:val="222222"/>
          <w:sz w:val="21"/>
          <w:szCs w:val="21"/>
        </w:rPr>
        <w:t xml:space="preserve"> A.B. </w:t>
      </w:r>
      <w:r w:rsidRPr="003609C3">
        <w:rPr>
          <w:rFonts w:ascii="Helvetica" w:hAnsi="Helvetica" w:cs="Helvetica" w:hint="eastAsia"/>
          <w:b/>
          <w:bCs/>
          <w:color w:val="222222"/>
          <w:sz w:val="21"/>
          <w:szCs w:val="21"/>
        </w:rPr>
        <w:t>Фауна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жуков</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Северного</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Ямала</w:t>
      </w:r>
      <w:r w:rsidRPr="003609C3">
        <w:rPr>
          <w:rFonts w:ascii="Helvetica" w:hAnsi="Helvetica" w:cs="Helvetica"/>
          <w:b/>
          <w:bCs/>
          <w:color w:val="222222"/>
          <w:sz w:val="21"/>
          <w:szCs w:val="21"/>
        </w:rPr>
        <w:t xml:space="preserve"> // </w:t>
      </w:r>
      <w:r w:rsidRPr="003609C3">
        <w:rPr>
          <w:rFonts w:ascii="Helvetica" w:hAnsi="Helvetica" w:cs="Helvetica" w:hint="eastAsia"/>
          <w:b/>
          <w:bCs/>
          <w:color w:val="222222"/>
          <w:sz w:val="21"/>
          <w:szCs w:val="21"/>
        </w:rPr>
        <w:t>Успехи</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энтомологии</w:t>
      </w:r>
    </w:p>
    <w:p w14:paraId="75737F64" w14:textId="77777777" w:rsidR="003609C3" w:rsidRPr="003609C3" w:rsidRDefault="003609C3" w:rsidP="003609C3">
      <w:pPr>
        <w:rPr>
          <w:rFonts w:ascii="Helvetica" w:hAnsi="Helvetica" w:cs="Helvetica"/>
          <w:b/>
          <w:bCs/>
          <w:color w:val="222222"/>
          <w:sz w:val="21"/>
          <w:szCs w:val="21"/>
        </w:rPr>
      </w:pPr>
    </w:p>
    <w:p w14:paraId="6AEB0B73"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Оглавление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диссертации</w:t>
      </w:r>
    </w:p>
    <w:p w14:paraId="562318D0"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кандидат</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биологических</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наук</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Рябицев</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Артур</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Вадимович</w:t>
      </w:r>
    </w:p>
    <w:p w14:paraId="1B7BBBE8"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ОГЛАВЛЕНИЕ</w:t>
      </w:r>
    </w:p>
    <w:p w14:paraId="74E46CAC" w14:textId="77777777" w:rsidR="003609C3" w:rsidRPr="003609C3" w:rsidRDefault="003609C3" w:rsidP="003609C3">
      <w:pPr>
        <w:rPr>
          <w:rFonts w:ascii="Helvetica" w:hAnsi="Helvetica" w:cs="Helvetica"/>
          <w:b/>
          <w:bCs/>
          <w:color w:val="222222"/>
          <w:sz w:val="21"/>
          <w:szCs w:val="21"/>
        </w:rPr>
      </w:pPr>
    </w:p>
    <w:p w14:paraId="7A2A07EE"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ВВЕДЕНИЕ</w:t>
      </w:r>
    </w:p>
    <w:p w14:paraId="397F22A2" w14:textId="77777777" w:rsidR="003609C3" w:rsidRPr="003609C3" w:rsidRDefault="003609C3" w:rsidP="003609C3">
      <w:pPr>
        <w:rPr>
          <w:rFonts w:ascii="Helvetica" w:hAnsi="Helvetica" w:cs="Helvetica"/>
          <w:b/>
          <w:bCs/>
          <w:color w:val="222222"/>
          <w:sz w:val="21"/>
          <w:szCs w:val="21"/>
        </w:rPr>
      </w:pPr>
    </w:p>
    <w:p w14:paraId="5D606D5A"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Глава</w:t>
      </w:r>
      <w:r w:rsidRPr="003609C3">
        <w:rPr>
          <w:rFonts w:ascii="Helvetica" w:hAnsi="Helvetica" w:cs="Helvetica"/>
          <w:b/>
          <w:bCs/>
          <w:color w:val="222222"/>
          <w:sz w:val="21"/>
          <w:szCs w:val="21"/>
        </w:rPr>
        <w:t xml:space="preserve"> 1. </w:t>
      </w:r>
      <w:r w:rsidRPr="003609C3">
        <w:rPr>
          <w:rFonts w:ascii="Helvetica" w:hAnsi="Helvetica" w:cs="Helvetica" w:hint="eastAsia"/>
          <w:b/>
          <w:bCs/>
          <w:color w:val="222222"/>
          <w:sz w:val="21"/>
          <w:szCs w:val="21"/>
        </w:rPr>
        <w:t>ПРИРОДНЫЕ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УСЛОВИЯ</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РАЙОНА</w:t>
      </w:r>
    </w:p>
    <w:p w14:paraId="575000FE" w14:textId="77777777" w:rsidR="003609C3" w:rsidRPr="003609C3" w:rsidRDefault="003609C3" w:rsidP="003609C3">
      <w:pPr>
        <w:rPr>
          <w:rFonts w:ascii="Helvetica" w:hAnsi="Helvetica" w:cs="Helvetica"/>
          <w:b/>
          <w:bCs/>
          <w:color w:val="222222"/>
          <w:sz w:val="21"/>
          <w:szCs w:val="21"/>
        </w:rPr>
      </w:pPr>
    </w:p>
    <w:p w14:paraId="3342EE4F"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ИССЛЕДОВАНИЙ</w:t>
      </w:r>
    </w:p>
    <w:p w14:paraId="29BD24F7" w14:textId="77777777" w:rsidR="003609C3" w:rsidRPr="003609C3" w:rsidRDefault="003609C3" w:rsidP="003609C3">
      <w:pPr>
        <w:rPr>
          <w:rFonts w:ascii="Helvetica" w:hAnsi="Helvetica" w:cs="Helvetica"/>
          <w:b/>
          <w:bCs/>
          <w:color w:val="222222"/>
          <w:sz w:val="21"/>
          <w:szCs w:val="21"/>
        </w:rPr>
      </w:pPr>
    </w:p>
    <w:p w14:paraId="583FF085"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1.1. </w:t>
      </w:r>
      <w:r w:rsidRPr="003609C3">
        <w:rPr>
          <w:rFonts w:ascii="Helvetica" w:hAnsi="Helvetica" w:cs="Helvetica" w:hint="eastAsia"/>
          <w:b/>
          <w:bCs/>
          <w:color w:val="222222"/>
          <w:sz w:val="21"/>
          <w:szCs w:val="21"/>
        </w:rPr>
        <w:t>Физико</w:t>
      </w:r>
      <w:r w:rsidRPr="003609C3">
        <w:rPr>
          <w:rFonts w:ascii="Helvetica" w:hAnsi="Helvetica" w:cs="Helvetica"/>
          <w:b/>
          <w:bCs/>
          <w:color w:val="222222"/>
          <w:sz w:val="21"/>
          <w:szCs w:val="21"/>
        </w:rPr>
        <w:t>-</w:t>
      </w:r>
      <w:r w:rsidRPr="003609C3">
        <w:rPr>
          <w:rFonts w:ascii="Helvetica" w:hAnsi="Helvetica" w:cs="Helvetica" w:hint="eastAsia"/>
          <w:b/>
          <w:bCs/>
          <w:color w:val="222222"/>
          <w:sz w:val="21"/>
          <w:szCs w:val="21"/>
        </w:rPr>
        <w:t>географический</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очерк</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Географическо</w:t>
      </w:r>
      <w:r w:rsidRPr="003609C3">
        <w:rPr>
          <w:rFonts w:ascii="Helvetica" w:hAnsi="Helvetica" w:cs="Helvetica" w:hint="eastAsia"/>
          <w:b/>
          <w:bCs/>
          <w:color w:val="222222"/>
          <w:sz w:val="21"/>
          <w:szCs w:val="21"/>
        </w:rPr>
        <w:lastRenderedPageBreak/>
        <w:t>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положение</w:t>
      </w:r>
    </w:p>
    <w:p w14:paraId="27FB0186" w14:textId="77777777" w:rsidR="003609C3" w:rsidRPr="003609C3" w:rsidRDefault="003609C3" w:rsidP="003609C3">
      <w:pPr>
        <w:rPr>
          <w:rFonts w:ascii="Helvetica" w:hAnsi="Helvetica" w:cs="Helvetica"/>
          <w:b/>
          <w:bCs/>
          <w:color w:val="222222"/>
          <w:sz w:val="21"/>
          <w:szCs w:val="21"/>
        </w:rPr>
      </w:pPr>
    </w:p>
    <w:p w14:paraId="63763809"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1.2. </w:t>
      </w:r>
      <w:r w:rsidRPr="003609C3">
        <w:rPr>
          <w:rFonts w:ascii="Helvetica" w:hAnsi="Helvetica" w:cs="Helvetica" w:hint="eastAsia"/>
          <w:b/>
          <w:bCs/>
          <w:color w:val="222222"/>
          <w:sz w:val="21"/>
          <w:szCs w:val="21"/>
        </w:rPr>
        <w:t>Растительный</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и</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животный</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мир</w:t>
      </w:r>
    </w:p>
    <w:p w14:paraId="4950A09D" w14:textId="77777777" w:rsidR="003609C3" w:rsidRPr="003609C3" w:rsidRDefault="003609C3" w:rsidP="003609C3">
      <w:pPr>
        <w:rPr>
          <w:rFonts w:ascii="Helvetica" w:hAnsi="Helvetica" w:cs="Helvetica"/>
          <w:b/>
          <w:bCs/>
          <w:color w:val="222222"/>
          <w:sz w:val="21"/>
          <w:szCs w:val="21"/>
        </w:rPr>
      </w:pPr>
    </w:p>
    <w:p w14:paraId="352E7DBA"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Глава</w:t>
      </w:r>
      <w:r w:rsidRPr="003609C3">
        <w:rPr>
          <w:rFonts w:ascii="Helvetica" w:hAnsi="Helvetica" w:cs="Helvetica"/>
          <w:b/>
          <w:bCs/>
          <w:color w:val="222222"/>
          <w:sz w:val="21"/>
          <w:szCs w:val="21"/>
        </w:rPr>
        <w:t xml:space="preserve"> 2. </w:t>
      </w:r>
      <w:r w:rsidRPr="003609C3">
        <w:rPr>
          <w:rFonts w:ascii="Helvetica" w:hAnsi="Helvetica" w:cs="Helvetica" w:hint="eastAsia"/>
          <w:b/>
          <w:bCs/>
          <w:color w:val="222222"/>
          <w:sz w:val="21"/>
          <w:szCs w:val="21"/>
        </w:rPr>
        <w:t>МЕТОДИКА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ИССЛЕДОВАНИЙ</w:t>
      </w:r>
    </w:p>
    <w:p w14:paraId="539A287A" w14:textId="77777777" w:rsidR="003609C3" w:rsidRPr="003609C3" w:rsidRDefault="003609C3" w:rsidP="003609C3">
      <w:pPr>
        <w:rPr>
          <w:rFonts w:ascii="Helvetica" w:hAnsi="Helvetica" w:cs="Helvetica"/>
          <w:b/>
          <w:bCs/>
          <w:color w:val="222222"/>
          <w:sz w:val="21"/>
          <w:szCs w:val="21"/>
        </w:rPr>
      </w:pPr>
    </w:p>
    <w:p w14:paraId="5C0FBD57"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2.1. </w:t>
      </w:r>
      <w:r w:rsidRPr="003609C3">
        <w:rPr>
          <w:rFonts w:ascii="Helvetica" w:hAnsi="Helvetica" w:cs="Helvetica" w:hint="eastAsia"/>
          <w:b/>
          <w:bCs/>
          <w:color w:val="222222"/>
          <w:sz w:val="21"/>
          <w:szCs w:val="21"/>
        </w:rPr>
        <w:t>Метод</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почвенных</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ловушек</w:t>
      </w:r>
    </w:p>
    <w:p w14:paraId="62DF9775" w14:textId="77777777" w:rsidR="003609C3" w:rsidRPr="003609C3" w:rsidRDefault="003609C3" w:rsidP="003609C3">
      <w:pPr>
        <w:rPr>
          <w:rFonts w:ascii="Helvetica" w:hAnsi="Helvetica" w:cs="Helvetica"/>
          <w:b/>
          <w:bCs/>
          <w:color w:val="222222"/>
          <w:sz w:val="21"/>
          <w:szCs w:val="21"/>
        </w:rPr>
      </w:pPr>
    </w:p>
    <w:p w14:paraId="36C25013"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2.1.1. </w:t>
      </w:r>
      <w:r w:rsidRPr="003609C3">
        <w:rPr>
          <w:rFonts w:ascii="Helvetica" w:hAnsi="Helvetica" w:cs="Helvetica" w:hint="eastAsia"/>
          <w:b/>
          <w:bCs/>
          <w:color w:val="222222"/>
          <w:sz w:val="21"/>
          <w:szCs w:val="21"/>
        </w:rPr>
        <w:t>Ярусность</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в</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тундрах</w:t>
      </w:r>
    </w:p>
    <w:p w14:paraId="5786CA4F" w14:textId="77777777" w:rsidR="003609C3" w:rsidRPr="003609C3" w:rsidRDefault="003609C3" w:rsidP="003609C3">
      <w:pPr>
        <w:rPr>
          <w:rFonts w:ascii="Helvetica" w:hAnsi="Helvetica" w:cs="Helvetica"/>
          <w:b/>
          <w:bCs/>
          <w:color w:val="222222"/>
          <w:sz w:val="21"/>
          <w:szCs w:val="21"/>
        </w:rPr>
      </w:pPr>
    </w:p>
    <w:p w14:paraId="690C17A2"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2.1.2. </w:t>
      </w:r>
      <w:r w:rsidRPr="003609C3">
        <w:rPr>
          <w:rFonts w:ascii="Helvetica" w:hAnsi="Helvetica" w:cs="Helvetica" w:hint="eastAsia"/>
          <w:b/>
          <w:bCs/>
          <w:color w:val="222222"/>
          <w:sz w:val="21"/>
          <w:szCs w:val="21"/>
        </w:rPr>
        <w:t>Оценка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целесообразности</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использования</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метода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почвенных</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ловушек</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в</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изучении</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экологии</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жужелиц</w:t>
      </w:r>
    </w:p>
    <w:p w14:paraId="0FF38104" w14:textId="77777777" w:rsidR="003609C3" w:rsidRPr="003609C3" w:rsidRDefault="003609C3" w:rsidP="003609C3">
      <w:pPr>
        <w:rPr>
          <w:rFonts w:ascii="Helvetica" w:hAnsi="Helvetica" w:cs="Helvetica"/>
          <w:b/>
          <w:bCs/>
          <w:color w:val="222222"/>
          <w:sz w:val="21"/>
          <w:szCs w:val="21"/>
        </w:rPr>
      </w:pPr>
    </w:p>
    <w:p w14:paraId="0BA91DCB"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2.1.3. </w:t>
      </w:r>
      <w:r w:rsidRPr="003609C3">
        <w:rPr>
          <w:rFonts w:ascii="Helvetica" w:hAnsi="Helvetica" w:cs="Helvetica" w:hint="eastAsia"/>
          <w:b/>
          <w:bCs/>
          <w:color w:val="222222"/>
          <w:sz w:val="21"/>
          <w:szCs w:val="21"/>
        </w:rPr>
        <w:t>Микробиотопические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особенности</w:t>
      </w:r>
    </w:p>
    <w:p w14:paraId="71E8B615" w14:textId="77777777" w:rsidR="003609C3" w:rsidRPr="003609C3" w:rsidRDefault="003609C3" w:rsidP="003609C3">
      <w:pPr>
        <w:rPr>
          <w:rFonts w:ascii="Helvetica" w:hAnsi="Helvetica" w:cs="Helvetica"/>
          <w:b/>
          <w:bCs/>
          <w:color w:val="222222"/>
          <w:sz w:val="21"/>
          <w:szCs w:val="21"/>
        </w:rPr>
      </w:pPr>
    </w:p>
    <w:p w14:paraId="079E2C75"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2.2. </w:t>
      </w:r>
      <w:r w:rsidRPr="003609C3">
        <w:rPr>
          <w:rFonts w:ascii="Helvetica" w:hAnsi="Helvetica" w:cs="Helvetica" w:hint="eastAsia"/>
          <w:b/>
          <w:bCs/>
          <w:color w:val="222222"/>
          <w:sz w:val="21"/>
          <w:szCs w:val="21"/>
        </w:rPr>
        <w:t>Оценка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полноты</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учета</w:t>
      </w:r>
    </w:p>
    <w:p w14:paraId="5A1C3C79" w14:textId="77777777" w:rsidR="003609C3" w:rsidRPr="003609C3" w:rsidRDefault="003609C3" w:rsidP="003609C3">
      <w:pPr>
        <w:rPr>
          <w:rFonts w:ascii="Helvetica" w:hAnsi="Helvetica" w:cs="Helvetica"/>
          <w:b/>
          <w:bCs/>
          <w:color w:val="222222"/>
          <w:sz w:val="21"/>
          <w:szCs w:val="21"/>
        </w:rPr>
      </w:pPr>
    </w:p>
    <w:p w14:paraId="0848E219"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2.3. </w:t>
      </w:r>
      <w:r w:rsidRPr="003609C3">
        <w:rPr>
          <w:rFonts w:ascii="Helvetica" w:hAnsi="Helvetica" w:cs="Helvetica" w:hint="eastAsia"/>
          <w:b/>
          <w:bCs/>
          <w:color w:val="222222"/>
          <w:sz w:val="21"/>
          <w:szCs w:val="21"/>
        </w:rPr>
        <w:t>Описание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участка</w:t>
      </w:r>
    </w:p>
    <w:p w14:paraId="6F16A163" w14:textId="77777777" w:rsidR="003609C3" w:rsidRPr="003609C3" w:rsidRDefault="003609C3" w:rsidP="003609C3">
      <w:pPr>
        <w:rPr>
          <w:rFonts w:ascii="Helvetica" w:hAnsi="Helvetica" w:cs="Helvetica"/>
          <w:b/>
          <w:bCs/>
          <w:color w:val="222222"/>
          <w:sz w:val="21"/>
          <w:szCs w:val="21"/>
        </w:rPr>
      </w:pPr>
    </w:p>
    <w:p w14:paraId="523A37AB"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2.3.1. </w:t>
      </w:r>
      <w:r w:rsidRPr="003609C3">
        <w:rPr>
          <w:rFonts w:ascii="Helvetica" w:hAnsi="Helvetica" w:cs="Helvetica" w:hint="eastAsia"/>
          <w:b/>
          <w:bCs/>
          <w:color w:val="222222"/>
          <w:sz w:val="21"/>
          <w:szCs w:val="21"/>
        </w:rPr>
        <w:t>Растительные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сообщества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и</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комплексы</w:t>
      </w:r>
    </w:p>
    <w:p w14:paraId="1E7679C2" w14:textId="77777777" w:rsidR="003609C3" w:rsidRPr="003609C3" w:rsidRDefault="003609C3" w:rsidP="003609C3">
      <w:pPr>
        <w:rPr>
          <w:rFonts w:ascii="Helvetica" w:hAnsi="Helvetica" w:cs="Helvetica"/>
          <w:b/>
          <w:bCs/>
          <w:color w:val="222222"/>
          <w:sz w:val="21"/>
          <w:szCs w:val="21"/>
        </w:rPr>
      </w:pPr>
    </w:p>
    <w:p w14:paraId="4229CAC3"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2.3.2. </w:t>
      </w:r>
      <w:r w:rsidRPr="003609C3">
        <w:rPr>
          <w:rFonts w:ascii="Helvetica" w:hAnsi="Helvetica" w:cs="Helvetica" w:hint="eastAsia"/>
          <w:b/>
          <w:bCs/>
          <w:color w:val="222222"/>
          <w:sz w:val="21"/>
          <w:szCs w:val="21"/>
        </w:rPr>
        <w:t>Описание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ловушечных</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площадок</w:t>
      </w:r>
    </w:p>
    <w:p w14:paraId="58547906" w14:textId="77777777" w:rsidR="003609C3" w:rsidRPr="003609C3" w:rsidRDefault="003609C3" w:rsidP="003609C3">
      <w:pPr>
        <w:rPr>
          <w:rFonts w:ascii="Helvetica" w:hAnsi="Helvetica" w:cs="Helvetica"/>
          <w:b/>
          <w:bCs/>
          <w:color w:val="222222"/>
          <w:sz w:val="21"/>
          <w:szCs w:val="21"/>
        </w:rPr>
      </w:pPr>
    </w:p>
    <w:p w14:paraId="3BB3C162"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2.4. </w:t>
      </w:r>
      <w:r w:rsidRPr="003609C3">
        <w:rPr>
          <w:rFonts w:ascii="Helvetica" w:hAnsi="Helvetica" w:cs="Helvetica" w:hint="eastAsia"/>
          <w:b/>
          <w:bCs/>
          <w:color w:val="222222"/>
          <w:sz w:val="21"/>
          <w:szCs w:val="21"/>
        </w:rPr>
        <w:t>Исследование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синэкологических</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характеристик</w:t>
      </w:r>
    </w:p>
    <w:p w14:paraId="7A0E9D25" w14:textId="77777777" w:rsidR="003609C3" w:rsidRPr="003609C3" w:rsidRDefault="003609C3" w:rsidP="003609C3">
      <w:pPr>
        <w:rPr>
          <w:rFonts w:ascii="Helvetica" w:hAnsi="Helvetica" w:cs="Helvetica"/>
          <w:b/>
          <w:bCs/>
          <w:color w:val="222222"/>
          <w:sz w:val="21"/>
          <w:szCs w:val="21"/>
        </w:rPr>
      </w:pPr>
    </w:p>
    <w:p w14:paraId="1DAF9EC3"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2.4.1. </w:t>
      </w:r>
      <w:r w:rsidRPr="003609C3">
        <w:rPr>
          <w:rFonts w:ascii="Helvetica" w:hAnsi="Helvetica" w:cs="Helvetica" w:hint="eastAsia"/>
          <w:b/>
          <w:bCs/>
          <w:color w:val="222222"/>
          <w:sz w:val="21"/>
          <w:szCs w:val="21"/>
        </w:rPr>
        <w:t>Видовое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разнообразие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и</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видовое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богатство</w:t>
      </w:r>
    </w:p>
    <w:p w14:paraId="756A5E4D" w14:textId="77777777" w:rsidR="003609C3" w:rsidRPr="003609C3" w:rsidRDefault="003609C3" w:rsidP="003609C3">
      <w:pPr>
        <w:rPr>
          <w:rFonts w:ascii="Helvetica" w:hAnsi="Helvetica" w:cs="Helvetica"/>
          <w:b/>
          <w:bCs/>
          <w:color w:val="222222"/>
          <w:sz w:val="21"/>
          <w:szCs w:val="21"/>
        </w:rPr>
      </w:pPr>
    </w:p>
    <w:p w14:paraId="0CB0AA69"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lastRenderedPageBreak/>
        <w:t xml:space="preserve">2.4.2. </w:t>
      </w:r>
      <w:r w:rsidRPr="003609C3">
        <w:rPr>
          <w:rFonts w:ascii="Helvetica" w:hAnsi="Helvetica" w:cs="Helvetica" w:hint="eastAsia"/>
          <w:b/>
          <w:bCs/>
          <w:color w:val="222222"/>
          <w:sz w:val="21"/>
          <w:szCs w:val="21"/>
        </w:rPr>
        <w:t>Сравнительный</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анализ</w:t>
      </w:r>
    </w:p>
    <w:p w14:paraId="70862A20" w14:textId="77777777" w:rsidR="003609C3" w:rsidRPr="003609C3" w:rsidRDefault="003609C3" w:rsidP="003609C3">
      <w:pPr>
        <w:rPr>
          <w:rFonts w:ascii="Helvetica" w:hAnsi="Helvetica" w:cs="Helvetica"/>
          <w:b/>
          <w:bCs/>
          <w:color w:val="222222"/>
          <w:sz w:val="21"/>
          <w:szCs w:val="21"/>
        </w:rPr>
      </w:pPr>
    </w:p>
    <w:p w14:paraId="660AFF5D"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2.5. </w:t>
      </w:r>
      <w:r w:rsidRPr="003609C3">
        <w:rPr>
          <w:rFonts w:ascii="Helvetica" w:hAnsi="Helvetica" w:cs="Helvetica" w:hint="eastAsia"/>
          <w:b/>
          <w:bCs/>
          <w:color w:val="222222"/>
          <w:sz w:val="21"/>
          <w:szCs w:val="21"/>
        </w:rPr>
        <w:t>Исследование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популяционных</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характеристик</w:t>
      </w:r>
    </w:p>
    <w:p w14:paraId="4EF388CC" w14:textId="77777777" w:rsidR="003609C3" w:rsidRPr="003609C3" w:rsidRDefault="003609C3" w:rsidP="003609C3">
      <w:pPr>
        <w:rPr>
          <w:rFonts w:ascii="Helvetica" w:hAnsi="Helvetica" w:cs="Helvetica"/>
          <w:b/>
          <w:bCs/>
          <w:color w:val="222222"/>
          <w:sz w:val="21"/>
          <w:szCs w:val="21"/>
        </w:rPr>
      </w:pPr>
    </w:p>
    <w:p w14:paraId="6FD3D72B"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2.5.1. </w:t>
      </w:r>
      <w:r w:rsidRPr="003609C3">
        <w:rPr>
          <w:rFonts w:ascii="Helvetica" w:hAnsi="Helvetica" w:cs="Helvetica" w:hint="eastAsia"/>
          <w:b/>
          <w:bCs/>
          <w:color w:val="222222"/>
          <w:sz w:val="21"/>
          <w:szCs w:val="21"/>
        </w:rPr>
        <w:t>Мечение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и</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повторный</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отлов</w:t>
      </w:r>
    </w:p>
    <w:p w14:paraId="2CF27D64" w14:textId="77777777" w:rsidR="003609C3" w:rsidRPr="003609C3" w:rsidRDefault="003609C3" w:rsidP="003609C3">
      <w:pPr>
        <w:rPr>
          <w:rFonts w:ascii="Helvetica" w:hAnsi="Helvetica" w:cs="Helvetica"/>
          <w:b/>
          <w:bCs/>
          <w:color w:val="222222"/>
          <w:sz w:val="21"/>
          <w:szCs w:val="21"/>
        </w:rPr>
      </w:pPr>
    </w:p>
    <w:p w14:paraId="6DC1270A"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2.5.1.1. </w:t>
      </w:r>
      <w:r w:rsidRPr="003609C3">
        <w:rPr>
          <w:rFonts w:ascii="Helvetica" w:hAnsi="Helvetica" w:cs="Helvetica" w:hint="eastAsia"/>
          <w:b/>
          <w:bCs/>
          <w:color w:val="222222"/>
          <w:sz w:val="21"/>
          <w:szCs w:val="21"/>
        </w:rPr>
        <w:t>Размер</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индивидуального</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участка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и</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плотность</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популяции</w:t>
      </w:r>
    </w:p>
    <w:p w14:paraId="26038FF0" w14:textId="77777777" w:rsidR="003609C3" w:rsidRPr="003609C3" w:rsidRDefault="003609C3" w:rsidP="003609C3">
      <w:pPr>
        <w:rPr>
          <w:rFonts w:ascii="Helvetica" w:hAnsi="Helvetica" w:cs="Helvetica"/>
          <w:b/>
          <w:bCs/>
          <w:color w:val="222222"/>
          <w:sz w:val="21"/>
          <w:szCs w:val="21"/>
        </w:rPr>
      </w:pPr>
    </w:p>
    <w:p w14:paraId="71B5B3D7"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2.5.1.2. </w:t>
      </w:r>
      <w:r w:rsidRPr="003609C3">
        <w:rPr>
          <w:rFonts w:ascii="Helvetica" w:hAnsi="Helvetica" w:cs="Helvetica" w:hint="eastAsia"/>
          <w:b/>
          <w:bCs/>
          <w:color w:val="222222"/>
          <w:sz w:val="21"/>
          <w:szCs w:val="21"/>
        </w:rPr>
        <w:t>Оценка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удельной</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смертности</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за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год</w:t>
      </w:r>
    </w:p>
    <w:p w14:paraId="62C12E26" w14:textId="77777777" w:rsidR="003609C3" w:rsidRPr="003609C3" w:rsidRDefault="003609C3" w:rsidP="003609C3">
      <w:pPr>
        <w:rPr>
          <w:rFonts w:ascii="Helvetica" w:hAnsi="Helvetica" w:cs="Helvetica"/>
          <w:b/>
          <w:bCs/>
          <w:color w:val="222222"/>
          <w:sz w:val="21"/>
          <w:szCs w:val="21"/>
        </w:rPr>
      </w:pPr>
    </w:p>
    <w:p w14:paraId="28144923"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2.5.2. </w:t>
      </w:r>
      <w:r w:rsidRPr="003609C3">
        <w:rPr>
          <w:rFonts w:ascii="Helvetica" w:hAnsi="Helvetica" w:cs="Helvetica" w:hint="eastAsia"/>
          <w:b/>
          <w:bCs/>
          <w:color w:val="222222"/>
          <w:sz w:val="21"/>
          <w:szCs w:val="21"/>
        </w:rPr>
        <w:t>Анализ</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размеров</w:t>
      </w:r>
    </w:p>
    <w:p w14:paraId="2D469BAF" w14:textId="77777777" w:rsidR="003609C3" w:rsidRPr="003609C3" w:rsidRDefault="003609C3" w:rsidP="003609C3">
      <w:pPr>
        <w:rPr>
          <w:rFonts w:ascii="Helvetica" w:hAnsi="Helvetica" w:cs="Helvetica"/>
          <w:b/>
          <w:bCs/>
          <w:color w:val="222222"/>
          <w:sz w:val="21"/>
          <w:szCs w:val="21"/>
        </w:rPr>
      </w:pPr>
    </w:p>
    <w:p w14:paraId="08CF457F"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Глава</w:t>
      </w:r>
      <w:r w:rsidRPr="003609C3">
        <w:rPr>
          <w:rFonts w:ascii="Helvetica" w:hAnsi="Helvetica" w:cs="Helvetica"/>
          <w:b/>
          <w:bCs/>
          <w:color w:val="222222"/>
          <w:sz w:val="21"/>
          <w:szCs w:val="21"/>
        </w:rPr>
        <w:t xml:space="preserve"> 3. </w:t>
      </w:r>
      <w:r w:rsidRPr="003609C3">
        <w:rPr>
          <w:rFonts w:ascii="Helvetica" w:hAnsi="Helvetica" w:cs="Helvetica" w:hint="eastAsia"/>
          <w:b/>
          <w:bCs/>
          <w:color w:val="222222"/>
          <w:sz w:val="21"/>
          <w:szCs w:val="21"/>
        </w:rPr>
        <w:t>ФАУНА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ЖУКОВ</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СЕВЕРНОГО</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ЯМАЛА</w:t>
      </w:r>
    </w:p>
    <w:p w14:paraId="12A9C01A" w14:textId="77777777" w:rsidR="003609C3" w:rsidRPr="003609C3" w:rsidRDefault="003609C3" w:rsidP="003609C3">
      <w:pPr>
        <w:rPr>
          <w:rFonts w:ascii="Helvetica" w:hAnsi="Helvetica" w:cs="Helvetica"/>
          <w:b/>
          <w:bCs/>
          <w:color w:val="222222"/>
          <w:sz w:val="21"/>
          <w:szCs w:val="21"/>
        </w:rPr>
      </w:pPr>
    </w:p>
    <w:p w14:paraId="153B6A4F"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Глава</w:t>
      </w:r>
      <w:r w:rsidRPr="003609C3">
        <w:rPr>
          <w:rFonts w:ascii="Helvetica" w:hAnsi="Helvetica" w:cs="Helvetica"/>
          <w:b/>
          <w:bCs/>
          <w:color w:val="222222"/>
          <w:sz w:val="21"/>
          <w:szCs w:val="21"/>
        </w:rPr>
        <w:t xml:space="preserve"> 4. </w:t>
      </w:r>
      <w:r w:rsidRPr="003609C3">
        <w:rPr>
          <w:rFonts w:ascii="Helvetica" w:hAnsi="Helvetica" w:cs="Helvetica" w:hint="eastAsia"/>
          <w:b/>
          <w:bCs/>
          <w:color w:val="222222"/>
          <w:sz w:val="21"/>
          <w:szCs w:val="21"/>
        </w:rPr>
        <w:t>ПОВИДОВОЙ</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ОБЗОР</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ЖУЖЕЛИЦ</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СЕВЕРНОГО</w:t>
      </w:r>
    </w:p>
    <w:p w14:paraId="236A0968" w14:textId="77777777" w:rsidR="003609C3" w:rsidRPr="003609C3" w:rsidRDefault="003609C3" w:rsidP="003609C3">
      <w:pPr>
        <w:rPr>
          <w:rFonts w:ascii="Helvetica" w:hAnsi="Helvetica" w:cs="Helvetica"/>
          <w:b/>
          <w:bCs/>
          <w:color w:val="222222"/>
          <w:sz w:val="21"/>
          <w:szCs w:val="21"/>
        </w:rPr>
      </w:pPr>
    </w:p>
    <w:p w14:paraId="35F790CE"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ЯМАЛА</w:t>
      </w:r>
    </w:p>
    <w:p w14:paraId="757B0740" w14:textId="77777777" w:rsidR="003609C3" w:rsidRPr="003609C3" w:rsidRDefault="003609C3" w:rsidP="003609C3">
      <w:pPr>
        <w:rPr>
          <w:rFonts w:ascii="Helvetica" w:hAnsi="Helvetica" w:cs="Helvetica"/>
          <w:b/>
          <w:bCs/>
          <w:color w:val="222222"/>
          <w:sz w:val="21"/>
          <w:szCs w:val="21"/>
        </w:rPr>
      </w:pPr>
    </w:p>
    <w:p w14:paraId="0BD208FB"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4.1. Nebrianivalis</w:t>
      </w:r>
    </w:p>
    <w:p w14:paraId="13AF39DC" w14:textId="77777777" w:rsidR="003609C3" w:rsidRPr="003609C3" w:rsidRDefault="003609C3" w:rsidP="003609C3">
      <w:pPr>
        <w:rPr>
          <w:rFonts w:ascii="Helvetica" w:hAnsi="Helvetica" w:cs="Helvetica"/>
          <w:b/>
          <w:bCs/>
          <w:color w:val="222222"/>
          <w:sz w:val="21"/>
          <w:szCs w:val="21"/>
        </w:rPr>
      </w:pPr>
    </w:p>
    <w:p w14:paraId="444B7AFF"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4.2. Notiophillus aquaticus</w:t>
      </w:r>
    </w:p>
    <w:p w14:paraId="1EBA6CD1" w14:textId="77777777" w:rsidR="003609C3" w:rsidRPr="003609C3" w:rsidRDefault="003609C3" w:rsidP="003609C3">
      <w:pPr>
        <w:rPr>
          <w:rFonts w:ascii="Helvetica" w:hAnsi="Helvetica" w:cs="Helvetica"/>
          <w:b/>
          <w:bCs/>
          <w:color w:val="222222"/>
          <w:sz w:val="21"/>
          <w:szCs w:val="21"/>
        </w:rPr>
      </w:pPr>
    </w:p>
    <w:p w14:paraId="70ED6224"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4.3. Carabus truncaticollis</w:t>
      </w:r>
    </w:p>
    <w:p w14:paraId="5DDB0593" w14:textId="77777777" w:rsidR="003609C3" w:rsidRPr="003609C3" w:rsidRDefault="003609C3" w:rsidP="003609C3">
      <w:pPr>
        <w:rPr>
          <w:rFonts w:ascii="Helvetica" w:hAnsi="Helvetica" w:cs="Helvetica"/>
          <w:b/>
          <w:bCs/>
          <w:color w:val="222222"/>
          <w:sz w:val="21"/>
          <w:szCs w:val="21"/>
        </w:rPr>
      </w:pPr>
    </w:p>
    <w:p w14:paraId="3671B40A"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4.3.1. </w:t>
      </w:r>
      <w:r w:rsidRPr="003609C3">
        <w:rPr>
          <w:rFonts w:ascii="Helvetica" w:hAnsi="Helvetica" w:cs="Helvetica" w:hint="eastAsia"/>
          <w:b/>
          <w:bCs/>
          <w:color w:val="222222"/>
          <w:sz w:val="21"/>
          <w:szCs w:val="21"/>
        </w:rPr>
        <w:t>Распространение</w:t>
      </w:r>
    </w:p>
    <w:p w14:paraId="4314C317" w14:textId="77777777" w:rsidR="003609C3" w:rsidRPr="003609C3" w:rsidRDefault="003609C3" w:rsidP="003609C3">
      <w:pPr>
        <w:rPr>
          <w:rFonts w:ascii="Helvetica" w:hAnsi="Helvetica" w:cs="Helvetica"/>
          <w:b/>
          <w:bCs/>
          <w:color w:val="222222"/>
          <w:sz w:val="21"/>
          <w:szCs w:val="21"/>
        </w:rPr>
      </w:pPr>
    </w:p>
    <w:p w14:paraId="0E8D32EF"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4.3.2. </w:t>
      </w:r>
      <w:r w:rsidRPr="003609C3">
        <w:rPr>
          <w:rFonts w:ascii="Helvetica" w:hAnsi="Helvetica" w:cs="Helvetica" w:hint="eastAsia"/>
          <w:b/>
          <w:bCs/>
          <w:color w:val="222222"/>
          <w:sz w:val="21"/>
          <w:szCs w:val="21"/>
        </w:rPr>
        <w:t>Активность</w:t>
      </w:r>
    </w:p>
    <w:p w14:paraId="59E7ABAD" w14:textId="77777777" w:rsidR="003609C3" w:rsidRPr="003609C3" w:rsidRDefault="003609C3" w:rsidP="003609C3">
      <w:pPr>
        <w:rPr>
          <w:rFonts w:ascii="Helvetica" w:hAnsi="Helvetica" w:cs="Helvetica"/>
          <w:b/>
          <w:bCs/>
          <w:color w:val="222222"/>
          <w:sz w:val="21"/>
          <w:szCs w:val="21"/>
        </w:rPr>
      </w:pPr>
    </w:p>
    <w:p w14:paraId="27B1F62C"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lastRenderedPageBreak/>
        <w:t xml:space="preserve">4.3.3. </w:t>
      </w:r>
      <w:r w:rsidRPr="003609C3">
        <w:rPr>
          <w:rFonts w:ascii="Helvetica" w:hAnsi="Helvetica" w:cs="Helvetica" w:hint="eastAsia"/>
          <w:b/>
          <w:bCs/>
          <w:color w:val="222222"/>
          <w:sz w:val="21"/>
          <w:szCs w:val="21"/>
        </w:rPr>
        <w:t>Популяционные</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характеристики</w:t>
      </w:r>
    </w:p>
    <w:p w14:paraId="713DC628" w14:textId="77777777" w:rsidR="003609C3" w:rsidRPr="003609C3" w:rsidRDefault="003609C3" w:rsidP="003609C3">
      <w:pPr>
        <w:rPr>
          <w:rFonts w:ascii="Helvetica" w:hAnsi="Helvetica" w:cs="Helvetica"/>
          <w:b/>
          <w:bCs/>
          <w:color w:val="222222"/>
          <w:sz w:val="21"/>
          <w:szCs w:val="21"/>
        </w:rPr>
      </w:pPr>
    </w:p>
    <w:p w14:paraId="69E7D401"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4.3.3.1. </w:t>
      </w:r>
      <w:r w:rsidRPr="003609C3">
        <w:rPr>
          <w:rFonts w:ascii="Helvetica" w:hAnsi="Helvetica" w:cs="Helvetica" w:hint="eastAsia"/>
          <w:b/>
          <w:bCs/>
          <w:color w:val="222222"/>
          <w:sz w:val="21"/>
          <w:szCs w:val="21"/>
        </w:rPr>
        <w:t>Возрастная</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структура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и</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удельная</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смертность</w:t>
      </w:r>
    </w:p>
    <w:p w14:paraId="7DBD24B8" w14:textId="77777777" w:rsidR="003609C3" w:rsidRPr="003609C3" w:rsidRDefault="003609C3" w:rsidP="003609C3">
      <w:pPr>
        <w:rPr>
          <w:rFonts w:ascii="Helvetica" w:hAnsi="Helvetica" w:cs="Helvetica"/>
          <w:b/>
          <w:bCs/>
          <w:color w:val="222222"/>
          <w:sz w:val="21"/>
          <w:szCs w:val="21"/>
        </w:rPr>
      </w:pPr>
    </w:p>
    <w:p w14:paraId="5C36986F"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4.3.3.2. </w:t>
      </w:r>
      <w:r w:rsidRPr="003609C3">
        <w:rPr>
          <w:rFonts w:ascii="Helvetica" w:hAnsi="Helvetica" w:cs="Helvetica" w:hint="eastAsia"/>
          <w:b/>
          <w:bCs/>
          <w:color w:val="222222"/>
          <w:sz w:val="21"/>
          <w:szCs w:val="21"/>
        </w:rPr>
        <w:t>Плотность</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населения</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и</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размер</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индивидуального</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участка</w:t>
      </w:r>
    </w:p>
    <w:p w14:paraId="3582C240" w14:textId="77777777" w:rsidR="003609C3" w:rsidRPr="003609C3" w:rsidRDefault="003609C3" w:rsidP="003609C3">
      <w:pPr>
        <w:rPr>
          <w:rFonts w:ascii="Helvetica" w:hAnsi="Helvetica" w:cs="Helvetica"/>
          <w:b/>
          <w:bCs/>
          <w:color w:val="222222"/>
          <w:sz w:val="21"/>
          <w:szCs w:val="21"/>
        </w:rPr>
      </w:pPr>
    </w:p>
    <w:p w14:paraId="7462E89D"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4.3.3.3. </w:t>
      </w:r>
      <w:r w:rsidRPr="003609C3">
        <w:rPr>
          <w:rFonts w:ascii="Helvetica" w:hAnsi="Helvetica" w:cs="Helvetica" w:hint="eastAsia"/>
          <w:b/>
          <w:bCs/>
          <w:color w:val="222222"/>
          <w:sz w:val="21"/>
          <w:szCs w:val="21"/>
        </w:rPr>
        <w:t>Дифференциация</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размеров</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и</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цвета</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надкрылий</w:t>
      </w:r>
    </w:p>
    <w:p w14:paraId="1182C74C" w14:textId="77777777" w:rsidR="003609C3" w:rsidRPr="003609C3" w:rsidRDefault="003609C3" w:rsidP="003609C3">
      <w:pPr>
        <w:rPr>
          <w:rFonts w:ascii="Helvetica" w:hAnsi="Helvetica" w:cs="Helvetica"/>
          <w:b/>
          <w:bCs/>
          <w:color w:val="222222"/>
          <w:sz w:val="21"/>
          <w:szCs w:val="21"/>
        </w:rPr>
      </w:pPr>
    </w:p>
    <w:p w14:paraId="6124769D"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4.4. Elaphrus riparius</w:t>
      </w:r>
    </w:p>
    <w:p w14:paraId="4EE7543A" w14:textId="77777777" w:rsidR="003609C3" w:rsidRPr="003609C3" w:rsidRDefault="003609C3" w:rsidP="003609C3">
      <w:pPr>
        <w:rPr>
          <w:rFonts w:ascii="Helvetica" w:hAnsi="Helvetica" w:cs="Helvetica"/>
          <w:b/>
          <w:bCs/>
          <w:color w:val="222222"/>
          <w:sz w:val="21"/>
          <w:szCs w:val="21"/>
        </w:rPr>
      </w:pPr>
    </w:p>
    <w:p w14:paraId="1B972431"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4.5. </w:t>
      </w:r>
      <w:r w:rsidRPr="003609C3">
        <w:rPr>
          <w:rFonts w:ascii="Helvetica" w:hAnsi="Helvetica" w:cs="Helvetica" w:hint="eastAsia"/>
          <w:b/>
          <w:bCs/>
          <w:color w:val="222222"/>
          <w:sz w:val="21"/>
          <w:szCs w:val="21"/>
        </w:rPr>
        <w:t>Е</w:t>
      </w:r>
      <w:r w:rsidRPr="003609C3">
        <w:rPr>
          <w:rFonts w:ascii="Helvetica" w:hAnsi="Helvetica" w:cs="Helvetica"/>
          <w:b/>
          <w:bCs/>
          <w:color w:val="222222"/>
          <w:sz w:val="21"/>
          <w:szCs w:val="21"/>
        </w:rPr>
        <w:t>. angusticollis</w:t>
      </w:r>
    </w:p>
    <w:p w14:paraId="10542D97" w14:textId="77777777" w:rsidR="003609C3" w:rsidRPr="003609C3" w:rsidRDefault="003609C3" w:rsidP="003609C3">
      <w:pPr>
        <w:rPr>
          <w:rFonts w:ascii="Helvetica" w:hAnsi="Helvetica" w:cs="Helvetica"/>
          <w:b/>
          <w:bCs/>
          <w:color w:val="222222"/>
          <w:sz w:val="21"/>
          <w:szCs w:val="21"/>
        </w:rPr>
      </w:pPr>
    </w:p>
    <w:p w14:paraId="0865BFC4"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4.6. Bembidion fellmani</w:t>
      </w:r>
    </w:p>
    <w:p w14:paraId="427A87BD" w14:textId="77777777" w:rsidR="003609C3" w:rsidRPr="003609C3" w:rsidRDefault="003609C3" w:rsidP="003609C3">
      <w:pPr>
        <w:rPr>
          <w:rFonts w:ascii="Helvetica" w:hAnsi="Helvetica" w:cs="Helvetica"/>
          <w:b/>
          <w:bCs/>
          <w:color w:val="222222"/>
          <w:sz w:val="21"/>
          <w:szCs w:val="21"/>
        </w:rPr>
      </w:pPr>
    </w:p>
    <w:p w14:paraId="71B626B6"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4.7. Pterostichus ventricosus</w:t>
      </w:r>
    </w:p>
    <w:p w14:paraId="73F81823" w14:textId="77777777" w:rsidR="003609C3" w:rsidRPr="003609C3" w:rsidRDefault="003609C3" w:rsidP="003609C3">
      <w:pPr>
        <w:rPr>
          <w:rFonts w:ascii="Helvetica" w:hAnsi="Helvetica" w:cs="Helvetica"/>
          <w:b/>
          <w:bCs/>
          <w:color w:val="222222"/>
          <w:sz w:val="21"/>
          <w:szCs w:val="21"/>
        </w:rPr>
      </w:pPr>
    </w:p>
    <w:p w14:paraId="0FC2F905"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4.8. Pterostichus brevicornis</w:t>
      </w:r>
    </w:p>
    <w:p w14:paraId="45D7E37F" w14:textId="77777777" w:rsidR="003609C3" w:rsidRPr="003609C3" w:rsidRDefault="003609C3" w:rsidP="003609C3">
      <w:pPr>
        <w:rPr>
          <w:rFonts w:ascii="Helvetica" w:hAnsi="Helvetica" w:cs="Helvetica"/>
          <w:b/>
          <w:bCs/>
          <w:color w:val="222222"/>
          <w:sz w:val="21"/>
          <w:szCs w:val="21"/>
        </w:rPr>
      </w:pPr>
    </w:p>
    <w:p w14:paraId="063F5F33"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4.9. Pterostichus pinguidineus</w:t>
      </w:r>
    </w:p>
    <w:p w14:paraId="4833D5C2" w14:textId="77777777" w:rsidR="003609C3" w:rsidRPr="003609C3" w:rsidRDefault="003609C3" w:rsidP="003609C3">
      <w:pPr>
        <w:rPr>
          <w:rFonts w:ascii="Helvetica" w:hAnsi="Helvetica" w:cs="Helvetica"/>
          <w:b/>
          <w:bCs/>
          <w:color w:val="222222"/>
          <w:sz w:val="21"/>
          <w:szCs w:val="21"/>
        </w:rPr>
      </w:pPr>
    </w:p>
    <w:p w14:paraId="079C5017"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4.10. Pterostichus ochoticus</w:t>
      </w:r>
    </w:p>
    <w:p w14:paraId="12B94951" w14:textId="77777777" w:rsidR="003609C3" w:rsidRPr="003609C3" w:rsidRDefault="003609C3" w:rsidP="003609C3">
      <w:pPr>
        <w:rPr>
          <w:rFonts w:ascii="Helvetica" w:hAnsi="Helvetica" w:cs="Helvetica"/>
          <w:b/>
          <w:bCs/>
          <w:color w:val="222222"/>
          <w:sz w:val="21"/>
          <w:szCs w:val="21"/>
        </w:rPr>
      </w:pPr>
    </w:p>
    <w:p w14:paraId="693E5C6D"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4.11. Pterostichus costatus</w:t>
      </w:r>
    </w:p>
    <w:p w14:paraId="186C9DB0" w14:textId="77777777" w:rsidR="003609C3" w:rsidRPr="003609C3" w:rsidRDefault="003609C3" w:rsidP="003609C3">
      <w:pPr>
        <w:rPr>
          <w:rFonts w:ascii="Helvetica" w:hAnsi="Helvetica" w:cs="Helvetica"/>
          <w:b/>
          <w:bCs/>
          <w:color w:val="222222"/>
          <w:sz w:val="21"/>
          <w:szCs w:val="21"/>
        </w:rPr>
      </w:pPr>
    </w:p>
    <w:p w14:paraId="19EA257B"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4.12. Pterostichus vermiculosus</w:t>
      </w:r>
    </w:p>
    <w:p w14:paraId="46ACB088" w14:textId="77777777" w:rsidR="003609C3" w:rsidRPr="003609C3" w:rsidRDefault="003609C3" w:rsidP="003609C3">
      <w:pPr>
        <w:rPr>
          <w:rFonts w:ascii="Helvetica" w:hAnsi="Helvetica" w:cs="Helvetica"/>
          <w:b/>
          <w:bCs/>
          <w:color w:val="222222"/>
          <w:sz w:val="21"/>
          <w:szCs w:val="21"/>
        </w:rPr>
      </w:pPr>
    </w:p>
    <w:p w14:paraId="69FD2ADE"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4.13. Pterostichus haematopus</w:t>
      </w:r>
    </w:p>
    <w:p w14:paraId="30628235" w14:textId="77777777" w:rsidR="003609C3" w:rsidRPr="003609C3" w:rsidRDefault="003609C3" w:rsidP="003609C3">
      <w:pPr>
        <w:rPr>
          <w:rFonts w:ascii="Helvetica" w:hAnsi="Helvetica" w:cs="Helvetica"/>
          <w:b/>
          <w:bCs/>
          <w:color w:val="222222"/>
          <w:sz w:val="21"/>
          <w:szCs w:val="21"/>
        </w:rPr>
      </w:pPr>
    </w:p>
    <w:p w14:paraId="4E29F2E3"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4.14. Amara guenseli</w:t>
      </w:r>
    </w:p>
    <w:p w14:paraId="3A57BAD1" w14:textId="77777777" w:rsidR="003609C3" w:rsidRPr="003609C3" w:rsidRDefault="003609C3" w:rsidP="003609C3">
      <w:pPr>
        <w:rPr>
          <w:rFonts w:ascii="Helvetica" w:hAnsi="Helvetica" w:cs="Helvetica"/>
          <w:b/>
          <w:bCs/>
          <w:color w:val="222222"/>
          <w:sz w:val="21"/>
          <w:szCs w:val="21"/>
        </w:rPr>
      </w:pPr>
    </w:p>
    <w:p w14:paraId="52A6C149"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4.15. Amara glacialis</w:t>
      </w:r>
    </w:p>
    <w:p w14:paraId="6251F3CB" w14:textId="77777777" w:rsidR="003609C3" w:rsidRPr="003609C3" w:rsidRDefault="003609C3" w:rsidP="003609C3">
      <w:pPr>
        <w:rPr>
          <w:rFonts w:ascii="Helvetica" w:hAnsi="Helvetica" w:cs="Helvetica"/>
          <w:b/>
          <w:bCs/>
          <w:color w:val="222222"/>
          <w:sz w:val="21"/>
          <w:szCs w:val="21"/>
        </w:rPr>
      </w:pPr>
    </w:p>
    <w:p w14:paraId="7D02B09F"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4.16. Curtonotus alpinus</w:t>
      </w:r>
    </w:p>
    <w:p w14:paraId="6B3EC9F5" w14:textId="77777777" w:rsidR="003609C3" w:rsidRPr="003609C3" w:rsidRDefault="003609C3" w:rsidP="003609C3">
      <w:pPr>
        <w:rPr>
          <w:rFonts w:ascii="Helvetica" w:hAnsi="Helvetica" w:cs="Helvetica"/>
          <w:b/>
          <w:bCs/>
          <w:color w:val="222222"/>
          <w:sz w:val="21"/>
          <w:szCs w:val="21"/>
        </w:rPr>
      </w:pPr>
    </w:p>
    <w:p w14:paraId="62D6A221"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Глава</w:t>
      </w:r>
      <w:r w:rsidRPr="003609C3">
        <w:rPr>
          <w:rFonts w:ascii="Helvetica" w:hAnsi="Helvetica" w:cs="Helvetica"/>
          <w:b/>
          <w:bCs/>
          <w:color w:val="222222"/>
          <w:sz w:val="21"/>
          <w:szCs w:val="21"/>
        </w:rPr>
        <w:t xml:space="preserve"> 5. </w:t>
      </w:r>
      <w:r w:rsidRPr="003609C3">
        <w:rPr>
          <w:rFonts w:ascii="Helvetica" w:hAnsi="Helvetica" w:cs="Helvetica" w:hint="eastAsia"/>
          <w:b/>
          <w:bCs/>
          <w:color w:val="222222"/>
          <w:sz w:val="21"/>
          <w:szCs w:val="21"/>
        </w:rPr>
        <w:t>ДИНАМИКА</w:t>
      </w:r>
    </w:p>
    <w:p w14:paraId="5F16BC01" w14:textId="77777777" w:rsidR="003609C3" w:rsidRPr="003609C3" w:rsidRDefault="003609C3" w:rsidP="003609C3">
      <w:pPr>
        <w:rPr>
          <w:rFonts w:ascii="Helvetica" w:hAnsi="Helvetica" w:cs="Helvetica"/>
          <w:b/>
          <w:bCs/>
          <w:color w:val="222222"/>
          <w:sz w:val="21"/>
          <w:szCs w:val="21"/>
        </w:rPr>
      </w:pPr>
    </w:p>
    <w:p w14:paraId="06376169"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5.1. </w:t>
      </w:r>
      <w:r w:rsidRPr="003609C3">
        <w:rPr>
          <w:rFonts w:ascii="Helvetica" w:hAnsi="Helvetica" w:cs="Helvetica" w:hint="eastAsia"/>
          <w:b/>
          <w:bCs/>
          <w:color w:val="222222"/>
          <w:sz w:val="21"/>
          <w:szCs w:val="21"/>
        </w:rPr>
        <w:t>Многолетняя</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динамика</w:t>
      </w:r>
    </w:p>
    <w:p w14:paraId="15A0B3F7" w14:textId="77777777" w:rsidR="003609C3" w:rsidRPr="003609C3" w:rsidRDefault="003609C3" w:rsidP="003609C3">
      <w:pPr>
        <w:rPr>
          <w:rFonts w:ascii="Helvetica" w:hAnsi="Helvetica" w:cs="Helvetica"/>
          <w:b/>
          <w:bCs/>
          <w:color w:val="222222"/>
          <w:sz w:val="21"/>
          <w:szCs w:val="21"/>
        </w:rPr>
      </w:pPr>
    </w:p>
    <w:p w14:paraId="5124D4C2"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5.2. </w:t>
      </w:r>
      <w:r w:rsidRPr="003609C3">
        <w:rPr>
          <w:rFonts w:ascii="Helvetica" w:hAnsi="Helvetica" w:cs="Helvetica" w:hint="eastAsia"/>
          <w:b/>
          <w:bCs/>
          <w:color w:val="222222"/>
          <w:sz w:val="21"/>
          <w:szCs w:val="21"/>
        </w:rPr>
        <w:t>Сезонная</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динамика</w:t>
      </w:r>
    </w:p>
    <w:p w14:paraId="0D030201" w14:textId="77777777" w:rsidR="003609C3" w:rsidRPr="003609C3" w:rsidRDefault="003609C3" w:rsidP="003609C3">
      <w:pPr>
        <w:rPr>
          <w:rFonts w:ascii="Helvetica" w:hAnsi="Helvetica" w:cs="Helvetica"/>
          <w:b/>
          <w:bCs/>
          <w:color w:val="222222"/>
          <w:sz w:val="21"/>
          <w:szCs w:val="21"/>
        </w:rPr>
      </w:pPr>
    </w:p>
    <w:p w14:paraId="47708694"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5.3. </w:t>
      </w:r>
      <w:r w:rsidRPr="003609C3">
        <w:rPr>
          <w:rFonts w:ascii="Helvetica" w:hAnsi="Helvetica" w:cs="Helvetica" w:hint="eastAsia"/>
          <w:b/>
          <w:bCs/>
          <w:color w:val="222222"/>
          <w:sz w:val="21"/>
          <w:szCs w:val="21"/>
        </w:rPr>
        <w:t>Суточная</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динамика</w:t>
      </w:r>
    </w:p>
    <w:p w14:paraId="42E7A7AB" w14:textId="77777777" w:rsidR="003609C3" w:rsidRPr="003609C3" w:rsidRDefault="003609C3" w:rsidP="003609C3">
      <w:pPr>
        <w:rPr>
          <w:rFonts w:ascii="Helvetica" w:hAnsi="Helvetica" w:cs="Helvetica"/>
          <w:b/>
          <w:bCs/>
          <w:color w:val="222222"/>
          <w:sz w:val="21"/>
          <w:szCs w:val="21"/>
        </w:rPr>
      </w:pPr>
    </w:p>
    <w:p w14:paraId="4C182509"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Глава</w:t>
      </w:r>
      <w:r w:rsidRPr="003609C3">
        <w:rPr>
          <w:rFonts w:ascii="Helvetica" w:hAnsi="Helvetica" w:cs="Helvetica"/>
          <w:b/>
          <w:bCs/>
          <w:color w:val="222222"/>
          <w:sz w:val="21"/>
          <w:szCs w:val="21"/>
        </w:rPr>
        <w:t xml:space="preserve"> 6. </w:t>
      </w:r>
      <w:r w:rsidRPr="003609C3">
        <w:rPr>
          <w:rFonts w:ascii="Helvetica" w:hAnsi="Helvetica" w:cs="Helvetica" w:hint="eastAsia"/>
          <w:b/>
          <w:bCs/>
          <w:color w:val="222222"/>
          <w:sz w:val="21"/>
          <w:szCs w:val="21"/>
        </w:rPr>
        <w:t>АНАЛИЗ</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БИОТОПИЧЕСКОГО</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СХОДСТВА</w:t>
      </w:r>
    </w:p>
    <w:p w14:paraId="5551A2E9" w14:textId="77777777" w:rsidR="003609C3" w:rsidRPr="003609C3" w:rsidRDefault="003609C3" w:rsidP="003609C3">
      <w:pPr>
        <w:rPr>
          <w:rFonts w:ascii="Helvetica" w:hAnsi="Helvetica" w:cs="Helvetica"/>
          <w:b/>
          <w:bCs/>
          <w:color w:val="222222"/>
          <w:sz w:val="21"/>
          <w:szCs w:val="21"/>
        </w:rPr>
      </w:pPr>
    </w:p>
    <w:p w14:paraId="37E399EA"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6.1. </w:t>
      </w:r>
      <w:r w:rsidRPr="003609C3">
        <w:rPr>
          <w:rFonts w:ascii="Helvetica" w:hAnsi="Helvetica" w:cs="Helvetica" w:hint="eastAsia"/>
          <w:b/>
          <w:bCs/>
          <w:color w:val="222222"/>
          <w:sz w:val="21"/>
          <w:szCs w:val="21"/>
        </w:rPr>
        <w:t>Сходство</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видов</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жужелиц</w:t>
      </w:r>
    </w:p>
    <w:p w14:paraId="3194749C" w14:textId="77777777" w:rsidR="003609C3" w:rsidRPr="003609C3" w:rsidRDefault="003609C3" w:rsidP="003609C3">
      <w:pPr>
        <w:rPr>
          <w:rFonts w:ascii="Helvetica" w:hAnsi="Helvetica" w:cs="Helvetica"/>
          <w:b/>
          <w:bCs/>
          <w:color w:val="222222"/>
          <w:sz w:val="21"/>
          <w:szCs w:val="21"/>
        </w:rPr>
      </w:pPr>
    </w:p>
    <w:p w14:paraId="274A4CE8"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b/>
          <w:bCs/>
          <w:color w:val="222222"/>
          <w:sz w:val="21"/>
          <w:szCs w:val="21"/>
        </w:rPr>
        <w:t xml:space="preserve">6.2. </w:t>
      </w:r>
      <w:r w:rsidRPr="003609C3">
        <w:rPr>
          <w:rFonts w:ascii="Helvetica" w:hAnsi="Helvetica" w:cs="Helvetica" w:hint="eastAsia"/>
          <w:b/>
          <w:bCs/>
          <w:color w:val="222222"/>
          <w:sz w:val="21"/>
          <w:szCs w:val="21"/>
        </w:rPr>
        <w:t>Сходство</w:t>
      </w:r>
      <w:r w:rsidRPr="003609C3">
        <w:rPr>
          <w:rFonts w:ascii="Helvetica" w:hAnsi="Helvetica" w:cs="Helvetica"/>
          <w:b/>
          <w:bCs/>
          <w:color w:val="222222"/>
          <w:sz w:val="21"/>
          <w:szCs w:val="21"/>
        </w:rPr>
        <w:t xml:space="preserve"> </w:t>
      </w:r>
      <w:r w:rsidRPr="003609C3">
        <w:rPr>
          <w:rFonts w:ascii="Helvetica" w:hAnsi="Helvetica" w:cs="Helvetica" w:hint="eastAsia"/>
          <w:b/>
          <w:bCs/>
          <w:color w:val="222222"/>
          <w:sz w:val="21"/>
          <w:szCs w:val="21"/>
        </w:rPr>
        <w:t>участков</w:t>
      </w:r>
    </w:p>
    <w:p w14:paraId="687517A7" w14:textId="77777777" w:rsidR="003609C3" w:rsidRPr="003609C3" w:rsidRDefault="003609C3" w:rsidP="003609C3">
      <w:pPr>
        <w:rPr>
          <w:rFonts w:ascii="Helvetica" w:hAnsi="Helvetica" w:cs="Helvetica"/>
          <w:b/>
          <w:bCs/>
          <w:color w:val="222222"/>
          <w:sz w:val="21"/>
          <w:szCs w:val="21"/>
        </w:rPr>
      </w:pPr>
    </w:p>
    <w:p w14:paraId="6F19446C"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ВЫВОДЫ</w:t>
      </w:r>
    </w:p>
    <w:p w14:paraId="3762CC82" w14:textId="77777777" w:rsidR="003609C3" w:rsidRPr="003609C3" w:rsidRDefault="003609C3" w:rsidP="003609C3">
      <w:pPr>
        <w:rPr>
          <w:rFonts w:ascii="Helvetica" w:hAnsi="Helvetica" w:cs="Helvetica"/>
          <w:b/>
          <w:bCs/>
          <w:color w:val="222222"/>
          <w:sz w:val="21"/>
          <w:szCs w:val="21"/>
        </w:rPr>
      </w:pPr>
    </w:p>
    <w:p w14:paraId="644C7902" w14:textId="77777777" w:rsidR="003609C3" w:rsidRPr="003609C3" w:rsidRDefault="003609C3" w:rsidP="003609C3">
      <w:pPr>
        <w:rPr>
          <w:rFonts w:ascii="Helvetica" w:hAnsi="Helvetica" w:cs="Helvetica"/>
          <w:b/>
          <w:bCs/>
          <w:color w:val="222222"/>
          <w:sz w:val="21"/>
          <w:szCs w:val="21"/>
        </w:rPr>
      </w:pPr>
      <w:r w:rsidRPr="003609C3">
        <w:rPr>
          <w:rFonts w:ascii="Helvetica" w:hAnsi="Helvetica" w:cs="Helvetica" w:hint="eastAsia"/>
          <w:b/>
          <w:bCs/>
          <w:color w:val="222222"/>
          <w:sz w:val="21"/>
          <w:szCs w:val="21"/>
        </w:rPr>
        <w:t>ЛИТЕРАТУРА</w:t>
      </w:r>
    </w:p>
    <w:p w14:paraId="64CB1D23" w14:textId="77777777" w:rsidR="003609C3" w:rsidRPr="003609C3" w:rsidRDefault="003609C3" w:rsidP="003609C3">
      <w:pPr>
        <w:rPr>
          <w:rFonts w:ascii="Helvetica" w:hAnsi="Helvetica" w:cs="Helvetica"/>
          <w:b/>
          <w:bCs/>
          <w:color w:val="222222"/>
          <w:sz w:val="21"/>
          <w:szCs w:val="21"/>
        </w:rPr>
      </w:pPr>
    </w:p>
    <w:p w14:paraId="4CCADE6E" w14:textId="5F29B8A1" w:rsidR="004F7911" w:rsidRPr="003609C3" w:rsidRDefault="003609C3" w:rsidP="003609C3">
      <w:r w:rsidRPr="003609C3">
        <w:rPr>
          <w:rFonts w:ascii="Helvetica" w:hAnsi="Helvetica" w:cs="Helvetica" w:hint="eastAsia"/>
          <w:b/>
          <w:bCs/>
          <w:color w:val="222222"/>
          <w:sz w:val="21"/>
          <w:szCs w:val="21"/>
        </w:rPr>
        <w:t>ПРИЛОЖЕНИЕ</w:t>
      </w:r>
    </w:p>
    <w:sectPr w:rsidR="004F7911" w:rsidRPr="003609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4A9F" w14:textId="77777777" w:rsidR="00372175" w:rsidRDefault="00372175">
      <w:pPr>
        <w:spacing w:after="0" w:line="240" w:lineRule="auto"/>
      </w:pPr>
      <w:r>
        <w:separator/>
      </w:r>
    </w:p>
  </w:endnote>
  <w:endnote w:type="continuationSeparator" w:id="0">
    <w:p w14:paraId="4F20C1BE" w14:textId="77777777" w:rsidR="00372175" w:rsidRDefault="00372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405C9" w14:textId="77777777" w:rsidR="00372175" w:rsidRDefault="00372175"/>
    <w:p w14:paraId="6A9EC151" w14:textId="77777777" w:rsidR="00372175" w:rsidRDefault="00372175"/>
    <w:p w14:paraId="676B1D56" w14:textId="77777777" w:rsidR="00372175" w:rsidRDefault="00372175"/>
    <w:p w14:paraId="13514F13" w14:textId="77777777" w:rsidR="00372175" w:rsidRDefault="00372175"/>
    <w:p w14:paraId="315355C8" w14:textId="77777777" w:rsidR="00372175" w:rsidRDefault="00372175"/>
    <w:p w14:paraId="650EB73D" w14:textId="77777777" w:rsidR="00372175" w:rsidRDefault="00372175"/>
    <w:p w14:paraId="00989A59" w14:textId="77777777" w:rsidR="00372175" w:rsidRDefault="003721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9F3174" wp14:editId="60391F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500B" w14:textId="77777777" w:rsidR="00372175" w:rsidRDefault="003721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9F31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32500B" w14:textId="77777777" w:rsidR="00372175" w:rsidRDefault="003721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65ED1E" w14:textId="77777777" w:rsidR="00372175" w:rsidRDefault="00372175"/>
    <w:p w14:paraId="56469F38" w14:textId="77777777" w:rsidR="00372175" w:rsidRDefault="00372175"/>
    <w:p w14:paraId="6E570E5E" w14:textId="77777777" w:rsidR="00372175" w:rsidRDefault="003721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842F9E" wp14:editId="0C2387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24433" w14:textId="77777777" w:rsidR="00372175" w:rsidRDefault="00372175"/>
                          <w:p w14:paraId="0E5F0C9B" w14:textId="77777777" w:rsidR="00372175" w:rsidRDefault="003721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842F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E24433" w14:textId="77777777" w:rsidR="00372175" w:rsidRDefault="00372175"/>
                    <w:p w14:paraId="0E5F0C9B" w14:textId="77777777" w:rsidR="00372175" w:rsidRDefault="003721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CF22FD" w14:textId="77777777" w:rsidR="00372175" w:rsidRDefault="00372175"/>
    <w:p w14:paraId="517DFAAF" w14:textId="77777777" w:rsidR="00372175" w:rsidRDefault="00372175">
      <w:pPr>
        <w:rPr>
          <w:sz w:val="2"/>
          <w:szCs w:val="2"/>
        </w:rPr>
      </w:pPr>
    </w:p>
    <w:p w14:paraId="6906DCF2" w14:textId="77777777" w:rsidR="00372175" w:rsidRDefault="00372175"/>
    <w:p w14:paraId="475713CB" w14:textId="77777777" w:rsidR="00372175" w:rsidRDefault="00372175">
      <w:pPr>
        <w:spacing w:after="0" w:line="240" w:lineRule="auto"/>
      </w:pPr>
    </w:p>
  </w:footnote>
  <w:footnote w:type="continuationSeparator" w:id="0">
    <w:p w14:paraId="28ADB0FF" w14:textId="77777777" w:rsidR="00372175" w:rsidRDefault="00372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75"/>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195360</TotalTime>
  <Pages>5</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1001</cp:revision>
  <cp:lastPrinted>2009-02-06T05:36:00Z</cp:lastPrinted>
  <dcterms:created xsi:type="dcterms:W3CDTF">2024-01-07T13:43:00Z</dcterms:created>
  <dcterms:modified xsi:type="dcterms:W3CDTF">2025-10-31T17:35:00Z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