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Кирилюк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Ольга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Василівна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Назва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дисертаційної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роботи</w:t>
      </w:r>
      <w:r w:rsidRPr="005E4893">
        <w:rPr>
          <w:rFonts w:ascii="Times New Roman" w:eastAsia="Times New Roman" w:hAnsi="Times New Roman" w:cs="Times New Roman"/>
          <w:b/>
          <w:bCs/>
          <w:color w:val="000000"/>
          <w:kern w:val="0"/>
          <w:sz w:val="28"/>
          <w:szCs w:val="28"/>
          <w:lang w:eastAsia="ru-RU" w:bidi="ru-RU"/>
        </w:rPr>
        <w:t>: "</w:t>
      </w:r>
      <w:r w:rsidRPr="005E4893">
        <w:rPr>
          <w:rFonts w:ascii="Times New Roman" w:eastAsia="Times New Roman" w:hAnsi="Times New Roman" w:cs="Times New Roman" w:hint="eastAsia"/>
          <w:b/>
          <w:bCs/>
          <w:color w:val="000000"/>
          <w:kern w:val="0"/>
          <w:sz w:val="28"/>
          <w:szCs w:val="28"/>
          <w:lang w:eastAsia="ru-RU" w:bidi="ru-RU"/>
        </w:rPr>
        <w:t>МІЖНАРОДНО</w:t>
      </w: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ПРАВОВЕ</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ЗАБЕЗПЕЧЕННЯ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РОЗВИТКУ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ГЛОБАЛЬНОГО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МІНІСТЕРСТВО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ОСВІТИ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НАУКИ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УКРАЇНИ</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КИЇВСЬКИЙ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НАЦІОНАЛЬНИЙ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УНІВЕРСИТЕТ</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ІМЕНІ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ТАРАСА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ШЕВЧЕНКА</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ІНСТИТУТ</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ВІДНОСИН</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правах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рукопису</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Кирилюк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Ольга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Василівна</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УДК</w:t>
      </w:r>
      <w:r w:rsidRPr="005E4893">
        <w:rPr>
          <w:rFonts w:ascii="Times New Roman" w:eastAsia="Times New Roman" w:hAnsi="Times New Roman" w:cs="Times New Roman"/>
          <w:b/>
          <w:bCs/>
          <w:color w:val="000000"/>
          <w:kern w:val="0"/>
          <w:sz w:val="28"/>
          <w:szCs w:val="28"/>
          <w:lang w:eastAsia="ru-RU" w:bidi="ru-RU"/>
        </w:rPr>
        <w:t xml:space="preserve"> 341.1/8</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МІЖНАРОДНО</w:t>
      </w: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ПРАВОВЕ</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ЗАБЕЗПЕЧЕННЯ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РОЗВИТКУ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ГЛОБАЛЬНОГО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ІНФОРМАЦІЙНОГО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СУСПІЛЬСТВА</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Спеціальність</w:t>
      </w:r>
      <w:r w:rsidRPr="005E4893">
        <w:rPr>
          <w:rFonts w:ascii="Times New Roman" w:eastAsia="Times New Roman" w:hAnsi="Times New Roman" w:cs="Times New Roman"/>
          <w:b/>
          <w:bCs/>
          <w:color w:val="000000"/>
          <w:kern w:val="0"/>
          <w:sz w:val="28"/>
          <w:szCs w:val="28"/>
          <w:lang w:eastAsia="ru-RU" w:bidi="ru-RU"/>
        </w:rPr>
        <w:t xml:space="preserve"> 12.00.11 </w:t>
      </w:r>
      <w:r w:rsidRPr="005E4893">
        <w:rPr>
          <w:rFonts w:ascii="Times New Roman" w:eastAsia="Times New Roman" w:hAnsi="Times New Roman" w:cs="Times New Roman" w:hint="eastAsia"/>
          <w:b/>
          <w:bCs/>
          <w:color w:val="000000"/>
          <w:kern w:val="0"/>
          <w:sz w:val="28"/>
          <w:szCs w:val="28"/>
          <w:lang w:eastAsia="ru-RU" w:bidi="ru-RU"/>
        </w:rPr>
        <w:t>–</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міжнародне</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Дисертація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здобуття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наукового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ступеня</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кандидата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юридичних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наук</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Науковий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керівник</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Пазюк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Андрій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Валерійович</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доктор</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юридичних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наук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доцент</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Київ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w:t>
      </w:r>
      <w:r w:rsidRPr="005E4893">
        <w:rPr>
          <w:rFonts w:ascii="Times New Roman" w:eastAsia="Times New Roman" w:hAnsi="Times New Roman" w:cs="Times New Roman"/>
          <w:b/>
          <w:bCs/>
          <w:color w:val="000000"/>
          <w:kern w:val="0"/>
          <w:sz w:val="28"/>
          <w:szCs w:val="28"/>
          <w:lang w:eastAsia="ru-RU" w:bidi="ru-RU"/>
        </w:rPr>
        <w:t xml:space="preserve"> 2016</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2</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ЗМІСТ</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ВСТУП……………………………………………………………………………………</w:t>
      </w:r>
      <w:r w:rsidRPr="005E4893">
        <w:rPr>
          <w:rFonts w:ascii="Times New Roman" w:eastAsia="Times New Roman" w:hAnsi="Times New Roman" w:cs="Times New Roman"/>
          <w:b/>
          <w:bCs/>
          <w:color w:val="000000"/>
          <w:kern w:val="0"/>
          <w:sz w:val="28"/>
          <w:szCs w:val="28"/>
          <w:lang w:eastAsia="ru-RU" w:bidi="ru-RU"/>
        </w:rPr>
        <w:t>.3</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РОЗДІЛ</w:t>
      </w:r>
      <w:r w:rsidRPr="005E4893">
        <w:rPr>
          <w:rFonts w:ascii="Times New Roman" w:eastAsia="Times New Roman" w:hAnsi="Times New Roman" w:cs="Times New Roman"/>
          <w:b/>
          <w:bCs/>
          <w:color w:val="000000"/>
          <w:kern w:val="0"/>
          <w:sz w:val="28"/>
          <w:szCs w:val="28"/>
          <w:lang w:eastAsia="ru-RU" w:bidi="ru-RU"/>
        </w:rPr>
        <w:t xml:space="preserve"> 1. </w:t>
      </w:r>
      <w:r w:rsidRPr="005E4893">
        <w:rPr>
          <w:rFonts w:ascii="Times New Roman" w:eastAsia="Times New Roman" w:hAnsi="Times New Roman" w:cs="Times New Roman" w:hint="eastAsia"/>
          <w:b/>
          <w:bCs/>
          <w:color w:val="000000"/>
          <w:kern w:val="0"/>
          <w:sz w:val="28"/>
          <w:szCs w:val="28"/>
          <w:lang w:eastAsia="ru-RU" w:bidi="ru-RU"/>
        </w:rPr>
        <w:t>МІЖНАРОДНО</w:t>
      </w: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ПРАВОВІ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ОСНОВИ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ГЛОБАЛЬНОГО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ІНФОРМАЦІЙНОГО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..14</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 xml:space="preserve">1.1. </w:t>
      </w:r>
      <w:r w:rsidRPr="005E4893">
        <w:rPr>
          <w:rFonts w:ascii="Times New Roman" w:eastAsia="Times New Roman" w:hAnsi="Times New Roman" w:cs="Times New Roman" w:hint="eastAsia"/>
          <w:b/>
          <w:bCs/>
          <w:color w:val="000000"/>
          <w:kern w:val="0"/>
          <w:sz w:val="28"/>
          <w:szCs w:val="28"/>
          <w:lang w:eastAsia="ru-RU" w:bidi="ru-RU"/>
        </w:rPr>
        <w:t>Концепція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глобального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міжнародне</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право………………………………………………………………………………</w:t>
      </w:r>
      <w:r w:rsidRPr="005E4893">
        <w:rPr>
          <w:rFonts w:ascii="Times New Roman" w:eastAsia="Times New Roman" w:hAnsi="Times New Roman" w:cs="Times New Roman"/>
          <w:b/>
          <w:bCs/>
          <w:color w:val="000000"/>
          <w:kern w:val="0"/>
          <w:sz w:val="28"/>
          <w:szCs w:val="28"/>
          <w:lang w:eastAsia="ru-RU" w:bidi="ru-RU"/>
        </w:rPr>
        <w:t>. 14</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 xml:space="preserve">1.2. </w:t>
      </w:r>
      <w:r w:rsidRPr="005E4893">
        <w:rPr>
          <w:rFonts w:ascii="Times New Roman" w:eastAsia="Times New Roman" w:hAnsi="Times New Roman" w:cs="Times New Roman" w:hint="eastAsia"/>
          <w:b/>
          <w:bCs/>
          <w:color w:val="000000"/>
          <w:kern w:val="0"/>
          <w:sz w:val="28"/>
          <w:szCs w:val="28"/>
          <w:lang w:eastAsia="ru-RU" w:bidi="ru-RU"/>
        </w:rPr>
        <w:t>Питання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розвитку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глобального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міжнародному</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порядку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денному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історичний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огляд…………………………………………………</w:t>
      </w:r>
      <w:r w:rsidRPr="005E4893">
        <w:rPr>
          <w:rFonts w:ascii="Times New Roman" w:eastAsia="Times New Roman" w:hAnsi="Times New Roman" w:cs="Times New Roman"/>
          <w:b/>
          <w:bCs/>
          <w:color w:val="000000"/>
          <w:kern w:val="0"/>
          <w:sz w:val="28"/>
          <w:szCs w:val="28"/>
          <w:lang w:eastAsia="ru-RU" w:bidi="ru-RU"/>
        </w:rPr>
        <w:t>.36</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 xml:space="preserve">1.3. </w:t>
      </w:r>
      <w:r w:rsidRPr="005E4893">
        <w:rPr>
          <w:rFonts w:ascii="Times New Roman" w:eastAsia="Times New Roman" w:hAnsi="Times New Roman" w:cs="Times New Roman" w:hint="eastAsia"/>
          <w:b/>
          <w:bCs/>
          <w:color w:val="000000"/>
          <w:kern w:val="0"/>
          <w:sz w:val="28"/>
          <w:szCs w:val="28"/>
          <w:lang w:eastAsia="ru-RU" w:bidi="ru-RU"/>
        </w:rPr>
        <w:t>Інституційний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механізм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глобального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...54</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Висновки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розділу</w:t>
      </w:r>
      <w:r w:rsidRPr="005E4893">
        <w:rPr>
          <w:rFonts w:ascii="Times New Roman" w:eastAsia="Times New Roman" w:hAnsi="Times New Roman" w:cs="Times New Roman"/>
          <w:b/>
          <w:bCs/>
          <w:color w:val="000000"/>
          <w:kern w:val="0"/>
          <w:sz w:val="28"/>
          <w:szCs w:val="28"/>
          <w:lang w:eastAsia="ru-RU" w:bidi="ru-RU"/>
        </w:rPr>
        <w:t xml:space="preserve"> 1</w:t>
      </w:r>
      <w:r w:rsidRPr="005E4893">
        <w:rPr>
          <w:rFonts w:ascii="Times New Roman" w:eastAsia="Times New Roman" w:hAnsi="Times New Roman" w:cs="Times New Roman" w:hint="eastAsia"/>
          <w:b/>
          <w:bCs/>
          <w:color w:val="000000"/>
          <w:kern w:val="0"/>
          <w:sz w:val="28"/>
          <w:szCs w:val="28"/>
          <w:lang w:eastAsia="ru-RU" w:bidi="ru-RU"/>
        </w:rPr>
        <w:t>…………………………………………………………………</w:t>
      </w:r>
      <w:r w:rsidRPr="005E4893">
        <w:rPr>
          <w:rFonts w:ascii="Times New Roman" w:eastAsia="Times New Roman" w:hAnsi="Times New Roman" w:cs="Times New Roman"/>
          <w:b/>
          <w:bCs/>
          <w:color w:val="000000"/>
          <w:kern w:val="0"/>
          <w:sz w:val="28"/>
          <w:szCs w:val="28"/>
          <w:lang w:eastAsia="ru-RU" w:bidi="ru-RU"/>
        </w:rPr>
        <w:t>73</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РОЗДІЛ</w:t>
      </w:r>
      <w:r w:rsidRPr="005E4893">
        <w:rPr>
          <w:rFonts w:ascii="Times New Roman" w:eastAsia="Times New Roman" w:hAnsi="Times New Roman" w:cs="Times New Roman"/>
          <w:b/>
          <w:bCs/>
          <w:color w:val="000000"/>
          <w:kern w:val="0"/>
          <w:sz w:val="28"/>
          <w:szCs w:val="28"/>
          <w:lang w:eastAsia="ru-RU" w:bidi="ru-RU"/>
        </w:rPr>
        <w:t xml:space="preserve"> 2. </w:t>
      </w:r>
      <w:r w:rsidRPr="005E4893">
        <w:rPr>
          <w:rFonts w:ascii="Times New Roman" w:eastAsia="Times New Roman" w:hAnsi="Times New Roman" w:cs="Times New Roman" w:hint="eastAsia"/>
          <w:b/>
          <w:bCs/>
          <w:color w:val="000000"/>
          <w:kern w:val="0"/>
          <w:sz w:val="28"/>
          <w:szCs w:val="28"/>
          <w:lang w:eastAsia="ru-RU" w:bidi="ru-RU"/>
        </w:rPr>
        <w:t>ОСОБЛИВОСТІ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НОРМОТВОРЕННЯ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ПИТАНЬ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РОЗВИТКУ</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ГЛОБАЛЬНОГО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..77</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 xml:space="preserve">2.1. </w:t>
      </w:r>
      <w:r w:rsidRPr="005E4893">
        <w:rPr>
          <w:rFonts w:ascii="Times New Roman" w:eastAsia="Times New Roman" w:hAnsi="Times New Roman" w:cs="Times New Roman" w:hint="eastAsia"/>
          <w:b/>
          <w:bCs/>
          <w:color w:val="000000"/>
          <w:kern w:val="0"/>
          <w:sz w:val="28"/>
          <w:szCs w:val="28"/>
          <w:lang w:eastAsia="ru-RU" w:bidi="ru-RU"/>
        </w:rPr>
        <w:t>Характеристика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джерел</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унормування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правовідносин</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інформаційній</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сфері…………………………………………………………………………………</w:t>
      </w: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w:t>
      </w:r>
      <w:r w:rsidRPr="005E4893">
        <w:rPr>
          <w:rFonts w:ascii="Times New Roman" w:eastAsia="Times New Roman" w:hAnsi="Times New Roman" w:cs="Times New Roman"/>
          <w:b/>
          <w:bCs/>
          <w:color w:val="000000"/>
          <w:kern w:val="0"/>
          <w:sz w:val="28"/>
          <w:szCs w:val="28"/>
          <w:lang w:eastAsia="ru-RU" w:bidi="ru-RU"/>
        </w:rPr>
        <w:t>77</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 xml:space="preserve">2.2. </w:t>
      </w:r>
      <w:r w:rsidRPr="005E4893">
        <w:rPr>
          <w:rFonts w:ascii="Times New Roman" w:eastAsia="Times New Roman" w:hAnsi="Times New Roman" w:cs="Times New Roman" w:hint="eastAsia"/>
          <w:b/>
          <w:bCs/>
          <w:color w:val="000000"/>
          <w:kern w:val="0"/>
          <w:sz w:val="28"/>
          <w:szCs w:val="28"/>
          <w:lang w:eastAsia="ru-RU" w:bidi="ru-RU"/>
        </w:rPr>
        <w:t>Основні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w:t>
      </w: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правові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акти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питань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розвитку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глобального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інформаційного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w:t>
      </w:r>
      <w:r w:rsidRPr="005E4893">
        <w:rPr>
          <w:rFonts w:ascii="Times New Roman" w:eastAsia="Times New Roman" w:hAnsi="Times New Roman" w:cs="Times New Roman"/>
          <w:b/>
          <w:bCs/>
          <w:color w:val="000000"/>
          <w:kern w:val="0"/>
          <w:sz w:val="28"/>
          <w:szCs w:val="28"/>
          <w:lang w:eastAsia="ru-RU" w:bidi="ru-RU"/>
        </w:rPr>
        <w:t>97</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 xml:space="preserve">2.3. </w:t>
      </w:r>
      <w:r w:rsidRPr="005E4893">
        <w:rPr>
          <w:rFonts w:ascii="Times New Roman" w:eastAsia="Times New Roman" w:hAnsi="Times New Roman" w:cs="Times New Roman" w:hint="eastAsia"/>
          <w:b/>
          <w:bCs/>
          <w:color w:val="000000"/>
          <w:kern w:val="0"/>
          <w:sz w:val="28"/>
          <w:szCs w:val="28"/>
          <w:lang w:eastAsia="ru-RU" w:bidi="ru-RU"/>
        </w:rPr>
        <w:t>Роль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судової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практики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формуванні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основ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w:t>
      </w: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правового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регулювання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питань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розвитку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глобального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...121</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Висновки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розділу</w:t>
      </w:r>
      <w:r w:rsidRPr="005E4893">
        <w:rPr>
          <w:rFonts w:ascii="Times New Roman" w:eastAsia="Times New Roman" w:hAnsi="Times New Roman" w:cs="Times New Roman"/>
          <w:b/>
          <w:bCs/>
          <w:color w:val="000000"/>
          <w:kern w:val="0"/>
          <w:sz w:val="28"/>
          <w:szCs w:val="28"/>
          <w:lang w:eastAsia="ru-RU" w:bidi="ru-RU"/>
        </w:rPr>
        <w:t xml:space="preserve"> 2</w:t>
      </w:r>
      <w:r w:rsidRPr="005E4893">
        <w:rPr>
          <w:rFonts w:ascii="Times New Roman" w:eastAsia="Times New Roman" w:hAnsi="Times New Roman" w:cs="Times New Roman" w:hint="eastAsia"/>
          <w:b/>
          <w:bCs/>
          <w:color w:val="000000"/>
          <w:kern w:val="0"/>
          <w:sz w:val="28"/>
          <w:szCs w:val="28"/>
          <w:lang w:eastAsia="ru-RU" w:bidi="ru-RU"/>
        </w:rPr>
        <w:t>………………………………………………………………</w:t>
      </w:r>
      <w:r w:rsidRPr="005E4893">
        <w:rPr>
          <w:rFonts w:ascii="Times New Roman" w:eastAsia="Times New Roman" w:hAnsi="Times New Roman" w:cs="Times New Roman"/>
          <w:b/>
          <w:bCs/>
          <w:color w:val="000000"/>
          <w:kern w:val="0"/>
          <w:sz w:val="28"/>
          <w:szCs w:val="28"/>
          <w:lang w:eastAsia="ru-RU" w:bidi="ru-RU"/>
        </w:rPr>
        <w:t>..142</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РОЗДІЛ</w:t>
      </w:r>
      <w:r w:rsidRPr="005E4893">
        <w:rPr>
          <w:rFonts w:ascii="Times New Roman" w:eastAsia="Times New Roman" w:hAnsi="Times New Roman" w:cs="Times New Roman"/>
          <w:b/>
          <w:bCs/>
          <w:color w:val="000000"/>
          <w:kern w:val="0"/>
          <w:sz w:val="28"/>
          <w:szCs w:val="28"/>
          <w:lang w:eastAsia="ru-RU" w:bidi="ru-RU"/>
        </w:rPr>
        <w:t xml:space="preserve"> 3. </w:t>
      </w:r>
      <w:r w:rsidRPr="005E4893">
        <w:rPr>
          <w:rFonts w:ascii="Times New Roman" w:eastAsia="Times New Roman" w:hAnsi="Times New Roman" w:cs="Times New Roman" w:hint="eastAsia"/>
          <w:b/>
          <w:bCs/>
          <w:color w:val="000000"/>
          <w:kern w:val="0"/>
          <w:sz w:val="28"/>
          <w:szCs w:val="28"/>
          <w:lang w:eastAsia="ru-RU" w:bidi="ru-RU"/>
        </w:rPr>
        <w:t>МІЖНАРОДНЕ</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СПІВРОБІТНИЦТВО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ПИТАНЬ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РОЗВИТКУ</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ГЛОБАЛЬНОГО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146</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 xml:space="preserve">3.1. </w:t>
      </w:r>
      <w:r w:rsidRPr="005E4893">
        <w:rPr>
          <w:rFonts w:ascii="Times New Roman" w:eastAsia="Times New Roman" w:hAnsi="Times New Roman" w:cs="Times New Roman" w:hint="eastAsia"/>
          <w:b/>
          <w:bCs/>
          <w:color w:val="000000"/>
          <w:kern w:val="0"/>
          <w:sz w:val="28"/>
          <w:szCs w:val="28"/>
          <w:lang w:eastAsia="ru-RU" w:bidi="ru-RU"/>
        </w:rPr>
        <w:t>Міжнародно</w:t>
      </w: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правові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стандарти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захисту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людини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онлайн………</w:t>
      </w: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w:t>
      </w:r>
      <w:r w:rsidRPr="005E4893">
        <w:rPr>
          <w:rFonts w:ascii="Times New Roman" w:eastAsia="Times New Roman" w:hAnsi="Times New Roman" w:cs="Times New Roman"/>
          <w:b/>
          <w:bCs/>
          <w:color w:val="000000"/>
          <w:kern w:val="0"/>
          <w:sz w:val="28"/>
          <w:szCs w:val="28"/>
          <w:lang w:eastAsia="ru-RU" w:bidi="ru-RU"/>
        </w:rPr>
        <w:t>147</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 xml:space="preserve">3.2. </w:t>
      </w:r>
      <w:r w:rsidRPr="005E4893">
        <w:rPr>
          <w:rFonts w:ascii="Times New Roman" w:eastAsia="Times New Roman" w:hAnsi="Times New Roman" w:cs="Times New Roman" w:hint="eastAsia"/>
          <w:b/>
          <w:bCs/>
          <w:color w:val="000000"/>
          <w:kern w:val="0"/>
          <w:sz w:val="28"/>
          <w:szCs w:val="28"/>
          <w:lang w:eastAsia="ru-RU" w:bidi="ru-RU"/>
        </w:rPr>
        <w:t>Становлення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універсального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w:t>
      </w: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правового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регулювання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сфері</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захисту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персональних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даних………………………………………………………</w:t>
      </w:r>
      <w:r w:rsidRPr="005E4893">
        <w:rPr>
          <w:rFonts w:ascii="Times New Roman" w:eastAsia="Times New Roman" w:hAnsi="Times New Roman" w:cs="Times New Roman"/>
          <w:b/>
          <w:bCs/>
          <w:color w:val="000000"/>
          <w:kern w:val="0"/>
          <w:sz w:val="28"/>
          <w:szCs w:val="28"/>
          <w:lang w:eastAsia="ru-RU" w:bidi="ru-RU"/>
        </w:rPr>
        <w:t>...162</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 xml:space="preserve">3.3. </w:t>
      </w:r>
      <w:r w:rsidRPr="005E4893">
        <w:rPr>
          <w:rFonts w:ascii="Times New Roman" w:eastAsia="Times New Roman" w:hAnsi="Times New Roman" w:cs="Times New Roman" w:hint="eastAsia"/>
          <w:b/>
          <w:bCs/>
          <w:color w:val="000000"/>
          <w:kern w:val="0"/>
          <w:sz w:val="28"/>
          <w:szCs w:val="28"/>
          <w:lang w:eastAsia="ru-RU" w:bidi="ru-RU"/>
        </w:rPr>
        <w:t>Міжнародно</w:t>
      </w: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правовий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режим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безпеки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кіберпростору………………………</w:t>
      </w:r>
      <w:r w:rsidRPr="005E4893">
        <w:rPr>
          <w:rFonts w:ascii="Times New Roman" w:eastAsia="Times New Roman" w:hAnsi="Times New Roman" w:cs="Times New Roman"/>
          <w:b/>
          <w:bCs/>
          <w:color w:val="000000"/>
          <w:kern w:val="0"/>
          <w:sz w:val="28"/>
          <w:szCs w:val="28"/>
          <w:lang w:eastAsia="ru-RU" w:bidi="ru-RU"/>
        </w:rPr>
        <w:t>..178</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Висновки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розділу</w:t>
      </w:r>
      <w:r w:rsidRPr="005E4893">
        <w:rPr>
          <w:rFonts w:ascii="Times New Roman" w:eastAsia="Times New Roman" w:hAnsi="Times New Roman" w:cs="Times New Roman"/>
          <w:b/>
          <w:bCs/>
          <w:color w:val="000000"/>
          <w:kern w:val="0"/>
          <w:sz w:val="28"/>
          <w:szCs w:val="28"/>
          <w:lang w:eastAsia="ru-RU" w:bidi="ru-RU"/>
        </w:rPr>
        <w:t xml:space="preserve"> 3</w:t>
      </w:r>
      <w:r w:rsidRPr="005E4893">
        <w:rPr>
          <w:rFonts w:ascii="Times New Roman" w:eastAsia="Times New Roman" w:hAnsi="Times New Roman" w:cs="Times New Roman" w:hint="eastAsia"/>
          <w:b/>
          <w:bCs/>
          <w:color w:val="000000"/>
          <w:kern w:val="0"/>
          <w:sz w:val="28"/>
          <w:szCs w:val="28"/>
          <w:lang w:eastAsia="ru-RU" w:bidi="ru-RU"/>
        </w:rPr>
        <w:t>………………………………………………………………</w:t>
      </w:r>
      <w:r w:rsidRPr="005E4893">
        <w:rPr>
          <w:rFonts w:ascii="Times New Roman" w:eastAsia="Times New Roman" w:hAnsi="Times New Roman" w:cs="Times New Roman"/>
          <w:b/>
          <w:bCs/>
          <w:color w:val="000000"/>
          <w:kern w:val="0"/>
          <w:sz w:val="28"/>
          <w:szCs w:val="28"/>
          <w:lang w:eastAsia="ru-RU" w:bidi="ru-RU"/>
        </w:rPr>
        <w:t>..199</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ВИСНОВКИ……………………………………………………………………………</w:t>
      </w:r>
      <w:r w:rsidRPr="005E4893">
        <w:rPr>
          <w:rFonts w:ascii="Times New Roman" w:eastAsia="Times New Roman" w:hAnsi="Times New Roman" w:cs="Times New Roman"/>
          <w:b/>
          <w:bCs/>
          <w:color w:val="000000"/>
          <w:kern w:val="0"/>
          <w:sz w:val="28"/>
          <w:szCs w:val="28"/>
          <w:lang w:eastAsia="ru-RU" w:bidi="ru-RU"/>
        </w:rPr>
        <w:t>203</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СПИСОК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ВИКОРИСТАНИХ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ДЖЕРЕЛ…………………………………………</w:t>
      </w:r>
      <w:r w:rsidRPr="005E4893">
        <w:rPr>
          <w:rFonts w:ascii="Times New Roman" w:eastAsia="Times New Roman" w:hAnsi="Times New Roman" w:cs="Times New Roman"/>
          <w:b/>
          <w:bCs/>
          <w:color w:val="000000"/>
          <w:kern w:val="0"/>
          <w:sz w:val="28"/>
          <w:szCs w:val="28"/>
          <w:lang w:eastAsia="ru-RU" w:bidi="ru-RU"/>
        </w:rPr>
        <w:t>...212</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3</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ВСТУП</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Актуальність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теми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дослідження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Процес</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розбудови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глобального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інформаційного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характеризується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поступовим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переходом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від</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«міжнародного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співіснування»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співпраці»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усіх</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зацікавлених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сторін</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інформаційній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сфері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Концепція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глобального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інформаційного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піднімає</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питання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альтернативних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можливостей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тому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числі</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міжнародного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контексті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його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трансформаційної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спроможності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здатності</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до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прогресивного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розвитку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Аналіз</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сучасних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тенденцій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міжнародного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нормотворення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свідчить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те</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що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управління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Інтернетом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як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критичним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ресурсом</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глобального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буде</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найбільш</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ефективним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умови</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залучення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процесу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прийняття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рішень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усіх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зацікавлених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сторін</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держав</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міжнародних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організацій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приватного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сектору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громадянського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технічної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академічної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спільнот</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що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різняться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собою</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ознакою</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правового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статусу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переслідуваних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інтересів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експертного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потенціалу</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основу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дисертаційного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дослідження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покладено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ідею</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те</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що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аналіз</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природи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нового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правового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феномену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не</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повинен</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обмежуватися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виключно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формальними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чи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номінальними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умовами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має</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враховувати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також</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динаміку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його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розвитку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перетворюючий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трансформаційний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вплив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систему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міжнародного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права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цілому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її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окремі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елементи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Саме</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тому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роботі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застосовується</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діалектичний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підхід</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дослідження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еволюції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контексті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його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адаптації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змін</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зумовлених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розвитком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глобального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Упродовж</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останніх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десятиліть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w:t>
      </w: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комунікаційні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технології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здійснюють</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суттєвий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вплив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розвиток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що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особливо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помітно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сферах</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співробітництва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держав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із</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питань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захисту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людини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онлайн</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транскордонного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обміну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персональними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даними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забезпечення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кібербезпеки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Наразі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прийнято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окремі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w:t>
      </w: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правові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документи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щодо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зазначених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питань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втім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досі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відсутнє</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єдине</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розуміння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ефективності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як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нормативного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регулятора</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суспільних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відносин</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опосередкованих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використанням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Інтернету</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Інтернет</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став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потужною</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глобальною</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інформаційною</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інфраструктурою</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що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виходить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фізичні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кордони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держави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тим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самим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обумовлює</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появу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низки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правових</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4</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проблем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пов’язаних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із</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територіальністю</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w:t>
      </w: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правового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регулювання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межах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юрисдикції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суверенних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держав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Фізично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окреслена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територія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держави</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перестає</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бути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єдиним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ідентифікатором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застосовного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правопорядку</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Атериторіальність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Інтернету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потребує</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модифікації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підходів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регулювання</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суспільних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відносин</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опосередкованих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його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використанням</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Адаптація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змін</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відносинах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зумовлених</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розвитком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глобального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повинна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супроводжуватися</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розширенням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нормотворчих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повноважень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представницької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участі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інституційному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механізмі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управління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Інтернетом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усіх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зацікавлених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сторін</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Фактично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розпочався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новий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етап</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удосконалення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частині</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охоплення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ним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відносин</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опосередкованих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використанням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Інтернету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що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супроводжується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переходом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від</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державоцентричної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системи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відносин</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до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моделі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глобального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управління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інформаційним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суспільством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заснованої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принципі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багатосторонньої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участі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стейкхолдерів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здійсненні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владної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нормотворчої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функцій</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Тривалий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час</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міжнародне</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залишалося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інертним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відношенню</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питань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розвитку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глобального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Складність</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пристосування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класичних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для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концепцій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суверенітету</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територіальної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юрисдикції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первинності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ролі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держав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процесах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міжнародного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нормотворення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управління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були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причиною</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що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вивчення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обраної</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проблематики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залишалося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рамках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політичних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технічних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суспільствознавчих</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наук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Розвиток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глобального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спонукає</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еволюції</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міжнародного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ХХІ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столітті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Позитивний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розширювальний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вплив</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глобального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розвиток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регуляторного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потенціалу</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міжнародного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трансформація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останнього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відповідно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викликів</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технологічного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прогресу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обумовили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актуальність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вибір</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теми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дисертаційного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дослідження</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Теоретичною</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основою</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дисертаційного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дослідження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стали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праці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як</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українських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учених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зарубіжних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науковців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Окремі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аспекти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теорії</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інформаційного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досліджували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своїх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працях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Бангеманн</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Баранов</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5</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З</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Бауман</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Белл</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Ф</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Вебстер</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Е</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Гідденс</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Кастеллс</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Масуда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Ю</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Нестеров</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Постер</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Ракітов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Стоуньєр</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Е</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Тоффлер</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Ю</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Хабермас</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Черешкін</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Г</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Шиллер</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інші</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Питання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становлення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глобального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розглядали</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Кривошеєв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Чернов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той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час</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як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питаннями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правового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забезпечення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цих</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процесів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займалися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Л</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Єфимова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Ю</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Кашлєв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Б</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Кристальний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Новицький</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Стрельцова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інші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Дослідження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сфері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історичного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розвитку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концепції</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глобального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її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w:t>
      </w: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правового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регулювання</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можна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знайти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роботах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Карлссон</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Л</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Маклагліна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Норденстренга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Падовані</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Пікарда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Теграняна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Хамелінка</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Питання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«м’якого»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юридичній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літературі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досліджували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Бекяшев</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С</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Білоцький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Бойл</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Буроменський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Веліжаніна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Вельямінов</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Голдман</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Денисов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Задорожній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Л</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Зенден</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Київець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Клабберс</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Р</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Колодкін</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Коттрелл</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Лукашук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Мережко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Мицик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Муравйов</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Поллак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Смирнова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Ф</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Снайдер</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Талімончик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Л</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Тимченко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Ю</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Тихомиров</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Д</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Трубек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Тункін</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Черніченко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Шоу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Шпакович</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Якобссон</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зарубіжній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літературі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питання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управління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Інтернетом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знайшли</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відображення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роботах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Л</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Бігрейва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Дж</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Бінга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Кіттіманна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Кляйнвехтера</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Курбалії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Поланскі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Поста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Туцці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Серед</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українських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учених</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інституційну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основу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нормативний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зміст</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w:t>
      </w: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правового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регулювання</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суспільних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відносин</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інформаційній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сфері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розглядали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Забара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Пазюк</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Шахбазян</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До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аналізу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окремих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аспектів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захисту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персональних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даних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вдавалися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такі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вчені</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як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Баранов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Бем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Галаган</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Дж</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Голдсміт</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Городиський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Мельник</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Пазюк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Дж</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Райденберг</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Тунік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Усенко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Шварц</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тощо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Забезпечення</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захисту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людини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онлайн</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досліджували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зокрема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Жилінкова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Камінська</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Пазюк</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Окремі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аспекти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використання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кіберпростору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військових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цілях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розглядали</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Бейкер</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Забара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безпека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Тріша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Карпентер</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кібероперації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Сьюзен</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Бреннер</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кіберзлочинність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Дж</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Карр</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Франк</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6</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Дж</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Кілуффо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Стефен</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Дж</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Кімбала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Кларк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Дж</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Річард</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Кноп</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МакКоннелл</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Р</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Нейк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Рогожинскі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Розенцвайг</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Сандвік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кібервійна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Браст</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кібератаки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Шмітт</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кіберконфлікти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інші</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Зв’язок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роботи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науковими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програмами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планами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темами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Дисертаційне</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дослідження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виконане</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межах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наукової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теми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«Правові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засади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співпраці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України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міжнародними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інтеграційними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об’єднаннями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теорія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практика»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яка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є</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частиною</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наукової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теми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Інституту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відносин</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w:t>
      </w:r>
      <w:r w:rsidRPr="005E4893">
        <w:rPr>
          <w:rFonts w:ascii="Times New Roman" w:eastAsia="Times New Roman" w:hAnsi="Times New Roman" w:cs="Times New Roman"/>
          <w:b/>
          <w:bCs/>
          <w:color w:val="000000"/>
          <w:kern w:val="0"/>
          <w:sz w:val="28"/>
          <w:szCs w:val="28"/>
          <w:lang w:eastAsia="ru-RU" w:bidi="ru-RU"/>
        </w:rPr>
        <w:t xml:space="preserve"> 11</w:t>
      </w:r>
      <w:r w:rsidRPr="005E4893">
        <w:rPr>
          <w:rFonts w:ascii="Times New Roman" w:eastAsia="Times New Roman" w:hAnsi="Times New Roman" w:cs="Times New Roman" w:hint="eastAsia"/>
          <w:b/>
          <w:bCs/>
          <w:color w:val="000000"/>
          <w:kern w:val="0"/>
          <w:sz w:val="28"/>
          <w:szCs w:val="28"/>
          <w:lang w:eastAsia="ru-RU" w:bidi="ru-RU"/>
        </w:rPr>
        <w:t>БФ</w:t>
      </w:r>
      <w:r w:rsidRPr="005E4893">
        <w:rPr>
          <w:rFonts w:ascii="Times New Roman" w:eastAsia="Times New Roman" w:hAnsi="Times New Roman" w:cs="Times New Roman"/>
          <w:b/>
          <w:bCs/>
          <w:color w:val="000000"/>
          <w:kern w:val="0"/>
          <w:sz w:val="28"/>
          <w:szCs w:val="28"/>
          <w:lang w:eastAsia="ru-RU" w:bidi="ru-RU"/>
        </w:rPr>
        <w:t xml:space="preserve">048-01: </w:t>
      </w:r>
      <w:r w:rsidRPr="005E4893">
        <w:rPr>
          <w:rFonts w:ascii="Times New Roman" w:eastAsia="Times New Roman" w:hAnsi="Times New Roman" w:cs="Times New Roman" w:hint="eastAsia"/>
          <w:b/>
          <w:bCs/>
          <w:color w:val="000000"/>
          <w:kern w:val="0"/>
          <w:sz w:val="28"/>
          <w:szCs w:val="28"/>
          <w:lang w:eastAsia="ru-RU" w:bidi="ru-RU"/>
        </w:rPr>
        <w:t>«Україна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міжнародних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інтеграційних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процесах»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що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є</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складовою</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Комплексної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наукової</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програми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Київського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національного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університету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імені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Тараса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Шевченка</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Метою</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дисертаційного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дослідження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є</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з’ясування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змісту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напрямів</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прогресивного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розвитку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як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реакції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трансформуючий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вплив</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глобального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надання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пропозицій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щодо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удосконалення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регуляторної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спроможності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умовах</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глобалізації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перманентного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технологічного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прогресу</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Завдання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дослідження</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сформулювати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визначення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базових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категорій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понятійного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апарату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дисертаційного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дослідження</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з’ясувати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історичній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ретроспективі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адаптивність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перманентно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динамічно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еволюціонуючих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відносин</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інформаційній</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сфері</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дослідити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інституційні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механізми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управління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глобальним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інформаційним</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суспільством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проаналізувати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їх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ефективність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виявити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нормотворчий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потенціал</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рівень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взаємодії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також</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надати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рекомендації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щодо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удосконалення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глобальної</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інституційної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структури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визначити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рівень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фрагментації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шляхом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порівняльного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аналізу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тенденцій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глобалізації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регіоналізації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w:t>
      </w: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правового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регулювання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питань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розвитку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глобального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встановити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причини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появи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рівень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ефективності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«допоміжних»</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наднаціональних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регуляторів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відносин</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опосередкованих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використанням</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Інтернету</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7</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здійснити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аналіз</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w:t>
      </w: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правових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питань</w:t>
      </w:r>
      <w:r w:rsidRPr="005E4893">
        <w:rPr>
          <w:rFonts w:ascii="Times New Roman" w:eastAsia="Times New Roman" w:hAnsi="Times New Roman" w:cs="Times New Roman"/>
          <w:b/>
          <w:bCs/>
          <w:color w:val="000000"/>
          <w:kern w:val="0"/>
          <w:sz w:val="28"/>
          <w:szCs w:val="28"/>
          <w:lang w:eastAsia="ru-RU" w:bidi="ru-RU"/>
        </w:rPr>
        <w:t xml:space="preserve"> per se, </w:t>
      </w:r>
      <w:r w:rsidRPr="005E4893">
        <w:rPr>
          <w:rFonts w:ascii="Times New Roman" w:eastAsia="Times New Roman" w:hAnsi="Times New Roman" w:cs="Times New Roman" w:hint="eastAsia"/>
          <w:b/>
          <w:bCs/>
          <w:color w:val="000000"/>
          <w:kern w:val="0"/>
          <w:sz w:val="28"/>
          <w:szCs w:val="28"/>
          <w:lang w:eastAsia="ru-RU" w:bidi="ru-RU"/>
        </w:rPr>
        <w:t>зокрема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забезпечення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людини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онлайн</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захисту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транскордонної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передачі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персональних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даних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як</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прикладів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адаптації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вирішення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проблем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пов’язаних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із</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розвитком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глобального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з’ясувати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нормотворчу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спроможність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судових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інституцій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питань</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розвитку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глобального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підставі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аналізу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відповідної</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судової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практики</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визначити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особливості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w:t>
      </w: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правового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регулювання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співробітництва</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держав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сфері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забезпечення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кібербезпеки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вирішення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конфліктів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що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виникають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кіберпросторі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використання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кіберпростору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як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специфічного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середовища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для</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завдання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кібератак</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охарактеризувати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стан</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нормативної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готовності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України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інтеграції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європейське</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глобальне</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інформаційне</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надати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пропозиції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щодо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реформування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національного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законодавства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сфері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розбудови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інформаційного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Об’єктом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дослідження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є</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відносини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що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виникають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зв’язку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формуванням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глобального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відповідні</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трансформаційні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процеси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міжнародному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пов’язані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його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прогресивним</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розвитком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як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нормативною</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реакцією</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технологічний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прогрес</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Предметом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дослідження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є</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прогресивний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розвиток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як</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нормативна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реакція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трансформуючий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вплив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глобального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інформаційного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Гіпотезою</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дослідження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є</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припущення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те</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що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нормативне</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відображення</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змін</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відносинах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зумовлених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формуванням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глобального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інформаційного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сприятиме</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прогресивному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розвитку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міжнародного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права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призведе</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поступового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переходу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від</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державоцентричної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людиноцентричної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системи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w:t>
      </w: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правового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регулювання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досліджуваній</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сфері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заснованої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моделі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багатосторонньої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співпраці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усіма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зацікавленими</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сторонами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державами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міжнародними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організаціями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приватним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сектором</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громадянським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суспільством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технічною</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академічною</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спільнотами</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8</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Методи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дослідження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дисертаційному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дослідженні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використовується</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сучасний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методологічний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інструментарій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що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включає</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себе</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загальнонаукові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спеціальні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методи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наукового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пізнання</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Серед</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загальнонаукових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методів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автор</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використовує</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діалектичний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історико</w:t>
      </w: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логічний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методи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що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дозволяють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розглянути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процес</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конвергенції</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глобального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від</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їх</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протиставлення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синергії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встановити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тенденції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їх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подальшого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розвитку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взаємодії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також</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простежити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еволюцію</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доктринальних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підходів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аспекті</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відображення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окреслених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питань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підрозділи</w:t>
      </w:r>
      <w:r w:rsidRPr="005E4893">
        <w:rPr>
          <w:rFonts w:ascii="Times New Roman" w:eastAsia="Times New Roman" w:hAnsi="Times New Roman" w:cs="Times New Roman"/>
          <w:b/>
          <w:bCs/>
          <w:color w:val="000000"/>
          <w:kern w:val="0"/>
          <w:sz w:val="28"/>
          <w:szCs w:val="28"/>
          <w:lang w:eastAsia="ru-RU" w:bidi="ru-RU"/>
        </w:rPr>
        <w:t xml:space="preserve"> 1.1, 1.2, 1.3). </w:t>
      </w:r>
      <w:r w:rsidRPr="005E4893">
        <w:rPr>
          <w:rFonts w:ascii="Times New Roman" w:eastAsia="Times New Roman" w:hAnsi="Times New Roman" w:cs="Times New Roman" w:hint="eastAsia"/>
          <w:b/>
          <w:bCs/>
          <w:color w:val="000000"/>
          <w:kern w:val="0"/>
          <w:sz w:val="28"/>
          <w:szCs w:val="28"/>
          <w:lang w:eastAsia="ru-RU" w:bidi="ru-RU"/>
        </w:rPr>
        <w:t>За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допомогою</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семантичного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методу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надано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визначення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ключових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понять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зокрема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глобального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інформаційного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кіберпростору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принципу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мережевої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нейтральності</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прав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людини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онлайн</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тощо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підрозділи</w:t>
      </w:r>
      <w:r w:rsidRPr="005E4893">
        <w:rPr>
          <w:rFonts w:ascii="Times New Roman" w:eastAsia="Times New Roman" w:hAnsi="Times New Roman" w:cs="Times New Roman"/>
          <w:b/>
          <w:bCs/>
          <w:color w:val="000000"/>
          <w:kern w:val="0"/>
          <w:sz w:val="28"/>
          <w:szCs w:val="28"/>
          <w:lang w:eastAsia="ru-RU" w:bidi="ru-RU"/>
        </w:rPr>
        <w:t xml:space="preserve"> 1.1, 2.1, 3.1).</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Окреме</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місце</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ході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наукового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дослідження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займають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системно</w:t>
      </w: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структурний</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системно</w:t>
      </w: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функціональний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методи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широке</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застосування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яких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обумовлене</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вивченням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трансформаційного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впливу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глобального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систему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як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аспекті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її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внутрішньої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структури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розширення</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регуляторної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спроможності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підрозділи</w:t>
      </w:r>
      <w:r w:rsidRPr="005E4893">
        <w:rPr>
          <w:rFonts w:ascii="Times New Roman" w:eastAsia="Times New Roman" w:hAnsi="Times New Roman" w:cs="Times New Roman"/>
          <w:b/>
          <w:bCs/>
          <w:color w:val="000000"/>
          <w:kern w:val="0"/>
          <w:sz w:val="28"/>
          <w:szCs w:val="28"/>
          <w:lang w:eastAsia="ru-RU" w:bidi="ru-RU"/>
        </w:rPr>
        <w:t xml:space="preserve"> 2.1, 2.2, 2.3). </w:t>
      </w:r>
      <w:r w:rsidRPr="005E4893">
        <w:rPr>
          <w:rFonts w:ascii="Times New Roman" w:eastAsia="Times New Roman" w:hAnsi="Times New Roman" w:cs="Times New Roman" w:hint="eastAsia"/>
          <w:b/>
          <w:bCs/>
          <w:color w:val="000000"/>
          <w:kern w:val="0"/>
          <w:sz w:val="28"/>
          <w:szCs w:val="28"/>
          <w:lang w:eastAsia="ru-RU" w:bidi="ru-RU"/>
        </w:rPr>
        <w:t>Синергетичний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метод</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дозволяє</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поглянути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еволюцію</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точки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зору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нелінійних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процесів</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розвитку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глобального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підрозділи</w:t>
      </w:r>
      <w:r w:rsidRPr="005E4893">
        <w:rPr>
          <w:rFonts w:ascii="Times New Roman" w:eastAsia="Times New Roman" w:hAnsi="Times New Roman" w:cs="Times New Roman"/>
          <w:b/>
          <w:bCs/>
          <w:color w:val="000000"/>
          <w:kern w:val="0"/>
          <w:sz w:val="28"/>
          <w:szCs w:val="28"/>
          <w:lang w:eastAsia="ru-RU" w:bidi="ru-RU"/>
        </w:rPr>
        <w:t xml:space="preserve"> 1.2, 1.3, 2.2). </w:t>
      </w:r>
      <w:r w:rsidRPr="005E4893">
        <w:rPr>
          <w:rFonts w:ascii="Times New Roman" w:eastAsia="Times New Roman" w:hAnsi="Times New Roman" w:cs="Times New Roman" w:hint="eastAsia"/>
          <w:b/>
          <w:bCs/>
          <w:color w:val="000000"/>
          <w:kern w:val="0"/>
          <w:sz w:val="28"/>
          <w:szCs w:val="28"/>
          <w:lang w:eastAsia="ru-RU" w:bidi="ru-RU"/>
        </w:rPr>
        <w:t>Методи</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індукції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дедукції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аналізу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аналогії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виявилися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особливо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доречними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при</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дослідженні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судової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практики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виявленні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тенденцій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її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розвитку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впливу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відповідну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нормотворчу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діяльність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міжнародному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національному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рівнях</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підрозділ</w:t>
      </w:r>
      <w:r w:rsidRPr="005E4893">
        <w:rPr>
          <w:rFonts w:ascii="Times New Roman" w:eastAsia="Times New Roman" w:hAnsi="Times New Roman" w:cs="Times New Roman"/>
          <w:b/>
          <w:bCs/>
          <w:color w:val="000000"/>
          <w:kern w:val="0"/>
          <w:sz w:val="28"/>
          <w:szCs w:val="28"/>
          <w:lang w:eastAsia="ru-RU" w:bidi="ru-RU"/>
        </w:rPr>
        <w:t xml:space="preserve"> 2.3).</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роботі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були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також</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застосовані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спеціальні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методи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порівняльно</w:t>
      </w: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правовий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метод</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правового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моделювання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які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зробили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можливим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комплексний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аналіз</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ряду</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національних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регіональних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універсальних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режимів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контексті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окремих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аспектів</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розвитку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глобального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його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інституційної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структури</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також</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дозволили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виявити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відповідні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прогалини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нормативному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регулюванні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сформувати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пропозиції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щодо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підвищення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ефективності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останнього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підрозділи</w:t>
      </w:r>
      <w:r w:rsidRPr="005E4893">
        <w:rPr>
          <w:rFonts w:ascii="Times New Roman" w:eastAsia="Times New Roman" w:hAnsi="Times New Roman" w:cs="Times New Roman"/>
          <w:b/>
          <w:bCs/>
          <w:color w:val="000000"/>
          <w:kern w:val="0"/>
          <w:sz w:val="28"/>
          <w:szCs w:val="28"/>
          <w:lang w:eastAsia="ru-RU" w:bidi="ru-RU"/>
        </w:rPr>
        <w:t xml:space="preserve"> 1.3,</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 xml:space="preserve">2.2, 3.1, 3.2, 3.3). </w:t>
      </w:r>
      <w:r w:rsidRPr="005E4893">
        <w:rPr>
          <w:rFonts w:ascii="Times New Roman" w:eastAsia="Times New Roman" w:hAnsi="Times New Roman" w:cs="Times New Roman" w:hint="eastAsia"/>
          <w:b/>
          <w:bCs/>
          <w:color w:val="000000"/>
          <w:kern w:val="0"/>
          <w:sz w:val="28"/>
          <w:szCs w:val="28"/>
          <w:lang w:eastAsia="ru-RU" w:bidi="ru-RU"/>
        </w:rPr>
        <w:t>Метод</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аналогії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дозволив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виявити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схожість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режиму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кіберпростору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9</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режимами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що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були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свого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часу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закріплені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для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відкритого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моря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космічного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простору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Завдяки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цьому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ж</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методу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вдалося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також</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обґрунтувати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доцільність</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визнання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Інтернету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якості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об’єкту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загальної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спадщини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людства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підрозділ</w:t>
      </w:r>
      <w:r w:rsidRPr="005E4893">
        <w:rPr>
          <w:rFonts w:ascii="Times New Roman" w:eastAsia="Times New Roman" w:hAnsi="Times New Roman" w:cs="Times New Roman"/>
          <w:b/>
          <w:bCs/>
          <w:color w:val="000000"/>
          <w:kern w:val="0"/>
          <w:sz w:val="28"/>
          <w:szCs w:val="28"/>
          <w:lang w:eastAsia="ru-RU" w:bidi="ru-RU"/>
        </w:rPr>
        <w:t xml:space="preserve"> 1.1).</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Метод</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класифікації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застосовується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розмежуванні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людини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онлайн</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офлайн</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підрозділ</w:t>
      </w:r>
      <w:r w:rsidRPr="005E4893">
        <w:rPr>
          <w:rFonts w:ascii="Times New Roman" w:eastAsia="Times New Roman" w:hAnsi="Times New Roman" w:cs="Times New Roman"/>
          <w:b/>
          <w:bCs/>
          <w:color w:val="000000"/>
          <w:kern w:val="0"/>
          <w:sz w:val="28"/>
          <w:szCs w:val="28"/>
          <w:lang w:eastAsia="ru-RU" w:bidi="ru-RU"/>
        </w:rPr>
        <w:t xml:space="preserve"> 3.1).</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Наукова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новизна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одержаних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результатів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полягає</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тому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що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дисертація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є</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одним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із</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перших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різнобічних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системних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досліджень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особливостей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перетворюючого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впливу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глобального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прогресивний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розвиток</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міжнародного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цьому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глобальне</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інформаційне</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визначається</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не</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як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новий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w:t>
      </w: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правовий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феномен</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як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об’єктивно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існуючі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правопорядок</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правовідносини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трансформаційний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потенціал</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яких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окреслює</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тенденції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еволюції</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сучасного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результатами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проведеного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дослідження</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сформульовано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наступні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основні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положення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яких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розкривається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його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наукова</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новизна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які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винесені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захист</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як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особистий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внесок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дисертантки</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Уп</w:t>
      </w:r>
      <w:r w:rsidRPr="005E4893">
        <w:rPr>
          <w:rFonts w:ascii="Times New Roman" w:eastAsia="Times New Roman" w:hAnsi="Times New Roman" w:cs="Times New Roman"/>
          <w:b/>
          <w:bCs/>
          <w:color w:val="000000"/>
          <w:kern w:val="0"/>
          <w:sz w:val="28"/>
          <w:szCs w:val="28"/>
          <w:lang w:eastAsia="ru-RU" w:bidi="ru-RU"/>
        </w:rPr>
        <w:t>ep</w:t>
      </w:r>
      <w:r w:rsidRPr="005E4893">
        <w:rPr>
          <w:rFonts w:ascii="Times New Roman" w:eastAsia="Times New Roman" w:hAnsi="Times New Roman" w:cs="Times New Roman" w:hint="eastAsia"/>
          <w:b/>
          <w:bCs/>
          <w:color w:val="000000"/>
          <w:kern w:val="0"/>
          <w:sz w:val="28"/>
          <w:szCs w:val="28"/>
          <w:lang w:eastAsia="ru-RU" w:bidi="ru-RU"/>
        </w:rPr>
        <w:t>ш</w:t>
      </w:r>
      <w:r w:rsidRPr="005E4893">
        <w:rPr>
          <w:rFonts w:ascii="Times New Roman" w:eastAsia="Times New Roman" w:hAnsi="Times New Roman" w:cs="Times New Roman"/>
          <w:b/>
          <w:bCs/>
          <w:color w:val="000000"/>
          <w:kern w:val="0"/>
          <w:sz w:val="28"/>
          <w:szCs w:val="28"/>
          <w:lang w:eastAsia="ru-RU" w:bidi="ru-RU"/>
        </w:rPr>
        <w:t>e:</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надано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авторське</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визначення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понять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«глобальне</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інформаційне</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суспільство»</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«кіберпростір»</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людини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онлайн»</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«принцип</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мережевої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нейтральності»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контексті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права</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розроблено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авторську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періодизацію</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адаптивності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розвитку</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глобального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доведено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тому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числі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конкретних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прикладах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людини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онлайн</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захист</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транскордонна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передача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персональних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даних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кібербезпека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багатовекторний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системний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позитивний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трансформуючий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вплив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глобального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інформаційного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прогресивний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розвиток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права</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обґрунтовано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зростаючий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нормотворчий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стандартоутворюючий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потенціал</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міжнародних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судових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інституцій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застосуванні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вирішення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суперечок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що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виникають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питань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розвитку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глобального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інформаційного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10</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Удо</w:t>
      </w:r>
      <w:r w:rsidRPr="005E4893">
        <w:rPr>
          <w:rFonts w:ascii="Times New Roman" w:eastAsia="Times New Roman" w:hAnsi="Times New Roman" w:cs="Times New Roman"/>
          <w:b/>
          <w:bCs/>
          <w:color w:val="000000"/>
          <w:kern w:val="0"/>
          <w:sz w:val="28"/>
          <w:szCs w:val="28"/>
          <w:lang w:eastAsia="ru-RU" w:bidi="ru-RU"/>
        </w:rPr>
        <w:t>c</w:t>
      </w:r>
      <w:r w:rsidRPr="005E4893">
        <w:rPr>
          <w:rFonts w:ascii="Times New Roman" w:eastAsia="Times New Roman" w:hAnsi="Times New Roman" w:cs="Times New Roman" w:hint="eastAsia"/>
          <w:b/>
          <w:bCs/>
          <w:color w:val="000000"/>
          <w:kern w:val="0"/>
          <w:sz w:val="28"/>
          <w:szCs w:val="28"/>
          <w:lang w:eastAsia="ru-RU" w:bidi="ru-RU"/>
        </w:rPr>
        <w:t>конал</w:t>
      </w:r>
      <w:r w:rsidRPr="005E4893">
        <w:rPr>
          <w:rFonts w:ascii="Times New Roman" w:eastAsia="Times New Roman" w:hAnsi="Times New Roman" w:cs="Times New Roman"/>
          <w:b/>
          <w:bCs/>
          <w:color w:val="000000"/>
          <w:kern w:val="0"/>
          <w:sz w:val="28"/>
          <w:szCs w:val="28"/>
          <w:lang w:eastAsia="ru-RU" w:bidi="ru-RU"/>
        </w:rPr>
        <w:t>e</w:t>
      </w:r>
      <w:r w:rsidRPr="005E4893">
        <w:rPr>
          <w:rFonts w:ascii="Times New Roman" w:eastAsia="Times New Roman" w:hAnsi="Times New Roman" w:cs="Times New Roman" w:hint="eastAsia"/>
          <w:b/>
          <w:bCs/>
          <w:color w:val="000000"/>
          <w:kern w:val="0"/>
          <w:sz w:val="28"/>
          <w:szCs w:val="28"/>
          <w:lang w:eastAsia="ru-RU" w:bidi="ru-RU"/>
        </w:rPr>
        <w:t>но</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розуміння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співіснування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різних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нормативно</w:t>
      </w: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правових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джерел</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питань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розвитку</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глобального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наголосом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тому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що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мірою</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високої</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виконуваності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норм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не</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завжди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є</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їх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юридична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обов’язковість</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обґрунтування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доцільності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переходу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від</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державоцентричної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людиноцентричної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системи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w:t>
      </w: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правового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регулювання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питань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розвитку</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глобального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заснованої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моделі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багатосторонньої</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співпраці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усіма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зацікавленими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сторонами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державами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міжнародними</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організаціями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приватним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сектором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громадянським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суспільством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технічною</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академічною</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спільнотами</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класифікацію</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інституційних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механізмів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розвитку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глобального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інформаційного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також</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питань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його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розвитку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що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знайшли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своє</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відображення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відповідних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w:t>
      </w: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правових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актах</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обґрунтування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доцільності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вироблення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універсальних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w:t>
      </w: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правових</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режимів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питань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розвитку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глобального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зокрема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сферах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захисту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транскордонної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передачі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персональних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даних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кібербезпеки</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От</w:t>
      </w:r>
      <w:r w:rsidRPr="005E4893">
        <w:rPr>
          <w:rFonts w:ascii="Times New Roman" w:eastAsia="Times New Roman" w:hAnsi="Times New Roman" w:cs="Times New Roman"/>
          <w:b/>
          <w:bCs/>
          <w:color w:val="000000"/>
          <w:kern w:val="0"/>
          <w:sz w:val="28"/>
          <w:szCs w:val="28"/>
          <w:lang w:eastAsia="ru-RU" w:bidi="ru-RU"/>
        </w:rPr>
        <w:t>p</w:t>
      </w:r>
      <w:r w:rsidRPr="005E4893">
        <w:rPr>
          <w:rFonts w:ascii="Times New Roman" w:eastAsia="Times New Roman" w:hAnsi="Times New Roman" w:cs="Times New Roman" w:hint="eastAsia"/>
          <w:b/>
          <w:bCs/>
          <w:color w:val="000000"/>
          <w:kern w:val="0"/>
          <w:sz w:val="28"/>
          <w:szCs w:val="28"/>
          <w:lang w:eastAsia="ru-RU" w:bidi="ru-RU"/>
        </w:rPr>
        <w:t>имали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подальший</w:t>
      </w:r>
      <w:r w:rsidRPr="005E4893">
        <w:rPr>
          <w:rFonts w:ascii="Times New Roman" w:eastAsia="Times New Roman" w:hAnsi="Times New Roman" w:cs="Times New Roman"/>
          <w:b/>
          <w:bCs/>
          <w:color w:val="000000"/>
          <w:kern w:val="0"/>
          <w:sz w:val="28"/>
          <w:szCs w:val="28"/>
          <w:lang w:eastAsia="ru-RU" w:bidi="ru-RU"/>
        </w:rPr>
        <w:t xml:space="preserve"> p</w:t>
      </w:r>
      <w:r w:rsidRPr="005E4893">
        <w:rPr>
          <w:rFonts w:ascii="Times New Roman" w:eastAsia="Times New Roman" w:hAnsi="Times New Roman" w:cs="Times New Roman" w:hint="eastAsia"/>
          <w:b/>
          <w:bCs/>
          <w:color w:val="000000"/>
          <w:kern w:val="0"/>
          <w:sz w:val="28"/>
          <w:szCs w:val="28"/>
          <w:lang w:eastAsia="ru-RU" w:bidi="ru-RU"/>
        </w:rPr>
        <w:t>озвиток</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пропозиції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щодо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доцільності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відмови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від</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безумовного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застосування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концепцій</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територіальної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юрисдикції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державного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суверенітету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контексті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кіберпростору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користь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концепцій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розподіленого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суверенітету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багатосторонньої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участі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всіх</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зацікавлених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сторін</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прийнятті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відповідних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рішень</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тенденції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формування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транснаціонального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кіберпростору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що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передбачає</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закріплення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нормотворчої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функції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ширшим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колом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суб’єктів</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ідея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допустимість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поширення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Інтернет</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як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глобальну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інформаційнокомунікаційну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інфраструктуру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статусу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об’єкта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загальної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спадщини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людства</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концепція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«м’якого»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як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інструмента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унормування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відносин</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інформаційній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сфері</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пропозиції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щодо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визнання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доступу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Інтернету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якості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самостійного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права</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людини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також</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удосконалення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механізмів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засобів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правового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захисту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людини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онлайн</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11</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Теоретичне</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практичне</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значення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одержаних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результатів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Наукове</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значення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результатів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дисертаційного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дослідження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полягає</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тому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що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сформульовані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висновки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теоретичні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положення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можуть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сприяти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подальшому</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розвитку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науки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бути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корисними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практичній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діяльності</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зокрема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для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реформування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національного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законодавства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України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інформаційній</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сфері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також</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обґрунтування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зовнішньополітичної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позиції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нашої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держави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питань</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розвитку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Зібраний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науково</w:t>
      </w: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практичний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матеріал</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висновки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можна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застосовувати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подальших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дослідженнях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w:t>
      </w: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правового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регулювання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різноманітних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аспектів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розвитку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глобального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інформаційного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зокрема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захисту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людини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онлайн</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w:t>
      </w: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правового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режиму</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захисту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транскордонної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передачі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персональних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даних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протидії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кіберзагрозам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гарантування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кібербезпеки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тощо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Положення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дисертації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можуть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бути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використані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навчальному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процесі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розробці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навчальних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посібників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підручників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методичних</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матеріалів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також</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викладанні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нормативних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дисциплін</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«Міжнародне</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публічне</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право»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людини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міжнародному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«Міжнародне</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інформаційне</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право»</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«Міжнародно</w:t>
      </w: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правове</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регулювання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глобальних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комунікацій»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w:t>
      </w: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правові</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аспекти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управління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Інтернетом»</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Особистий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внесок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здобувача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Дисертаційне</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дослідження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виконане</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дисертанткою</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особисто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Усі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висновки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узагальнення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припущення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пропозиції</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зроблені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автором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завдяки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самостійній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дослідницькій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роботі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аналізу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джерельної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бази</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w:t>
      </w: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правового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регулювання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судової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практики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доктринальних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праць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які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подано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відповідні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посилання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також</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основі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власної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практичної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діяльності</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здобувача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сфері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правового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забезпечення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процесів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розбудови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інформаційного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Україні</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Апробація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результатів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дисертації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Дисертацію</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заслухано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обговорено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засіданні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кафедри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Інституту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відносин</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Київського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національного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університету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імені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Тараса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Шевченка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Основні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положення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ключові</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ідеї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дисертаційного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дослідження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оприлюднені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виступах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публікаціях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десяти</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наукових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конференціях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трьох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науково</w:t>
      </w: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практичних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конференціях</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«Шевченківська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весна»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Київ</w:t>
      </w:r>
      <w:r w:rsidRPr="005E4893">
        <w:rPr>
          <w:rFonts w:ascii="Times New Roman" w:eastAsia="Times New Roman" w:hAnsi="Times New Roman" w:cs="Times New Roman"/>
          <w:b/>
          <w:bCs/>
          <w:color w:val="000000"/>
          <w:kern w:val="0"/>
          <w:sz w:val="28"/>
          <w:szCs w:val="28"/>
          <w:lang w:eastAsia="ru-RU" w:bidi="ru-RU"/>
        </w:rPr>
        <w:t xml:space="preserve">, 3 </w:t>
      </w:r>
      <w:r w:rsidRPr="005E4893">
        <w:rPr>
          <w:rFonts w:ascii="Times New Roman" w:eastAsia="Times New Roman" w:hAnsi="Times New Roman" w:cs="Times New Roman" w:hint="eastAsia"/>
          <w:b/>
          <w:bCs/>
          <w:color w:val="000000"/>
          <w:kern w:val="0"/>
          <w:sz w:val="28"/>
          <w:szCs w:val="28"/>
          <w:lang w:eastAsia="ru-RU" w:bidi="ru-RU"/>
        </w:rPr>
        <w:t>квітня</w:t>
      </w:r>
      <w:r w:rsidRPr="005E4893">
        <w:rPr>
          <w:rFonts w:ascii="Times New Roman" w:eastAsia="Times New Roman" w:hAnsi="Times New Roman" w:cs="Times New Roman"/>
          <w:b/>
          <w:bCs/>
          <w:color w:val="000000"/>
          <w:kern w:val="0"/>
          <w:sz w:val="28"/>
          <w:szCs w:val="28"/>
          <w:lang w:eastAsia="ru-RU" w:bidi="ru-RU"/>
        </w:rPr>
        <w:t xml:space="preserve"> 2014 </w:t>
      </w:r>
      <w:r w:rsidRPr="005E4893">
        <w:rPr>
          <w:rFonts w:ascii="Times New Roman" w:eastAsia="Times New Roman" w:hAnsi="Times New Roman" w:cs="Times New Roman" w:hint="eastAsia"/>
          <w:b/>
          <w:bCs/>
          <w:color w:val="000000"/>
          <w:kern w:val="0"/>
          <w:sz w:val="28"/>
          <w:szCs w:val="28"/>
          <w:lang w:eastAsia="ru-RU" w:bidi="ru-RU"/>
        </w:rPr>
        <w:t>року</w:t>
      </w:r>
      <w:r w:rsidRPr="005E4893">
        <w:rPr>
          <w:rFonts w:ascii="Times New Roman" w:eastAsia="Times New Roman" w:hAnsi="Times New Roman" w:cs="Times New Roman"/>
          <w:b/>
          <w:bCs/>
          <w:color w:val="000000"/>
          <w:kern w:val="0"/>
          <w:sz w:val="28"/>
          <w:szCs w:val="28"/>
          <w:lang w:eastAsia="ru-RU" w:bidi="ru-RU"/>
        </w:rPr>
        <w:t xml:space="preserve">, 2 </w:t>
      </w:r>
      <w:r w:rsidRPr="005E4893">
        <w:rPr>
          <w:rFonts w:ascii="Times New Roman" w:eastAsia="Times New Roman" w:hAnsi="Times New Roman" w:cs="Times New Roman" w:hint="eastAsia"/>
          <w:b/>
          <w:bCs/>
          <w:color w:val="000000"/>
          <w:kern w:val="0"/>
          <w:sz w:val="28"/>
          <w:szCs w:val="28"/>
          <w:lang w:eastAsia="ru-RU" w:bidi="ru-RU"/>
        </w:rPr>
        <w:t>квітня</w:t>
      </w:r>
      <w:r w:rsidRPr="005E4893">
        <w:rPr>
          <w:rFonts w:ascii="Times New Roman" w:eastAsia="Times New Roman" w:hAnsi="Times New Roman" w:cs="Times New Roman"/>
          <w:b/>
          <w:bCs/>
          <w:color w:val="000000"/>
          <w:kern w:val="0"/>
          <w:sz w:val="28"/>
          <w:szCs w:val="28"/>
          <w:lang w:eastAsia="ru-RU" w:bidi="ru-RU"/>
        </w:rPr>
        <w:t xml:space="preserve"> 2015 </w:t>
      </w:r>
      <w:r w:rsidRPr="005E4893">
        <w:rPr>
          <w:rFonts w:ascii="Times New Roman" w:eastAsia="Times New Roman" w:hAnsi="Times New Roman" w:cs="Times New Roman" w:hint="eastAsia"/>
          <w:b/>
          <w:bCs/>
          <w:color w:val="000000"/>
          <w:kern w:val="0"/>
          <w:sz w:val="28"/>
          <w:szCs w:val="28"/>
          <w:lang w:eastAsia="ru-RU" w:bidi="ru-RU"/>
        </w:rPr>
        <w:t>року</w:t>
      </w:r>
      <w:r w:rsidRPr="005E4893">
        <w:rPr>
          <w:rFonts w:ascii="Times New Roman" w:eastAsia="Times New Roman" w:hAnsi="Times New Roman" w:cs="Times New Roman"/>
          <w:b/>
          <w:bCs/>
          <w:color w:val="000000"/>
          <w:kern w:val="0"/>
          <w:sz w:val="28"/>
          <w:szCs w:val="28"/>
          <w:lang w:eastAsia="ru-RU" w:bidi="ru-RU"/>
        </w:rPr>
        <w:t xml:space="preserve">, 7 </w:t>
      </w:r>
      <w:r w:rsidRPr="005E4893">
        <w:rPr>
          <w:rFonts w:ascii="Times New Roman" w:eastAsia="Times New Roman" w:hAnsi="Times New Roman" w:cs="Times New Roman" w:hint="eastAsia"/>
          <w:b/>
          <w:bCs/>
          <w:color w:val="000000"/>
          <w:kern w:val="0"/>
          <w:sz w:val="28"/>
          <w:szCs w:val="28"/>
          <w:lang w:eastAsia="ru-RU" w:bidi="ru-RU"/>
        </w:rPr>
        <w:t>квітня</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12</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 xml:space="preserve">2016 </w:t>
      </w:r>
      <w:r w:rsidRPr="005E4893">
        <w:rPr>
          <w:rFonts w:ascii="Times New Roman" w:eastAsia="Times New Roman" w:hAnsi="Times New Roman" w:cs="Times New Roman" w:hint="eastAsia"/>
          <w:b/>
          <w:bCs/>
          <w:color w:val="000000"/>
          <w:kern w:val="0"/>
          <w:sz w:val="28"/>
          <w:szCs w:val="28"/>
          <w:lang w:eastAsia="ru-RU" w:bidi="ru-RU"/>
        </w:rPr>
        <w:t>року</w:t>
      </w:r>
      <w:r w:rsidRPr="005E4893">
        <w:rPr>
          <w:rFonts w:ascii="Times New Roman" w:eastAsia="Times New Roman" w:hAnsi="Times New Roman" w:cs="Times New Roman"/>
          <w:b/>
          <w:bCs/>
          <w:color w:val="000000"/>
          <w:kern w:val="0"/>
          <w:sz w:val="28"/>
          <w:szCs w:val="28"/>
          <w:lang w:eastAsia="ru-RU" w:bidi="ru-RU"/>
        </w:rPr>
        <w:t>) (</w:t>
      </w:r>
      <w:r w:rsidRPr="005E4893">
        <w:rPr>
          <w:rFonts w:ascii="Times New Roman" w:eastAsia="Times New Roman" w:hAnsi="Times New Roman" w:cs="Times New Roman" w:hint="eastAsia"/>
          <w:b/>
          <w:bCs/>
          <w:color w:val="000000"/>
          <w:kern w:val="0"/>
          <w:sz w:val="28"/>
          <w:szCs w:val="28"/>
          <w:lang w:eastAsia="ru-RU" w:bidi="ru-RU"/>
        </w:rPr>
        <w:t>тези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опубліковано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двох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науково</w:t>
      </w: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практичних</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конференціях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«Актуальні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проблеми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відносин»</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Київ</w:t>
      </w:r>
      <w:r w:rsidRPr="005E4893">
        <w:rPr>
          <w:rFonts w:ascii="Times New Roman" w:eastAsia="Times New Roman" w:hAnsi="Times New Roman" w:cs="Times New Roman"/>
          <w:b/>
          <w:bCs/>
          <w:color w:val="000000"/>
          <w:kern w:val="0"/>
          <w:sz w:val="28"/>
          <w:szCs w:val="28"/>
          <w:lang w:eastAsia="ru-RU" w:bidi="ru-RU"/>
        </w:rPr>
        <w:t xml:space="preserve">, 16 </w:t>
      </w:r>
      <w:r w:rsidRPr="005E4893">
        <w:rPr>
          <w:rFonts w:ascii="Times New Roman" w:eastAsia="Times New Roman" w:hAnsi="Times New Roman" w:cs="Times New Roman" w:hint="eastAsia"/>
          <w:b/>
          <w:bCs/>
          <w:color w:val="000000"/>
          <w:kern w:val="0"/>
          <w:sz w:val="28"/>
          <w:szCs w:val="28"/>
          <w:lang w:eastAsia="ru-RU" w:bidi="ru-RU"/>
        </w:rPr>
        <w:t>жовтня</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 xml:space="preserve">2014 </w:t>
      </w:r>
      <w:r w:rsidRPr="005E4893">
        <w:rPr>
          <w:rFonts w:ascii="Times New Roman" w:eastAsia="Times New Roman" w:hAnsi="Times New Roman" w:cs="Times New Roman" w:hint="eastAsia"/>
          <w:b/>
          <w:bCs/>
          <w:color w:val="000000"/>
          <w:kern w:val="0"/>
          <w:sz w:val="28"/>
          <w:szCs w:val="28"/>
          <w:lang w:eastAsia="ru-RU" w:bidi="ru-RU"/>
        </w:rPr>
        <w:t>року</w:t>
      </w:r>
      <w:r w:rsidRPr="005E4893">
        <w:rPr>
          <w:rFonts w:ascii="Times New Roman" w:eastAsia="Times New Roman" w:hAnsi="Times New Roman" w:cs="Times New Roman"/>
          <w:b/>
          <w:bCs/>
          <w:color w:val="000000"/>
          <w:kern w:val="0"/>
          <w:sz w:val="28"/>
          <w:szCs w:val="28"/>
          <w:lang w:eastAsia="ru-RU" w:bidi="ru-RU"/>
        </w:rPr>
        <w:t xml:space="preserve">, 22 </w:t>
      </w:r>
      <w:r w:rsidRPr="005E4893">
        <w:rPr>
          <w:rFonts w:ascii="Times New Roman" w:eastAsia="Times New Roman" w:hAnsi="Times New Roman" w:cs="Times New Roman" w:hint="eastAsia"/>
          <w:b/>
          <w:bCs/>
          <w:color w:val="000000"/>
          <w:kern w:val="0"/>
          <w:sz w:val="28"/>
          <w:szCs w:val="28"/>
          <w:lang w:eastAsia="ru-RU" w:bidi="ru-RU"/>
        </w:rPr>
        <w:t>жовтня</w:t>
      </w:r>
      <w:r w:rsidRPr="005E4893">
        <w:rPr>
          <w:rFonts w:ascii="Times New Roman" w:eastAsia="Times New Roman" w:hAnsi="Times New Roman" w:cs="Times New Roman"/>
          <w:b/>
          <w:bCs/>
          <w:color w:val="000000"/>
          <w:kern w:val="0"/>
          <w:sz w:val="28"/>
          <w:szCs w:val="28"/>
          <w:lang w:eastAsia="ru-RU" w:bidi="ru-RU"/>
        </w:rPr>
        <w:t xml:space="preserve"> 2015 </w:t>
      </w:r>
      <w:r w:rsidRPr="005E4893">
        <w:rPr>
          <w:rFonts w:ascii="Times New Roman" w:eastAsia="Times New Roman" w:hAnsi="Times New Roman" w:cs="Times New Roman" w:hint="eastAsia"/>
          <w:b/>
          <w:bCs/>
          <w:color w:val="000000"/>
          <w:kern w:val="0"/>
          <w:sz w:val="28"/>
          <w:szCs w:val="28"/>
          <w:lang w:eastAsia="ru-RU" w:bidi="ru-RU"/>
        </w:rPr>
        <w:t>року</w:t>
      </w:r>
      <w:r w:rsidRPr="005E4893">
        <w:rPr>
          <w:rFonts w:ascii="Times New Roman" w:eastAsia="Times New Roman" w:hAnsi="Times New Roman" w:cs="Times New Roman"/>
          <w:b/>
          <w:bCs/>
          <w:color w:val="000000"/>
          <w:kern w:val="0"/>
          <w:sz w:val="28"/>
          <w:szCs w:val="28"/>
          <w:lang w:eastAsia="ru-RU" w:bidi="ru-RU"/>
        </w:rPr>
        <w:t>) (</w:t>
      </w:r>
      <w:r w:rsidRPr="005E4893">
        <w:rPr>
          <w:rFonts w:ascii="Times New Roman" w:eastAsia="Times New Roman" w:hAnsi="Times New Roman" w:cs="Times New Roman" w:hint="eastAsia"/>
          <w:b/>
          <w:bCs/>
          <w:color w:val="000000"/>
          <w:kern w:val="0"/>
          <w:sz w:val="28"/>
          <w:szCs w:val="28"/>
          <w:lang w:eastAsia="ru-RU" w:bidi="ru-RU"/>
        </w:rPr>
        <w:t>тези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опубліковано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Міжнародній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науковопрактичній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конференції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«Геостратегічні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пріоритети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України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політичній</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економічній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правовій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інформаційній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сферах»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Київ</w:t>
      </w:r>
      <w:r w:rsidRPr="005E4893">
        <w:rPr>
          <w:rFonts w:ascii="Times New Roman" w:eastAsia="Times New Roman" w:hAnsi="Times New Roman" w:cs="Times New Roman"/>
          <w:b/>
          <w:bCs/>
          <w:color w:val="000000"/>
          <w:kern w:val="0"/>
          <w:sz w:val="28"/>
          <w:szCs w:val="28"/>
          <w:lang w:eastAsia="ru-RU" w:bidi="ru-RU"/>
        </w:rPr>
        <w:t xml:space="preserve">, 15 </w:t>
      </w:r>
      <w:r w:rsidRPr="005E4893">
        <w:rPr>
          <w:rFonts w:ascii="Times New Roman" w:eastAsia="Times New Roman" w:hAnsi="Times New Roman" w:cs="Times New Roman" w:hint="eastAsia"/>
          <w:b/>
          <w:bCs/>
          <w:color w:val="000000"/>
          <w:kern w:val="0"/>
          <w:sz w:val="28"/>
          <w:szCs w:val="28"/>
          <w:lang w:eastAsia="ru-RU" w:bidi="ru-RU"/>
        </w:rPr>
        <w:t>жовтня</w:t>
      </w:r>
      <w:r w:rsidRPr="005E4893">
        <w:rPr>
          <w:rFonts w:ascii="Times New Roman" w:eastAsia="Times New Roman" w:hAnsi="Times New Roman" w:cs="Times New Roman"/>
          <w:b/>
          <w:bCs/>
          <w:color w:val="000000"/>
          <w:kern w:val="0"/>
          <w:sz w:val="28"/>
          <w:szCs w:val="28"/>
          <w:lang w:eastAsia="ru-RU" w:bidi="ru-RU"/>
        </w:rPr>
        <w:t xml:space="preserve"> 2015 </w:t>
      </w:r>
      <w:r w:rsidRPr="005E4893">
        <w:rPr>
          <w:rFonts w:ascii="Times New Roman" w:eastAsia="Times New Roman" w:hAnsi="Times New Roman" w:cs="Times New Roman" w:hint="eastAsia"/>
          <w:b/>
          <w:bCs/>
          <w:color w:val="000000"/>
          <w:kern w:val="0"/>
          <w:sz w:val="28"/>
          <w:szCs w:val="28"/>
          <w:lang w:eastAsia="ru-RU" w:bidi="ru-RU"/>
        </w:rPr>
        <w:t>року</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тези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опубліковано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Міжнародній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науковій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конференції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w:t>
      </w:r>
      <w:r w:rsidRPr="005E4893">
        <w:rPr>
          <w:rFonts w:ascii="Times New Roman" w:eastAsia="Times New Roman" w:hAnsi="Times New Roman" w:cs="Times New Roman"/>
          <w:b/>
          <w:bCs/>
          <w:color w:val="000000"/>
          <w:kern w:val="0"/>
          <w:sz w:val="28"/>
          <w:szCs w:val="28"/>
          <w:lang w:eastAsia="ru-RU" w:bidi="ru-RU"/>
        </w:rPr>
        <w:t>Challenging Media</w:t>
      </w:r>
    </w:p>
    <w:p w:rsidR="005E4893" w:rsidRPr="005E4893" w:rsidRDefault="005E4893" w:rsidP="005E4893">
      <w:pPr>
        <w:rPr>
          <w:rFonts w:ascii="Times New Roman" w:eastAsia="Times New Roman" w:hAnsi="Times New Roman" w:cs="Times New Roman"/>
          <w:b/>
          <w:bCs/>
          <w:color w:val="000000"/>
          <w:kern w:val="0"/>
          <w:sz w:val="28"/>
          <w:szCs w:val="28"/>
          <w:lang w:val="en-US" w:eastAsia="ru-RU" w:bidi="ru-RU"/>
        </w:rPr>
      </w:pPr>
      <w:r w:rsidRPr="005E4893">
        <w:rPr>
          <w:rFonts w:ascii="Times New Roman" w:eastAsia="Times New Roman" w:hAnsi="Times New Roman" w:cs="Times New Roman"/>
          <w:b/>
          <w:bCs/>
          <w:color w:val="000000"/>
          <w:kern w:val="0"/>
          <w:sz w:val="28"/>
          <w:szCs w:val="28"/>
          <w:lang w:val="en-US" w:eastAsia="ru-RU" w:bidi="ru-RU"/>
        </w:rPr>
        <w:t>Landscapes Conference: Exploring Media Choice and Freedom</w:t>
      </w:r>
      <w:r w:rsidRPr="005E4893">
        <w:rPr>
          <w:rFonts w:ascii="Times New Roman" w:eastAsia="Times New Roman" w:hAnsi="Times New Roman" w:cs="Times New Roman" w:hint="eastAsia"/>
          <w:b/>
          <w:bCs/>
          <w:color w:val="000000"/>
          <w:kern w:val="0"/>
          <w:sz w:val="28"/>
          <w:szCs w:val="28"/>
          <w:lang w:val="en-US" w:eastAsia="ru-RU" w:bidi="ru-RU"/>
        </w:rPr>
        <w:t>»</w:t>
      </w:r>
      <w:r w:rsidRPr="005E4893">
        <w:rPr>
          <w:rFonts w:ascii="Times New Roman" w:eastAsia="Times New Roman" w:hAnsi="Times New Roman" w:cs="Times New Roman"/>
          <w:b/>
          <w:bCs/>
          <w:color w:val="000000"/>
          <w:kern w:val="0"/>
          <w:sz w:val="28"/>
          <w:szCs w:val="28"/>
          <w:lang w:val="en-US"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Манчестер</w:t>
      </w:r>
      <w:r w:rsidRPr="005E4893">
        <w:rPr>
          <w:rFonts w:ascii="Times New Roman" w:eastAsia="Times New Roman" w:hAnsi="Times New Roman" w:cs="Times New Roman"/>
          <w:b/>
          <w:bCs/>
          <w:color w:val="000000"/>
          <w:kern w:val="0"/>
          <w:sz w:val="28"/>
          <w:szCs w:val="28"/>
          <w:lang w:val="en-US"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Великобританія</w:t>
      </w:r>
      <w:r w:rsidRPr="005E4893">
        <w:rPr>
          <w:rFonts w:ascii="Times New Roman" w:eastAsia="Times New Roman" w:hAnsi="Times New Roman" w:cs="Times New Roman"/>
          <w:b/>
          <w:bCs/>
          <w:color w:val="000000"/>
          <w:kern w:val="0"/>
          <w:sz w:val="28"/>
          <w:szCs w:val="28"/>
          <w:lang w:eastAsia="ru-RU" w:bidi="ru-RU"/>
        </w:rPr>
        <w:t xml:space="preserve">, 17-18 </w:t>
      </w:r>
      <w:r w:rsidRPr="005E4893">
        <w:rPr>
          <w:rFonts w:ascii="Times New Roman" w:eastAsia="Times New Roman" w:hAnsi="Times New Roman" w:cs="Times New Roman" w:hint="eastAsia"/>
          <w:b/>
          <w:bCs/>
          <w:color w:val="000000"/>
          <w:kern w:val="0"/>
          <w:sz w:val="28"/>
          <w:szCs w:val="28"/>
          <w:lang w:eastAsia="ru-RU" w:bidi="ru-RU"/>
        </w:rPr>
        <w:t>листопада</w:t>
      </w:r>
      <w:r w:rsidRPr="005E4893">
        <w:rPr>
          <w:rFonts w:ascii="Times New Roman" w:eastAsia="Times New Roman" w:hAnsi="Times New Roman" w:cs="Times New Roman"/>
          <w:b/>
          <w:bCs/>
          <w:color w:val="000000"/>
          <w:kern w:val="0"/>
          <w:sz w:val="28"/>
          <w:szCs w:val="28"/>
          <w:lang w:eastAsia="ru-RU" w:bidi="ru-RU"/>
        </w:rPr>
        <w:t xml:space="preserve"> 2014 </w:t>
      </w:r>
      <w:r w:rsidRPr="005E4893">
        <w:rPr>
          <w:rFonts w:ascii="Times New Roman" w:eastAsia="Times New Roman" w:hAnsi="Times New Roman" w:cs="Times New Roman" w:hint="eastAsia"/>
          <w:b/>
          <w:bCs/>
          <w:color w:val="000000"/>
          <w:kern w:val="0"/>
          <w:sz w:val="28"/>
          <w:szCs w:val="28"/>
          <w:lang w:eastAsia="ru-RU" w:bidi="ru-RU"/>
        </w:rPr>
        <w:t>року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Міжнародній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науково</w:t>
      </w: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практичній</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конференції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«Конституційна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реформа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модернізація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Україні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шляху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європейської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інтеграції»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Київ</w:t>
      </w:r>
      <w:r w:rsidRPr="005E4893">
        <w:rPr>
          <w:rFonts w:ascii="Times New Roman" w:eastAsia="Times New Roman" w:hAnsi="Times New Roman" w:cs="Times New Roman"/>
          <w:b/>
          <w:bCs/>
          <w:color w:val="000000"/>
          <w:kern w:val="0"/>
          <w:sz w:val="28"/>
          <w:szCs w:val="28"/>
          <w:lang w:eastAsia="ru-RU" w:bidi="ru-RU"/>
        </w:rPr>
        <w:t xml:space="preserve">, 4 </w:t>
      </w:r>
      <w:r w:rsidRPr="005E4893">
        <w:rPr>
          <w:rFonts w:ascii="Times New Roman" w:eastAsia="Times New Roman" w:hAnsi="Times New Roman" w:cs="Times New Roman" w:hint="eastAsia"/>
          <w:b/>
          <w:bCs/>
          <w:color w:val="000000"/>
          <w:kern w:val="0"/>
          <w:sz w:val="28"/>
          <w:szCs w:val="28"/>
          <w:lang w:eastAsia="ru-RU" w:bidi="ru-RU"/>
        </w:rPr>
        <w:t>липня</w:t>
      </w:r>
      <w:r w:rsidRPr="005E4893">
        <w:rPr>
          <w:rFonts w:ascii="Times New Roman" w:eastAsia="Times New Roman" w:hAnsi="Times New Roman" w:cs="Times New Roman"/>
          <w:b/>
          <w:bCs/>
          <w:color w:val="000000"/>
          <w:kern w:val="0"/>
          <w:sz w:val="28"/>
          <w:szCs w:val="28"/>
          <w:lang w:eastAsia="ru-RU" w:bidi="ru-RU"/>
        </w:rPr>
        <w:t xml:space="preserve"> 2014 </w:t>
      </w:r>
      <w:r w:rsidRPr="005E4893">
        <w:rPr>
          <w:rFonts w:ascii="Times New Roman" w:eastAsia="Times New Roman" w:hAnsi="Times New Roman" w:cs="Times New Roman" w:hint="eastAsia"/>
          <w:b/>
          <w:bCs/>
          <w:color w:val="000000"/>
          <w:kern w:val="0"/>
          <w:sz w:val="28"/>
          <w:szCs w:val="28"/>
          <w:lang w:eastAsia="ru-RU" w:bidi="ru-RU"/>
        </w:rPr>
        <w:t>року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Міжнародній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науковопрактичній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конференції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«Інтереси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України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міжнародно</w:t>
      </w: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правовий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захист»</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Київ</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 xml:space="preserve">28 </w:t>
      </w:r>
      <w:r w:rsidRPr="005E4893">
        <w:rPr>
          <w:rFonts w:ascii="Times New Roman" w:eastAsia="Times New Roman" w:hAnsi="Times New Roman" w:cs="Times New Roman" w:hint="eastAsia"/>
          <w:b/>
          <w:bCs/>
          <w:color w:val="000000"/>
          <w:kern w:val="0"/>
          <w:sz w:val="28"/>
          <w:szCs w:val="28"/>
          <w:lang w:eastAsia="ru-RU" w:bidi="ru-RU"/>
        </w:rPr>
        <w:t>серпня</w:t>
      </w:r>
      <w:r w:rsidRPr="005E4893">
        <w:rPr>
          <w:rFonts w:ascii="Times New Roman" w:eastAsia="Times New Roman" w:hAnsi="Times New Roman" w:cs="Times New Roman"/>
          <w:b/>
          <w:bCs/>
          <w:color w:val="000000"/>
          <w:kern w:val="0"/>
          <w:sz w:val="28"/>
          <w:szCs w:val="28"/>
          <w:lang w:eastAsia="ru-RU" w:bidi="ru-RU"/>
        </w:rPr>
        <w:t xml:space="preserve"> 2014 </w:t>
      </w:r>
      <w:r w:rsidRPr="005E4893">
        <w:rPr>
          <w:rFonts w:ascii="Times New Roman" w:eastAsia="Times New Roman" w:hAnsi="Times New Roman" w:cs="Times New Roman" w:hint="eastAsia"/>
          <w:b/>
          <w:bCs/>
          <w:color w:val="000000"/>
          <w:kern w:val="0"/>
          <w:sz w:val="28"/>
          <w:szCs w:val="28"/>
          <w:lang w:eastAsia="ru-RU" w:bidi="ru-RU"/>
        </w:rPr>
        <w:t>року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Міжнародній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науково</w:t>
      </w: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практичній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конференції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«Майбутнє</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політичних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реформ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Україні»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Київ</w:t>
      </w:r>
      <w:r w:rsidRPr="005E4893">
        <w:rPr>
          <w:rFonts w:ascii="Times New Roman" w:eastAsia="Times New Roman" w:hAnsi="Times New Roman" w:cs="Times New Roman"/>
          <w:b/>
          <w:bCs/>
          <w:color w:val="000000"/>
          <w:kern w:val="0"/>
          <w:sz w:val="28"/>
          <w:szCs w:val="28"/>
          <w:lang w:eastAsia="ru-RU" w:bidi="ru-RU"/>
        </w:rPr>
        <w:t xml:space="preserve">, 26 </w:t>
      </w:r>
      <w:r w:rsidRPr="005E4893">
        <w:rPr>
          <w:rFonts w:ascii="Times New Roman" w:eastAsia="Times New Roman" w:hAnsi="Times New Roman" w:cs="Times New Roman" w:hint="eastAsia"/>
          <w:b/>
          <w:bCs/>
          <w:color w:val="000000"/>
          <w:kern w:val="0"/>
          <w:sz w:val="28"/>
          <w:szCs w:val="28"/>
          <w:lang w:eastAsia="ru-RU" w:bidi="ru-RU"/>
        </w:rPr>
        <w:t>вересня</w:t>
      </w:r>
      <w:r w:rsidRPr="005E4893">
        <w:rPr>
          <w:rFonts w:ascii="Times New Roman" w:eastAsia="Times New Roman" w:hAnsi="Times New Roman" w:cs="Times New Roman"/>
          <w:b/>
          <w:bCs/>
          <w:color w:val="000000"/>
          <w:kern w:val="0"/>
          <w:sz w:val="28"/>
          <w:szCs w:val="28"/>
          <w:lang w:eastAsia="ru-RU" w:bidi="ru-RU"/>
        </w:rPr>
        <w:t xml:space="preserve"> 2014 </w:t>
      </w:r>
      <w:r w:rsidRPr="005E4893">
        <w:rPr>
          <w:rFonts w:ascii="Times New Roman" w:eastAsia="Times New Roman" w:hAnsi="Times New Roman" w:cs="Times New Roman" w:hint="eastAsia"/>
          <w:b/>
          <w:bCs/>
          <w:color w:val="000000"/>
          <w:kern w:val="0"/>
          <w:sz w:val="28"/>
          <w:szCs w:val="28"/>
          <w:lang w:eastAsia="ru-RU" w:bidi="ru-RU"/>
        </w:rPr>
        <w:t>року</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Автор</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дисертації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період</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жовтня</w:t>
      </w:r>
      <w:r w:rsidRPr="005E4893">
        <w:rPr>
          <w:rFonts w:ascii="Times New Roman" w:eastAsia="Times New Roman" w:hAnsi="Times New Roman" w:cs="Times New Roman"/>
          <w:b/>
          <w:bCs/>
          <w:color w:val="000000"/>
          <w:kern w:val="0"/>
          <w:sz w:val="28"/>
          <w:szCs w:val="28"/>
          <w:lang w:eastAsia="ru-RU" w:bidi="ru-RU"/>
        </w:rPr>
        <w:t xml:space="preserve"> 2014 </w:t>
      </w:r>
      <w:r w:rsidRPr="005E4893">
        <w:rPr>
          <w:rFonts w:ascii="Times New Roman" w:eastAsia="Times New Roman" w:hAnsi="Times New Roman" w:cs="Times New Roman" w:hint="eastAsia"/>
          <w:b/>
          <w:bCs/>
          <w:color w:val="000000"/>
          <w:kern w:val="0"/>
          <w:sz w:val="28"/>
          <w:szCs w:val="28"/>
          <w:lang w:eastAsia="ru-RU" w:bidi="ru-RU"/>
        </w:rPr>
        <w:t>року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грудень</w:t>
      </w:r>
      <w:r w:rsidRPr="005E4893">
        <w:rPr>
          <w:rFonts w:ascii="Times New Roman" w:eastAsia="Times New Roman" w:hAnsi="Times New Roman" w:cs="Times New Roman"/>
          <w:b/>
          <w:bCs/>
          <w:color w:val="000000"/>
          <w:kern w:val="0"/>
          <w:sz w:val="28"/>
          <w:szCs w:val="28"/>
          <w:lang w:eastAsia="ru-RU" w:bidi="ru-RU"/>
        </w:rPr>
        <w:t xml:space="preserve"> 2015 </w:t>
      </w:r>
      <w:r w:rsidRPr="005E4893">
        <w:rPr>
          <w:rFonts w:ascii="Times New Roman" w:eastAsia="Times New Roman" w:hAnsi="Times New Roman" w:cs="Times New Roman" w:hint="eastAsia"/>
          <w:b/>
          <w:bCs/>
          <w:color w:val="000000"/>
          <w:kern w:val="0"/>
          <w:sz w:val="28"/>
          <w:szCs w:val="28"/>
          <w:lang w:eastAsia="ru-RU" w:bidi="ru-RU"/>
        </w:rPr>
        <w:t>року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надавала</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експертну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підтримку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Офісу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Ради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Європи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Україні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рамках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Спільного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проекту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Ради</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Європи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ЄС</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«Зміцнення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Україні»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період</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із</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серпня</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по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грудень</w:t>
      </w:r>
      <w:r w:rsidRPr="005E4893">
        <w:rPr>
          <w:rFonts w:ascii="Times New Roman" w:eastAsia="Times New Roman" w:hAnsi="Times New Roman" w:cs="Times New Roman"/>
          <w:b/>
          <w:bCs/>
          <w:color w:val="000000"/>
          <w:kern w:val="0"/>
          <w:sz w:val="28"/>
          <w:szCs w:val="28"/>
          <w:lang w:eastAsia="ru-RU" w:bidi="ru-RU"/>
        </w:rPr>
        <w:t xml:space="preserve"> 2015 </w:t>
      </w:r>
      <w:r w:rsidRPr="005E4893">
        <w:rPr>
          <w:rFonts w:ascii="Times New Roman" w:eastAsia="Times New Roman" w:hAnsi="Times New Roman" w:cs="Times New Roman" w:hint="eastAsia"/>
          <w:b/>
          <w:bCs/>
          <w:color w:val="000000"/>
          <w:kern w:val="0"/>
          <w:sz w:val="28"/>
          <w:szCs w:val="28"/>
          <w:lang w:eastAsia="ru-RU" w:bidi="ru-RU"/>
        </w:rPr>
        <w:t>року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здійснювала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функції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менеджера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проекту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людини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Інтернет»</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який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був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спрямований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формування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знань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навичок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свідомого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користування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Інтернетом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навчання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правам</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людини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онлайн</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запуск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механізмів</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реагування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їх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порушення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червні</w:t>
      </w:r>
      <w:r w:rsidRPr="005E4893">
        <w:rPr>
          <w:rFonts w:ascii="Times New Roman" w:eastAsia="Times New Roman" w:hAnsi="Times New Roman" w:cs="Times New Roman"/>
          <w:b/>
          <w:bCs/>
          <w:color w:val="000000"/>
          <w:kern w:val="0"/>
          <w:sz w:val="28"/>
          <w:szCs w:val="28"/>
          <w:lang w:eastAsia="ru-RU" w:bidi="ru-RU"/>
        </w:rPr>
        <w:t xml:space="preserve"> 2014 </w:t>
      </w:r>
      <w:r w:rsidRPr="005E4893">
        <w:rPr>
          <w:rFonts w:ascii="Times New Roman" w:eastAsia="Times New Roman" w:hAnsi="Times New Roman" w:cs="Times New Roman" w:hint="eastAsia"/>
          <w:b/>
          <w:bCs/>
          <w:color w:val="000000"/>
          <w:kern w:val="0"/>
          <w:sz w:val="28"/>
          <w:szCs w:val="28"/>
          <w:lang w:eastAsia="ru-RU" w:bidi="ru-RU"/>
        </w:rPr>
        <w:t>року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брала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участь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парламентських</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слуханнях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тему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«Законодавче</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забезпечення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розвитку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інформаційного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суспільства</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Україні»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березні</w:t>
      </w:r>
      <w:r w:rsidRPr="005E4893">
        <w:rPr>
          <w:rFonts w:ascii="Times New Roman" w:eastAsia="Times New Roman" w:hAnsi="Times New Roman" w:cs="Times New Roman"/>
          <w:b/>
          <w:bCs/>
          <w:color w:val="000000"/>
          <w:kern w:val="0"/>
          <w:sz w:val="28"/>
          <w:szCs w:val="28"/>
          <w:lang w:eastAsia="ru-RU" w:bidi="ru-RU"/>
        </w:rPr>
        <w:t xml:space="preserve"> 2017 </w:t>
      </w:r>
      <w:r w:rsidRPr="005E4893">
        <w:rPr>
          <w:rFonts w:ascii="Times New Roman" w:eastAsia="Times New Roman" w:hAnsi="Times New Roman" w:cs="Times New Roman" w:hint="eastAsia"/>
          <w:b/>
          <w:bCs/>
          <w:color w:val="000000"/>
          <w:kern w:val="0"/>
          <w:sz w:val="28"/>
          <w:szCs w:val="28"/>
          <w:lang w:eastAsia="ru-RU" w:bidi="ru-RU"/>
        </w:rPr>
        <w:t>року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представила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результати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дослідження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під</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час</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участі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глобальній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зустрічі</w:t>
      </w:r>
      <w:r w:rsidRPr="005E4893">
        <w:rPr>
          <w:rFonts w:ascii="Times New Roman" w:eastAsia="Times New Roman" w:hAnsi="Times New Roman" w:cs="Times New Roman"/>
          <w:b/>
          <w:bCs/>
          <w:color w:val="000000"/>
          <w:kern w:val="0"/>
          <w:sz w:val="28"/>
          <w:szCs w:val="28"/>
          <w:lang w:eastAsia="ru-RU" w:bidi="ru-RU"/>
        </w:rPr>
        <w:t xml:space="preserve"> ICANN58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Копенгагені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Данія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міжнародній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конференції</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 xml:space="preserve">RightsCon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Брюсселі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Бельгія</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Публікації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Основні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положення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висновки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дисертаційного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дослідження</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отримали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відображення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семи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наукових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статтях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фахових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виданнях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перелік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яких</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затверджено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МОН</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України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двох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статтях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іноземних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фахових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виданнях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одній</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статті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інших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виданнях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шести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опублікованих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тезах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доповідей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матеріалах</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міжнародних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науково</w:t>
      </w:r>
      <w:r w:rsidRPr="005E4893">
        <w:rPr>
          <w:rFonts w:ascii="Times New Roman" w:eastAsia="Times New Roman" w:hAnsi="Times New Roman" w:cs="Times New Roman"/>
          <w:b/>
          <w:bCs/>
          <w:color w:val="000000"/>
          <w:kern w:val="0"/>
          <w:sz w:val="28"/>
          <w:szCs w:val="28"/>
          <w:lang w:eastAsia="ru-RU" w:bidi="ru-RU"/>
        </w:rPr>
        <w:t>-</w:t>
      </w:r>
      <w:r w:rsidRPr="005E4893">
        <w:rPr>
          <w:rFonts w:ascii="Times New Roman" w:eastAsia="Times New Roman" w:hAnsi="Times New Roman" w:cs="Times New Roman" w:hint="eastAsia"/>
          <w:b/>
          <w:bCs/>
          <w:color w:val="000000"/>
          <w:kern w:val="0"/>
          <w:sz w:val="28"/>
          <w:szCs w:val="28"/>
          <w:lang w:eastAsia="ru-RU" w:bidi="ru-RU"/>
        </w:rPr>
        <w:t>практичних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конференцій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також</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дописі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колективну</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b/>
          <w:bCs/>
          <w:color w:val="000000"/>
          <w:kern w:val="0"/>
          <w:sz w:val="28"/>
          <w:szCs w:val="28"/>
          <w:lang w:eastAsia="ru-RU" w:bidi="ru-RU"/>
        </w:rPr>
        <w:t>13</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монографію</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двох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розділах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дослідження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виконаного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замовлення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Офісу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Ради</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Європи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Україні</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Структура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обсяг</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дисертації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обумовлені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метою</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задачами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дослідження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й</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дозволяють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послідовно</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розглянути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теоретичні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практичні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аспекти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обраної</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теми</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Дисертаційна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робота</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складається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зі</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вступу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дев’яти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підрозділів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об’єднаних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у</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три</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розділи</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висновків</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та</w:t>
      </w:r>
      <w:r w:rsidRPr="005E4893">
        <w:rPr>
          <w:rFonts w:ascii="Times New Roman" w:eastAsia="Times New Roman" w:hAnsi="Times New Roman" w:cs="Times New Roman"/>
          <w:b/>
          <w:bCs/>
          <w:color w:val="000000"/>
          <w:kern w:val="0"/>
          <w:sz w:val="28"/>
          <w:szCs w:val="28"/>
          <w:lang w:eastAsia="ru-RU" w:bidi="ru-RU"/>
        </w:rPr>
        <w:t xml:space="preserve"> c</w:t>
      </w:r>
      <w:r w:rsidRPr="005E4893">
        <w:rPr>
          <w:rFonts w:ascii="Times New Roman" w:eastAsia="Times New Roman" w:hAnsi="Times New Roman" w:cs="Times New Roman" w:hint="eastAsia"/>
          <w:b/>
          <w:bCs/>
          <w:color w:val="000000"/>
          <w:kern w:val="0"/>
          <w:sz w:val="28"/>
          <w:szCs w:val="28"/>
          <w:lang w:eastAsia="ru-RU" w:bidi="ru-RU"/>
        </w:rPr>
        <w:t>пи</w:t>
      </w:r>
      <w:r w:rsidRPr="005E4893">
        <w:rPr>
          <w:rFonts w:ascii="Times New Roman" w:eastAsia="Times New Roman" w:hAnsi="Times New Roman" w:cs="Times New Roman"/>
          <w:b/>
          <w:bCs/>
          <w:color w:val="000000"/>
          <w:kern w:val="0"/>
          <w:sz w:val="28"/>
          <w:szCs w:val="28"/>
          <w:lang w:eastAsia="ru-RU" w:bidi="ru-RU"/>
        </w:rPr>
        <w:t>c</w:t>
      </w:r>
      <w:r w:rsidRPr="005E4893">
        <w:rPr>
          <w:rFonts w:ascii="Times New Roman" w:eastAsia="Times New Roman" w:hAnsi="Times New Roman" w:cs="Times New Roman" w:hint="eastAsia"/>
          <w:b/>
          <w:bCs/>
          <w:color w:val="000000"/>
          <w:kern w:val="0"/>
          <w:sz w:val="28"/>
          <w:szCs w:val="28"/>
          <w:lang w:eastAsia="ru-RU" w:bidi="ru-RU"/>
        </w:rPr>
        <w:t>к</w:t>
      </w:r>
      <w:r w:rsidRPr="005E4893">
        <w:rPr>
          <w:rFonts w:ascii="Times New Roman" w:eastAsia="Times New Roman" w:hAnsi="Times New Roman" w:cs="Times New Roman"/>
          <w:b/>
          <w:bCs/>
          <w:color w:val="000000"/>
          <w:kern w:val="0"/>
          <w:sz w:val="28"/>
          <w:szCs w:val="28"/>
          <w:lang w:eastAsia="ru-RU" w:bidi="ru-RU"/>
        </w:rPr>
        <w:t xml:space="preserve">y </w:t>
      </w:r>
      <w:r w:rsidRPr="005E4893">
        <w:rPr>
          <w:rFonts w:ascii="Times New Roman" w:eastAsia="Times New Roman" w:hAnsi="Times New Roman" w:cs="Times New Roman" w:hint="eastAsia"/>
          <w:b/>
          <w:bCs/>
          <w:color w:val="000000"/>
          <w:kern w:val="0"/>
          <w:sz w:val="28"/>
          <w:szCs w:val="28"/>
          <w:lang w:eastAsia="ru-RU" w:bidi="ru-RU"/>
        </w:rPr>
        <w:t>вико</w:t>
      </w:r>
      <w:r w:rsidRPr="005E4893">
        <w:rPr>
          <w:rFonts w:ascii="Times New Roman" w:eastAsia="Times New Roman" w:hAnsi="Times New Roman" w:cs="Times New Roman"/>
          <w:b/>
          <w:bCs/>
          <w:color w:val="000000"/>
          <w:kern w:val="0"/>
          <w:sz w:val="28"/>
          <w:szCs w:val="28"/>
          <w:lang w:eastAsia="ru-RU" w:bidi="ru-RU"/>
        </w:rPr>
        <w:t>p</w:t>
      </w:r>
      <w:r w:rsidRPr="005E4893">
        <w:rPr>
          <w:rFonts w:ascii="Times New Roman" w:eastAsia="Times New Roman" w:hAnsi="Times New Roman" w:cs="Times New Roman" w:hint="eastAsia"/>
          <w:b/>
          <w:bCs/>
          <w:color w:val="000000"/>
          <w:kern w:val="0"/>
          <w:sz w:val="28"/>
          <w:szCs w:val="28"/>
          <w:lang w:eastAsia="ru-RU" w:bidi="ru-RU"/>
        </w:rPr>
        <w:t>и</w:t>
      </w:r>
      <w:r w:rsidRPr="005E4893">
        <w:rPr>
          <w:rFonts w:ascii="Times New Roman" w:eastAsia="Times New Roman" w:hAnsi="Times New Roman" w:cs="Times New Roman"/>
          <w:b/>
          <w:bCs/>
          <w:color w:val="000000"/>
          <w:kern w:val="0"/>
          <w:sz w:val="28"/>
          <w:szCs w:val="28"/>
          <w:lang w:eastAsia="ru-RU" w:bidi="ru-RU"/>
        </w:rPr>
        <w:t>c</w:t>
      </w:r>
      <w:r w:rsidRPr="005E4893">
        <w:rPr>
          <w:rFonts w:ascii="Times New Roman" w:eastAsia="Times New Roman" w:hAnsi="Times New Roman" w:cs="Times New Roman" w:hint="eastAsia"/>
          <w:b/>
          <w:bCs/>
          <w:color w:val="000000"/>
          <w:kern w:val="0"/>
          <w:sz w:val="28"/>
          <w:szCs w:val="28"/>
          <w:lang w:eastAsia="ru-RU" w:bidi="ru-RU"/>
        </w:rPr>
        <w:t>таних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дж</w:t>
      </w:r>
      <w:r w:rsidRPr="005E4893">
        <w:rPr>
          <w:rFonts w:ascii="Times New Roman" w:eastAsia="Times New Roman" w:hAnsi="Times New Roman" w:cs="Times New Roman"/>
          <w:b/>
          <w:bCs/>
          <w:color w:val="000000"/>
          <w:kern w:val="0"/>
          <w:sz w:val="28"/>
          <w:szCs w:val="28"/>
          <w:lang w:eastAsia="ru-RU" w:bidi="ru-RU"/>
        </w:rPr>
        <w:t>epe</w:t>
      </w:r>
      <w:r w:rsidRPr="005E4893">
        <w:rPr>
          <w:rFonts w:ascii="Times New Roman" w:eastAsia="Times New Roman" w:hAnsi="Times New Roman" w:cs="Times New Roman" w:hint="eastAsia"/>
          <w:b/>
          <w:bCs/>
          <w:color w:val="000000"/>
          <w:kern w:val="0"/>
          <w:sz w:val="28"/>
          <w:szCs w:val="28"/>
          <w:lang w:eastAsia="ru-RU" w:bidi="ru-RU"/>
        </w:rPr>
        <w:t>л</w:t>
      </w:r>
      <w:r w:rsidRPr="005E4893">
        <w:rPr>
          <w:rFonts w:ascii="Times New Roman" w:eastAsia="Times New Roman" w:hAnsi="Times New Roman" w:cs="Times New Roman"/>
          <w:b/>
          <w:bCs/>
          <w:color w:val="000000"/>
          <w:kern w:val="0"/>
          <w:sz w:val="28"/>
          <w:szCs w:val="28"/>
          <w:lang w:eastAsia="ru-RU" w:bidi="ru-RU"/>
        </w:rPr>
        <w:t>.</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Загальний</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обсяг</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дисертації</w:t>
      </w:r>
      <w:r w:rsidRPr="005E4893">
        <w:rPr>
          <w:rFonts w:ascii="Times New Roman" w:eastAsia="Times New Roman" w:hAnsi="Times New Roman" w:cs="Times New Roman"/>
          <w:b/>
          <w:bCs/>
          <w:color w:val="000000"/>
          <w:kern w:val="0"/>
          <w:sz w:val="28"/>
          <w:szCs w:val="28"/>
          <w:lang w:eastAsia="ru-RU" w:bidi="ru-RU"/>
        </w:rPr>
        <w:t xml:space="preserve"> c</w:t>
      </w:r>
      <w:r w:rsidRPr="005E4893">
        <w:rPr>
          <w:rFonts w:ascii="Times New Roman" w:eastAsia="Times New Roman" w:hAnsi="Times New Roman" w:cs="Times New Roman" w:hint="eastAsia"/>
          <w:b/>
          <w:bCs/>
          <w:color w:val="000000"/>
          <w:kern w:val="0"/>
          <w:sz w:val="28"/>
          <w:szCs w:val="28"/>
          <w:lang w:eastAsia="ru-RU" w:bidi="ru-RU"/>
        </w:rPr>
        <w:t>кладає</w:t>
      </w:r>
      <w:r w:rsidRPr="005E4893">
        <w:rPr>
          <w:rFonts w:ascii="Times New Roman" w:eastAsia="Times New Roman" w:hAnsi="Times New Roman" w:cs="Times New Roman"/>
          <w:b/>
          <w:bCs/>
          <w:color w:val="000000"/>
          <w:kern w:val="0"/>
          <w:sz w:val="28"/>
          <w:szCs w:val="28"/>
          <w:lang w:eastAsia="ru-RU" w:bidi="ru-RU"/>
        </w:rPr>
        <w:t xml:space="preserve"> 247 c</w:t>
      </w:r>
      <w:r w:rsidRPr="005E4893">
        <w:rPr>
          <w:rFonts w:ascii="Times New Roman" w:eastAsia="Times New Roman" w:hAnsi="Times New Roman" w:cs="Times New Roman" w:hint="eastAsia"/>
          <w:b/>
          <w:bCs/>
          <w:color w:val="000000"/>
          <w:kern w:val="0"/>
          <w:sz w:val="28"/>
          <w:szCs w:val="28"/>
          <w:lang w:eastAsia="ru-RU" w:bidi="ru-RU"/>
        </w:rPr>
        <w:t>то</w:t>
      </w:r>
      <w:r w:rsidRPr="005E4893">
        <w:rPr>
          <w:rFonts w:ascii="Times New Roman" w:eastAsia="Times New Roman" w:hAnsi="Times New Roman" w:cs="Times New Roman"/>
          <w:b/>
          <w:bCs/>
          <w:color w:val="000000"/>
          <w:kern w:val="0"/>
          <w:sz w:val="28"/>
          <w:szCs w:val="28"/>
          <w:lang w:eastAsia="ru-RU" w:bidi="ru-RU"/>
        </w:rPr>
        <w:t>pi</w:t>
      </w:r>
      <w:r w:rsidRPr="005E4893">
        <w:rPr>
          <w:rFonts w:ascii="Times New Roman" w:eastAsia="Times New Roman" w:hAnsi="Times New Roman" w:cs="Times New Roman" w:hint="eastAsia"/>
          <w:b/>
          <w:bCs/>
          <w:color w:val="000000"/>
          <w:kern w:val="0"/>
          <w:sz w:val="28"/>
          <w:szCs w:val="28"/>
          <w:lang w:eastAsia="ru-RU" w:bidi="ru-RU"/>
        </w:rPr>
        <w:t>нок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яких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об</w:t>
      </w:r>
      <w:r w:rsidRPr="005E4893">
        <w:rPr>
          <w:rFonts w:ascii="Times New Roman" w:eastAsia="Times New Roman" w:hAnsi="Times New Roman" w:cs="Times New Roman"/>
          <w:b/>
          <w:bCs/>
          <w:color w:val="000000"/>
          <w:kern w:val="0"/>
          <w:sz w:val="28"/>
          <w:szCs w:val="28"/>
          <w:lang w:eastAsia="ru-RU" w:bidi="ru-RU"/>
        </w:rPr>
        <w:t>c</w:t>
      </w:r>
      <w:r w:rsidRPr="005E4893">
        <w:rPr>
          <w:rFonts w:ascii="Times New Roman" w:eastAsia="Times New Roman" w:hAnsi="Times New Roman" w:cs="Times New Roman" w:hint="eastAsia"/>
          <w:b/>
          <w:bCs/>
          <w:color w:val="000000"/>
          <w:kern w:val="0"/>
          <w:sz w:val="28"/>
          <w:szCs w:val="28"/>
          <w:lang w:eastAsia="ru-RU" w:bidi="ru-RU"/>
        </w:rPr>
        <w:t>яг</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о</w:t>
      </w:r>
      <w:r w:rsidRPr="005E4893">
        <w:rPr>
          <w:rFonts w:ascii="Times New Roman" w:eastAsia="Times New Roman" w:hAnsi="Times New Roman" w:cs="Times New Roman"/>
          <w:b/>
          <w:bCs/>
          <w:color w:val="000000"/>
          <w:kern w:val="0"/>
          <w:sz w:val="28"/>
          <w:szCs w:val="28"/>
          <w:lang w:eastAsia="ru-RU" w:bidi="ru-RU"/>
        </w:rPr>
        <w:t>c</w:t>
      </w:r>
      <w:r w:rsidRPr="005E4893">
        <w:rPr>
          <w:rFonts w:ascii="Times New Roman" w:eastAsia="Times New Roman" w:hAnsi="Times New Roman" w:cs="Times New Roman" w:hint="eastAsia"/>
          <w:b/>
          <w:bCs/>
          <w:color w:val="000000"/>
          <w:kern w:val="0"/>
          <w:sz w:val="28"/>
          <w:szCs w:val="28"/>
          <w:lang w:eastAsia="ru-RU" w:bidi="ru-RU"/>
        </w:rPr>
        <w:t>новного</w:t>
      </w:r>
    </w:p>
    <w:p w:rsidR="005E4893" w:rsidRPr="005E4893"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т</w:t>
      </w:r>
      <w:r w:rsidRPr="005E4893">
        <w:rPr>
          <w:rFonts w:ascii="Times New Roman" w:eastAsia="Times New Roman" w:hAnsi="Times New Roman" w:cs="Times New Roman"/>
          <w:b/>
          <w:bCs/>
          <w:color w:val="000000"/>
          <w:kern w:val="0"/>
          <w:sz w:val="28"/>
          <w:szCs w:val="28"/>
          <w:lang w:eastAsia="ru-RU" w:bidi="ru-RU"/>
        </w:rPr>
        <w:t>e</w:t>
      </w:r>
      <w:r w:rsidRPr="005E4893">
        <w:rPr>
          <w:rFonts w:ascii="Times New Roman" w:eastAsia="Times New Roman" w:hAnsi="Times New Roman" w:cs="Times New Roman" w:hint="eastAsia"/>
          <w:b/>
          <w:bCs/>
          <w:color w:val="000000"/>
          <w:kern w:val="0"/>
          <w:sz w:val="28"/>
          <w:szCs w:val="28"/>
          <w:lang w:eastAsia="ru-RU" w:bidi="ru-RU"/>
        </w:rPr>
        <w:t>к</w:t>
      </w:r>
      <w:r w:rsidRPr="005E4893">
        <w:rPr>
          <w:rFonts w:ascii="Times New Roman" w:eastAsia="Times New Roman" w:hAnsi="Times New Roman" w:cs="Times New Roman"/>
          <w:b/>
          <w:bCs/>
          <w:color w:val="000000"/>
          <w:kern w:val="0"/>
          <w:sz w:val="28"/>
          <w:szCs w:val="28"/>
          <w:lang w:eastAsia="ru-RU" w:bidi="ru-RU"/>
        </w:rPr>
        <w:t>c</w:t>
      </w:r>
      <w:r w:rsidRPr="005E4893">
        <w:rPr>
          <w:rFonts w:ascii="Times New Roman" w:eastAsia="Times New Roman" w:hAnsi="Times New Roman" w:cs="Times New Roman" w:hint="eastAsia"/>
          <w:b/>
          <w:bCs/>
          <w:color w:val="000000"/>
          <w:kern w:val="0"/>
          <w:sz w:val="28"/>
          <w:szCs w:val="28"/>
          <w:lang w:eastAsia="ru-RU" w:bidi="ru-RU"/>
        </w:rPr>
        <w:t>т</w:t>
      </w:r>
      <w:r w:rsidRPr="005E4893">
        <w:rPr>
          <w:rFonts w:ascii="Times New Roman" w:eastAsia="Times New Roman" w:hAnsi="Times New Roman" w:cs="Times New Roman"/>
          <w:b/>
          <w:bCs/>
          <w:color w:val="000000"/>
          <w:kern w:val="0"/>
          <w:sz w:val="28"/>
          <w:szCs w:val="28"/>
          <w:lang w:eastAsia="ru-RU" w:bidi="ru-RU"/>
        </w:rPr>
        <w:t>y c</w:t>
      </w:r>
      <w:r w:rsidRPr="005E4893">
        <w:rPr>
          <w:rFonts w:ascii="Times New Roman" w:eastAsia="Times New Roman" w:hAnsi="Times New Roman" w:cs="Times New Roman" w:hint="eastAsia"/>
          <w:b/>
          <w:bCs/>
          <w:color w:val="000000"/>
          <w:kern w:val="0"/>
          <w:sz w:val="28"/>
          <w:szCs w:val="28"/>
          <w:lang w:eastAsia="ru-RU" w:bidi="ru-RU"/>
        </w:rPr>
        <w:t>тановить</w:t>
      </w:r>
      <w:r w:rsidRPr="005E4893">
        <w:rPr>
          <w:rFonts w:ascii="Times New Roman" w:eastAsia="Times New Roman" w:hAnsi="Times New Roman" w:cs="Times New Roman"/>
          <w:b/>
          <w:bCs/>
          <w:color w:val="000000"/>
          <w:kern w:val="0"/>
          <w:sz w:val="28"/>
          <w:szCs w:val="28"/>
          <w:lang w:eastAsia="ru-RU" w:bidi="ru-RU"/>
        </w:rPr>
        <w:t xml:space="preserve"> 211 c</w:t>
      </w:r>
      <w:r w:rsidRPr="005E4893">
        <w:rPr>
          <w:rFonts w:ascii="Times New Roman" w:eastAsia="Times New Roman" w:hAnsi="Times New Roman" w:cs="Times New Roman" w:hint="eastAsia"/>
          <w:b/>
          <w:bCs/>
          <w:color w:val="000000"/>
          <w:kern w:val="0"/>
          <w:sz w:val="28"/>
          <w:szCs w:val="28"/>
          <w:lang w:eastAsia="ru-RU" w:bidi="ru-RU"/>
        </w:rPr>
        <w:t>то</w:t>
      </w:r>
      <w:r w:rsidRPr="005E4893">
        <w:rPr>
          <w:rFonts w:ascii="Times New Roman" w:eastAsia="Times New Roman" w:hAnsi="Times New Roman" w:cs="Times New Roman"/>
          <w:b/>
          <w:bCs/>
          <w:color w:val="000000"/>
          <w:kern w:val="0"/>
          <w:sz w:val="28"/>
          <w:szCs w:val="28"/>
          <w:lang w:eastAsia="ru-RU" w:bidi="ru-RU"/>
        </w:rPr>
        <w:t>pi</w:t>
      </w:r>
      <w:r w:rsidRPr="005E4893">
        <w:rPr>
          <w:rFonts w:ascii="Times New Roman" w:eastAsia="Times New Roman" w:hAnsi="Times New Roman" w:cs="Times New Roman" w:hint="eastAsia"/>
          <w:b/>
          <w:bCs/>
          <w:color w:val="000000"/>
          <w:kern w:val="0"/>
          <w:sz w:val="28"/>
          <w:szCs w:val="28"/>
          <w:lang w:eastAsia="ru-RU" w:bidi="ru-RU"/>
        </w:rPr>
        <w:t>нок</w:t>
      </w:r>
      <w:r w:rsidRPr="005E4893">
        <w:rPr>
          <w:rFonts w:ascii="Times New Roman" w:eastAsia="Times New Roman" w:hAnsi="Times New Roman" w:cs="Times New Roman"/>
          <w:b/>
          <w:bCs/>
          <w:color w:val="000000"/>
          <w:kern w:val="0"/>
          <w:sz w:val="28"/>
          <w:szCs w:val="28"/>
          <w:lang w:eastAsia="ru-RU" w:bidi="ru-RU"/>
        </w:rPr>
        <w:t>. C</w:t>
      </w:r>
      <w:r w:rsidRPr="005E4893">
        <w:rPr>
          <w:rFonts w:ascii="Times New Roman" w:eastAsia="Times New Roman" w:hAnsi="Times New Roman" w:cs="Times New Roman" w:hint="eastAsia"/>
          <w:b/>
          <w:bCs/>
          <w:color w:val="000000"/>
          <w:kern w:val="0"/>
          <w:sz w:val="28"/>
          <w:szCs w:val="28"/>
          <w:lang w:eastAsia="ru-RU" w:bidi="ru-RU"/>
        </w:rPr>
        <w:t>пи</w:t>
      </w:r>
      <w:r w:rsidRPr="005E4893">
        <w:rPr>
          <w:rFonts w:ascii="Times New Roman" w:eastAsia="Times New Roman" w:hAnsi="Times New Roman" w:cs="Times New Roman"/>
          <w:b/>
          <w:bCs/>
          <w:color w:val="000000"/>
          <w:kern w:val="0"/>
          <w:sz w:val="28"/>
          <w:szCs w:val="28"/>
          <w:lang w:eastAsia="ru-RU" w:bidi="ru-RU"/>
        </w:rPr>
        <w:t>c</w:t>
      </w:r>
      <w:r w:rsidRPr="005E4893">
        <w:rPr>
          <w:rFonts w:ascii="Times New Roman" w:eastAsia="Times New Roman" w:hAnsi="Times New Roman" w:cs="Times New Roman" w:hint="eastAsia"/>
          <w:b/>
          <w:bCs/>
          <w:color w:val="000000"/>
          <w:kern w:val="0"/>
          <w:sz w:val="28"/>
          <w:szCs w:val="28"/>
          <w:lang w:eastAsia="ru-RU" w:bidi="ru-RU"/>
        </w:rPr>
        <w:t>ок</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вико</w:t>
      </w:r>
      <w:r w:rsidRPr="005E4893">
        <w:rPr>
          <w:rFonts w:ascii="Times New Roman" w:eastAsia="Times New Roman" w:hAnsi="Times New Roman" w:cs="Times New Roman"/>
          <w:b/>
          <w:bCs/>
          <w:color w:val="000000"/>
          <w:kern w:val="0"/>
          <w:sz w:val="28"/>
          <w:szCs w:val="28"/>
          <w:lang w:eastAsia="ru-RU" w:bidi="ru-RU"/>
        </w:rPr>
        <w:t>p</w:t>
      </w:r>
      <w:r w:rsidRPr="005E4893">
        <w:rPr>
          <w:rFonts w:ascii="Times New Roman" w:eastAsia="Times New Roman" w:hAnsi="Times New Roman" w:cs="Times New Roman" w:hint="eastAsia"/>
          <w:b/>
          <w:bCs/>
          <w:color w:val="000000"/>
          <w:kern w:val="0"/>
          <w:sz w:val="28"/>
          <w:szCs w:val="28"/>
          <w:lang w:eastAsia="ru-RU" w:bidi="ru-RU"/>
        </w:rPr>
        <w:t>и</w:t>
      </w:r>
      <w:r w:rsidRPr="005E4893">
        <w:rPr>
          <w:rFonts w:ascii="Times New Roman" w:eastAsia="Times New Roman" w:hAnsi="Times New Roman" w:cs="Times New Roman"/>
          <w:b/>
          <w:bCs/>
          <w:color w:val="000000"/>
          <w:kern w:val="0"/>
          <w:sz w:val="28"/>
          <w:szCs w:val="28"/>
          <w:lang w:eastAsia="ru-RU" w:bidi="ru-RU"/>
        </w:rPr>
        <w:t>c</w:t>
      </w:r>
      <w:r w:rsidRPr="005E4893">
        <w:rPr>
          <w:rFonts w:ascii="Times New Roman" w:eastAsia="Times New Roman" w:hAnsi="Times New Roman" w:cs="Times New Roman" w:hint="eastAsia"/>
          <w:b/>
          <w:bCs/>
          <w:color w:val="000000"/>
          <w:kern w:val="0"/>
          <w:sz w:val="28"/>
          <w:szCs w:val="28"/>
          <w:lang w:eastAsia="ru-RU" w:bidi="ru-RU"/>
        </w:rPr>
        <w:t>таних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дж</w:t>
      </w:r>
      <w:r w:rsidRPr="005E4893">
        <w:rPr>
          <w:rFonts w:ascii="Times New Roman" w:eastAsia="Times New Roman" w:hAnsi="Times New Roman" w:cs="Times New Roman"/>
          <w:b/>
          <w:bCs/>
          <w:color w:val="000000"/>
          <w:kern w:val="0"/>
          <w:sz w:val="28"/>
          <w:szCs w:val="28"/>
          <w:lang w:eastAsia="ru-RU" w:bidi="ru-RU"/>
        </w:rPr>
        <w:t>epe</w:t>
      </w:r>
      <w:r w:rsidRPr="005E4893">
        <w:rPr>
          <w:rFonts w:ascii="Times New Roman" w:eastAsia="Times New Roman" w:hAnsi="Times New Roman" w:cs="Times New Roman" w:hint="eastAsia"/>
          <w:b/>
          <w:bCs/>
          <w:color w:val="000000"/>
          <w:kern w:val="0"/>
          <w:sz w:val="28"/>
          <w:szCs w:val="28"/>
          <w:lang w:eastAsia="ru-RU" w:bidi="ru-RU"/>
        </w:rPr>
        <w:t>л</w:t>
      </w:r>
      <w:r w:rsidRPr="005E4893">
        <w:rPr>
          <w:rFonts w:ascii="Times New Roman" w:eastAsia="Times New Roman" w:hAnsi="Times New Roman" w:cs="Times New Roman"/>
          <w:b/>
          <w:bCs/>
          <w:color w:val="000000"/>
          <w:kern w:val="0"/>
          <w:sz w:val="28"/>
          <w:szCs w:val="28"/>
          <w:lang w:eastAsia="ru-RU" w:bidi="ru-RU"/>
        </w:rPr>
        <w:t xml:space="preserve"> c</w:t>
      </w:r>
      <w:r w:rsidRPr="005E4893">
        <w:rPr>
          <w:rFonts w:ascii="Times New Roman" w:eastAsia="Times New Roman" w:hAnsi="Times New Roman" w:cs="Times New Roman" w:hint="eastAsia"/>
          <w:b/>
          <w:bCs/>
          <w:color w:val="000000"/>
          <w:kern w:val="0"/>
          <w:sz w:val="28"/>
          <w:szCs w:val="28"/>
          <w:lang w:eastAsia="ru-RU" w:bidi="ru-RU"/>
        </w:rPr>
        <w:t>кладаєть</w:t>
      </w:r>
      <w:r w:rsidRPr="005E4893">
        <w:rPr>
          <w:rFonts w:ascii="Times New Roman" w:eastAsia="Times New Roman" w:hAnsi="Times New Roman" w:cs="Times New Roman"/>
          <w:b/>
          <w:bCs/>
          <w:color w:val="000000"/>
          <w:kern w:val="0"/>
          <w:sz w:val="28"/>
          <w:szCs w:val="28"/>
          <w:lang w:eastAsia="ru-RU" w:bidi="ru-RU"/>
        </w:rPr>
        <w:t>c</w:t>
      </w:r>
      <w:r w:rsidRPr="005E4893">
        <w:rPr>
          <w:rFonts w:ascii="Times New Roman" w:eastAsia="Times New Roman" w:hAnsi="Times New Roman" w:cs="Times New Roman" w:hint="eastAsia"/>
          <w:b/>
          <w:bCs/>
          <w:color w:val="000000"/>
          <w:kern w:val="0"/>
          <w:sz w:val="28"/>
          <w:szCs w:val="28"/>
          <w:lang w:eastAsia="ru-RU" w:bidi="ru-RU"/>
        </w:rPr>
        <w:t>я</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з</w:t>
      </w:r>
      <w:r w:rsidRPr="005E4893">
        <w:rPr>
          <w:rFonts w:ascii="Times New Roman" w:eastAsia="Times New Roman" w:hAnsi="Times New Roman" w:cs="Times New Roman"/>
          <w:b/>
          <w:bCs/>
          <w:color w:val="000000"/>
          <w:kern w:val="0"/>
          <w:sz w:val="28"/>
          <w:szCs w:val="28"/>
          <w:lang w:eastAsia="ru-RU" w:bidi="ru-RU"/>
        </w:rPr>
        <w:t xml:space="preserve"> 334</w:t>
      </w:r>
    </w:p>
    <w:p w:rsidR="00397577" w:rsidRDefault="005E4893" w:rsidP="005E4893">
      <w:pPr>
        <w:rPr>
          <w:rFonts w:ascii="Times New Roman" w:eastAsia="Times New Roman" w:hAnsi="Times New Roman" w:cs="Times New Roman"/>
          <w:b/>
          <w:bCs/>
          <w:color w:val="000000"/>
          <w:kern w:val="0"/>
          <w:sz w:val="28"/>
          <w:szCs w:val="28"/>
          <w:lang w:eastAsia="ru-RU" w:bidi="ru-RU"/>
        </w:rPr>
      </w:pPr>
      <w:r w:rsidRPr="005E4893">
        <w:rPr>
          <w:rFonts w:ascii="Times New Roman" w:eastAsia="Times New Roman" w:hAnsi="Times New Roman" w:cs="Times New Roman" w:hint="eastAsia"/>
          <w:b/>
          <w:bCs/>
          <w:color w:val="000000"/>
          <w:kern w:val="0"/>
          <w:sz w:val="28"/>
          <w:szCs w:val="28"/>
          <w:lang w:eastAsia="ru-RU" w:bidi="ru-RU"/>
        </w:rPr>
        <w:t>найм</w:t>
      </w:r>
      <w:r w:rsidRPr="005E4893">
        <w:rPr>
          <w:rFonts w:ascii="Times New Roman" w:eastAsia="Times New Roman" w:hAnsi="Times New Roman" w:cs="Times New Roman"/>
          <w:b/>
          <w:bCs/>
          <w:color w:val="000000"/>
          <w:kern w:val="0"/>
          <w:sz w:val="28"/>
          <w:szCs w:val="28"/>
          <w:lang w:eastAsia="ru-RU" w:bidi="ru-RU"/>
        </w:rPr>
        <w:t>e</w:t>
      </w:r>
      <w:r w:rsidRPr="005E4893">
        <w:rPr>
          <w:rFonts w:ascii="Times New Roman" w:eastAsia="Times New Roman" w:hAnsi="Times New Roman" w:cs="Times New Roman" w:hint="eastAsia"/>
          <w:b/>
          <w:bCs/>
          <w:color w:val="000000"/>
          <w:kern w:val="0"/>
          <w:sz w:val="28"/>
          <w:szCs w:val="28"/>
          <w:lang w:eastAsia="ru-RU" w:bidi="ru-RU"/>
        </w:rPr>
        <w:t>н</w:t>
      </w:r>
      <w:r w:rsidRPr="005E4893">
        <w:rPr>
          <w:rFonts w:ascii="Times New Roman" w:eastAsia="Times New Roman" w:hAnsi="Times New Roman" w:cs="Times New Roman"/>
          <w:b/>
          <w:bCs/>
          <w:color w:val="000000"/>
          <w:kern w:val="0"/>
          <w:sz w:val="28"/>
          <w:szCs w:val="28"/>
          <w:lang w:eastAsia="ru-RU" w:bidi="ru-RU"/>
        </w:rPr>
        <w:t>y</w:t>
      </w:r>
      <w:r w:rsidRPr="005E4893">
        <w:rPr>
          <w:rFonts w:ascii="Times New Roman" w:eastAsia="Times New Roman" w:hAnsi="Times New Roman" w:cs="Times New Roman" w:hint="eastAsia"/>
          <w:b/>
          <w:bCs/>
          <w:color w:val="000000"/>
          <w:kern w:val="0"/>
          <w:sz w:val="28"/>
          <w:szCs w:val="28"/>
          <w:lang w:eastAsia="ru-RU" w:bidi="ru-RU"/>
        </w:rPr>
        <w:t>вань</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викладених</w:t>
      </w:r>
      <w:r w:rsidRPr="005E4893">
        <w:rPr>
          <w:rFonts w:ascii="Times New Roman" w:eastAsia="Times New Roman" w:hAnsi="Times New Roman" w:cs="Times New Roman"/>
          <w:b/>
          <w:bCs/>
          <w:color w:val="000000"/>
          <w:kern w:val="0"/>
          <w:sz w:val="28"/>
          <w:szCs w:val="28"/>
          <w:lang w:eastAsia="ru-RU" w:bidi="ru-RU"/>
        </w:rPr>
        <w:t xml:space="preserve"> </w:t>
      </w:r>
      <w:r w:rsidRPr="005E4893">
        <w:rPr>
          <w:rFonts w:ascii="Times New Roman" w:eastAsia="Times New Roman" w:hAnsi="Times New Roman" w:cs="Times New Roman" w:hint="eastAsia"/>
          <w:b/>
          <w:bCs/>
          <w:color w:val="000000"/>
          <w:kern w:val="0"/>
          <w:sz w:val="28"/>
          <w:szCs w:val="28"/>
          <w:lang w:eastAsia="ru-RU" w:bidi="ru-RU"/>
        </w:rPr>
        <w:t>на</w:t>
      </w:r>
      <w:r w:rsidRPr="005E4893">
        <w:rPr>
          <w:rFonts w:ascii="Times New Roman" w:eastAsia="Times New Roman" w:hAnsi="Times New Roman" w:cs="Times New Roman"/>
          <w:b/>
          <w:bCs/>
          <w:color w:val="000000"/>
          <w:kern w:val="0"/>
          <w:sz w:val="28"/>
          <w:szCs w:val="28"/>
          <w:lang w:eastAsia="ru-RU" w:bidi="ru-RU"/>
        </w:rPr>
        <w:t xml:space="preserve"> 36 </w:t>
      </w:r>
      <w:r w:rsidRPr="005E4893">
        <w:rPr>
          <w:rFonts w:ascii="Times New Roman" w:eastAsia="Times New Roman" w:hAnsi="Times New Roman" w:cs="Times New Roman" w:hint="eastAsia"/>
          <w:b/>
          <w:bCs/>
          <w:color w:val="000000"/>
          <w:kern w:val="0"/>
          <w:sz w:val="28"/>
          <w:szCs w:val="28"/>
          <w:lang w:eastAsia="ru-RU" w:bidi="ru-RU"/>
        </w:rPr>
        <w:t>сторінках</w:t>
      </w:r>
    </w:p>
    <w:p w:rsidR="005E4893" w:rsidRDefault="005E4893" w:rsidP="005E4893">
      <w:pPr>
        <w:rPr>
          <w:rFonts w:ascii="Times New Roman" w:eastAsia="Times New Roman" w:hAnsi="Times New Roman" w:cs="Times New Roman"/>
          <w:b/>
          <w:bCs/>
          <w:color w:val="000000"/>
          <w:kern w:val="0"/>
          <w:sz w:val="28"/>
          <w:szCs w:val="28"/>
          <w:lang w:eastAsia="ru-RU" w:bidi="ru-RU"/>
        </w:rPr>
      </w:pPr>
    </w:p>
    <w:p w:rsidR="005E4893" w:rsidRDefault="005E4893" w:rsidP="005E4893">
      <w:pPr>
        <w:rPr>
          <w:rFonts w:ascii="Times New Roman" w:eastAsia="Times New Roman" w:hAnsi="Times New Roman" w:cs="Times New Roman"/>
          <w:b/>
          <w:bCs/>
          <w:color w:val="000000"/>
          <w:kern w:val="0"/>
          <w:sz w:val="28"/>
          <w:szCs w:val="28"/>
          <w:lang w:eastAsia="ru-RU" w:bidi="ru-RU"/>
        </w:rPr>
      </w:pPr>
    </w:p>
    <w:p w:rsidR="005E4893" w:rsidRDefault="005E4893" w:rsidP="005E4893">
      <w:r>
        <w:rPr>
          <w:rFonts w:hint="eastAsia"/>
        </w:rPr>
        <w:t>ВИСНОВКИ</w:t>
      </w:r>
    </w:p>
    <w:p w:rsidR="005E4893" w:rsidRDefault="005E4893" w:rsidP="005E4893">
      <w:r>
        <w:rPr>
          <w:rFonts w:hint="eastAsia"/>
        </w:rPr>
        <w:t>Проведене</w:t>
      </w:r>
      <w:r>
        <w:t></w:t>
      </w:r>
      <w:r>
        <w:rPr>
          <w:rFonts w:hint="eastAsia"/>
        </w:rPr>
        <w:t>дослідження</w:t>
      </w:r>
      <w:r>
        <w:t></w:t>
      </w:r>
      <w:r>
        <w:rPr>
          <w:rFonts w:hint="eastAsia"/>
        </w:rPr>
        <w:t>дозволило</w:t>
      </w:r>
      <w:r>
        <w:t></w:t>
      </w:r>
      <w:r>
        <w:rPr>
          <w:rFonts w:hint="eastAsia"/>
        </w:rPr>
        <w:t>сформулювати</w:t>
      </w:r>
      <w:r>
        <w:t></w:t>
      </w:r>
      <w:r>
        <w:rPr>
          <w:rFonts w:hint="eastAsia"/>
        </w:rPr>
        <w:t>та</w:t>
      </w:r>
      <w:r>
        <w:t></w:t>
      </w:r>
      <w:r>
        <w:rPr>
          <w:rFonts w:hint="eastAsia"/>
        </w:rPr>
        <w:t>обґрунтувати</w:t>
      </w:r>
      <w:r>
        <w:t></w:t>
      </w:r>
      <w:r>
        <w:rPr>
          <w:rFonts w:hint="eastAsia"/>
        </w:rPr>
        <w:t>наступні</w:t>
      </w:r>
    </w:p>
    <w:p w:rsidR="005E4893" w:rsidRDefault="005E4893" w:rsidP="005E4893">
      <w:r>
        <w:rPr>
          <w:rFonts w:hint="eastAsia"/>
        </w:rPr>
        <w:t>висновки</w:t>
      </w:r>
      <w:r>
        <w:t></w:t>
      </w:r>
      <w:r>
        <w:t></w:t>
      </w:r>
      <w:r>
        <w:rPr>
          <w:rFonts w:hint="eastAsia"/>
        </w:rPr>
        <w:t>що</w:t>
      </w:r>
      <w:r>
        <w:t></w:t>
      </w:r>
      <w:r>
        <w:rPr>
          <w:rFonts w:hint="eastAsia"/>
        </w:rPr>
        <w:t>підтверджують</w:t>
      </w:r>
      <w:r>
        <w:t></w:t>
      </w:r>
      <w:r>
        <w:rPr>
          <w:rFonts w:hint="eastAsia"/>
        </w:rPr>
        <w:t>запропоновану</w:t>
      </w:r>
      <w:r>
        <w:t></w:t>
      </w:r>
      <w:r>
        <w:rPr>
          <w:rFonts w:hint="eastAsia"/>
        </w:rPr>
        <w:t>у</w:t>
      </w:r>
      <w:r>
        <w:t></w:t>
      </w:r>
      <w:r>
        <w:rPr>
          <w:rFonts w:hint="eastAsia"/>
        </w:rPr>
        <w:t>вступі</w:t>
      </w:r>
      <w:r>
        <w:t></w:t>
      </w:r>
      <w:r>
        <w:rPr>
          <w:rFonts w:hint="eastAsia"/>
        </w:rPr>
        <w:t>гіпотезу</w:t>
      </w:r>
      <w:r>
        <w:t></w:t>
      </w:r>
      <w:r>
        <w:rPr>
          <w:rFonts w:hint="eastAsia"/>
        </w:rPr>
        <w:t>про</w:t>
      </w:r>
      <w:r>
        <w:t></w:t>
      </w:r>
      <w:r>
        <w:rPr>
          <w:rFonts w:hint="eastAsia"/>
        </w:rPr>
        <w:t>прогресивний</w:t>
      </w:r>
    </w:p>
    <w:p w:rsidR="005E4893" w:rsidRDefault="005E4893" w:rsidP="005E4893">
      <w:r>
        <w:rPr>
          <w:rFonts w:hint="eastAsia"/>
        </w:rPr>
        <w:t>розвиток</w:t>
      </w:r>
      <w:r>
        <w:t></w:t>
      </w:r>
      <w:r>
        <w:rPr>
          <w:rFonts w:hint="eastAsia"/>
        </w:rPr>
        <w:t>міжнародного</w:t>
      </w:r>
      <w:r>
        <w:t></w:t>
      </w:r>
      <w:r>
        <w:rPr>
          <w:rFonts w:hint="eastAsia"/>
        </w:rPr>
        <w:t>права</w:t>
      </w:r>
      <w:r>
        <w:t></w:t>
      </w:r>
      <w:r>
        <w:rPr>
          <w:rFonts w:hint="eastAsia"/>
        </w:rPr>
        <w:t>як</w:t>
      </w:r>
      <w:r>
        <w:t></w:t>
      </w:r>
      <w:r>
        <w:rPr>
          <w:rFonts w:hint="eastAsia"/>
        </w:rPr>
        <w:t>результат</w:t>
      </w:r>
      <w:r>
        <w:t></w:t>
      </w:r>
      <w:r>
        <w:rPr>
          <w:rFonts w:hint="eastAsia"/>
        </w:rPr>
        <w:t>нормативного</w:t>
      </w:r>
      <w:r>
        <w:t></w:t>
      </w:r>
      <w:r>
        <w:rPr>
          <w:rFonts w:hint="eastAsia"/>
        </w:rPr>
        <w:t>відображення</w:t>
      </w:r>
      <w:r>
        <w:t></w:t>
      </w:r>
      <w:r>
        <w:rPr>
          <w:rFonts w:hint="eastAsia"/>
        </w:rPr>
        <w:t>питань</w:t>
      </w:r>
    </w:p>
    <w:p w:rsidR="005E4893" w:rsidRDefault="005E4893" w:rsidP="005E4893">
      <w:r>
        <w:rPr>
          <w:rFonts w:hint="eastAsia"/>
        </w:rPr>
        <w:t>розвитку</w:t>
      </w:r>
      <w:r>
        <w:t></w:t>
      </w:r>
      <w:r>
        <w:rPr>
          <w:rFonts w:hint="eastAsia"/>
        </w:rPr>
        <w:t>глобального</w:t>
      </w:r>
      <w:r>
        <w:t></w:t>
      </w:r>
      <w:r>
        <w:rPr>
          <w:rFonts w:hint="eastAsia"/>
        </w:rPr>
        <w:t>інформаційного</w:t>
      </w:r>
      <w:r>
        <w:t></w:t>
      </w:r>
      <w:r>
        <w:rPr>
          <w:rFonts w:hint="eastAsia"/>
        </w:rPr>
        <w:t>суспільства</w:t>
      </w:r>
      <w:r>
        <w:t></w:t>
      </w:r>
    </w:p>
    <w:p w:rsidR="005E4893" w:rsidRDefault="005E4893" w:rsidP="005E4893">
      <w:r>
        <w:t></w:t>
      </w:r>
      <w:r>
        <w:t></w:t>
      </w:r>
      <w:r>
        <w:t></w:t>
      </w:r>
      <w:r>
        <w:rPr>
          <w:rFonts w:hint="eastAsia"/>
        </w:rPr>
        <w:t>На</w:t>
      </w:r>
      <w:r>
        <w:t></w:t>
      </w:r>
      <w:r>
        <w:rPr>
          <w:rFonts w:hint="eastAsia"/>
        </w:rPr>
        <w:t>сучасному</w:t>
      </w:r>
      <w:r>
        <w:t></w:t>
      </w:r>
      <w:r>
        <w:rPr>
          <w:rFonts w:hint="eastAsia"/>
        </w:rPr>
        <w:t>етапі</w:t>
      </w:r>
      <w:r>
        <w:t></w:t>
      </w:r>
      <w:r>
        <w:rPr>
          <w:rFonts w:hint="eastAsia"/>
        </w:rPr>
        <w:t>прогресивний</w:t>
      </w:r>
      <w:r>
        <w:t></w:t>
      </w:r>
      <w:r>
        <w:rPr>
          <w:rFonts w:hint="eastAsia"/>
        </w:rPr>
        <w:t>розвиток</w:t>
      </w:r>
      <w:r>
        <w:t></w:t>
      </w:r>
      <w:r>
        <w:rPr>
          <w:rFonts w:hint="eastAsia"/>
        </w:rPr>
        <w:t>міжнародного</w:t>
      </w:r>
      <w:r>
        <w:t></w:t>
      </w:r>
      <w:r>
        <w:rPr>
          <w:rFonts w:hint="eastAsia"/>
        </w:rPr>
        <w:t>права</w:t>
      </w:r>
      <w:r>
        <w:t></w:t>
      </w:r>
      <w:r>
        <w:rPr>
          <w:rFonts w:hint="eastAsia"/>
        </w:rPr>
        <w:t>в</w:t>
      </w:r>
    </w:p>
    <w:p w:rsidR="005E4893" w:rsidRDefault="005E4893" w:rsidP="005E4893">
      <w:r>
        <w:rPr>
          <w:rFonts w:hint="eastAsia"/>
        </w:rPr>
        <w:t>інформаційній</w:t>
      </w:r>
      <w:r>
        <w:t></w:t>
      </w:r>
      <w:r>
        <w:rPr>
          <w:rFonts w:hint="eastAsia"/>
        </w:rPr>
        <w:t>сфері</w:t>
      </w:r>
      <w:r>
        <w:t></w:t>
      </w:r>
      <w:r>
        <w:rPr>
          <w:rFonts w:hint="eastAsia"/>
        </w:rPr>
        <w:t>став</w:t>
      </w:r>
      <w:r>
        <w:t></w:t>
      </w:r>
      <w:r>
        <w:rPr>
          <w:rFonts w:hint="eastAsia"/>
        </w:rPr>
        <w:t>можливим</w:t>
      </w:r>
      <w:r>
        <w:t></w:t>
      </w:r>
      <w:r>
        <w:t></w:t>
      </w:r>
      <w:r>
        <w:rPr>
          <w:rFonts w:hint="eastAsia"/>
        </w:rPr>
        <w:t>у</w:t>
      </w:r>
      <w:r>
        <w:t></w:t>
      </w:r>
      <w:r>
        <w:rPr>
          <w:rFonts w:hint="eastAsia"/>
        </w:rPr>
        <w:t>тому</w:t>
      </w:r>
      <w:r>
        <w:t></w:t>
      </w:r>
      <w:r>
        <w:rPr>
          <w:rFonts w:hint="eastAsia"/>
        </w:rPr>
        <w:t>числі</w:t>
      </w:r>
      <w:r>
        <w:t></w:t>
      </w:r>
      <w:r>
        <w:t></w:t>
      </w:r>
      <w:r>
        <w:rPr>
          <w:rFonts w:hint="eastAsia"/>
        </w:rPr>
        <w:t>завдяки</w:t>
      </w:r>
      <w:r>
        <w:t></w:t>
      </w:r>
      <w:r>
        <w:rPr>
          <w:rFonts w:hint="eastAsia"/>
        </w:rPr>
        <w:t>трансформуючому</w:t>
      </w:r>
    </w:p>
    <w:p w:rsidR="005E4893" w:rsidRDefault="005E4893" w:rsidP="005E4893">
      <w:r>
        <w:rPr>
          <w:rFonts w:hint="eastAsia"/>
        </w:rPr>
        <w:t>впливу</w:t>
      </w:r>
      <w:r>
        <w:t></w:t>
      </w:r>
      <w:r>
        <w:rPr>
          <w:rFonts w:hint="eastAsia"/>
        </w:rPr>
        <w:t>глобального</w:t>
      </w:r>
      <w:r>
        <w:t></w:t>
      </w:r>
      <w:r>
        <w:rPr>
          <w:rFonts w:hint="eastAsia"/>
        </w:rPr>
        <w:t>інформаційного</w:t>
      </w:r>
      <w:r>
        <w:t></w:t>
      </w:r>
      <w:r>
        <w:rPr>
          <w:rFonts w:hint="eastAsia"/>
        </w:rPr>
        <w:t>суспільства</w:t>
      </w:r>
      <w:r>
        <w:t></w:t>
      </w:r>
      <w:r>
        <w:t></w:t>
      </w:r>
      <w:r>
        <w:rPr>
          <w:rFonts w:hint="eastAsia"/>
        </w:rPr>
        <w:t>Доведено</w:t>
      </w:r>
      <w:r>
        <w:t></w:t>
      </w:r>
      <w:r>
        <w:t></w:t>
      </w:r>
      <w:r>
        <w:rPr>
          <w:rFonts w:hint="eastAsia"/>
        </w:rPr>
        <w:t>що</w:t>
      </w:r>
      <w:r>
        <w:t></w:t>
      </w:r>
      <w:r>
        <w:rPr>
          <w:rFonts w:hint="eastAsia"/>
        </w:rPr>
        <w:t>однією</w:t>
      </w:r>
      <w:r>
        <w:t></w:t>
      </w:r>
      <w:r>
        <w:rPr>
          <w:rFonts w:hint="eastAsia"/>
        </w:rPr>
        <w:t>з</w:t>
      </w:r>
      <w:r>
        <w:t></w:t>
      </w:r>
      <w:r>
        <w:rPr>
          <w:rFonts w:hint="eastAsia"/>
        </w:rPr>
        <w:t>найбільших</w:t>
      </w:r>
    </w:p>
    <w:p w:rsidR="005E4893" w:rsidRDefault="005E4893" w:rsidP="005E4893">
      <w:r>
        <w:rPr>
          <w:rFonts w:hint="eastAsia"/>
        </w:rPr>
        <w:t>труднощів</w:t>
      </w:r>
      <w:r>
        <w:t></w:t>
      </w:r>
      <w:r>
        <w:rPr>
          <w:rFonts w:hint="eastAsia"/>
        </w:rPr>
        <w:t>міжнародно</w:t>
      </w:r>
      <w:r>
        <w:t></w:t>
      </w:r>
      <w:r>
        <w:rPr>
          <w:rFonts w:hint="eastAsia"/>
        </w:rPr>
        <w:t>правового</w:t>
      </w:r>
      <w:r>
        <w:t></w:t>
      </w:r>
      <w:r>
        <w:rPr>
          <w:rFonts w:hint="eastAsia"/>
        </w:rPr>
        <w:t>регулювання</w:t>
      </w:r>
      <w:r>
        <w:t></w:t>
      </w:r>
      <w:r>
        <w:rPr>
          <w:rFonts w:hint="eastAsia"/>
        </w:rPr>
        <w:t>досліджуваної</w:t>
      </w:r>
      <w:r>
        <w:t></w:t>
      </w:r>
      <w:r>
        <w:rPr>
          <w:rFonts w:hint="eastAsia"/>
        </w:rPr>
        <w:t>сфери</w:t>
      </w:r>
      <w:r>
        <w:t></w:t>
      </w:r>
      <w:r>
        <w:rPr>
          <w:rFonts w:hint="eastAsia"/>
        </w:rPr>
        <w:t>є</w:t>
      </w:r>
    </w:p>
    <w:p w:rsidR="005E4893" w:rsidRDefault="005E4893" w:rsidP="005E4893">
      <w:r>
        <w:rPr>
          <w:rFonts w:hint="eastAsia"/>
        </w:rPr>
        <w:t>випереджувальні</w:t>
      </w:r>
      <w:r>
        <w:t></w:t>
      </w:r>
      <w:r>
        <w:rPr>
          <w:rFonts w:hint="eastAsia"/>
        </w:rPr>
        <w:t>темпи</w:t>
      </w:r>
      <w:r>
        <w:t></w:t>
      </w:r>
      <w:r>
        <w:rPr>
          <w:rFonts w:hint="eastAsia"/>
        </w:rPr>
        <w:t>розвитку</w:t>
      </w:r>
      <w:r>
        <w:t></w:t>
      </w:r>
      <w:r>
        <w:rPr>
          <w:rFonts w:hint="eastAsia"/>
        </w:rPr>
        <w:t>об’єкту</w:t>
      </w:r>
      <w:r>
        <w:t></w:t>
      </w:r>
      <w:r>
        <w:rPr>
          <w:rFonts w:hint="eastAsia"/>
        </w:rPr>
        <w:t>регулювання</w:t>
      </w:r>
      <w:r>
        <w:t></w:t>
      </w:r>
      <w:r>
        <w:rPr>
          <w:rFonts w:hint="eastAsia"/>
        </w:rPr>
        <w:t>порівняно</w:t>
      </w:r>
      <w:r>
        <w:t></w:t>
      </w:r>
      <w:r>
        <w:rPr>
          <w:rFonts w:hint="eastAsia"/>
        </w:rPr>
        <w:t>із</w:t>
      </w:r>
      <w:r>
        <w:t></w:t>
      </w:r>
      <w:r>
        <w:rPr>
          <w:rFonts w:hint="eastAsia"/>
        </w:rPr>
        <w:t>регуляторною</w:t>
      </w:r>
    </w:p>
    <w:p w:rsidR="005E4893" w:rsidRDefault="005E4893" w:rsidP="005E4893">
      <w:r>
        <w:rPr>
          <w:rFonts w:hint="eastAsia"/>
        </w:rPr>
        <w:t>спроможністю</w:t>
      </w:r>
      <w:r>
        <w:t></w:t>
      </w:r>
      <w:r>
        <w:rPr>
          <w:rFonts w:hint="eastAsia"/>
        </w:rPr>
        <w:t>нормативної</w:t>
      </w:r>
      <w:r>
        <w:t></w:t>
      </w:r>
      <w:r>
        <w:rPr>
          <w:rFonts w:hint="eastAsia"/>
        </w:rPr>
        <w:t>системи</w:t>
      </w:r>
      <w:r>
        <w:t></w:t>
      </w:r>
      <w:r>
        <w:t></w:t>
      </w:r>
      <w:r>
        <w:rPr>
          <w:rFonts w:hint="eastAsia"/>
        </w:rPr>
        <w:t>На</w:t>
      </w:r>
      <w:r>
        <w:t></w:t>
      </w:r>
      <w:r>
        <w:rPr>
          <w:rFonts w:hint="eastAsia"/>
        </w:rPr>
        <w:t>практиці</w:t>
      </w:r>
      <w:r>
        <w:t></w:t>
      </w:r>
      <w:r>
        <w:rPr>
          <w:rFonts w:hint="eastAsia"/>
        </w:rPr>
        <w:t>реально</w:t>
      </w:r>
      <w:r>
        <w:t></w:t>
      </w:r>
      <w:r>
        <w:rPr>
          <w:rFonts w:hint="eastAsia"/>
        </w:rPr>
        <w:t>сформувався</w:t>
      </w:r>
      <w:r>
        <w:t></w:t>
      </w:r>
      <w:r>
        <w:rPr>
          <w:rFonts w:hint="eastAsia"/>
        </w:rPr>
        <w:t>і</w:t>
      </w:r>
      <w:r>
        <w:t></w:t>
      </w:r>
      <w:r>
        <w:rPr>
          <w:rFonts w:hint="eastAsia"/>
        </w:rPr>
        <w:t>функціонує</w:t>
      </w:r>
    </w:p>
    <w:p w:rsidR="005E4893" w:rsidRDefault="005E4893" w:rsidP="005E4893">
      <w:r>
        <w:rPr>
          <w:rFonts w:hint="eastAsia"/>
        </w:rPr>
        <w:t>новий</w:t>
      </w:r>
      <w:r>
        <w:t></w:t>
      </w:r>
      <w:r>
        <w:rPr>
          <w:rFonts w:hint="eastAsia"/>
        </w:rPr>
        <w:t>об’єкт</w:t>
      </w:r>
      <w:r>
        <w:t></w:t>
      </w:r>
      <w:r>
        <w:rPr>
          <w:rFonts w:hint="eastAsia"/>
        </w:rPr>
        <w:t>міжнародно</w:t>
      </w:r>
      <w:r>
        <w:t></w:t>
      </w:r>
      <w:r>
        <w:rPr>
          <w:rFonts w:hint="eastAsia"/>
        </w:rPr>
        <w:t>правового</w:t>
      </w:r>
      <w:r>
        <w:t></w:t>
      </w:r>
      <w:r>
        <w:rPr>
          <w:rFonts w:hint="eastAsia"/>
        </w:rPr>
        <w:t>регулювання</w:t>
      </w:r>
      <w:r>
        <w:t></w:t>
      </w:r>
      <w:r>
        <w:rPr>
          <w:rFonts w:hint="eastAsia"/>
        </w:rPr>
        <w:t>–</w:t>
      </w:r>
      <w:r>
        <w:t></w:t>
      </w:r>
      <w:r>
        <w:rPr>
          <w:rFonts w:hint="eastAsia"/>
        </w:rPr>
        <w:t>суспільні</w:t>
      </w:r>
      <w:r>
        <w:t></w:t>
      </w:r>
      <w:r>
        <w:rPr>
          <w:rFonts w:hint="eastAsia"/>
        </w:rPr>
        <w:t>відносини</w:t>
      </w:r>
      <w:r>
        <w:t></w:t>
      </w:r>
      <w:r>
        <w:t></w:t>
      </w:r>
      <w:r>
        <w:rPr>
          <w:rFonts w:hint="eastAsia"/>
        </w:rPr>
        <w:t>обумовлені</w:t>
      </w:r>
    </w:p>
    <w:p w:rsidR="005E4893" w:rsidRDefault="005E4893" w:rsidP="005E4893">
      <w:r>
        <w:rPr>
          <w:rFonts w:hint="eastAsia"/>
        </w:rPr>
        <w:t>появою</w:t>
      </w:r>
      <w:r>
        <w:t></w:t>
      </w:r>
      <w:r>
        <w:rPr>
          <w:rFonts w:hint="eastAsia"/>
        </w:rPr>
        <w:t>глобального</w:t>
      </w:r>
      <w:r>
        <w:t></w:t>
      </w:r>
      <w:r>
        <w:rPr>
          <w:rFonts w:hint="eastAsia"/>
        </w:rPr>
        <w:t>інформаційного</w:t>
      </w:r>
      <w:r>
        <w:t></w:t>
      </w:r>
      <w:r>
        <w:rPr>
          <w:rFonts w:hint="eastAsia"/>
        </w:rPr>
        <w:t>суспільства</w:t>
      </w:r>
      <w:r>
        <w:t></w:t>
      </w:r>
      <w:r>
        <w:t></w:t>
      </w:r>
      <w:r>
        <w:rPr>
          <w:rFonts w:hint="eastAsia"/>
        </w:rPr>
        <w:t>однак</w:t>
      </w:r>
      <w:r>
        <w:t></w:t>
      </w:r>
      <w:r>
        <w:t></w:t>
      </w:r>
      <w:r>
        <w:rPr>
          <w:rFonts w:hint="eastAsia"/>
        </w:rPr>
        <w:t>досі</w:t>
      </w:r>
      <w:r>
        <w:t></w:t>
      </w:r>
      <w:r>
        <w:rPr>
          <w:rFonts w:hint="eastAsia"/>
        </w:rPr>
        <w:t>недостатньо</w:t>
      </w:r>
    </w:p>
    <w:p w:rsidR="005E4893" w:rsidRDefault="005E4893" w:rsidP="005E4893">
      <w:r>
        <w:rPr>
          <w:rFonts w:hint="eastAsia"/>
        </w:rPr>
        <w:t>розвиненим</w:t>
      </w:r>
      <w:r>
        <w:t></w:t>
      </w:r>
      <w:r>
        <w:rPr>
          <w:rFonts w:hint="eastAsia"/>
        </w:rPr>
        <w:t>залишається</w:t>
      </w:r>
      <w:r>
        <w:t></w:t>
      </w:r>
      <w:r>
        <w:rPr>
          <w:rFonts w:hint="eastAsia"/>
        </w:rPr>
        <w:t>саме</w:t>
      </w:r>
      <w:r>
        <w:t></w:t>
      </w:r>
      <w:r>
        <w:rPr>
          <w:rFonts w:hint="eastAsia"/>
        </w:rPr>
        <w:t>міжнародно</w:t>
      </w:r>
      <w:r>
        <w:t></w:t>
      </w:r>
      <w:r>
        <w:rPr>
          <w:rFonts w:hint="eastAsia"/>
        </w:rPr>
        <w:t>правове</w:t>
      </w:r>
      <w:r>
        <w:t></w:t>
      </w:r>
      <w:r>
        <w:rPr>
          <w:rFonts w:hint="eastAsia"/>
        </w:rPr>
        <w:t>регулювання</w:t>
      </w:r>
      <w:r>
        <w:t></w:t>
      </w:r>
      <w:r>
        <w:rPr>
          <w:rFonts w:hint="eastAsia"/>
        </w:rPr>
        <w:t>та</w:t>
      </w:r>
      <w:r>
        <w:t></w:t>
      </w:r>
      <w:r>
        <w:rPr>
          <w:rFonts w:hint="eastAsia"/>
        </w:rPr>
        <w:t>механізми</w:t>
      </w:r>
    </w:p>
    <w:p w:rsidR="005E4893" w:rsidRDefault="005E4893" w:rsidP="005E4893">
      <w:r>
        <w:rPr>
          <w:rFonts w:hint="eastAsia"/>
        </w:rPr>
        <w:t>глобального</w:t>
      </w:r>
      <w:r>
        <w:t></w:t>
      </w:r>
      <w:r>
        <w:rPr>
          <w:rFonts w:hint="eastAsia"/>
        </w:rPr>
        <w:t>управління</w:t>
      </w:r>
      <w:r>
        <w:t></w:t>
      </w:r>
      <w:r>
        <w:rPr>
          <w:rFonts w:hint="eastAsia"/>
        </w:rPr>
        <w:t>інформаційним</w:t>
      </w:r>
      <w:r>
        <w:t></w:t>
      </w:r>
      <w:r>
        <w:rPr>
          <w:rFonts w:hint="eastAsia"/>
        </w:rPr>
        <w:t>суспільством</w:t>
      </w:r>
      <w:r>
        <w:t></w:t>
      </w:r>
    </w:p>
    <w:p w:rsidR="005E4893" w:rsidRDefault="005E4893" w:rsidP="005E4893">
      <w:r>
        <w:t></w:t>
      </w:r>
      <w:r>
        <w:t></w:t>
      </w:r>
      <w:r>
        <w:t></w:t>
      </w:r>
      <w:r>
        <w:rPr>
          <w:rFonts w:hint="eastAsia"/>
        </w:rPr>
        <w:t>У</w:t>
      </w:r>
      <w:r>
        <w:t></w:t>
      </w:r>
      <w:r>
        <w:rPr>
          <w:rFonts w:hint="eastAsia"/>
        </w:rPr>
        <w:t>доктрині</w:t>
      </w:r>
      <w:r>
        <w:t></w:t>
      </w:r>
      <w:r>
        <w:rPr>
          <w:rFonts w:hint="eastAsia"/>
        </w:rPr>
        <w:t>міжнародного</w:t>
      </w:r>
      <w:r>
        <w:t></w:t>
      </w:r>
      <w:r>
        <w:rPr>
          <w:rFonts w:hint="eastAsia"/>
        </w:rPr>
        <w:t>права</w:t>
      </w:r>
      <w:r>
        <w:t></w:t>
      </w:r>
      <w:r>
        <w:rPr>
          <w:rFonts w:hint="eastAsia"/>
        </w:rPr>
        <w:t>та</w:t>
      </w:r>
      <w:r>
        <w:t></w:t>
      </w:r>
      <w:r>
        <w:rPr>
          <w:rFonts w:hint="eastAsia"/>
        </w:rPr>
        <w:t>відповідних</w:t>
      </w:r>
      <w:r>
        <w:t></w:t>
      </w:r>
      <w:r>
        <w:rPr>
          <w:rFonts w:hint="eastAsia"/>
        </w:rPr>
        <w:t>міжнародно</w:t>
      </w:r>
      <w:r>
        <w:t></w:t>
      </w:r>
      <w:r>
        <w:rPr>
          <w:rFonts w:hint="eastAsia"/>
        </w:rPr>
        <w:t>правових</w:t>
      </w:r>
    </w:p>
    <w:p w:rsidR="005E4893" w:rsidRDefault="005E4893" w:rsidP="005E4893">
      <w:r>
        <w:rPr>
          <w:rFonts w:hint="eastAsia"/>
        </w:rPr>
        <w:t>документах</w:t>
      </w:r>
      <w:r>
        <w:t></w:t>
      </w:r>
      <w:r>
        <w:rPr>
          <w:rFonts w:hint="eastAsia"/>
        </w:rPr>
        <w:t>відсутнє</w:t>
      </w:r>
      <w:r>
        <w:t></w:t>
      </w:r>
      <w:r>
        <w:rPr>
          <w:rFonts w:hint="eastAsia"/>
        </w:rPr>
        <w:t>єдине</w:t>
      </w:r>
      <w:r>
        <w:t></w:t>
      </w:r>
      <w:r>
        <w:rPr>
          <w:rFonts w:hint="eastAsia"/>
        </w:rPr>
        <w:t>розуміння</w:t>
      </w:r>
      <w:r>
        <w:t></w:t>
      </w:r>
      <w:r>
        <w:rPr>
          <w:rFonts w:hint="eastAsia"/>
        </w:rPr>
        <w:t>поняття</w:t>
      </w:r>
      <w:r>
        <w:t></w:t>
      </w:r>
      <w:r>
        <w:t></w:t>
      </w:r>
      <w:r>
        <w:rPr>
          <w:rFonts w:hint="eastAsia"/>
        </w:rPr>
        <w:t>інформаційного</w:t>
      </w:r>
      <w:r>
        <w:t></w:t>
      </w:r>
      <w:r>
        <w:rPr>
          <w:rFonts w:hint="eastAsia"/>
        </w:rPr>
        <w:t>суспільства</w:t>
      </w:r>
      <w:r>
        <w:t></w:t>
      </w:r>
      <w:r>
        <w:t></w:t>
      </w:r>
      <w:r>
        <w:rPr>
          <w:rFonts w:hint="eastAsia"/>
        </w:rPr>
        <w:t>та</w:t>
      </w:r>
      <w:r>
        <w:t></w:t>
      </w:r>
      <w:r>
        <w:rPr>
          <w:rFonts w:hint="eastAsia"/>
        </w:rPr>
        <w:t>його</w:t>
      </w:r>
    </w:p>
    <w:p w:rsidR="005E4893" w:rsidRDefault="005E4893" w:rsidP="005E4893">
      <w:r>
        <w:rPr>
          <w:rFonts w:hint="eastAsia"/>
        </w:rPr>
        <w:t>концептуального</w:t>
      </w:r>
      <w:r>
        <w:t></w:t>
      </w:r>
      <w:r>
        <w:rPr>
          <w:rFonts w:hint="eastAsia"/>
        </w:rPr>
        <w:t>наповнення</w:t>
      </w:r>
      <w:r>
        <w:t></w:t>
      </w:r>
      <w:r>
        <w:t></w:t>
      </w:r>
      <w:r>
        <w:rPr>
          <w:rFonts w:hint="eastAsia"/>
        </w:rPr>
        <w:t>З</w:t>
      </w:r>
      <w:r>
        <w:t></w:t>
      </w:r>
      <w:r>
        <w:rPr>
          <w:rFonts w:hint="eastAsia"/>
        </w:rPr>
        <w:t>метою</w:t>
      </w:r>
      <w:r>
        <w:t></w:t>
      </w:r>
      <w:r>
        <w:rPr>
          <w:rFonts w:hint="eastAsia"/>
        </w:rPr>
        <w:t>усунення</w:t>
      </w:r>
      <w:r>
        <w:t></w:t>
      </w:r>
      <w:r>
        <w:rPr>
          <w:rFonts w:hint="eastAsia"/>
        </w:rPr>
        <w:t>термінологічної</w:t>
      </w:r>
      <w:r>
        <w:t></w:t>
      </w:r>
      <w:r>
        <w:rPr>
          <w:rFonts w:hint="eastAsia"/>
        </w:rPr>
        <w:t>неоднозначності</w:t>
      </w:r>
    </w:p>
    <w:p w:rsidR="005E4893" w:rsidRDefault="005E4893" w:rsidP="005E4893">
      <w:r>
        <w:rPr>
          <w:rFonts w:hint="eastAsia"/>
        </w:rPr>
        <w:t>автором</w:t>
      </w:r>
      <w:r>
        <w:t></w:t>
      </w:r>
      <w:r>
        <w:rPr>
          <w:rFonts w:hint="eastAsia"/>
        </w:rPr>
        <w:t>сформульовано</w:t>
      </w:r>
      <w:r>
        <w:t></w:t>
      </w:r>
      <w:r>
        <w:rPr>
          <w:rFonts w:hint="eastAsia"/>
        </w:rPr>
        <w:t>власне</w:t>
      </w:r>
      <w:r>
        <w:t></w:t>
      </w:r>
      <w:r>
        <w:rPr>
          <w:rFonts w:hint="eastAsia"/>
        </w:rPr>
        <w:t>визначення</w:t>
      </w:r>
      <w:r>
        <w:t></w:t>
      </w:r>
      <w:r>
        <w:rPr>
          <w:rFonts w:hint="eastAsia"/>
        </w:rPr>
        <w:t>поняття</w:t>
      </w:r>
      <w:r>
        <w:t></w:t>
      </w:r>
      <w:r>
        <w:rPr>
          <w:rFonts w:hint="eastAsia"/>
        </w:rPr>
        <w:t>глобального</w:t>
      </w:r>
      <w:r>
        <w:t></w:t>
      </w:r>
      <w:r>
        <w:rPr>
          <w:rFonts w:hint="eastAsia"/>
        </w:rPr>
        <w:t>інформаційного</w:t>
      </w:r>
    </w:p>
    <w:p w:rsidR="005E4893" w:rsidRDefault="005E4893" w:rsidP="005E4893">
      <w:r>
        <w:rPr>
          <w:rFonts w:hint="eastAsia"/>
        </w:rPr>
        <w:t>суспільства</w:t>
      </w:r>
      <w:r>
        <w:t></w:t>
      </w:r>
      <w:r>
        <w:rPr>
          <w:rFonts w:hint="eastAsia"/>
        </w:rPr>
        <w:t>у</w:t>
      </w:r>
      <w:r>
        <w:t></w:t>
      </w:r>
      <w:r>
        <w:rPr>
          <w:rFonts w:hint="eastAsia"/>
        </w:rPr>
        <w:t>контексті</w:t>
      </w:r>
      <w:r>
        <w:t></w:t>
      </w:r>
      <w:r>
        <w:rPr>
          <w:rFonts w:hint="eastAsia"/>
        </w:rPr>
        <w:t>міжнародного</w:t>
      </w:r>
      <w:r>
        <w:t></w:t>
      </w:r>
      <w:r>
        <w:rPr>
          <w:rFonts w:hint="eastAsia"/>
        </w:rPr>
        <w:t>права</w:t>
      </w:r>
      <w:r>
        <w:t></w:t>
      </w:r>
      <w:r>
        <w:t></w:t>
      </w:r>
      <w:r>
        <w:rPr>
          <w:rFonts w:hint="eastAsia"/>
        </w:rPr>
        <w:t>під</w:t>
      </w:r>
      <w:r>
        <w:t></w:t>
      </w:r>
      <w:r>
        <w:rPr>
          <w:rFonts w:hint="eastAsia"/>
        </w:rPr>
        <w:t>яким</w:t>
      </w:r>
      <w:r>
        <w:t></w:t>
      </w:r>
      <w:r>
        <w:rPr>
          <w:rFonts w:hint="eastAsia"/>
        </w:rPr>
        <w:t>пропонується</w:t>
      </w:r>
      <w:r>
        <w:t></w:t>
      </w:r>
      <w:r>
        <w:rPr>
          <w:rFonts w:hint="eastAsia"/>
        </w:rPr>
        <w:t>розуміти</w:t>
      </w:r>
      <w:r>
        <w:t></w:t>
      </w:r>
      <w:r>
        <w:rPr>
          <w:rFonts w:hint="eastAsia"/>
        </w:rPr>
        <w:t>не</w:t>
      </w:r>
    </w:p>
    <w:p w:rsidR="005E4893" w:rsidRDefault="005E4893" w:rsidP="005E4893">
      <w:r>
        <w:rPr>
          <w:rFonts w:hint="eastAsia"/>
        </w:rPr>
        <w:t>просто</w:t>
      </w:r>
      <w:r>
        <w:t></w:t>
      </w:r>
      <w:r>
        <w:rPr>
          <w:rFonts w:hint="eastAsia"/>
        </w:rPr>
        <w:t>нову</w:t>
      </w:r>
      <w:r>
        <w:t></w:t>
      </w:r>
      <w:r>
        <w:rPr>
          <w:rFonts w:hint="eastAsia"/>
        </w:rPr>
        <w:t>суспільну</w:t>
      </w:r>
      <w:r>
        <w:t></w:t>
      </w:r>
      <w:r>
        <w:rPr>
          <w:rFonts w:hint="eastAsia"/>
        </w:rPr>
        <w:t>формацію</w:t>
      </w:r>
      <w:r>
        <w:t></w:t>
      </w:r>
      <w:r>
        <w:t></w:t>
      </w:r>
      <w:r>
        <w:rPr>
          <w:rFonts w:hint="eastAsia"/>
        </w:rPr>
        <w:t>а</w:t>
      </w:r>
      <w:r>
        <w:t></w:t>
      </w:r>
      <w:r>
        <w:rPr>
          <w:rFonts w:hint="eastAsia"/>
        </w:rPr>
        <w:t>усю</w:t>
      </w:r>
      <w:r>
        <w:t></w:t>
      </w:r>
      <w:r>
        <w:rPr>
          <w:rFonts w:hint="eastAsia"/>
        </w:rPr>
        <w:t>повноту</w:t>
      </w:r>
      <w:r>
        <w:t></w:t>
      </w:r>
      <w:r>
        <w:rPr>
          <w:rFonts w:hint="eastAsia"/>
        </w:rPr>
        <w:t>правовідносин</w:t>
      </w:r>
      <w:r>
        <w:t></w:t>
      </w:r>
      <w:r>
        <w:t></w:t>
      </w:r>
      <w:r>
        <w:rPr>
          <w:rFonts w:hint="eastAsia"/>
        </w:rPr>
        <w:t>правопорядок</w:t>
      </w:r>
      <w:r>
        <w:t></w:t>
      </w:r>
      <w:r>
        <w:t></w:t>
      </w:r>
      <w:r>
        <w:t></w:t>
      </w:r>
      <w:r>
        <w:rPr>
          <w:rFonts w:hint="eastAsia"/>
        </w:rPr>
        <w:t>що</w:t>
      </w:r>
    </w:p>
    <w:p w:rsidR="005E4893" w:rsidRDefault="005E4893" w:rsidP="005E4893">
      <w:r>
        <w:rPr>
          <w:rFonts w:hint="eastAsia"/>
        </w:rPr>
        <w:t>виникають</w:t>
      </w:r>
      <w:r>
        <w:t></w:t>
      </w:r>
      <w:r>
        <w:rPr>
          <w:rFonts w:hint="eastAsia"/>
        </w:rPr>
        <w:t>в</w:t>
      </w:r>
      <w:r>
        <w:t></w:t>
      </w:r>
      <w:r>
        <w:rPr>
          <w:rFonts w:hint="eastAsia"/>
        </w:rPr>
        <w:t>інформаційній</w:t>
      </w:r>
      <w:r>
        <w:t></w:t>
      </w:r>
      <w:r>
        <w:rPr>
          <w:rFonts w:hint="eastAsia"/>
        </w:rPr>
        <w:t>сфері</w:t>
      </w:r>
      <w:r>
        <w:t></w:t>
      </w:r>
      <w:r>
        <w:t></w:t>
      </w:r>
      <w:r>
        <w:rPr>
          <w:rFonts w:hint="eastAsia"/>
        </w:rPr>
        <w:t>а</w:t>
      </w:r>
      <w:r>
        <w:t></w:t>
      </w:r>
      <w:r>
        <w:rPr>
          <w:rFonts w:hint="eastAsia"/>
        </w:rPr>
        <w:t>також</w:t>
      </w:r>
      <w:r>
        <w:t></w:t>
      </w:r>
      <w:r>
        <w:rPr>
          <w:rFonts w:hint="eastAsia"/>
        </w:rPr>
        <w:t>унікальне</w:t>
      </w:r>
      <w:r>
        <w:t></w:t>
      </w:r>
      <w:r>
        <w:rPr>
          <w:rFonts w:hint="eastAsia"/>
        </w:rPr>
        <w:t>поєднання</w:t>
      </w:r>
      <w:r>
        <w:t></w:t>
      </w:r>
      <w:r>
        <w:rPr>
          <w:rFonts w:hint="eastAsia"/>
        </w:rPr>
        <w:t>демократичних</w:t>
      </w:r>
    </w:p>
    <w:p w:rsidR="005E4893" w:rsidRDefault="005E4893" w:rsidP="005E4893">
      <w:r>
        <w:rPr>
          <w:rFonts w:hint="eastAsia"/>
        </w:rPr>
        <w:t>інституцій</w:t>
      </w:r>
      <w:r>
        <w:t></w:t>
      </w:r>
      <w:r>
        <w:t></w:t>
      </w:r>
      <w:r>
        <w:rPr>
          <w:rFonts w:hint="eastAsia"/>
        </w:rPr>
        <w:t>політичних</w:t>
      </w:r>
      <w:r>
        <w:t></w:t>
      </w:r>
      <w:r>
        <w:rPr>
          <w:rFonts w:hint="eastAsia"/>
        </w:rPr>
        <w:t>режимів</w:t>
      </w:r>
      <w:r>
        <w:t></w:t>
      </w:r>
      <w:r>
        <w:t></w:t>
      </w:r>
      <w:r>
        <w:rPr>
          <w:rFonts w:hint="eastAsia"/>
        </w:rPr>
        <w:t>сприятливого</w:t>
      </w:r>
      <w:r>
        <w:t></w:t>
      </w:r>
      <w:r>
        <w:rPr>
          <w:rFonts w:hint="eastAsia"/>
        </w:rPr>
        <w:t>для</w:t>
      </w:r>
      <w:r>
        <w:t></w:t>
      </w:r>
      <w:r>
        <w:rPr>
          <w:rFonts w:hint="eastAsia"/>
        </w:rPr>
        <w:t>інновацій</w:t>
      </w:r>
      <w:r>
        <w:t></w:t>
      </w:r>
      <w:r>
        <w:rPr>
          <w:rFonts w:hint="eastAsia"/>
        </w:rPr>
        <w:t>середовища</w:t>
      </w:r>
      <w:r>
        <w:t></w:t>
      </w:r>
      <w:r>
        <w:rPr>
          <w:rFonts w:hint="eastAsia"/>
        </w:rPr>
        <w:t>та</w:t>
      </w:r>
    </w:p>
    <w:p w:rsidR="005E4893" w:rsidRDefault="005E4893" w:rsidP="005E4893">
      <w:r>
        <w:rPr>
          <w:rFonts w:hint="eastAsia"/>
        </w:rPr>
        <w:t>активного</w:t>
      </w:r>
      <w:r>
        <w:t></w:t>
      </w:r>
      <w:r>
        <w:rPr>
          <w:rFonts w:hint="eastAsia"/>
        </w:rPr>
        <w:t>і</w:t>
      </w:r>
      <w:r>
        <w:t></w:t>
      </w:r>
      <w:r>
        <w:rPr>
          <w:rFonts w:hint="eastAsia"/>
        </w:rPr>
        <w:t>структурованого</w:t>
      </w:r>
      <w:r>
        <w:t></w:t>
      </w:r>
      <w:r>
        <w:rPr>
          <w:rFonts w:hint="eastAsia"/>
        </w:rPr>
        <w:t>громадянського</w:t>
      </w:r>
      <w:r>
        <w:t></w:t>
      </w:r>
      <w:r>
        <w:rPr>
          <w:rFonts w:hint="eastAsia"/>
        </w:rPr>
        <w:t>суспільства</w:t>
      </w:r>
      <w:r>
        <w:t></w:t>
      </w:r>
      <w:r>
        <w:t></w:t>
      </w:r>
      <w:r>
        <w:rPr>
          <w:rFonts w:hint="eastAsia"/>
        </w:rPr>
        <w:t>що</w:t>
      </w:r>
      <w:r>
        <w:t></w:t>
      </w:r>
      <w:r>
        <w:rPr>
          <w:rFonts w:hint="eastAsia"/>
        </w:rPr>
        <w:t>виникли</w:t>
      </w:r>
      <w:r>
        <w:t></w:t>
      </w:r>
      <w:r>
        <w:rPr>
          <w:rFonts w:hint="eastAsia"/>
        </w:rPr>
        <w:t>та</w:t>
      </w:r>
    </w:p>
    <w:p w:rsidR="005E4893" w:rsidRDefault="005E4893" w:rsidP="005E4893">
      <w:r>
        <w:rPr>
          <w:rFonts w:hint="eastAsia"/>
        </w:rPr>
        <w:t>розвиваються</w:t>
      </w:r>
      <w:r>
        <w:t></w:t>
      </w:r>
      <w:r>
        <w:rPr>
          <w:rFonts w:hint="eastAsia"/>
        </w:rPr>
        <w:t>в</w:t>
      </w:r>
      <w:r>
        <w:t></w:t>
      </w:r>
      <w:r>
        <w:rPr>
          <w:rFonts w:hint="eastAsia"/>
        </w:rPr>
        <w:t>рамках</w:t>
      </w:r>
      <w:r>
        <w:t></w:t>
      </w:r>
      <w:r>
        <w:rPr>
          <w:rFonts w:hint="eastAsia"/>
        </w:rPr>
        <w:t>глобального</w:t>
      </w:r>
      <w:r>
        <w:t></w:t>
      </w:r>
      <w:r>
        <w:rPr>
          <w:rFonts w:hint="eastAsia"/>
        </w:rPr>
        <w:t>та</w:t>
      </w:r>
      <w:r>
        <w:t></w:t>
      </w:r>
      <w:r>
        <w:rPr>
          <w:rFonts w:hint="eastAsia"/>
        </w:rPr>
        <w:t>інклюзивного</w:t>
      </w:r>
      <w:r>
        <w:t></w:t>
      </w:r>
      <w:r>
        <w:rPr>
          <w:rFonts w:hint="eastAsia"/>
        </w:rPr>
        <w:t>кіберпростору</w:t>
      </w:r>
      <w:r>
        <w:t></w:t>
      </w:r>
      <w:r>
        <w:t></w:t>
      </w:r>
      <w:r>
        <w:rPr>
          <w:rFonts w:hint="eastAsia"/>
        </w:rPr>
        <w:t>у</w:t>
      </w:r>
      <w:r>
        <w:t></w:t>
      </w:r>
      <w:r>
        <w:rPr>
          <w:rFonts w:hint="eastAsia"/>
        </w:rPr>
        <w:t>якому</w:t>
      </w:r>
    </w:p>
    <w:p w:rsidR="005E4893" w:rsidRDefault="005E4893" w:rsidP="005E4893">
      <w:r>
        <w:rPr>
          <w:rFonts w:hint="eastAsia"/>
        </w:rPr>
        <w:t>відсутні</w:t>
      </w:r>
      <w:r>
        <w:t></w:t>
      </w:r>
      <w:r>
        <w:rPr>
          <w:rFonts w:hint="eastAsia"/>
        </w:rPr>
        <w:t>фізичні</w:t>
      </w:r>
      <w:r>
        <w:t></w:t>
      </w:r>
      <w:r>
        <w:rPr>
          <w:rFonts w:hint="eastAsia"/>
        </w:rPr>
        <w:t>кордони</w:t>
      </w:r>
      <w:r>
        <w:t></w:t>
      </w:r>
    </w:p>
    <w:p w:rsidR="005E4893" w:rsidRDefault="005E4893" w:rsidP="005E4893">
      <w:r>
        <w:rPr>
          <w:rFonts w:hint="eastAsia"/>
        </w:rPr>
        <w:t>Іншою</w:t>
      </w:r>
      <w:r>
        <w:t></w:t>
      </w:r>
      <w:r>
        <w:rPr>
          <w:rFonts w:hint="eastAsia"/>
        </w:rPr>
        <w:t>базовою</w:t>
      </w:r>
      <w:r>
        <w:t></w:t>
      </w:r>
      <w:r>
        <w:rPr>
          <w:rFonts w:hint="eastAsia"/>
        </w:rPr>
        <w:t>категорією</w:t>
      </w:r>
      <w:r>
        <w:t></w:t>
      </w:r>
      <w:r>
        <w:rPr>
          <w:rFonts w:hint="eastAsia"/>
        </w:rPr>
        <w:t>понятійного</w:t>
      </w:r>
      <w:r>
        <w:t></w:t>
      </w:r>
      <w:r>
        <w:rPr>
          <w:rFonts w:hint="eastAsia"/>
        </w:rPr>
        <w:t>апарату</w:t>
      </w:r>
      <w:r>
        <w:t></w:t>
      </w:r>
      <w:r>
        <w:rPr>
          <w:rFonts w:hint="eastAsia"/>
        </w:rPr>
        <w:t>дисертаційного</w:t>
      </w:r>
      <w:r>
        <w:t></w:t>
      </w:r>
      <w:r>
        <w:rPr>
          <w:rFonts w:hint="eastAsia"/>
        </w:rPr>
        <w:t>дослідження</w:t>
      </w:r>
      <w:r>
        <w:t></w:t>
      </w:r>
      <w:r>
        <w:rPr>
          <w:rFonts w:hint="eastAsia"/>
        </w:rPr>
        <w:t>є</w:t>
      </w:r>
    </w:p>
    <w:p w:rsidR="005E4893" w:rsidRDefault="005E4893" w:rsidP="005E4893">
      <w:r>
        <w:t></w:t>
      </w:r>
      <w:r>
        <w:rPr>
          <w:rFonts w:hint="eastAsia"/>
        </w:rPr>
        <w:t>кіберпростір</w:t>
      </w:r>
      <w:r>
        <w:t></w:t>
      </w:r>
      <w:r>
        <w:t></w:t>
      </w:r>
      <w:r>
        <w:t></w:t>
      </w:r>
      <w:r>
        <w:rPr>
          <w:rFonts w:hint="eastAsia"/>
        </w:rPr>
        <w:t>що</w:t>
      </w:r>
      <w:r>
        <w:t></w:t>
      </w:r>
      <w:r>
        <w:rPr>
          <w:rFonts w:hint="eastAsia"/>
        </w:rPr>
        <w:t>в</w:t>
      </w:r>
      <w:r>
        <w:t></w:t>
      </w:r>
      <w:r>
        <w:rPr>
          <w:rFonts w:hint="eastAsia"/>
        </w:rPr>
        <w:t>авторському</w:t>
      </w:r>
      <w:r>
        <w:t></w:t>
      </w:r>
      <w:r>
        <w:rPr>
          <w:rFonts w:hint="eastAsia"/>
        </w:rPr>
        <w:t>визначенні</w:t>
      </w:r>
      <w:r>
        <w:t></w:t>
      </w:r>
      <w:r>
        <w:rPr>
          <w:rFonts w:hint="eastAsia"/>
        </w:rPr>
        <w:t>означає</w:t>
      </w:r>
      <w:r>
        <w:t></w:t>
      </w:r>
      <w:r>
        <w:rPr>
          <w:rFonts w:hint="eastAsia"/>
        </w:rPr>
        <w:t>специфічне</w:t>
      </w:r>
      <w:r>
        <w:t></w:t>
      </w:r>
      <w:r>
        <w:rPr>
          <w:rFonts w:hint="eastAsia"/>
        </w:rPr>
        <w:t>середовище</w:t>
      </w:r>
      <w:r>
        <w:t></w:t>
      </w:r>
      <w:r>
        <w:t></w:t>
      </w:r>
      <w:r>
        <w:rPr>
          <w:rFonts w:hint="eastAsia"/>
        </w:rPr>
        <w:t>в</w:t>
      </w:r>
    </w:p>
    <w:p w:rsidR="005E4893" w:rsidRDefault="005E4893" w:rsidP="005E4893">
      <w:r>
        <w:rPr>
          <w:rFonts w:hint="eastAsia"/>
        </w:rPr>
        <w:t>межах</w:t>
      </w:r>
      <w:r>
        <w:t></w:t>
      </w:r>
      <w:r>
        <w:rPr>
          <w:rFonts w:hint="eastAsia"/>
        </w:rPr>
        <w:t>якого</w:t>
      </w:r>
      <w:r>
        <w:t></w:t>
      </w:r>
      <w:r>
        <w:rPr>
          <w:rFonts w:hint="eastAsia"/>
        </w:rPr>
        <w:t>на</w:t>
      </w:r>
      <w:r>
        <w:t></w:t>
      </w:r>
      <w:r>
        <w:rPr>
          <w:rFonts w:hint="eastAsia"/>
        </w:rPr>
        <w:t>основі</w:t>
      </w:r>
      <w:r>
        <w:t></w:t>
      </w:r>
      <w:r>
        <w:rPr>
          <w:rFonts w:hint="eastAsia"/>
        </w:rPr>
        <w:t>використання</w:t>
      </w:r>
      <w:r>
        <w:t></w:t>
      </w:r>
      <w:r>
        <w:rPr>
          <w:rFonts w:hint="eastAsia"/>
        </w:rPr>
        <w:t>Інтернету</w:t>
      </w:r>
      <w:r>
        <w:t></w:t>
      </w:r>
      <w:r>
        <w:rPr>
          <w:rFonts w:hint="eastAsia"/>
        </w:rPr>
        <w:t>та</w:t>
      </w:r>
      <w:r>
        <w:t></w:t>
      </w:r>
      <w:r>
        <w:rPr>
          <w:rFonts w:hint="eastAsia"/>
        </w:rPr>
        <w:t>відповідних</w:t>
      </w:r>
      <w:r>
        <w:t></w:t>
      </w:r>
      <w:r>
        <w:rPr>
          <w:rFonts w:hint="eastAsia"/>
        </w:rPr>
        <w:t>інформаційно</w:t>
      </w:r>
      <w:r>
        <w:t></w:t>
      </w:r>
    </w:p>
    <w:p w:rsidR="005E4893" w:rsidRDefault="005E4893" w:rsidP="005E4893">
      <w:r>
        <w:t></w:t>
      </w:r>
      <w:r>
        <w:t></w:t>
      </w:r>
      <w:r>
        <w:t></w:t>
      </w:r>
    </w:p>
    <w:p w:rsidR="005E4893" w:rsidRDefault="005E4893" w:rsidP="005E4893">
      <w:r>
        <w:rPr>
          <w:rFonts w:hint="eastAsia"/>
        </w:rPr>
        <w:t>комунікаційних</w:t>
      </w:r>
      <w:r>
        <w:t></w:t>
      </w:r>
      <w:r>
        <w:rPr>
          <w:rFonts w:hint="eastAsia"/>
        </w:rPr>
        <w:t>технологій</w:t>
      </w:r>
      <w:r>
        <w:t></w:t>
      </w:r>
      <w:r>
        <w:rPr>
          <w:rFonts w:hint="eastAsia"/>
        </w:rPr>
        <w:t>здійснюється</w:t>
      </w:r>
      <w:r>
        <w:t></w:t>
      </w:r>
      <w:r>
        <w:rPr>
          <w:rFonts w:hint="eastAsia"/>
        </w:rPr>
        <w:t>обіг</w:t>
      </w:r>
      <w:r>
        <w:t></w:t>
      </w:r>
      <w:r>
        <w:rPr>
          <w:rFonts w:hint="eastAsia"/>
        </w:rPr>
        <w:t>товарів</w:t>
      </w:r>
      <w:r>
        <w:t></w:t>
      </w:r>
      <w:r>
        <w:rPr>
          <w:rFonts w:hint="eastAsia"/>
        </w:rPr>
        <w:t>та</w:t>
      </w:r>
      <w:r>
        <w:t></w:t>
      </w:r>
      <w:r>
        <w:rPr>
          <w:rFonts w:hint="eastAsia"/>
        </w:rPr>
        <w:t>послуг</w:t>
      </w:r>
      <w:r>
        <w:t></w:t>
      </w:r>
      <w:r>
        <w:t></w:t>
      </w:r>
      <w:r>
        <w:rPr>
          <w:rFonts w:hint="eastAsia"/>
        </w:rPr>
        <w:t>відбувається</w:t>
      </w:r>
    </w:p>
    <w:p w:rsidR="005E4893" w:rsidRDefault="005E4893" w:rsidP="005E4893">
      <w:r>
        <w:rPr>
          <w:rFonts w:hint="eastAsia"/>
        </w:rPr>
        <w:t>комунікація</w:t>
      </w:r>
      <w:r>
        <w:t></w:t>
      </w:r>
      <w:r>
        <w:rPr>
          <w:rFonts w:hint="eastAsia"/>
        </w:rPr>
        <w:t>та</w:t>
      </w:r>
      <w:r>
        <w:t></w:t>
      </w:r>
      <w:r>
        <w:rPr>
          <w:rFonts w:hint="eastAsia"/>
        </w:rPr>
        <w:t>реалізація</w:t>
      </w:r>
      <w:r>
        <w:t></w:t>
      </w:r>
      <w:r>
        <w:rPr>
          <w:rFonts w:hint="eastAsia"/>
        </w:rPr>
        <w:t>прав</w:t>
      </w:r>
      <w:r>
        <w:t></w:t>
      </w:r>
      <w:r>
        <w:rPr>
          <w:rFonts w:hint="eastAsia"/>
        </w:rPr>
        <w:t>людини</w:t>
      </w:r>
      <w:r>
        <w:t></w:t>
      </w:r>
      <w:r>
        <w:t></w:t>
      </w:r>
      <w:r>
        <w:rPr>
          <w:rFonts w:hint="eastAsia"/>
        </w:rPr>
        <w:t>ведеться</w:t>
      </w:r>
      <w:r>
        <w:t></w:t>
      </w:r>
      <w:r>
        <w:rPr>
          <w:rFonts w:hint="eastAsia"/>
        </w:rPr>
        <w:t>боротьба</w:t>
      </w:r>
      <w:r>
        <w:t></w:t>
      </w:r>
      <w:r>
        <w:rPr>
          <w:rFonts w:hint="eastAsia"/>
        </w:rPr>
        <w:t>за</w:t>
      </w:r>
      <w:r>
        <w:t></w:t>
      </w:r>
      <w:r>
        <w:rPr>
          <w:rFonts w:hint="eastAsia"/>
        </w:rPr>
        <w:t>розподіл</w:t>
      </w:r>
      <w:r>
        <w:t></w:t>
      </w:r>
      <w:r>
        <w:rPr>
          <w:rFonts w:hint="eastAsia"/>
        </w:rPr>
        <w:t>сфер</w:t>
      </w:r>
      <w:r>
        <w:t></w:t>
      </w:r>
      <w:r>
        <w:rPr>
          <w:rFonts w:hint="eastAsia"/>
        </w:rPr>
        <w:t>впливу</w:t>
      </w:r>
    </w:p>
    <w:p w:rsidR="005E4893" w:rsidRDefault="005E4893" w:rsidP="005E4893">
      <w:r>
        <w:rPr>
          <w:rFonts w:hint="eastAsia"/>
        </w:rPr>
        <w:t>та</w:t>
      </w:r>
      <w:r>
        <w:t></w:t>
      </w:r>
      <w:r>
        <w:rPr>
          <w:rFonts w:hint="eastAsia"/>
        </w:rPr>
        <w:t>формуються</w:t>
      </w:r>
      <w:r>
        <w:t></w:t>
      </w:r>
      <w:r>
        <w:rPr>
          <w:rFonts w:hint="eastAsia"/>
        </w:rPr>
        <w:t>власні</w:t>
      </w:r>
      <w:r>
        <w:t></w:t>
      </w:r>
      <w:r>
        <w:rPr>
          <w:rFonts w:hint="eastAsia"/>
        </w:rPr>
        <w:t>механізми</w:t>
      </w:r>
      <w:r>
        <w:t></w:t>
      </w:r>
      <w:r>
        <w:rPr>
          <w:rFonts w:hint="eastAsia"/>
        </w:rPr>
        <w:t>управління</w:t>
      </w:r>
      <w:r>
        <w:t></w:t>
      </w:r>
      <w:r>
        <w:rPr>
          <w:rFonts w:hint="eastAsia"/>
        </w:rPr>
        <w:t>глобальним</w:t>
      </w:r>
      <w:r>
        <w:t></w:t>
      </w:r>
      <w:r>
        <w:rPr>
          <w:rFonts w:hint="eastAsia"/>
        </w:rPr>
        <w:t>інформаційним</w:t>
      </w:r>
    </w:p>
    <w:p w:rsidR="005E4893" w:rsidRDefault="005E4893" w:rsidP="005E4893">
      <w:r>
        <w:rPr>
          <w:rFonts w:hint="eastAsia"/>
        </w:rPr>
        <w:t>суспільством</w:t>
      </w:r>
      <w:r>
        <w:t></w:t>
      </w:r>
      <w:r>
        <w:t></w:t>
      </w:r>
      <w:r>
        <w:rPr>
          <w:rFonts w:hint="eastAsia"/>
        </w:rPr>
        <w:t>На</w:t>
      </w:r>
      <w:r>
        <w:t></w:t>
      </w:r>
      <w:r>
        <w:rPr>
          <w:rFonts w:hint="eastAsia"/>
        </w:rPr>
        <w:t>нормативно</w:t>
      </w:r>
      <w:r>
        <w:t></w:t>
      </w:r>
      <w:r>
        <w:rPr>
          <w:rFonts w:hint="eastAsia"/>
        </w:rPr>
        <w:t>правовому</w:t>
      </w:r>
      <w:r>
        <w:t></w:t>
      </w:r>
      <w:r>
        <w:rPr>
          <w:rFonts w:hint="eastAsia"/>
        </w:rPr>
        <w:t>рівні</w:t>
      </w:r>
      <w:r>
        <w:t></w:t>
      </w:r>
      <w:r>
        <w:rPr>
          <w:rFonts w:hint="eastAsia"/>
        </w:rPr>
        <w:t>потребують</w:t>
      </w:r>
      <w:r>
        <w:t></w:t>
      </w:r>
      <w:r>
        <w:rPr>
          <w:rFonts w:hint="eastAsia"/>
        </w:rPr>
        <w:t>врегулювання</w:t>
      </w:r>
      <w:r>
        <w:t></w:t>
      </w:r>
      <w:r>
        <w:rPr>
          <w:rFonts w:hint="eastAsia"/>
        </w:rPr>
        <w:t>як</w:t>
      </w:r>
      <w:r>
        <w:t></w:t>
      </w:r>
      <w:r>
        <w:rPr>
          <w:rFonts w:hint="eastAsia"/>
        </w:rPr>
        <w:t>питання</w:t>
      </w:r>
    </w:p>
    <w:p w:rsidR="005E4893" w:rsidRDefault="005E4893" w:rsidP="005E4893">
      <w:r>
        <w:rPr>
          <w:rFonts w:hint="eastAsia"/>
        </w:rPr>
        <w:t>використання</w:t>
      </w:r>
      <w:r>
        <w:t></w:t>
      </w:r>
      <w:r>
        <w:rPr>
          <w:rFonts w:hint="eastAsia"/>
        </w:rPr>
        <w:t>та</w:t>
      </w:r>
      <w:r>
        <w:t></w:t>
      </w:r>
      <w:r>
        <w:rPr>
          <w:rFonts w:hint="eastAsia"/>
        </w:rPr>
        <w:t>контролю</w:t>
      </w:r>
      <w:r>
        <w:t></w:t>
      </w:r>
      <w:r>
        <w:rPr>
          <w:rFonts w:hint="eastAsia"/>
        </w:rPr>
        <w:t>над</w:t>
      </w:r>
      <w:r>
        <w:t></w:t>
      </w:r>
      <w:r>
        <w:rPr>
          <w:rFonts w:hint="eastAsia"/>
        </w:rPr>
        <w:t>інформаційною</w:t>
      </w:r>
      <w:r>
        <w:t></w:t>
      </w:r>
      <w:r>
        <w:rPr>
          <w:rFonts w:hint="eastAsia"/>
        </w:rPr>
        <w:t>інфраструктурою</w:t>
      </w:r>
      <w:r>
        <w:t></w:t>
      </w:r>
      <w:r>
        <w:t></w:t>
      </w:r>
      <w:r>
        <w:rPr>
          <w:rFonts w:hint="eastAsia"/>
        </w:rPr>
        <w:t>так</w:t>
      </w:r>
      <w:r>
        <w:t></w:t>
      </w:r>
      <w:r>
        <w:rPr>
          <w:rFonts w:hint="eastAsia"/>
        </w:rPr>
        <w:t>і</w:t>
      </w:r>
      <w:r>
        <w:t></w:t>
      </w:r>
      <w:r>
        <w:rPr>
          <w:rFonts w:hint="eastAsia"/>
        </w:rPr>
        <w:t>самі</w:t>
      </w:r>
    </w:p>
    <w:p w:rsidR="005E4893" w:rsidRDefault="005E4893" w:rsidP="005E4893">
      <w:r>
        <w:rPr>
          <w:rFonts w:hint="eastAsia"/>
        </w:rPr>
        <w:t>суспільні</w:t>
      </w:r>
      <w:r>
        <w:t></w:t>
      </w:r>
      <w:r>
        <w:rPr>
          <w:rFonts w:hint="eastAsia"/>
        </w:rPr>
        <w:t>відносини</w:t>
      </w:r>
      <w:r>
        <w:t></w:t>
      </w:r>
      <w:r>
        <w:t></w:t>
      </w:r>
      <w:r>
        <w:rPr>
          <w:rFonts w:hint="eastAsia"/>
        </w:rPr>
        <w:t>що</w:t>
      </w:r>
      <w:r>
        <w:t></w:t>
      </w:r>
      <w:r>
        <w:rPr>
          <w:rFonts w:hint="eastAsia"/>
        </w:rPr>
        <w:t>виникають</w:t>
      </w:r>
      <w:r>
        <w:t></w:t>
      </w:r>
      <w:r>
        <w:rPr>
          <w:rFonts w:hint="eastAsia"/>
        </w:rPr>
        <w:t>у</w:t>
      </w:r>
      <w:r>
        <w:t></w:t>
      </w:r>
      <w:r>
        <w:rPr>
          <w:rFonts w:hint="eastAsia"/>
        </w:rPr>
        <w:t>межах</w:t>
      </w:r>
      <w:r>
        <w:t></w:t>
      </w:r>
      <w:r>
        <w:rPr>
          <w:rFonts w:hint="eastAsia"/>
        </w:rPr>
        <w:t>кіберпростору</w:t>
      </w:r>
      <w:r>
        <w:t></w:t>
      </w:r>
    </w:p>
    <w:p w:rsidR="005E4893" w:rsidRDefault="005E4893" w:rsidP="005E4893">
      <w:r>
        <w:t></w:t>
      </w:r>
      <w:r>
        <w:t></w:t>
      </w:r>
      <w:r>
        <w:t></w:t>
      </w:r>
      <w:r>
        <w:rPr>
          <w:rFonts w:hint="eastAsia"/>
        </w:rPr>
        <w:t>Стан</w:t>
      </w:r>
      <w:r>
        <w:t></w:t>
      </w:r>
      <w:r>
        <w:rPr>
          <w:rFonts w:hint="eastAsia"/>
        </w:rPr>
        <w:t>сучасного</w:t>
      </w:r>
      <w:r>
        <w:t></w:t>
      </w:r>
      <w:r>
        <w:rPr>
          <w:rFonts w:hint="eastAsia"/>
        </w:rPr>
        <w:t>міжнародного</w:t>
      </w:r>
      <w:r>
        <w:t></w:t>
      </w:r>
      <w:r>
        <w:rPr>
          <w:rFonts w:hint="eastAsia"/>
        </w:rPr>
        <w:t>права</w:t>
      </w:r>
      <w:r>
        <w:t></w:t>
      </w:r>
      <w:r>
        <w:rPr>
          <w:rFonts w:hint="eastAsia"/>
        </w:rPr>
        <w:t>означено</w:t>
      </w:r>
      <w:r>
        <w:t></w:t>
      </w:r>
      <w:r>
        <w:rPr>
          <w:rFonts w:hint="eastAsia"/>
        </w:rPr>
        <w:t>поняттям</w:t>
      </w:r>
      <w:r>
        <w:t></w:t>
      </w:r>
      <w:r>
        <w:rPr>
          <w:rFonts w:hint="eastAsia"/>
        </w:rPr>
        <w:t>нормативного</w:t>
      </w:r>
    </w:p>
    <w:p w:rsidR="005E4893" w:rsidRDefault="005E4893" w:rsidP="005E4893">
      <w:r>
        <w:rPr>
          <w:rFonts w:hint="eastAsia"/>
        </w:rPr>
        <w:t>індетермінізму</w:t>
      </w:r>
      <w:r>
        <w:t></w:t>
      </w:r>
      <w:r>
        <w:t></w:t>
      </w:r>
      <w:r>
        <w:rPr>
          <w:rFonts w:hint="eastAsia"/>
        </w:rPr>
        <w:t>що</w:t>
      </w:r>
      <w:r>
        <w:t></w:t>
      </w:r>
      <w:r>
        <w:rPr>
          <w:rFonts w:hint="eastAsia"/>
        </w:rPr>
        <w:t>зумовлює</w:t>
      </w:r>
      <w:r>
        <w:t></w:t>
      </w:r>
      <w:r>
        <w:rPr>
          <w:rFonts w:hint="eastAsia"/>
        </w:rPr>
        <w:t>необхідність</w:t>
      </w:r>
      <w:r>
        <w:t></w:t>
      </w:r>
      <w:r>
        <w:rPr>
          <w:rFonts w:hint="eastAsia"/>
        </w:rPr>
        <w:t>вдосконалення</w:t>
      </w:r>
      <w:r>
        <w:t></w:t>
      </w:r>
      <w:r>
        <w:rPr>
          <w:rFonts w:hint="eastAsia"/>
        </w:rPr>
        <w:t>класичних</w:t>
      </w:r>
      <w:r>
        <w:t></w:t>
      </w:r>
      <w:r>
        <w:rPr>
          <w:rFonts w:hint="eastAsia"/>
        </w:rPr>
        <w:t>міжнародноправових</w:t>
      </w:r>
      <w:r>
        <w:t></w:t>
      </w:r>
      <w:r>
        <w:rPr>
          <w:rFonts w:hint="eastAsia"/>
        </w:rPr>
        <w:t>концепцій</w:t>
      </w:r>
      <w:r>
        <w:t></w:t>
      </w:r>
      <w:r>
        <w:rPr>
          <w:rFonts w:hint="eastAsia"/>
        </w:rPr>
        <w:t>суверенітету</w:t>
      </w:r>
      <w:r>
        <w:t></w:t>
      </w:r>
      <w:r>
        <w:t></w:t>
      </w:r>
      <w:r>
        <w:rPr>
          <w:rFonts w:hint="eastAsia"/>
        </w:rPr>
        <w:t>кордонів</w:t>
      </w:r>
      <w:r>
        <w:t></w:t>
      </w:r>
      <w:r>
        <w:t></w:t>
      </w:r>
      <w:r>
        <w:rPr>
          <w:rFonts w:hint="eastAsia"/>
        </w:rPr>
        <w:t>громадянства</w:t>
      </w:r>
      <w:r>
        <w:t></w:t>
      </w:r>
      <w:r>
        <w:t></w:t>
      </w:r>
      <w:r>
        <w:rPr>
          <w:rFonts w:hint="eastAsia"/>
        </w:rPr>
        <w:t>територіальності</w:t>
      </w:r>
      <w:r>
        <w:t></w:t>
      </w:r>
      <w:r>
        <w:rPr>
          <w:rFonts w:hint="eastAsia"/>
        </w:rPr>
        <w:t>та</w:t>
      </w:r>
    </w:p>
    <w:p w:rsidR="005E4893" w:rsidRDefault="005E4893" w:rsidP="005E4893">
      <w:r>
        <w:rPr>
          <w:rFonts w:hint="eastAsia"/>
        </w:rPr>
        <w:t>юрисдикції</w:t>
      </w:r>
      <w:r>
        <w:t></w:t>
      </w:r>
      <w:r>
        <w:rPr>
          <w:rFonts w:hint="eastAsia"/>
        </w:rPr>
        <w:t>з</w:t>
      </w:r>
      <w:r>
        <w:t></w:t>
      </w:r>
      <w:r>
        <w:rPr>
          <w:rFonts w:hint="eastAsia"/>
        </w:rPr>
        <w:t>метою</w:t>
      </w:r>
      <w:r>
        <w:t></w:t>
      </w:r>
      <w:r>
        <w:rPr>
          <w:rFonts w:hint="eastAsia"/>
        </w:rPr>
        <w:t>відображення</w:t>
      </w:r>
      <w:r>
        <w:t></w:t>
      </w:r>
      <w:r>
        <w:rPr>
          <w:rFonts w:hint="eastAsia"/>
        </w:rPr>
        <w:t>еволюційних</w:t>
      </w:r>
      <w:r>
        <w:t></w:t>
      </w:r>
      <w:r>
        <w:rPr>
          <w:rFonts w:hint="eastAsia"/>
        </w:rPr>
        <w:t>змін</w:t>
      </w:r>
      <w:r>
        <w:t></w:t>
      </w:r>
      <w:r>
        <w:t></w:t>
      </w:r>
      <w:r>
        <w:rPr>
          <w:rFonts w:hint="eastAsia"/>
        </w:rPr>
        <w:t>викликаних</w:t>
      </w:r>
      <w:r>
        <w:t></w:t>
      </w:r>
      <w:r>
        <w:rPr>
          <w:rFonts w:hint="eastAsia"/>
        </w:rPr>
        <w:t>розвитком</w:t>
      </w:r>
    </w:p>
    <w:p w:rsidR="005E4893" w:rsidRDefault="005E4893" w:rsidP="005E4893">
      <w:r>
        <w:rPr>
          <w:rFonts w:hint="eastAsia"/>
        </w:rPr>
        <w:t>глобального</w:t>
      </w:r>
      <w:r>
        <w:t></w:t>
      </w:r>
      <w:r>
        <w:rPr>
          <w:rFonts w:hint="eastAsia"/>
        </w:rPr>
        <w:t>інформаційного</w:t>
      </w:r>
      <w:r>
        <w:t></w:t>
      </w:r>
      <w:r>
        <w:rPr>
          <w:rFonts w:hint="eastAsia"/>
        </w:rPr>
        <w:t>суспільства</w:t>
      </w:r>
      <w:r>
        <w:t></w:t>
      </w:r>
      <w:r>
        <w:t></w:t>
      </w:r>
      <w:r>
        <w:rPr>
          <w:rFonts w:hint="eastAsia"/>
        </w:rPr>
        <w:t>Уявлення</w:t>
      </w:r>
      <w:r>
        <w:t></w:t>
      </w:r>
      <w:r>
        <w:rPr>
          <w:rFonts w:hint="eastAsia"/>
        </w:rPr>
        <w:t>про</w:t>
      </w:r>
      <w:r>
        <w:t></w:t>
      </w:r>
      <w:r>
        <w:rPr>
          <w:rFonts w:hint="eastAsia"/>
        </w:rPr>
        <w:t>кіберпростір</w:t>
      </w:r>
      <w:r>
        <w:t></w:t>
      </w:r>
      <w:r>
        <w:rPr>
          <w:rFonts w:hint="eastAsia"/>
        </w:rPr>
        <w:t>як</w:t>
      </w:r>
      <w:r>
        <w:t></w:t>
      </w:r>
      <w:r>
        <w:rPr>
          <w:rFonts w:hint="eastAsia"/>
        </w:rPr>
        <w:t>середовище</w:t>
      </w:r>
    </w:p>
    <w:p w:rsidR="005E4893" w:rsidRDefault="005E4893" w:rsidP="005E4893">
      <w:r>
        <w:rPr>
          <w:rFonts w:hint="eastAsia"/>
        </w:rPr>
        <w:t>у</w:t>
      </w:r>
      <w:r>
        <w:t></w:t>
      </w:r>
      <w:r>
        <w:rPr>
          <w:rFonts w:hint="eastAsia"/>
        </w:rPr>
        <w:t>якому</w:t>
      </w:r>
      <w:r>
        <w:t></w:t>
      </w:r>
      <w:r>
        <w:rPr>
          <w:rFonts w:hint="eastAsia"/>
        </w:rPr>
        <w:t>відсутні</w:t>
      </w:r>
      <w:r>
        <w:t></w:t>
      </w:r>
      <w:r>
        <w:rPr>
          <w:rFonts w:hint="eastAsia"/>
        </w:rPr>
        <w:t>будь</w:t>
      </w:r>
      <w:r>
        <w:t></w:t>
      </w:r>
      <w:r>
        <w:rPr>
          <w:rFonts w:hint="eastAsia"/>
        </w:rPr>
        <w:t>які</w:t>
      </w:r>
      <w:r>
        <w:t></w:t>
      </w:r>
      <w:r>
        <w:rPr>
          <w:rFonts w:hint="eastAsia"/>
        </w:rPr>
        <w:t>географічні</w:t>
      </w:r>
      <w:r>
        <w:t></w:t>
      </w:r>
      <w:r>
        <w:rPr>
          <w:rFonts w:hint="eastAsia"/>
        </w:rPr>
        <w:t>кордони</w:t>
      </w:r>
      <w:r>
        <w:t></w:t>
      </w:r>
      <w:r>
        <w:rPr>
          <w:rFonts w:hint="eastAsia"/>
        </w:rPr>
        <w:t>потребує</w:t>
      </w:r>
      <w:r>
        <w:t></w:t>
      </w:r>
      <w:r>
        <w:rPr>
          <w:rFonts w:hint="eastAsia"/>
        </w:rPr>
        <w:t>нормативної</w:t>
      </w:r>
      <w:r>
        <w:t></w:t>
      </w:r>
      <w:r>
        <w:rPr>
          <w:rFonts w:hint="eastAsia"/>
        </w:rPr>
        <w:t>реакції</w:t>
      </w:r>
      <w:r>
        <w:t></w:t>
      </w:r>
      <w:r>
        <w:rPr>
          <w:rFonts w:hint="eastAsia"/>
        </w:rPr>
        <w:t>з</w:t>
      </w:r>
      <w:r>
        <w:t></w:t>
      </w:r>
      <w:r>
        <w:rPr>
          <w:rFonts w:hint="eastAsia"/>
        </w:rPr>
        <w:t>боку</w:t>
      </w:r>
    </w:p>
    <w:p w:rsidR="005E4893" w:rsidRDefault="005E4893" w:rsidP="005E4893">
      <w:r>
        <w:rPr>
          <w:rFonts w:hint="eastAsia"/>
        </w:rPr>
        <w:t>міжнародного</w:t>
      </w:r>
      <w:r>
        <w:t></w:t>
      </w:r>
      <w:r>
        <w:rPr>
          <w:rFonts w:hint="eastAsia"/>
        </w:rPr>
        <w:t>права</w:t>
      </w:r>
      <w:r>
        <w:t></w:t>
      </w:r>
      <w:r>
        <w:t></w:t>
      </w:r>
      <w:r>
        <w:rPr>
          <w:rFonts w:hint="eastAsia"/>
        </w:rPr>
        <w:t>Однак</w:t>
      </w:r>
      <w:r>
        <w:t></w:t>
      </w:r>
      <w:r>
        <w:t></w:t>
      </w:r>
      <w:r>
        <w:rPr>
          <w:rFonts w:hint="eastAsia"/>
        </w:rPr>
        <w:t>таке</w:t>
      </w:r>
      <w:r>
        <w:t></w:t>
      </w:r>
      <w:r>
        <w:rPr>
          <w:rFonts w:hint="eastAsia"/>
        </w:rPr>
        <w:t>регулювання</w:t>
      </w:r>
      <w:r>
        <w:t></w:t>
      </w:r>
      <w:r>
        <w:rPr>
          <w:rFonts w:hint="eastAsia"/>
        </w:rPr>
        <w:t>не</w:t>
      </w:r>
      <w:r>
        <w:t></w:t>
      </w:r>
      <w:r>
        <w:rPr>
          <w:rFonts w:hint="eastAsia"/>
        </w:rPr>
        <w:t>може</w:t>
      </w:r>
      <w:r>
        <w:t></w:t>
      </w:r>
      <w:r>
        <w:rPr>
          <w:rFonts w:hint="eastAsia"/>
        </w:rPr>
        <w:t>бути</w:t>
      </w:r>
      <w:r>
        <w:t></w:t>
      </w:r>
      <w:r>
        <w:rPr>
          <w:rFonts w:hint="eastAsia"/>
        </w:rPr>
        <w:t>ефективним</w:t>
      </w:r>
      <w:r>
        <w:t></w:t>
      </w:r>
      <w:r>
        <w:rPr>
          <w:rFonts w:hint="eastAsia"/>
        </w:rPr>
        <w:t>за</w:t>
      </w:r>
      <w:r>
        <w:t></w:t>
      </w:r>
      <w:r>
        <w:rPr>
          <w:rFonts w:hint="eastAsia"/>
        </w:rPr>
        <w:t>умови</w:t>
      </w:r>
    </w:p>
    <w:p w:rsidR="005E4893" w:rsidRDefault="005E4893" w:rsidP="005E4893">
      <w:r>
        <w:rPr>
          <w:rFonts w:hint="eastAsia"/>
        </w:rPr>
        <w:t>застосування</w:t>
      </w:r>
      <w:r>
        <w:t></w:t>
      </w:r>
      <w:r>
        <w:rPr>
          <w:rFonts w:hint="eastAsia"/>
        </w:rPr>
        <w:t>територіально</w:t>
      </w:r>
      <w:r>
        <w:t></w:t>
      </w:r>
      <w:r>
        <w:rPr>
          <w:rFonts w:hint="eastAsia"/>
        </w:rPr>
        <w:t>орієнтованих</w:t>
      </w:r>
      <w:r>
        <w:t></w:t>
      </w:r>
      <w:r>
        <w:rPr>
          <w:rFonts w:hint="eastAsia"/>
        </w:rPr>
        <w:t>правових</w:t>
      </w:r>
      <w:r>
        <w:t></w:t>
      </w:r>
      <w:r>
        <w:rPr>
          <w:rFonts w:hint="eastAsia"/>
        </w:rPr>
        <w:t>актів</w:t>
      </w:r>
      <w:r>
        <w:t></w:t>
      </w:r>
      <w:r>
        <w:rPr>
          <w:rFonts w:hint="eastAsia"/>
        </w:rPr>
        <w:t>до</w:t>
      </w:r>
      <w:r>
        <w:t></w:t>
      </w:r>
      <w:r>
        <w:rPr>
          <w:rFonts w:hint="eastAsia"/>
        </w:rPr>
        <w:t>транскордонного</w:t>
      </w:r>
    </w:p>
    <w:p w:rsidR="005E4893" w:rsidRDefault="005E4893" w:rsidP="005E4893">
      <w:r>
        <w:rPr>
          <w:rFonts w:hint="eastAsia"/>
        </w:rPr>
        <w:t>глобального</w:t>
      </w:r>
      <w:r>
        <w:t></w:t>
      </w:r>
      <w:r>
        <w:rPr>
          <w:rFonts w:hint="eastAsia"/>
        </w:rPr>
        <w:t>простору</w:t>
      </w:r>
      <w:r>
        <w:t></w:t>
      </w:r>
    </w:p>
    <w:p w:rsidR="005E4893" w:rsidRDefault="005E4893" w:rsidP="005E4893">
      <w:r>
        <w:rPr>
          <w:rFonts w:hint="eastAsia"/>
        </w:rPr>
        <w:t>Доведено</w:t>
      </w:r>
      <w:r>
        <w:t></w:t>
      </w:r>
      <w:r>
        <w:t></w:t>
      </w:r>
      <w:r>
        <w:rPr>
          <w:rFonts w:hint="eastAsia"/>
        </w:rPr>
        <w:t>що</w:t>
      </w:r>
      <w:r>
        <w:t></w:t>
      </w:r>
      <w:r>
        <w:rPr>
          <w:rFonts w:hint="eastAsia"/>
        </w:rPr>
        <w:t>відображення</w:t>
      </w:r>
      <w:r>
        <w:t></w:t>
      </w:r>
      <w:r>
        <w:rPr>
          <w:rFonts w:hint="eastAsia"/>
        </w:rPr>
        <w:t>на</w:t>
      </w:r>
      <w:r>
        <w:t></w:t>
      </w:r>
      <w:r>
        <w:rPr>
          <w:rFonts w:hint="eastAsia"/>
        </w:rPr>
        <w:t>нормативному</w:t>
      </w:r>
      <w:r>
        <w:t></w:t>
      </w:r>
      <w:r>
        <w:rPr>
          <w:rFonts w:hint="eastAsia"/>
        </w:rPr>
        <w:t>рівні</w:t>
      </w:r>
      <w:r>
        <w:t></w:t>
      </w:r>
      <w:r>
        <w:rPr>
          <w:rFonts w:hint="eastAsia"/>
        </w:rPr>
        <w:t>змін</w:t>
      </w:r>
      <w:r>
        <w:t></w:t>
      </w:r>
      <w:r>
        <w:rPr>
          <w:rFonts w:hint="eastAsia"/>
        </w:rPr>
        <w:t>у</w:t>
      </w:r>
      <w:r>
        <w:t></w:t>
      </w:r>
      <w:r>
        <w:rPr>
          <w:rFonts w:hint="eastAsia"/>
        </w:rPr>
        <w:t>суспільних</w:t>
      </w:r>
    </w:p>
    <w:p w:rsidR="005E4893" w:rsidRDefault="005E4893" w:rsidP="005E4893">
      <w:r>
        <w:rPr>
          <w:rFonts w:hint="eastAsia"/>
        </w:rPr>
        <w:t>відносинах</w:t>
      </w:r>
      <w:r>
        <w:t></w:t>
      </w:r>
      <w:r>
        <w:t></w:t>
      </w:r>
      <w:r>
        <w:rPr>
          <w:rFonts w:hint="eastAsia"/>
        </w:rPr>
        <w:t>зумовлених</w:t>
      </w:r>
      <w:r>
        <w:t></w:t>
      </w:r>
      <w:r>
        <w:rPr>
          <w:rFonts w:hint="eastAsia"/>
        </w:rPr>
        <w:t>формуванням</w:t>
      </w:r>
      <w:r>
        <w:t></w:t>
      </w:r>
      <w:r>
        <w:rPr>
          <w:rFonts w:hint="eastAsia"/>
        </w:rPr>
        <w:t>глобального</w:t>
      </w:r>
      <w:r>
        <w:t></w:t>
      </w:r>
      <w:r>
        <w:rPr>
          <w:rFonts w:hint="eastAsia"/>
        </w:rPr>
        <w:t>інформаційного</w:t>
      </w:r>
      <w:r>
        <w:t></w:t>
      </w:r>
      <w:r>
        <w:rPr>
          <w:rFonts w:hint="eastAsia"/>
        </w:rPr>
        <w:t>суспільства</w:t>
      </w:r>
      <w:r>
        <w:t></w:t>
      </w:r>
    </w:p>
    <w:p w:rsidR="005E4893" w:rsidRDefault="005E4893" w:rsidP="005E4893">
      <w:r>
        <w:rPr>
          <w:rFonts w:hint="eastAsia"/>
        </w:rPr>
        <w:t>сприятиме</w:t>
      </w:r>
      <w:r>
        <w:t></w:t>
      </w:r>
      <w:r>
        <w:rPr>
          <w:rFonts w:hint="eastAsia"/>
        </w:rPr>
        <w:t>прогресивному</w:t>
      </w:r>
      <w:r>
        <w:t></w:t>
      </w:r>
      <w:r>
        <w:rPr>
          <w:rFonts w:hint="eastAsia"/>
        </w:rPr>
        <w:t>розвитку</w:t>
      </w:r>
      <w:r>
        <w:t></w:t>
      </w:r>
      <w:r>
        <w:rPr>
          <w:rFonts w:hint="eastAsia"/>
        </w:rPr>
        <w:t>міжнародного</w:t>
      </w:r>
      <w:r>
        <w:t></w:t>
      </w:r>
      <w:r>
        <w:rPr>
          <w:rFonts w:hint="eastAsia"/>
        </w:rPr>
        <w:t>права</w:t>
      </w:r>
      <w:r>
        <w:t></w:t>
      </w:r>
      <w:r>
        <w:t></w:t>
      </w:r>
      <w:r>
        <w:rPr>
          <w:rFonts w:hint="eastAsia"/>
        </w:rPr>
        <w:t>Наразі</w:t>
      </w:r>
      <w:r>
        <w:t></w:t>
      </w:r>
      <w:r>
        <w:rPr>
          <w:rFonts w:hint="eastAsia"/>
        </w:rPr>
        <w:t>правова</w:t>
      </w:r>
      <w:r>
        <w:t></w:t>
      </w:r>
      <w:r>
        <w:rPr>
          <w:rFonts w:hint="eastAsia"/>
        </w:rPr>
        <w:t>та</w:t>
      </w:r>
    </w:p>
    <w:p w:rsidR="005E4893" w:rsidRDefault="005E4893" w:rsidP="005E4893">
      <w:r>
        <w:rPr>
          <w:rFonts w:hint="eastAsia"/>
        </w:rPr>
        <w:t>соціальна</w:t>
      </w:r>
      <w:r>
        <w:t></w:t>
      </w:r>
      <w:r>
        <w:rPr>
          <w:rFonts w:hint="eastAsia"/>
        </w:rPr>
        <w:t>системи</w:t>
      </w:r>
      <w:r>
        <w:t></w:t>
      </w:r>
      <w:r>
        <w:rPr>
          <w:rFonts w:hint="eastAsia"/>
        </w:rPr>
        <w:t>досягли</w:t>
      </w:r>
      <w:r>
        <w:t></w:t>
      </w:r>
      <w:r>
        <w:rPr>
          <w:rFonts w:hint="eastAsia"/>
        </w:rPr>
        <w:t>того</w:t>
      </w:r>
      <w:r>
        <w:t></w:t>
      </w:r>
      <w:r>
        <w:rPr>
          <w:rFonts w:hint="eastAsia"/>
        </w:rPr>
        <w:t>рівня</w:t>
      </w:r>
      <w:r>
        <w:t></w:t>
      </w:r>
      <w:r>
        <w:rPr>
          <w:rFonts w:hint="eastAsia"/>
        </w:rPr>
        <w:t>синергії</w:t>
      </w:r>
      <w:r>
        <w:t></w:t>
      </w:r>
      <w:r>
        <w:t></w:t>
      </w:r>
      <w:r>
        <w:rPr>
          <w:rFonts w:hint="eastAsia"/>
        </w:rPr>
        <w:t>коли</w:t>
      </w:r>
      <w:r>
        <w:t></w:t>
      </w:r>
      <w:r>
        <w:rPr>
          <w:rFonts w:hint="eastAsia"/>
        </w:rPr>
        <w:t>очевидним</w:t>
      </w:r>
      <w:r>
        <w:t></w:t>
      </w:r>
      <w:r>
        <w:rPr>
          <w:rFonts w:hint="eastAsia"/>
        </w:rPr>
        <w:t>є</w:t>
      </w:r>
      <w:r>
        <w:t></w:t>
      </w:r>
      <w:r>
        <w:rPr>
          <w:rFonts w:hint="eastAsia"/>
        </w:rPr>
        <w:t>не</w:t>
      </w:r>
      <w:r>
        <w:t></w:t>
      </w:r>
      <w:r>
        <w:rPr>
          <w:rFonts w:hint="eastAsia"/>
        </w:rPr>
        <w:t>лише</w:t>
      </w:r>
    </w:p>
    <w:p w:rsidR="005E4893" w:rsidRDefault="005E4893" w:rsidP="005E4893">
      <w:r>
        <w:rPr>
          <w:rFonts w:hint="eastAsia"/>
        </w:rPr>
        <w:t>трансформуючий</w:t>
      </w:r>
      <w:r>
        <w:t></w:t>
      </w:r>
      <w:r>
        <w:rPr>
          <w:rFonts w:hint="eastAsia"/>
        </w:rPr>
        <w:t>вплив</w:t>
      </w:r>
      <w:r>
        <w:t></w:t>
      </w:r>
      <w:r>
        <w:rPr>
          <w:rFonts w:hint="eastAsia"/>
        </w:rPr>
        <w:t>глобального</w:t>
      </w:r>
      <w:r>
        <w:t></w:t>
      </w:r>
      <w:r>
        <w:rPr>
          <w:rFonts w:hint="eastAsia"/>
        </w:rPr>
        <w:t>інформаційного</w:t>
      </w:r>
      <w:r>
        <w:t></w:t>
      </w:r>
      <w:r>
        <w:rPr>
          <w:rFonts w:hint="eastAsia"/>
        </w:rPr>
        <w:t>суспільства</w:t>
      </w:r>
      <w:r>
        <w:t></w:t>
      </w:r>
      <w:r>
        <w:rPr>
          <w:rFonts w:hint="eastAsia"/>
        </w:rPr>
        <w:t>на</w:t>
      </w:r>
      <w:r>
        <w:t></w:t>
      </w:r>
      <w:r>
        <w:rPr>
          <w:rFonts w:hint="eastAsia"/>
        </w:rPr>
        <w:t>міжнародне</w:t>
      </w:r>
    </w:p>
    <w:p w:rsidR="005E4893" w:rsidRDefault="005E4893" w:rsidP="005E4893">
      <w:r>
        <w:rPr>
          <w:rFonts w:hint="eastAsia"/>
        </w:rPr>
        <w:t>право</w:t>
      </w:r>
      <w:r>
        <w:t></w:t>
      </w:r>
      <w:r>
        <w:t></w:t>
      </w:r>
      <w:r>
        <w:rPr>
          <w:rFonts w:hint="eastAsia"/>
        </w:rPr>
        <w:t>але</w:t>
      </w:r>
      <w:r>
        <w:t></w:t>
      </w:r>
      <w:r>
        <w:rPr>
          <w:rFonts w:hint="eastAsia"/>
        </w:rPr>
        <w:t>й</w:t>
      </w:r>
      <w:r>
        <w:t></w:t>
      </w:r>
      <w:r>
        <w:rPr>
          <w:rFonts w:hint="eastAsia"/>
        </w:rPr>
        <w:t>стає</w:t>
      </w:r>
      <w:r>
        <w:t></w:t>
      </w:r>
      <w:r>
        <w:rPr>
          <w:rFonts w:hint="eastAsia"/>
        </w:rPr>
        <w:t>невідворотним</w:t>
      </w:r>
      <w:r>
        <w:t></w:t>
      </w:r>
      <w:r>
        <w:rPr>
          <w:rFonts w:hint="eastAsia"/>
        </w:rPr>
        <w:t>нормативне</w:t>
      </w:r>
      <w:r>
        <w:t></w:t>
      </w:r>
      <w:r>
        <w:rPr>
          <w:rFonts w:hint="eastAsia"/>
        </w:rPr>
        <w:t>закріплення</w:t>
      </w:r>
      <w:r>
        <w:t></w:t>
      </w:r>
      <w:r>
        <w:rPr>
          <w:rFonts w:hint="eastAsia"/>
        </w:rPr>
        <w:t>правових</w:t>
      </w:r>
      <w:r>
        <w:t></w:t>
      </w:r>
      <w:r>
        <w:rPr>
          <w:rFonts w:hint="eastAsia"/>
        </w:rPr>
        <w:t>основ</w:t>
      </w:r>
      <w:r>
        <w:t></w:t>
      </w:r>
      <w:r>
        <w:rPr>
          <w:rFonts w:hint="eastAsia"/>
        </w:rPr>
        <w:t>та</w:t>
      </w:r>
    </w:p>
    <w:p w:rsidR="005E4893" w:rsidRDefault="005E4893" w:rsidP="005E4893">
      <w:r>
        <w:rPr>
          <w:rFonts w:hint="eastAsia"/>
        </w:rPr>
        <w:t>стандартів</w:t>
      </w:r>
      <w:r>
        <w:t></w:t>
      </w:r>
      <w:r>
        <w:rPr>
          <w:rFonts w:hint="eastAsia"/>
        </w:rPr>
        <w:t>функціонування</w:t>
      </w:r>
      <w:r>
        <w:t></w:t>
      </w:r>
      <w:r>
        <w:rPr>
          <w:rFonts w:hint="eastAsia"/>
        </w:rPr>
        <w:t>та</w:t>
      </w:r>
      <w:r>
        <w:t></w:t>
      </w:r>
      <w:r>
        <w:rPr>
          <w:rFonts w:hint="eastAsia"/>
        </w:rPr>
        <w:t>еволюції</w:t>
      </w:r>
      <w:r>
        <w:t></w:t>
      </w:r>
      <w:r>
        <w:rPr>
          <w:rFonts w:hint="eastAsia"/>
        </w:rPr>
        <w:t>такого</w:t>
      </w:r>
      <w:r>
        <w:t></w:t>
      </w:r>
      <w:r>
        <w:rPr>
          <w:rFonts w:hint="eastAsia"/>
        </w:rPr>
        <w:t>суспільства</w:t>
      </w:r>
      <w:r>
        <w:t></w:t>
      </w:r>
    </w:p>
    <w:p w:rsidR="005E4893" w:rsidRDefault="005E4893" w:rsidP="005E4893">
      <w:r>
        <w:t></w:t>
      </w:r>
      <w:r>
        <w:t></w:t>
      </w:r>
      <w:r>
        <w:t></w:t>
      </w:r>
      <w:r>
        <w:rPr>
          <w:rFonts w:hint="eastAsia"/>
        </w:rPr>
        <w:t>Розроблено</w:t>
      </w:r>
      <w:r>
        <w:t></w:t>
      </w:r>
      <w:r>
        <w:rPr>
          <w:rFonts w:hint="eastAsia"/>
        </w:rPr>
        <w:t>авторську</w:t>
      </w:r>
      <w:r>
        <w:t></w:t>
      </w:r>
      <w:r>
        <w:rPr>
          <w:rFonts w:hint="eastAsia"/>
        </w:rPr>
        <w:t>періодизацію</w:t>
      </w:r>
      <w:r>
        <w:t></w:t>
      </w:r>
      <w:r>
        <w:rPr>
          <w:rFonts w:hint="eastAsia"/>
        </w:rPr>
        <w:t>еволюції</w:t>
      </w:r>
      <w:r>
        <w:t></w:t>
      </w:r>
      <w:r>
        <w:rPr>
          <w:rFonts w:hint="eastAsia"/>
        </w:rPr>
        <w:t>адаптивності</w:t>
      </w:r>
      <w:r>
        <w:t></w:t>
      </w:r>
      <w:r>
        <w:rPr>
          <w:rFonts w:hint="eastAsia"/>
        </w:rPr>
        <w:t>міжнародного</w:t>
      </w:r>
    </w:p>
    <w:p w:rsidR="005E4893" w:rsidRDefault="005E4893" w:rsidP="005E4893">
      <w:r>
        <w:rPr>
          <w:rFonts w:hint="eastAsia"/>
        </w:rPr>
        <w:t>права</w:t>
      </w:r>
      <w:r>
        <w:t></w:t>
      </w:r>
      <w:r>
        <w:rPr>
          <w:rFonts w:hint="eastAsia"/>
        </w:rPr>
        <w:t>до</w:t>
      </w:r>
      <w:r>
        <w:t></w:t>
      </w:r>
      <w:r>
        <w:rPr>
          <w:rFonts w:hint="eastAsia"/>
        </w:rPr>
        <w:t>відображення</w:t>
      </w:r>
      <w:r>
        <w:t></w:t>
      </w:r>
      <w:r>
        <w:rPr>
          <w:rFonts w:hint="eastAsia"/>
        </w:rPr>
        <w:t>змін</w:t>
      </w:r>
      <w:r>
        <w:t></w:t>
      </w:r>
      <w:r>
        <w:rPr>
          <w:rFonts w:hint="eastAsia"/>
        </w:rPr>
        <w:t>у</w:t>
      </w:r>
      <w:r>
        <w:t></w:t>
      </w:r>
      <w:r>
        <w:rPr>
          <w:rFonts w:hint="eastAsia"/>
        </w:rPr>
        <w:t>суспільних</w:t>
      </w:r>
      <w:r>
        <w:t></w:t>
      </w:r>
      <w:r>
        <w:rPr>
          <w:rFonts w:hint="eastAsia"/>
        </w:rPr>
        <w:t>відносинах</w:t>
      </w:r>
      <w:r>
        <w:t></w:t>
      </w:r>
      <w:r>
        <w:t></w:t>
      </w:r>
      <w:r>
        <w:rPr>
          <w:rFonts w:hint="eastAsia"/>
        </w:rPr>
        <w:t>зумовлених</w:t>
      </w:r>
      <w:r>
        <w:t></w:t>
      </w:r>
      <w:r>
        <w:rPr>
          <w:rFonts w:hint="eastAsia"/>
        </w:rPr>
        <w:t>формуванням</w:t>
      </w:r>
    </w:p>
    <w:p w:rsidR="005E4893" w:rsidRDefault="005E4893" w:rsidP="005E4893">
      <w:r>
        <w:rPr>
          <w:rFonts w:hint="eastAsia"/>
        </w:rPr>
        <w:t>глобального</w:t>
      </w:r>
      <w:r>
        <w:t></w:t>
      </w:r>
      <w:r>
        <w:rPr>
          <w:rFonts w:hint="eastAsia"/>
        </w:rPr>
        <w:t>інформаційного</w:t>
      </w:r>
      <w:r>
        <w:t></w:t>
      </w:r>
      <w:r>
        <w:rPr>
          <w:rFonts w:hint="eastAsia"/>
        </w:rPr>
        <w:t>суспільства</w:t>
      </w:r>
      <w:r>
        <w:t></w:t>
      </w:r>
      <w:r>
        <w:t></w:t>
      </w:r>
      <w:r>
        <w:rPr>
          <w:rFonts w:hint="eastAsia"/>
        </w:rPr>
        <w:t>Прогресивний</w:t>
      </w:r>
      <w:r>
        <w:t></w:t>
      </w:r>
      <w:r>
        <w:rPr>
          <w:rFonts w:hint="eastAsia"/>
        </w:rPr>
        <w:t>розвиток</w:t>
      </w:r>
      <w:r>
        <w:t></w:t>
      </w:r>
      <w:r>
        <w:rPr>
          <w:rFonts w:hint="eastAsia"/>
        </w:rPr>
        <w:t>міжнародного</w:t>
      </w:r>
    </w:p>
    <w:p w:rsidR="005E4893" w:rsidRDefault="005E4893" w:rsidP="005E4893">
      <w:r>
        <w:rPr>
          <w:rFonts w:hint="eastAsia"/>
        </w:rPr>
        <w:t>права</w:t>
      </w:r>
      <w:r>
        <w:t></w:t>
      </w:r>
      <w:r>
        <w:rPr>
          <w:rFonts w:hint="eastAsia"/>
        </w:rPr>
        <w:t>проявляється</w:t>
      </w:r>
      <w:r>
        <w:t></w:t>
      </w:r>
      <w:r>
        <w:rPr>
          <w:rFonts w:hint="eastAsia"/>
        </w:rPr>
        <w:t>у</w:t>
      </w:r>
      <w:r>
        <w:t></w:t>
      </w:r>
      <w:r>
        <w:rPr>
          <w:rFonts w:hint="eastAsia"/>
        </w:rPr>
        <w:t>розширенні</w:t>
      </w:r>
      <w:r>
        <w:t></w:t>
      </w:r>
      <w:r>
        <w:rPr>
          <w:rFonts w:hint="eastAsia"/>
        </w:rPr>
        <w:t>його</w:t>
      </w:r>
      <w:r>
        <w:t></w:t>
      </w:r>
      <w:r>
        <w:rPr>
          <w:rFonts w:hint="eastAsia"/>
        </w:rPr>
        <w:t>регуляторної</w:t>
      </w:r>
      <w:r>
        <w:t></w:t>
      </w:r>
      <w:r>
        <w:rPr>
          <w:rFonts w:hint="eastAsia"/>
        </w:rPr>
        <w:t>спроможності</w:t>
      </w:r>
      <w:r>
        <w:t></w:t>
      </w:r>
      <w:r>
        <w:rPr>
          <w:rFonts w:hint="eastAsia"/>
        </w:rPr>
        <w:t>за</w:t>
      </w:r>
      <w:r>
        <w:t></w:t>
      </w:r>
      <w:r>
        <w:rPr>
          <w:rFonts w:hint="eastAsia"/>
        </w:rPr>
        <w:t>рахунок</w:t>
      </w:r>
    </w:p>
    <w:p w:rsidR="005E4893" w:rsidRDefault="005E4893" w:rsidP="005E4893">
      <w:r>
        <w:rPr>
          <w:rFonts w:hint="eastAsia"/>
        </w:rPr>
        <w:t>поступового</w:t>
      </w:r>
      <w:r>
        <w:t></w:t>
      </w:r>
      <w:r>
        <w:rPr>
          <w:rFonts w:hint="eastAsia"/>
        </w:rPr>
        <w:t>охоплення</w:t>
      </w:r>
      <w:r>
        <w:t></w:t>
      </w:r>
      <w:r>
        <w:rPr>
          <w:rFonts w:hint="eastAsia"/>
        </w:rPr>
        <w:t>все</w:t>
      </w:r>
      <w:r>
        <w:t></w:t>
      </w:r>
      <w:r>
        <w:rPr>
          <w:rFonts w:hint="eastAsia"/>
        </w:rPr>
        <w:t>більш</w:t>
      </w:r>
      <w:r>
        <w:t></w:t>
      </w:r>
      <w:r>
        <w:rPr>
          <w:rFonts w:hint="eastAsia"/>
        </w:rPr>
        <w:t>широкого</w:t>
      </w:r>
      <w:r>
        <w:t></w:t>
      </w:r>
      <w:r>
        <w:rPr>
          <w:rFonts w:hint="eastAsia"/>
        </w:rPr>
        <w:t>кола</w:t>
      </w:r>
      <w:r>
        <w:t></w:t>
      </w:r>
      <w:r>
        <w:rPr>
          <w:rFonts w:hint="eastAsia"/>
        </w:rPr>
        <w:t>питань</w:t>
      </w:r>
      <w:r>
        <w:t></w:t>
      </w:r>
      <w:r>
        <w:rPr>
          <w:rFonts w:hint="eastAsia"/>
        </w:rPr>
        <w:t>розвитку</w:t>
      </w:r>
      <w:r>
        <w:t></w:t>
      </w:r>
      <w:r>
        <w:rPr>
          <w:rFonts w:hint="eastAsia"/>
        </w:rPr>
        <w:t>глобального</w:t>
      </w:r>
    </w:p>
    <w:p w:rsidR="005E4893" w:rsidRDefault="005E4893" w:rsidP="005E4893">
      <w:r>
        <w:rPr>
          <w:rFonts w:hint="eastAsia"/>
        </w:rPr>
        <w:t>інформаційного</w:t>
      </w:r>
      <w:r>
        <w:t></w:t>
      </w:r>
      <w:r>
        <w:rPr>
          <w:rFonts w:hint="eastAsia"/>
        </w:rPr>
        <w:t>суспільства</w:t>
      </w:r>
      <w:r>
        <w:t></w:t>
      </w:r>
    </w:p>
    <w:p w:rsidR="005E4893" w:rsidRDefault="005E4893" w:rsidP="005E4893">
      <w:r>
        <w:rPr>
          <w:rFonts w:hint="eastAsia"/>
        </w:rPr>
        <w:t>Автором</w:t>
      </w:r>
      <w:r>
        <w:t></w:t>
      </w:r>
      <w:r>
        <w:rPr>
          <w:rFonts w:hint="eastAsia"/>
        </w:rPr>
        <w:t>пропонується</w:t>
      </w:r>
      <w:r>
        <w:t></w:t>
      </w:r>
      <w:r>
        <w:rPr>
          <w:rFonts w:hint="eastAsia"/>
        </w:rPr>
        <w:t>розпочинати</w:t>
      </w:r>
      <w:r>
        <w:t></w:t>
      </w:r>
      <w:r>
        <w:rPr>
          <w:rFonts w:hint="eastAsia"/>
        </w:rPr>
        <w:t>періодизацію</w:t>
      </w:r>
      <w:r>
        <w:t></w:t>
      </w:r>
      <w:r>
        <w:rPr>
          <w:rFonts w:hint="eastAsia"/>
        </w:rPr>
        <w:t>з</w:t>
      </w:r>
      <w:r>
        <w:t></w:t>
      </w:r>
      <w:r>
        <w:rPr>
          <w:rFonts w:hint="eastAsia"/>
        </w:rPr>
        <w:t>моменту</w:t>
      </w:r>
      <w:r>
        <w:t></w:t>
      </w:r>
      <w:r>
        <w:rPr>
          <w:rFonts w:hint="eastAsia"/>
        </w:rPr>
        <w:t>прийняття</w:t>
      </w:r>
    </w:p>
    <w:p w:rsidR="005E4893" w:rsidRDefault="005E4893" w:rsidP="005E4893">
      <w:r>
        <w:rPr>
          <w:rFonts w:hint="eastAsia"/>
        </w:rPr>
        <w:t>документів</w:t>
      </w:r>
      <w:r>
        <w:t></w:t>
      </w:r>
      <w:r>
        <w:rPr>
          <w:rFonts w:hint="eastAsia"/>
        </w:rPr>
        <w:t>з</w:t>
      </w:r>
      <w:r>
        <w:t></w:t>
      </w:r>
      <w:r>
        <w:rPr>
          <w:rFonts w:hint="eastAsia"/>
        </w:rPr>
        <w:t>питань</w:t>
      </w:r>
      <w:r>
        <w:t></w:t>
      </w:r>
      <w:r>
        <w:rPr>
          <w:rFonts w:hint="eastAsia"/>
        </w:rPr>
        <w:t>розбудови</w:t>
      </w:r>
      <w:r>
        <w:t></w:t>
      </w:r>
      <w:r>
        <w:rPr>
          <w:rFonts w:hint="eastAsia"/>
        </w:rPr>
        <w:t>нового</w:t>
      </w:r>
      <w:r>
        <w:t></w:t>
      </w:r>
      <w:r>
        <w:rPr>
          <w:rFonts w:hint="eastAsia"/>
        </w:rPr>
        <w:t>світового</w:t>
      </w:r>
      <w:r>
        <w:t></w:t>
      </w:r>
      <w:r>
        <w:rPr>
          <w:rFonts w:hint="eastAsia"/>
        </w:rPr>
        <w:t>інформаційно</w:t>
      </w:r>
      <w:r>
        <w:t></w:t>
      </w:r>
      <w:r>
        <w:rPr>
          <w:rFonts w:hint="eastAsia"/>
        </w:rPr>
        <w:t>комунікаційного</w:t>
      </w:r>
    </w:p>
    <w:p w:rsidR="005E4893" w:rsidRDefault="005E4893" w:rsidP="005E4893">
      <w:r>
        <w:t></w:t>
      </w:r>
      <w:r>
        <w:t></w:t>
      </w:r>
      <w:r>
        <w:t></w:t>
      </w:r>
    </w:p>
    <w:p w:rsidR="005E4893" w:rsidRDefault="005E4893" w:rsidP="005E4893">
      <w:r>
        <w:rPr>
          <w:rFonts w:hint="eastAsia"/>
        </w:rPr>
        <w:t>порядку</w:t>
      </w:r>
      <w:r>
        <w:t></w:t>
      </w:r>
      <w:r>
        <w:t></w:t>
      </w:r>
      <w:r>
        <w:rPr>
          <w:rFonts w:hint="eastAsia"/>
        </w:rPr>
        <w:t>НСІКП</w:t>
      </w:r>
      <w:r>
        <w:t></w:t>
      </w:r>
      <w:r>
        <w:t></w:t>
      </w:r>
      <w:r>
        <w:t></w:t>
      </w:r>
      <w:r>
        <w:t></w:t>
      </w:r>
      <w:r>
        <w:t></w:t>
      </w:r>
      <w:r>
        <w:t></w:t>
      </w:r>
      <w:r>
        <w:t></w:t>
      </w:r>
      <w:r>
        <w:t></w:t>
      </w:r>
      <w:r>
        <w:rPr>
          <w:rFonts w:hint="eastAsia"/>
        </w:rPr>
        <w:t>ті</w:t>
      </w:r>
      <w:r>
        <w:t></w:t>
      </w:r>
      <w:r>
        <w:rPr>
          <w:rFonts w:hint="eastAsia"/>
        </w:rPr>
        <w:t>–</w:t>
      </w:r>
      <w:r>
        <w:t></w:t>
      </w:r>
      <w:r>
        <w:t></w:t>
      </w:r>
      <w:r>
        <w:t></w:t>
      </w:r>
      <w:r>
        <w:t></w:t>
      </w:r>
      <w:r>
        <w:t></w:t>
      </w:r>
      <w:r>
        <w:t></w:t>
      </w:r>
      <w:r>
        <w:rPr>
          <w:rFonts w:hint="eastAsia"/>
        </w:rPr>
        <w:t>ті</w:t>
      </w:r>
      <w:r>
        <w:t></w:t>
      </w:r>
      <w:r>
        <w:rPr>
          <w:rFonts w:hint="eastAsia"/>
        </w:rPr>
        <w:t>рр</w:t>
      </w:r>
      <w:r>
        <w:t></w:t>
      </w:r>
      <w:r>
        <w:t></w:t>
      </w:r>
      <w:r>
        <w:rPr>
          <w:rFonts w:hint="eastAsia"/>
        </w:rPr>
        <w:t>ХХ</w:t>
      </w:r>
      <w:r>
        <w:t></w:t>
      </w:r>
      <w:r>
        <w:rPr>
          <w:rFonts w:hint="eastAsia"/>
        </w:rPr>
        <w:t>ст</w:t>
      </w:r>
      <w:r>
        <w:t></w:t>
      </w:r>
      <w:r>
        <w:t></w:t>
      </w:r>
      <w:r>
        <w:t></w:t>
      </w:r>
      <w:r>
        <w:t></w:t>
      </w:r>
      <w:r>
        <w:rPr>
          <w:rFonts w:hint="eastAsia"/>
        </w:rPr>
        <w:t>Наступний</w:t>
      </w:r>
      <w:r>
        <w:t></w:t>
      </w:r>
      <w:r>
        <w:rPr>
          <w:rFonts w:hint="eastAsia"/>
        </w:rPr>
        <w:t>етап</w:t>
      </w:r>
      <w:r>
        <w:t></w:t>
      </w:r>
      <w:r>
        <w:rPr>
          <w:rFonts w:hint="eastAsia"/>
        </w:rPr>
        <w:t>конвергенції</w:t>
      </w:r>
    </w:p>
    <w:p w:rsidR="005E4893" w:rsidRDefault="005E4893" w:rsidP="005E4893">
      <w:r>
        <w:rPr>
          <w:rFonts w:hint="eastAsia"/>
        </w:rPr>
        <w:t>датується</w:t>
      </w:r>
      <w:r>
        <w:t></w:t>
      </w:r>
      <w:r>
        <w:t></w:t>
      </w:r>
      <w:r>
        <w:t></w:t>
      </w:r>
      <w:r>
        <w:t></w:t>
      </w:r>
      <w:r>
        <w:t></w:t>
      </w:r>
      <w:r>
        <w:t></w:t>
      </w:r>
      <w:r>
        <w:rPr>
          <w:rFonts w:hint="eastAsia"/>
        </w:rPr>
        <w:t>роком</w:t>
      </w:r>
      <w:r>
        <w:t></w:t>
      </w:r>
      <w:r>
        <w:rPr>
          <w:rFonts w:hint="eastAsia"/>
        </w:rPr>
        <w:t>та</w:t>
      </w:r>
      <w:r>
        <w:t></w:t>
      </w:r>
      <w:r>
        <w:rPr>
          <w:rFonts w:hint="eastAsia"/>
        </w:rPr>
        <w:t>пов’язується</w:t>
      </w:r>
      <w:r>
        <w:t></w:t>
      </w:r>
      <w:r>
        <w:rPr>
          <w:rFonts w:hint="eastAsia"/>
        </w:rPr>
        <w:t>з</w:t>
      </w:r>
      <w:r>
        <w:t></w:t>
      </w:r>
      <w:r>
        <w:rPr>
          <w:rFonts w:hint="eastAsia"/>
        </w:rPr>
        <w:t>початком</w:t>
      </w:r>
      <w:r>
        <w:t></w:t>
      </w:r>
      <w:r>
        <w:rPr>
          <w:rFonts w:hint="eastAsia"/>
        </w:rPr>
        <w:t>проведення</w:t>
      </w:r>
      <w:r>
        <w:t></w:t>
      </w:r>
      <w:r>
        <w:rPr>
          <w:rFonts w:hint="eastAsia"/>
        </w:rPr>
        <w:t>Всесвітнього</w:t>
      </w:r>
      <w:r>
        <w:t></w:t>
      </w:r>
      <w:r>
        <w:rPr>
          <w:rFonts w:hint="eastAsia"/>
        </w:rPr>
        <w:t>саміту</w:t>
      </w:r>
    </w:p>
    <w:p w:rsidR="005E4893" w:rsidRDefault="005E4893" w:rsidP="005E4893">
      <w:r>
        <w:rPr>
          <w:rFonts w:hint="eastAsia"/>
        </w:rPr>
        <w:t>інформаційного</w:t>
      </w:r>
      <w:r>
        <w:t></w:t>
      </w:r>
      <w:r>
        <w:rPr>
          <w:rFonts w:hint="eastAsia"/>
        </w:rPr>
        <w:t>суспільства</w:t>
      </w:r>
      <w:r>
        <w:t></w:t>
      </w:r>
      <w:r>
        <w:t></w:t>
      </w:r>
      <w:r>
        <w:rPr>
          <w:rFonts w:hint="eastAsia"/>
        </w:rPr>
        <w:t>ВСІС</w:t>
      </w:r>
      <w:r>
        <w:t></w:t>
      </w:r>
      <w:r>
        <w:t></w:t>
      </w:r>
      <w:r>
        <w:t></w:t>
      </w:r>
      <w:r>
        <w:rPr>
          <w:rFonts w:hint="eastAsia"/>
        </w:rPr>
        <w:t>Оцінка</w:t>
      </w:r>
      <w:r>
        <w:t></w:t>
      </w:r>
      <w:r>
        <w:rPr>
          <w:rFonts w:hint="eastAsia"/>
        </w:rPr>
        <w:t>здобутків</w:t>
      </w:r>
      <w:r>
        <w:t></w:t>
      </w:r>
      <w:r>
        <w:rPr>
          <w:rFonts w:hint="eastAsia"/>
        </w:rPr>
        <w:t>цього</w:t>
      </w:r>
      <w:r>
        <w:t></w:t>
      </w:r>
      <w:r>
        <w:rPr>
          <w:rFonts w:hint="eastAsia"/>
        </w:rPr>
        <w:t>історичного</w:t>
      </w:r>
      <w:r>
        <w:t></w:t>
      </w:r>
      <w:r>
        <w:rPr>
          <w:rFonts w:hint="eastAsia"/>
        </w:rPr>
        <w:t>періоду</w:t>
      </w:r>
      <w:r>
        <w:t></w:t>
      </w:r>
      <w:r>
        <w:rPr>
          <w:rFonts w:hint="eastAsia"/>
        </w:rPr>
        <w:t>та</w:t>
      </w:r>
    </w:p>
    <w:p w:rsidR="005E4893" w:rsidRDefault="005E4893" w:rsidP="005E4893">
      <w:r>
        <w:rPr>
          <w:rFonts w:hint="eastAsia"/>
        </w:rPr>
        <w:t>перехід</w:t>
      </w:r>
      <w:r>
        <w:t></w:t>
      </w:r>
      <w:r>
        <w:rPr>
          <w:rFonts w:hint="eastAsia"/>
        </w:rPr>
        <w:t>до</w:t>
      </w:r>
      <w:r>
        <w:t></w:t>
      </w:r>
      <w:r>
        <w:rPr>
          <w:rFonts w:hint="eastAsia"/>
        </w:rPr>
        <w:t>наступного</w:t>
      </w:r>
      <w:r>
        <w:t></w:t>
      </w:r>
      <w:r>
        <w:rPr>
          <w:rFonts w:hint="eastAsia"/>
        </w:rPr>
        <w:t>етапу</w:t>
      </w:r>
      <w:r>
        <w:t></w:t>
      </w:r>
      <w:r>
        <w:rPr>
          <w:rFonts w:hint="eastAsia"/>
        </w:rPr>
        <w:t>відбувається</w:t>
      </w:r>
      <w:r>
        <w:t></w:t>
      </w:r>
      <w:r>
        <w:rPr>
          <w:rFonts w:hint="eastAsia"/>
        </w:rPr>
        <w:t>наприкінці</w:t>
      </w:r>
      <w:r>
        <w:t></w:t>
      </w:r>
      <w:r>
        <w:t></w:t>
      </w:r>
      <w:r>
        <w:t></w:t>
      </w:r>
      <w:r>
        <w:t></w:t>
      </w:r>
      <w:r>
        <w:t></w:t>
      </w:r>
      <w:r>
        <w:t></w:t>
      </w:r>
      <w:r>
        <w:rPr>
          <w:rFonts w:hint="eastAsia"/>
        </w:rPr>
        <w:t>року</w:t>
      </w:r>
      <w:r>
        <w:t></w:t>
      </w:r>
      <w:r>
        <w:rPr>
          <w:rFonts w:hint="eastAsia"/>
        </w:rPr>
        <w:t>із</w:t>
      </w:r>
      <w:r>
        <w:t></w:t>
      </w:r>
      <w:r>
        <w:rPr>
          <w:rFonts w:hint="eastAsia"/>
        </w:rPr>
        <w:t>ухваленням</w:t>
      </w:r>
    </w:p>
    <w:p w:rsidR="005E4893" w:rsidRDefault="005E4893" w:rsidP="005E4893">
      <w:r>
        <w:rPr>
          <w:rFonts w:hint="eastAsia"/>
        </w:rPr>
        <w:t>Фінального</w:t>
      </w:r>
      <w:r>
        <w:t></w:t>
      </w:r>
      <w:r>
        <w:rPr>
          <w:rFonts w:hint="eastAsia"/>
        </w:rPr>
        <w:t>документу</w:t>
      </w:r>
      <w:r>
        <w:t></w:t>
      </w:r>
      <w:r>
        <w:rPr>
          <w:rFonts w:hint="eastAsia"/>
        </w:rPr>
        <w:t>ВСІС</w:t>
      </w:r>
      <w:r>
        <w:t></w:t>
      </w:r>
      <w:r>
        <w:t></w:t>
      </w:r>
      <w:r>
        <w:t></w:t>
      </w:r>
      <w:r>
        <w:t></w:t>
      </w:r>
      <w:r>
        <w:t></w:t>
      </w:r>
      <w:r>
        <w:rPr>
          <w:rFonts w:hint="eastAsia"/>
        </w:rPr>
        <w:t>Підведення</w:t>
      </w:r>
      <w:r>
        <w:t></w:t>
      </w:r>
      <w:r>
        <w:rPr>
          <w:rFonts w:hint="eastAsia"/>
        </w:rPr>
        <w:t>підсумків</w:t>
      </w:r>
      <w:r>
        <w:t></w:t>
      </w:r>
      <w:r>
        <w:rPr>
          <w:rFonts w:hint="eastAsia"/>
        </w:rPr>
        <w:t>цього</w:t>
      </w:r>
      <w:r>
        <w:t></w:t>
      </w:r>
      <w:r>
        <w:rPr>
          <w:rFonts w:hint="eastAsia"/>
        </w:rPr>
        <w:t>етапу</w:t>
      </w:r>
      <w:r>
        <w:t></w:t>
      </w:r>
      <w:r>
        <w:rPr>
          <w:rFonts w:hint="eastAsia"/>
        </w:rPr>
        <w:t>очікується</w:t>
      </w:r>
      <w:r>
        <w:t></w:t>
      </w:r>
      <w:r>
        <w:rPr>
          <w:rFonts w:hint="eastAsia"/>
        </w:rPr>
        <w:t>у</w:t>
      </w:r>
    </w:p>
    <w:p w:rsidR="005E4893" w:rsidRDefault="005E4893" w:rsidP="005E4893">
      <w:r>
        <w:t></w:t>
      </w:r>
      <w:r>
        <w:t></w:t>
      </w:r>
      <w:r>
        <w:t></w:t>
      </w:r>
      <w:r>
        <w:t></w:t>
      </w:r>
      <w:r>
        <w:t></w:t>
      </w:r>
      <w:r>
        <w:rPr>
          <w:rFonts w:hint="eastAsia"/>
        </w:rPr>
        <w:t>році</w:t>
      </w:r>
      <w:r>
        <w:t></w:t>
      </w:r>
      <w:r>
        <w:t></w:t>
      </w:r>
      <w:r>
        <w:rPr>
          <w:rFonts w:hint="eastAsia"/>
        </w:rPr>
        <w:t>Крім</w:t>
      </w:r>
      <w:r>
        <w:t></w:t>
      </w:r>
      <w:r>
        <w:rPr>
          <w:rFonts w:hint="eastAsia"/>
        </w:rPr>
        <w:t>того</w:t>
      </w:r>
      <w:r>
        <w:t></w:t>
      </w:r>
      <w:r>
        <w:t></w:t>
      </w:r>
      <w:r>
        <w:rPr>
          <w:rFonts w:hint="eastAsia"/>
        </w:rPr>
        <w:t>паралельним</w:t>
      </w:r>
      <w:r>
        <w:t></w:t>
      </w:r>
      <w:r>
        <w:rPr>
          <w:rFonts w:hint="eastAsia"/>
        </w:rPr>
        <w:t>поступом</w:t>
      </w:r>
      <w:r>
        <w:t></w:t>
      </w:r>
      <w:r>
        <w:rPr>
          <w:rFonts w:hint="eastAsia"/>
        </w:rPr>
        <w:t>розвивається</w:t>
      </w:r>
      <w:r>
        <w:t></w:t>
      </w:r>
      <w:r>
        <w:rPr>
          <w:rFonts w:hint="eastAsia"/>
        </w:rPr>
        <w:t>імплементація</w:t>
      </w:r>
      <w:r>
        <w:t></w:t>
      </w:r>
      <w:r>
        <w:rPr>
          <w:rFonts w:hint="eastAsia"/>
        </w:rPr>
        <w:t>Плану</w:t>
      </w:r>
      <w:r>
        <w:t></w:t>
      </w:r>
      <w:r>
        <w:rPr>
          <w:rFonts w:hint="eastAsia"/>
        </w:rPr>
        <w:t>дій</w:t>
      </w:r>
    </w:p>
    <w:p w:rsidR="005E4893" w:rsidRDefault="005E4893" w:rsidP="005E4893">
      <w:r>
        <w:t></w:t>
      </w:r>
      <w:r>
        <w:t></w:t>
      </w:r>
      <w:r>
        <w:t></w:t>
      </w:r>
      <w:r>
        <w:t></w:t>
      </w:r>
      <w:r>
        <w:t></w:t>
      </w:r>
      <w:r>
        <w:t></w:t>
      </w:r>
      <w:r>
        <w:t></w:t>
      </w:r>
      <w:r>
        <w:t></w:t>
      </w:r>
      <w:r>
        <w:t></w:t>
      </w:r>
      <w:r>
        <w:t></w:t>
      </w:r>
      <w:r>
        <w:t></w:t>
      </w:r>
      <w:r>
        <w:t></w:t>
      </w:r>
      <w:r>
        <w:t></w:t>
      </w:r>
      <w:r>
        <w:t></w:t>
      </w:r>
      <w:r>
        <w:t></w:t>
      </w:r>
      <w:r>
        <w:rPr>
          <w:rFonts w:hint="eastAsia"/>
        </w:rPr>
        <w:t>та</w:t>
      </w:r>
      <w:r>
        <w:t></w:t>
      </w:r>
      <w:r>
        <w:rPr>
          <w:rFonts w:hint="eastAsia"/>
        </w:rPr>
        <w:t>Цілей</w:t>
      </w:r>
      <w:r>
        <w:t></w:t>
      </w:r>
      <w:r>
        <w:rPr>
          <w:rFonts w:hint="eastAsia"/>
        </w:rPr>
        <w:t>сталого</w:t>
      </w:r>
      <w:r>
        <w:t></w:t>
      </w:r>
      <w:r>
        <w:rPr>
          <w:rFonts w:hint="eastAsia"/>
        </w:rPr>
        <w:t>розвитку</w:t>
      </w:r>
      <w:r>
        <w:t></w:t>
      </w:r>
      <w:r>
        <w:rPr>
          <w:rFonts w:hint="eastAsia"/>
        </w:rPr>
        <w:t>ООН</w:t>
      </w:r>
      <w:r>
        <w:t></w:t>
      </w:r>
      <w:r>
        <w:rPr>
          <w:rFonts w:hint="eastAsia"/>
        </w:rPr>
        <w:t>на</w:t>
      </w:r>
      <w:r>
        <w:t></w:t>
      </w:r>
      <w:r>
        <w:rPr>
          <w:rFonts w:hint="eastAsia"/>
        </w:rPr>
        <w:t>період</w:t>
      </w:r>
      <w:r>
        <w:t></w:t>
      </w:r>
      <w:r>
        <w:rPr>
          <w:rFonts w:hint="eastAsia"/>
        </w:rPr>
        <w:t>до</w:t>
      </w:r>
      <w:r>
        <w:t></w:t>
      </w:r>
      <w:r>
        <w:t></w:t>
      </w:r>
      <w:r>
        <w:t></w:t>
      </w:r>
      <w:r>
        <w:t></w:t>
      </w:r>
      <w:r>
        <w:t></w:t>
      </w:r>
      <w:r>
        <w:t></w:t>
      </w:r>
      <w:r>
        <w:rPr>
          <w:rFonts w:hint="eastAsia"/>
        </w:rPr>
        <w:t>року</w:t>
      </w:r>
      <w:r>
        <w:t></w:t>
      </w:r>
    </w:p>
    <w:p w:rsidR="005E4893" w:rsidRDefault="005E4893" w:rsidP="005E4893">
      <w:r>
        <w:rPr>
          <w:rFonts w:hint="eastAsia"/>
        </w:rPr>
        <w:t>Встановлено</w:t>
      </w:r>
      <w:r>
        <w:t></w:t>
      </w:r>
      <w:r>
        <w:rPr>
          <w:rFonts w:hint="eastAsia"/>
        </w:rPr>
        <w:t>історичну</w:t>
      </w:r>
      <w:r>
        <w:t></w:t>
      </w:r>
      <w:r>
        <w:rPr>
          <w:rFonts w:hint="eastAsia"/>
        </w:rPr>
        <w:t>спадковість</w:t>
      </w:r>
      <w:r>
        <w:t></w:t>
      </w:r>
      <w:r>
        <w:rPr>
          <w:rFonts w:hint="eastAsia"/>
        </w:rPr>
        <w:t>відображення</w:t>
      </w:r>
      <w:r>
        <w:t></w:t>
      </w:r>
      <w:r>
        <w:rPr>
          <w:rFonts w:hint="eastAsia"/>
        </w:rPr>
        <w:t>питань</w:t>
      </w:r>
      <w:r>
        <w:t></w:t>
      </w:r>
      <w:r>
        <w:rPr>
          <w:rFonts w:hint="eastAsia"/>
        </w:rPr>
        <w:t>розвитку</w:t>
      </w:r>
    </w:p>
    <w:p w:rsidR="005E4893" w:rsidRDefault="005E4893" w:rsidP="005E4893">
      <w:r>
        <w:rPr>
          <w:rFonts w:hint="eastAsia"/>
        </w:rPr>
        <w:t>глобального</w:t>
      </w:r>
      <w:r>
        <w:t></w:t>
      </w:r>
      <w:r>
        <w:rPr>
          <w:rFonts w:hint="eastAsia"/>
        </w:rPr>
        <w:t>інформаційного</w:t>
      </w:r>
      <w:r>
        <w:t></w:t>
      </w:r>
      <w:r>
        <w:rPr>
          <w:rFonts w:hint="eastAsia"/>
        </w:rPr>
        <w:t>суспільства</w:t>
      </w:r>
      <w:r>
        <w:t></w:t>
      </w:r>
      <w:r>
        <w:rPr>
          <w:rFonts w:hint="eastAsia"/>
        </w:rPr>
        <w:t>у</w:t>
      </w:r>
      <w:r>
        <w:t></w:t>
      </w:r>
      <w:r>
        <w:rPr>
          <w:rFonts w:hint="eastAsia"/>
        </w:rPr>
        <w:t>міжнародному</w:t>
      </w:r>
      <w:r>
        <w:t></w:t>
      </w:r>
      <w:r>
        <w:rPr>
          <w:rFonts w:hint="eastAsia"/>
        </w:rPr>
        <w:t>праві</w:t>
      </w:r>
      <w:r>
        <w:t></w:t>
      </w:r>
      <w:r>
        <w:t></w:t>
      </w:r>
      <w:r>
        <w:rPr>
          <w:rFonts w:hint="eastAsia"/>
        </w:rPr>
        <w:t>Питання</w:t>
      </w:r>
      <w:r>
        <w:t></w:t>
      </w:r>
      <w:r>
        <w:rPr>
          <w:rFonts w:hint="eastAsia"/>
        </w:rPr>
        <w:t>захисту</w:t>
      </w:r>
    </w:p>
    <w:p w:rsidR="005E4893" w:rsidRDefault="005E4893" w:rsidP="005E4893">
      <w:r>
        <w:rPr>
          <w:rFonts w:hint="eastAsia"/>
        </w:rPr>
        <w:t>прав</w:t>
      </w:r>
      <w:r>
        <w:t></w:t>
      </w:r>
      <w:r>
        <w:rPr>
          <w:rFonts w:hint="eastAsia"/>
        </w:rPr>
        <w:t>людини</w:t>
      </w:r>
      <w:r>
        <w:t></w:t>
      </w:r>
      <w:r>
        <w:rPr>
          <w:rFonts w:hint="eastAsia"/>
        </w:rPr>
        <w:t>та</w:t>
      </w:r>
      <w:r>
        <w:t></w:t>
      </w:r>
      <w:r>
        <w:rPr>
          <w:rFonts w:hint="eastAsia"/>
        </w:rPr>
        <w:t>розширення</w:t>
      </w:r>
      <w:r>
        <w:t></w:t>
      </w:r>
      <w:r>
        <w:rPr>
          <w:rFonts w:hint="eastAsia"/>
        </w:rPr>
        <w:t>можливостей</w:t>
      </w:r>
      <w:r>
        <w:t></w:t>
      </w:r>
      <w:r>
        <w:rPr>
          <w:rFonts w:hint="eastAsia"/>
        </w:rPr>
        <w:t>участі</w:t>
      </w:r>
      <w:r>
        <w:t></w:t>
      </w:r>
      <w:r>
        <w:rPr>
          <w:rFonts w:hint="eastAsia"/>
        </w:rPr>
        <w:t>у</w:t>
      </w:r>
      <w:r>
        <w:t></w:t>
      </w:r>
      <w:r>
        <w:rPr>
          <w:rFonts w:hint="eastAsia"/>
        </w:rPr>
        <w:t>глобальному</w:t>
      </w:r>
      <w:r>
        <w:t></w:t>
      </w:r>
      <w:r>
        <w:rPr>
          <w:rFonts w:hint="eastAsia"/>
        </w:rPr>
        <w:t>нормотворенні</w:t>
      </w:r>
      <w:r>
        <w:t></w:t>
      </w:r>
      <w:r>
        <w:rPr>
          <w:rFonts w:hint="eastAsia"/>
        </w:rPr>
        <w:t>усіх</w:t>
      </w:r>
    </w:p>
    <w:p w:rsidR="005E4893" w:rsidRDefault="005E4893" w:rsidP="005E4893">
      <w:r>
        <w:rPr>
          <w:rFonts w:hint="eastAsia"/>
        </w:rPr>
        <w:t>зацікавлених</w:t>
      </w:r>
      <w:r>
        <w:t></w:t>
      </w:r>
      <w:r>
        <w:rPr>
          <w:rFonts w:hint="eastAsia"/>
        </w:rPr>
        <w:t>сторін</w:t>
      </w:r>
      <w:r>
        <w:t></w:t>
      </w:r>
      <w:r>
        <w:rPr>
          <w:rFonts w:hint="eastAsia"/>
        </w:rPr>
        <w:t>є</w:t>
      </w:r>
      <w:r>
        <w:t></w:t>
      </w:r>
      <w:r>
        <w:rPr>
          <w:rFonts w:hint="eastAsia"/>
        </w:rPr>
        <w:t>спільними</w:t>
      </w:r>
      <w:r>
        <w:t></w:t>
      </w:r>
      <w:r>
        <w:rPr>
          <w:rFonts w:hint="eastAsia"/>
        </w:rPr>
        <w:t>для</w:t>
      </w:r>
      <w:r>
        <w:t></w:t>
      </w:r>
      <w:r>
        <w:rPr>
          <w:rFonts w:hint="eastAsia"/>
        </w:rPr>
        <w:t>усіх</w:t>
      </w:r>
      <w:r>
        <w:t></w:t>
      </w:r>
      <w:r>
        <w:rPr>
          <w:rFonts w:hint="eastAsia"/>
        </w:rPr>
        <w:t>досліджених</w:t>
      </w:r>
      <w:r>
        <w:t></w:t>
      </w:r>
      <w:r>
        <w:rPr>
          <w:rFonts w:hint="eastAsia"/>
        </w:rPr>
        <w:t>етапів</w:t>
      </w:r>
      <w:r>
        <w:t></w:t>
      </w:r>
    </w:p>
    <w:p w:rsidR="005E4893" w:rsidRDefault="005E4893" w:rsidP="005E4893">
      <w:r>
        <w:t></w:t>
      </w:r>
      <w:r>
        <w:t></w:t>
      </w:r>
      <w:r>
        <w:t></w:t>
      </w:r>
      <w:r>
        <w:rPr>
          <w:rFonts w:hint="eastAsia"/>
        </w:rPr>
        <w:t>Запропоновано</w:t>
      </w:r>
      <w:r>
        <w:t></w:t>
      </w:r>
      <w:r>
        <w:rPr>
          <w:rFonts w:hint="eastAsia"/>
        </w:rPr>
        <w:t>розрізняти</w:t>
      </w:r>
      <w:r>
        <w:t></w:t>
      </w:r>
      <w:r>
        <w:rPr>
          <w:rFonts w:hint="eastAsia"/>
        </w:rPr>
        <w:t>два</w:t>
      </w:r>
      <w:r>
        <w:t></w:t>
      </w:r>
      <w:r>
        <w:rPr>
          <w:rFonts w:hint="eastAsia"/>
        </w:rPr>
        <w:t>типи</w:t>
      </w:r>
      <w:r>
        <w:t></w:t>
      </w:r>
      <w:r>
        <w:rPr>
          <w:rFonts w:hint="eastAsia"/>
        </w:rPr>
        <w:t>інституційних</w:t>
      </w:r>
      <w:r>
        <w:t></w:t>
      </w:r>
      <w:r>
        <w:rPr>
          <w:rFonts w:hint="eastAsia"/>
        </w:rPr>
        <w:t>моделей</w:t>
      </w:r>
      <w:r>
        <w:t></w:t>
      </w:r>
      <w:r>
        <w:t></w:t>
      </w:r>
      <w:r>
        <w:rPr>
          <w:rFonts w:hint="eastAsia"/>
        </w:rPr>
        <w:t>у</w:t>
      </w:r>
      <w:r>
        <w:t></w:t>
      </w:r>
      <w:r>
        <w:rPr>
          <w:rFonts w:hint="eastAsia"/>
        </w:rPr>
        <w:t>рамках</w:t>
      </w:r>
      <w:r>
        <w:t></w:t>
      </w:r>
      <w:r>
        <w:rPr>
          <w:rFonts w:hint="eastAsia"/>
        </w:rPr>
        <w:t>яких</w:t>
      </w:r>
    </w:p>
    <w:p w:rsidR="005E4893" w:rsidRDefault="005E4893" w:rsidP="005E4893">
      <w:r>
        <w:rPr>
          <w:rFonts w:hint="eastAsia"/>
        </w:rPr>
        <w:t>відбувається</w:t>
      </w:r>
      <w:r>
        <w:t></w:t>
      </w:r>
      <w:r>
        <w:rPr>
          <w:rFonts w:hint="eastAsia"/>
        </w:rPr>
        <w:t>формування</w:t>
      </w:r>
      <w:r>
        <w:t></w:t>
      </w:r>
      <w:r>
        <w:rPr>
          <w:rFonts w:hint="eastAsia"/>
        </w:rPr>
        <w:t>політики</w:t>
      </w:r>
      <w:r>
        <w:t></w:t>
      </w:r>
      <w:r>
        <w:rPr>
          <w:rFonts w:hint="eastAsia"/>
        </w:rPr>
        <w:t>та</w:t>
      </w:r>
      <w:r>
        <w:t></w:t>
      </w:r>
      <w:r>
        <w:rPr>
          <w:rFonts w:hint="eastAsia"/>
        </w:rPr>
        <w:t>стандартів</w:t>
      </w:r>
      <w:r>
        <w:t></w:t>
      </w:r>
      <w:r>
        <w:rPr>
          <w:rFonts w:hint="eastAsia"/>
        </w:rPr>
        <w:t>управління</w:t>
      </w:r>
      <w:r>
        <w:t></w:t>
      </w:r>
      <w:r>
        <w:rPr>
          <w:rFonts w:hint="eastAsia"/>
        </w:rPr>
        <w:t>глобальним</w:t>
      </w:r>
    </w:p>
    <w:p w:rsidR="005E4893" w:rsidRDefault="005E4893" w:rsidP="005E4893">
      <w:r>
        <w:rPr>
          <w:rFonts w:hint="eastAsia"/>
        </w:rPr>
        <w:t>інформаційним</w:t>
      </w:r>
      <w:r>
        <w:t></w:t>
      </w:r>
      <w:r>
        <w:rPr>
          <w:rFonts w:hint="eastAsia"/>
        </w:rPr>
        <w:t>суспільством</w:t>
      </w:r>
      <w:r>
        <w:t></w:t>
      </w:r>
      <w:r>
        <w:t></w:t>
      </w:r>
      <w:r>
        <w:rPr>
          <w:rFonts w:hint="eastAsia"/>
        </w:rPr>
        <w:t>Перша</w:t>
      </w:r>
      <w:r>
        <w:t></w:t>
      </w:r>
      <w:r>
        <w:rPr>
          <w:rFonts w:hint="eastAsia"/>
        </w:rPr>
        <w:t>модель</w:t>
      </w:r>
      <w:r>
        <w:t></w:t>
      </w:r>
      <w:r>
        <w:rPr>
          <w:rFonts w:hint="eastAsia"/>
        </w:rPr>
        <w:t>ґрунтується</w:t>
      </w:r>
      <w:r>
        <w:t></w:t>
      </w:r>
      <w:r>
        <w:rPr>
          <w:rFonts w:hint="eastAsia"/>
        </w:rPr>
        <w:t>на</w:t>
      </w:r>
      <w:r>
        <w:t></w:t>
      </w:r>
      <w:r>
        <w:rPr>
          <w:rFonts w:hint="eastAsia"/>
        </w:rPr>
        <w:t>традиційному</w:t>
      </w:r>
    </w:p>
    <w:p w:rsidR="005E4893" w:rsidRDefault="005E4893" w:rsidP="005E4893">
      <w:r>
        <w:rPr>
          <w:rFonts w:hint="eastAsia"/>
        </w:rPr>
        <w:t>міждержавному</w:t>
      </w:r>
      <w:r>
        <w:t></w:t>
      </w:r>
      <w:r>
        <w:rPr>
          <w:rFonts w:hint="eastAsia"/>
        </w:rPr>
        <w:t>механізмі</w:t>
      </w:r>
      <w:r>
        <w:t></w:t>
      </w:r>
      <w:r>
        <w:t></w:t>
      </w:r>
      <w:r>
        <w:rPr>
          <w:rFonts w:hint="eastAsia"/>
        </w:rPr>
        <w:t>прикладом</w:t>
      </w:r>
      <w:r>
        <w:t></w:t>
      </w:r>
      <w:r>
        <w:rPr>
          <w:rFonts w:hint="eastAsia"/>
        </w:rPr>
        <w:t>якого</w:t>
      </w:r>
      <w:r>
        <w:t></w:t>
      </w:r>
      <w:r>
        <w:rPr>
          <w:rFonts w:hint="eastAsia"/>
        </w:rPr>
        <w:t>може</w:t>
      </w:r>
      <w:r>
        <w:t></w:t>
      </w:r>
      <w:r>
        <w:rPr>
          <w:rFonts w:hint="eastAsia"/>
        </w:rPr>
        <w:t>бути</w:t>
      </w:r>
      <w:r>
        <w:t></w:t>
      </w:r>
      <w:r>
        <w:rPr>
          <w:rFonts w:hint="eastAsia"/>
        </w:rPr>
        <w:t>співпраця</w:t>
      </w:r>
      <w:r>
        <w:t></w:t>
      </w:r>
      <w:r>
        <w:rPr>
          <w:rFonts w:hint="eastAsia"/>
        </w:rPr>
        <w:t>в</w:t>
      </w:r>
      <w:r>
        <w:t></w:t>
      </w:r>
      <w:r>
        <w:rPr>
          <w:rFonts w:hint="eastAsia"/>
        </w:rPr>
        <w:t>рамках</w:t>
      </w:r>
      <w:r>
        <w:t></w:t>
      </w:r>
      <w:r>
        <w:rPr>
          <w:rFonts w:hint="eastAsia"/>
        </w:rPr>
        <w:t>ООН</w:t>
      </w:r>
      <w:r>
        <w:t></w:t>
      </w:r>
      <w:r>
        <w:t></w:t>
      </w:r>
      <w:r>
        <w:rPr>
          <w:rFonts w:hint="eastAsia"/>
        </w:rPr>
        <w:t>В</w:t>
      </w:r>
    </w:p>
    <w:p w:rsidR="005E4893" w:rsidRDefault="005E4893" w:rsidP="005E4893">
      <w:r>
        <w:rPr>
          <w:rFonts w:hint="eastAsia"/>
        </w:rPr>
        <w:t>основі</w:t>
      </w:r>
      <w:r>
        <w:t></w:t>
      </w:r>
      <w:r>
        <w:rPr>
          <w:rFonts w:hint="eastAsia"/>
        </w:rPr>
        <w:t>іншої</w:t>
      </w:r>
      <w:r>
        <w:t></w:t>
      </w:r>
      <w:r>
        <w:rPr>
          <w:rFonts w:hint="eastAsia"/>
        </w:rPr>
        <w:t>моделі</w:t>
      </w:r>
      <w:r>
        <w:t></w:t>
      </w:r>
      <w:r>
        <w:rPr>
          <w:rFonts w:hint="eastAsia"/>
        </w:rPr>
        <w:t>–</w:t>
      </w:r>
      <w:r>
        <w:t></w:t>
      </w:r>
      <w:r>
        <w:rPr>
          <w:rFonts w:hint="eastAsia"/>
        </w:rPr>
        <w:t>принцип</w:t>
      </w:r>
      <w:r>
        <w:t></w:t>
      </w:r>
      <w:r>
        <w:rPr>
          <w:rFonts w:hint="eastAsia"/>
        </w:rPr>
        <w:t>багатосторонньої</w:t>
      </w:r>
      <w:r>
        <w:t></w:t>
      </w:r>
      <w:r>
        <w:rPr>
          <w:rFonts w:hint="eastAsia"/>
        </w:rPr>
        <w:t>участі</w:t>
      </w:r>
      <w:r>
        <w:t></w:t>
      </w:r>
      <w:r>
        <w:t></w:t>
      </w:r>
      <w:r>
        <w:rPr>
          <w:rFonts w:hint="eastAsia"/>
        </w:rPr>
        <w:t>що</w:t>
      </w:r>
      <w:r>
        <w:t></w:t>
      </w:r>
      <w:r>
        <w:rPr>
          <w:rFonts w:hint="eastAsia"/>
        </w:rPr>
        <w:t>передбачає</w:t>
      </w:r>
      <w:r>
        <w:t></w:t>
      </w:r>
      <w:r>
        <w:rPr>
          <w:rFonts w:hint="eastAsia"/>
        </w:rPr>
        <w:t>залучення</w:t>
      </w:r>
    </w:p>
    <w:p w:rsidR="005E4893" w:rsidRDefault="005E4893" w:rsidP="005E4893">
      <w:r>
        <w:rPr>
          <w:rFonts w:hint="eastAsia"/>
        </w:rPr>
        <w:t>різноманітних</w:t>
      </w:r>
      <w:r>
        <w:t></w:t>
      </w:r>
      <w:r>
        <w:rPr>
          <w:rFonts w:hint="eastAsia"/>
        </w:rPr>
        <w:t>недержавних</w:t>
      </w:r>
      <w:r>
        <w:t></w:t>
      </w:r>
      <w:r>
        <w:rPr>
          <w:rFonts w:hint="eastAsia"/>
        </w:rPr>
        <w:t>суб’єктів</w:t>
      </w:r>
      <w:r>
        <w:t></w:t>
      </w:r>
      <w:r>
        <w:t></w:t>
      </w:r>
      <w:r>
        <w:rPr>
          <w:rFonts w:hint="eastAsia"/>
        </w:rPr>
        <w:t>На</w:t>
      </w:r>
      <w:r>
        <w:t></w:t>
      </w:r>
      <w:r>
        <w:rPr>
          <w:rFonts w:hint="eastAsia"/>
        </w:rPr>
        <w:t>даному</w:t>
      </w:r>
      <w:r>
        <w:t></w:t>
      </w:r>
      <w:r>
        <w:rPr>
          <w:rFonts w:hint="eastAsia"/>
        </w:rPr>
        <w:t>принципі</w:t>
      </w:r>
      <w:r>
        <w:t></w:t>
      </w:r>
      <w:r>
        <w:rPr>
          <w:rFonts w:hint="eastAsia"/>
        </w:rPr>
        <w:t>побудована</w:t>
      </w:r>
      <w:r>
        <w:t></w:t>
      </w:r>
      <w:r>
        <w:rPr>
          <w:rFonts w:hint="eastAsia"/>
        </w:rPr>
        <w:t>діяльність</w:t>
      </w:r>
      <w:r>
        <w:t></w:t>
      </w:r>
    </w:p>
    <w:p w:rsidR="005E4893" w:rsidRDefault="005E4893" w:rsidP="005E4893">
      <w:r>
        <w:rPr>
          <w:rFonts w:hint="eastAsia"/>
        </w:rPr>
        <w:t>зокрема</w:t>
      </w:r>
      <w:r>
        <w:t></w:t>
      </w:r>
      <w:r>
        <w:t></w:t>
      </w:r>
      <w:r>
        <w:t></w:t>
      </w:r>
      <w:r>
        <w:t></w:t>
      </w:r>
      <w:r>
        <w:t></w:t>
      </w:r>
      <w:r>
        <w:t></w:t>
      </w:r>
      <w:r>
        <w:t></w:t>
      </w:r>
      <w:r>
        <w:t></w:t>
      </w:r>
      <w:r>
        <w:rPr>
          <w:rFonts w:hint="eastAsia"/>
        </w:rPr>
        <w:t>та</w:t>
      </w:r>
      <w:r>
        <w:t></w:t>
      </w:r>
      <w:r>
        <w:t></w:t>
      </w:r>
      <w:r>
        <w:t></w:t>
      </w:r>
      <w:r>
        <w:t></w:t>
      </w:r>
      <w:r>
        <w:t></w:t>
      </w:r>
    </w:p>
    <w:p w:rsidR="005E4893" w:rsidRDefault="005E4893" w:rsidP="005E4893">
      <w:r>
        <w:rPr>
          <w:rFonts w:hint="eastAsia"/>
        </w:rPr>
        <w:t>Доведено</w:t>
      </w:r>
      <w:r>
        <w:t></w:t>
      </w:r>
      <w:r>
        <w:t></w:t>
      </w:r>
      <w:r>
        <w:rPr>
          <w:rFonts w:hint="eastAsia"/>
        </w:rPr>
        <w:t>що</w:t>
      </w:r>
      <w:r>
        <w:t></w:t>
      </w:r>
      <w:r>
        <w:rPr>
          <w:rFonts w:hint="eastAsia"/>
        </w:rPr>
        <w:t>множинність</w:t>
      </w:r>
      <w:r>
        <w:t></w:t>
      </w:r>
      <w:r>
        <w:rPr>
          <w:rFonts w:hint="eastAsia"/>
        </w:rPr>
        <w:t>інституційних</w:t>
      </w:r>
      <w:r>
        <w:t></w:t>
      </w:r>
      <w:r>
        <w:rPr>
          <w:rFonts w:hint="eastAsia"/>
        </w:rPr>
        <w:t>механізмів</w:t>
      </w:r>
      <w:r>
        <w:t></w:t>
      </w:r>
      <w:r>
        <w:t></w:t>
      </w:r>
      <w:r>
        <w:rPr>
          <w:rFonts w:hint="eastAsia"/>
        </w:rPr>
        <w:t>які</w:t>
      </w:r>
      <w:r>
        <w:t></w:t>
      </w:r>
      <w:r>
        <w:rPr>
          <w:rFonts w:hint="eastAsia"/>
        </w:rPr>
        <w:t>подекуди</w:t>
      </w:r>
      <w:r>
        <w:t></w:t>
      </w:r>
      <w:r>
        <w:rPr>
          <w:rFonts w:hint="eastAsia"/>
        </w:rPr>
        <w:t>задають</w:t>
      </w:r>
    </w:p>
    <w:p w:rsidR="005E4893" w:rsidRDefault="005E4893" w:rsidP="005E4893">
      <w:r>
        <w:rPr>
          <w:rFonts w:hint="eastAsia"/>
        </w:rPr>
        <w:t>протилежні</w:t>
      </w:r>
      <w:r>
        <w:t></w:t>
      </w:r>
      <w:r>
        <w:rPr>
          <w:rFonts w:hint="eastAsia"/>
        </w:rPr>
        <w:t>напрямки</w:t>
      </w:r>
      <w:r>
        <w:t></w:t>
      </w:r>
      <w:r>
        <w:rPr>
          <w:rFonts w:hint="eastAsia"/>
        </w:rPr>
        <w:t>розвитку</w:t>
      </w:r>
      <w:r>
        <w:t></w:t>
      </w:r>
      <w:r>
        <w:rPr>
          <w:rFonts w:hint="eastAsia"/>
        </w:rPr>
        <w:t>глобального</w:t>
      </w:r>
      <w:r>
        <w:t></w:t>
      </w:r>
      <w:r>
        <w:rPr>
          <w:rFonts w:hint="eastAsia"/>
        </w:rPr>
        <w:t>інформаційного</w:t>
      </w:r>
      <w:r>
        <w:t></w:t>
      </w:r>
      <w:r>
        <w:rPr>
          <w:rFonts w:hint="eastAsia"/>
        </w:rPr>
        <w:t>суспільства</w:t>
      </w:r>
      <w:r>
        <w:t></w:t>
      </w:r>
      <w:r>
        <w:t></w:t>
      </w:r>
      <w:r>
        <w:rPr>
          <w:rFonts w:hint="eastAsia"/>
        </w:rPr>
        <w:t>створює</w:t>
      </w:r>
    </w:p>
    <w:p w:rsidR="005E4893" w:rsidRDefault="005E4893" w:rsidP="005E4893">
      <w:r>
        <w:rPr>
          <w:rFonts w:hint="eastAsia"/>
        </w:rPr>
        <w:t>загрозу</w:t>
      </w:r>
      <w:r>
        <w:t></w:t>
      </w:r>
      <w:r>
        <w:rPr>
          <w:rFonts w:hint="eastAsia"/>
        </w:rPr>
        <w:t>фрагментації</w:t>
      </w:r>
      <w:r>
        <w:t></w:t>
      </w:r>
      <w:r>
        <w:rPr>
          <w:rFonts w:hint="eastAsia"/>
        </w:rPr>
        <w:t>Інтернету</w:t>
      </w:r>
      <w:r>
        <w:t></w:t>
      </w:r>
      <w:r>
        <w:rPr>
          <w:rFonts w:hint="eastAsia"/>
        </w:rPr>
        <w:t>і</w:t>
      </w:r>
      <w:r>
        <w:t></w:t>
      </w:r>
      <w:r>
        <w:rPr>
          <w:rFonts w:hint="eastAsia"/>
        </w:rPr>
        <w:t>міжнародно</w:t>
      </w:r>
      <w:r>
        <w:t></w:t>
      </w:r>
      <w:r>
        <w:rPr>
          <w:rFonts w:hint="eastAsia"/>
        </w:rPr>
        <w:t>правового</w:t>
      </w:r>
      <w:r>
        <w:t></w:t>
      </w:r>
      <w:r>
        <w:rPr>
          <w:rFonts w:hint="eastAsia"/>
        </w:rPr>
        <w:t>регулювання</w:t>
      </w:r>
      <w:r>
        <w:t></w:t>
      </w:r>
      <w:r>
        <w:t></w:t>
      </w:r>
      <w:r>
        <w:rPr>
          <w:rFonts w:hint="eastAsia"/>
        </w:rPr>
        <w:t>Встановлено</w:t>
      </w:r>
      <w:r>
        <w:t></w:t>
      </w:r>
    </w:p>
    <w:p w:rsidR="005E4893" w:rsidRDefault="005E4893" w:rsidP="005E4893">
      <w:r>
        <w:rPr>
          <w:rFonts w:hint="eastAsia"/>
        </w:rPr>
        <w:t>що</w:t>
      </w:r>
      <w:r>
        <w:t></w:t>
      </w:r>
      <w:r>
        <w:rPr>
          <w:rFonts w:hint="eastAsia"/>
        </w:rPr>
        <w:t>в</w:t>
      </w:r>
      <w:r>
        <w:t></w:t>
      </w:r>
      <w:r>
        <w:rPr>
          <w:rFonts w:hint="eastAsia"/>
        </w:rPr>
        <w:t>умовах</w:t>
      </w:r>
      <w:r>
        <w:t></w:t>
      </w:r>
      <w:r>
        <w:rPr>
          <w:rFonts w:hint="eastAsia"/>
        </w:rPr>
        <w:t>розбудови</w:t>
      </w:r>
      <w:r>
        <w:t></w:t>
      </w:r>
      <w:r>
        <w:rPr>
          <w:rFonts w:hint="eastAsia"/>
        </w:rPr>
        <w:t>глобального</w:t>
      </w:r>
      <w:r>
        <w:t></w:t>
      </w:r>
      <w:r>
        <w:rPr>
          <w:rFonts w:hint="eastAsia"/>
        </w:rPr>
        <w:t>інформаційного</w:t>
      </w:r>
      <w:r>
        <w:t></w:t>
      </w:r>
      <w:r>
        <w:rPr>
          <w:rFonts w:hint="eastAsia"/>
        </w:rPr>
        <w:t>суспільства</w:t>
      </w:r>
      <w:r>
        <w:t></w:t>
      </w:r>
      <w:r>
        <w:rPr>
          <w:rFonts w:hint="eastAsia"/>
        </w:rPr>
        <w:t>функцію</w:t>
      </w:r>
    </w:p>
    <w:p w:rsidR="005E4893" w:rsidRDefault="005E4893" w:rsidP="005E4893">
      <w:r>
        <w:rPr>
          <w:rFonts w:hint="eastAsia"/>
        </w:rPr>
        <w:t>задоволення</w:t>
      </w:r>
      <w:r>
        <w:t></w:t>
      </w:r>
      <w:r>
        <w:rPr>
          <w:rFonts w:hint="eastAsia"/>
        </w:rPr>
        <w:t>суспільного</w:t>
      </w:r>
      <w:r>
        <w:t></w:t>
      </w:r>
      <w:r>
        <w:rPr>
          <w:rFonts w:hint="eastAsia"/>
        </w:rPr>
        <w:t>інтересу</w:t>
      </w:r>
      <w:r>
        <w:t></w:t>
      </w:r>
      <w:r>
        <w:rPr>
          <w:rFonts w:hint="eastAsia"/>
        </w:rPr>
        <w:t>найбільш</w:t>
      </w:r>
      <w:r>
        <w:t></w:t>
      </w:r>
      <w:r>
        <w:rPr>
          <w:rFonts w:hint="eastAsia"/>
        </w:rPr>
        <w:t>ефективно</w:t>
      </w:r>
      <w:r>
        <w:t></w:t>
      </w:r>
      <w:r>
        <w:rPr>
          <w:rFonts w:hint="eastAsia"/>
        </w:rPr>
        <w:t>здійснюють</w:t>
      </w:r>
      <w:r>
        <w:t></w:t>
      </w:r>
      <w:r>
        <w:rPr>
          <w:rFonts w:hint="eastAsia"/>
        </w:rPr>
        <w:t>багатосторонні</w:t>
      </w:r>
    </w:p>
    <w:p w:rsidR="005E4893" w:rsidRDefault="005E4893" w:rsidP="005E4893">
      <w:r>
        <w:rPr>
          <w:rFonts w:hint="eastAsia"/>
        </w:rPr>
        <w:t>інституційні</w:t>
      </w:r>
      <w:r>
        <w:t></w:t>
      </w:r>
      <w:r>
        <w:rPr>
          <w:rFonts w:hint="eastAsia"/>
        </w:rPr>
        <w:t>механізми</w:t>
      </w:r>
      <w:r>
        <w:t></w:t>
      </w:r>
      <w:r>
        <w:t></w:t>
      </w:r>
      <w:r>
        <w:rPr>
          <w:rFonts w:hint="eastAsia"/>
        </w:rPr>
        <w:t>більшість</w:t>
      </w:r>
      <w:r>
        <w:t></w:t>
      </w:r>
      <w:r>
        <w:rPr>
          <w:rFonts w:hint="eastAsia"/>
        </w:rPr>
        <w:t>з</w:t>
      </w:r>
      <w:r>
        <w:t></w:t>
      </w:r>
      <w:r>
        <w:rPr>
          <w:rFonts w:hint="eastAsia"/>
        </w:rPr>
        <w:t>яких</w:t>
      </w:r>
      <w:r>
        <w:t></w:t>
      </w:r>
      <w:r>
        <w:rPr>
          <w:rFonts w:hint="eastAsia"/>
        </w:rPr>
        <w:t>виконують</w:t>
      </w:r>
      <w:r>
        <w:t></w:t>
      </w:r>
      <w:r>
        <w:rPr>
          <w:rFonts w:hint="eastAsia"/>
        </w:rPr>
        <w:t>обмежену</w:t>
      </w:r>
      <w:r>
        <w:t></w:t>
      </w:r>
      <w:r>
        <w:rPr>
          <w:rFonts w:hint="eastAsia"/>
        </w:rPr>
        <w:t>у</w:t>
      </w:r>
      <w:r>
        <w:t></w:t>
      </w:r>
      <w:r>
        <w:rPr>
          <w:rFonts w:hint="eastAsia"/>
        </w:rPr>
        <w:t>розумінні</w:t>
      </w:r>
    </w:p>
    <w:p w:rsidR="005E4893" w:rsidRDefault="005E4893" w:rsidP="005E4893">
      <w:r>
        <w:rPr>
          <w:rFonts w:hint="eastAsia"/>
        </w:rPr>
        <w:t>міжнародного</w:t>
      </w:r>
      <w:r>
        <w:t></w:t>
      </w:r>
      <w:r>
        <w:rPr>
          <w:rFonts w:hint="eastAsia"/>
        </w:rPr>
        <w:t>права</w:t>
      </w:r>
      <w:r>
        <w:t></w:t>
      </w:r>
      <w:r>
        <w:rPr>
          <w:rFonts w:hint="eastAsia"/>
        </w:rPr>
        <w:t>нормотворчу</w:t>
      </w:r>
      <w:r>
        <w:t></w:t>
      </w:r>
      <w:r>
        <w:rPr>
          <w:rFonts w:hint="eastAsia"/>
        </w:rPr>
        <w:t>функцію</w:t>
      </w:r>
      <w:r>
        <w:t></w:t>
      </w:r>
      <w:r>
        <w:t></w:t>
      </w:r>
      <w:r>
        <w:rPr>
          <w:rFonts w:hint="eastAsia"/>
        </w:rPr>
        <w:t>З</w:t>
      </w:r>
      <w:r>
        <w:t></w:t>
      </w:r>
      <w:r>
        <w:rPr>
          <w:rFonts w:hint="eastAsia"/>
        </w:rPr>
        <w:t>огляду</w:t>
      </w:r>
      <w:r>
        <w:t></w:t>
      </w:r>
      <w:r>
        <w:rPr>
          <w:rFonts w:hint="eastAsia"/>
        </w:rPr>
        <w:t>на</w:t>
      </w:r>
      <w:r>
        <w:t></w:t>
      </w:r>
      <w:r>
        <w:rPr>
          <w:rFonts w:hint="eastAsia"/>
        </w:rPr>
        <w:t>глобальний</w:t>
      </w:r>
      <w:r>
        <w:t></w:t>
      </w:r>
      <w:r>
        <w:rPr>
          <w:rFonts w:hint="eastAsia"/>
        </w:rPr>
        <w:t>та</w:t>
      </w:r>
      <w:r>
        <w:t></w:t>
      </w:r>
      <w:r>
        <w:rPr>
          <w:rFonts w:hint="eastAsia"/>
        </w:rPr>
        <w:t>інклюзивний</w:t>
      </w:r>
    </w:p>
    <w:p w:rsidR="005E4893" w:rsidRDefault="005E4893" w:rsidP="005E4893">
      <w:r>
        <w:rPr>
          <w:rFonts w:hint="eastAsia"/>
        </w:rPr>
        <w:t>характер</w:t>
      </w:r>
      <w:r>
        <w:t></w:t>
      </w:r>
      <w:r>
        <w:rPr>
          <w:rFonts w:hint="eastAsia"/>
        </w:rPr>
        <w:t>інформаційного</w:t>
      </w:r>
      <w:r>
        <w:t></w:t>
      </w:r>
      <w:r>
        <w:rPr>
          <w:rFonts w:hint="eastAsia"/>
        </w:rPr>
        <w:t>суспільства</w:t>
      </w:r>
      <w:r>
        <w:t></w:t>
      </w:r>
      <w:r>
        <w:rPr>
          <w:rFonts w:hint="eastAsia"/>
        </w:rPr>
        <w:t>в</w:t>
      </w:r>
      <w:r>
        <w:t></w:t>
      </w:r>
      <w:r>
        <w:rPr>
          <w:rFonts w:hint="eastAsia"/>
        </w:rPr>
        <w:t>основу</w:t>
      </w:r>
      <w:r>
        <w:t></w:t>
      </w:r>
      <w:r>
        <w:rPr>
          <w:rFonts w:hint="eastAsia"/>
        </w:rPr>
        <w:t>його</w:t>
      </w:r>
      <w:r>
        <w:t></w:t>
      </w:r>
      <w:r>
        <w:rPr>
          <w:rFonts w:hint="eastAsia"/>
        </w:rPr>
        <w:t>інституційного</w:t>
      </w:r>
      <w:r>
        <w:t></w:t>
      </w:r>
      <w:r>
        <w:rPr>
          <w:rFonts w:hint="eastAsia"/>
        </w:rPr>
        <w:t>механізму</w:t>
      </w:r>
    </w:p>
    <w:p w:rsidR="005E4893" w:rsidRDefault="005E4893" w:rsidP="005E4893">
      <w:r>
        <w:rPr>
          <w:rFonts w:hint="eastAsia"/>
        </w:rPr>
        <w:t>повинні</w:t>
      </w:r>
      <w:r>
        <w:t></w:t>
      </w:r>
      <w:r>
        <w:rPr>
          <w:rFonts w:hint="eastAsia"/>
        </w:rPr>
        <w:t>бути</w:t>
      </w:r>
      <w:r>
        <w:t></w:t>
      </w:r>
      <w:r>
        <w:rPr>
          <w:rFonts w:hint="eastAsia"/>
        </w:rPr>
        <w:t>покладені</w:t>
      </w:r>
      <w:r>
        <w:t></w:t>
      </w:r>
      <w:r>
        <w:rPr>
          <w:rFonts w:hint="eastAsia"/>
        </w:rPr>
        <w:t>принципи</w:t>
      </w:r>
      <w:r>
        <w:t></w:t>
      </w:r>
      <w:r>
        <w:rPr>
          <w:rFonts w:hint="eastAsia"/>
        </w:rPr>
        <w:t>відкритості</w:t>
      </w:r>
      <w:r>
        <w:t></w:t>
      </w:r>
      <w:r>
        <w:t></w:t>
      </w:r>
      <w:r>
        <w:rPr>
          <w:rFonts w:hint="eastAsia"/>
        </w:rPr>
        <w:t>транспарентності</w:t>
      </w:r>
      <w:r>
        <w:t></w:t>
      </w:r>
      <w:r>
        <w:rPr>
          <w:rFonts w:hint="eastAsia"/>
        </w:rPr>
        <w:t>та</w:t>
      </w:r>
      <w:r>
        <w:t></w:t>
      </w:r>
      <w:r>
        <w:rPr>
          <w:rFonts w:hint="eastAsia"/>
        </w:rPr>
        <w:t>рівних</w:t>
      </w:r>
    </w:p>
    <w:p w:rsidR="005E4893" w:rsidRDefault="005E4893" w:rsidP="005E4893">
      <w:r>
        <w:rPr>
          <w:rFonts w:hint="eastAsia"/>
        </w:rPr>
        <w:t>можливостей</w:t>
      </w:r>
      <w:r>
        <w:t></w:t>
      </w:r>
      <w:r>
        <w:t></w:t>
      </w:r>
      <w:r>
        <w:rPr>
          <w:rFonts w:hint="eastAsia"/>
        </w:rPr>
        <w:t>а</w:t>
      </w:r>
      <w:r>
        <w:t></w:t>
      </w:r>
      <w:r>
        <w:rPr>
          <w:rFonts w:hint="eastAsia"/>
        </w:rPr>
        <w:t>у</w:t>
      </w:r>
      <w:r>
        <w:t></w:t>
      </w:r>
      <w:r>
        <w:rPr>
          <w:rFonts w:hint="eastAsia"/>
        </w:rPr>
        <w:t>його</w:t>
      </w:r>
      <w:r>
        <w:t></w:t>
      </w:r>
      <w:r>
        <w:rPr>
          <w:rFonts w:hint="eastAsia"/>
        </w:rPr>
        <w:t>структурі</w:t>
      </w:r>
      <w:r>
        <w:t></w:t>
      </w:r>
      <w:r>
        <w:rPr>
          <w:rFonts w:hint="eastAsia"/>
        </w:rPr>
        <w:t>повинні</w:t>
      </w:r>
      <w:r>
        <w:t></w:t>
      </w:r>
      <w:r>
        <w:rPr>
          <w:rFonts w:hint="eastAsia"/>
        </w:rPr>
        <w:t>бути</w:t>
      </w:r>
      <w:r>
        <w:t></w:t>
      </w:r>
      <w:r>
        <w:rPr>
          <w:rFonts w:hint="eastAsia"/>
        </w:rPr>
        <w:t>представлені</w:t>
      </w:r>
      <w:r>
        <w:t></w:t>
      </w:r>
      <w:r>
        <w:rPr>
          <w:rFonts w:hint="eastAsia"/>
        </w:rPr>
        <w:t>усі</w:t>
      </w:r>
      <w:r>
        <w:t></w:t>
      </w:r>
      <w:r>
        <w:rPr>
          <w:rFonts w:hint="eastAsia"/>
        </w:rPr>
        <w:t>зацікавлені</w:t>
      </w:r>
      <w:r>
        <w:t></w:t>
      </w:r>
      <w:r>
        <w:rPr>
          <w:rFonts w:hint="eastAsia"/>
        </w:rPr>
        <w:t>сторони</w:t>
      </w:r>
    </w:p>
    <w:p w:rsidR="005E4893" w:rsidRDefault="005E4893" w:rsidP="005E4893">
      <w:r>
        <w:rPr>
          <w:rFonts w:hint="eastAsia"/>
        </w:rPr>
        <w:t>як</w:t>
      </w:r>
      <w:r>
        <w:t></w:t>
      </w:r>
      <w:r>
        <w:rPr>
          <w:rFonts w:hint="eastAsia"/>
        </w:rPr>
        <w:t>з</w:t>
      </w:r>
      <w:r>
        <w:t></w:t>
      </w:r>
      <w:r>
        <w:rPr>
          <w:rFonts w:hint="eastAsia"/>
        </w:rPr>
        <w:t>розвинених</w:t>
      </w:r>
      <w:r>
        <w:t></w:t>
      </w:r>
      <w:r>
        <w:rPr>
          <w:rFonts w:hint="eastAsia"/>
        </w:rPr>
        <w:t>країн</w:t>
      </w:r>
      <w:r>
        <w:t></w:t>
      </w:r>
      <w:r>
        <w:t></w:t>
      </w:r>
      <w:r>
        <w:rPr>
          <w:rFonts w:hint="eastAsia"/>
        </w:rPr>
        <w:t>так</w:t>
      </w:r>
      <w:r>
        <w:t></w:t>
      </w:r>
      <w:r>
        <w:rPr>
          <w:rFonts w:hint="eastAsia"/>
        </w:rPr>
        <w:t>і</w:t>
      </w:r>
      <w:r>
        <w:t></w:t>
      </w:r>
      <w:r>
        <w:rPr>
          <w:rFonts w:hint="eastAsia"/>
        </w:rPr>
        <w:t>з</w:t>
      </w:r>
      <w:r>
        <w:t></w:t>
      </w:r>
      <w:r>
        <w:rPr>
          <w:rFonts w:hint="eastAsia"/>
        </w:rPr>
        <w:t>країн</w:t>
      </w:r>
      <w:r>
        <w:t></w:t>
      </w:r>
      <w:r>
        <w:t></w:t>
      </w:r>
      <w:r>
        <w:rPr>
          <w:rFonts w:hint="eastAsia"/>
        </w:rPr>
        <w:t>що</w:t>
      </w:r>
      <w:r>
        <w:t></w:t>
      </w:r>
      <w:r>
        <w:rPr>
          <w:rFonts w:hint="eastAsia"/>
        </w:rPr>
        <w:t>розвиваються</w:t>
      </w:r>
      <w:r>
        <w:t></w:t>
      </w:r>
    </w:p>
    <w:p w:rsidR="005E4893" w:rsidRDefault="005E4893" w:rsidP="005E4893">
      <w:r>
        <w:t></w:t>
      </w:r>
      <w:r>
        <w:t></w:t>
      </w:r>
      <w:r>
        <w:t></w:t>
      </w:r>
    </w:p>
    <w:p w:rsidR="005E4893" w:rsidRDefault="005E4893" w:rsidP="005E4893">
      <w:r>
        <w:t></w:t>
      </w:r>
      <w:r>
        <w:t></w:t>
      </w:r>
      <w:r>
        <w:t></w:t>
      </w:r>
      <w:r>
        <w:rPr>
          <w:rFonts w:hint="eastAsia"/>
        </w:rPr>
        <w:t>Продемонстровано</w:t>
      </w:r>
      <w:r>
        <w:t></w:t>
      </w:r>
      <w:r>
        <w:t></w:t>
      </w:r>
      <w:r>
        <w:rPr>
          <w:rFonts w:hint="eastAsia"/>
        </w:rPr>
        <w:t>що</w:t>
      </w:r>
      <w:r>
        <w:t></w:t>
      </w:r>
      <w:r>
        <w:rPr>
          <w:rFonts w:hint="eastAsia"/>
        </w:rPr>
        <w:t>роль</w:t>
      </w:r>
      <w:r>
        <w:t></w:t>
      </w:r>
      <w:r>
        <w:rPr>
          <w:rFonts w:hint="eastAsia"/>
        </w:rPr>
        <w:t>держав</w:t>
      </w:r>
      <w:r>
        <w:t></w:t>
      </w:r>
      <w:r>
        <w:rPr>
          <w:rFonts w:hint="eastAsia"/>
        </w:rPr>
        <w:t>як</w:t>
      </w:r>
      <w:r>
        <w:t></w:t>
      </w:r>
      <w:r>
        <w:rPr>
          <w:rFonts w:hint="eastAsia"/>
        </w:rPr>
        <w:t>суб’єктів</w:t>
      </w:r>
      <w:r>
        <w:t></w:t>
      </w:r>
      <w:r>
        <w:rPr>
          <w:rFonts w:hint="eastAsia"/>
        </w:rPr>
        <w:t>глобального</w:t>
      </w:r>
    </w:p>
    <w:p w:rsidR="005E4893" w:rsidRDefault="005E4893" w:rsidP="005E4893">
      <w:r>
        <w:rPr>
          <w:rFonts w:hint="eastAsia"/>
        </w:rPr>
        <w:t>інформаційного</w:t>
      </w:r>
      <w:r>
        <w:t></w:t>
      </w:r>
      <w:r>
        <w:rPr>
          <w:rFonts w:hint="eastAsia"/>
        </w:rPr>
        <w:t>правопорядку</w:t>
      </w:r>
      <w:r>
        <w:t></w:t>
      </w:r>
      <w:r>
        <w:rPr>
          <w:rFonts w:hint="eastAsia"/>
        </w:rPr>
        <w:t>чи</w:t>
      </w:r>
      <w:r>
        <w:t></w:t>
      </w:r>
      <w:r>
        <w:rPr>
          <w:rFonts w:hint="eastAsia"/>
        </w:rPr>
        <w:t>не</w:t>
      </w:r>
      <w:r>
        <w:t></w:t>
      </w:r>
      <w:r>
        <w:rPr>
          <w:rFonts w:hint="eastAsia"/>
        </w:rPr>
        <w:t>вперше</w:t>
      </w:r>
      <w:r>
        <w:t></w:t>
      </w:r>
      <w:r>
        <w:rPr>
          <w:rFonts w:hint="eastAsia"/>
        </w:rPr>
        <w:t>за</w:t>
      </w:r>
      <w:r>
        <w:t></w:t>
      </w:r>
      <w:r>
        <w:rPr>
          <w:rFonts w:hint="eastAsia"/>
        </w:rPr>
        <w:t>всю</w:t>
      </w:r>
      <w:r>
        <w:t></w:t>
      </w:r>
      <w:r>
        <w:rPr>
          <w:rFonts w:hint="eastAsia"/>
        </w:rPr>
        <w:t>історію</w:t>
      </w:r>
      <w:r>
        <w:t></w:t>
      </w:r>
      <w:r>
        <w:rPr>
          <w:rFonts w:hint="eastAsia"/>
        </w:rPr>
        <w:t>міжнародного</w:t>
      </w:r>
      <w:r>
        <w:t></w:t>
      </w:r>
      <w:r>
        <w:rPr>
          <w:rFonts w:hint="eastAsia"/>
        </w:rPr>
        <w:t>права</w:t>
      </w:r>
    </w:p>
    <w:p w:rsidR="005E4893" w:rsidRDefault="005E4893" w:rsidP="005E4893">
      <w:r>
        <w:rPr>
          <w:rFonts w:hint="eastAsia"/>
        </w:rPr>
        <w:t>перестає</w:t>
      </w:r>
      <w:r>
        <w:t></w:t>
      </w:r>
      <w:r>
        <w:rPr>
          <w:rFonts w:hint="eastAsia"/>
        </w:rPr>
        <w:t>бути</w:t>
      </w:r>
      <w:r>
        <w:t></w:t>
      </w:r>
      <w:r>
        <w:rPr>
          <w:rFonts w:hint="eastAsia"/>
        </w:rPr>
        <w:t>лідируючою</w:t>
      </w:r>
      <w:r>
        <w:t></w:t>
      </w:r>
      <w:r>
        <w:t></w:t>
      </w:r>
      <w:r>
        <w:rPr>
          <w:rFonts w:hint="eastAsia"/>
        </w:rPr>
        <w:t>Обґрунтовано</w:t>
      </w:r>
      <w:r>
        <w:t></w:t>
      </w:r>
      <w:r>
        <w:rPr>
          <w:rFonts w:hint="eastAsia"/>
        </w:rPr>
        <w:t>перехід</w:t>
      </w:r>
      <w:r>
        <w:t></w:t>
      </w:r>
      <w:r>
        <w:rPr>
          <w:rFonts w:hint="eastAsia"/>
        </w:rPr>
        <w:t>від</w:t>
      </w:r>
      <w:r>
        <w:t></w:t>
      </w:r>
      <w:r>
        <w:rPr>
          <w:rFonts w:hint="eastAsia"/>
        </w:rPr>
        <w:t>державоцентричної</w:t>
      </w:r>
      <w:r>
        <w:t></w:t>
      </w:r>
      <w:r>
        <w:rPr>
          <w:rFonts w:hint="eastAsia"/>
        </w:rPr>
        <w:t>до</w:t>
      </w:r>
    </w:p>
    <w:p w:rsidR="005E4893" w:rsidRDefault="005E4893" w:rsidP="005E4893">
      <w:r>
        <w:rPr>
          <w:rFonts w:hint="eastAsia"/>
        </w:rPr>
        <w:t>людиноцентричної</w:t>
      </w:r>
      <w:r>
        <w:t></w:t>
      </w:r>
      <w:r>
        <w:rPr>
          <w:rFonts w:hint="eastAsia"/>
        </w:rPr>
        <w:t>системи</w:t>
      </w:r>
      <w:r>
        <w:t></w:t>
      </w:r>
      <w:r>
        <w:rPr>
          <w:rFonts w:hint="eastAsia"/>
        </w:rPr>
        <w:t>міжнародно</w:t>
      </w:r>
      <w:r>
        <w:t></w:t>
      </w:r>
      <w:r>
        <w:rPr>
          <w:rFonts w:hint="eastAsia"/>
        </w:rPr>
        <w:t>правового</w:t>
      </w:r>
      <w:r>
        <w:t></w:t>
      </w:r>
      <w:r>
        <w:rPr>
          <w:rFonts w:hint="eastAsia"/>
        </w:rPr>
        <w:t>регулювання</w:t>
      </w:r>
      <w:r>
        <w:t></w:t>
      </w:r>
      <w:r>
        <w:t></w:t>
      </w:r>
      <w:r>
        <w:rPr>
          <w:rFonts w:hint="eastAsia"/>
        </w:rPr>
        <w:t>Крім</w:t>
      </w:r>
      <w:r>
        <w:t></w:t>
      </w:r>
      <w:r>
        <w:rPr>
          <w:rFonts w:hint="eastAsia"/>
        </w:rPr>
        <w:t>того</w:t>
      </w:r>
      <w:r>
        <w:t></w:t>
      </w:r>
    </w:p>
    <w:p w:rsidR="005E4893" w:rsidRDefault="005E4893" w:rsidP="005E4893">
      <w:r>
        <w:rPr>
          <w:rFonts w:hint="eastAsia"/>
        </w:rPr>
        <w:t>визнання</w:t>
      </w:r>
      <w:r>
        <w:t></w:t>
      </w:r>
      <w:r>
        <w:rPr>
          <w:rFonts w:hint="eastAsia"/>
        </w:rPr>
        <w:t>концепцій</w:t>
      </w:r>
      <w:r>
        <w:t></w:t>
      </w:r>
      <w:r>
        <w:rPr>
          <w:rFonts w:hint="eastAsia"/>
        </w:rPr>
        <w:t>розподіленого</w:t>
      </w:r>
      <w:r>
        <w:t></w:t>
      </w:r>
      <w:r>
        <w:rPr>
          <w:rFonts w:hint="eastAsia"/>
        </w:rPr>
        <w:t>суверенітету</w:t>
      </w:r>
      <w:r>
        <w:t></w:t>
      </w:r>
      <w:r>
        <w:rPr>
          <w:rFonts w:hint="eastAsia"/>
        </w:rPr>
        <w:t>та</w:t>
      </w:r>
      <w:r>
        <w:t></w:t>
      </w:r>
      <w:r>
        <w:rPr>
          <w:rFonts w:hint="eastAsia"/>
        </w:rPr>
        <w:t>багатосторонньої</w:t>
      </w:r>
      <w:r>
        <w:t></w:t>
      </w:r>
      <w:r>
        <w:rPr>
          <w:rFonts w:hint="eastAsia"/>
        </w:rPr>
        <w:t>участі</w:t>
      </w:r>
      <w:r>
        <w:t></w:t>
      </w:r>
      <w:r>
        <w:rPr>
          <w:rFonts w:hint="eastAsia"/>
        </w:rPr>
        <w:t>повинно</w:t>
      </w:r>
    </w:p>
    <w:p w:rsidR="005E4893" w:rsidRDefault="005E4893" w:rsidP="005E4893">
      <w:r>
        <w:rPr>
          <w:rFonts w:hint="eastAsia"/>
        </w:rPr>
        <w:t>стати</w:t>
      </w:r>
      <w:r>
        <w:t></w:t>
      </w:r>
      <w:r>
        <w:rPr>
          <w:rFonts w:hint="eastAsia"/>
        </w:rPr>
        <w:t>органічним</w:t>
      </w:r>
      <w:r>
        <w:t></w:t>
      </w:r>
      <w:r>
        <w:rPr>
          <w:rFonts w:hint="eastAsia"/>
        </w:rPr>
        <w:t>відображенням</w:t>
      </w:r>
      <w:r>
        <w:t></w:t>
      </w:r>
      <w:r>
        <w:rPr>
          <w:rFonts w:hint="eastAsia"/>
        </w:rPr>
        <w:t>відповідних</w:t>
      </w:r>
      <w:r>
        <w:t></w:t>
      </w:r>
      <w:r>
        <w:rPr>
          <w:rFonts w:hint="eastAsia"/>
        </w:rPr>
        <w:t>трансформацій</w:t>
      </w:r>
      <w:r>
        <w:t></w:t>
      </w:r>
      <w:r>
        <w:rPr>
          <w:rFonts w:hint="eastAsia"/>
        </w:rPr>
        <w:t>у</w:t>
      </w:r>
      <w:r>
        <w:t></w:t>
      </w:r>
      <w:r>
        <w:rPr>
          <w:rFonts w:hint="eastAsia"/>
        </w:rPr>
        <w:t>нормотворчій</w:t>
      </w:r>
    </w:p>
    <w:p w:rsidR="005E4893" w:rsidRDefault="005E4893" w:rsidP="005E4893">
      <w:r>
        <w:rPr>
          <w:rFonts w:hint="eastAsia"/>
        </w:rPr>
        <w:t>активності</w:t>
      </w:r>
      <w:r>
        <w:t></w:t>
      </w:r>
      <w:r>
        <w:rPr>
          <w:rFonts w:hint="eastAsia"/>
        </w:rPr>
        <w:t>суб’єктів</w:t>
      </w:r>
      <w:r>
        <w:t></w:t>
      </w:r>
      <w:r>
        <w:t></w:t>
      </w:r>
      <w:r>
        <w:rPr>
          <w:rFonts w:hint="eastAsia"/>
        </w:rPr>
        <w:t>спрямованій</w:t>
      </w:r>
      <w:r>
        <w:t></w:t>
      </w:r>
      <w:r>
        <w:rPr>
          <w:rFonts w:hint="eastAsia"/>
        </w:rPr>
        <w:t>на</w:t>
      </w:r>
      <w:r>
        <w:t></w:t>
      </w:r>
      <w:r>
        <w:rPr>
          <w:rFonts w:hint="eastAsia"/>
        </w:rPr>
        <w:t>регулювання</w:t>
      </w:r>
      <w:r>
        <w:t></w:t>
      </w:r>
      <w:r>
        <w:rPr>
          <w:rFonts w:hint="eastAsia"/>
        </w:rPr>
        <w:t>інформаційних</w:t>
      </w:r>
      <w:r>
        <w:t></w:t>
      </w:r>
      <w:r>
        <w:rPr>
          <w:rFonts w:hint="eastAsia"/>
        </w:rPr>
        <w:t>правовідносин</w:t>
      </w:r>
      <w:r>
        <w:t></w:t>
      </w:r>
    </w:p>
    <w:p w:rsidR="005E4893" w:rsidRDefault="005E4893" w:rsidP="005E4893">
      <w:r>
        <w:rPr>
          <w:rFonts w:hint="eastAsia"/>
        </w:rPr>
        <w:t>Розвиток</w:t>
      </w:r>
      <w:r>
        <w:t></w:t>
      </w:r>
      <w:r>
        <w:rPr>
          <w:rFonts w:hint="eastAsia"/>
        </w:rPr>
        <w:t>глобального</w:t>
      </w:r>
      <w:r>
        <w:t></w:t>
      </w:r>
      <w:r>
        <w:rPr>
          <w:rFonts w:hint="eastAsia"/>
        </w:rPr>
        <w:t>інформаційного</w:t>
      </w:r>
      <w:r>
        <w:t></w:t>
      </w:r>
      <w:r>
        <w:rPr>
          <w:rFonts w:hint="eastAsia"/>
        </w:rPr>
        <w:t>суспільства</w:t>
      </w:r>
      <w:r>
        <w:t></w:t>
      </w:r>
      <w:r>
        <w:rPr>
          <w:rFonts w:hint="eastAsia"/>
        </w:rPr>
        <w:t>не</w:t>
      </w:r>
      <w:r>
        <w:t></w:t>
      </w:r>
      <w:r>
        <w:rPr>
          <w:rFonts w:hint="eastAsia"/>
        </w:rPr>
        <w:t>просто</w:t>
      </w:r>
      <w:r>
        <w:t></w:t>
      </w:r>
      <w:r>
        <w:rPr>
          <w:rFonts w:hint="eastAsia"/>
        </w:rPr>
        <w:t>вимагає</w:t>
      </w:r>
    </w:p>
    <w:p w:rsidR="005E4893" w:rsidRDefault="005E4893" w:rsidP="005E4893">
      <w:r>
        <w:rPr>
          <w:rFonts w:hint="eastAsia"/>
        </w:rPr>
        <w:t>розширювального</w:t>
      </w:r>
      <w:r>
        <w:t></w:t>
      </w:r>
      <w:r>
        <w:rPr>
          <w:rFonts w:hint="eastAsia"/>
        </w:rPr>
        <w:t>тлумачення</w:t>
      </w:r>
      <w:r>
        <w:t></w:t>
      </w:r>
      <w:r>
        <w:rPr>
          <w:rFonts w:hint="eastAsia"/>
        </w:rPr>
        <w:t>чинного</w:t>
      </w:r>
      <w:r>
        <w:t></w:t>
      </w:r>
      <w:r>
        <w:rPr>
          <w:rFonts w:hint="eastAsia"/>
        </w:rPr>
        <w:t>міжнародного</w:t>
      </w:r>
      <w:r>
        <w:t></w:t>
      </w:r>
      <w:r>
        <w:rPr>
          <w:rFonts w:hint="eastAsia"/>
        </w:rPr>
        <w:t>права</w:t>
      </w:r>
      <w:r>
        <w:t></w:t>
      </w:r>
      <w:r>
        <w:t></w:t>
      </w:r>
      <w:r>
        <w:rPr>
          <w:rFonts w:hint="eastAsia"/>
        </w:rPr>
        <w:t>а</w:t>
      </w:r>
      <w:r>
        <w:t></w:t>
      </w:r>
      <w:r>
        <w:rPr>
          <w:rFonts w:hint="eastAsia"/>
        </w:rPr>
        <w:t>сприяє</w:t>
      </w:r>
      <w:r>
        <w:t></w:t>
      </w:r>
      <w:r>
        <w:rPr>
          <w:rFonts w:hint="eastAsia"/>
        </w:rPr>
        <w:t>його</w:t>
      </w:r>
    </w:p>
    <w:p w:rsidR="005E4893" w:rsidRDefault="005E4893" w:rsidP="005E4893">
      <w:r>
        <w:rPr>
          <w:rFonts w:hint="eastAsia"/>
        </w:rPr>
        <w:t>прогресивному</w:t>
      </w:r>
      <w:r>
        <w:t></w:t>
      </w:r>
      <w:r>
        <w:rPr>
          <w:rFonts w:hint="eastAsia"/>
        </w:rPr>
        <w:t>розвитку</w:t>
      </w:r>
      <w:r>
        <w:t></w:t>
      </w:r>
    </w:p>
    <w:p w:rsidR="005E4893" w:rsidRDefault="005E4893" w:rsidP="005E4893">
      <w:r>
        <w:t></w:t>
      </w:r>
      <w:r>
        <w:t></w:t>
      </w:r>
      <w:r>
        <w:t></w:t>
      </w:r>
      <w:r>
        <w:rPr>
          <w:rFonts w:hint="eastAsia"/>
        </w:rPr>
        <w:t>Міжнародне</w:t>
      </w:r>
      <w:r>
        <w:t></w:t>
      </w:r>
      <w:r>
        <w:rPr>
          <w:rFonts w:hint="eastAsia"/>
        </w:rPr>
        <w:t>право</w:t>
      </w:r>
      <w:r>
        <w:t></w:t>
      </w:r>
      <w:r>
        <w:rPr>
          <w:rFonts w:hint="eastAsia"/>
        </w:rPr>
        <w:t>в</w:t>
      </w:r>
      <w:r>
        <w:t></w:t>
      </w:r>
      <w:r>
        <w:rPr>
          <w:rFonts w:hint="eastAsia"/>
        </w:rPr>
        <w:t>силу</w:t>
      </w:r>
      <w:r>
        <w:t></w:t>
      </w:r>
      <w:r>
        <w:rPr>
          <w:rFonts w:hint="eastAsia"/>
        </w:rPr>
        <w:t>швидкого</w:t>
      </w:r>
      <w:r>
        <w:t></w:t>
      </w:r>
      <w:r>
        <w:rPr>
          <w:rFonts w:hint="eastAsia"/>
        </w:rPr>
        <w:t>розвитку</w:t>
      </w:r>
      <w:r>
        <w:t></w:t>
      </w:r>
      <w:r>
        <w:rPr>
          <w:rFonts w:hint="eastAsia"/>
        </w:rPr>
        <w:t>сучасних</w:t>
      </w:r>
      <w:r>
        <w:t></w:t>
      </w:r>
      <w:r>
        <w:rPr>
          <w:rFonts w:hint="eastAsia"/>
        </w:rPr>
        <w:t>ІКТ</w:t>
      </w:r>
    </w:p>
    <w:p w:rsidR="005E4893" w:rsidRDefault="005E4893" w:rsidP="005E4893">
      <w:r>
        <w:rPr>
          <w:rFonts w:hint="eastAsia"/>
        </w:rPr>
        <w:t>характеризується</w:t>
      </w:r>
      <w:r>
        <w:t></w:t>
      </w:r>
      <w:r>
        <w:rPr>
          <w:rFonts w:hint="eastAsia"/>
        </w:rPr>
        <w:t>постійним</w:t>
      </w:r>
      <w:r>
        <w:t></w:t>
      </w:r>
      <w:r>
        <w:rPr>
          <w:rFonts w:hint="eastAsia"/>
        </w:rPr>
        <w:t>відставанням</w:t>
      </w:r>
      <w:r>
        <w:t></w:t>
      </w:r>
      <w:r>
        <w:rPr>
          <w:rFonts w:hint="eastAsia"/>
        </w:rPr>
        <w:t>від</w:t>
      </w:r>
      <w:r>
        <w:t></w:t>
      </w:r>
      <w:r>
        <w:rPr>
          <w:rFonts w:hint="eastAsia"/>
        </w:rPr>
        <w:t>прогресуючих</w:t>
      </w:r>
      <w:r>
        <w:t></w:t>
      </w:r>
      <w:r>
        <w:rPr>
          <w:rFonts w:hint="eastAsia"/>
        </w:rPr>
        <w:t>суспільних</w:t>
      </w:r>
      <w:r>
        <w:t></w:t>
      </w:r>
      <w:r>
        <w:rPr>
          <w:rFonts w:hint="eastAsia"/>
        </w:rPr>
        <w:t>відносин</w:t>
      </w:r>
      <w:r>
        <w:t></w:t>
      </w:r>
      <w:r>
        <w:rPr>
          <w:rFonts w:hint="eastAsia"/>
        </w:rPr>
        <w:t>в</w:t>
      </w:r>
    </w:p>
    <w:p w:rsidR="005E4893" w:rsidRDefault="005E4893" w:rsidP="005E4893">
      <w:r>
        <w:rPr>
          <w:rFonts w:hint="eastAsia"/>
        </w:rPr>
        <w:t>інформаційній</w:t>
      </w:r>
      <w:r>
        <w:t></w:t>
      </w:r>
      <w:r>
        <w:rPr>
          <w:rFonts w:hint="eastAsia"/>
        </w:rPr>
        <w:t>сфері</w:t>
      </w:r>
      <w:r>
        <w:t></w:t>
      </w:r>
      <w:r>
        <w:t></w:t>
      </w:r>
      <w:r>
        <w:rPr>
          <w:rFonts w:hint="eastAsia"/>
        </w:rPr>
        <w:t>що</w:t>
      </w:r>
      <w:r>
        <w:t></w:t>
      </w:r>
      <w:r>
        <w:rPr>
          <w:rFonts w:hint="eastAsia"/>
        </w:rPr>
        <w:t>потребують</w:t>
      </w:r>
      <w:r>
        <w:t></w:t>
      </w:r>
      <w:r>
        <w:rPr>
          <w:rFonts w:hint="eastAsia"/>
        </w:rPr>
        <w:t>відповідного</w:t>
      </w:r>
      <w:r>
        <w:t></w:t>
      </w:r>
      <w:r>
        <w:rPr>
          <w:rFonts w:hint="eastAsia"/>
        </w:rPr>
        <w:t>нормативного</w:t>
      </w:r>
      <w:r>
        <w:t></w:t>
      </w:r>
      <w:r>
        <w:rPr>
          <w:rFonts w:hint="eastAsia"/>
        </w:rPr>
        <w:t>врегулювання</w:t>
      </w:r>
      <w:r>
        <w:t></w:t>
      </w:r>
      <w:r>
        <w:t></w:t>
      </w:r>
      <w:r>
        <w:rPr>
          <w:rFonts w:hint="eastAsia"/>
        </w:rPr>
        <w:t>У</w:t>
      </w:r>
    </w:p>
    <w:p w:rsidR="005E4893" w:rsidRDefault="005E4893" w:rsidP="005E4893">
      <w:r>
        <w:rPr>
          <w:rFonts w:hint="eastAsia"/>
        </w:rPr>
        <w:t>глобальному</w:t>
      </w:r>
      <w:r>
        <w:t></w:t>
      </w:r>
      <w:r>
        <w:rPr>
          <w:rFonts w:hint="eastAsia"/>
        </w:rPr>
        <w:t>інформаційному</w:t>
      </w:r>
      <w:r>
        <w:t></w:t>
      </w:r>
      <w:r>
        <w:rPr>
          <w:rFonts w:hint="eastAsia"/>
        </w:rPr>
        <w:t>суспільстві</w:t>
      </w:r>
      <w:r>
        <w:t></w:t>
      </w:r>
      <w:r>
        <w:rPr>
          <w:rFonts w:hint="eastAsia"/>
        </w:rPr>
        <w:t>міжнародне</w:t>
      </w:r>
      <w:r>
        <w:t></w:t>
      </w:r>
      <w:r>
        <w:rPr>
          <w:rFonts w:hint="eastAsia"/>
        </w:rPr>
        <w:t>право</w:t>
      </w:r>
      <w:r>
        <w:t></w:t>
      </w:r>
      <w:r>
        <w:rPr>
          <w:rFonts w:hint="eastAsia"/>
        </w:rPr>
        <w:t>поступово</w:t>
      </w:r>
      <w:r>
        <w:t></w:t>
      </w:r>
      <w:r>
        <w:rPr>
          <w:rFonts w:hint="eastAsia"/>
        </w:rPr>
        <w:t>втратило</w:t>
      </w:r>
    </w:p>
    <w:p w:rsidR="005E4893" w:rsidRDefault="005E4893" w:rsidP="005E4893">
      <w:r>
        <w:rPr>
          <w:rFonts w:hint="eastAsia"/>
        </w:rPr>
        <w:t>свою</w:t>
      </w:r>
      <w:r>
        <w:t></w:t>
      </w:r>
      <w:r>
        <w:rPr>
          <w:rFonts w:hint="eastAsia"/>
        </w:rPr>
        <w:t>попереджувальну</w:t>
      </w:r>
      <w:r>
        <w:t></w:t>
      </w:r>
      <w:r>
        <w:rPr>
          <w:rFonts w:hint="eastAsia"/>
        </w:rPr>
        <w:t>функцію</w:t>
      </w:r>
      <w:r>
        <w:t></w:t>
      </w:r>
      <w:r>
        <w:rPr>
          <w:rFonts w:hint="eastAsia"/>
        </w:rPr>
        <w:t>та</w:t>
      </w:r>
      <w:r>
        <w:t></w:t>
      </w:r>
      <w:r>
        <w:rPr>
          <w:rFonts w:hint="eastAsia"/>
        </w:rPr>
        <w:t>перетворилося</w:t>
      </w:r>
      <w:r>
        <w:t></w:t>
      </w:r>
      <w:r>
        <w:rPr>
          <w:rFonts w:hint="eastAsia"/>
        </w:rPr>
        <w:t>із</w:t>
      </w:r>
      <w:r>
        <w:t></w:t>
      </w:r>
      <w:r>
        <w:rPr>
          <w:rFonts w:hint="eastAsia"/>
        </w:rPr>
        <w:t>регулювання</w:t>
      </w:r>
      <w:r>
        <w:t></w:t>
      </w:r>
      <w:r>
        <w:t></w:t>
      </w:r>
      <w:r>
        <w:t></w:t>
      </w:r>
      <w:r>
        <w:t></w:t>
      </w:r>
      <w:r>
        <w:t></w:t>
      </w:r>
      <w:r>
        <w:t></w:t>
      </w:r>
      <w:r>
        <w:t></w:t>
      </w:r>
      <w:r>
        <w:t></w:t>
      </w:r>
      <w:r>
        <w:t></w:t>
      </w:r>
      <w:r>
        <w:rPr>
          <w:rFonts w:hint="eastAsia"/>
        </w:rPr>
        <w:t>на</w:t>
      </w:r>
    </w:p>
    <w:p w:rsidR="005E4893" w:rsidRDefault="005E4893" w:rsidP="005E4893">
      <w:r>
        <w:rPr>
          <w:rFonts w:hint="eastAsia"/>
        </w:rPr>
        <w:t>регулювання</w:t>
      </w:r>
      <w:r>
        <w:t></w:t>
      </w:r>
      <w:r>
        <w:t></w:t>
      </w:r>
      <w:r>
        <w:t></w:t>
      </w:r>
      <w:r>
        <w:t></w:t>
      </w:r>
      <w:r>
        <w:t></w:t>
      </w:r>
      <w:r>
        <w:t></w:t>
      </w:r>
      <w:r>
        <w:t></w:t>
      </w:r>
      <w:r>
        <w:t></w:t>
      </w:r>
      <w:r>
        <w:t></w:t>
      </w:r>
    </w:p>
    <w:p w:rsidR="005E4893" w:rsidRDefault="005E4893" w:rsidP="005E4893">
      <w:r>
        <w:rPr>
          <w:rFonts w:hint="eastAsia"/>
        </w:rPr>
        <w:t>Встановлено</w:t>
      </w:r>
      <w:r>
        <w:t></w:t>
      </w:r>
      <w:r>
        <w:t></w:t>
      </w:r>
      <w:r>
        <w:rPr>
          <w:rFonts w:hint="eastAsia"/>
        </w:rPr>
        <w:t>що</w:t>
      </w:r>
      <w:r>
        <w:t></w:t>
      </w:r>
      <w:r>
        <w:rPr>
          <w:rFonts w:hint="eastAsia"/>
        </w:rPr>
        <w:t>в</w:t>
      </w:r>
      <w:r>
        <w:t></w:t>
      </w:r>
      <w:r>
        <w:rPr>
          <w:rFonts w:hint="eastAsia"/>
        </w:rPr>
        <w:t>умовах</w:t>
      </w:r>
      <w:r>
        <w:t></w:t>
      </w:r>
      <w:r>
        <w:rPr>
          <w:rFonts w:hint="eastAsia"/>
        </w:rPr>
        <w:t>глобального</w:t>
      </w:r>
      <w:r>
        <w:t></w:t>
      </w:r>
      <w:r>
        <w:rPr>
          <w:rFonts w:hint="eastAsia"/>
        </w:rPr>
        <w:t>інформаційного</w:t>
      </w:r>
      <w:r>
        <w:t></w:t>
      </w:r>
      <w:r>
        <w:rPr>
          <w:rFonts w:hint="eastAsia"/>
        </w:rPr>
        <w:t>суспільства</w:t>
      </w:r>
      <w:r>
        <w:t></w:t>
      </w:r>
      <w:r>
        <w:rPr>
          <w:rFonts w:hint="eastAsia"/>
        </w:rPr>
        <w:t>відбувся</w:t>
      </w:r>
    </w:p>
    <w:p w:rsidR="005E4893" w:rsidRDefault="005E4893" w:rsidP="005E4893">
      <w:r>
        <w:rPr>
          <w:rFonts w:hint="eastAsia"/>
        </w:rPr>
        <w:t>фактичний</w:t>
      </w:r>
      <w:r>
        <w:t></w:t>
      </w:r>
      <w:r>
        <w:rPr>
          <w:rFonts w:hint="eastAsia"/>
        </w:rPr>
        <w:t>перерозподіл</w:t>
      </w:r>
      <w:r>
        <w:t></w:t>
      </w:r>
      <w:r>
        <w:rPr>
          <w:rFonts w:hint="eastAsia"/>
        </w:rPr>
        <w:t>владних</w:t>
      </w:r>
      <w:r>
        <w:t></w:t>
      </w:r>
      <w:r>
        <w:rPr>
          <w:rFonts w:hint="eastAsia"/>
        </w:rPr>
        <w:t>та</w:t>
      </w:r>
      <w:r>
        <w:t></w:t>
      </w:r>
      <w:r>
        <w:rPr>
          <w:rFonts w:hint="eastAsia"/>
        </w:rPr>
        <w:t>нормотворчих</w:t>
      </w:r>
      <w:r>
        <w:t></w:t>
      </w:r>
      <w:r>
        <w:rPr>
          <w:rFonts w:hint="eastAsia"/>
        </w:rPr>
        <w:t>функцій</w:t>
      </w:r>
      <w:r>
        <w:t></w:t>
      </w:r>
      <w:r>
        <w:t></w:t>
      </w:r>
      <w:r>
        <w:rPr>
          <w:rFonts w:hint="eastAsia"/>
        </w:rPr>
        <w:t>що</w:t>
      </w:r>
      <w:r>
        <w:t></w:t>
      </w:r>
      <w:r>
        <w:rPr>
          <w:rFonts w:hint="eastAsia"/>
        </w:rPr>
        <w:t>зумовило</w:t>
      </w:r>
      <w:r>
        <w:t></w:t>
      </w:r>
      <w:r>
        <w:rPr>
          <w:rFonts w:hint="eastAsia"/>
        </w:rPr>
        <w:t>зростання</w:t>
      </w:r>
    </w:p>
    <w:p w:rsidR="005E4893" w:rsidRDefault="005E4893" w:rsidP="005E4893">
      <w:r>
        <w:rPr>
          <w:rFonts w:hint="eastAsia"/>
        </w:rPr>
        <w:t>ролі</w:t>
      </w:r>
      <w:r>
        <w:t></w:t>
      </w:r>
      <w:r>
        <w:t></w:t>
      </w:r>
      <w:r>
        <w:rPr>
          <w:rFonts w:hint="eastAsia"/>
        </w:rPr>
        <w:t>м’якого</w:t>
      </w:r>
      <w:r>
        <w:t></w:t>
      </w:r>
      <w:r>
        <w:t></w:t>
      </w:r>
      <w:r>
        <w:rPr>
          <w:rFonts w:hint="eastAsia"/>
        </w:rPr>
        <w:t>права</w:t>
      </w:r>
      <w:r>
        <w:t></w:t>
      </w:r>
      <w:r>
        <w:rPr>
          <w:rFonts w:hint="eastAsia"/>
        </w:rPr>
        <w:t>та</w:t>
      </w:r>
      <w:r>
        <w:t></w:t>
      </w:r>
      <w:r>
        <w:rPr>
          <w:rFonts w:hint="eastAsia"/>
        </w:rPr>
        <w:t>судових</w:t>
      </w:r>
      <w:r>
        <w:t></w:t>
      </w:r>
      <w:r>
        <w:rPr>
          <w:rFonts w:hint="eastAsia"/>
        </w:rPr>
        <w:t>рішень</w:t>
      </w:r>
      <w:r>
        <w:t></w:t>
      </w:r>
      <w:r>
        <w:rPr>
          <w:rFonts w:hint="eastAsia"/>
        </w:rPr>
        <w:t>у</w:t>
      </w:r>
      <w:r>
        <w:t></w:t>
      </w:r>
      <w:r>
        <w:rPr>
          <w:rFonts w:hint="eastAsia"/>
        </w:rPr>
        <w:t>якості</w:t>
      </w:r>
      <w:r>
        <w:t></w:t>
      </w:r>
      <w:r>
        <w:t></w:t>
      </w:r>
      <w:r>
        <w:rPr>
          <w:rFonts w:hint="eastAsia"/>
        </w:rPr>
        <w:t>допоміжних</w:t>
      </w:r>
      <w:r>
        <w:t></w:t>
      </w:r>
      <w:r>
        <w:t></w:t>
      </w:r>
      <w:r>
        <w:rPr>
          <w:rFonts w:hint="eastAsia"/>
        </w:rPr>
        <w:t>нормативних</w:t>
      </w:r>
    </w:p>
    <w:p w:rsidR="005E4893" w:rsidRDefault="005E4893" w:rsidP="005E4893">
      <w:r>
        <w:rPr>
          <w:rFonts w:hint="eastAsia"/>
        </w:rPr>
        <w:t>регуляторів</w:t>
      </w:r>
      <w:r>
        <w:t></w:t>
      </w:r>
      <w:r>
        <w:rPr>
          <w:rFonts w:hint="eastAsia"/>
        </w:rPr>
        <w:t>суспільних</w:t>
      </w:r>
      <w:r>
        <w:t></w:t>
      </w:r>
      <w:r>
        <w:rPr>
          <w:rFonts w:hint="eastAsia"/>
        </w:rPr>
        <w:t>відносин</w:t>
      </w:r>
      <w:r>
        <w:t></w:t>
      </w:r>
      <w:r>
        <w:t></w:t>
      </w:r>
      <w:r>
        <w:rPr>
          <w:rFonts w:hint="eastAsia"/>
        </w:rPr>
        <w:t>опосередкованих</w:t>
      </w:r>
      <w:r>
        <w:t></w:t>
      </w:r>
      <w:r>
        <w:rPr>
          <w:rFonts w:hint="eastAsia"/>
        </w:rPr>
        <w:t>використанням</w:t>
      </w:r>
      <w:r>
        <w:t></w:t>
      </w:r>
      <w:r>
        <w:rPr>
          <w:rFonts w:hint="eastAsia"/>
        </w:rPr>
        <w:t>Інтернету</w:t>
      </w:r>
      <w:r>
        <w:t></w:t>
      </w:r>
    </w:p>
    <w:p w:rsidR="005E4893" w:rsidRDefault="005E4893" w:rsidP="005E4893">
      <w:r>
        <w:t></w:t>
      </w:r>
      <w:r>
        <w:t></w:t>
      </w:r>
      <w:r>
        <w:t></w:t>
      </w:r>
      <w:r>
        <w:rPr>
          <w:rFonts w:hint="eastAsia"/>
        </w:rPr>
        <w:t>Доведено</w:t>
      </w:r>
      <w:r>
        <w:t></w:t>
      </w:r>
      <w:r>
        <w:t></w:t>
      </w:r>
      <w:r>
        <w:rPr>
          <w:rFonts w:hint="eastAsia"/>
        </w:rPr>
        <w:t>що</w:t>
      </w:r>
      <w:r>
        <w:t></w:t>
      </w:r>
      <w:r>
        <w:rPr>
          <w:rFonts w:hint="eastAsia"/>
        </w:rPr>
        <w:t>у</w:t>
      </w:r>
      <w:r>
        <w:t></w:t>
      </w:r>
      <w:r>
        <w:rPr>
          <w:rFonts w:hint="eastAsia"/>
        </w:rPr>
        <w:t>силу</w:t>
      </w:r>
      <w:r>
        <w:t></w:t>
      </w:r>
      <w:r>
        <w:rPr>
          <w:rFonts w:hint="eastAsia"/>
        </w:rPr>
        <w:t>недостатньої</w:t>
      </w:r>
      <w:r>
        <w:t></w:t>
      </w:r>
      <w:r>
        <w:rPr>
          <w:rFonts w:hint="eastAsia"/>
        </w:rPr>
        <w:t>розвиненості</w:t>
      </w:r>
      <w:r>
        <w:t></w:t>
      </w:r>
      <w:r>
        <w:rPr>
          <w:rFonts w:hint="eastAsia"/>
        </w:rPr>
        <w:t>договірного</w:t>
      </w:r>
      <w:r>
        <w:t></w:t>
      </w:r>
      <w:r>
        <w:rPr>
          <w:rFonts w:hint="eastAsia"/>
        </w:rPr>
        <w:t>міжнародноправового</w:t>
      </w:r>
      <w:r>
        <w:t></w:t>
      </w:r>
      <w:r>
        <w:rPr>
          <w:rFonts w:hint="eastAsia"/>
        </w:rPr>
        <w:t>регулювання</w:t>
      </w:r>
      <w:r>
        <w:t></w:t>
      </w:r>
      <w:r>
        <w:rPr>
          <w:rFonts w:hint="eastAsia"/>
        </w:rPr>
        <w:t>питань</w:t>
      </w:r>
      <w:r>
        <w:t></w:t>
      </w:r>
      <w:r>
        <w:rPr>
          <w:rFonts w:hint="eastAsia"/>
        </w:rPr>
        <w:t>розвитку</w:t>
      </w:r>
      <w:r>
        <w:t></w:t>
      </w:r>
      <w:r>
        <w:rPr>
          <w:rFonts w:hint="eastAsia"/>
        </w:rPr>
        <w:t>глобального</w:t>
      </w:r>
      <w:r>
        <w:t></w:t>
      </w:r>
      <w:r>
        <w:rPr>
          <w:rFonts w:hint="eastAsia"/>
        </w:rPr>
        <w:t>інформаційного</w:t>
      </w:r>
      <w:r>
        <w:t></w:t>
      </w:r>
      <w:r>
        <w:rPr>
          <w:rFonts w:hint="eastAsia"/>
        </w:rPr>
        <w:t>суспільства</w:t>
      </w:r>
    </w:p>
    <w:p w:rsidR="005E4893" w:rsidRDefault="005E4893" w:rsidP="005E4893">
      <w:r>
        <w:rPr>
          <w:rFonts w:hint="eastAsia"/>
        </w:rPr>
        <w:t>зростає</w:t>
      </w:r>
      <w:r>
        <w:t></w:t>
      </w:r>
      <w:r>
        <w:rPr>
          <w:rFonts w:hint="eastAsia"/>
        </w:rPr>
        <w:t>роль</w:t>
      </w:r>
      <w:r>
        <w:t></w:t>
      </w:r>
      <w:r>
        <w:rPr>
          <w:rFonts w:hint="eastAsia"/>
        </w:rPr>
        <w:t>звичаю</w:t>
      </w:r>
      <w:r>
        <w:t></w:t>
      </w:r>
      <w:r>
        <w:rPr>
          <w:rFonts w:hint="eastAsia"/>
        </w:rPr>
        <w:t>як</w:t>
      </w:r>
      <w:r>
        <w:t></w:t>
      </w:r>
      <w:r>
        <w:rPr>
          <w:rFonts w:hint="eastAsia"/>
        </w:rPr>
        <w:t>джерела</w:t>
      </w:r>
      <w:r>
        <w:t></w:t>
      </w:r>
      <w:r>
        <w:rPr>
          <w:rFonts w:hint="eastAsia"/>
        </w:rPr>
        <w:t>нормативного</w:t>
      </w:r>
      <w:r>
        <w:t></w:t>
      </w:r>
      <w:r>
        <w:rPr>
          <w:rFonts w:hint="eastAsia"/>
        </w:rPr>
        <w:t>впорядкування</w:t>
      </w:r>
      <w:r>
        <w:t></w:t>
      </w:r>
      <w:r>
        <w:rPr>
          <w:rFonts w:hint="eastAsia"/>
        </w:rPr>
        <w:t>правовідносин</w:t>
      </w:r>
      <w:r>
        <w:t></w:t>
      </w:r>
      <w:r>
        <w:rPr>
          <w:rFonts w:hint="eastAsia"/>
        </w:rPr>
        <w:t>в</w:t>
      </w:r>
    </w:p>
    <w:p w:rsidR="005E4893" w:rsidRDefault="005E4893" w:rsidP="005E4893">
      <w:r>
        <w:rPr>
          <w:rFonts w:hint="eastAsia"/>
        </w:rPr>
        <w:t>інформаційній</w:t>
      </w:r>
      <w:r>
        <w:t></w:t>
      </w:r>
      <w:r>
        <w:rPr>
          <w:rFonts w:hint="eastAsia"/>
        </w:rPr>
        <w:t>сфері</w:t>
      </w:r>
      <w:r>
        <w:t></w:t>
      </w:r>
      <w:r>
        <w:t></w:t>
      </w:r>
      <w:r>
        <w:rPr>
          <w:rFonts w:hint="eastAsia"/>
        </w:rPr>
        <w:t>Отримала</w:t>
      </w:r>
      <w:r>
        <w:t></w:t>
      </w:r>
      <w:r>
        <w:rPr>
          <w:rFonts w:hint="eastAsia"/>
        </w:rPr>
        <w:t>подальший</w:t>
      </w:r>
      <w:r>
        <w:t></w:t>
      </w:r>
      <w:r>
        <w:rPr>
          <w:rFonts w:hint="eastAsia"/>
        </w:rPr>
        <w:t>розвиток</w:t>
      </w:r>
      <w:r>
        <w:t></w:t>
      </w:r>
      <w:r>
        <w:rPr>
          <w:rFonts w:hint="eastAsia"/>
        </w:rPr>
        <w:t>концепція</w:t>
      </w:r>
      <w:r>
        <w:t></w:t>
      </w:r>
      <w:r>
        <w:t></w:t>
      </w:r>
      <w:r>
        <w:t></w:t>
      </w:r>
      <w:r>
        <w:t></w:t>
      </w:r>
      <w:r>
        <w:t></w:t>
      </w:r>
      <w:r>
        <w:t></w:t>
      </w:r>
      <w:r>
        <w:t></w:t>
      </w:r>
      <w:r>
        <w:t></w:t>
      </w:r>
      <w:r>
        <w:t></w:t>
      </w:r>
      <w:r>
        <w:t></w:t>
      </w:r>
      <w:r>
        <w:t></w:t>
      </w:r>
      <w:r>
        <w:t></w:t>
      </w:r>
      <w:r>
        <w:t></w:t>
      </w:r>
      <w:r>
        <w:t></w:t>
      </w:r>
      <w:r>
        <w:t></w:t>
      </w:r>
      <w:r>
        <w:t></w:t>
      </w:r>
      <w:r>
        <w:t></w:t>
      </w:r>
      <w:r>
        <w:t></w:t>
      </w:r>
      <w:r>
        <w:t></w:t>
      </w:r>
    </w:p>
    <w:p w:rsidR="005E4893" w:rsidRDefault="005E4893" w:rsidP="005E4893">
      <w:r>
        <w:rPr>
          <w:rFonts w:hint="eastAsia"/>
        </w:rPr>
        <w:t>тобто</w:t>
      </w:r>
      <w:r>
        <w:t></w:t>
      </w:r>
      <w:r>
        <w:rPr>
          <w:rFonts w:hint="eastAsia"/>
        </w:rPr>
        <w:t>миттєвого</w:t>
      </w:r>
      <w:r>
        <w:t></w:t>
      </w:r>
      <w:r>
        <w:rPr>
          <w:rFonts w:hint="eastAsia"/>
        </w:rPr>
        <w:t>звичаєвого</w:t>
      </w:r>
      <w:r>
        <w:t></w:t>
      </w:r>
      <w:r>
        <w:rPr>
          <w:rFonts w:hint="eastAsia"/>
        </w:rPr>
        <w:t>міжнародного</w:t>
      </w:r>
      <w:r>
        <w:t></w:t>
      </w:r>
      <w:r>
        <w:rPr>
          <w:rFonts w:hint="eastAsia"/>
        </w:rPr>
        <w:t>права</w:t>
      </w:r>
      <w:r>
        <w:t></w:t>
      </w:r>
      <w:r>
        <w:t></w:t>
      </w:r>
      <w:r>
        <w:rPr>
          <w:rFonts w:hint="eastAsia"/>
        </w:rPr>
        <w:t>що</w:t>
      </w:r>
      <w:r>
        <w:t></w:t>
      </w:r>
      <w:r>
        <w:rPr>
          <w:rFonts w:hint="eastAsia"/>
        </w:rPr>
        <w:t>ґрунтується</w:t>
      </w:r>
      <w:r>
        <w:t></w:t>
      </w:r>
      <w:r>
        <w:rPr>
          <w:rFonts w:hint="eastAsia"/>
        </w:rPr>
        <w:t>на</w:t>
      </w:r>
      <w:r>
        <w:t></w:t>
      </w:r>
      <w:r>
        <w:rPr>
          <w:rFonts w:hint="eastAsia"/>
        </w:rPr>
        <w:t>елементі</w:t>
      </w:r>
      <w:r>
        <w:t></w:t>
      </w:r>
      <w:r>
        <w:t></w:t>
      </w:r>
      <w:r>
        <w:t></w:t>
      </w:r>
      <w:r>
        <w:t></w:t>
      </w:r>
      <w:r>
        <w:t></w:t>
      </w:r>
      <w:r>
        <w:t></w:t>
      </w:r>
      <w:r>
        <w:t></w:t>
      </w:r>
    </w:p>
    <w:p w:rsidR="005E4893" w:rsidRDefault="005E4893" w:rsidP="005E4893">
      <w:r>
        <w:t></w:t>
      </w:r>
      <w:r>
        <w:t></w:t>
      </w:r>
      <w:r>
        <w:t></w:t>
      </w:r>
      <w:r>
        <w:t></w:t>
      </w:r>
      <w:r>
        <w:t></w:t>
      </w:r>
      <w:r>
        <w:t></w:t>
      </w:r>
      <w:r>
        <w:rPr>
          <w:rFonts w:hint="eastAsia"/>
        </w:rPr>
        <w:t>та</w:t>
      </w:r>
      <w:r>
        <w:t></w:t>
      </w:r>
      <w:r>
        <w:rPr>
          <w:rFonts w:hint="eastAsia"/>
        </w:rPr>
        <w:t>не</w:t>
      </w:r>
      <w:r>
        <w:t></w:t>
      </w:r>
      <w:r>
        <w:rPr>
          <w:rFonts w:hint="eastAsia"/>
        </w:rPr>
        <w:t>вимагає</w:t>
      </w:r>
      <w:r>
        <w:t></w:t>
      </w:r>
      <w:r>
        <w:rPr>
          <w:rFonts w:hint="eastAsia"/>
        </w:rPr>
        <w:t>існування</w:t>
      </w:r>
      <w:r>
        <w:t></w:t>
      </w:r>
      <w:r>
        <w:rPr>
          <w:rFonts w:hint="eastAsia"/>
        </w:rPr>
        <w:t>тривалої</w:t>
      </w:r>
      <w:r>
        <w:t></w:t>
      </w:r>
      <w:r>
        <w:rPr>
          <w:rFonts w:hint="eastAsia"/>
        </w:rPr>
        <w:t>практики</w:t>
      </w:r>
      <w:r>
        <w:t></w:t>
      </w:r>
      <w:r>
        <w:rPr>
          <w:rFonts w:hint="eastAsia"/>
        </w:rPr>
        <w:t>застосування</w:t>
      </w:r>
      <w:r>
        <w:t></w:t>
      </w:r>
      <w:r>
        <w:rPr>
          <w:rFonts w:hint="eastAsia"/>
        </w:rPr>
        <w:t>норми</w:t>
      </w:r>
      <w:r>
        <w:t></w:t>
      </w:r>
      <w:r>
        <w:rPr>
          <w:rFonts w:hint="eastAsia"/>
        </w:rPr>
        <w:t>поведінки</w:t>
      </w:r>
      <w:r>
        <w:t></w:t>
      </w:r>
    </w:p>
    <w:p w:rsidR="005E4893" w:rsidRDefault="005E4893" w:rsidP="005E4893">
      <w:r>
        <w:rPr>
          <w:rFonts w:hint="eastAsia"/>
        </w:rPr>
        <w:t>Формою</w:t>
      </w:r>
      <w:r>
        <w:t></w:t>
      </w:r>
      <w:r>
        <w:rPr>
          <w:rFonts w:hint="eastAsia"/>
        </w:rPr>
        <w:t>закріплення</w:t>
      </w:r>
      <w:r>
        <w:t></w:t>
      </w:r>
      <w:r>
        <w:rPr>
          <w:rFonts w:hint="eastAsia"/>
        </w:rPr>
        <w:t>такої</w:t>
      </w:r>
      <w:r>
        <w:t></w:t>
      </w:r>
      <w:r>
        <w:rPr>
          <w:rFonts w:hint="eastAsia"/>
        </w:rPr>
        <w:t>норми</w:t>
      </w:r>
      <w:r>
        <w:t></w:t>
      </w:r>
      <w:r>
        <w:rPr>
          <w:rFonts w:hint="eastAsia"/>
        </w:rPr>
        <w:t>може</w:t>
      </w:r>
      <w:r>
        <w:t></w:t>
      </w:r>
      <w:r>
        <w:rPr>
          <w:rFonts w:hint="eastAsia"/>
        </w:rPr>
        <w:t>бути</w:t>
      </w:r>
      <w:r>
        <w:t></w:t>
      </w:r>
      <w:r>
        <w:rPr>
          <w:rFonts w:hint="eastAsia"/>
        </w:rPr>
        <w:t>її</w:t>
      </w:r>
      <w:r>
        <w:t></w:t>
      </w:r>
      <w:r>
        <w:rPr>
          <w:rFonts w:hint="eastAsia"/>
        </w:rPr>
        <w:t>відображення</w:t>
      </w:r>
      <w:r>
        <w:t></w:t>
      </w:r>
      <w:r>
        <w:rPr>
          <w:rFonts w:hint="eastAsia"/>
        </w:rPr>
        <w:t>у</w:t>
      </w:r>
      <w:r>
        <w:t></w:t>
      </w:r>
      <w:r>
        <w:rPr>
          <w:rFonts w:hint="eastAsia"/>
        </w:rPr>
        <w:t>тексті</w:t>
      </w:r>
    </w:p>
    <w:p w:rsidR="005E4893" w:rsidRDefault="005E4893" w:rsidP="005E4893">
      <w:r>
        <w:rPr>
          <w:rFonts w:hint="eastAsia"/>
        </w:rPr>
        <w:t>правовстановлюючої</w:t>
      </w:r>
      <w:r>
        <w:t></w:t>
      </w:r>
      <w:r>
        <w:rPr>
          <w:rFonts w:hint="eastAsia"/>
        </w:rPr>
        <w:t>резолюції</w:t>
      </w:r>
      <w:r>
        <w:t></w:t>
      </w:r>
      <w:r>
        <w:t></w:t>
      </w:r>
      <w:r>
        <w:rPr>
          <w:rFonts w:hint="eastAsia"/>
        </w:rPr>
        <w:t>Більшість</w:t>
      </w:r>
      <w:r>
        <w:t></w:t>
      </w:r>
      <w:r>
        <w:rPr>
          <w:rFonts w:hint="eastAsia"/>
        </w:rPr>
        <w:t>договірних</w:t>
      </w:r>
      <w:r>
        <w:t></w:t>
      </w:r>
      <w:r>
        <w:rPr>
          <w:rFonts w:hint="eastAsia"/>
        </w:rPr>
        <w:t>режимів</w:t>
      </w:r>
      <w:r>
        <w:t></w:t>
      </w:r>
      <w:r>
        <w:rPr>
          <w:rFonts w:hint="eastAsia"/>
        </w:rPr>
        <w:t>не</w:t>
      </w:r>
      <w:r>
        <w:t></w:t>
      </w:r>
      <w:r>
        <w:rPr>
          <w:rFonts w:hint="eastAsia"/>
        </w:rPr>
        <w:t>є</w:t>
      </w:r>
      <w:r>
        <w:t></w:t>
      </w:r>
      <w:r>
        <w:rPr>
          <w:rFonts w:hint="eastAsia"/>
        </w:rPr>
        <w:t>універсальними</w:t>
      </w:r>
      <w:r>
        <w:t></w:t>
      </w:r>
    </w:p>
    <w:p w:rsidR="005E4893" w:rsidRDefault="005E4893" w:rsidP="005E4893">
      <w:r>
        <w:rPr>
          <w:rFonts w:hint="eastAsia"/>
        </w:rPr>
        <w:t>натомість</w:t>
      </w:r>
      <w:r>
        <w:t></w:t>
      </w:r>
      <w:r>
        <w:rPr>
          <w:rFonts w:hint="eastAsia"/>
        </w:rPr>
        <w:t>звичаєві</w:t>
      </w:r>
      <w:r>
        <w:t></w:t>
      </w:r>
      <w:r>
        <w:rPr>
          <w:rFonts w:hint="eastAsia"/>
        </w:rPr>
        <w:t>норми</w:t>
      </w:r>
      <w:r>
        <w:t></w:t>
      </w:r>
      <w:r>
        <w:rPr>
          <w:rFonts w:hint="eastAsia"/>
        </w:rPr>
        <w:t>інколи</w:t>
      </w:r>
      <w:r>
        <w:t></w:t>
      </w:r>
      <w:r>
        <w:rPr>
          <w:rFonts w:hint="eastAsia"/>
        </w:rPr>
        <w:t>мають</w:t>
      </w:r>
      <w:r>
        <w:t></w:t>
      </w:r>
      <w:r>
        <w:rPr>
          <w:rFonts w:hint="eastAsia"/>
        </w:rPr>
        <w:t>більше</w:t>
      </w:r>
      <w:r>
        <w:t></w:t>
      </w:r>
      <w:r>
        <w:rPr>
          <w:rFonts w:hint="eastAsia"/>
        </w:rPr>
        <w:t>охоплення</w:t>
      </w:r>
      <w:r>
        <w:t></w:t>
      </w:r>
      <w:r>
        <w:rPr>
          <w:rFonts w:hint="eastAsia"/>
        </w:rPr>
        <w:t>за</w:t>
      </w:r>
      <w:r>
        <w:t></w:t>
      </w:r>
      <w:r>
        <w:rPr>
          <w:rFonts w:hint="eastAsia"/>
        </w:rPr>
        <w:t>колом</w:t>
      </w:r>
      <w:r>
        <w:t></w:t>
      </w:r>
      <w:r>
        <w:rPr>
          <w:rFonts w:hint="eastAsia"/>
        </w:rPr>
        <w:t>суб’єктів</w:t>
      </w:r>
      <w:r>
        <w:t></w:t>
      </w:r>
      <w:r>
        <w:t></w:t>
      </w:r>
      <w:r>
        <w:rPr>
          <w:rFonts w:hint="eastAsia"/>
        </w:rPr>
        <w:t>що</w:t>
      </w:r>
    </w:p>
    <w:p w:rsidR="005E4893" w:rsidRDefault="005E4893" w:rsidP="005E4893">
      <w:r>
        <w:rPr>
          <w:rFonts w:hint="eastAsia"/>
        </w:rPr>
        <w:t>вважають</w:t>
      </w:r>
      <w:r>
        <w:t></w:t>
      </w:r>
      <w:r>
        <w:rPr>
          <w:rFonts w:hint="eastAsia"/>
        </w:rPr>
        <w:t>себе</w:t>
      </w:r>
      <w:r>
        <w:t></w:t>
      </w:r>
      <w:r>
        <w:rPr>
          <w:rFonts w:hint="eastAsia"/>
        </w:rPr>
        <w:t>зобов’язаними</w:t>
      </w:r>
      <w:r>
        <w:t></w:t>
      </w:r>
      <w:r>
        <w:rPr>
          <w:rFonts w:hint="eastAsia"/>
        </w:rPr>
        <w:t>цією</w:t>
      </w:r>
      <w:r>
        <w:t></w:t>
      </w:r>
      <w:r>
        <w:rPr>
          <w:rFonts w:hint="eastAsia"/>
        </w:rPr>
        <w:t>нормою</w:t>
      </w:r>
      <w:r>
        <w:t></w:t>
      </w:r>
      <w:r>
        <w:t></w:t>
      </w:r>
      <w:r>
        <w:rPr>
          <w:rFonts w:hint="eastAsia"/>
        </w:rPr>
        <w:t>Різний</w:t>
      </w:r>
      <w:r>
        <w:t></w:t>
      </w:r>
      <w:r>
        <w:rPr>
          <w:rFonts w:hint="eastAsia"/>
        </w:rPr>
        <w:t>рівень</w:t>
      </w:r>
      <w:r>
        <w:t></w:t>
      </w:r>
      <w:r>
        <w:rPr>
          <w:rFonts w:hint="eastAsia"/>
        </w:rPr>
        <w:t>технологічного</w:t>
      </w:r>
      <w:r>
        <w:t></w:t>
      </w:r>
      <w:r>
        <w:rPr>
          <w:rFonts w:hint="eastAsia"/>
        </w:rPr>
        <w:t>розвитку</w:t>
      </w:r>
    </w:p>
    <w:p w:rsidR="005E4893" w:rsidRDefault="005E4893" w:rsidP="005E4893">
      <w:r>
        <w:t></w:t>
      </w:r>
      <w:r>
        <w:t></w:t>
      </w:r>
      <w:r>
        <w:t></w:t>
      </w:r>
    </w:p>
    <w:p w:rsidR="005E4893" w:rsidRDefault="005E4893" w:rsidP="005E4893">
      <w:r>
        <w:rPr>
          <w:rFonts w:hint="eastAsia"/>
        </w:rPr>
        <w:t>держав</w:t>
      </w:r>
      <w:r>
        <w:t></w:t>
      </w:r>
      <w:r>
        <w:rPr>
          <w:rFonts w:hint="eastAsia"/>
        </w:rPr>
        <w:t>світу</w:t>
      </w:r>
      <w:r>
        <w:t></w:t>
      </w:r>
      <w:r>
        <w:rPr>
          <w:rFonts w:hint="eastAsia"/>
        </w:rPr>
        <w:t>свідчить</w:t>
      </w:r>
      <w:r>
        <w:t></w:t>
      </w:r>
      <w:r>
        <w:rPr>
          <w:rFonts w:hint="eastAsia"/>
        </w:rPr>
        <w:t>про</w:t>
      </w:r>
      <w:r>
        <w:t></w:t>
      </w:r>
      <w:r>
        <w:rPr>
          <w:rFonts w:hint="eastAsia"/>
        </w:rPr>
        <w:t>більшу</w:t>
      </w:r>
      <w:r>
        <w:t></w:t>
      </w:r>
      <w:r>
        <w:rPr>
          <w:rFonts w:hint="eastAsia"/>
        </w:rPr>
        <w:t>ймовірність</w:t>
      </w:r>
      <w:r>
        <w:t></w:t>
      </w:r>
      <w:r>
        <w:rPr>
          <w:rFonts w:hint="eastAsia"/>
        </w:rPr>
        <w:t>формування</w:t>
      </w:r>
      <w:r>
        <w:t></w:t>
      </w:r>
      <w:r>
        <w:rPr>
          <w:rFonts w:hint="eastAsia"/>
        </w:rPr>
        <w:t>регіональних</w:t>
      </w:r>
      <w:r>
        <w:t></w:t>
      </w:r>
      <w:r>
        <w:rPr>
          <w:rFonts w:hint="eastAsia"/>
        </w:rPr>
        <w:t>звичаєвих</w:t>
      </w:r>
    </w:p>
    <w:p w:rsidR="005E4893" w:rsidRDefault="005E4893" w:rsidP="005E4893">
      <w:r>
        <w:rPr>
          <w:rFonts w:hint="eastAsia"/>
        </w:rPr>
        <w:t>норм</w:t>
      </w:r>
      <w:r>
        <w:t></w:t>
      </w:r>
      <w:r>
        <w:rPr>
          <w:rFonts w:hint="eastAsia"/>
        </w:rPr>
        <w:t>з</w:t>
      </w:r>
      <w:r>
        <w:t></w:t>
      </w:r>
      <w:r>
        <w:rPr>
          <w:rFonts w:hint="eastAsia"/>
        </w:rPr>
        <w:t>питань</w:t>
      </w:r>
      <w:r>
        <w:t></w:t>
      </w:r>
      <w:r>
        <w:rPr>
          <w:rFonts w:hint="eastAsia"/>
        </w:rPr>
        <w:t>розвитку</w:t>
      </w:r>
      <w:r>
        <w:t></w:t>
      </w:r>
      <w:r>
        <w:rPr>
          <w:rFonts w:hint="eastAsia"/>
        </w:rPr>
        <w:t>глобального</w:t>
      </w:r>
      <w:r>
        <w:t></w:t>
      </w:r>
      <w:r>
        <w:rPr>
          <w:rFonts w:hint="eastAsia"/>
        </w:rPr>
        <w:t>інформаційного</w:t>
      </w:r>
      <w:r>
        <w:t></w:t>
      </w:r>
      <w:r>
        <w:rPr>
          <w:rFonts w:hint="eastAsia"/>
        </w:rPr>
        <w:t>суспільства</w:t>
      </w:r>
      <w:r>
        <w:t></w:t>
      </w:r>
      <w:r>
        <w:t></w:t>
      </w:r>
      <w:r>
        <w:rPr>
          <w:rFonts w:hint="eastAsia"/>
        </w:rPr>
        <w:t>аніж</w:t>
      </w:r>
    </w:p>
    <w:p w:rsidR="005E4893" w:rsidRDefault="005E4893" w:rsidP="005E4893">
      <w:r>
        <w:rPr>
          <w:rFonts w:hint="eastAsia"/>
        </w:rPr>
        <w:t>універсальних</w:t>
      </w:r>
      <w:r>
        <w:t></w:t>
      </w:r>
      <w:r>
        <w:rPr>
          <w:rFonts w:hint="eastAsia"/>
        </w:rPr>
        <w:t>стандартів</w:t>
      </w:r>
      <w:r>
        <w:t></w:t>
      </w:r>
    </w:p>
    <w:p w:rsidR="005E4893" w:rsidRDefault="005E4893" w:rsidP="005E4893">
      <w:r>
        <w:t></w:t>
      </w:r>
      <w:r>
        <w:t></w:t>
      </w:r>
      <w:r>
        <w:t></w:t>
      </w:r>
      <w:r>
        <w:rPr>
          <w:rFonts w:hint="eastAsia"/>
        </w:rPr>
        <w:t>Протягом</w:t>
      </w:r>
      <w:r>
        <w:t></w:t>
      </w:r>
      <w:r>
        <w:rPr>
          <w:rFonts w:hint="eastAsia"/>
        </w:rPr>
        <w:t>останніх</w:t>
      </w:r>
      <w:r>
        <w:t></w:t>
      </w:r>
      <w:r>
        <w:rPr>
          <w:rFonts w:hint="eastAsia"/>
        </w:rPr>
        <w:t>трьох</w:t>
      </w:r>
      <w:r>
        <w:t></w:t>
      </w:r>
      <w:r>
        <w:rPr>
          <w:rFonts w:hint="eastAsia"/>
        </w:rPr>
        <w:t>десятиліть</w:t>
      </w:r>
      <w:r>
        <w:t></w:t>
      </w:r>
      <w:r>
        <w:rPr>
          <w:rFonts w:hint="eastAsia"/>
        </w:rPr>
        <w:t>у</w:t>
      </w:r>
      <w:r>
        <w:t></w:t>
      </w:r>
      <w:r>
        <w:rPr>
          <w:rFonts w:hint="eastAsia"/>
        </w:rPr>
        <w:t>теорії</w:t>
      </w:r>
      <w:r>
        <w:t></w:t>
      </w:r>
      <w:r>
        <w:rPr>
          <w:rFonts w:hint="eastAsia"/>
        </w:rPr>
        <w:t>міжнародного</w:t>
      </w:r>
      <w:r>
        <w:t></w:t>
      </w:r>
      <w:r>
        <w:rPr>
          <w:rFonts w:hint="eastAsia"/>
        </w:rPr>
        <w:t>права</w:t>
      </w:r>
    </w:p>
    <w:p w:rsidR="005E4893" w:rsidRDefault="005E4893" w:rsidP="005E4893">
      <w:r>
        <w:rPr>
          <w:rFonts w:hint="eastAsia"/>
        </w:rPr>
        <w:t>сформувалася</w:t>
      </w:r>
      <w:r>
        <w:t></w:t>
      </w:r>
      <w:r>
        <w:rPr>
          <w:rFonts w:hint="eastAsia"/>
        </w:rPr>
        <w:t>концепція</w:t>
      </w:r>
      <w:r>
        <w:t></w:t>
      </w:r>
      <w:r>
        <w:t></w:t>
      </w:r>
      <w:r>
        <w:rPr>
          <w:rFonts w:hint="eastAsia"/>
        </w:rPr>
        <w:t>м’якого</w:t>
      </w:r>
      <w:r>
        <w:t></w:t>
      </w:r>
      <w:r>
        <w:t></w:t>
      </w:r>
      <w:r>
        <w:rPr>
          <w:rFonts w:hint="eastAsia"/>
        </w:rPr>
        <w:t>права</w:t>
      </w:r>
      <w:r>
        <w:t></w:t>
      </w:r>
      <w:r>
        <w:rPr>
          <w:rFonts w:hint="eastAsia"/>
        </w:rPr>
        <w:t>як</w:t>
      </w:r>
      <w:r>
        <w:t></w:t>
      </w:r>
      <w:r>
        <w:rPr>
          <w:rFonts w:hint="eastAsia"/>
        </w:rPr>
        <w:t>компромісу</w:t>
      </w:r>
      <w:r>
        <w:t></w:t>
      </w:r>
      <w:r>
        <w:rPr>
          <w:rFonts w:hint="eastAsia"/>
        </w:rPr>
        <w:t>між</w:t>
      </w:r>
      <w:r>
        <w:t></w:t>
      </w:r>
      <w:r>
        <w:t></w:t>
      </w:r>
      <w:r>
        <w:rPr>
          <w:rFonts w:hint="eastAsia"/>
        </w:rPr>
        <w:t>твердим</w:t>
      </w:r>
      <w:r>
        <w:t></w:t>
      </w:r>
      <w:r>
        <w:t></w:t>
      </w:r>
      <w:r>
        <w:rPr>
          <w:rFonts w:hint="eastAsia"/>
        </w:rPr>
        <w:t>правом</w:t>
      </w:r>
      <w:r>
        <w:t></w:t>
      </w:r>
      <w:r>
        <w:rPr>
          <w:rFonts w:hint="eastAsia"/>
        </w:rPr>
        <w:t>та</w:t>
      </w:r>
    </w:p>
    <w:p w:rsidR="005E4893" w:rsidRDefault="005E4893" w:rsidP="005E4893">
      <w:r>
        <w:rPr>
          <w:rFonts w:hint="eastAsia"/>
        </w:rPr>
        <w:t>відсутністю</w:t>
      </w:r>
      <w:r>
        <w:t></w:t>
      </w:r>
      <w:r>
        <w:rPr>
          <w:rFonts w:hint="eastAsia"/>
        </w:rPr>
        <w:t>нормативного</w:t>
      </w:r>
      <w:r>
        <w:t></w:t>
      </w:r>
      <w:r>
        <w:rPr>
          <w:rFonts w:hint="eastAsia"/>
        </w:rPr>
        <w:t>регулювання</w:t>
      </w:r>
      <w:r>
        <w:t></w:t>
      </w:r>
      <w:r>
        <w:t></w:t>
      </w:r>
      <w:r>
        <w:rPr>
          <w:rFonts w:hint="eastAsia"/>
        </w:rPr>
        <w:t>Встановлено</w:t>
      </w:r>
      <w:r>
        <w:t></w:t>
      </w:r>
      <w:r>
        <w:t></w:t>
      </w:r>
      <w:r>
        <w:rPr>
          <w:rFonts w:hint="eastAsia"/>
        </w:rPr>
        <w:t>що</w:t>
      </w:r>
      <w:r>
        <w:t></w:t>
      </w:r>
      <w:r>
        <w:t></w:t>
      </w:r>
      <w:r>
        <w:rPr>
          <w:rFonts w:hint="eastAsia"/>
        </w:rPr>
        <w:t>м’яке</w:t>
      </w:r>
      <w:r>
        <w:t></w:t>
      </w:r>
      <w:r>
        <w:t></w:t>
      </w:r>
      <w:r>
        <w:rPr>
          <w:rFonts w:hint="eastAsia"/>
        </w:rPr>
        <w:t>право</w:t>
      </w:r>
    </w:p>
    <w:p w:rsidR="005E4893" w:rsidRDefault="005E4893" w:rsidP="005E4893">
      <w:r>
        <w:rPr>
          <w:rFonts w:hint="eastAsia"/>
        </w:rPr>
        <w:t>характеризується</w:t>
      </w:r>
      <w:r>
        <w:t></w:t>
      </w:r>
      <w:r>
        <w:rPr>
          <w:rFonts w:hint="eastAsia"/>
        </w:rPr>
        <w:t>гнучкістю</w:t>
      </w:r>
      <w:r>
        <w:t></w:t>
      </w:r>
      <w:r>
        <w:rPr>
          <w:rFonts w:hint="eastAsia"/>
        </w:rPr>
        <w:t>та</w:t>
      </w:r>
      <w:r>
        <w:t></w:t>
      </w:r>
      <w:r>
        <w:rPr>
          <w:rFonts w:hint="eastAsia"/>
        </w:rPr>
        <w:t>високим</w:t>
      </w:r>
      <w:r>
        <w:t></w:t>
      </w:r>
      <w:r>
        <w:rPr>
          <w:rFonts w:hint="eastAsia"/>
        </w:rPr>
        <w:t>ступенем</w:t>
      </w:r>
      <w:r>
        <w:t></w:t>
      </w:r>
      <w:r>
        <w:rPr>
          <w:rFonts w:hint="eastAsia"/>
        </w:rPr>
        <w:t>адаптивності</w:t>
      </w:r>
      <w:r>
        <w:t></w:t>
      </w:r>
      <w:r>
        <w:rPr>
          <w:rFonts w:hint="eastAsia"/>
        </w:rPr>
        <w:t>до</w:t>
      </w:r>
      <w:r>
        <w:t></w:t>
      </w:r>
      <w:r>
        <w:rPr>
          <w:rFonts w:hint="eastAsia"/>
        </w:rPr>
        <w:t>змін</w:t>
      </w:r>
      <w:r>
        <w:t></w:t>
      </w:r>
      <w:r>
        <w:t></w:t>
      </w:r>
      <w:r>
        <w:rPr>
          <w:rFonts w:hint="eastAsia"/>
        </w:rPr>
        <w:t>пов’язаних</w:t>
      </w:r>
      <w:r>
        <w:t></w:t>
      </w:r>
      <w:r>
        <w:rPr>
          <w:rFonts w:hint="eastAsia"/>
        </w:rPr>
        <w:t>з</w:t>
      </w:r>
    </w:p>
    <w:p w:rsidR="005E4893" w:rsidRDefault="005E4893" w:rsidP="005E4893">
      <w:r>
        <w:rPr>
          <w:rFonts w:hint="eastAsia"/>
        </w:rPr>
        <w:t>виокремленням</w:t>
      </w:r>
      <w:r>
        <w:t></w:t>
      </w:r>
      <w:r>
        <w:rPr>
          <w:rFonts w:hint="eastAsia"/>
        </w:rPr>
        <w:t>та</w:t>
      </w:r>
      <w:r>
        <w:t></w:t>
      </w:r>
      <w:r>
        <w:rPr>
          <w:rFonts w:hint="eastAsia"/>
        </w:rPr>
        <w:t>ускладненням</w:t>
      </w:r>
      <w:r>
        <w:t></w:t>
      </w:r>
      <w:r>
        <w:rPr>
          <w:rFonts w:hint="eastAsia"/>
        </w:rPr>
        <w:t>питань</w:t>
      </w:r>
      <w:r>
        <w:t></w:t>
      </w:r>
      <w:r>
        <w:rPr>
          <w:rFonts w:hint="eastAsia"/>
        </w:rPr>
        <w:t>розвитку</w:t>
      </w:r>
      <w:r>
        <w:t></w:t>
      </w:r>
      <w:r>
        <w:rPr>
          <w:rFonts w:hint="eastAsia"/>
        </w:rPr>
        <w:t>глобального</w:t>
      </w:r>
      <w:r>
        <w:t></w:t>
      </w:r>
      <w:r>
        <w:rPr>
          <w:rFonts w:hint="eastAsia"/>
        </w:rPr>
        <w:t>інформаційного</w:t>
      </w:r>
    </w:p>
    <w:p w:rsidR="005E4893" w:rsidRDefault="005E4893" w:rsidP="005E4893">
      <w:r>
        <w:rPr>
          <w:rFonts w:hint="eastAsia"/>
        </w:rPr>
        <w:t>суспільства</w:t>
      </w:r>
      <w:r>
        <w:t></w:t>
      </w:r>
      <w:r>
        <w:t></w:t>
      </w:r>
      <w:r>
        <w:rPr>
          <w:rFonts w:hint="eastAsia"/>
        </w:rPr>
        <w:t>Крім</w:t>
      </w:r>
      <w:r>
        <w:t></w:t>
      </w:r>
      <w:r>
        <w:rPr>
          <w:rFonts w:hint="eastAsia"/>
        </w:rPr>
        <w:t>того</w:t>
      </w:r>
      <w:r>
        <w:t></w:t>
      </w:r>
      <w:r>
        <w:t></w:t>
      </w:r>
      <w:r>
        <w:t></w:t>
      </w:r>
      <w:r>
        <w:rPr>
          <w:rFonts w:hint="eastAsia"/>
        </w:rPr>
        <w:t>м’яке</w:t>
      </w:r>
      <w:r>
        <w:t></w:t>
      </w:r>
      <w:r>
        <w:t></w:t>
      </w:r>
      <w:r>
        <w:rPr>
          <w:rFonts w:hint="eastAsia"/>
        </w:rPr>
        <w:t>право</w:t>
      </w:r>
      <w:r>
        <w:t></w:t>
      </w:r>
      <w:r>
        <w:rPr>
          <w:rFonts w:hint="eastAsia"/>
        </w:rPr>
        <w:t>передбачає</w:t>
      </w:r>
      <w:r>
        <w:t></w:t>
      </w:r>
      <w:r>
        <w:rPr>
          <w:rFonts w:hint="eastAsia"/>
        </w:rPr>
        <w:t>максимально</w:t>
      </w:r>
      <w:r>
        <w:t></w:t>
      </w:r>
      <w:r>
        <w:rPr>
          <w:rFonts w:hint="eastAsia"/>
        </w:rPr>
        <w:t>гнучкий</w:t>
      </w:r>
      <w:r>
        <w:t></w:t>
      </w:r>
      <w:r>
        <w:rPr>
          <w:rFonts w:hint="eastAsia"/>
        </w:rPr>
        <w:t>механізм</w:t>
      </w:r>
    </w:p>
    <w:p w:rsidR="005E4893" w:rsidRDefault="005E4893" w:rsidP="005E4893">
      <w:r>
        <w:rPr>
          <w:rFonts w:hint="eastAsia"/>
        </w:rPr>
        <w:t>перегляду</w:t>
      </w:r>
      <w:r>
        <w:t></w:t>
      </w:r>
      <w:r>
        <w:rPr>
          <w:rFonts w:hint="eastAsia"/>
        </w:rPr>
        <w:t>нормативних</w:t>
      </w:r>
      <w:r>
        <w:t></w:t>
      </w:r>
      <w:r>
        <w:rPr>
          <w:rFonts w:hint="eastAsia"/>
        </w:rPr>
        <w:t>актів</w:t>
      </w:r>
      <w:r>
        <w:t></w:t>
      </w:r>
      <w:r>
        <w:rPr>
          <w:rFonts w:hint="eastAsia"/>
        </w:rPr>
        <w:t>та</w:t>
      </w:r>
      <w:r>
        <w:t></w:t>
      </w:r>
      <w:r>
        <w:rPr>
          <w:rFonts w:hint="eastAsia"/>
        </w:rPr>
        <w:t>внесення</w:t>
      </w:r>
      <w:r>
        <w:t></w:t>
      </w:r>
      <w:r>
        <w:rPr>
          <w:rFonts w:hint="eastAsia"/>
        </w:rPr>
        <w:t>до</w:t>
      </w:r>
      <w:r>
        <w:t></w:t>
      </w:r>
      <w:r>
        <w:rPr>
          <w:rFonts w:hint="eastAsia"/>
        </w:rPr>
        <w:t>них</w:t>
      </w:r>
      <w:r>
        <w:t></w:t>
      </w:r>
      <w:r>
        <w:rPr>
          <w:rFonts w:hint="eastAsia"/>
        </w:rPr>
        <w:t>відповідних</w:t>
      </w:r>
      <w:r>
        <w:t></w:t>
      </w:r>
      <w:r>
        <w:rPr>
          <w:rFonts w:hint="eastAsia"/>
        </w:rPr>
        <w:t>змін</w:t>
      </w:r>
      <w:r>
        <w:t></w:t>
      </w:r>
      <w:r>
        <w:rPr>
          <w:rFonts w:hint="eastAsia"/>
        </w:rPr>
        <w:t>та</w:t>
      </w:r>
      <w:r>
        <w:t></w:t>
      </w:r>
      <w:r>
        <w:rPr>
          <w:rFonts w:hint="eastAsia"/>
        </w:rPr>
        <w:t>поправок</w:t>
      </w:r>
      <w:r>
        <w:t></w:t>
      </w:r>
    </w:p>
    <w:p w:rsidR="005E4893" w:rsidRDefault="005E4893" w:rsidP="005E4893">
      <w:r>
        <w:rPr>
          <w:rFonts w:hint="eastAsia"/>
        </w:rPr>
        <w:t>Міжнародне</w:t>
      </w:r>
      <w:r>
        <w:t></w:t>
      </w:r>
      <w:r>
        <w:rPr>
          <w:rFonts w:hint="eastAsia"/>
        </w:rPr>
        <w:t>право</w:t>
      </w:r>
      <w:r>
        <w:t></w:t>
      </w:r>
      <w:r>
        <w:rPr>
          <w:rFonts w:hint="eastAsia"/>
        </w:rPr>
        <w:t>слід</w:t>
      </w:r>
      <w:r>
        <w:t></w:t>
      </w:r>
      <w:r>
        <w:rPr>
          <w:rFonts w:hint="eastAsia"/>
        </w:rPr>
        <w:t>розглядати</w:t>
      </w:r>
      <w:r>
        <w:t></w:t>
      </w:r>
      <w:r>
        <w:rPr>
          <w:rFonts w:hint="eastAsia"/>
        </w:rPr>
        <w:t>як</w:t>
      </w:r>
      <w:r>
        <w:t></w:t>
      </w:r>
      <w:r>
        <w:rPr>
          <w:rFonts w:hint="eastAsia"/>
        </w:rPr>
        <w:t>еволюціонуючий</w:t>
      </w:r>
      <w:r>
        <w:t></w:t>
      </w:r>
      <w:r>
        <w:rPr>
          <w:rFonts w:hint="eastAsia"/>
        </w:rPr>
        <w:t>механізм</w:t>
      </w:r>
      <w:r>
        <w:t></w:t>
      </w:r>
      <w:r>
        <w:t></w:t>
      </w:r>
      <w:r>
        <w:rPr>
          <w:rFonts w:hint="eastAsia"/>
        </w:rPr>
        <w:t>ефективність</w:t>
      </w:r>
    </w:p>
    <w:p w:rsidR="005E4893" w:rsidRDefault="005E4893" w:rsidP="005E4893">
      <w:r>
        <w:rPr>
          <w:rFonts w:hint="eastAsia"/>
        </w:rPr>
        <w:t>якого</w:t>
      </w:r>
      <w:r>
        <w:t></w:t>
      </w:r>
      <w:r>
        <w:rPr>
          <w:rFonts w:hint="eastAsia"/>
        </w:rPr>
        <w:t>вимірюється</w:t>
      </w:r>
      <w:r>
        <w:t></w:t>
      </w:r>
      <w:r>
        <w:rPr>
          <w:rFonts w:hint="eastAsia"/>
        </w:rPr>
        <w:t>здатністю</w:t>
      </w:r>
      <w:r>
        <w:t></w:t>
      </w:r>
      <w:r>
        <w:rPr>
          <w:rFonts w:hint="eastAsia"/>
        </w:rPr>
        <w:t>відповідати</w:t>
      </w:r>
      <w:r>
        <w:t></w:t>
      </w:r>
      <w:r>
        <w:rPr>
          <w:rFonts w:hint="eastAsia"/>
        </w:rPr>
        <w:t>на</w:t>
      </w:r>
      <w:r>
        <w:t></w:t>
      </w:r>
      <w:r>
        <w:rPr>
          <w:rFonts w:hint="eastAsia"/>
        </w:rPr>
        <w:t>суспільні</w:t>
      </w:r>
      <w:r>
        <w:t></w:t>
      </w:r>
      <w:r>
        <w:rPr>
          <w:rFonts w:hint="eastAsia"/>
        </w:rPr>
        <w:t>потреби</w:t>
      </w:r>
      <w:r>
        <w:t></w:t>
      </w:r>
      <w:r>
        <w:t></w:t>
      </w:r>
      <w:r>
        <w:rPr>
          <w:rFonts w:hint="eastAsia"/>
        </w:rPr>
        <w:t>У</w:t>
      </w:r>
      <w:r>
        <w:t></w:t>
      </w:r>
      <w:r>
        <w:rPr>
          <w:rFonts w:hint="eastAsia"/>
        </w:rPr>
        <w:t>ХХІ</w:t>
      </w:r>
      <w:r>
        <w:t></w:t>
      </w:r>
      <w:r>
        <w:rPr>
          <w:rFonts w:hint="eastAsia"/>
        </w:rPr>
        <w:t>столітті</w:t>
      </w:r>
      <w:r>
        <w:t></w:t>
      </w:r>
      <w:r>
        <w:rPr>
          <w:rFonts w:hint="eastAsia"/>
        </w:rPr>
        <w:t>такі</w:t>
      </w:r>
    </w:p>
    <w:p w:rsidR="005E4893" w:rsidRDefault="005E4893" w:rsidP="005E4893">
      <w:r>
        <w:rPr>
          <w:rFonts w:hint="eastAsia"/>
        </w:rPr>
        <w:t>потреби</w:t>
      </w:r>
      <w:r>
        <w:t></w:t>
      </w:r>
      <w:r>
        <w:rPr>
          <w:rFonts w:hint="eastAsia"/>
        </w:rPr>
        <w:t>найбільш</w:t>
      </w:r>
      <w:r>
        <w:t></w:t>
      </w:r>
      <w:r>
        <w:rPr>
          <w:rFonts w:hint="eastAsia"/>
        </w:rPr>
        <w:t>повно</w:t>
      </w:r>
      <w:r>
        <w:t></w:t>
      </w:r>
      <w:r>
        <w:rPr>
          <w:rFonts w:hint="eastAsia"/>
        </w:rPr>
        <w:t>та</w:t>
      </w:r>
      <w:r>
        <w:t></w:t>
      </w:r>
      <w:r>
        <w:rPr>
          <w:rFonts w:hint="eastAsia"/>
        </w:rPr>
        <w:t>оперативно</w:t>
      </w:r>
      <w:r>
        <w:t></w:t>
      </w:r>
      <w:r>
        <w:rPr>
          <w:rFonts w:hint="eastAsia"/>
        </w:rPr>
        <w:t>задовольняються</w:t>
      </w:r>
      <w:r>
        <w:t></w:t>
      </w:r>
      <w:r>
        <w:rPr>
          <w:rFonts w:hint="eastAsia"/>
        </w:rPr>
        <w:t>через</w:t>
      </w:r>
      <w:r>
        <w:t></w:t>
      </w:r>
      <w:r>
        <w:rPr>
          <w:rFonts w:hint="eastAsia"/>
        </w:rPr>
        <w:t>застосування</w:t>
      </w:r>
    </w:p>
    <w:p w:rsidR="005E4893" w:rsidRDefault="005E4893" w:rsidP="005E4893">
      <w:r>
        <w:t></w:t>
      </w:r>
      <w:r>
        <w:rPr>
          <w:rFonts w:hint="eastAsia"/>
        </w:rPr>
        <w:t>м’якого</w:t>
      </w:r>
      <w:r>
        <w:t></w:t>
      </w:r>
      <w:r>
        <w:t></w:t>
      </w:r>
      <w:r>
        <w:rPr>
          <w:rFonts w:hint="eastAsia"/>
        </w:rPr>
        <w:t>права</w:t>
      </w:r>
      <w:r>
        <w:t></w:t>
      </w:r>
    </w:p>
    <w:p w:rsidR="005E4893" w:rsidRDefault="005E4893" w:rsidP="005E4893">
      <w:r>
        <w:t></w:t>
      </w:r>
      <w:r>
        <w:t></w:t>
      </w:r>
      <w:r>
        <w:t></w:t>
      </w:r>
      <w:r>
        <w:t></w:t>
      </w:r>
      <w:r>
        <w:rPr>
          <w:rFonts w:hint="eastAsia"/>
        </w:rPr>
        <w:t>Глобальність</w:t>
      </w:r>
      <w:r>
        <w:t></w:t>
      </w:r>
      <w:r>
        <w:rPr>
          <w:rFonts w:hint="eastAsia"/>
        </w:rPr>
        <w:t>інформаційного</w:t>
      </w:r>
      <w:r>
        <w:t></w:t>
      </w:r>
      <w:r>
        <w:rPr>
          <w:rFonts w:hint="eastAsia"/>
        </w:rPr>
        <w:t>суспільства</w:t>
      </w:r>
      <w:r>
        <w:t></w:t>
      </w:r>
      <w:r>
        <w:rPr>
          <w:rFonts w:hint="eastAsia"/>
        </w:rPr>
        <w:t>формує</w:t>
      </w:r>
      <w:r>
        <w:t></w:t>
      </w:r>
      <w:r>
        <w:rPr>
          <w:rFonts w:hint="eastAsia"/>
        </w:rPr>
        <w:t>потребу</w:t>
      </w:r>
      <w:r>
        <w:t></w:t>
      </w:r>
      <w:r>
        <w:rPr>
          <w:rFonts w:hint="eastAsia"/>
        </w:rPr>
        <w:t>у</w:t>
      </w:r>
      <w:r>
        <w:t></w:t>
      </w:r>
      <w:r>
        <w:rPr>
          <w:rFonts w:hint="eastAsia"/>
        </w:rPr>
        <w:t>такому</w:t>
      </w:r>
      <w:r>
        <w:t></w:t>
      </w:r>
      <w:r>
        <w:rPr>
          <w:rFonts w:hint="eastAsia"/>
        </w:rPr>
        <w:t>ж</w:t>
      </w:r>
    </w:p>
    <w:p w:rsidR="005E4893" w:rsidRDefault="005E4893" w:rsidP="005E4893">
      <w:r>
        <w:rPr>
          <w:rFonts w:hint="eastAsia"/>
        </w:rPr>
        <w:t>глобальному</w:t>
      </w:r>
      <w:r>
        <w:t></w:t>
      </w:r>
      <w:r>
        <w:rPr>
          <w:rFonts w:hint="eastAsia"/>
        </w:rPr>
        <w:t>міжнародно</w:t>
      </w:r>
      <w:r>
        <w:t></w:t>
      </w:r>
      <w:r>
        <w:rPr>
          <w:rFonts w:hint="eastAsia"/>
        </w:rPr>
        <w:t>правовому</w:t>
      </w:r>
      <w:r>
        <w:t></w:t>
      </w:r>
      <w:r>
        <w:rPr>
          <w:rFonts w:hint="eastAsia"/>
        </w:rPr>
        <w:t>регулюванні</w:t>
      </w:r>
      <w:r>
        <w:t></w:t>
      </w:r>
      <w:r>
        <w:rPr>
          <w:rFonts w:hint="eastAsia"/>
        </w:rPr>
        <w:t>та</w:t>
      </w:r>
      <w:r>
        <w:t></w:t>
      </w:r>
      <w:r>
        <w:rPr>
          <w:rFonts w:hint="eastAsia"/>
        </w:rPr>
        <w:t>правовиконанні</w:t>
      </w:r>
      <w:r>
        <w:t></w:t>
      </w:r>
      <w:r>
        <w:t></w:t>
      </w:r>
      <w:r>
        <w:rPr>
          <w:rFonts w:hint="eastAsia"/>
        </w:rPr>
        <w:t>Прогресивний</w:t>
      </w:r>
    </w:p>
    <w:p w:rsidR="005E4893" w:rsidRDefault="005E4893" w:rsidP="005E4893">
      <w:r>
        <w:rPr>
          <w:rFonts w:hint="eastAsia"/>
        </w:rPr>
        <w:t>розвиток</w:t>
      </w:r>
      <w:r>
        <w:t></w:t>
      </w:r>
      <w:r>
        <w:rPr>
          <w:rFonts w:hint="eastAsia"/>
        </w:rPr>
        <w:t>міжнародного</w:t>
      </w:r>
      <w:r>
        <w:t></w:t>
      </w:r>
      <w:r>
        <w:rPr>
          <w:rFonts w:hint="eastAsia"/>
        </w:rPr>
        <w:t>права</w:t>
      </w:r>
      <w:r>
        <w:t></w:t>
      </w:r>
      <w:r>
        <w:rPr>
          <w:rFonts w:hint="eastAsia"/>
        </w:rPr>
        <w:t>з</w:t>
      </w:r>
      <w:r>
        <w:t></w:t>
      </w:r>
      <w:r>
        <w:rPr>
          <w:rFonts w:hint="eastAsia"/>
        </w:rPr>
        <w:t>питань</w:t>
      </w:r>
      <w:r>
        <w:t></w:t>
      </w:r>
      <w:r>
        <w:rPr>
          <w:rFonts w:hint="eastAsia"/>
        </w:rPr>
        <w:t>розвитку</w:t>
      </w:r>
      <w:r>
        <w:t></w:t>
      </w:r>
      <w:r>
        <w:rPr>
          <w:rFonts w:hint="eastAsia"/>
        </w:rPr>
        <w:t>глобального</w:t>
      </w:r>
      <w:r>
        <w:t></w:t>
      </w:r>
      <w:r>
        <w:rPr>
          <w:rFonts w:hint="eastAsia"/>
        </w:rPr>
        <w:t>інформаційного</w:t>
      </w:r>
    </w:p>
    <w:p w:rsidR="005E4893" w:rsidRDefault="005E4893" w:rsidP="005E4893">
      <w:r>
        <w:rPr>
          <w:rFonts w:hint="eastAsia"/>
        </w:rPr>
        <w:t>суспільства</w:t>
      </w:r>
      <w:r>
        <w:t></w:t>
      </w:r>
      <w:r>
        <w:rPr>
          <w:rFonts w:hint="eastAsia"/>
        </w:rPr>
        <w:t>проявляється</w:t>
      </w:r>
      <w:r>
        <w:t></w:t>
      </w:r>
      <w:r>
        <w:rPr>
          <w:rFonts w:hint="eastAsia"/>
        </w:rPr>
        <w:t>у</w:t>
      </w:r>
      <w:r>
        <w:t></w:t>
      </w:r>
      <w:r>
        <w:rPr>
          <w:rFonts w:hint="eastAsia"/>
        </w:rPr>
        <w:t>формуванні</w:t>
      </w:r>
      <w:r>
        <w:t></w:t>
      </w:r>
      <w:r>
        <w:rPr>
          <w:rFonts w:hint="eastAsia"/>
        </w:rPr>
        <w:t>окремої</w:t>
      </w:r>
      <w:r>
        <w:t></w:t>
      </w:r>
      <w:r>
        <w:rPr>
          <w:rFonts w:hint="eastAsia"/>
        </w:rPr>
        <w:t>комплексної</w:t>
      </w:r>
      <w:r>
        <w:t></w:t>
      </w:r>
      <w:r>
        <w:rPr>
          <w:rFonts w:hint="eastAsia"/>
        </w:rPr>
        <w:t>галузі</w:t>
      </w:r>
      <w:r>
        <w:t></w:t>
      </w:r>
      <w:r>
        <w:rPr>
          <w:rFonts w:hint="eastAsia"/>
        </w:rPr>
        <w:t>–</w:t>
      </w:r>
      <w:r>
        <w:t></w:t>
      </w:r>
      <w:r>
        <w:rPr>
          <w:rFonts w:hint="eastAsia"/>
        </w:rPr>
        <w:t>міжнародного</w:t>
      </w:r>
    </w:p>
    <w:p w:rsidR="005E4893" w:rsidRDefault="005E4893" w:rsidP="005E4893">
      <w:r>
        <w:rPr>
          <w:rFonts w:hint="eastAsia"/>
        </w:rPr>
        <w:t>інформаційного</w:t>
      </w:r>
      <w:r>
        <w:t></w:t>
      </w:r>
      <w:r>
        <w:rPr>
          <w:rFonts w:hint="eastAsia"/>
        </w:rPr>
        <w:t>права</w:t>
      </w:r>
      <w:r>
        <w:t></w:t>
      </w:r>
      <w:r>
        <w:t></w:t>
      </w:r>
      <w:r>
        <w:rPr>
          <w:rFonts w:hint="eastAsia"/>
        </w:rPr>
        <w:t>При</w:t>
      </w:r>
      <w:r>
        <w:t></w:t>
      </w:r>
      <w:r>
        <w:rPr>
          <w:rFonts w:hint="eastAsia"/>
        </w:rPr>
        <w:t>цьому</w:t>
      </w:r>
      <w:r>
        <w:t></w:t>
      </w:r>
      <w:r>
        <w:t></w:t>
      </w:r>
      <w:r>
        <w:rPr>
          <w:rFonts w:hint="eastAsia"/>
        </w:rPr>
        <w:t>якщо</w:t>
      </w:r>
      <w:r>
        <w:t></w:t>
      </w:r>
      <w:r>
        <w:rPr>
          <w:rFonts w:hint="eastAsia"/>
        </w:rPr>
        <w:t>розглядати</w:t>
      </w:r>
      <w:r>
        <w:t></w:t>
      </w:r>
      <w:r>
        <w:rPr>
          <w:rFonts w:hint="eastAsia"/>
        </w:rPr>
        <w:t>глобальне</w:t>
      </w:r>
      <w:r>
        <w:t></w:t>
      </w:r>
      <w:r>
        <w:rPr>
          <w:rFonts w:hint="eastAsia"/>
        </w:rPr>
        <w:t>інформаційне</w:t>
      </w:r>
    </w:p>
    <w:p w:rsidR="005E4893" w:rsidRDefault="005E4893" w:rsidP="005E4893">
      <w:r>
        <w:rPr>
          <w:rFonts w:hint="eastAsia"/>
        </w:rPr>
        <w:t>суспільство</w:t>
      </w:r>
      <w:r>
        <w:t></w:t>
      </w:r>
      <w:r>
        <w:rPr>
          <w:rFonts w:hint="eastAsia"/>
        </w:rPr>
        <w:t>у</w:t>
      </w:r>
      <w:r>
        <w:t></w:t>
      </w:r>
      <w:r>
        <w:rPr>
          <w:rFonts w:hint="eastAsia"/>
        </w:rPr>
        <w:t>широкому</w:t>
      </w:r>
      <w:r>
        <w:t></w:t>
      </w:r>
      <w:r>
        <w:rPr>
          <w:rFonts w:hint="eastAsia"/>
        </w:rPr>
        <w:t>розумінні</w:t>
      </w:r>
      <w:r>
        <w:t></w:t>
      </w:r>
      <w:r>
        <w:rPr>
          <w:rFonts w:hint="eastAsia"/>
        </w:rPr>
        <w:t>як</w:t>
      </w:r>
      <w:r>
        <w:t></w:t>
      </w:r>
      <w:r>
        <w:rPr>
          <w:rFonts w:hint="eastAsia"/>
        </w:rPr>
        <w:t>воно</w:t>
      </w:r>
      <w:r>
        <w:t></w:t>
      </w:r>
      <w:r>
        <w:rPr>
          <w:rFonts w:hint="eastAsia"/>
        </w:rPr>
        <w:t>запропоноване</w:t>
      </w:r>
      <w:r>
        <w:t></w:t>
      </w:r>
      <w:r>
        <w:rPr>
          <w:rFonts w:hint="eastAsia"/>
        </w:rPr>
        <w:t>у</w:t>
      </w:r>
      <w:r>
        <w:t></w:t>
      </w:r>
      <w:r>
        <w:rPr>
          <w:rFonts w:hint="eastAsia"/>
        </w:rPr>
        <w:t>авторському</w:t>
      </w:r>
      <w:r>
        <w:t></w:t>
      </w:r>
      <w:r>
        <w:rPr>
          <w:rFonts w:hint="eastAsia"/>
        </w:rPr>
        <w:t>визначенні</w:t>
      </w:r>
      <w:r>
        <w:t></w:t>
      </w:r>
    </w:p>
    <w:p w:rsidR="005E4893" w:rsidRDefault="005E4893" w:rsidP="005E4893">
      <w:r>
        <w:rPr>
          <w:rFonts w:hint="eastAsia"/>
        </w:rPr>
        <w:t>тобто</w:t>
      </w:r>
      <w:r>
        <w:t></w:t>
      </w:r>
      <w:r>
        <w:rPr>
          <w:rFonts w:hint="eastAsia"/>
        </w:rPr>
        <w:t>як</w:t>
      </w:r>
      <w:r>
        <w:t></w:t>
      </w:r>
      <w:r>
        <w:rPr>
          <w:rFonts w:hint="eastAsia"/>
        </w:rPr>
        <w:t>усю</w:t>
      </w:r>
      <w:r>
        <w:t></w:t>
      </w:r>
      <w:r>
        <w:rPr>
          <w:rFonts w:hint="eastAsia"/>
        </w:rPr>
        <w:t>повноту</w:t>
      </w:r>
      <w:r>
        <w:t></w:t>
      </w:r>
      <w:r>
        <w:rPr>
          <w:rFonts w:hint="eastAsia"/>
        </w:rPr>
        <w:t>правовідносин</w:t>
      </w:r>
      <w:r>
        <w:t></w:t>
      </w:r>
      <w:r>
        <w:t></w:t>
      </w:r>
      <w:r>
        <w:rPr>
          <w:rFonts w:hint="eastAsia"/>
        </w:rPr>
        <w:t>правопорядок</w:t>
      </w:r>
      <w:r>
        <w:t></w:t>
      </w:r>
      <w:r>
        <w:t></w:t>
      </w:r>
      <w:r>
        <w:t></w:t>
      </w:r>
      <w:r>
        <w:rPr>
          <w:rFonts w:hint="eastAsia"/>
        </w:rPr>
        <w:t>що</w:t>
      </w:r>
      <w:r>
        <w:t></w:t>
      </w:r>
      <w:r>
        <w:rPr>
          <w:rFonts w:hint="eastAsia"/>
        </w:rPr>
        <w:t>виникають</w:t>
      </w:r>
      <w:r>
        <w:t></w:t>
      </w:r>
      <w:r>
        <w:rPr>
          <w:rFonts w:hint="eastAsia"/>
        </w:rPr>
        <w:t>в</w:t>
      </w:r>
    </w:p>
    <w:p w:rsidR="005E4893" w:rsidRDefault="005E4893" w:rsidP="005E4893">
      <w:r>
        <w:rPr>
          <w:rFonts w:hint="eastAsia"/>
        </w:rPr>
        <w:t>інформаційній</w:t>
      </w:r>
      <w:r>
        <w:t></w:t>
      </w:r>
      <w:r>
        <w:rPr>
          <w:rFonts w:hint="eastAsia"/>
        </w:rPr>
        <w:t>сфері</w:t>
      </w:r>
      <w:r>
        <w:t></w:t>
      </w:r>
      <w:r>
        <w:t></w:t>
      </w:r>
      <w:r>
        <w:rPr>
          <w:rFonts w:hint="eastAsia"/>
        </w:rPr>
        <w:t>то</w:t>
      </w:r>
      <w:r>
        <w:t></w:t>
      </w:r>
      <w:r>
        <w:rPr>
          <w:rFonts w:hint="eastAsia"/>
        </w:rPr>
        <w:t>за</w:t>
      </w:r>
      <w:r>
        <w:t></w:t>
      </w:r>
      <w:r>
        <w:rPr>
          <w:rFonts w:hint="eastAsia"/>
        </w:rPr>
        <w:t>предметною</w:t>
      </w:r>
      <w:r>
        <w:t></w:t>
      </w:r>
      <w:r>
        <w:rPr>
          <w:rFonts w:hint="eastAsia"/>
        </w:rPr>
        <w:t>сферою</w:t>
      </w:r>
      <w:r>
        <w:t></w:t>
      </w:r>
      <w:r>
        <w:rPr>
          <w:rFonts w:hint="eastAsia"/>
        </w:rPr>
        <w:t>воно</w:t>
      </w:r>
      <w:r>
        <w:t></w:t>
      </w:r>
      <w:r>
        <w:rPr>
          <w:rFonts w:hint="eastAsia"/>
        </w:rPr>
        <w:t>охоплює</w:t>
      </w:r>
      <w:r>
        <w:t></w:t>
      </w:r>
      <w:r>
        <w:rPr>
          <w:rFonts w:hint="eastAsia"/>
        </w:rPr>
        <w:t>усі</w:t>
      </w:r>
      <w:r>
        <w:t></w:t>
      </w:r>
      <w:r>
        <w:rPr>
          <w:rFonts w:hint="eastAsia"/>
        </w:rPr>
        <w:t>напрями</w:t>
      </w:r>
    </w:p>
    <w:p w:rsidR="005E4893" w:rsidRDefault="005E4893" w:rsidP="005E4893">
      <w:r>
        <w:rPr>
          <w:rFonts w:hint="eastAsia"/>
        </w:rPr>
        <w:t>міжнародно</w:t>
      </w:r>
      <w:r>
        <w:t></w:t>
      </w:r>
      <w:r>
        <w:rPr>
          <w:rFonts w:hint="eastAsia"/>
        </w:rPr>
        <w:t>правового</w:t>
      </w:r>
      <w:r>
        <w:t></w:t>
      </w:r>
      <w:r>
        <w:rPr>
          <w:rFonts w:hint="eastAsia"/>
        </w:rPr>
        <w:t>регулювання</w:t>
      </w:r>
      <w:r>
        <w:t></w:t>
      </w:r>
      <w:r>
        <w:rPr>
          <w:rFonts w:hint="eastAsia"/>
        </w:rPr>
        <w:t>в</w:t>
      </w:r>
      <w:r>
        <w:t></w:t>
      </w:r>
      <w:r>
        <w:rPr>
          <w:rFonts w:hint="eastAsia"/>
        </w:rPr>
        <w:t>інформаційній</w:t>
      </w:r>
      <w:r>
        <w:t></w:t>
      </w:r>
      <w:r>
        <w:rPr>
          <w:rFonts w:hint="eastAsia"/>
        </w:rPr>
        <w:t>сфері</w:t>
      </w:r>
      <w:r>
        <w:t></w:t>
      </w:r>
      <w:r>
        <w:t></w:t>
      </w:r>
      <w:r>
        <w:rPr>
          <w:rFonts w:hint="eastAsia"/>
        </w:rPr>
        <w:t>У</w:t>
      </w:r>
      <w:r>
        <w:t></w:t>
      </w:r>
      <w:r>
        <w:rPr>
          <w:rFonts w:hint="eastAsia"/>
        </w:rPr>
        <w:t>вузькому</w:t>
      </w:r>
      <w:r>
        <w:t></w:t>
      </w:r>
      <w:r>
        <w:rPr>
          <w:rFonts w:hint="eastAsia"/>
        </w:rPr>
        <w:t>розумінні</w:t>
      </w:r>
    </w:p>
    <w:p w:rsidR="005E4893" w:rsidRDefault="005E4893" w:rsidP="005E4893">
      <w:r>
        <w:rPr>
          <w:rFonts w:hint="eastAsia"/>
        </w:rPr>
        <w:t>міжнародно</w:t>
      </w:r>
      <w:r>
        <w:t></w:t>
      </w:r>
      <w:r>
        <w:rPr>
          <w:rFonts w:hint="eastAsia"/>
        </w:rPr>
        <w:t>правові</w:t>
      </w:r>
      <w:r>
        <w:t></w:t>
      </w:r>
      <w:r>
        <w:rPr>
          <w:rFonts w:hint="eastAsia"/>
        </w:rPr>
        <w:t>питання</w:t>
      </w:r>
      <w:r>
        <w:t></w:t>
      </w:r>
      <w:r>
        <w:rPr>
          <w:rFonts w:hint="eastAsia"/>
        </w:rPr>
        <w:t>розвитку</w:t>
      </w:r>
      <w:r>
        <w:t></w:t>
      </w:r>
      <w:r>
        <w:rPr>
          <w:rFonts w:hint="eastAsia"/>
        </w:rPr>
        <w:t>глобального</w:t>
      </w:r>
      <w:r>
        <w:t></w:t>
      </w:r>
      <w:r>
        <w:rPr>
          <w:rFonts w:hint="eastAsia"/>
        </w:rPr>
        <w:t>інформаційного</w:t>
      </w:r>
      <w:r>
        <w:t></w:t>
      </w:r>
      <w:r>
        <w:rPr>
          <w:rFonts w:hint="eastAsia"/>
        </w:rPr>
        <w:t>суспільства</w:t>
      </w:r>
    </w:p>
    <w:p w:rsidR="005E4893" w:rsidRDefault="005E4893" w:rsidP="005E4893">
      <w:r>
        <w:rPr>
          <w:rFonts w:hint="eastAsia"/>
        </w:rPr>
        <w:t>можна</w:t>
      </w:r>
      <w:r>
        <w:t></w:t>
      </w:r>
      <w:r>
        <w:rPr>
          <w:rFonts w:hint="eastAsia"/>
        </w:rPr>
        <w:t>виділити</w:t>
      </w:r>
      <w:r>
        <w:t></w:t>
      </w:r>
      <w:r>
        <w:rPr>
          <w:rFonts w:hint="eastAsia"/>
        </w:rPr>
        <w:t>у</w:t>
      </w:r>
      <w:r>
        <w:t></w:t>
      </w:r>
      <w:r>
        <w:rPr>
          <w:rFonts w:hint="eastAsia"/>
        </w:rPr>
        <w:t>якості</w:t>
      </w:r>
      <w:r>
        <w:t></w:t>
      </w:r>
      <w:r>
        <w:rPr>
          <w:rFonts w:hint="eastAsia"/>
        </w:rPr>
        <w:t>окремої</w:t>
      </w:r>
      <w:r>
        <w:t></w:t>
      </w:r>
      <w:r>
        <w:rPr>
          <w:rFonts w:hint="eastAsia"/>
        </w:rPr>
        <w:t>підгалузі</w:t>
      </w:r>
      <w:r>
        <w:t></w:t>
      </w:r>
      <w:r>
        <w:rPr>
          <w:rFonts w:hint="eastAsia"/>
        </w:rPr>
        <w:t>міжнародного</w:t>
      </w:r>
      <w:r>
        <w:t></w:t>
      </w:r>
      <w:r>
        <w:rPr>
          <w:rFonts w:hint="eastAsia"/>
        </w:rPr>
        <w:t>інформаційного</w:t>
      </w:r>
      <w:r>
        <w:t></w:t>
      </w:r>
      <w:r>
        <w:rPr>
          <w:rFonts w:hint="eastAsia"/>
        </w:rPr>
        <w:t>права</w:t>
      </w:r>
      <w:r>
        <w:t></w:t>
      </w:r>
      <w:r>
        <w:rPr>
          <w:rFonts w:hint="eastAsia"/>
        </w:rPr>
        <w:t>зі</w:t>
      </w:r>
    </w:p>
    <w:p w:rsidR="005E4893" w:rsidRDefault="005E4893" w:rsidP="005E4893">
      <w:r>
        <w:rPr>
          <w:rFonts w:hint="eastAsia"/>
        </w:rPr>
        <w:t>специфічним</w:t>
      </w:r>
      <w:r>
        <w:t></w:t>
      </w:r>
      <w:r>
        <w:rPr>
          <w:rFonts w:hint="eastAsia"/>
        </w:rPr>
        <w:t>предметом</w:t>
      </w:r>
      <w:r>
        <w:t></w:t>
      </w:r>
      <w:r>
        <w:rPr>
          <w:rFonts w:hint="eastAsia"/>
        </w:rPr>
        <w:t>регулювання</w:t>
      </w:r>
      <w:r>
        <w:t></w:t>
      </w:r>
      <w:r>
        <w:t></w:t>
      </w:r>
      <w:r>
        <w:rPr>
          <w:rFonts w:hint="eastAsia"/>
        </w:rPr>
        <w:t>Так</w:t>
      </w:r>
      <w:r>
        <w:t></w:t>
      </w:r>
      <w:r>
        <w:t></w:t>
      </w:r>
      <w:r>
        <w:rPr>
          <w:rFonts w:hint="eastAsia"/>
        </w:rPr>
        <w:t>до</w:t>
      </w:r>
      <w:r>
        <w:t></w:t>
      </w:r>
      <w:r>
        <w:rPr>
          <w:rFonts w:hint="eastAsia"/>
        </w:rPr>
        <w:t>питань</w:t>
      </w:r>
      <w:r>
        <w:t></w:t>
      </w:r>
      <w:r>
        <w:rPr>
          <w:rFonts w:hint="eastAsia"/>
        </w:rPr>
        <w:t>розвитку</w:t>
      </w:r>
      <w:r>
        <w:t></w:t>
      </w:r>
      <w:r>
        <w:rPr>
          <w:rFonts w:hint="eastAsia"/>
        </w:rPr>
        <w:t>глобального</w:t>
      </w:r>
    </w:p>
    <w:p w:rsidR="005E4893" w:rsidRDefault="005E4893" w:rsidP="005E4893">
      <w:r>
        <w:rPr>
          <w:rFonts w:hint="eastAsia"/>
        </w:rPr>
        <w:t>інформаційного</w:t>
      </w:r>
      <w:r>
        <w:t></w:t>
      </w:r>
      <w:r>
        <w:rPr>
          <w:rFonts w:hint="eastAsia"/>
        </w:rPr>
        <w:t>суспільства</w:t>
      </w:r>
      <w:r>
        <w:t></w:t>
      </w:r>
      <w:r>
        <w:t></w:t>
      </w:r>
      <w:r>
        <w:rPr>
          <w:rFonts w:hint="eastAsia"/>
        </w:rPr>
        <w:t>що</w:t>
      </w:r>
      <w:r>
        <w:t></w:t>
      </w:r>
      <w:r>
        <w:rPr>
          <w:rFonts w:hint="eastAsia"/>
        </w:rPr>
        <w:t>потребують</w:t>
      </w:r>
      <w:r>
        <w:t></w:t>
      </w:r>
      <w:r>
        <w:rPr>
          <w:rFonts w:hint="eastAsia"/>
        </w:rPr>
        <w:t>врегулювання</w:t>
      </w:r>
      <w:r>
        <w:t></w:t>
      </w:r>
      <w:r>
        <w:rPr>
          <w:rFonts w:hint="eastAsia"/>
        </w:rPr>
        <w:t>на</w:t>
      </w:r>
      <w:r>
        <w:t></w:t>
      </w:r>
      <w:r>
        <w:rPr>
          <w:rFonts w:hint="eastAsia"/>
        </w:rPr>
        <w:t>нормативному</w:t>
      </w:r>
      <w:r>
        <w:t></w:t>
      </w:r>
      <w:r>
        <w:rPr>
          <w:rFonts w:hint="eastAsia"/>
        </w:rPr>
        <w:t>рівні</w:t>
      </w:r>
      <w:r>
        <w:t></w:t>
      </w:r>
    </w:p>
    <w:p w:rsidR="005E4893" w:rsidRDefault="005E4893" w:rsidP="005E4893">
      <w:r>
        <w:rPr>
          <w:rFonts w:hint="eastAsia"/>
        </w:rPr>
        <w:t>пропонується</w:t>
      </w:r>
      <w:r>
        <w:t></w:t>
      </w:r>
      <w:r>
        <w:rPr>
          <w:rFonts w:hint="eastAsia"/>
        </w:rPr>
        <w:t>включати</w:t>
      </w:r>
      <w:r>
        <w:t></w:t>
      </w:r>
      <w:r>
        <w:rPr>
          <w:rFonts w:hint="eastAsia"/>
        </w:rPr>
        <w:t>наступні</w:t>
      </w:r>
      <w:r>
        <w:t></w:t>
      </w:r>
      <w:r>
        <w:t></w:t>
      </w:r>
      <w:r>
        <w:rPr>
          <w:rFonts w:hint="eastAsia"/>
        </w:rPr>
        <w:t>а</w:t>
      </w:r>
      <w:r>
        <w:t></w:t>
      </w:r>
      <w:r>
        <w:t></w:t>
      </w:r>
      <w:r>
        <w:rPr>
          <w:rFonts w:hint="eastAsia"/>
        </w:rPr>
        <w:t>інформаційна</w:t>
      </w:r>
      <w:r>
        <w:t></w:t>
      </w:r>
      <w:r>
        <w:rPr>
          <w:rFonts w:hint="eastAsia"/>
        </w:rPr>
        <w:t>та</w:t>
      </w:r>
      <w:r>
        <w:t></w:t>
      </w:r>
      <w:r>
        <w:rPr>
          <w:rFonts w:hint="eastAsia"/>
        </w:rPr>
        <w:t>комунікаційна</w:t>
      </w:r>
      <w:r>
        <w:t></w:t>
      </w:r>
      <w:r>
        <w:rPr>
          <w:rFonts w:hint="eastAsia"/>
        </w:rPr>
        <w:t>інфраструктура</w:t>
      </w:r>
      <w:r>
        <w:t></w:t>
      </w:r>
    </w:p>
    <w:p w:rsidR="005E4893" w:rsidRDefault="005E4893" w:rsidP="005E4893">
      <w:r>
        <w:rPr>
          <w:rFonts w:hint="eastAsia"/>
        </w:rPr>
        <w:t>б</w:t>
      </w:r>
      <w:r>
        <w:t></w:t>
      </w:r>
      <w:r>
        <w:t></w:t>
      </w:r>
      <w:r>
        <w:rPr>
          <w:rFonts w:hint="eastAsia"/>
        </w:rPr>
        <w:t>використання</w:t>
      </w:r>
      <w:r>
        <w:t></w:t>
      </w:r>
      <w:r>
        <w:rPr>
          <w:rFonts w:hint="eastAsia"/>
        </w:rPr>
        <w:t>ІКТ</w:t>
      </w:r>
      <w:r>
        <w:t></w:t>
      </w:r>
      <w:r>
        <w:rPr>
          <w:rFonts w:hint="eastAsia"/>
        </w:rPr>
        <w:t>у</w:t>
      </w:r>
      <w:r>
        <w:t></w:t>
      </w:r>
      <w:r>
        <w:rPr>
          <w:rFonts w:hint="eastAsia"/>
        </w:rPr>
        <w:t>цілях</w:t>
      </w:r>
      <w:r>
        <w:t></w:t>
      </w:r>
      <w:r>
        <w:rPr>
          <w:rFonts w:hint="eastAsia"/>
        </w:rPr>
        <w:t>розвитку</w:t>
      </w:r>
      <w:r>
        <w:t></w:t>
      </w:r>
      <w:r>
        <w:t></w:t>
      </w:r>
      <w:r>
        <w:rPr>
          <w:rFonts w:hint="eastAsia"/>
        </w:rPr>
        <w:t>в</w:t>
      </w:r>
      <w:r>
        <w:t></w:t>
      </w:r>
      <w:r>
        <w:t></w:t>
      </w:r>
      <w:r>
        <w:rPr>
          <w:rFonts w:hint="eastAsia"/>
        </w:rPr>
        <w:t>управління</w:t>
      </w:r>
      <w:r>
        <w:t></w:t>
      </w:r>
      <w:r>
        <w:rPr>
          <w:rFonts w:hint="eastAsia"/>
        </w:rPr>
        <w:t>Інтернетом</w:t>
      </w:r>
      <w:r>
        <w:t></w:t>
      </w:r>
      <w:r>
        <w:t></w:t>
      </w:r>
      <w:r>
        <w:rPr>
          <w:rFonts w:hint="eastAsia"/>
        </w:rPr>
        <w:t>г</w:t>
      </w:r>
      <w:r>
        <w:t></w:t>
      </w:r>
      <w:r>
        <w:t></w:t>
      </w:r>
      <w:r>
        <w:rPr>
          <w:rFonts w:hint="eastAsia"/>
        </w:rPr>
        <w:t>інституційні</w:t>
      </w:r>
    </w:p>
    <w:p w:rsidR="005E4893" w:rsidRDefault="005E4893" w:rsidP="005E4893">
      <w:r>
        <w:rPr>
          <w:rFonts w:hint="eastAsia"/>
        </w:rPr>
        <w:t>механізми</w:t>
      </w:r>
      <w:r>
        <w:t></w:t>
      </w:r>
      <w:r>
        <w:rPr>
          <w:rFonts w:hint="eastAsia"/>
        </w:rPr>
        <w:t>посиленої</w:t>
      </w:r>
      <w:r>
        <w:t></w:t>
      </w:r>
      <w:r>
        <w:rPr>
          <w:rFonts w:hint="eastAsia"/>
        </w:rPr>
        <w:t>та</w:t>
      </w:r>
      <w:r>
        <w:t></w:t>
      </w:r>
      <w:r>
        <w:rPr>
          <w:rFonts w:hint="eastAsia"/>
        </w:rPr>
        <w:t>багатосторонньої</w:t>
      </w:r>
      <w:r>
        <w:t></w:t>
      </w:r>
      <w:r>
        <w:rPr>
          <w:rFonts w:hint="eastAsia"/>
        </w:rPr>
        <w:t>співпраці</w:t>
      </w:r>
      <w:r>
        <w:t></w:t>
      </w:r>
      <w:r>
        <w:t></w:t>
      </w:r>
      <w:r>
        <w:rPr>
          <w:rFonts w:hint="eastAsia"/>
        </w:rPr>
        <w:t>ґ</w:t>
      </w:r>
      <w:r>
        <w:t></w:t>
      </w:r>
      <w:r>
        <w:t></w:t>
      </w:r>
      <w:r>
        <w:rPr>
          <w:rFonts w:hint="eastAsia"/>
        </w:rPr>
        <w:t>права</w:t>
      </w:r>
      <w:r>
        <w:t></w:t>
      </w:r>
      <w:r>
        <w:rPr>
          <w:rFonts w:hint="eastAsia"/>
        </w:rPr>
        <w:t>людини</w:t>
      </w:r>
      <w:r>
        <w:t></w:t>
      </w:r>
      <w:r>
        <w:rPr>
          <w:rFonts w:hint="eastAsia"/>
        </w:rPr>
        <w:t>онлайн</w:t>
      </w:r>
      <w:r>
        <w:t></w:t>
      </w:r>
    </w:p>
    <w:p w:rsidR="005E4893" w:rsidRDefault="005E4893" w:rsidP="005E4893">
      <w:r>
        <w:t></w:t>
      </w:r>
      <w:r>
        <w:t></w:t>
      </w:r>
      <w:r>
        <w:t></w:t>
      </w:r>
    </w:p>
    <w:p w:rsidR="005E4893" w:rsidRDefault="005E4893" w:rsidP="005E4893">
      <w:r>
        <w:rPr>
          <w:rFonts w:hint="eastAsia"/>
        </w:rPr>
        <w:t>д</w:t>
      </w:r>
      <w:r>
        <w:t></w:t>
      </w:r>
      <w:r>
        <w:t></w:t>
      </w:r>
      <w:r>
        <w:rPr>
          <w:rFonts w:hint="eastAsia"/>
        </w:rPr>
        <w:t>кібербезпека</w:t>
      </w:r>
      <w:r>
        <w:t></w:t>
      </w:r>
      <w:r>
        <w:rPr>
          <w:rFonts w:hint="eastAsia"/>
        </w:rPr>
        <w:t>та</w:t>
      </w:r>
      <w:r>
        <w:t></w:t>
      </w:r>
      <w:r>
        <w:rPr>
          <w:rFonts w:hint="eastAsia"/>
        </w:rPr>
        <w:t>відповідальна</w:t>
      </w:r>
      <w:r>
        <w:t></w:t>
      </w:r>
      <w:r>
        <w:rPr>
          <w:rFonts w:hint="eastAsia"/>
        </w:rPr>
        <w:t>поведінка</w:t>
      </w:r>
      <w:r>
        <w:t></w:t>
      </w:r>
      <w:r>
        <w:rPr>
          <w:rFonts w:hint="eastAsia"/>
        </w:rPr>
        <w:t>держав</w:t>
      </w:r>
      <w:r>
        <w:t></w:t>
      </w:r>
      <w:r>
        <w:rPr>
          <w:rFonts w:hint="eastAsia"/>
        </w:rPr>
        <w:t>у</w:t>
      </w:r>
      <w:r>
        <w:t></w:t>
      </w:r>
      <w:r>
        <w:rPr>
          <w:rFonts w:hint="eastAsia"/>
        </w:rPr>
        <w:t>кіберпросторі</w:t>
      </w:r>
      <w:r>
        <w:t></w:t>
      </w:r>
      <w:r>
        <w:t></w:t>
      </w:r>
      <w:r>
        <w:rPr>
          <w:rFonts w:hint="eastAsia"/>
        </w:rPr>
        <w:t>Наведений</w:t>
      </w:r>
    </w:p>
    <w:p w:rsidR="005E4893" w:rsidRDefault="005E4893" w:rsidP="005E4893">
      <w:r>
        <w:rPr>
          <w:rFonts w:hint="eastAsia"/>
        </w:rPr>
        <w:t>перелік</w:t>
      </w:r>
      <w:r>
        <w:t></w:t>
      </w:r>
      <w:r>
        <w:rPr>
          <w:rFonts w:hint="eastAsia"/>
        </w:rPr>
        <w:t>не</w:t>
      </w:r>
      <w:r>
        <w:t></w:t>
      </w:r>
      <w:r>
        <w:rPr>
          <w:rFonts w:hint="eastAsia"/>
        </w:rPr>
        <w:t>є</w:t>
      </w:r>
      <w:r>
        <w:t></w:t>
      </w:r>
      <w:r>
        <w:rPr>
          <w:rFonts w:hint="eastAsia"/>
        </w:rPr>
        <w:t>вичерпним</w:t>
      </w:r>
      <w:r>
        <w:t></w:t>
      </w:r>
      <w:r>
        <w:rPr>
          <w:rFonts w:hint="eastAsia"/>
        </w:rPr>
        <w:t>та</w:t>
      </w:r>
      <w:r>
        <w:t></w:t>
      </w:r>
      <w:r>
        <w:rPr>
          <w:rFonts w:hint="eastAsia"/>
        </w:rPr>
        <w:t>підлягає</w:t>
      </w:r>
      <w:r>
        <w:t></w:t>
      </w:r>
      <w:r>
        <w:rPr>
          <w:rFonts w:hint="eastAsia"/>
        </w:rPr>
        <w:t>постійному</w:t>
      </w:r>
      <w:r>
        <w:t></w:t>
      </w:r>
      <w:r>
        <w:rPr>
          <w:rFonts w:hint="eastAsia"/>
        </w:rPr>
        <w:t>перегляду</w:t>
      </w:r>
      <w:r>
        <w:t></w:t>
      </w:r>
      <w:r>
        <w:rPr>
          <w:rFonts w:hint="eastAsia"/>
        </w:rPr>
        <w:t>і</w:t>
      </w:r>
      <w:r>
        <w:t></w:t>
      </w:r>
      <w:r>
        <w:rPr>
          <w:rFonts w:hint="eastAsia"/>
        </w:rPr>
        <w:t>доповненню</w:t>
      </w:r>
      <w:r>
        <w:t></w:t>
      </w:r>
      <w:r>
        <w:rPr>
          <w:rFonts w:hint="eastAsia"/>
        </w:rPr>
        <w:t>з</w:t>
      </w:r>
      <w:r>
        <w:t></w:t>
      </w:r>
      <w:r>
        <w:rPr>
          <w:rFonts w:hint="eastAsia"/>
        </w:rPr>
        <w:t>метою</w:t>
      </w:r>
    </w:p>
    <w:p w:rsidR="005E4893" w:rsidRDefault="005E4893" w:rsidP="005E4893">
      <w:r>
        <w:rPr>
          <w:rFonts w:hint="eastAsia"/>
        </w:rPr>
        <w:t>приведення</w:t>
      </w:r>
      <w:r>
        <w:t></w:t>
      </w:r>
      <w:r>
        <w:rPr>
          <w:rFonts w:hint="eastAsia"/>
        </w:rPr>
        <w:t>його</w:t>
      </w:r>
      <w:r>
        <w:t></w:t>
      </w:r>
      <w:r>
        <w:rPr>
          <w:rFonts w:hint="eastAsia"/>
        </w:rPr>
        <w:t>у</w:t>
      </w:r>
      <w:r>
        <w:t></w:t>
      </w:r>
      <w:r>
        <w:rPr>
          <w:rFonts w:hint="eastAsia"/>
        </w:rPr>
        <w:t>відповідність</w:t>
      </w:r>
      <w:r>
        <w:t></w:t>
      </w:r>
      <w:r>
        <w:rPr>
          <w:rFonts w:hint="eastAsia"/>
        </w:rPr>
        <w:t>із</w:t>
      </w:r>
      <w:r>
        <w:t></w:t>
      </w:r>
      <w:r>
        <w:rPr>
          <w:rFonts w:hint="eastAsia"/>
        </w:rPr>
        <w:t>технологічним</w:t>
      </w:r>
      <w:r>
        <w:t></w:t>
      </w:r>
      <w:r>
        <w:rPr>
          <w:rFonts w:hint="eastAsia"/>
        </w:rPr>
        <w:t>прогресом</w:t>
      </w:r>
      <w:r>
        <w:t></w:t>
      </w:r>
      <w:r>
        <w:rPr>
          <w:rFonts w:hint="eastAsia"/>
        </w:rPr>
        <w:t>та</w:t>
      </w:r>
      <w:r>
        <w:t></w:t>
      </w:r>
      <w:r>
        <w:rPr>
          <w:rFonts w:hint="eastAsia"/>
        </w:rPr>
        <w:t>відповідними</w:t>
      </w:r>
    </w:p>
    <w:p w:rsidR="005E4893" w:rsidRDefault="005E4893" w:rsidP="005E4893">
      <w:r>
        <w:rPr>
          <w:rFonts w:hint="eastAsia"/>
        </w:rPr>
        <w:t>змінами</w:t>
      </w:r>
      <w:r>
        <w:t></w:t>
      </w:r>
      <w:r>
        <w:rPr>
          <w:rFonts w:hint="eastAsia"/>
        </w:rPr>
        <w:t>в</w:t>
      </w:r>
      <w:r>
        <w:t></w:t>
      </w:r>
      <w:r>
        <w:rPr>
          <w:rFonts w:hint="eastAsia"/>
        </w:rPr>
        <w:t>інформаційних</w:t>
      </w:r>
      <w:r>
        <w:t></w:t>
      </w:r>
      <w:r>
        <w:rPr>
          <w:rFonts w:hint="eastAsia"/>
        </w:rPr>
        <w:t>правовідносинах</w:t>
      </w:r>
      <w:r>
        <w:t></w:t>
      </w:r>
    </w:p>
    <w:p w:rsidR="005E4893" w:rsidRDefault="005E4893" w:rsidP="005E4893">
      <w:r>
        <w:t></w:t>
      </w:r>
      <w:r>
        <w:t></w:t>
      </w:r>
      <w:r>
        <w:t></w:t>
      </w:r>
      <w:r>
        <w:t></w:t>
      </w:r>
      <w:r>
        <w:rPr>
          <w:rFonts w:hint="eastAsia"/>
        </w:rPr>
        <w:t>Розроблено</w:t>
      </w:r>
      <w:r>
        <w:t></w:t>
      </w:r>
      <w:r>
        <w:rPr>
          <w:rFonts w:hint="eastAsia"/>
        </w:rPr>
        <w:t>класифікацію</w:t>
      </w:r>
      <w:r>
        <w:t></w:t>
      </w:r>
      <w:r>
        <w:rPr>
          <w:rFonts w:hint="eastAsia"/>
        </w:rPr>
        <w:t>чинних</w:t>
      </w:r>
      <w:r>
        <w:t></w:t>
      </w:r>
      <w:r>
        <w:rPr>
          <w:rFonts w:hint="eastAsia"/>
        </w:rPr>
        <w:t>нормативно</w:t>
      </w:r>
      <w:r>
        <w:t></w:t>
      </w:r>
      <w:r>
        <w:rPr>
          <w:rFonts w:hint="eastAsia"/>
        </w:rPr>
        <w:t>правових</w:t>
      </w:r>
      <w:r>
        <w:t></w:t>
      </w:r>
      <w:r>
        <w:rPr>
          <w:rFonts w:hint="eastAsia"/>
        </w:rPr>
        <w:t>актів</w:t>
      </w:r>
      <w:r>
        <w:t></w:t>
      </w:r>
      <w:r>
        <w:rPr>
          <w:rFonts w:hint="eastAsia"/>
        </w:rPr>
        <w:t>з</w:t>
      </w:r>
      <w:r>
        <w:t></w:t>
      </w:r>
      <w:r>
        <w:rPr>
          <w:rFonts w:hint="eastAsia"/>
        </w:rPr>
        <w:t>питань</w:t>
      </w:r>
    </w:p>
    <w:p w:rsidR="005E4893" w:rsidRDefault="005E4893" w:rsidP="005E4893">
      <w:r>
        <w:rPr>
          <w:rFonts w:hint="eastAsia"/>
        </w:rPr>
        <w:t>розвитку</w:t>
      </w:r>
      <w:r>
        <w:t></w:t>
      </w:r>
      <w:r>
        <w:rPr>
          <w:rFonts w:hint="eastAsia"/>
        </w:rPr>
        <w:t>глобального</w:t>
      </w:r>
      <w:r>
        <w:t></w:t>
      </w:r>
      <w:r>
        <w:rPr>
          <w:rFonts w:hint="eastAsia"/>
        </w:rPr>
        <w:t>інформаційного</w:t>
      </w:r>
      <w:r>
        <w:t></w:t>
      </w:r>
      <w:r>
        <w:rPr>
          <w:rFonts w:hint="eastAsia"/>
        </w:rPr>
        <w:t>суспільства</w:t>
      </w:r>
      <w:r>
        <w:t></w:t>
      </w:r>
      <w:r>
        <w:rPr>
          <w:rFonts w:hint="eastAsia"/>
        </w:rPr>
        <w:t>за</w:t>
      </w:r>
      <w:r>
        <w:t></w:t>
      </w:r>
      <w:r>
        <w:rPr>
          <w:rFonts w:hint="eastAsia"/>
        </w:rPr>
        <w:t>предметною</w:t>
      </w:r>
      <w:r>
        <w:t></w:t>
      </w:r>
      <w:r>
        <w:rPr>
          <w:rFonts w:hint="eastAsia"/>
        </w:rPr>
        <w:t>сферою</w:t>
      </w:r>
      <w:r>
        <w:t></w:t>
      </w:r>
      <w:r>
        <w:rPr>
          <w:rFonts w:hint="eastAsia"/>
        </w:rPr>
        <w:t>дії</w:t>
      </w:r>
      <w:r>
        <w:t></w:t>
      </w:r>
    </w:p>
    <w:p w:rsidR="005E4893" w:rsidRDefault="005E4893" w:rsidP="005E4893">
      <w:r>
        <w:rPr>
          <w:rFonts w:hint="eastAsia"/>
        </w:rPr>
        <w:t>Групування</w:t>
      </w:r>
      <w:r>
        <w:t></w:t>
      </w:r>
      <w:r>
        <w:rPr>
          <w:rFonts w:hint="eastAsia"/>
        </w:rPr>
        <w:t>регуляторних</w:t>
      </w:r>
      <w:r>
        <w:t></w:t>
      </w:r>
      <w:r>
        <w:rPr>
          <w:rFonts w:hint="eastAsia"/>
        </w:rPr>
        <w:t>актів</w:t>
      </w:r>
      <w:r>
        <w:t></w:t>
      </w:r>
      <w:r>
        <w:rPr>
          <w:rFonts w:hint="eastAsia"/>
        </w:rPr>
        <w:t>у</w:t>
      </w:r>
      <w:r>
        <w:t></w:t>
      </w:r>
      <w:r>
        <w:rPr>
          <w:rFonts w:hint="eastAsia"/>
        </w:rPr>
        <w:t>досліджуваній</w:t>
      </w:r>
      <w:r>
        <w:t></w:t>
      </w:r>
      <w:r>
        <w:rPr>
          <w:rFonts w:hint="eastAsia"/>
        </w:rPr>
        <w:t>сфері</w:t>
      </w:r>
      <w:r>
        <w:t></w:t>
      </w:r>
      <w:r>
        <w:rPr>
          <w:rFonts w:hint="eastAsia"/>
        </w:rPr>
        <w:t>покликане</w:t>
      </w:r>
      <w:r>
        <w:t></w:t>
      </w:r>
      <w:r>
        <w:rPr>
          <w:rFonts w:hint="eastAsia"/>
        </w:rPr>
        <w:t>полегшити</w:t>
      </w:r>
      <w:r>
        <w:t></w:t>
      </w:r>
      <w:r>
        <w:rPr>
          <w:rFonts w:hint="eastAsia"/>
        </w:rPr>
        <w:t>їх</w:t>
      </w:r>
    </w:p>
    <w:p w:rsidR="005E4893" w:rsidRDefault="005E4893" w:rsidP="005E4893">
      <w:r>
        <w:rPr>
          <w:rFonts w:hint="eastAsia"/>
        </w:rPr>
        <w:t>використання</w:t>
      </w:r>
      <w:r>
        <w:t></w:t>
      </w:r>
      <w:r>
        <w:rPr>
          <w:rFonts w:hint="eastAsia"/>
        </w:rPr>
        <w:t>у</w:t>
      </w:r>
      <w:r>
        <w:t></w:t>
      </w:r>
      <w:r>
        <w:rPr>
          <w:rFonts w:hint="eastAsia"/>
        </w:rPr>
        <w:t>правозастосовній</w:t>
      </w:r>
      <w:r>
        <w:t></w:t>
      </w:r>
      <w:r>
        <w:rPr>
          <w:rFonts w:hint="eastAsia"/>
        </w:rPr>
        <w:t>діяльності</w:t>
      </w:r>
      <w:r>
        <w:t></w:t>
      </w:r>
      <w:r>
        <w:t></w:t>
      </w:r>
      <w:r>
        <w:rPr>
          <w:rFonts w:hint="eastAsia"/>
        </w:rPr>
        <w:t>Першу</w:t>
      </w:r>
      <w:r>
        <w:t></w:t>
      </w:r>
      <w:r>
        <w:rPr>
          <w:rFonts w:hint="eastAsia"/>
        </w:rPr>
        <w:t>групу</w:t>
      </w:r>
      <w:r>
        <w:t></w:t>
      </w:r>
      <w:r>
        <w:rPr>
          <w:rFonts w:hint="eastAsia"/>
        </w:rPr>
        <w:t>становлять</w:t>
      </w:r>
      <w:r>
        <w:t></w:t>
      </w:r>
      <w:r>
        <w:rPr>
          <w:rFonts w:hint="eastAsia"/>
        </w:rPr>
        <w:t>акти</w:t>
      </w:r>
      <w:r>
        <w:t></w:t>
      </w:r>
    </w:p>
    <w:p w:rsidR="005E4893" w:rsidRDefault="005E4893" w:rsidP="005E4893">
      <w:r>
        <w:rPr>
          <w:rFonts w:hint="eastAsia"/>
        </w:rPr>
        <w:t>спрямовані</w:t>
      </w:r>
      <w:r>
        <w:t></w:t>
      </w:r>
      <w:r>
        <w:rPr>
          <w:rFonts w:hint="eastAsia"/>
        </w:rPr>
        <w:t>на</w:t>
      </w:r>
      <w:r>
        <w:t></w:t>
      </w:r>
      <w:r>
        <w:rPr>
          <w:rFonts w:hint="eastAsia"/>
        </w:rPr>
        <w:t>регулювання</w:t>
      </w:r>
      <w:r>
        <w:t></w:t>
      </w:r>
      <w:r>
        <w:rPr>
          <w:rFonts w:hint="eastAsia"/>
        </w:rPr>
        <w:t>глобального</w:t>
      </w:r>
      <w:r>
        <w:t></w:t>
      </w:r>
      <w:r>
        <w:rPr>
          <w:rFonts w:hint="eastAsia"/>
        </w:rPr>
        <w:t>інформаційного</w:t>
      </w:r>
      <w:r>
        <w:t></w:t>
      </w:r>
      <w:r>
        <w:rPr>
          <w:rFonts w:hint="eastAsia"/>
        </w:rPr>
        <w:t>суспільства</w:t>
      </w:r>
      <w:r>
        <w:t></w:t>
      </w:r>
      <w:r>
        <w:rPr>
          <w:rFonts w:hint="eastAsia"/>
        </w:rPr>
        <w:t>як</w:t>
      </w:r>
    </w:p>
    <w:p w:rsidR="005E4893" w:rsidRDefault="005E4893" w:rsidP="005E4893">
      <w:r>
        <w:rPr>
          <w:rFonts w:hint="eastAsia"/>
        </w:rPr>
        <w:t>самостійного</w:t>
      </w:r>
      <w:r>
        <w:t></w:t>
      </w:r>
      <w:r>
        <w:rPr>
          <w:rFonts w:hint="eastAsia"/>
        </w:rPr>
        <w:t>феномену</w:t>
      </w:r>
      <w:r>
        <w:t></w:t>
      </w:r>
      <w:r>
        <w:t></w:t>
      </w:r>
      <w:r>
        <w:rPr>
          <w:rFonts w:hint="eastAsia"/>
        </w:rPr>
        <w:t>Другу</w:t>
      </w:r>
      <w:r>
        <w:t></w:t>
      </w:r>
      <w:r>
        <w:rPr>
          <w:rFonts w:hint="eastAsia"/>
        </w:rPr>
        <w:t>групу</w:t>
      </w:r>
      <w:r>
        <w:t></w:t>
      </w:r>
      <w:r>
        <w:rPr>
          <w:rFonts w:hint="eastAsia"/>
        </w:rPr>
        <w:t>формують</w:t>
      </w:r>
      <w:r>
        <w:t></w:t>
      </w:r>
      <w:r>
        <w:rPr>
          <w:rFonts w:hint="eastAsia"/>
        </w:rPr>
        <w:t>міжнародно</w:t>
      </w:r>
      <w:r>
        <w:t></w:t>
      </w:r>
      <w:r>
        <w:rPr>
          <w:rFonts w:hint="eastAsia"/>
        </w:rPr>
        <w:t>правові</w:t>
      </w:r>
      <w:r>
        <w:t></w:t>
      </w:r>
      <w:r>
        <w:rPr>
          <w:rFonts w:hint="eastAsia"/>
        </w:rPr>
        <w:t>акти</w:t>
      </w:r>
      <w:r>
        <w:t></w:t>
      </w:r>
      <w:r>
        <w:rPr>
          <w:rFonts w:hint="eastAsia"/>
        </w:rPr>
        <w:t>з</w:t>
      </w:r>
      <w:r>
        <w:t></w:t>
      </w:r>
      <w:r>
        <w:rPr>
          <w:rFonts w:hint="eastAsia"/>
        </w:rPr>
        <w:t>питань</w:t>
      </w:r>
    </w:p>
    <w:p w:rsidR="005E4893" w:rsidRDefault="005E4893" w:rsidP="005E4893">
      <w:r>
        <w:rPr>
          <w:rFonts w:hint="eastAsia"/>
        </w:rPr>
        <w:t>кіберпростору</w:t>
      </w:r>
      <w:r>
        <w:t></w:t>
      </w:r>
      <w:r>
        <w:t></w:t>
      </w:r>
      <w:r>
        <w:rPr>
          <w:rFonts w:hint="eastAsia"/>
        </w:rPr>
        <w:t>Міжнародно</w:t>
      </w:r>
      <w:r>
        <w:t></w:t>
      </w:r>
      <w:r>
        <w:rPr>
          <w:rFonts w:hint="eastAsia"/>
        </w:rPr>
        <w:t>правові</w:t>
      </w:r>
      <w:r>
        <w:t></w:t>
      </w:r>
      <w:r>
        <w:rPr>
          <w:rFonts w:hint="eastAsia"/>
        </w:rPr>
        <w:t>акти</w:t>
      </w:r>
      <w:r>
        <w:t></w:t>
      </w:r>
      <w:r>
        <w:t></w:t>
      </w:r>
      <w:r>
        <w:rPr>
          <w:rFonts w:hint="eastAsia"/>
        </w:rPr>
        <w:t>що</w:t>
      </w:r>
      <w:r>
        <w:t></w:t>
      </w:r>
      <w:r>
        <w:rPr>
          <w:rFonts w:hint="eastAsia"/>
        </w:rPr>
        <w:t>увійшли</w:t>
      </w:r>
      <w:r>
        <w:t></w:t>
      </w:r>
      <w:r>
        <w:rPr>
          <w:rFonts w:hint="eastAsia"/>
        </w:rPr>
        <w:t>до</w:t>
      </w:r>
      <w:r>
        <w:t></w:t>
      </w:r>
      <w:r>
        <w:rPr>
          <w:rFonts w:hint="eastAsia"/>
        </w:rPr>
        <w:t>третьої</w:t>
      </w:r>
      <w:r>
        <w:t></w:t>
      </w:r>
      <w:r>
        <w:rPr>
          <w:rFonts w:hint="eastAsia"/>
        </w:rPr>
        <w:t>групи</w:t>
      </w:r>
      <w:r>
        <w:t></w:t>
      </w:r>
      <w:r>
        <w:t></w:t>
      </w:r>
      <w:r>
        <w:rPr>
          <w:rFonts w:hint="eastAsia"/>
        </w:rPr>
        <w:t>сфокусовані</w:t>
      </w:r>
    </w:p>
    <w:p w:rsidR="005E4893" w:rsidRDefault="005E4893" w:rsidP="005E4893">
      <w:r>
        <w:rPr>
          <w:rFonts w:hint="eastAsia"/>
        </w:rPr>
        <w:t>на</w:t>
      </w:r>
      <w:r>
        <w:t></w:t>
      </w:r>
      <w:r>
        <w:rPr>
          <w:rFonts w:hint="eastAsia"/>
        </w:rPr>
        <w:t>питаннях</w:t>
      </w:r>
      <w:r>
        <w:t></w:t>
      </w:r>
      <w:r>
        <w:rPr>
          <w:rFonts w:hint="eastAsia"/>
        </w:rPr>
        <w:t>управління</w:t>
      </w:r>
      <w:r>
        <w:t></w:t>
      </w:r>
      <w:r>
        <w:rPr>
          <w:rFonts w:hint="eastAsia"/>
        </w:rPr>
        <w:t>та</w:t>
      </w:r>
      <w:r>
        <w:t></w:t>
      </w:r>
      <w:r>
        <w:rPr>
          <w:rFonts w:hint="eastAsia"/>
        </w:rPr>
        <w:t>функціонування</w:t>
      </w:r>
      <w:r>
        <w:t></w:t>
      </w:r>
      <w:r>
        <w:rPr>
          <w:rFonts w:hint="eastAsia"/>
        </w:rPr>
        <w:t>Інтернету</w:t>
      </w:r>
      <w:r>
        <w:t></w:t>
      </w:r>
      <w:r>
        <w:t></w:t>
      </w:r>
      <w:r>
        <w:rPr>
          <w:rFonts w:hint="eastAsia"/>
        </w:rPr>
        <w:t>Класифікуючою</w:t>
      </w:r>
      <w:r>
        <w:t></w:t>
      </w:r>
      <w:r>
        <w:rPr>
          <w:rFonts w:hint="eastAsia"/>
        </w:rPr>
        <w:t>ознакою</w:t>
      </w:r>
    </w:p>
    <w:p w:rsidR="005E4893" w:rsidRDefault="005E4893" w:rsidP="005E4893">
      <w:r>
        <w:rPr>
          <w:rFonts w:hint="eastAsia"/>
        </w:rPr>
        <w:t>наступної</w:t>
      </w:r>
      <w:r>
        <w:t></w:t>
      </w:r>
      <w:r>
        <w:rPr>
          <w:rFonts w:hint="eastAsia"/>
        </w:rPr>
        <w:t>категорії</w:t>
      </w:r>
      <w:r>
        <w:t></w:t>
      </w:r>
      <w:r>
        <w:rPr>
          <w:rFonts w:hint="eastAsia"/>
        </w:rPr>
        <w:t>є</w:t>
      </w:r>
      <w:r>
        <w:t></w:t>
      </w:r>
      <w:r>
        <w:rPr>
          <w:rFonts w:hint="eastAsia"/>
        </w:rPr>
        <w:t>заборона</w:t>
      </w:r>
      <w:r>
        <w:t></w:t>
      </w:r>
      <w:r>
        <w:rPr>
          <w:rFonts w:hint="eastAsia"/>
        </w:rPr>
        <w:t>сексуальної</w:t>
      </w:r>
      <w:r>
        <w:t></w:t>
      </w:r>
      <w:r>
        <w:rPr>
          <w:rFonts w:hint="eastAsia"/>
        </w:rPr>
        <w:t>експлуатації</w:t>
      </w:r>
      <w:r>
        <w:t></w:t>
      </w:r>
      <w:r>
        <w:rPr>
          <w:rFonts w:hint="eastAsia"/>
        </w:rPr>
        <w:t>дітей</w:t>
      </w:r>
      <w:r>
        <w:t></w:t>
      </w:r>
      <w:r>
        <w:rPr>
          <w:rFonts w:hint="eastAsia"/>
        </w:rPr>
        <w:t>та</w:t>
      </w:r>
      <w:r>
        <w:t></w:t>
      </w:r>
      <w:r>
        <w:rPr>
          <w:rFonts w:hint="eastAsia"/>
        </w:rPr>
        <w:t>дитячої</w:t>
      </w:r>
    </w:p>
    <w:p w:rsidR="005E4893" w:rsidRDefault="005E4893" w:rsidP="005E4893">
      <w:r>
        <w:rPr>
          <w:rFonts w:hint="eastAsia"/>
        </w:rPr>
        <w:t>порнографії</w:t>
      </w:r>
      <w:r>
        <w:t></w:t>
      </w:r>
      <w:r>
        <w:t></w:t>
      </w:r>
      <w:r>
        <w:rPr>
          <w:rFonts w:hint="eastAsia"/>
        </w:rPr>
        <w:t>Окрему</w:t>
      </w:r>
      <w:r>
        <w:t></w:t>
      </w:r>
      <w:r>
        <w:rPr>
          <w:rFonts w:hint="eastAsia"/>
        </w:rPr>
        <w:t>групу</w:t>
      </w:r>
      <w:r>
        <w:t></w:t>
      </w:r>
      <w:r>
        <w:rPr>
          <w:rFonts w:hint="eastAsia"/>
        </w:rPr>
        <w:t>становлять</w:t>
      </w:r>
      <w:r>
        <w:t></w:t>
      </w:r>
      <w:r>
        <w:rPr>
          <w:rFonts w:hint="eastAsia"/>
        </w:rPr>
        <w:t>міжнародно</w:t>
      </w:r>
      <w:r>
        <w:t></w:t>
      </w:r>
      <w:r>
        <w:rPr>
          <w:rFonts w:hint="eastAsia"/>
        </w:rPr>
        <w:t>правові</w:t>
      </w:r>
      <w:r>
        <w:t></w:t>
      </w:r>
      <w:r>
        <w:rPr>
          <w:rFonts w:hint="eastAsia"/>
        </w:rPr>
        <w:t>акти</w:t>
      </w:r>
      <w:r>
        <w:t></w:t>
      </w:r>
      <w:r>
        <w:rPr>
          <w:rFonts w:hint="eastAsia"/>
        </w:rPr>
        <w:t>щодо</w:t>
      </w:r>
      <w:r>
        <w:t></w:t>
      </w:r>
      <w:r>
        <w:rPr>
          <w:rFonts w:hint="eastAsia"/>
        </w:rPr>
        <w:t>використання</w:t>
      </w:r>
    </w:p>
    <w:p w:rsidR="005E4893" w:rsidRDefault="005E4893" w:rsidP="005E4893">
      <w:r>
        <w:rPr>
          <w:rFonts w:hint="eastAsia"/>
        </w:rPr>
        <w:t>ІКТ</w:t>
      </w:r>
      <w:r>
        <w:t></w:t>
      </w:r>
      <w:r>
        <w:rPr>
          <w:rFonts w:hint="eastAsia"/>
        </w:rPr>
        <w:t>у</w:t>
      </w:r>
      <w:r>
        <w:t></w:t>
      </w:r>
      <w:r>
        <w:rPr>
          <w:rFonts w:hint="eastAsia"/>
        </w:rPr>
        <w:t>цілях</w:t>
      </w:r>
      <w:r>
        <w:t></w:t>
      </w:r>
      <w:r>
        <w:rPr>
          <w:rFonts w:hint="eastAsia"/>
        </w:rPr>
        <w:t>розвитку</w:t>
      </w:r>
      <w:r>
        <w:t></w:t>
      </w:r>
      <w:r>
        <w:rPr>
          <w:rFonts w:hint="eastAsia"/>
        </w:rPr>
        <w:t>людства</w:t>
      </w:r>
      <w:r>
        <w:t></w:t>
      </w:r>
      <w:r>
        <w:t></w:t>
      </w:r>
      <w:r>
        <w:rPr>
          <w:rFonts w:hint="eastAsia"/>
        </w:rPr>
        <w:t>Самостійним</w:t>
      </w:r>
      <w:r>
        <w:t></w:t>
      </w:r>
      <w:r>
        <w:rPr>
          <w:rFonts w:hint="eastAsia"/>
        </w:rPr>
        <w:t>предметом</w:t>
      </w:r>
      <w:r>
        <w:t></w:t>
      </w:r>
      <w:r>
        <w:rPr>
          <w:rFonts w:hint="eastAsia"/>
        </w:rPr>
        <w:t>міжнародно</w:t>
      </w:r>
      <w:r>
        <w:t></w:t>
      </w:r>
      <w:r>
        <w:rPr>
          <w:rFonts w:hint="eastAsia"/>
        </w:rPr>
        <w:t>правового</w:t>
      </w:r>
    </w:p>
    <w:p w:rsidR="005E4893" w:rsidRDefault="005E4893" w:rsidP="005E4893">
      <w:r>
        <w:rPr>
          <w:rFonts w:hint="eastAsia"/>
        </w:rPr>
        <w:t>регулювання</w:t>
      </w:r>
      <w:r>
        <w:t></w:t>
      </w:r>
      <w:r>
        <w:rPr>
          <w:rFonts w:hint="eastAsia"/>
        </w:rPr>
        <w:t>є</w:t>
      </w:r>
      <w:r>
        <w:t></w:t>
      </w:r>
      <w:r>
        <w:rPr>
          <w:rFonts w:hint="eastAsia"/>
        </w:rPr>
        <w:t>питання</w:t>
      </w:r>
      <w:r>
        <w:t></w:t>
      </w:r>
      <w:r>
        <w:rPr>
          <w:rFonts w:hint="eastAsia"/>
        </w:rPr>
        <w:t>інтелектуальної</w:t>
      </w:r>
      <w:r>
        <w:t></w:t>
      </w:r>
      <w:r>
        <w:rPr>
          <w:rFonts w:hint="eastAsia"/>
        </w:rPr>
        <w:t>власності</w:t>
      </w:r>
      <w:r>
        <w:t></w:t>
      </w:r>
    </w:p>
    <w:p w:rsidR="005E4893" w:rsidRDefault="005E4893" w:rsidP="005E4893">
      <w:r>
        <w:t></w:t>
      </w:r>
      <w:r>
        <w:t></w:t>
      </w:r>
      <w:r>
        <w:t></w:t>
      </w:r>
      <w:r>
        <w:t></w:t>
      </w:r>
      <w:r>
        <w:rPr>
          <w:rFonts w:hint="eastAsia"/>
        </w:rPr>
        <w:t>Виявлено</w:t>
      </w:r>
      <w:r>
        <w:t></w:t>
      </w:r>
      <w:r>
        <w:rPr>
          <w:rFonts w:hint="eastAsia"/>
        </w:rPr>
        <w:t>зростаючу</w:t>
      </w:r>
      <w:r>
        <w:t></w:t>
      </w:r>
      <w:r>
        <w:rPr>
          <w:rFonts w:hint="eastAsia"/>
        </w:rPr>
        <w:t>роль</w:t>
      </w:r>
      <w:r>
        <w:t></w:t>
      </w:r>
      <w:r>
        <w:rPr>
          <w:rFonts w:hint="eastAsia"/>
        </w:rPr>
        <w:t>міжнародних</w:t>
      </w:r>
      <w:r>
        <w:t></w:t>
      </w:r>
      <w:r>
        <w:rPr>
          <w:rFonts w:hint="eastAsia"/>
        </w:rPr>
        <w:t>судових</w:t>
      </w:r>
      <w:r>
        <w:t></w:t>
      </w:r>
      <w:r>
        <w:rPr>
          <w:rFonts w:hint="eastAsia"/>
        </w:rPr>
        <w:t>установ</w:t>
      </w:r>
      <w:r>
        <w:t></w:t>
      </w:r>
      <w:r>
        <w:t></w:t>
      </w:r>
      <w:r>
        <w:rPr>
          <w:rFonts w:hint="eastAsia"/>
        </w:rPr>
        <w:t>зокрема</w:t>
      </w:r>
    </w:p>
    <w:p w:rsidR="005E4893" w:rsidRDefault="005E4893" w:rsidP="005E4893">
      <w:r>
        <w:rPr>
          <w:rFonts w:hint="eastAsia"/>
        </w:rPr>
        <w:t>Європейського</w:t>
      </w:r>
      <w:r>
        <w:t></w:t>
      </w:r>
      <w:r>
        <w:rPr>
          <w:rFonts w:hint="eastAsia"/>
        </w:rPr>
        <w:t>суду</w:t>
      </w:r>
      <w:r>
        <w:t></w:t>
      </w:r>
      <w:r>
        <w:rPr>
          <w:rFonts w:hint="eastAsia"/>
        </w:rPr>
        <w:t>з</w:t>
      </w:r>
      <w:r>
        <w:t></w:t>
      </w:r>
      <w:r>
        <w:rPr>
          <w:rFonts w:hint="eastAsia"/>
        </w:rPr>
        <w:t>прав</w:t>
      </w:r>
      <w:r>
        <w:t></w:t>
      </w:r>
      <w:r>
        <w:rPr>
          <w:rFonts w:hint="eastAsia"/>
        </w:rPr>
        <w:t>людини</w:t>
      </w:r>
      <w:r>
        <w:t></w:t>
      </w:r>
      <w:r>
        <w:rPr>
          <w:rFonts w:hint="eastAsia"/>
        </w:rPr>
        <w:t>та</w:t>
      </w:r>
      <w:r>
        <w:t></w:t>
      </w:r>
      <w:r>
        <w:rPr>
          <w:rFonts w:hint="eastAsia"/>
        </w:rPr>
        <w:t>Суду</w:t>
      </w:r>
      <w:r>
        <w:t></w:t>
      </w:r>
      <w:r>
        <w:rPr>
          <w:rFonts w:hint="eastAsia"/>
        </w:rPr>
        <w:t>ЄС</w:t>
      </w:r>
      <w:r>
        <w:t></w:t>
      </w:r>
      <w:r>
        <w:t></w:t>
      </w:r>
      <w:r>
        <w:rPr>
          <w:rFonts w:hint="eastAsia"/>
        </w:rPr>
        <w:t>у</w:t>
      </w:r>
      <w:r>
        <w:t></w:t>
      </w:r>
      <w:r>
        <w:rPr>
          <w:rFonts w:hint="eastAsia"/>
        </w:rPr>
        <w:t>процесах</w:t>
      </w:r>
      <w:r>
        <w:t></w:t>
      </w:r>
      <w:r>
        <w:rPr>
          <w:rFonts w:hint="eastAsia"/>
        </w:rPr>
        <w:t>стандартоутворення</w:t>
      </w:r>
      <w:r>
        <w:t></w:t>
      </w:r>
      <w:r>
        <w:rPr>
          <w:rFonts w:hint="eastAsia"/>
        </w:rPr>
        <w:t>з</w:t>
      </w:r>
    </w:p>
    <w:p w:rsidR="005E4893" w:rsidRDefault="005E4893" w:rsidP="005E4893">
      <w:r>
        <w:rPr>
          <w:rFonts w:hint="eastAsia"/>
        </w:rPr>
        <w:t>питань</w:t>
      </w:r>
      <w:r>
        <w:t></w:t>
      </w:r>
      <w:r>
        <w:rPr>
          <w:rFonts w:hint="eastAsia"/>
        </w:rPr>
        <w:t>глобального</w:t>
      </w:r>
      <w:r>
        <w:t></w:t>
      </w:r>
      <w:r>
        <w:rPr>
          <w:rFonts w:hint="eastAsia"/>
        </w:rPr>
        <w:t>інформаційного</w:t>
      </w:r>
      <w:r>
        <w:t></w:t>
      </w:r>
      <w:r>
        <w:rPr>
          <w:rFonts w:hint="eastAsia"/>
        </w:rPr>
        <w:t>суспільства</w:t>
      </w:r>
      <w:r>
        <w:t></w:t>
      </w:r>
      <w:r>
        <w:t></w:t>
      </w:r>
      <w:r>
        <w:rPr>
          <w:rFonts w:hint="eastAsia"/>
        </w:rPr>
        <w:t>Саме</w:t>
      </w:r>
      <w:r>
        <w:t></w:t>
      </w:r>
      <w:r>
        <w:rPr>
          <w:rFonts w:hint="eastAsia"/>
        </w:rPr>
        <w:t>суди</w:t>
      </w:r>
      <w:r>
        <w:t></w:t>
      </w:r>
      <w:r>
        <w:rPr>
          <w:rFonts w:hint="eastAsia"/>
        </w:rPr>
        <w:t>виявилися</w:t>
      </w:r>
      <w:r>
        <w:t></w:t>
      </w:r>
      <w:r>
        <w:rPr>
          <w:rFonts w:hint="eastAsia"/>
        </w:rPr>
        <w:t>здатними</w:t>
      </w:r>
    </w:p>
    <w:p w:rsidR="005E4893" w:rsidRDefault="005E4893" w:rsidP="005E4893">
      <w:r>
        <w:rPr>
          <w:rFonts w:hint="eastAsia"/>
        </w:rPr>
        <w:t>найбільш</w:t>
      </w:r>
      <w:r>
        <w:t></w:t>
      </w:r>
      <w:r>
        <w:rPr>
          <w:rFonts w:hint="eastAsia"/>
        </w:rPr>
        <w:t>оперативно</w:t>
      </w:r>
      <w:r>
        <w:t></w:t>
      </w:r>
      <w:r>
        <w:rPr>
          <w:rFonts w:hint="eastAsia"/>
        </w:rPr>
        <w:t>реагувати</w:t>
      </w:r>
      <w:r>
        <w:t></w:t>
      </w:r>
      <w:r>
        <w:rPr>
          <w:rFonts w:hint="eastAsia"/>
        </w:rPr>
        <w:t>на</w:t>
      </w:r>
      <w:r>
        <w:t></w:t>
      </w:r>
      <w:r>
        <w:rPr>
          <w:rFonts w:hint="eastAsia"/>
        </w:rPr>
        <w:t>зміни</w:t>
      </w:r>
      <w:r>
        <w:t></w:t>
      </w:r>
      <w:r>
        <w:rPr>
          <w:rFonts w:hint="eastAsia"/>
        </w:rPr>
        <w:t>у</w:t>
      </w:r>
      <w:r>
        <w:t></w:t>
      </w:r>
      <w:r>
        <w:rPr>
          <w:rFonts w:hint="eastAsia"/>
        </w:rPr>
        <w:t>правовідносинах</w:t>
      </w:r>
      <w:r>
        <w:t></w:t>
      </w:r>
      <w:r>
        <w:rPr>
          <w:rFonts w:hint="eastAsia"/>
        </w:rPr>
        <w:t>у</w:t>
      </w:r>
      <w:r>
        <w:t></w:t>
      </w:r>
      <w:r>
        <w:rPr>
          <w:rFonts w:hint="eastAsia"/>
        </w:rPr>
        <w:t>рамках</w:t>
      </w:r>
      <w:r>
        <w:t></w:t>
      </w:r>
      <w:r>
        <w:rPr>
          <w:rFonts w:hint="eastAsia"/>
        </w:rPr>
        <w:t>глобального</w:t>
      </w:r>
    </w:p>
    <w:p w:rsidR="005E4893" w:rsidRDefault="005E4893" w:rsidP="005E4893">
      <w:r>
        <w:rPr>
          <w:rFonts w:hint="eastAsia"/>
        </w:rPr>
        <w:t>інформаційного</w:t>
      </w:r>
      <w:r>
        <w:t></w:t>
      </w:r>
      <w:r>
        <w:rPr>
          <w:rFonts w:hint="eastAsia"/>
        </w:rPr>
        <w:t>суспільства</w:t>
      </w:r>
      <w:r>
        <w:t></w:t>
      </w:r>
      <w:r>
        <w:rPr>
          <w:rFonts w:hint="eastAsia"/>
        </w:rPr>
        <w:t>та</w:t>
      </w:r>
      <w:r>
        <w:t></w:t>
      </w:r>
      <w:r>
        <w:rPr>
          <w:rFonts w:hint="eastAsia"/>
        </w:rPr>
        <w:t>закладати</w:t>
      </w:r>
      <w:r>
        <w:t></w:t>
      </w:r>
      <w:r>
        <w:rPr>
          <w:rFonts w:hint="eastAsia"/>
        </w:rPr>
        <w:t>тенденції</w:t>
      </w:r>
      <w:r>
        <w:t></w:t>
      </w:r>
      <w:r>
        <w:rPr>
          <w:rFonts w:hint="eastAsia"/>
        </w:rPr>
        <w:t>розвитку</w:t>
      </w:r>
      <w:r>
        <w:t></w:t>
      </w:r>
      <w:r>
        <w:rPr>
          <w:rFonts w:hint="eastAsia"/>
        </w:rPr>
        <w:t>відповідного</w:t>
      </w:r>
    </w:p>
    <w:p w:rsidR="005E4893" w:rsidRDefault="005E4893" w:rsidP="005E4893">
      <w:r>
        <w:rPr>
          <w:rFonts w:hint="eastAsia"/>
        </w:rPr>
        <w:t>міжнародно</w:t>
      </w:r>
      <w:r>
        <w:t></w:t>
      </w:r>
      <w:r>
        <w:rPr>
          <w:rFonts w:hint="eastAsia"/>
        </w:rPr>
        <w:t>правового</w:t>
      </w:r>
      <w:r>
        <w:t></w:t>
      </w:r>
      <w:r>
        <w:rPr>
          <w:rFonts w:hint="eastAsia"/>
        </w:rPr>
        <w:t>регулювання</w:t>
      </w:r>
      <w:r>
        <w:t></w:t>
      </w:r>
      <w:r>
        <w:t></w:t>
      </w:r>
      <w:r>
        <w:rPr>
          <w:rFonts w:hint="eastAsia"/>
        </w:rPr>
        <w:t>Крім</w:t>
      </w:r>
      <w:r>
        <w:t></w:t>
      </w:r>
      <w:r>
        <w:rPr>
          <w:rFonts w:hint="eastAsia"/>
        </w:rPr>
        <w:t>того</w:t>
      </w:r>
      <w:r>
        <w:t></w:t>
      </w:r>
      <w:r>
        <w:t></w:t>
      </w:r>
      <w:r>
        <w:rPr>
          <w:rFonts w:hint="eastAsia"/>
        </w:rPr>
        <w:t>судова</w:t>
      </w:r>
      <w:r>
        <w:t></w:t>
      </w:r>
      <w:r>
        <w:rPr>
          <w:rFonts w:hint="eastAsia"/>
        </w:rPr>
        <w:t>практика</w:t>
      </w:r>
      <w:r>
        <w:t></w:t>
      </w:r>
      <w:r>
        <w:rPr>
          <w:rFonts w:hint="eastAsia"/>
        </w:rPr>
        <w:t>формує</w:t>
      </w:r>
      <w:r>
        <w:t></w:t>
      </w:r>
      <w:r>
        <w:rPr>
          <w:rFonts w:hint="eastAsia"/>
        </w:rPr>
        <w:t>основи</w:t>
      </w:r>
    </w:p>
    <w:p w:rsidR="005E4893" w:rsidRDefault="005E4893" w:rsidP="005E4893">
      <w:r>
        <w:rPr>
          <w:rFonts w:hint="eastAsia"/>
        </w:rPr>
        <w:t>правозастосування</w:t>
      </w:r>
      <w:r>
        <w:t></w:t>
      </w:r>
      <w:r>
        <w:rPr>
          <w:rFonts w:hint="eastAsia"/>
        </w:rPr>
        <w:t>в</w:t>
      </w:r>
      <w:r>
        <w:t></w:t>
      </w:r>
      <w:r>
        <w:rPr>
          <w:rFonts w:hint="eastAsia"/>
        </w:rPr>
        <w:t>аспекті</w:t>
      </w:r>
      <w:r>
        <w:t></w:t>
      </w:r>
      <w:r>
        <w:rPr>
          <w:rFonts w:hint="eastAsia"/>
        </w:rPr>
        <w:t>розширювального</w:t>
      </w:r>
      <w:r>
        <w:t></w:t>
      </w:r>
      <w:r>
        <w:rPr>
          <w:rFonts w:hint="eastAsia"/>
        </w:rPr>
        <w:t>тлумачення</w:t>
      </w:r>
      <w:r>
        <w:t></w:t>
      </w:r>
      <w:r>
        <w:rPr>
          <w:rFonts w:hint="eastAsia"/>
        </w:rPr>
        <w:t>чинних</w:t>
      </w:r>
      <w:r>
        <w:t></w:t>
      </w:r>
      <w:r>
        <w:rPr>
          <w:rFonts w:hint="eastAsia"/>
        </w:rPr>
        <w:t>міжнародноправових</w:t>
      </w:r>
      <w:r>
        <w:t></w:t>
      </w:r>
      <w:r>
        <w:rPr>
          <w:rFonts w:hint="eastAsia"/>
        </w:rPr>
        <w:t>норм</w:t>
      </w:r>
      <w:r>
        <w:t></w:t>
      </w:r>
      <w:r>
        <w:rPr>
          <w:rFonts w:hint="eastAsia"/>
        </w:rPr>
        <w:t>по</w:t>
      </w:r>
      <w:r>
        <w:t></w:t>
      </w:r>
      <w:r>
        <w:rPr>
          <w:rFonts w:hint="eastAsia"/>
        </w:rPr>
        <w:t>відношенню</w:t>
      </w:r>
      <w:r>
        <w:t></w:t>
      </w:r>
      <w:r>
        <w:rPr>
          <w:rFonts w:hint="eastAsia"/>
        </w:rPr>
        <w:t>до</w:t>
      </w:r>
      <w:r>
        <w:t></w:t>
      </w:r>
      <w:r>
        <w:rPr>
          <w:rFonts w:hint="eastAsia"/>
        </w:rPr>
        <w:t>питань</w:t>
      </w:r>
      <w:r>
        <w:t></w:t>
      </w:r>
      <w:r>
        <w:rPr>
          <w:rFonts w:hint="eastAsia"/>
        </w:rPr>
        <w:t>розвитку</w:t>
      </w:r>
      <w:r>
        <w:t></w:t>
      </w:r>
      <w:r>
        <w:rPr>
          <w:rFonts w:hint="eastAsia"/>
        </w:rPr>
        <w:t>глобального</w:t>
      </w:r>
      <w:r>
        <w:t></w:t>
      </w:r>
      <w:r>
        <w:rPr>
          <w:rFonts w:hint="eastAsia"/>
        </w:rPr>
        <w:t>інформаційного</w:t>
      </w:r>
    </w:p>
    <w:p w:rsidR="005E4893" w:rsidRDefault="005E4893" w:rsidP="005E4893">
      <w:r>
        <w:rPr>
          <w:rFonts w:hint="eastAsia"/>
        </w:rPr>
        <w:t>суспільства</w:t>
      </w:r>
      <w:r>
        <w:t></w:t>
      </w:r>
    </w:p>
    <w:p w:rsidR="005E4893" w:rsidRDefault="005E4893" w:rsidP="005E4893">
      <w:r>
        <w:t></w:t>
      </w:r>
      <w:r>
        <w:t></w:t>
      </w:r>
      <w:r>
        <w:t></w:t>
      </w:r>
      <w:r>
        <w:t></w:t>
      </w:r>
      <w:r>
        <w:rPr>
          <w:rFonts w:hint="eastAsia"/>
        </w:rPr>
        <w:t>Доведено</w:t>
      </w:r>
      <w:r>
        <w:t></w:t>
      </w:r>
      <w:r>
        <w:t></w:t>
      </w:r>
      <w:r>
        <w:rPr>
          <w:rFonts w:hint="eastAsia"/>
        </w:rPr>
        <w:t>що</w:t>
      </w:r>
      <w:r>
        <w:t></w:t>
      </w:r>
      <w:r>
        <w:rPr>
          <w:rFonts w:hint="eastAsia"/>
        </w:rPr>
        <w:t>найбільш</w:t>
      </w:r>
      <w:r>
        <w:t></w:t>
      </w:r>
      <w:r>
        <w:rPr>
          <w:rFonts w:hint="eastAsia"/>
        </w:rPr>
        <w:t>вдалими</w:t>
      </w:r>
      <w:r>
        <w:t></w:t>
      </w:r>
      <w:r>
        <w:rPr>
          <w:rFonts w:hint="eastAsia"/>
        </w:rPr>
        <w:t>прикладами</w:t>
      </w:r>
      <w:r>
        <w:t></w:t>
      </w:r>
      <w:r>
        <w:rPr>
          <w:rFonts w:hint="eastAsia"/>
        </w:rPr>
        <w:t>адаптації</w:t>
      </w:r>
      <w:r>
        <w:t></w:t>
      </w:r>
      <w:r>
        <w:rPr>
          <w:rFonts w:hint="eastAsia"/>
        </w:rPr>
        <w:t>міжнародного</w:t>
      </w:r>
    </w:p>
    <w:p w:rsidR="005E4893" w:rsidRDefault="005E4893" w:rsidP="005E4893">
      <w:r>
        <w:rPr>
          <w:rFonts w:hint="eastAsia"/>
        </w:rPr>
        <w:t>права</w:t>
      </w:r>
      <w:r>
        <w:t></w:t>
      </w:r>
      <w:r>
        <w:rPr>
          <w:rFonts w:hint="eastAsia"/>
        </w:rPr>
        <w:t>до</w:t>
      </w:r>
      <w:r>
        <w:t></w:t>
      </w:r>
      <w:r>
        <w:rPr>
          <w:rFonts w:hint="eastAsia"/>
        </w:rPr>
        <w:t>швидко</w:t>
      </w:r>
      <w:r>
        <w:t></w:t>
      </w:r>
      <w:r>
        <w:rPr>
          <w:rFonts w:hint="eastAsia"/>
        </w:rPr>
        <w:t>прогресуючих</w:t>
      </w:r>
      <w:r>
        <w:t></w:t>
      </w:r>
      <w:r>
        <w:rPr>
          <w:rFonts w:hint="eastAsia"/>
        </w:rPr>
        <w:t>інформаційних</w:t>
      </w:r>
      <w:r>
        <w:t></w:t>
      </w:r>
      <w:r>
        <w:rPr>
          <w:rFonts w:hint="eastAsia"/>
        </w:rPr>
        <w:t>правовідносин</w:t>
      </w:r>
      <w:r>
        <w:t></w:t>
      </w:r>
      <w:r>
        <w:rPr>
          <w:rFonts w:hint="eastAsia"/>
        </w:rPr>
        <w:t>та</w:t>
      </w:r>
      <w:r>
        <w:t></w:t>
      </w:r>
      <w:r>
        <w:rPr>
          <w:rFonts w:hint="eastAsia"/>
        </w:rPr>
        <w:t>правопорядку</w:t>
      </w:r>
      <w:r>
        <w:t></w:t>
      </w:r>
      <w:r>
        <w:rPr>
          <w:rFonts w:hint="eastAsia"/>
        </w:rPr>
        <w:t>є</w:t>
      </w:r>
    </w:p>
    <w:p w:rsidR="005E4893" w:rsidRDefault="005E4893" w:rsidP="005E4893">
      <w:r>
        <w:rPr>
          <w:rFonts w:hint="eastAsia"/>
        </w:rPr>
        <w:t>права</w:t>
      </w:r>
      <w:r>
        <w:t></w:t>
      </w:r>
      <w:r>
        <w:rPr>
          <w:rFonts w:hint="eastAsia"/>
        </w:rPr>
        <w:t>людини</w:t>
      </w:r>
      <w:r>
        <w:t></w:t>
      </w:r>
      <w:r>
        <w:rPr>
          <w:rFonts w:hint="eastAsia"/>
        </w:rPr>
        <w:t>онлайн</w:t>
      </w:r>
      <w:r>
        <w:t></w:t>
      </w:r>
      <w:r>
        <w:t></w:t>
      </w:r>
      <w:r>
        <w:rPr>
          <w:rFonts w:hint="eastAsia"/>
        </w:rPr>
        <w:t>захист</w:t>
      </w:r>
      <w:r>
        <w:t></w:t>
      </w:r>
      <w:r>
        <w:rPr>
          <w:rFonts w:hint="eastAsia"/>
        </w:rPr>
        <w:t>і</w:t>
      </w:r>
      <w:r>
        <w:t></w:t>
      </w:r>
      <w:r>
        <w:rPr>
          <w:rFonts w:hint="eastAsia"/>
        </w:rPr>
        <w:t>транскордонна</w:t>
      </w:r>
      <w:r>
        <w:t></w:t>
      </w:r>
      <w:r>
        <w:rPr>
          <w:rFonts w:hint="eastAsia"/>
        </w:rPr>
        <w:t>передача</w:t>
      </w:r>
      <w:r>
        <w:t></w:t>
      </w:r>
      <w:r>
        <w:rPr>
          <w:rFonts w:hint="eastAsia"/>
        </w:rPr>
        <w:t>персональних</w:t>
      </w:r>
      <w:r>
        <w:t></w:t>
      </w:r>
      <w:r>
        <w:rPr>
          <w:rFonts w:hint="eastAsia"/>
        </w:rPr>
        <w:t>даних</w:t>
      </w:r>
      <w:r>
        <w:t></w:t>
      </w:r>
      <w:r>
        <w:rPr>
          <w:rFonts w:hint="eastAsia"/>
        </w:rPr>
        <w:t>та</w:t>
      </w:r>
    </w:p>
    <w:p w:rsidR="005E4893" w:rsidRDefault="005E4893" w:rsidP="005E4893">
      <w:r>
        <w:rPr>
          <w:rFonts w:hint="eastAsia"/>
        </w:rPr>
        <w:t>кібербезпека</w:t>
      </w:r>
      <w:r>
        <w:t></w:t>
      </w:r>
      <w:r>
        <w:t></w:t>
      </w:r>
      <w:r>
        <w:rPr>
          <w:rFonts w:hint="eastAsia"/>
        </w:rPr>
        <w:t>які</w:t>
      </w:r>
      <w:r>
        <w:t></w:t>
      </w:r>
      <w:r>
        <w:t></w:t>
      </w:r>
      <w:r>
        <w:rPr>
          <w:rFonts w:hint="eastAsia"/>
        </w:rPr>
        <w:t>крім</w:t>
      </w:r>
      <w:r>
        <w:t></w:t>
      </w:r>
      <w:r>
        <w:rPr>
          <w:rFonts w:hint="eastAsia"/>
        </w:rPr>
        <w:t>того</w:t>
      </w:r>
      <w:r>
        <w:t></w:t>
      </w:r>
      <w:r>
        <w:t></w:t>
      </w:r>
      <w:r>
        <w:rPr>
          <w:rFonts w:hint="eastAsia"/>
        </w:rPr>
        <w:t>є</w:t>
      </w:r>
      <w:r>
        <w:t></w:t>
      </w:r>
      <w:r>
        <w:rPr>
          <w:rFonts w:hint="eastAsia"/>
        </w:rPr>
        <w:t>найбільш</w:t>
      </w:r>
      <w:r>
        <w:t></w:t>
      </w:r>
      <w:r>
        <w:rPr>
          <w:rFonts w:hint="eastAsia"/>
        </w:rPr>
        <w:t>нормативно</w:t>
      </w:r>
      <w:r>
        <w:t></w:t>
      </w:r>
      <w:r>
        <w:rPr>
          <w:rFonts w:hint="eastAsia"/>
        </w:rPr>
        <w:t>розробленими</w:t>
      </w:r>
      <w:r>
        <w:t></w:t>
      </w:r>
      <w:r>
        <w:rPr>
          <w:rFonts w:hint="eastAsia"/>
        </w:rPr>
        <w:t>та</w:t>
      </w:r>
      <w:r>
        <w:t></w:t>
      </w:r>
      <w:r>
        <w:rPr>
          <w:rFonts w:hint="eastAsia"/>
        </w:rPr>
        <w:t>становлять</w:t>
      </w:r>
    </w:p>
    <w:p w:rsidR="005E4893" w:rsidRDefault="005E4893" w:rsidP="005E4893">
      <w:r>
        <w:t></w:t>
      </w:r>
      <w:r>
        <w:t></w:t>
      </w:r>
      <w:r>
        <w:t></w:t>
      </w:r>
    </w:p>
    <w:p w:rsidR="005E4893" w:rsidRDefault="005E4893" w:rsidP="005E4893">
      <w:r>
        <w:rPr>
          <w:rFonts w:hint="eastAsia"/>
        </w:rPr>
        <w:t>основу</w:t>
      </w:r>
      <w:r>
        <w:t></w:t>
      </w:r>
      <w:r>
        <w:rPr>
          <w:rFonts w:hint="eastAsia"/>
        </w:rPr>
        <w:t>багатостороннього</w:t>
      </w:r>
      <w:r>
        <w:t></w:t>
      </w:r>
      <w:r>
        <w:rPr>
          <w:rFonts w:hint="eastAsia"/>
        </w:rPr>
        <w:t>діалогу</w:t>
      </w:r>
      <w:r>
        <w:t></w:t>
      </w:r>
      <w:r>
        <w:rPr>
          <w:rFonts w:hint="eastAsia"/>
        </w:rPr>
        <w:t>з</w:t>
      </w:r>
      <w:r>
        <w:t></w:t>
      </w:r>
      <w:r>
        <w:rPr>
          <w:rFonts w:hint="eastAsia"/>
        </w:rPr>
        <w:t>питань</w:t>
      </w:r>
      <w:r>
        <w:t></w:t>
      </w:r>
      <w:r>
        <w:rPr>
          <w:rFonts w:hint="eastAsia"/>
        </w:rPr>
        <w:t>розвитку</w:t>
      </w:r>
      <w:r>
        <w:t></w:t>
      </w:r>
      <w:r>
        <w:rPr>
          <w:rFonts w:hint="eastAsia"/>
        </w:rPr>
        <w:t>глобального</w:t>
      </w:r>
      <w:r>
        <w:t></w:t>
      </w:r>
      <w:r>
        <w:rPr>
          <w:rFonts w:hint="eastAsia"/>
        </w:rPr>
        <w:t>інформаційного</w:t>
      </w:r>
    </w:p>
    <w:p w:rsidR="005E4893" w:rsidRDefault="005E4893" w:rsidP="005E4893">
      <w:r>
        <w:rPr>
          <w:rFonts w:hint="eastAsia"/>
        </w:rPr>
        <w:t>суспільства</w:t>
      </w:r>
      <w:r>
        <w:t></w:t>
      </w:r>
    </w:p>
    <w:p w:rsidR="005E4893" w:rsidRDefault="005E4893" w:rsidP="005E4893">
      <w:r>
        <w:t></w:t>
      </w:r>
      <w:r>
        <w:t></w:t>
      </w:r>
      <w:r>
        <w:t></w:t>
      </w:r>
      <w:r>
        <w:t></w:t>
      </w:r>
      <w:r>
        <w:rPr>
          <w:rFonts w:hint="eastAsia"/>
        </w:rPr>
        <w:t>Природа</w:t>
      </w:r>
      <w:r>
        <w:t></w:t>
      </w:r>
      <w:r>
        <w:rPr>
          <w:rFonts w:hint="eastAsia"/>
        </w:rPr>
        <w:t>глобального</w:t>
      </w:r>
      <w:r>
        <w:t></w:t>
      </w:r>
      <w:r>
        <w:rPr>
          <w:rFonts w:hint="eastAsia"/>
        </w:rPr>
        <w:t>інформаційного</w:t>
      </w:r>
      <w:r>
        <w:t></w:t>
      </w:r>
      <w:r>
        <w:rPr>
          <w:rFonts w:hint="eastAsia"/>
        </w:rPr>
        <w:t>суспільства</w:t>
      </w:r>
      <w:r>
        <w:t></w:t>
      </w:r>
      <w:r>
        <w:rPr>
          <w:rFonts w:hint="eastAsia"/>
        </w:rPr>
        <w:t>сприяє</w:t>
      </w:r>
      <w:r>
        <w:t></w:t>
      </w:r>
      <w:r>
        <w:rPr>
          <w:rFonts w:hint="eastAsia"/>
        </w:rPr>
        <w:t>формуванню</w:t>
      </w:r>
    </w:p>
    <w:p w:rsidR="005E4893" w:rsidRDefault="005E4893" w:rsidP="005E4893">
      <w:r>
        <w:rPr>
          <w:rFonts w:hint="eastAsia"/>
        </w:rPr>
        <w:t>міжнародно</w:t>
      </w:r>
      <w:r>
        <w:t></w:t>
      </w:r>
      <w:r>
        <w:rPr>
          <w:rFonts w:hint="eastAsia"/>
        </w:rPr>
        <w:t>правового</w:t>
      </w:r>
      <w:r>
        <w:t></w:t>
      </w:r>
      <w:r>
        <w:rPr>
          <w:rFonts w:hint="eastAsia"/>
        </w:rPr>
        <w:t>регулювання</w:t>
      </w:r>
      <w:r>
        <w:t></w:t>
      </w:r>
      <w:r>
        <w:t></w:t>
      </w:r>
      <w:r>
        <w:rPr>
          <w:rFonts w:hint="eastAsia"/>
        </w:rPr>
        <w:t>центром</w:t>
      </w:r>
      <w:r>
        <w:t></w:t>
      </w:r>
      <w:r>
        <w:rPr>
          <w:rFonts w:hint="eastAsia"/>
        </w:rPr>
        <w:t>якого</w:t>
      </w:r>
      <w:r>
        <w:t></w:t>
      </w:r>
      <w:r>
        <w:rPr>
          <w:rFonts w:hint="eastAsia"/>
        </w:rPr>
        <w:t>є</w:t>
      </w:r>
      <w:r>
        <w:t></w:t>
      </w:r>
      <w:r>
        <w:rPr>
          <w:rFonts w:hint="eastAsia"/>
        </w:rPr>
        <w:t>людина</w:t>
      </w:r>
      <w:r>
        <w:t></w:t>
      </w:r>
      <w:r>
        <w:t></w:t>
      </w:r>
      <w:r>
        <w:rPr>
          <w:rFonts w:hint="eastAsia"/>
        </w:rPr>
        <w:t>Встановлено</w:t>
      </w:r>
      <w:r>
        <w:t></w:t>
      </w:r>
      <w:r>
        <w:t></w:t>
      </w:r>
      <w:r>
        <w:rPr>
          <w:rFonts w:hint="eastAsia"/>
        </w:rPr>
        <w:t>що</w:t>
      </w:r>
    </w:p>
    <w:p w:rsidR="005E4893" w:rsidRDefault="005E4893" w:rsidP="005E4893">
      <w:r>
        <w:rPr>
          <w:rFonts w:hint="eastAsia"/>
        </w:rPr>
        <w:t>чинне</w:t>
      </w:r>
      <w:r>
        <w:t></w:t>
      </w:r>
      <w:r>
        <w:rPr>
          <w:rFonts w:hint="eastAsia"/>
        </w:rPr>
        <w:t>міжнародне</w:t>
      </w:r>
      <w:r>
        <w:t></w:t>
      </w:r>
      <w:r>
        <w:rPr>
          <w:rFonts w:hint="eastAsia"/>
        </w:rPr>
        <w:t>право</w:t>
      </w:r>
      <w:r>
        <w:t></w:t>
      </w:r>
      <w:r>
        <w:rPr>
          <w:rFonts w:hint="eastAsia"/>
        </w:rPr>
        <w:t>гарантує</w:t>
      </w:r>
      <w:r>
        <w:t></w:t>
      </w:r>
      <w:r>
        <w:rPr>
          <w:rFonts w:hint="eastAsia"/>
        </w:rPr>
        <w:t>кожній</w:t>
      </w:r>
      <w:r>
        <w:t></w:t>
      </w:r>
      <w:r>
        <w:rPr>
          <w:rFonts w:hint="eastAsia"/>
        </w:rPr>
        <w:t>людині</w:t>
      </w:r>
      <w:r>
        <w:t></w:t>
      </w:r>
      <w:r>
        <w:rPr>
          <w:rFonts w:hint="eastAsia"/>
        </w:rPr>
        <w:t>однакові</w:t>
      </w:r>
      <w:r>
        <w:t></w:t>
      </w:r>
      <w:r>
        <w:rPr>
          <w:rFonts w:hint="eastAsia"/>
        </w:rPr>
        <w:t>права</w:t>
      </w:r>
      <w:r>
        <w:t></w:t>
      </w:r>
      <w:r>
        <w:rPr>
          <w:rFonts w:hint="eastAsia"/>
        </w:rPr>
        <w:t>онлайн</w:t>
      </w:r>
      <w:r>
        <w:t></w:t>
      </w:r>
      <w:r>
        <w:rPr>
          <w:rFonts w:hint="eastAsia"/>
        </w:rPr>
        <w:t>та</w:t>
      </w:r>
      <w:r>
        <w:t></w:t>
      </w:r>
      <w:r>
        <w:rPr>
          <w:rFonts w:hint="eastAsia"/>
        </w:rPr>
        <w:t>офлайн</w:t>
      </w:r>
      <w:r>
        <w:t></w:t>
      </w:r>
    </w:p>
    <w:p w:rsidR="005E4893" w:rsidRDefault="005E4893" w:rsidP="005E4893">
      <w:r>
        <w:rPr>
          <w:rFonts w:hint="eastAsia"/>
        </w:rPr>
        <w:t>При</w:t>
      </w:r>
      <w:r>
        <w:t></w:t>
      </w:r>
      <w:r>
        <w:rPr>
          <w:rFonts w:hint="eastAsia"/>
        </w:rPr>
        <w:t>цьому</w:t>
      </w:r>
      <w:r>
        <w:t></w:t>
      </w:r>
      <w:r>
        <w:rPr>
          <w:rFonts w:hint="eastAsia"/>
        </w:rPr>
        <w:t>найбільш</w:t>
      </w:r>
      <w:r>
        <w:t></w:t>
      </w:r>
      <w:r>
        <w:rPr>
          <w:rFonts w:hint="eastAsia"/>
        </w:rPr>
        <w:t>прогресивним</w:t>
      </w:r>
      <w:r>
        <w:t></w:t>
      </w:r>
      <w:r>
        <w:rPr>
          <w:rFonts w:hint="eastAsia"/>
        </w:rPr>
        <w:t>порівняно</w:t>
      </w:r>
      <w:r>
        <w:t></w:t>
      </w:r>
      <w:r>
        <w:rPr>
          <w:rFonts w:hint="eastAsia"/>
        </w:rPr>
        <w:t>з</w:t>
      </w:r>
      <w:r>
        <w:t></w:t>
      </w:r>
      <w:r>
        <w:rPr>
          <w:rFonts w:hint="eastAsia"/>
        </w:rPr>
        <w:t>іншими</w:t>
      </w:r>
      <w:r>
        <w:t></w:t>
      </w:r>
      <w:r>
        <w:rPr>
          <w:rFonts w:hint="eastAsia"/>
        </w:rPr>
        <w:t>регіональними</w:t>
      </w:r>
      <w:r>
        <w:t></w:t>
      </w:r>
      <w:r>
        <w:rPr>
          <w:rFonts w:hint="eastAsia"/>
        </w:rPr>
        <w:t>системами</w:t>
      </w:r>
    </w:p>
    <w:p w:rsidR="005E4893" w:rsidRDefault="005E4893" w:rsidP="005E4893">
      <w:r>
        <w:rPr>
          <w:rFonts w:hint="eastAsia"/>
        </w:rPr>
        <w:t>права</w:t>
      </w:r>
      <w:r>
        <w:t></w:t>
      </w:r>
      <w:r>
        <w:rPr>
          <w:rFonts w:hint="eastAsia"/>
        </w:rPr>
        <w:t>є</w:t>
      </w:r>
      <w:r>
        <w:t></w:t>
      </w:r>
      <w:r>
        <w:rPr>
          <w:rFonts w:hint="eastAsia"/>
        </w:rPr>
        <w:t>регулювання</w:t>
      </w:r>
      <w:r>
        <w:t></w:t>
      </w:r>
      <w:r>
        <w:rPr>
          <w:rFonts w:hint="eastAsia"/>
        </w:rPr>
        <w:t>в</w:t>
      </w:r>
      <w:r>
        <w:t></w:t>
      </w:r>
      <w:r>
        <w:rPr>
          <w:rFonts w:hint="eastAsia"/>
        </w:rPr>
        <w:t>рамках</w:t>
      </w:r>
      <w:r>
        <w:t></w:t>
      </w:r>
      <w:r>
        <w:rPr>
          <w:rFonts w:hint="eastAsia"/>
        </w:rPr>
        <w:t>Ради</w:t>
      </w:r>
      <w:r>
        <w:t></w:t>
      </w:r>
      <w:r>
        <w:rPr>
          <w:rFonts w:hint="eastAsia"/>
        </w:rPr>
        <w:t>Європи</w:t>
      </w:r>
      <w:r>
        <w:t></w:t>
      </w:r>
      <w:r>
        <w:t></w:t>
      </w:r>
      <w:r>
        <w:rPr>
          <w:rFonts w:hint="eastAsia"/>
        </w:rPr>
        <w:t>що</w:t>
      </w:r>
      <w:r>
        <w:t></w:t>
      </w:r>
      <w:r>
        <w:rPr>
          <w:rFonts w:hint="eastAsia"/>
        </w:rPr>
        <w:t>активно</w:t>
      </w:r>
      <w:r>
        <w:t></w:t>
      </w:r>
      <w:r>
        <w:rPr>
          <w:rFonts w:hint="eastAsia"/>
        </w:rPr>
        <w:t>займається</w:t>
      </w:r>
      <w:r>
        <w:t></w:t>
      </w:r>
      <w:r>
        <w:rPr>
          <w:rFonts w:hint="eastAsia"/>
        </w:rPr>
        <w:t>розробкою</w:t>
      </w:r>
    </w:p>
    <w:p w:rsidR="005E4893" w:rsidRDefault="005E4893" w:rsidP="005E4893">
      <w:r>
        <w:rPr>
          <w:rFonts w:hint="eastAsia"/>
        </w:rPr>
        <w:t>концепції</w:t>
      </w:r>
      <w:r>
        <w:t></w:t>
      </w:r>
      <w:r>
        <w:rPr>
          <w:rFonts w:hint="eastAsia"/>
        </w:rPr>
        <w:t>прав</w:t>
      </w:r>
      <w:r>
        <w:t></w:t>
      </w:r>
      <w:r>
        <w:rPr>
          <w:rFonts w:hint="eastAsia"/>
        </w:rPr>
        <w:t>людини</w:t>
      </w:r>
      <w:r>
        <w:t></w:t>
      </w:r>
      <w:r>
        <w:rPr>
          <w:rFonts w:hint="eastAsia"/>
        </w:rPr>
        <w:t>онлайн</w:t>
      </w:r>
      <w:r>
        <w:t></w:t>
      </w:r>
      <w:r>
        <w:t></w:t>
      </w:r>
      <w:r>
        <w:rPr>
          <w:rFonts w:hint="eastAsia"/>
        </w:rPr>
        <w:t>Доведено</w:t>
      </w:r>
      <w:r>
        <w:t></w:t>
      </w:r>
      <w:r>
        <w:t></w:t>
      </w:r>
      <w:r>
        <w:rPr>
          <w:rFonts w:hint="eastAsia"/>
        </w:rPr>
        <w:t>що</w:t>
      </w:r>
      <w:r>
        <w:t></w:t>
      </w:r>
      <w:r>
        <w:rPr>
          <w:rFonts w:hint="eastAsia"/>
        </w:rPr>
        <w:t>недостатньо</w:t>
      </w:r>
      <w:r>
        <w:t></w:t>
      </w:r>
      <w:r>
        <w:rPr>
          <w:rFonts w:hint="eastAsia"/>
        </w:rPr>
        <w:t>просто</w:t>
      </w:r>
      <w:r>
        <w:t></w:t>
      </w:r>
      <w:r>
        <w:rPr>
          <w:rFonts w:hint="eastAsia"/>
        </w:rPr>
        <w:t>закріпити</w:t>
      </w:r>
    </w:p>
    <w:p w:rsidR="005E4893" w:rsidRDefault="005E4893" w:rsidP="005E4893">
      <w:r>
        <w:rPr>
          <w:rFonts w:hint="eastAsia"/>
        </w:rPr>
        <w:t>однаковий</w:t>
      </w:r>
      <w:r>
        <w:t></w:t>
      </w:r>
      <w:r>
        <w:rPr>
          <w:rFonts w:hint="eastAsia"/>
        </w:rPr>
        <w:t>режим</w:t>
      </w:r>
      <w:r>
        <w:t></w:t>
      </w:r>
      <w:r>
        <w:rPr>
          <w:rFonts w:hint="eastAsia"/>
        </w:rPr>
        <w:t>захисту</w:t>
      </w:r>
      <w:r>
        <w:t></w:t>
      </w:r>
      <w:r>
        <w:rPr>
          <w:rFonts w:hint="eastAsia"/>
        </w:rPr>
        <w:t>прав</w:t>
      </w:r>
      <w:r>
        <w:t></w:t>
      </w:r>
      <w:r>
        <w:rPr>
          <w:rFonts w:hint="eastAsia"/>
        </w:rPr>
        <w:t>онлайн</w:t>
      </w:r>
      <w:r>
        <w:t></w:t>
      </w:r>
      <w:r>
        <w:rPr>
          <w:rFonts w:hint="eastAsia"/>
        </w:rPr>
        <w:t>та</w:t>
      </w:r>
      <w:r>
        <w:t></w:t>
      </w:r>
      <w:r>
        <w:rPr>
          <w:rFonts w:hint="eastAsia"/>
        </w:rPr>
        <w:t>офлайн</w:t>
      </w:r>
      <w:r>
        <w:t></w:t>
      </w:r>
      <w:r>
        <w:t></w:t>
      </w:r>
      <w:r>
        <w:rPr>
          <w:rFonts w:hint="eastAsia"/>
        </w:rPr>
        <w:t>натомість</w:t>
      </w:r>
      <w:r>
        <w:t></w:t>
      </w:r>
      <w:r>
        <w:rPr>
          <w:rFonts w:hint="eastAsia"/>
        </w:rPr>
        <w:t>окрім</w:t>
      </w:r>
      <w:r>
        <w:t></w:t>
      </w:r>
      <w:r>
        <w:rPr>
          <w:rFonts w:hint="eastAsia"/>
        </w:rPr>
        <w:t>загальних</w:t>
      </w:r>
    </w:p>
    <w:p w:rsidR="005E4893" w:rsidRDefault="005E4893" w:rsidP="005E4893">
      <w:r>
        <w:rPr>
          <w:rFonts w:hint="eastAsia"/>
        </w:rPr>
        <w:t>принципів</w:t>
      </w:r>
      <w:r>
        <w:t></w:t>
      </w:r>
      <w:r>
        <w:rPr>
          <w:rFonts w:hint="eastAsia"/>
        </w:rPr>
        <w:t>необхідно</w:t>
      </w:r>
      <w:r>
        <w:t></w:t>
      </w:r>
      <w:r>
        <w:rPr>
          <w:rFonts w:hint="eastAsia"/>
        </w:rPr>
        <w:t>прописати</w:t>
      </w:r>
      <w:r>
        <w:t></w:t>
      </w:r>
      <w:r>
        <w:rPr>
          <w:rFonts w:hint="eastAsia"/>
        </w:rPr>
        <w:t>конкретні</w:t>
      </w:r>
      <w:r>
        <w:t></w:t>
      </w:r>
      <w:r>
        <w:rPr>
          <w:rFonts w:hint="eastAsia"/>
        </w:rPr>
        <w:t>способи</w:t>
      </w:r>
      <w:r>
        <w:t></w:t>
      </w:r>
      <w:r>
        <w:rPr>
          <w:rFonts w:hint="eastAsia"/>
        </w:rPr>
        <w:t>та</w:t>
      </w:r>
      <w:r>
        <w:t></w:t>
      </w:r>
      <w:r>
        <w:rPr>
          <w:rFonts w:hint="eastAsia"/>
        </w:rPr>
        <w:t>засоби</w:t>
      </w:r>
      <w:r>
        <w:t></w:t>
      </w:r>
      <w:r>
        <w:rPr>
          <w:rFonts w:hint="eastAsia"/>
        </w:rPr>
        <w:t>такого</w:t>
      </w:r>
      <w:r>
        <w:t></w:t>
      </w:r>
      <w:r>
        <w:rPr>
          <w:rFonts w:hint="eastAsia"/>
        </w:rPr>
        <w:t>захисту</w:t>
      </w:r>
      <w:r>
        <w:t></w:t>
      </w:r>
      <w:r>
        <w:t></w:t>
      </w:r>
      <w:r>
        <w:rPr>
          <w:rFonts w:hint="eastAsia"/>
        </w:rPr>
        <w:t>що</w:t>
      </w:r>
    </w:p>
    <w:p w:rsidR="005E4893" w:rsidRDefault="005E4893" w:rsidP="005E4893">
      <w:r>
        <w:rPr>
          <w:rFonts w:hint="eastAsia"/>
        </w:rPr>
        <w:t>підлягають</w:t>
      </w:r>
      <w:r>
        <w:t></w:t>
      </w:r>
      <w:r>
        <w:rPr>
          <w:rFonts w:hint="eastAsia"/>
        </w:rPr>
        <w:t>застосуванню</w:t>
      </w:r>
      <w:r>
        <w:t></w:t>
      </w:r>
      <w:r>
        <w:rPr>
          <w:rFonts w:hint="eastAsia"/>
        </w:rPr>
        <w:t>відповідно</w:t>
      </w:r>
      <w:r>
        <w:t></w:t>
      </w:r>
      <w:r>
        <w:rPr>
          <w:rFonts w:hint="eastAsia"/>
        </w:rPr>
        <w:t>до</w:t>
      </w:r>
      <w:r>
        <w:t></w:t>
      </w:r>
      <w:r>
        <w:rPr>
          <w:rFonts w:hint="eastAsia"/>
        </w:rPr>
        <w:t>контексту</w:t>
      </w:r>
      <w:r>
        <w:t></w:t>
      </w:r>
      <w:r>
        <w:rPr>
          <w:rFonts w:hint="eastAsia"/>
        </w:rPr>
        <w:t>правовідносин</w:t>
      </w:r>
      <w:r>
        <w:t></w:t>
      </w:r>
      <w:r>
        <w:t></w:t>
      </w:r>
      <w:r>
        <w:rPr>
          <w:rFonts w:hint="eastAsia"/>
        </w:rPr>
        <w:t>Для</w:t>
      </w:r>
      <w:r>
        <w:t></w:t>
      </w:r>
      <w:r>
        <w:rPr>
          <w:rFonts w:hint="eastAsia"/>
        </w:rPr>
        <w:t>сучасного</w:t>
      </w:r>
    </w:p>
    <w:p w:rsidR="005E4893" w:rsidRDefault="005E4893" w:rsidP="005E4893">
      <w:r>
        <w:rPr>
          <w:rFonts w:hint="eastAsia"/>
        </w:rPr>
        <w:t>міжнародного</w:t>
      </w:r>
      <w:r>
        <w:t></w:t>
      </w:r>
      <w:r>
        <w:rPr>
          <w:rFonts w:hint="eastAsia"/>
        </w:rPr>
        <w:t>права</w:t>
      </w:r>
      <w:r>
        <w:t></w:t>
      </w:r>
      <w:r>
        <w:rPr>
          <w:rFonts w:hint="eastAsia"/>
        </w:rPr>
        <w:t>характерне</w:t>
      </w:r>
      <w:r>
        <w:t></w:t>
      </w:r>
      <w:r>
        <w:rPr>
          <w:rFonts w:hint="eastAsia"/>
        </w:rPr>
        <w:t>перманентне</w:t>
      </w:r>
      <w:r>
        <w:t></w:t>
      </w:r>
      <w:r>
        <w:rPr>
          <w:rFonts w:hint="eastAsia"/>
        </w:rPr>
        <w:t>відставання</w:t>
      </w:r>
      <w:r>
        <w:t></w:t>
      </w:r>
      <w:r>
        <w:rPr>
          <w:rFonts w:hint="eastAsia"/>
        </w:rPr>
        <w:t>в</w:t>
      </w:r>
      <w:r>
        <w:t></w:t>
      </w:r>
      <w:r>
        <w:rPr>
          <w:rFonts w:hint="eastAsia"/>
        </w:rPr>
        <w:t>аспекті</w:t>
      </w:r>
      <w:r>
        <w:t></w:t>
      </w:r>
      <w:r>
        <w:rPr>
          <w:rFonts w:hint="eastAsia"/>
        </w:rPr>
        <w:t>створення</w:t>
      </w:r>
    </w:p>
    <w:p w:rsidR="005E4893" w:rsidRDefault="005E4893" w:rsidP="005E4893">
      <w:r>
        <w:rPr>
          <w:rFonts w:hint="eastAsia"/>
        </w:rPr>
        <w:t>ефективних</w:t>
      </w:r>
      <w:r>
        <w:t></w:t>
      </w:r>
      <w:r>
        <w:rPr>
          <w:rFonts w:hint="eastAsia"/>
        </w:rPr>
        <w:t>правових</w:t>
      </w:r>
      <w:r>
        <w:t></w:t>
      </w:r>
      <w:r>
        <w:rPr>
          <w:rFonts w:hint="eastAsia"/>
        </w:rPr>
        <w:t>механізмів</w:t>
      </w:r>
      <w:r>
        <w:t></w:t>
      </w:r>
      <w:r>
        <w:rPr>
          <w:rFonts w:hint="eastAsia"/>
        </w:rPr>
        <w:t>захисту</w:t>
      </w:r>
      <w:r>
        <w:t></w:t>
      </w:r>
      <w:r>
        <w:rPr>
          <w:rFonts w:hint="eastAsia"/>
        </w:rPr>
        <w:t>прав</w:t>
      </w:r>
      <w:r>
        <w:t></w:t>
      </w:r>
      <w:r>
        <w:rPr>
          <w:rFonts w:hint="eastAsia"/>
        </w:rPr>
        <w:t>людини</w:t>
      </w:r>
      <w:r>
        <w:t></w:t>
      </w:r>
      <w:r>
        <w:rPr>
          <w:rFonts w:hint="eastAsia"/>
        </w:rPr>
        <w:t>онлайн</w:t>
      </w:r>
      <w:r>
        <w:t></w:t>
      </w:r>
    </w:p>
    <w:p w:rsidR="005E4893" w:rsidRDefault="005E4893" w:rsidP="005E4893">
      <w:r>
        <w:rPr>
          <w:rFonts w:hint="eastAsia"/>
        </w:rPr>
        <w:t>Запропоновано</w:t>
      </w:r>
      <w:r>
        <w:t></w:t>
      </w:r>
      <w:r>
        <w:rPr>
          <w:rFonts w:hint="eastAsia"/>
        </w:rPr>
        <w:t>авторське</w:t>
      </w:r>
      <w:r>
        <w:t></w:t>
      </w:r>
      <w:r>
        <w:rPr>
          <w:rFonts w:hint="eastAsia"/>
        </w:rPr>
        <w:t>визначення</w:t>
      </w:r>
      <w:r>
        <w:t></w:t>
      </w:r>
      <w:r>
        <w:rPr>
          <w:rFonts w:hint="eastAsia"/>
        </w:rPr>
        <w:t>цифрових</w:t>
      </w:r>
      <w:r>
        <w:t></w:t>
      </w:r>
      <w:r>
        <w:rPr>
          <w:rFonts w:hint="eastAsia"/>
        </w:rPr>
        <w:t>прав</w:t>
      </w:r>
      <w:r>
        <w:t></w:t>
      </w:r>
      <w:r>
        <w:rPr>
          <w:rFonts w:hint="eastAsia"/>
        </w:rPr>
        <w:t>або</w:t>
      </w:r>
      <w:r>
        <w:t></w:t>
      </w:r>
      <w:r>
        <w:rPr>
          <w:rFonts w:hint="eastAsia"/>
        </w:rPr>
        <w:t>прав</w:t>
      </w:r>
      <w:r>
        <w:t></w:t>
      </w:r>
      <w:r>
        <w:rPr>
          <w:rFonts w:hint="eastAsia"/>
        </w:rPr>
        <w:t>людини</w:t>
      </w:r>
      <w:r>
        <w:t></w:t>
      </w:r>
      <w:r>
        <w:rPr>
          <w:rFonts w:hint="eastAsia"/>
        </w:rPr>
        <w:t>онлайн</w:t>
      </w:r>
      <w:r>
        <w:t></w:t>
      </w:r>
    </w:p>
    <w:p w:rsidR="005E4893" w:rsidRDefault="005E4893" w:rsidP="005E4893">
      <w:r>
        <w:rPr>
          <w:rFonts w:hint="eastAsia"/>
        </w:rPr>
        <w:t>під</w:t>
      </w:r>
      <w:r>
        <w:t></w:t>
      </w:r>
      <w:r>
        <w:rPr>
          <w:rFonts w:hint="eastAsia"/>
        </w:rPr>
        <w:t>якими</w:t>
      </w:r>
      <w:r>
        <w:t></w:t>
      </w:r>
      <w:r>
        <w:rPr>
          <w:rFonts w:hint="eastAsia"/>
        </w:rPr>
        <w:t>пропонується</w:t>
      </w:r>
      <w:r>
        <w:t></w:t>
      </w:r>
      <w:r>
        <w:rPr>
          <w:rFonts w:hint="eastAsia"/>
        </w:rPr>
        <w:t>розуміти</w:t>
      </w:r>
      <w:r>
        <w:t></w:t>
      </w:r>
      <w:r>
        <w:rPr>
          <w:rFonts w:hint="eastAsia"/>
        </w:rPr>
        <w:t>права</w:t>
      </w:r>
      <w:r>
        <w:t></w:t>
      </w:r>
      <w:r>
        <w:rPr>
          <w:rFonts w:hint="eastAsia"/>
        </w:rPr>
        <w:t>людини</w:t>
      </w:r>
      <w:r>
        <w:t></w:t>
      </w:r>
      <w:r>
        <w:t></w:t>
      </w:r>
      <w:r>
        <w:rPr>
          <w:rFonts w:hint="eastAsia"/>
        </w:rPr>
        <w:t>реалізація</w:t>
      </w:r>
      <w:r>
        <w:t></w:t>
      </w:r>
      <w:r>
        <w:rPr>
          <w:rFonts w:hint="eastAsia"/>
        </w:rPr>
        <w:t>та</w:t>
      </w:r>
      <w:r>
        <w:t></w:t>
      </w:r>
      <w:r>
        <w:rPr>
          <w:rFonts w:hint="eastAsia"/>
        </w:rPr>
        <w:t>захист</w:t>
      </w:r>
      <w:r>
        <w:t></w:t>
      </w:r>
      <w:r>
        <w:rPr>
          <w:rFonts w:hint="eastAsia"/>
        </w:rPr>
        <w:t>яких</w:t>
      </w:r>
    </w:p>
    <w:p w:rsidR="005E4893" w:rsidRDefault="005E4893" w:rsidP="005E4893">
      <w:r>
        <w:rPr>
          <w:rFonts w:hint="eastAsia"/>
        </w:rPr>
        <w:t>відбуваються</w:t>
      </w:r>
      <w:r>
        <w:t></w:t>
      </w:r>
      <w:r>
        <w:rPr>
          <w:rFonts w:hint="eastAsia"/>
        </w:rPr>
        <w:t>в</w:t>
      </w:r>
      <w:r>
        <w:t></w:t>
      </w:r>
      <w:r>
        <w:rPr>
          <w:rFonts w:hint="eastAsia"/>
        </w:rPr>
        <w:t>межах</w:t>
      </w:r>
      <w:r>
        <w:t></w:t>
      </w:r>
      <w:r>
        <w:rPr>
          <w:rFonts w:hint="eastAsia"/>
        </w:rPr>
        <w:t>або</w:t>
      </w:r>
      <w:r>
        <w:t></w:t>
      </w:r>
      <w:r>
        <w:rPr>
          <w:rFonts w:hint="eastAsia"/>
        </w:rPr>
        <w:t>у</w:t>
      </w:r>
      <w:r>
        <w:t></w:t>
      </w:r>
      <w:r>
        <w:rPr>
          <w:rFonts w:hint="eastAsia"/>
        </w:rPr>
        <w:t>зв’язку</w:t>
      </w:r>
      <w:r>
        <w:t></w:t>
      </w:r>
      <w:r>
        <w:rPr>
          <w:rFonts w:hint="eastAsia"/>
        </w:rPr>
        <w:t>з</w:t>
      </w:r>
      <w:r>
        <w:t></w:t>
      </w:r>
      <w:r>
        <w:rPr>
          <w:rFonts w:hint="eastAsia"/>
        </w:rPr>
        <w:t>кіберпростором</w:t>
      </w:r>
      <w:r>
        <w:t></w:t>
      </w:r>
      <w:r>
        <w:rPr>
          <w:rFonts w:hint="eastAsia"/>
        </w:rPr>
        <w:t>шляхом</w:t>
      </w:r>
      <w:r>
        <w:t></w:t>
      </w:r>
      <w:r>
        <w:rPr>
          <w:rFonts w:hint="eastAsia"/>
        </w:rPr>
        <w:t>використання</w:t>
      </w:r>
    </w:p>
    <w:p w:rsidR="005E4893" w:rsidRDefault="005E4893" w:rsidP="005E4893">
      <w:r>
        <w:rPr>
          <w:rFonts w:hint="eastAsia"/>
        </w:rPr>
        <w:t>сучасних</w:t>
      </w:r>
      <w:r>
        <w:t></w:t>
      </w:r>
      <w:r>
        <w:rPr>
          <w:rFonts w:hint="eastAsia"/>
        </w:rPr>
        <w:t>інформаційно</w:t>
      </w:r>
      <w:r>
        <w:t></w:t>
      </w:r>
      <w:r>
        <w:rPr>
          <w:rFonts w:hint="eastAsia"/>
        </w:rPr>
        <w:t>комунікаційних</w:t>
      </w:r>
      <w:r>
        <w:t></w:t>
      </w:r>
      <w:r>
        <w:rPr>
          <w:rFonts w:hint="eastAsia"/>
        </w:rPr>
        <w:t>технологій</w:t>
      </w:r>
      <w:r>
        <w:t></w:t>
      </w:r>
      <w:r>
        <w:t></w:t>
      </w:r>
      <w:r>
        <w:rPr>
          <w:rFonts w:hint="eastAsia"/>
        </w:rPr>
        <w:t>зокрема</w:t>
      </w:r>
      <w:r>
        <w:t></w:t>
      </w:r>
      <w:r>
        <w:rPr>
          <w:rFonts w:hint="eastAsia"/>
        </w:rPr>
        <w:t>Інтернету</w:t>
      </w:r>
      <w:r>
        <w:t></w:t>
      </w:r>
      <w:r>
        <w:t></w:t>
      </w:r>
      <w:r>
        <w:rPr>
          <w:rFonts w:hint="eastAsia"/>
        </w:rPr>
        <w:t>Концепція</w:t>
      </w:r>
    </w:p>
    <w:p w:rsidR="005E4893" w:rsidRDefault="005E4893" w:rsidP="005E4893">
      <w:r>
        <w:rPr>
          <w:rFonts w:hint="eastAsia"/>
        </w:rPr>
        <w:t>цифрових</w:t>
      </w:r>
      <w:r>
        <w:t></w:t>
      </w:r>
      <w:r>
        <w:rPr>
          <w:rFonts w:hint="eastAsia"/>
        </w:rPr>
        <w:t>прав</w:t>
      </w:r>
      <w:r>
        <w:t></w:t>
      </w:r>
      <w:r>
        <w:rPr>
          <w:rFonts w:hint="eastAsia"/>
        </w:rPr>
        <w:t>охоплює</w:t>
      </w:r>
      <w:r>
        <w:t></w:t>
      </w:r>
      <w:r>
        <w:rPr>
          <w:rFonts w:hint="eastAsia"/>
        </w:rPr>
        <w:t>існуючі</w:t>
      </w:r>
      <w:r>
        <w:t></w:t>
      </w:r>
      <w:r>
        <w:rPr>
          <w:rFonts w:hint="eastAsia"/>
        </w:rPr>
        <w:t>права</w:t>
      </w:r>
      <w:r>
        <w:t></w:t>
      </w:r>
      <w:r>
        <w:rPr>
          <w:rFonts w:hint="eastAsia"/>
        </w:rPr>
        <w:t>людини</w:t>
      </w:r>
      <w:r>
        <w:t></w:t>
      </w:r>
      <w:r>
        <w:rPr>
          <w:rFonts w:hint="eastAsia"/>
        </w:rPr>
        <w:t>у</w:t>
      </w:r>
      <w:r>
        <w:t></w:t>
      </w:r>
      <w:r>
        <w:rPr>
          <w:rFonts w:hint="eastAsia"/>
        </w:rPr>
        <w:t>контексті</w:t>
      </w:r>
      <w:r>
        <w:t></w:t>
      </w:r>
      <w:r>
        <w:rPr>
          <w:rFonts w:hint="eastAsia"/>
        </w:rPr>
        <w:t>їх</w:t>
      </w:r>
      <w:r>
        <w:t></w:t>
      </w:r>
      <w:r>
        <w:rPr>
          <w:rFonts w:hint="eastAsia"/>
        </w:rPr>
        <w:t>застосування</w:t>
      </w:r>
      <w:r>
        <w:t></w:t>
      </w:r>
      <w:r>
        <w:rPr>
          <w:rFonts w:hint="eastAsia"/>
        </w:rPr>
        <w:t>онлайн</w:t>
      </w:r>
      <w:r>
        <w:t></w:t>
      </w:r>
    </w:p>
    <w:p w:rsidR="005E4893" w:rsidRDefault="005E4893" w:rsidP="005E4893">
      <w:r>
        <w:rPr>
          <w:rFonts w:hint="eastAsia"/>
        </w:rPr>
        <w:t>тим</w:t>
      </w:r>
      <w:r>
        <w:t></w:t>
      </w:r>
      <w:r>
        <w:rPr>
          <w:rFonts w:hint="eastAsia"/>
        </w:rPr>
        <w:t>самим</w:t>
      </w:r>
      <w:r>
        <w:t></w:t>
      </w:r>
      <w:r>
        <w:rPr>
          <w:rFonts w:hint="eastAsia"/>
        </w:rPr>
        <w:t>розширюючи</w:t>
      </w:r>
      <w:r>
        <w:t></w:t>
      </w:r>
      <w:r>
        <w:rPr>
          <w:rFonts w:hint="eastAsia"/>
        </w:rPr>
        <w:t>їх</w:t>
      </w:r>
      <w:r>
        <w:t></w:t>
      </w:r>
      <w:r>
        <w:rPr>
          <w:rFonts w:hint="eastAsia"/>
        </w:rPr>
        <w:t>обсяг</w:t>
      </w:r>
      <w:r>
        <w:t></w:t>
      </w:r>
      <w:r>
        <w:rPr>
          <w:rFonts w:hint="eastAsia"/>
        </w:rPr>
        <w:t>та</w:t>
      </w:r>
      <w:r>
        <w:t></w:t>
      </w:r>
      <w:r>
        <w:rPr>
          <w:rFonts w:hint="eastAsia"/>
        </w:rPr>
        <w:t>надаючи</w:t>
      </w:r>
      <w:r>
        <w:t></w:t>
      </w:r>
      <w:r>
        <w:rPr>
          <w:rFonts w:hint="eastAsia"/>
        </w:rPr>
        <w:t>їм</w:t>
      </w:r>
      <w:r>
        <w:t></w:t>
      </w:r>
      <w:r>
        <w:rPr>
          <w:rFonts w:hint="eastAsia"/>
        </w:rPr>
        <w:t>нового</w:t>
      </w:r>
      <w:r>
        <w:t></w:t>
      </w:r>
      <w:r>
        <w:rPr>
          <w:rFonts w:hint="eastAsia"/>
        </w:rPr>
        <w:t>виміру</w:t>
      </w:r>
      <w:r>
        <w:t></w:t>
      </w:r>
      <w:r>
        <w:t></w:t>
      </w:r>
      <w:r>
        <w:rPr>
          <w:rFonts w:hint="eastAsia"/>
        </w:rPr>
        <w:t>Нерозвиненими</w:t>
      </w:r>
      <w:r>
        <w:t></w:t>
      </w:r>
      <w:r>
        <w:rPr>
          <w:rFonts w:hint="eastAsia"/>
        </w:rPr>
        <w:t>на</w:t>
      </w:r>
    </w:p>
    <w:p w:rsidR="005E4893" w:rsidRDefault="005E4893" w:rsidP="005E4893">
      <w:r>
        <w:rPr>
          <w:rFonts w:hint="eastAsia"/>
        </w:rPr>
        <w:t>міжнародно</w:t>
      </w:r>
      <w:r>
        <w:t></w:t>
      </w:r>
      <w:r>
        <w:rPr>
          <w:rFonts w:hint="eastAsia"/>
        </w:rPr>
        <w:t>правовому</w:t>
      </w:r>
      <w:r>
        <w:t></w:t>
      </w:r>
      <w:r>
        <w:rPr>
          <w:rFonts w:hint="eastAsia"/>
        </w:rPr>
        <w:t>рівні</w:t>
      </w:r>
      <w:r>
        <w:t></w:t>
      </w:r>
      <w:r>
        <w:rPr>
          <w:rFonts w:hint="eastAsia"/>
        </w:rPr>
        <w:t>залишаються</w:t>
      </w:r>
      <w:r>
        <w:t></w:t>
      </w:r>
      <w:r>
        <w:rPr>
          <w:rFonts w:hint="eastAsia"/>
        </w:rPr>
        <w:t>механізми</w:t>
      </w:r>
      <w:r>
        <w:t></w:t>
      </w:r>
      <w:r>
        <w:rPr>
          <w:rFonts w:hint="eastAsia"/>
        </w:rPr>
        <w:t>правового</w:t>
      </w:r>
      <w:r>
        <w:t></w:t>
      </w:r>
      <w:r>
        <w:rPr>
          <w:rFonts w:hint="eastAsia"/>
        </w:rPr>
        <w:t>захисту</w:t>
      </w:r>
      <w:r>
        <w:t></w:t>
      </w:r>
      <w:r>
        <w:rPr>
          <w:rFonts w:hint="eastAsia"/>
        </w:rPr>
        <w:t>та</w:t>
      </w:r>
    </w:p>
    <w:p w:rsidR="005E4893" w:rsidRDefault="005E4893" w:rsidP="005E4893">
      <w:r>
        <w:rPr>
          <w:rFonts w:hint="eastAsia"/>
        </w:rPr>
        <w:t>відновлення</w:t>
      </w:r>
      <w:r>
        <w:t></w:t>
      </w:r>
      <w:r>
        <w:rPr>
          <w:rFonts w:hint="eastAsia"/>
        </w:rPr>
        <w:t>порушених</w:t>
      </w:r>
      <w:r>
        <w:t></w:t>
      </w:r>
      <w:r>
        <w:rPr>
          <w:rFonts w:hint="eastAsia"/>
        </w:rPr>
        <w:t>прав</w:t>
      </w:r>
      <w:r>
        <w:t></w:t>
      </w:r>
      <w:r>
        <w:rPr>
          <w:rFonts w:hint="eastAsia"/>
        </w:rPr>
        <w:t>онлайн</w:t>
      </w:r>
      <w:r>
        <w:t></w:t>
      </w:r>
    </w:p>
    <w:p w:rsidR="005E4893" w:rsidRDefault="005E4893" w:rsidP="005E4893">
      <w:r>
        <w:t></w:t>
      </w:r>
      <w:r>
        <w:t></w:t>
      </w:r>
      <w:r>
        <w:t></w:t>
      </w:r>
      <w:r>
        <w:t></w:t>
      </w:r>
      <w:r>
        <w:rPr>
          <w:rFonts w:hint="eastAsia"/>
        </w:rPr>
        <w:t>Принцип</w:t>
      </w:r>
      <w:r>
        <w:t></w:t>
      </w:r>
      <w:r>
        <w:rPr>
          <w:rFonts w:hint="eastAsia"/>
        </w:rPr>
        <w:t>мережевої</w:t>
      </w:r>
      <w:r>
        <w:t></w:t>
      </w:r>
      <w:r>
        <w:rPr>
          <w:rFonts w:hint="eastAsia"/>
        </w:rPr>
        <w:t>нейтральності</w:t>
      </w:r>
      <w:r>
        <w:t></w:t>
      </w:r>
      <w:r>
        <w:rPr>
          <w:rFonts w:hint="eastAsia"/>
        </w:rPr>
        <w:t>є</w:t>
      </w:r>
      <w:r>
        <w:t></w:t>
      </w:r>
      <w:r>
        <w:rPr>
          <w:rFonts w:hint="eastAsia"/>
        </w:rPr>
        <w:t>необхідною</w:t>
      </w:r>
      <w:r>
        <w:t></w:t>
      </w:r>
      <w:r>
        <w:rPr>
          <w:rFonts w:hint="eastAsia"/>
        </w:rPr>
        <w:t>передумовою</w:t>
      </w:r>
      <w:r>
        <w:t></w:t>
      </w:r>
      <w:r>
        <w:rPr>
          <w:rFonts w:hint="eastAsia"/>
        </w:rPr>
        <w:t>реалізації</w:t>
      </w:r>
    </w:p>
    <w:p w:rsidR="005E4893" w:rsidRDefault="005E4893" w:rsidP="005E4893">
      <w:r>
        <w:rPr>
          <w:rFonts w:hint="eastAsia"/>
        </w:rPr>
        <w:t>прав</w:t>
      </w:r>
      <w:r>
        <w:t></w:t>
      </w:r>
      <w:r>
        <w:rPr>
          <w:rFonts w:hint="eastAsia"/>
        </w:rPr>
        <w:t>людини</w:t>
      </w:r>
      <w:r>
        <w:t></w:t>
      </w:r>
      <w:r>
        <w:rPr>
          <w:rFonts w:hint="eastAsia"/>
        </w:rPr>
        <w:t>онлайн</w:t>
      </w:r>
      <w:r>
        <w:t></w:t>
      </w:r>
      <w:r>
        <w:t></w:t>
      </w:r>
      <w:r>
        <w:rPr>
          <w:rFonts w:hint="eastAsia"/>
        </w:rPr>
        <w:t>Для</w:t>
      </w:r>
      <w:r>
        <w:t></w:t>
      </w:r>
      <w:r>
        <w:rPr>
          <w:rFonts w:hint="eastAsia"/>
        </w:rPr>
        <w:t>того</w:t>
      </w:r>
      <w:r>
        <w:t></w:t>
      </w:r>
      <w:r>
        <w:t></w:t>
      </w:r>
      <w:r>
        <w:rPr>
          <w:rFonts w:hint="eastAsia"/>
        </w:rPr>
        <w:t>щоб</w:t>
      </w:r>
      <w:r>
        <w:t></w:t>
      </w:r>
      <w:r>
        <w:rPr>
          <w:rFonts w:hint="eastAsia"/>
        </w:rPr>
        <w:t>підкреслити</w:t>
      </w:r>
      <w:r>
        <w:t></w:t>
      </w:r>
      <w:r>
        <w:rPr>
          <w:rFonts w:hint="eastAsia"/>
        </w:rPr>
        <w:t>його</w:t>
      </w:r>
      <w:r>
        <w:t></w:t>
      </w:r>
      <w:r>
        <w:rPr>
          <w:rFonts w:hint="eastAsia"/>
        </w:rPr>
        <w:t>важливість</w:t>
      </w:r>
      <w:r>
        <w:t></w:t>
      </w:r>
      <w:r>
        <w:rPr>
          <w:rFonts w:hint="eastAsia"/>
        </w:rPr>
        <w:t>та</w:t>
      </w:r>
      <w:r>
        <w:t></w:t>
      </w:r>
      <w:r>
        <w:rPr>
          <w:rFonts w:hint="eastAsia"/>
        </w:rPr>
        <w:t>комплексність</w:t>
      </w:r>
    </w:p>
    <w:p w:rsidR="005E4893" w:rsidRDefault="005E4893" w:rsidP="005E4893">
      <w:r>
        <w:rPr>
          <w:rFonts w:hint="eastAsia"/>
        </w:rPr>
        <w:t>надано</w:t>
      </w:r>
      <w:r>
        <w:t></w:t>
      </w:r>
      <w:r>
        <w:rPr>
          <w:rFonts w:hint="eastAsia"/>
        </w:rPr>
        <w:t>авторське</w:t>
      </w:r>
      <w:r>
        <w:t></w:t>
      </w:r>
      <w:r>
        <w:rPr>
          <w:rFonts w:hint="eastAsia"/>
        </w:rPr>
        <w:t>визначення</w:t>
      </w:r>
      <w:r>
        <w:t></w:t>
      </w:r>
      <w:r>
        <w:rPr>
          <w:rFonts w:hint="eastAsia"/>
        </w:rPr>
        <w:t>принципу</w:t>
      </w:r>
      <w:r>
        <w:t></w:t>
      </w:r>
      <w:r>
        <w:rPr>
          <w:rFonts w:hint="eastAsia"/>
        </w:rPr>
        <w:t>мережевої</w:t>
      </w:r>
      <w:r>
        <w:t></w:t>
      </w:r>
      <w:r>
        <w:rPr>
          <w:rFonts w:hint="eastAsia"/>
        </w:rPr>
        <w:t>нейтральності</w:t>
      </w:r>
      <w:r>
        <w:t></w:t>
      </w:r>
      <w:r>
        <w:t></w:t>
      </w:r>
      <w:r>
        <w:rPr>
          <w:rFonts w:hint="eastAsia"/>
        </w:rPr>
        <w:t>під</w:t>
      </w:r>
      <w:r>
        <w:t></w:t>
      </w:r>
      <w:r>
        <w:rPr>
          <w:rFonts w:hint="eastAsia"/>
        </w:rPr>
        <w:t>яким</w:t>
      </w:r>
    </w:p>
    <w:p w:rsidR="005E4893" w:rsidRDefault="005E4893" w:rsidP="005E4893">
      <w:r>
        <w:rPr>
          <w:rFonts w:hint="eastAsia"/>
        </w:rPr>
        <w:t>пропонується</w:t>
      </w:r>
      <w:r>
        <w:t></w:t>
      </w:r>
      <w:r>
        <w:rPr>
          <w:rFonts w:hint="eastAsia"/>
        </w:rPr>
        <w:t>розуміти</w:t>
      </w:r>
      <w:r>
        <w:t></w:t>
      </w:r>
      <w:r>
        <w:rPr>
          <w:rFonts w:hint="eastAsia"/>
        </w:rPr>
        <w:t>право</w:t>
      </w:r>
      <w:r>
        <w:t></w:t>
      </w:r>
      <w:r>
        <w:rPr>
          <w:rFonts w:hint="eastAsia"/>
        </w:rPr>
        <w:t>користувачів</w:t>
      </w:r>
      <w:r>
        <w:t></w:t>
      </w:r>
      <w:r>
        <w:rPr>
          <w:rFonts w:hint="eastAsia"/>
        </w:rPr>
        <w:t>Інтернету</w:t>
      </w:r>
      <w:r>
        <w:t></w:t>
      </w:r>
      <w:r>
        <w:rPr>
          <w:rFonts w:hint="eastAsia"/>
        </w:rPr>
        <w:t>отримувати</w:t>
      </w:r>
      <w:r>
        <w:t></w:t>
      </w:r>
      <w:r>
        <w:rPr>
          <w:rFonts w:hint="eastAsia"/>
        </w:rPr>
        <w:t>доступ</w:t>
      </w:r>
      <w:r>
        <w:t></w:t>
      </w:r>
      <w:r>
        <w:rPr>
          <w:rFonts w:hint="eastAsia"/>
        </w:rPr>
        <w:t>до</w:t>
      </w:r>
    </w:p>
    <w:p w:rsidR="005E4893" w:rsidRDefault="005E4893" w:rsidP="005E4893">
      <w:r>
        <w:rPr>
          <w:rFonts w:hint="eastAsia"/>
        </w:rPr>
        <w:t>інформації</w:t>
      </w:r>
      <w:r>
        <w:t></w:t>
      </w:r>
      <w:r>
        <w:rPr>
          <w:rFonts w:hint="eastAsia"/>
        </w:rPr>
        <w:t>та</w:t>
      </w:r>
      <w:r>
        <w:t></w:t>
      </w:r>
      <w:r>
        <w:rPr>
          <w:rFonts w:hint="eastAsia"/>
        </w:rPr>
        <w:t>послуг</w:t>
      </w:r>
      <w:r>
        <w:t></w:t>
      </w:r>
      <w:r>
        <w:rPr>
          <w:rFonts w:hint="eastAsia"/>
        </w:rPr>
        <w:t>без</w:t>
      </w:r>
      <w:r>
        <w:t></w:t>
      </w:r>
      <w:r>
        <w:rPr>
          <w:rFonts w:hint="eastAsia"/>
        </w:rPr>
        <w:t>дискримінації</w:t>
      </w:r>
      <w:r>
        <w:t></w:t>
      </w:r>
      <w:r>
        <w:rPr>
          <w:rFonts w:hint="eastAsia"/>
        </w:rPr>
        <w:t>за</w:t>
      </w:r>
      <w:r>
        <w:t></w:t>
      </w:r>
      <w:r>
        <w:rPr>
          <w:rFonts w:hint="eastAsia"/>
        </w:rPr>
        <w:t>типом</w:t>
      </w:r>
      <w:r>
        <w:t></w:t>
      </w:r>
      <w:r>
        <w:rPr>
          <w:rFonts w:hint="eastAsia"/>
        </w:rPr>
        <w:t>інформації</w:t>
      </w:r>
      <w:r>
        <w:t></w:t>
      </w:r>
      <w:r>
        <w:t></w:t>
      </w:r>
      <w:r>
        <w:rPr>
          <w:rFonts w:hint="eastAsia"/>
        </w:rPr>
        <w:t>її</w:t>
      </w:r>
      <w:r>
        <w:t></w:t>
      </w:r>
      <w:r>
        <w:rPr>
          <w:rFonts w:hint="eastAsia"/>
        </w:rPr>
        <w:t>обсягом</w:t>
      </w:r>
      <w:r>
        <w:t></w:t>
      </w:r>
      <w:r>
        <w:t></w:t>
      </w:r>
      <w:r>
        <w:rPr>
          <w:rFonts w:hint="eastAsia"/>
        </w:rPr>
        <w:t>характером</w:t>
      </w:r>
    </w:p>
    <w:p w:rsidR="005E4893" w:rsidRDefault="005E4893" w:rsidP="005E4893">
      <w:r>
        <w:rPr>
          <w:rFonts w:hint="eastAsia"/>
        </w:rPr>
        <w:t>послуги</w:t>
      </w:r>
      <w:r>
        <w:t></w:t>
      </w:r>
      <w:r>
        <w:t></w:t>
      </w:r>
      <w:r>
        <w:rPr>
          <w:rFonts w:hint="eastAsia"/>
        </w:rPr>
        <w:t>технічним</w:t>
      </w:r>
      <w:r>
        <w:t></w:t>
      </w:r>
      <w:r>
        <w:rPr>
          <w:rFonts w:hint="eastAsia"/>
        </w:rPr>
        <w:t>способом</w:t>
      </w:r>
      <w:r>
        <w:t></w:t>
      </w:r>
      <w:r>
        <w:rPr>
          <w:rFonts w:hint="eastAsia"/>
        </w:rPr>
        <w:t>або</w:t>
      </w:r>
      <w:r>
        <w:t></w:t>
      </w:r>
      <w:r>
        <w:rPr>
          <w:rFonts w:hint="eastAsia"/>
        </w:rPr>
        <w:t>технічними</w:t>
      </w:r>
      <w:r>
        <w:t></w:t>
      </w:r>
      <w:r>
        <w:rPr>
          <w:rFonts w:hint="eastAsia"/>
        </w:rPr>
        <w:t>пристроями</w:t>
      </w:r>
      <w:r>
        <w:t></w:t>
      </w:r>
      <w:r>
        <w:t></w:t>
      </w:r>
      <w:r>
        <w:rPr>
          <w:rFonts w:hint="eastAsia"/>
        </w:rPr>
        <w:t>що</w:t>
      </w:r>
      <w:r>
        <w:t></w:t>
      </w:r>
      <w:r>
        <w:rPr>
          <w:rFonts w:hint="eastAsia"/>
        </w:rPr>
        <w:t>їх</w:t>
      </w:r>
      <w:r>
        <w:t></w:t>
      </w:r>
      <w:r>
        <w:rPr>
          <w:rFonts w:hint="eastAsia"/>
        </w:rPr>
        <w:t>застосовує</w:t>
      </w:r>
    </w:p>
    <w:p w:rsidR="005E4893" w:rsidRDefault="005E4893" w:rsidP="005E4893">
      <w:r>
        <w:rPr>
          <w:rFonts w:hint="eastAsia"/>
        </w:rPr>
        <w:t>конкретний</w:t>
      </w:r>
      <w:r>
        <w:t></w:t>
      </w:r>
      <w:r>
        <w:rPr>
          <w:rFonts w:hint="eastAsia"/>
        </w:rPr>
        <w:t>користувач</w:t>
      </w:r>
      <w:r>
        <w:t></w:t>
      </w:r>
      <w:r>
        <w:t></w:t>
      </w:r>
      <w:r>
        <w:rPr>
          <w:rFonts w:hint="eastAsia"/>
        </w:rPr>
        <w:t>а</w:t>
      </w:r>
      <w:r>
        <w:t></w:t>
      </w:r>
      <w:r>
        <w:rPr>
          <w:rFonts w:hint="eastAsia"/>
        </w:rPr>
        <w:t>також</w:t>
      </w:r>
      <w:r>
        <w:t></w:t>
      </w:r>
      <w:r>
        <w:rPr>
          <w:rFonts w:hint="eastAsia"/>
        </w:rPr>
        <w:t>імунітет</w:t>
      </w:r>
      <w:r>
        <w:t></w:t>
      </w:r>
      <w:r>
        <w:rPr>
          <w:rFonts w:hint="eastAsia"/>
        </w:rPr>
        <w:t>операторів</w:t>
      </w:r>
      <w:r>
        <w:t></w:t>
      </w:r>
      <w:r>
        <w:rPr>
          <w:rFonts w:hint="eastAsia"/>
        </w:rPr>
        <w:t>мережі</w:t>
      </w:r>
      <w:r>
        <w:t></w:t>
      </w:r>
      <w:r>
        <w:rPr>
          <w:rFonts w:hint="eastAsia"/>
        </w:rPr>
        <w:t>від</w:t>
      </w:r>
      <w:r>
        <w:t></w:t>
      </w:r>
      <w:r>
        <w:rPr>
          <w:rFonts w:hint="eastAsia"/>
        </w:rPr>
        <w:t>притягнення</w:t>
      </w:r>
      <w:r>
        <w:t></w:t>
      </w:r>
      <w:r>
        <w:rPr>
          <w:rFonts w:hint="eastAsia"/>
        </w:rPr>
        <w:t>до</w:t>
      </w:r>
    </w:p>
    <w:p w:rsidR="005E4893" w:rsidRDefault="005E4893" w:rsidP="005E4893">
      <w:r>
        <w:rPr>
          <w:rFonts w:hint="eastAsia"/>
        </w:rPr>
        <w:t>відповідальності</w:t>
      </w:r>
      <w:r>
        <w:t></w:t>
      </w:r>
      <w:r>
        <w:rPr>
          <w:rFonts w:hint="eastAsia"/>
        </w:rPr>
        <w:t>за</w:t>
      </w:r>
      <w:r>
        <w:t></w:t>
      </w:r>
      <w:r>
        <w:rPr>
          <w:rFonts w:hint="eastAsia"/>
        </w:rPr>
        <w:t>передачу</w:t>
      </w:r>
      <w:r>
        <w:t></w:t>
      </w:r>
      <w:r>
        <w:rPr>
          <w:rFonts w:hint="eastAsia"/>
        </w:rPr>
        <w:t>третіми</w:t>
      </w:r>
      <w:r>
        <w:t></w:t>
      </w:r>
      <w:r>
        <w:rPr>
          <w:rFonts w:hint="eastAsia"/>
        </w:rPr>
        <w:t>сторонами</w:t>
      </w:r>
      <w:r>
        <w:t></w:t>
      </w:r>
      <w:r>
        <w:rPr>
          <w:rFonts w:hint="eastAsia"/>
        </w:rPr>
        <w:t>контенту</w:t>
      </w:r>
      <w:r>
        <w:t></w:t>
      </w:r>
      <w:r>
        <w:rPr>
          <w:rFonts w:hint="eastAsia"/>
        </w:rPr>
        <w:t>та</w:t>
      </w:r>
      <w:r>
        <w:t></w:t>
      </w:r>
      <w:r>
        <w:rPr>
          <w:rFonts w:hint="eastAsia"/>
        </w:rPr>
        <w:t>додатків</w:t>
      </w:r>
      <w:r>
        <w:t></w:t>
      </w:r>
      <w:r>
        <w:t></w:t>
      </w:r>
      <w:r>
        <w:rPr>
          <w:rFonts w:hint="eastAsia"/>
        </w:rPr>
        <w:t>що</w:t>
      </w:r>
    </w:p>
    <w:p w:rsidR="005E4893" w:rsidRDefault="005E4893" w:rsidP="005E4893">
      <w:r>
        <w:rPr>
          <w:rFonts w:hint="eastAsia"/>
        </w:rPr>
        <w:t>вважаються</w:t>
      </w:r>
      <w:r>
        <w:t></w:t>
      </w:r>
      <w:r>
        <w:rPr>
          <w:rFonts w:hint="eastAsia"/>
        </w:rPr>
        <w:t>незаконними</w:t>
      </w:r>
      <w:r>
        <w:t></w:t>
      </w:r>
      <w:r>
        <w:rPr>
          <w:rFonts w:hint="eastAsia"/>
        </w:rPr>
        <w:t>або</w:t>
      </w:r>
      <w:r>
        <w:t></w:t>
      </w:r>
      <w:r>
        <w:rPr>
          <w:rFonts w:hint="eastAsia"/>
        </w:rPr>
        <w:t>небажаними</w:t>
      </w:r>
      <w:r>
        <w:t></w:t>
      </w:r>
    </w:p>
    <w:p w:rsidR="005E4893" w:rsidRDefault="005E4893" w:rsidP="005E4893">
      <w:r>
        <w:t></w:t>
      </w:r>
      <w:r>
        <w:t></w:t>
      </w:r>
      <w:r>
        <w:t></w:t>
      </w:r>
    </w:p>
    <w:p w:rsidR="005E4893" w:rsidRDefault="005E4893" w:rsidP="005E4893">
      <w:r>
        <w:t></w:t>
      </w:r>
      <w:r>
        <w:t></w:t>
      </w:r>
      <w:r>
        <w:t></w:t>
      </w:r>
      <w:r>
        <w:t></w:t>
      </w:r>
      <w:r>
        <w:rPr>
          <w:rFonts w:hint="eastAsia"/>
        </w:rPr>
        <w:t>Удосконалено</w:t>
      </w:r>
      <w:r>
        <w:t></w:t>
      </w:r>
      <w:r>
        <w:rPr>
          <w:rFonts w:hint="eastAsia"/>
        </w:rPr>
        <w:t>раціональність</w:t>
      </w:r>
      <w:r>
        <w:t></w:t>
      </w:r>
      <w:r>
        <w:rPr>
          <w:rFonts w:hint="eastAsia"/>
        </w:rPr>
        <w:t>запровадження</w:t>
      </w:r>
      <w:r>
        <w:t></w:t>
      </w:r>
      <w:r>
        <w:rPr>
          <w:rFonts w:hint="eastAsia"/>
        </w:rPr>
        <w:t>універсального</w:t>
      </w:r>
      <w:r>
        <w:t></w:t>
      </w:r>
      <w:r>
        <w:rPr>
          <w:rFonts w:hint="eastAsia"/>
        </w:rPr>
        <w:t>міжнародноправового</w:t>
      </w:r>
      <w:r>
        <w:t></w:t>
      </w:r>
      <w:r>
        <w:rPr>
          <w:rFonts w:hint="eastAsia"/>
        </w:rPr>
        <w:t>регулювання</w:t>
      </w:r>
      <w:r>
        <w:t></w:t>
      </w:r>
      <w:r>
        <w:rPr>
          <w:rFonts w:hint="eastAsia"/>
        </w:rPr>
        <w:t>у</w:t>
      </w:r>
      <w:r>
        <w:t></w:t>
      </w:r>
      <w:r>
        <w:rPr>
          <w:rFonts w:hint="eastAsia"/>
        </w:rPr>
        <w:t>сфері</w:t>
      </w:r>
      <w:r>
        <w:t></w:t>
      </w:r>
      <w:r>
        <w:rPr>
          <w:rFonts w:hint="eastAsia"/>
        </w:rPr>
        <w:t>захисту</w:t>
      </w:r>
      <w:r>
        <w:t></w:t>
      </w:r>
      <w:r>
        <w:rPr>
          <w:rFonts w:hint="eastAsia"/>
        </w:rPr>
        <w:t>і</w:t>
      </w:r>
      <w:r>
        <w:t></w:t>
      </w:r>
      <w:r>
        <w:rPr>
          <w:rFonts w:hint="eastAsia"/>
        </w:rPr>
        <w:t>транскордонної</w:t>
      </w:r>
      <w:r>
        <w:t></w:t>
      </w:r>
      <w:r>
        <w:rPr>
          <w:rFonts w:hint="eastAsia"/>
        </w:rPr>
        <w:t>передачі</w:t>
      </w:r>
      <w:r>
        <w:t></w:t>
      </w:r>
      <w:r>
        <w:rPr>
          <w:rFonts w:hint="eastAsia"/>
        </w:rPr>
        <w:t>персональних</w:t>
      </w:r>
    </w:p>
    <w:p w:rsidR="005E4893" w:rsidRDefault="005E4893" w:rsidP="005E4893">
      <w:r>
        <w:rPr>
          <w:rFonts w:hint="eastAsia"/>
        </w:rPr>
        <w:t>даних</w:t>
      </w:r>
      <w:r>
        <w:t></w:t>
      </w:r>
      <w:r>
        <w:t></w:t>
      </w:r>
      <w:r>
        <w:rPr>
          <w:rFonts w:hint="eastAsia"/>
        </w:rPr>
        <w:t>Продемонстровано</w:t>
      </w:r>
      <w:r>
        <w:t></w:t>
      </w:r>
      <w:r>
        <w:t></w:t>
      </w:r>
      <w:r>
        <w:rPr>
          <w:rFonts w:hint="eastAsia"/>
        </w:rPr>
        <w:t>що</w:t>
      </w:r>
      <w:r>
        <w:t></w:t>
      </w:r>
      <w:r>
        <w:rPr>
          <w:rFonts w:hint="eastAsia"/>
        </w:rPr>
        <w:t>у</w:t>
      </w:r>
      <w:r>
        <w:t></w:t>
      </w:r>
      <w:r>
        <w:rPr>
          <w:rFonts w:hint="eastAsia"/>
        </w:rPr>
        <w:t>даній</w:t>
      </w:r>
      <w:r>
        <w:t></w:t>
      </w:r>
      <w:r>
        <w:rPr>
          <w:rFonts w:hint="eastAsia"/>
        </w:rPr>
        <w:t>сфері</w:t>
      </w:r>
      <w:r>
        <w:t></w:t>
      </w:r>
      <w:r>
        <w:rPr>
          <w:rFonts w:hint="eastAsia"/>
        </w:rPr>
        <w:t>найбільш</w:t>
      </w:r>
      <w:r>
        <w:t></w:t>
      </w:r>
      <w:r>
        <w:rPr>
          <w:rFonts w:hint="eastAsia"/>
        </w:rPr>
        <w:t>тісним</w:t>
      </w:r>
      <w:r>
        <w:t></w:t>
      </w:r>
      <w:r>
        <w:rPr>
          <w:rFonts w:hint="eastAsia"/>
        </w:rPr>
        <w:t>чином</w:t>
      </w:r>
      <w:r>
        <w:t></w:t>
      </w:r>
      <w:r>
        <w:rPr>
          <w:rFonts w:hint="eastAsia"/>
        </w:rPr>
        <w:t>переплетені</w:t>
      </w:r>
    </w:p>
    <w:p w:rsidR="005E4893" w:rsidRDefault="005E4893" w:rsidP="005E4893">
      <w:r>
        <w:rPr>
          <w:rFonts w:hint="eastAsia"/>
        </w:rPr>
        <w:t>інструменти</w:t>
      </w:r>
      <w:r>
        <w:t></w:t>
      </w:r>
      <w:r>
        <w:t></w:t>
      </w:r>
      <w:r>
        <w:rPr>
          <w:rFonts w:hint="eastAsia"/>
        </w:rPr>
        <w:t>твердого</w:t>
      </w:r>
      <w:r>
        <w:t></w:t>
      </w:r>
      <w:r>
        <w:t></w:t>
      </w:r>
      <w:r>
        <w:rPr>
          <w:rFonts w:hint="eastAsia"/>
        </w:rPr>
        <w:t>та</w:t>
      </w:r>
      <w:r>
        <w:t></w:t>
      </w:r>
      <w:r>
        <w:t></w:t>
      </w:r>
      <w:r>
        <w:rPr>
          <w:rFonts w:hint="eastAsia"/>
        </w:rPr>
        <w:t>м’якого</w:t>
      </w:r>
      <w:r>
        <w:t></w:t>
      </w:r>
      <w:r>
        <w:t></w:t>
      </w:r>
      <w:r>
        <w:rPr>
          <w:rFonts w:hint="eastAsia"/>
        </w:rPr>
        <w:t>права</w:t>
      </w:r>
      <w:r>
        <w:t></w:t>
      </w:r>
      <w:r>
        <w:t></w:t>
      </w:r>
      <w:r>
        <w:rPr>
          <w:rFonts w:hint="eastAsia"/>
        </w:rPr>
        <w:t>Саме</w:t>
      </w:r>
      <w:r>
        <w:t></w:t>
      </w:r>
      <w:r>
        <w:rPr>
          <w:rFonts w:hint="eastAsia"/>
        </w:rPr>
        <w:t>до</w:t>
      </w:r>
      <w:r>
        <w:t></w:t>
      </w:r>
      <w:r>
        <w:rPr>
          <w:rFonts w:hint="eastAsia"/>
        </w:rPr>
        <w:t>останнього</w:t>
      </w:r>
      <w:r>
        <w:t></w:t>
      </w:r>
      <w:r>
        <w:rPr>
          <w:rFonts w:hint="eastAsia"/>
        </w:rPr>
        <w:t>належить</w:t>
      </w:r>
    </w:p>
    <w:p w:rsidR="005E4893" w:rsidRDefault="005E4893" w:rsidP="005E4893">
      <w:r>
        <w:rPr>
          <w:rFonts w:hint="eastAsia"/>
        </w:rPr>
        <w:t>переважна</w:t>
      </w:r>
      <w:r>
        <w:t></w:t>
      </w:r>
      <w:r>
        <w:rPr>
          <w:rFonts w:hint="eastAsia"/>
        </w:rPr>
        <w:t>частина</w:t>
      </w:r>
      <w:r>
        <w:t></w:t>
      </w:r>
      <w:r>
        <w:rPr>
          <w:rFonts w:hint="eastAsia"/>
        </w:rPr>
        <w:t>домовленостей</w:t>
      </w:r>
      <w:r>
        <w:t></w:t>
      </w:r>
      <w:r>
        <w:rPr>
          <w:rFonts w:hint="eastAsia"/>
        </w:rPr>
        <w:t>між</w:t>
      </w:r>
      <w:r>
        <w:t></w:t>
      </w:r>
      <w:r>
        <w:rPr>
          <w:rFonts w:hint="eastAsia"/>
        </w:rPr>
        <w:t>США</w:t>
      </w:r>
      <w:r>
        <w:t></w:t>
      </w:r>
      <w:r>
        <w:rPr>
          <w:rFonts w:hint="eastAsia"/>
        </w:rPr>
        <w:t>та</w:t>
      </w:r>
      <w:r>
        <w:t></w:t>
      </w:r>
      <w:r>
        <w:rPr>
          <w:rFonts w:hint="eastAsia"/>
        </w:rPr>
        <w:t>ЄС</w:t>
      </w:r>
      <w:r>
        <w:t></w:t>
      </w:r>
      <w:r>
        <w:t></w:t>
      </w:r>
      <w:r>
        <w:rPr>
          <w:rFonts w:hint="eastAsia"/>
        </w:rPr>
        <w:t>Еволюція</w:t>
      </w:r>
      <w:r>
        <w:t></w:t>
      </w:r>
      <w:r>
        <w:rPr>
          <w:rFonts w:hint="eastAsia"/>
        </w:rPr>
        <w:t>регіональних</w:t>
      </w:r>
    </w:p>
    <w:p w:rsidR="005E4893" w:rsidRDefault="005E4893" w:rsidP="005E4893">
      <w:r>
        <w:rPr>
          <w:rFonts w:hint="eastAsia"/>
        </w:rPr>
        <w:t>міжнародно</w:t>
      </w:r>
      <w:r>
        <w:t></w:t>
      </w:r>
      <w:r>
        <w:rPr>
          <w:rFonts w:hint="eastAsia"/>
        </w:rPr>
        <w:t>правових</w:t>
      </w:r>
      <w:r>
        <w:t></w:t>
      </w:r>
      <w:r>
        <w:rPr>
          <w:rFonts w:hint="eastAsia"/>
        </w:rPr>
        <w:t>режимів</w:t>
      </w:r>
      <w:r>
        <w:t></w:t>
      </w:r>
      <w:r>
        <w:rPr>
          <w:rFonts w:hint="eastAsia"/>
        </w:rPr>
        <w:t>захисту</w:t>
      </w:r>
      <w:r>
        <w:t></w:t>
      </w:r>
      <w:r>
        <w:rPr>
          <w:rFonts w:hint="eastAsia"/>
        </w:rPr>
        <w:t>персональних</w:t>
      </w:r>
      <w:r>
        <w:t></w:t>
      </w:r>
      <w:r>
        <w:rPr>
          <w:rFonts w:hint="eastAsia"/>
        </w:rPr>
        <w:t>даних</w:t>
      </w:r>
      <w:r>
        <w:t></w:t>
      </w:r>
      <w:r>
        <w:rPr>
          <w:rFonts w:hint="eastAsia"/>
        </w:rPr>
        <w:t>демонструє</w:t>
      </w:r>
      <w:r>
        <w:t></w:t>
      </w:r>
      <w:r>
        <w:rPr>
          <w:rFonts w:hint="eastAsia"/>
        </w:rPr>
        <w:t>високий</w:t>
      </w:r>
    </w:p>
    <w:p w:rsidR="005E4893" w:rsidRDefault="005E4893" w:rsidP="005E4893">
      <w:r>
        <w:rPr>
          <w:rFonts w:hint="eastAsia"/>
        </w:rPr>
        <w:t>рівень</w:t>
      </w:r>
      <w:r>
        <w:t></w:t>
      </w:r>
      <w:r>
        <w:rPr>
          <w:rFonts w:hint="eastAsia"/>
        </w:rPr>
        <w:t>адаптивності</w:t>
      </w:r>
      <w:r>
        <w:t></w:t>
      </w:r>
      <w:r>
        <w:rPr>
          <w:rFonts w:hint="eastAsia"/>
        </w:rPr>
        <w:t>міжнародного</w:t>
      </w:r>
      <w:r>
        <w:t></w:t>
      </w:r>
      <w:r>
        <w:rPr>
          <w:rFonts w:hint="eastAsia"/>
        </w:rPr>
        <w:t>права</w:t>
      </w:r>
      <w:r>
        <w:t></w:t>
      </w:r>
      <w:r>
        <w:rPr>
          <w:rFonts w:hint="eastAsia"/>
        </w:rPr>
        <w:t>до</w:t>
      </w:r>
      <w:r>
        <w:t></w:t>
      </w:r>
      <w:r>
        <w:rPr>
          <w:rFonts w:hint="eastAsia"/>
        </w:rPr>
        <w:t>розвитку</w:t>
      </w:r>
      <w:r>
        <w:t></w:t>
      </w:r>
      <w:r>
        <w:rPr>
          <w:rFonts w:hint="eastAsia"/>
        </w:rPr>
        <w:t>глобального</w:t>
      </w:r>
      <w:r>
        <w:t></w:t>
      </w:r>
      <w:r>
        <w:rPr>
          <w:rFonts w:hint="eastAsia"/>
        </w:rPr>
        <w:t>інформаційного</w:t>
      </w:r>
    </w:p>
    <w:p w:rsidR="005E4893" w:rsidRDefault="005E4893" w:rsidP="005E4893">
      <w:r>
        <w:rPr>
          <w:rFonts w:hint="eastAsia"/>
        </w:rPr>
        <w:t>суспільства</w:t>
      </w:r>
      <w:r>
        <w:t></w:t>
      </w:r>
      <w:r>
        <w:t></w:t>
      </w:r>
      <w:r>
        <w:rPr>
          <w:rFonts w:hint="eastAsia"/>
        </w:rPr>
        <w:t>Вкотре</w:t>
      </w:r>
      <w:r>
        <w:t></w:t>
      </w:r>
      <w:r>
        <w:rPr>
          <w:rFonts w:hint="eastAsia"/>
        </w:rPr>
        <w:t>підтверджується</w:t>
      </w:r>
      <w:r>
        <w:t></w:t>
      </w:r>
      <w:r>
        <w:rPr>
          <w:rFonts w:hint="eastAsia"/>
        </w:rPr>
        <w:t>первинність</w:t>
      </w:r>
      <w:r>
        <w:t></w:t>
      </w:r>
      <w:r>
        <w:rPr>
          <w:rFonts w:hint="eastAsia"/>
        </w:rPr>
        <w:t>правозастосовної</w:t>
      </w:r>
      <w:r>
        <w:t></w:t>
      </w:r>
      <w:r>
        <w:rPr>
          <w:rFonts w:hint="eastAsia"/>
        </w:rPr>
        <w:t>практики</w:t>
      </w:r>
      <w:r>
        <w:t></w:t>
      </w:r>
      <w:r>
        <w:rPr>
          <w:rFonts w:hint="eastAsia"/>
        </w:rPr>
        <w:t>та</w:t>
      </w:r>
    </w:p>
    <w:p w:rsidR="005E4893" w:rsidRDefault="005E4893" w:rsidP="005E4893">
      <w:r>
        <w:rPr>
          <w:rFonts w:hint="eastAsia"/>
        </w:rPr>
        <w:t>авторитет</w:t>
      </w:r>
      <w:r>
        <w:t></w:t>
      </w:r>
      <w:r>
        <w:rPr>
          <w:rFonts w:hint="eastAsia"/>
        </w:rPr>
        <w:t>судових</w:t>
      </w:r>
      <w:r>
        <w:t></w:t>
      </w:r>
      <w:r>
        <w:rPr>
          <w:rFonts w:hint="eastAsia"/>
        </w:rPr>
        <w:t>рішень</w:t>
      </w:r>
      <w:r>
        <w:t></w:t>
      </w:r>
      <w:r>
        <w:t></w:t>
      </w:r>
      <w:r>
        <w:rPr>
          <w:rFonts w:hint="eastAsia"/>
        </w:rPr>
        <w:t>що</w:t>
      </w:r>
      <w:r>
        <w:t></w:t>
      </w:r>
      <w:r>
        <w:rPr>
          <w:rFonts w:hint="eastAsia"/>
        </w:rPr>
        <w:t>стали</w:t>
      </w:r>
      <w:r>
        <w:t></w:t>
      </w:r>
      <w:r>
        <w:rPr>
          <w:rFonts w:hint="eastAsia"/>
        </w:rPr>
        <w:t>підставою</w:t>
      </w:r>
      <w:r>
        <w:t></w:t>
      </w:r>
      <w:r>
        <w:rPr>
          <w:rFonts w:hint="eastAsia"/>
        </w:rPr>
        <w:t>перегляду</w:t>
      </w:r>
      <w:r>
        <w:t></w:t>
      </w:r>
      <w:r>
        <w:rPr>
          <w:rFonts w:hint="eastAsia"/>
        </w:rPr>
        <w:t>договірної</w:t>
      </w:r>
      <w:r>
        <w:t></w:t>
      </w:r>
      <w:r>
        <w:rPr>
          <w:rFonts w:hint="eastAsia"/>
        </w:rPr>
        <w:t>основи</w:t>
      </w:r>
    </w:p>
    <w:p w:rsidR="005E4893" w:rsidRDefault="005E4893" w:rsidP="005E4893">
      <w:r>
        <w:rPr>
          <w:rFonts w:hint="eastAsia"/>
        </w:rPr>
        <w:t>співробітництва</w:t>
      </w:r>
      <w:r>
        <w:t></w:t>
      </w:r>
      <w:r>
        <w:rPr>
          <w:rFonts w:hint="eastAsia"/>
        </w:rPr>
        <w:t>США</w:t>
      </w:r>
      <w:r>
        <w:t></w:t>
      </w:r>
      <w:r>
        <w:rPr>
          <w:rFonts w:hint="eastAsia"/>
        </w:rPr>
        <w:t>та</w:t>
      </w:r>
      <w:r>
        <w:t></w:t>
      </w:r>
      <w:r>
        <w:rPr>
          <w:rFonts w:hint="eastAsia"/>
        </w:rPr>
        <w:t>ЄС</w:t>
      </w:r>
      <w:r>
        <w:t></w:t>
      </w:r>
      <w:r>
        <w:rPr>
          <w:rFonts w:hint="eastAsia"/>
        </w:rPr>
        <w:t>у</w:t>
      </w:r>
      <w:r>
        <w:t></w:t>
      </w:r>
      <w:r>
        <w:rPr>
          <w:rFonts w:hint="eastAsia"/>
        </w:rPr>
        <w:t>сфері</w:t>
      </w:r>
      <w:r>
        <w:t></w:t>
      </w:r>
      <w:r>
        <w:rPr>
          <w:rFonts w:hint="eastAsia"/>
        </w:rPr>
        <w:t>захисту</w:t>
      </w:r>
      <w:r>
        <w:t></w:t>
      </w:r>
      <w:r>
        <w:rPr>
          <w:rFonts w:hint="eastAsia"/>
        </w:rPr>
        <w:t>і</w:t>
      </w:r>
      <w:r>
        <w:t></w:t>
      </w:r>
      <w:r>
        <w:rPr>
          <w:rFonts w:hint="eastAsia"/>
        </w:rPr>
        <w:t>транскордонної</w:t>
      </w:r>
      <w:r>
        <w:t></w:t>
      </w:r>
      <w:r>
        <w:rPr>
          <w:rFonts w:hint="eastAsia"/>
        </w:rPr>
        <w:t>передачі</w:t>
      </w:r>
    </w:p>
    <w:p w:rsidR="005E4893" w:rsidRDefault="005E4893" w:rsidP="005E4893">
      <w:r>
        <w:rPr>
          <w:rFonts w:hint="eastAsia"/>
        </w:rPr>
        <w:t>персональних</w:t>
      </w:r>
      <w:r>
        <w:t></w:t>
      </w:r>
      <w:r>
        <w:rPr>
          <w:rFonts w:hint="eastAsia"/>
        </w:rPr>
        <w:t>даних</w:t>
      </w:r>
      <w:r>
        <w:t></w:t>
      </w:r>
      <w:r>
        <w:t></w:t>
      </w:r>
      <w:r>
        <w:rPr>
          <w:rFonts w:hint="eastAsia"/>
        </w:rPr>
        <w:t>На</w:t>
      </w:r>
      <w:r>
        <w:t></w:t>
      </w:r>
      <w:r>
        <w:rPr>
          <w:rFonts w:hint="eastAsia"/>
        </w:rPr>
        <w:t>їх</w:t>
      </w:r>
      <w:r>
        <w:t></w:t>
      </w:r>
      <w:r>
        <w:rPr>
          <w:rFonts w:hint="eastAsia"/>
        </w:rPr>
        <w:t>прикладі</w:t>
      </w:r>
      <w:r>
        <w:t></w:t>
      </w:r>
      <w:r>
        <w:rPr>
          <w:rFonts w:hint="eastAsia"/>
        </w:rPr>
        <w:t>доведено</w:t>
      </w:r>
      <w:r>
        <w:t></w:t>
      </w:r>
      <w:r>
        <w:t></w:t>
      </w:r>
      <w:r>
        <w:rPr>
          <w:rFonts w:hint="eastAsia"/>
        </w:rPr>
        <w:t>що</w:t>
      </w:r>
      <w:r>
        <w:t></w:t>
      </w:r>
      <w:r>
        <w:rPr>
          <w:rFonts w:hint="eastAsia"/>
        </w:rPr>
        <w:t>вироблення</w:t>
      </w:r>
      <w:r>
        <w:t></w:t>
      </w:r>
      <w:r>
        <w:rPr>
          <w:rFonts w:hint="eastAsia"/>
        </w:rPr>
        <w:t>універсального</w:t>
      </w:r>
    </w:p>
    <w:p w:rsidR="005E4893" w:rsidRDefault="005E4893" w:rsidP="005E4893">
      <w:r>
        <w:rPr>
          <w:rFonts w:hint="eastAsia"/>
        </w:rPr>
        <w:t>міжнародно</w:t>
      </w:r>
      <w:r>
        <w:t></w:t>
      </w:r>
      <w:r>
        <w:rPr>
          <w:rFonts w:hint="eastAsia"/>
        </w:rPr>
        <w:t>правового</w:t>
      </w:r>
      <w:r>
        <w:t></w:t>
      </w:r>
      <w:r>
        <w:rPr>
          <w:rFonts w:hint="eastAsia"/>
        </w:rPr>
        <w:t>регулювання</w:t>
      </w:r>
      <w:r>
        <w:t></w:t>
      </w:r>
      <w:r>
        <w:rPr>
          <w:rFonts w:hint="eastAsia"/>
        </w:rPr>
        <w:t>сфери</w:t>
      </w:r>
      <w:r>
        <w:t></w:t>
      </w:r>
      <w:r>
        <w:rPr>
          <w:rFonts w:hint="eastAsia"/>
        </w:rPr>
        <w:t>захисту</w:t>
      </w:r>
      <w:r>
        <w:t></w:t>
      </w:r>
      <w:r>
        <w:rPr>
          <w:rFonts w:hint="eastAsia"/>
        </w:rPr>
        <w:t>персональних</w:t>
      </w:r>
      <w:r>
        <w:t></w:t>
      </w:r>
      <w:r>
        <w:rPr>
          <w:rFonts w:hint="eastAsia"/>
        </w:rPr>
        <w:t>даних</w:t>
      </w:r>
      <w:r>
        <w:t></w:t>
      </w:r>
      <w:r>
        <w:rPr>
          <w:rFonts w:hint="eastAsia"/>
        </w:rPr>
        <w:t>можливе</w:t>
      </w:r>
    </w:p>
    <w:p w:rsidR="005E4893" w:rsidRDefault="005E4893" w:rsidP="005E4893">
      <w:r>
        <w:rPr>
          <w:rFonts w:hint="eastAsia"/>
        </w:rPr>
        <w:t>лише</w:t>
      </w:r>
      <w:r>
        <w:t></w:t>
      </w:r>
      <w:r>
        <w:rPr>
          <w:rFonts w:hint="eastAsia"/>
        </w:rPr>
        <w:t>за</w:t>
      </w:r>
      <w:r>
        <w:t></w:t>
      </w:r>
      <w:r>
        <w:rPr>
          <w:rFonts w:hint="eastAsia"/>
        </w:rPr>
        <w:t>умови</w:t>
      </w:r>
      <w:r>
        <w:t></w:t>
      </w:r>
      <w:r>
        <w:rPr>
          <w:rFonts w:hint="eastAsia"/>
        </w:rPr>
        <w:t>застосування</w:t>
      </w:r>
      <w:r>
        <w:t></w:t>
      </w:r>
      <w:r>
        <w:rPr>
          <w:rFonts w:hint="eastAsia"/>
        </w:rPr>
        <w:t>єдиної</w:t>
      </w:r>
      <w:r>
        <w:t></w:t>
      </w:r>
      <w:r>
        <w:rPr>
          <w:rFonts w:hint="eastAsia"/>
        </w:rPr>
        <w:t>системи</w:t>
      </w:r>
      <w:r>
        <w:t></w:t>
      </w:r>
      <w:r>
        <w:rPr>
          <w:rFonts w:hint="eastAsia"/>
        </w:rPr>
        <w:t>цінностей</w:t>
      </w:r>
      <w:r>
        <w:t></w:t>
      </w:r>
      <w:r>
        <w:t></w:t>
      </w:r>
      <w:r>
        <w:rPr>
          <w:rFonts w:hint="eastAsia"/>
        </w:rPr>
        <w:t>напр</w:t>
      </w:r>
      <w:r>
        <w:t></w:t>
      </w:r>
      <w:r>
        <w:t></w:t>
      </w:r>
      <w:r>
        <w:t></w:t>
      </w:r>
      <w:r>
        <w:rPr>
          <w:rFonts w:hint="eastAsia"/>
        </w:rPr>
        <w:t>пріоритет</w:t>
      </w:r>
      <w:r>
        <w:t></w:t>
      </w:r>
      <w:r>
        <w:rPr>
          <w:rFonts w:hint="eastAsia"/>
        </w:rPr>
        <w:t>безпеки</w:t>
      </w:r>
      <w:r>
        <w:t></w:t>
      </w:r>
      <w:r>
        <w:rPr>
          <w:rFonts w:hint="eastAsia"/>
        </w:rPr>
        <w:t>чи</w:t>
      </w:r>
    </w:p>
    <w:p w:rsidR="005E4893" w:rsidRDefault="005E4893" w:rsidP="005E4893">
      <w:r>
        <w:rPr>
          <w:rFonts w:hint="eastAsia"/>
        </w:rPr>
        <w:t>вільного</w:t>
      </w:r>
      <w:r>
        <w:t></w:t>
      </w:r>
      <w:r>
        <w:rPr>
          <w:rFonts w:hint="eastAsia"/>
        </w:rPr>
        <w:t>обміну</w:t>
      </w:r>
      <w:r>
        <w:t></w:t>
      </w:r>
      <w:r>
        <w:rPr>
          <w:rFonts w:hint="eastAsia"/>
        </w:rPr>
        <w:t>інформацією</w:t>
      </w:r>
      <w:r>
        <w:t></w:t>
      </w:r>
      <w:r>
        <w:t></w:t>
      </w:r>
      <w:r>
        <w:t></w:t>
      </w:r>
      <w:r>
        <w:rPr>
          <w:rFonts w:hint="eastAsia"/>
        </w:rPr>
        <w:t>відмови</w:t>
      </w:r>
      <w:r>
        <w:t></w:t>
      </w:r>
      <w:r>
        <w:rPr>
          <w:rFonts w:hint="eastAsia"/>
        </w:rPr>
        <w:t>від</w:t>
      </w:r>
      <w:r>
        <w:t></w:t>
      </w:r>
      <w:r>
        <w:rPr>
          <w:rFonts w:hint="eastAsia"/>
        </w:rPr>
        <w:t>категоричності</w:t>
      </w:r>
      <w:r>
        <w:t></w:t>
      </w:r>
      <w:r>
        <w:rPr>
          <w:rFonts w:hint="eastAsia"/>
        </w:rPr>
        <w:t>формулювань</w:t>
      </w:r>
      <w:r>
        <w:t></w:t>
      </w:r>
      <w:r>
        <w:rPr>
          <w:rFonts w:hint="eastAsia"/>
        </w:rPr>
        <w:t>та</w:t>
      </w:r>
      <w:r>
        <w:t></w:t>
      </w:r>
      <w:r>
        <w:rPr>
          <w:rFonts w:hint="eastAsia"/>
        </w:rPr>
        <w:t>надання</w:t>
      </w:r>
    </w:p>
    <w:p w:rsidR="005E4893" w:rsidRDefault="005E4893" w:rsidP="005E4893">
      <w:r>
        <w:rPr>
          <w:rFonts w:hint="eastAsia"/>
        </w:rPr>
        <w:t>мінімальних</w:t>
      </w:r>
      <w:r>
        <w:t></w:t>
      </w:r>
      <w:r>
        <w:rPr>
          <w:rFonts w:hint="eastAsia"/>
        </w:rPr>
        <w:t>обов’язкових</w:t>
      </w:r>
      <w:r>
        <w:t></w:t>
      </w:r>
      <w:r>
        <w:rPr>
          <w:rFonts w:hint="eastAsia"/>
        </w:rPr>
        <w:t>гарантій</w:t>
      </w:r>
      <w:r>
        <w:t></w:t>
      </w:r>
    </w:p>
    <w:p w:rsidR="005E4893" w:rsidRDefault="005E4893" w:rsidP="005E4893">
      <w:r>
        <w:t></w:t>
      </w:r>
      <w:r>
        <w:t></w:t>
      </w:r>
      <w:r>
        <w:t></w:t>
      </w:r>
      <w:r>
        <w:t></w:t>
      </w:r>
      <w:r>
        <w:rPr>
          <w:rFonts w:hint="eastAsia"/>
        </w:rPr>
        <w:t>Безпека</w:t>
      </w:r>
      <w:r>
        <w:t></w:t>
      </w:r>
      <w:r>
        <w:rPr>
          <w:rFonts w:hint="eastAsia"/>
        </w:rPr>
        <w:t>визнається</w:t>
      </w:r>
      <w:r>
        <w:t></w:t>
      </w:r>
      <w:r>
        <w:rPr>
          <w:rFonts w:hint="eastAsia"/>
        </w:rPr>
        <w:t>необхідною</w:t>
      </w:r>
      <w:r>
        <w:t></w:t>
      </w:r>
      <w:r>
        <w:rPr>
          <w:rFonts w:hint="eastAsia"/>
        </w:rPr>
        <w:t>передумовою</w:t>
      </w:r>
      <w:r>
        <w:t></w:t>
      </w:r>
      <w:r>
        <w:rPr>
          <w:rFonts w:hint="eastAsia"/>
        </w:rPr>
        <w:t>стабільності</w:t>
      </w:r>
      <w:r>
        <w:t></w:t>
      </w:r>
      <w:r>
        <w:rPr>
          <w:rFonts w:hint="eastAsia"/>
        </w:rPr>
        <w:t>та</w:t>
      </w:r>
    </w:p>
    <w:p w:rsidR="005E4893" w:rsidRDefault="005E4893" w:rsidP="005E4893">
      <w:r>
        <w:rPr>
          <w:rFonts w:hint="eastAsia"/>
        </w:rPr>
        <w:t>передбачуваності</w:t>
      </w:r>
      <w:r>
        <w:t></w:t>
      </w:r>
      <w:r>
        <w:rPr>
          <w:rFonts w:hint="eastAsia"/>
        </w:rPr>
        <w:t>розвитку</w:t>
      </w:r>
      <w:r>
        <w:t></w:t>
      </w:r>
      <w:r>
        <w:rPr>
          <w:rFonts w:hint="eastAsia"/>
        </w:rPr>
        <w:t>глобального</w:t>
      </w:r>
      <w:r>
        <w:t></w:t>
      </w:r>
      <w:r>
        <w:rPr>
          <w:rFonts w:hint="eastAsia"/>
        </w:rPr>
        <w:t>інформаційного</w:t>
      </w:r>
      <w:r>
        <w:t></w:t>
      </w:r>
      <w:r>
        <w:rPr>
          <w:rFonts w:hint="eastAsia"/>
        </w:rPr>
        <w:t>суспільства</w:t>
      </w:r>
      <w:r>
        <w:t></w:t>
      </w:r>
      <w:r>
        <w:t></w:t>
      </w:r>
      <w:r>
        <w:rPr>
          <w:rFonts w:hint="eastAsia"/>
        </w:rPr>
        <w:t>Роль</w:t>
      </w:r>
    </w:p>
    <w:p w:rsidR="005E4893" w:rsidRDefault="005E4893" w:rsidP="005E4893">
      <w:r>
        <w:rPr>
          <w:rFonts w:hint="eastAsia"/>
        </w:rPr>
        <w:t>міжнародного</w:t>
      </w:r>
      <w:r>
        <w:t></w:t>
      </w:r>
      <w:r>
        <w:rPr>
          <w:rFonts w:hint="eastAsia"/>
        </w:rPr>
        <w:t>права</w:t>
      </w:r>
      <w:r>
        <w:t></w:t>
      </w:r>
      <w:r>
        <w:rPr>
          <w:rFonts w:hint="eastAsia"/>
        </w:rPr>
        <w:t>полягає</w:t>
      </w:r>
      <w:r>
        <w:t></w:t>
      </w:r>
      <w:r>
        <w:rPr>
          <w:rFonts w:hint="eastAsia"/>
        </w:rPr>
        <w:t>у</w:t>
      </w:r>
      <w:r>
        <w:t></w:t>
      </w:r>
      <w:r>
        <w:rPr>
          <w:rFonts w:hint="eastAsia"/>
        </w:rPr>
        <w:t>створенні</w:t>
      </w:r>
      <w:r>
        <w:t></w:t>
      </w:r>
      <w:r>
        <w:rPr>
          <w:rFonts w:hint="eastAsia"/>
        </w:rPr>
        <w:t>ефективних</w:t>
      </w:r>
      <w:r>
        <w:t></w:t>
      </w:r>
      <w:r>
        <w:rPr>
          <w:rFonts w:hint="eastAsia"/>
        </w:rPr>
        <w:t>нормативних</w:t>
      </w:r>
      <w:r>
        <w:t></w:t>
      </w:r>
      <w:r>
        <w:rPr>
          <w:rFonts w:hint="eastAsia"/>
        </w:rPr>
        <w:t>рамок</w:t>
      </w:r>
      <w:r>
        <w:t></w:t>
      </w:r>
      <w:r>
        <w:rPr>
          <w:rFonts w:hint="eastAsia"/>
        </w:rPr>
        <w:t>та</w:t>
      </w:r>
    </w:p>
    <w:p w:rsidR="005E4893" w:rsidRDefault="005E4893" w:rsidP="005E4893">
      <w:r>
        <w:rPr>
          <w:rFonts w:hint="eastAsia"/>
        </w:rPr>
        <w:t>закріпленні</w:t>
      </w:r>
      <w:r>
        <w:t></w:t>
      </w:r>
      <w:r>
        <w:rPr>
          <w:rFonts w:hint="eastAsia"/>
        </w:rPr>
        <w:t>належних</w:t>
      </w:r>
      <w:r>
        <w:t></w:t>
      </w:r>
      <w:r>
        <w:rPr>
          <w:rFonts w:hint="eastAsia"/>
        </w:rPr>
        <w:t>гарантій</w:t>
      </w:r>
      <w:r>
        <w:t></w:t>
      </w:r>
      <w:r>
        <w:rPr>
          <w:rFonts w:hint="eastAsia"/>
        </w:rPr>
        <w:t>як</w:t>
      </w:r>
      <w:r>
        <w:t></w:t>
      </w:r>
      <w:r>
        <w:rPr>
          <w:rFonts w:hint="eastAsia"/>
        </w:rPr>
        <w:t>безпеки</w:t>
      </w:r>
      <w:r>
        <w:t></w:t>
      </w:r>
      <w:r>
        <w:rPr>
          <w:rFonts w:hint="eastAsia"/>
        </w:rPr>
        <w:t>інфраструктури</w:t>
      </w:r>
      <w:r>
        <w:t></w:t>
      </w:r>
      <w:r>
        <w:t></w:t>
      </w:r>
      <w:r>
        <w:rPr>
          <w:rFonts w:hint="eastAsia"/>
        </w:rPr>
        <w:t>так</w:t>
      </w:r>
      <w:r>
        <w:t></w:t>
      </w:r>
      <w:r>
        <w:rPr>
          <w:rFonts w:hint="eastAsia"/>
        </w:rPr>
        <w:t>і</w:t>
      </w:r>
      <w:r>
        <w:t></w:t>
      </w:r>
      <w:r>
        <w:rPr>
          <w:rFonts w:hint="eastAsia"/>
        </w:rPr>
        <w:t>безпеки</w:t>
      </w:r>
      <w:r>
        <w:t></w:t>
      </w:r>
      <w:r>
        <w:rPr>
          <w:rFonts w:hint="eastAsia"/>
        </w:rPr>
        <w:t>самих</w:t>
      </w:r>
    </w:p>
    <w:p w:rsidR="005E4893" w:rsidRDefault="005E4893" w:rsidP="005E4893">
      <w:r>
        <w:rPr>
          <w:rFonts w:hint="eastAsia"/>
        </w:rPr>
        <w:t>правовідносин</w:t>
      </w:r>
      <w:r>
        <w:t></w:t>
      </w:r>
      <w:r>
        <w:t></w:t>
      </w:r>
      <w:r>
        <w:rPr>
          <w:rFonts w:hint="eastAsia"/>
        </w:rPr>
        <w:t>що</w:t>
      </w:r>
      <w:r>
        <w:t></w:t>
      </w:r>
      <w:r>
        <w:rPr>
          <w:rFonts w:hint="eastAsia"/>
        </w:rPr>
        <w:t>виникають</w:t>
      </w:r>
      <w:r>
        <w:t></w:t>
      </w:r>
      <w:r>
        <w:rPr>
          <w:rFonts w:hint="eastAsia"/>
        </w:rPr>
        <w:t>в</w:t>
      </w:r>
      <w:r>
        <w:t></w:t>
      </w:r>
      <w:r>
        <w:rPr>
          <w:rFonts w:hint="eastAsia"/>
        </w:rPr>
        <w:t>інформаційній</w:t>
      </w:r>
      <w:r>
        <w:t></w:t>
      </w:r>
      <w:r>
        <w:rPr>
          <w:rFonts w:hint="eastAsia"/>
        </w:rPr>
        <w:t>сфері</w:t>
      </w:r>
      <w:r>
        <w:t></w:t>
      </w:r>
    </w:p>
    <w:p w:rsidR="005E4893" w:rsidRDefault="005E4893" w:rsidP="005E4893">
      <w:r>
        <w:rPr>
          <w:rFonts w:hint="eastAsia"/>
        </w:rPr>
        <w:t>Крім</w:t>
      </w:r>
      <w:r>
        <w:t></w:t>
      </w:r>
      <w:r>
        <w:rPr>
          <w:rFonts w:hint="eastAsia"/>
        </w:rPr>
        <w:t>того</w:t>
      </w:r>
      <w:r>
        <w:t></w:t>
      </w:r>
      <w:r>
        <w:t></w:t>
      </w:r>
      <w:r>
        <w:rPr>
          <w:rFonts w:hint="eastAsia"/>
        </w:rPr>
        <w:t>потребують</w:t>
      </w:r>
      <w:r>
        <w:t></w:t>
      </w:r>
      <w:r>
        <w:rPr>
          <w:rFonts w:hint="eastAsia"/>
        </w:rPr>
        <w:t>збалансування</w:t>
      </w:r>
      <w:r>
        <w:t></w:t>
      </w:r>
      <w:r>
        <w:rPr>
          <w:rFonts w:hint="eastAsia"/>
        </w:rPr>
        <w:t>питання</w:t>
      </w:r>
      <w:r>
        <w:t></w:t>
      </w:r>
      <w:r>
        <w:rPr>
          <w:rFonts w:hint="eastAsia"/>
        </w:rPr>
        <w:t>приватності</w:t>
      </w:r>
      <w:r>
        <w:t></w:t>
      </w:r>
      <w:r>
        <w:rPr>
          <w:rFonts w:hint="eastAsia"/>
        </w:rPr>
        <w:t>та</w:t>
      </w:r>
      <w:r>
        <w:t></w:t>
      </w:r>
      <w:r>
        <w:rPr>
          <w:rFonts w:hint="eastAsia"/>
        </w:rPr>
        <w:t>забезпечення</w:t>
      </w:r>
    </w:p>
    <w:p w:rsidR="005E4893" w:rsidRDefault="005E4893" w:rsidP="005E4893">
      <w:r>
        <w:rPr>
          <w:rFonts w:hint="eastAsia"/>
        </w:rPr>
        <w:t>кібербезпеки</w:t>
      </w:r>
      <w:r>
        <w:t></w:t>
      </w:r>
      <w:r>
        <w:t></w:t>
      </w:r>
      <w:r>
        <w:rPr>
          <w:rFonts w:hint="eastAsia"/>
        </w:rPr>
        <w:t>що</w:t>
      </w:r>
      <w:r>
        <w:t></w:t>
      </w:r>
      <w:r>
        <w:rPr>
          <w:rFonts w:hint="eastAsia"/>
        </w:rPr>
        <w:t>носять</w:t>
      </w:r>
      <w:r>
        <w:t></w:t>
      </w:r>
      <w:r>
        <w:rPr>
          <w:rFonts w:hint="eastAsia"/>
        </w:rPr>
        <w:t>комплементарний</w:t>
      </w:r>
      <w:r>
        <w:t></w:t>
      </w:r>
      <w:r>
        <w:rPr>
          <w:rFonts w:hint="eastAsia"/>
        </w:rPr>
        <w:t>характер</w:t>
      </w:r>
      <w:r>
        <w:t></w:t>
      </w:r>
      <w:r>
        <w:rPr>
          <w:rFonts w:hint="eastAsia"/>
        </w:rPr>
        <w:t>по</w:t>
      </w:r>
      <w:r>
        <w:t></w:t>
      </w:r>
      <w:r>
        <w:rPr>
          <w:rFonts w:hint="eastAsia"/>
        </w:rPr>
        <w:t>відношенню</w:t>
      </w:r>
      <w:r>
        <w:t></w:t>
      </w:r>
      <w:r>
        <w:rPr>
          <w:rFonts w:hint="eastAsia"/>
        </w:rPr>
        <w:t>один</w:t>
      </w:r>
      <w:r>
        <w:t></w:t>
      </w:r>
      <w:r>
        <w:rPr>
          <w:rFonts w:hint="eastAsia"/>
        </w:rPr>
        <w:t>до</w:t>
      </w:r>
      <w:r>
        <w:t></w:t>
      </w:r>
      <w:r>
        <w:rPr>
          <w:rFonts w:hint="eastAsia"/>
        </w:rPr>
        <w:t>одного</w:t>
      </w:r>
      <w:r>
        <w:t></w:t>
      </w:r>
    </w:p>
    <w:p w:rsidR="005E4893" w:rsidRDefault="005E4893" w:rsidP="005E4893">
      <w:r>
        <w:rPr>
          <w:rFonts w:hint="eastAsia"/>
        </w:rPr>
        <w:t>Доведено</w:t>
      </w:r>
      <w:r>
        <w:t></w:t>
      </w:r>
      <w:r>
        <w:t></w:t>
      </w:r>
      <w:r>
        <w:rPr>
          <w:rFonts w:hint="eastAsia"/>
        </w:rPr>
        <w:t>що</w:t>
      </w:r>
      <w:r>
        <w:t></w:t>
      </w:r>
      <w:r>
        <w:rPr>
          <w:rFonts w:hint="eastAsia"/>
        </w:rPr>
        <w:t>правовий</w:t>
      </w:r>
      <w:r>
        <w:t></w:t>
      </w:r>
      <w:r>
        <w:rPr>
          <w:rFonts w:hint="eastAsia"/>
        </w:rPr>
        <w:t>режим</w:t>
      </w:r>
      <w:r>
        <w:t></w:t>
      </w:r>
      <w:r>
        <w:rPr>
          <w:rFonts w:hint="eastAsia"/>
        </w:rPr>
        <w:t>безпеки</w:t>
      </w:r>
      <w:r>
        <w:t></w:t>
      </w:r>
      <w:r>
        <w:rPr>
          <w:rFonts w:hint="eastAsia"/>
        </w:rPr>
        <w:t>кіберпростору</w:t>
      </w:r>
      <w:r>
        <w:t></w:t>
      </w:r>
      <w:r>
        <w:rPr>
          <w:rFonts w:hint="eastAsia"/>
        </w:rPr>
        <w:t>повинен</w:t>
      </w:r>
      <w:r>
        <w:t></w:t>
      </w:r>
      <w:r>
        <w:rPr>
          <w:rFonts w:hint="eastAsia"/>
        </w:rPr>
        <w:t>бути</w:t>
      </w:r>
      <w:r>
        <w:t></w:t>
      </w:r>
      <w:r>
        <w:rPr>
          <w:rFonts w:hint="eastAsia"/>
        </w:rPr>
        <w:t>універсальним</w:t>
      </w:r>
    </w:p>
    <w:p w:rsidR="005E4893" w:rsidRDefault="005E4893" w:rsidP="005E4893">
      <w:r>
        <w:rPr>
          <w:rFonts w:hint="eastAsia"/>
        </w:rPr>
        <w:t>за</w:t>
      </w:r>
      <w:r>
        <w:t></w:t>
      </w:r>
      <w:r>
        <w:rPr>
          <w:rFonts w:hint="eastAsia"/>
        </w:rPr>
        <w:t>своєю</w:t>
      </w:r>
      <w:r>
        <w:t></w:t>
      </w:r>
      <w:r>
        <w:rPr>
          <w:rFonts w:hint="eastAsia"/>
        </w:rPr>
        <w:t>природою</w:t>
      </w:r>
      <w:r>
        <w:t></w:t>
      </w:r>
      <w:r>
        <w:t></w:t>
      </w:r>
      <w:r>
        <w:rPr>
          <w:rFonts w:hint="eastAsia"/>
        </w:rPr>
        <w:t>оскільки</w:t>
      </w:r>
      <w:r>
        <w:t></w:t>
      </w:r>
      <w:r>
        <w:rPr>
          <w:rFonts w:hint="eastAsia"/>
        </w:rPr>
        <w:t>йдеться</w:t>
      </w:r>
      <w:r>
        <w:t></w:t>
      </w:r>
      <w:r>
        <w:rPr>
          <w:rFonts w:hint="eastAsia"/>
        </w:rPr>
        <w:t>про</w:t>
      </w:r>
      <w:r>
        <w:t></w:t>
      </w:r>
      <w:r>
        <w:rPr>
          <w:rFonts w:hint="eastAsia"/>
        </w:rPr>
        <w:t>такі</w:t>
      </w:r>
      <w:r>
        <w:t></w:t>
      </w:r>
      <w:r>
        <w:rPr>
          <w:rFonts w:hint="eastAsia"/>
        </w:rPr>
        <w:t>ключові</w:t>
      </w:r>
      <w:r>
        <w:t></w:t>
      </w:r>
      <w:r>
        <w:rPr>
          <w:rFonts w:hint="eastAsia"/>
        </w:rPr>
        <w:t>для</w:t>
      </w:r>
      <w:r>
        <w:t></w:t>
      </w:r>
      <w:r>
        <w:rPr>
          <w:rFonts w:hint="eastAsia"/>
        </w:rPr>
        <w:t>людства</w:t>
      </w:r>
      <w:r>
        <w:t></w:t>
      </w:r>
      <w:r>
        <w:rPr>
          <w:rFonts w:hint="eastAsia"/>
        </w:rPr>
        <w:t>цінності</w:t>
      </w:r>
      <w:r>
        <w:t></w:t>
      </w:r>
      <w:r>
        <w:rPr>
          <w:rFonts w:hint="eastAsia"/>
        </w:rPr>
        <w:t>як</w:t>
      </w:r>
    </w:p>
    <w:p w:rsidR="005E4893" w:rsidRDefault="005E4893" w:rsidP="005E4893">
      <w:r>
        <w:rPr>
          <w:rFonts w:hint="eastAsia"/>
        </w:rPr>
        <w:t>міжнародний</w:t>
      </w:r>
      <w:r>
        <w:t></w:t>
      </w:r>
      <w:r>
        <w:rPr>
          <w:rFonts w:hint="eastAsia"/>
        </w:rPr>
        <w:t>мир</w:t>
      </w:r>
      <w:r>
        <w:t></w:t>
      </w:r>
      <w:r>
        <w:rPr>
          <w:rFonts w:hint="eastAsia"/>
        </w:rPr>
        <w:t>та</w:t>
      </w:r>
      <w:r>
        <w:t></w:t>
      </w:r>
      <w:r>
        <w:rPr>
          <w:rFonts w:hint="eastAsia"/>
        </w:rPr>
        <w:t>стабільність</w:t>
      </w:r>
      <w:r>
        <w:t></w:t>
      </w:r>
      <w:r>
        <w:t></w:t>
      </w:r>
      <w:r>
        <w:rPr>
          <w:rFonts w:hint="eastAsia"/>
        </w:rPr>
        <w:t>Фрагментація</w:t>
      </w:r>
      <w:r>
        <w:t></w:t>
      </w:r>
      <w:r>
        <w:rPr>
          <w:rFonts w:hint="eastAsia"/>
        </w:rPr>
        <w:t>правового</w:t>
      </w:r>
      <w:r>
        <w:t></w:t>
      </w:r>
      <w:r>
        <w:rPr>
          <w:rFonts w:hint="eastAsia"/>
        </w:rPr>
        <w:t>регулювання</w:t>
      </w:r>
      <w:r>
        <w:t></w:t>
      </w:r>
      <w:r>
        <w:rPr>
          <w:rFonts w:hint="eastAsia"/>
        </w:rPr>
        <w:t>може</w:t>
      </w:r>
    </w:p>
    <w:p w:rsidR="005E4893" w:rsidRDefault="005E4893" w:rsidP="005E4893">
      <w:r>
        <w:rPr>
          <w:rFonts w:hint="eastAsia"/>
        </w:rPr>
        <w:t>призвести</w:t>
      </w:r>
      <w:r>
        <w:t></w:t>
      </w:r>
      <w:r>
        <w:rPr>
          <w:rFonts w:hint="eastAsia"/>
        </w:rPr>
        <w:t>до</w:t>
      </w:r>
      <w:r>
        <w:t></w:t>
      </w:r>
      <w:r>
        <w:rPr>
          <w:rFonts w:hint="eastAsia"/>
        </w:rPr>
        <w:t>посилення</w:t>
      </w:r>
      <w:r>
        <w:t></w:t>
      </w:r>
      <w:r>
        <w:rPr>
          <w:rFonts w:hint="eastAsia"/>
        </w:rPr>
        <w:t>регіональної</w:t>
      </w:r>
      <w:r>
        <w:t></w:t>
      </w:r>
      <w:r>
        <w:rPr>
          <w:rFonts w:hint="eastAsia"/>
        </w:rPr>
        <w:t>співпраці</w:t>
      </w:r>
      <w:r>
        <w:t></w:t>
      </w:r>
      <w:r>
        <w:t></w:t>
      </w:r>
      <w:r>
        <w:rPr>
          <w:rFonts w:hint="eastAsia"/>
        </w:rPr>
        <w:t>що</w:t>
      </w:r>
      <w:r>
        <w:t></w:t>
      </w:r>
      <w:r>
        <w:rPr>
          <w:rFonts w:hint="eastAsia"/>
        </w:rPr>
        <w:t>не</w:t>
      </w:r>
      <w:r>
        <w:t></w:t>
      </w:r>
      <w:r>
        <w:rPr>
          <w:rFonts w:hint="eastAsia"/>
        </w:rPr>
        <w:t>вирішує</w:t>
      </w:r>
      <w:r>
        <w:t></w:t>
      </w:r>
      <w:r>
        <w:rPr>
          <w:rFonts w:hint="eastAsia"/>
        </w:rPr>
        <w:t>проблему</w:t>
      </w:r>
      <w:r>
        <w:t></w:t>
      </w:r>
      <w:r>
        <w:rPr>
          <w:rFonts w:hint="eastAsia"/>
        </w:rPr>
        <w:t>боротьби</w:t>
      </w:r>
      <w:r>
        <w:t></w:t>
      </w:r>
      <w:r>
        <w:rPr>
          <w:rFonts w:hint="eastAsia"/>
        </w:rPr>
        <w:t>з</w:t>
      </w:r>
    </w:p>
    <w:p w:rsidR="005E4893" w:rsidRDefault="005E4893" w:rsidP="005E4893">
      <w:r>
        <w:rPr>
          <w:rFonts w:hint="eastAsia"/>
        </w:rPr>
        <w:t>кіберзлочинністю</w:t>
      </w:r>
      <w:r>
        <w:t></w:t>
      </w:r>
      <w:r>
        <w:rPr>
          <w:rFonts w:hint="eastAsia"/>
        </w:rPr>
        <w:t>та</w:t>
      </w:r>
      <w:r>
        <w:t></w:t>
      </w:r>
      <w:r>
        <w:rPr>
          <w:rFonts w:hint="eastAsia"/>
        </w:rPr>
        <w:t>забезпечення</w:t>
      </w:r>
      <w:r>
        <w:t></w:t>
      </w:r>
      <w:r>
        <w:rPr>
          <w:rFonts w:hint="eastAsia"/>
        </w:rPr>
        <w:t>кібербезпеки</w:t>
      </w:r>
      <w:r>
        <w:t></w:t>
      </w:r>
      <w:r>
        <w:t></w:t>
      </w:r>
      <w:r>
        <w:rPr>
          <w:rFonts w:hint="eastAsia"/>
        </w:rPr>
        <w:t>оскільки</w:t>
      </w:r>
      <w:r>
        <w:t></w:t>
      </w:r>
      <w:r>
        <w:rPr>
          <w:rFonts w:hint="eastAsia"/>
        </w:rPr>
        <w:t>останні</w:t>
      </w:r>
      <w:r>
        <w:t></w:t>
      </w:r>
      <w:r>
        <w:rPr>
          <w:rFonts w:hint="eastAsia"/>
        </w:rPr>
        <w:t>є</w:t>
      </w:r>
      <w:r>
        <w:t></w:t>
      </w:r>
      <w:r>
        <w:rPr>
          <w:rFonts w:hint="eastAsia"/>
        </w:rPr>
        <w:t>глобальними</w:t>
      </w:r>
    </w:p>
    <w:p w:rsidR="005E4893" w:rsidRDefault="005E4893" w:rsidP="005E4893">
      <w:r>
        <w:rPr>
          <w:rFonts w:hint="eastAsia"/>
        </w:rPr>
        <w:t>явищами</w:t>
      </w:r>
      <w:r>
        <w:t></w:t>
      </w:r>
      <w:r>
        <w:rPr>
          <w:rFonts w:hint="eastAsia"/>
        </w:rPr>
        <w:t>і</w:t>
      </w:r>
      <w:r>
        <w:t></w:t>
      </w:r>
      <w:r>
        <w:rPr>
          <w:rFonts w:hint="eastAsia"/>
        </w:rPr>
        <w:t>потребують</w:t>
      </w:r>
      <w:r>
        <w:t></w:t>
      </w:r>
      <w:r>
        <w:rPr>
          <w:rFonts w:hint="eastAsia"/>
        </w:rPr>
        <w:t>відповідного</w:t>
      </w:r>
      <w:r>
        <w:t></w:t>
      </w:r>
      <w:r>
        <w:rPr>
          <w:rFonts w:hint="eastAsia"/>
        </w:rPr>
        <w:t>універсального</w:t>
      </w:r>
      <w:r>
        <w:t></w:t>
      </w:r>
      <w:r>
        <w:rPr>
          <w:rFonts w:hint="eastAsia"/>
        </w:rPr>
        <w:t>механізму</w:t>
      </w:r>
      <w:r>
        <w:t></w:t>
      </w:r>
      <w:r>
        <w:rPr>
          <w:rFonts w:hint="eastAsia"/>
        </w:rPr>
        <w:t>регулювання</w:t>
      </w:r>
      <w:r>
        <w:t></w:t>
      </w:r>
    </w:p>
    <w:p w:rsidR="005E4893" w:rsidRDefault="005E4893" w:rsidP="005E4893">
      <w:r>
        <w:rPr>
          <w:rFonts w:hint="eastAsia"/>
        </w:rPr>
        <w:t>Універсальний</w:t>
      </w:r>
      <w:r>
        <w:t></w:t>
      </w:r>
      <w:r>
        <w:rPr>
          <w:rFonts w:hint="eastAsia"/>
        </w:rPr>
        <w:t>документ</w:t>
      </w:r>
      <w:r>
        <w:t></w:t>
      </w:r>
      <w:r>
        <w:rPr>
          <w:rFonts w:hint="eastAsia"/>
        </w:rPr>
        <w:t>повинен</w:t>
      </w:r>
      <w:r>
        <w:t></w:t>
      </w:r>
      <w:r>
        <w:rPr>
          <w:rFonts w:hint="eastAsia"/>
        </w:rPr>
        <w:t>містити</w:t>
      </w:r>
      <w:r>
        <w:t></w:t>
      </w:r>
      <w:r>
        <w:rPr>
          <w:rFonts w:hint="eastAsia"/>
        </w:rPr>
        <w:t>норми</w:t>
      </w:r>
      <w:r>
        <w:t></w:t>
      </w:r>
      <w:r>
        <w:rPr>
          <w:rFonts w:hint="eastAsia"/>
        </w:rPr>
        <w:t>як</w:t>
      </w:r>
      <w:r>
        <w:t></w:t>
      </w:r>
      <w:r>
        <w:rPr>
          <w:rFonts w:hint="eastAsia"/>
        </w:rPr>
        <w:t>матеріального</w:t>
      </w:r>
      <w:r>
        <w:t></w:t>
      </w:r>
      <w:r>
        <w:t></w:t>
      </w:r>
      <w:r>
        <w:rPr>
          <w:rFonts w:hint="eastAsia"/>
        </w:rPr>
        <w:t>так</w:t>
      </w:r>
      <w:r>
        <w:t></w:t>
      </w:r>
      <w:r>
        <w:rPr>
          <w:rFonts w:hint="eastAsia"/>
        </w:rPr>
        <w:t>і</w:t>
      </w:r>
    </w:p>
    <w:p w:rsidR="005E4893" w:rsidRDefault="005E4893" w:rsidP="005E4893">
      <w:r>
        <w:rPr>
          <w:rFonts w:hint="eastAsia"/>
        </w:rPr>
        <w:t>процесуального</w:t>
      </w:r>
      <w:r>
        <w:t></w:t>
      </w:r>
      <w:r>
        <w:rPr>
          <w:rFonts w:hint="eastAsia"/>
        </w:rPr>
        <w:t>права</w:t>
      </w:r>
      <w:r>
        <w:t></w:t>
      </w:r>
      <w:r>
        <w:t></w:t>
      </w:r>
      <w:r>
        <w:rPr>
          <w:rFonts w:hint="eastAsia"/>
        </w:rPr>
        <w:t>а</w:t>
      </w:r>
      <w:r>
        <w:t></w:t>
      </w:r>
      <w:r>
        <w:rPr>
          <w:rFonts w:hint="eastAsia"/>
        </w:rPr>
        <w:t>також</w:t>
      </w:r>
      <w:r>
        <w:t></w:t>
      </w:r>
      <w:r>
        <w:rPr>
          <w:rFonts w:hint="eastAsia"/>
        </w:rPr>
        <w:t>закладати</w:t>
      </w:r>
      <w:r>
        <w:t></w:t>
      </w:r>
      <w:r>
        <w:rPr>
          <w:rFonts w:hint="eastAsia"/>
        </w:rPr>
        <w:t>основи</w:t>
      </w:r>
      <w:r>
        <w:t></w:t>
      </w:r>
      <w:r>
        <w:rPr>
          <w:rFonts w:hint="eastAsia"/>
        </w:rPr>
        <w:t>міжнародного</w:t>
      </w:r>
      <w:r>
        <w:t></w:t>
      </w:r>
      <w:r>
        <w:rPr>
          <w:rFonts w:hint="eastAsia"/>
        </w:rPr>
        <w:t>співробітництва</w:t>
      </w:r>
      <w:r>
        <w:t></w:t>
      </w:r>
      <w:r>
        <w:rPr>
          <w:rFonts w:hint="eastAsia"/>
        </w:rPr>
        <w:t>у</w:t>
      </w:r>
    </w:p>
    <w:p w:rsidR="005E4893" w:rsidRDefault="005E4893" w:rsidP="005E4893">
      <w:r>
        <w:t></w:t>
      </w:r>
      <w:r>
        <w:t></w:t>
      </w:r>
      <w:r>
        <w:t></w:t>
      </w:r>
    </w:p>
    <w:p w:rsidR="005E4893" w:rsidRDefault="005E4893" w:rsidP="005E4893">
      <w:r>
        <w:rPr>
          <w:rFonts w:hint="eastAsia"/>
        </w:rPr>
        <w:t>досліджуваній</w:t>
      </w:r>
      <w:r>
        <w:t></w:t>
      </w:r>
      <w:r>
        <w:rPr>
          <w:rFonts w:hint="eastAsia"/>
        </w:rPr>
        <w:t>сфері</w:t>
      </w:r>
      <w:r>
        <w:t></w:t>
      </w:r>
      <w:r>
        <w:t></w:t>
      </w:r>
      <w:r>
        <w:rPr>
          <w:rFonts w:hint="eastAsia"/>
        </w:rPr>
        <w:t>При</w:t>
      </w:r>
      <w:r>
        <w:t></w:t>
      </w:r>
      <w:r>
        <w:rPr>
          <w:rFonts w:hint="eastAsia"/>
        </w:rPr>
        <w:t>розробці</w:t>
      </w:r>
      <w:r>
        <w:t></w:t>
      </w:r>
      <w:r>
        <w:rPr>
          <w:rFonts w:hint="eastAsia"/>
        </w:rPr>
        <w:t>міжнародного</w:t>
      </w:r>
      <w:r>
        <w:t></w:t>
      </w:r>
      <w:r>
        <w:rPr>
          <w:rFonts w:hint="eastAsia"/>
        </w:rPr>
        <w:t>договору</w:t>
      </w:r>
      <w:r>
        <w:t></w:t>
      </w:r>
      <w:r>
        <w:rPr>
          <w:rFonts w:hint="eastAsia"/>
        </w:rPr>
        <w:t>з</w:t>
      </w:r>
      <w:r>
        <w:t></w:t>
      </w:r>
      <w:r>
        <w:rPr>
          <w:rFonts w:hint="eastAsia"/>
        </w:rPr>
        <w:t>питань</w:t>
      </w:r>
      <w:r>
        <w:t></w:t>
      </w:r>
      <w:r>
        <w:rPr>
          <w:rFonts w:hint="eastAsia"/>
        </w:rPr>
        <w:t>кібербезпеки</w:t>
      </w:r>
    </w:p>
    <w:p w:rsidR="005E4893" w:rsidRDefault="005E4893" w:rsidP="005E4893">
      <w:r>
        <w:rPr>
          <w:rFonts w:hint="eastAsia"/>
        </w:rPr>
        <w:t>слід</w:t>
      </w:r>
      <w:r>
        <w:t></w:t>
      </w:r>
      <w:r>
        <w:rPr>
          <w:rFonts w:hint="eastAsia"/>
        </w:rPr>
        <w:t>врахувати</w:t>
      </w:r>
      <w:r>
        <w:t></w:t>
      </w:r>
      <w:r>
        <w:rPr>
          <w:rFonts w:hint="eastAsia"/>
        </w:rPr>
        <w:t>національні</w:t>
      </w:r>
      <w:r>
        <w:t></w:t>
      </w:r>
      <w:r>
        <w:rPr>
          <w:rFonts w:hint="eastAsia"/>
        </w:rPr>
        <w:t>та</w:t>
      </w:r>
      <w:r>
        <w:t></w:t>
      </w:r>
      <w:r>
        <w:rPr>
          <w:rFonts w:hint="eastAsia"/>
        </w:rPr>
        <w:t>регіональні</w:t>
      </w:r>
      <w:r>
        <w:t></w:t>
      </w:r>
      <w:r>
        <w:rPr>
          <w:rFonts w:hint="eastAsia"/>
        </w:rPr>
        <w:t>нормативні</w:t>
      </w:r>
      <w:r>
        <w:t></w:t>
      </w:r>
      <w:r>
        <w:rPr>
          <w:rFonts w:hint="eastAsia"/>
        </w:rPr>
        <w:t>підходи</w:t>
      </w:r>
      <w:r>
        <w:t></w:t>
      </w:r>
      <w:r>
        <w:t></w:t>
      </w:r>
      <w:r>
        <w:rPr>
          <w:rFonts w:hint="eastAsia"/>
        </w:rPr>
        <w:t>вивчити</w:t>
      </w:r>
      <w:r>
        <w:t></w:t>
      </w:r>
      <w:r>
        <w:rPr>
          <w:rFonts w:hint="eastAsia"/>
        </w:rPr>
        <w:t>передові</w:t>
      </w:r>
    </w:p>
    <w:p w:rsidR="005E4893" w:rsidRDefault="005E4893" w:rsidP="005E4893">
      <w:r>
        <w:rPr>
          <w:rFonts w:hint="eastAsia"/>
        </w:rPr>
        <w:t>практики</w:t>
      </w:r>
      <w:r>
        <w:t></w:t>
      </w:r>
      <w:r>
        <w:rPr>
          <w:rFonts w:hint="eastAsia"/>
        </w:rPr>
        <w:t>та</w:t>
      </w:r>
      <w:r>
        <w:t></w:t>
      </w:r>
      <w:r>
        <w:rPr>
          <w:rFonts w:hint="eastAsia"/>
        </w:rPr>
        <w:t>заповнити</w:t>
      </w:r>
      <w:r>
        <w:t></w:t>
      </w:r>
      <w:r>
        <w:rPr>
          <w:rFonts w:hint="eastAsia"/>
        </w:rPr>
        <w:t>існуючі</w:t>
      </w:r>
      <w:r>
        <w:t></w:t>
      </w:r>
      <w:r>
        <w:rPr>
          <w:rFonts w:hint="eastAsia"/>
        </w:rPr>
        <w:t>прогалини</w:t>
      </w:r>
      <w:r>
        <w:t></w:t>
      </w:r>
      <w:r>
        <w:t></w:t>
      </w:r>
      <w:r>
        <w:rPr>
          <w:rFonts w:hint="eastAsia"/>
        </w:rPr>
        <w:t>В</w:t>
      </w:r>
      <w:r>
        <w:t></w:t>
      </w:r>
      <w:r>
        <w:rPr>
          <w:rFonts w:hint="eastAsia"/>
        </w:rPr>
        <w:t>основу</w:t>
      </w:r>
      <w:r>
        <w:t></w:t>
      </w:r>
      <w:r>
        <w:rPr>
          <w:rFonts w:hint="eastAsia"/>
        </w:rPr>
        <w:t>універсального</w:t>
      </w:r>
      <w:r>
        <w:t></w:t>
      </w:r>
      <w:r>
        <w:rPr>
          <w:rFonts w:hint="eastAsia"/>
        </w:rPr>
        <w:t>режиму</w:t>
      </w:r>
      <w:r>
        <w:t></w:t>
      </w:r>
      <w:r>
        <w:rPr>
          <w:rFonts w:hint="eastAsia"/>
        </w:rPr>
        <w:t>безпеки</w:t>
      </w:r>
    </w:p>
    <w:p w:rsidR="005E4893" w:rsidRDefault="005E4893" w:rsidP="005E4893">
      <w:r>
        <w:rPr>
          <w:rFonts w:hint="eastAsia"/>
        </w:rPr>
        <w:t>у</w:t>
      </w:r>
      <w:r>
        <w:t></w:t>
      </w:r>
      <w:r>
        <w:rPr>
          <w:rFonts w:hint="eastAsia"/>
        </w:rPr>
        <w:t>кіберпросторі</w:t>
      </w:r>
      <w:r>
        <w:t></w:t>
      </w:r>
      <w:r>
        <w:rPr>
          <w:rFonts w:hint="eastAsia"/>
        </w:rPr>
        <w:t>повинні</w:t>
      </w:r>
      <w:r>
        <w:t></w:t>
      </w:r>
      <w:r>
        <w:rPr>
          <w:rFonts w:hint="eastAsia"/>
        </w:rPr>
        <w:t>бути</w:t>
      </w:r>
      <w:r>
        <w:t></w:t>
      </w:r>
      <w:r>
        <w:rPr>
          <w:rFonts w:hint="eastAsia"/>
        </w:rPr>
        <w:t>покладені</w:t>
      </w:r>
      <w:r>
        <w:t></w:t>
      </w:r>
      <w:r>
        <w:rPr>
          <w:rFonts w:hint="eastAsia"/>
        </w:rPr>
        <w:t>не</w:t>
      </w:r>
      <w:r>
        <w:t></w:t>
      </w:r>
      <w:r>
        <w:rPr>
          <w:rFonts w:hint="eastAsia"/>
        </w:rPr>
        <w:t>лише</w:t>
      </w:r>
      <w:r>
        <w:t></w:t>
      </w:r>
      <w:r>
        <w:rPr>
          <w:rFonts w:hint="eastAsia"/>
        </w:rPr>
        <w:t>єдині</w:t>
      </w:r>
      <w:r>
        <w:t></w:t>
      </w:r>
      <w:r>
        <w:rPr>
          <w:rFonts w:hint="eastAsia"/>
        </w:rPr>
        <w:t>технічні</w:t>
      </w:r>
      <w:r>
        <w:t></w:t>
      </w:r>
      <w:r>
        <w:rPr>
          <w:rFonts w:hint="eastAsia"/>
        </w:rPr>
        <w:t>стандарти</w:t>
      </w:r>
      <w:r>
        <w:t></w:t>
      </w:r>
      <w:r>
        <w:t></w:t>
      </w:r>
      <w:r>
        <w:rPr>
          <w:rFonts w:hint="eastAsia"/>
        </w:rPr>
        <w:t>але</w:t>
      </w:r>
      <w:r>
        <w:t></w:t>
      </w:r>
      <w:r>
        <w:rPr>
          <w:rFonts w:hint="eastAsia"/>
        </w:rPr>
        <w:t>й</w:t>
      </w:r>
    </w:p>
    <w:p w:rsidR="005E4893" w:rsidRDefault="005E4893" w:rsidP="005E4893">
      <w:r>
        <w:rPr>
          <w:rFonts w:hint="eastAsia"/>
        </w:rPr>
        <w:t>нормативні</w:t>
      </w:r>
      <w:r>
        <w:t></w:t>
      </w:r>
      <w:r>
        <w:rPr>
          <w:rFonts w:hint="eastAsia"/>
        </w:rPr>
        <w:t>приписи</w:t>
      </w:r>
      <w:r>
        <w:t></w:t>
      </w:r>
    </w:p>
    <w:p w:rsidR="005E4893" w:rsidRDefault="005E4893" w:rsidP="005E4893">
      <w:r>
        <w:t></w:t>
      </w:r>
      <w:r>
        <w:t></w:t>
      </w:r>
      <w:r>
        <w:t></w:t>
      </w:r>
      <w:r>
        <w:t></w:t>
      </w:r>
      <w:r>
        <w:rPr>
          <w:rFonts w:hint="eastAsia"/>
        </w:rPr>
        <w:t>Визначено</w:t>
      </w:r>
      <w:r>
        <w:t></w:t>
      </w:r>
      <w:r>
        <w:t></w:t>
      </w:r>
      <w:r>
        <w:rPr>
          <w:rFonts w:hint="eastAsia"/>
        </w:rPr>
        <w:t>що</w:t>
      </w:r>
      <w:r>
        <w:t></w:t>
      </w:r>
      <w:r>
        <w:rPr>
          <w:rFonts w:hint="eastAsia"/>
        </w:rPr>
        <w:t>інтеграція</w:t>
      </w:r>
      <w:r>
        <w:t></w:t>
      </w:r>
      <w:r>
        <w:rPr>
          <w:rFonts w:hint="eastAsia"/>
        </w:rPr>
        <w:t>України</w:t>
      </w:r>
      <w:r>
        <w:t></w:t>
      </w:r>
      <w:r>
        <w:rPr>
          <w:rFonts w:hint="eastAsia"/>
        </w:rPr>
        <w:t>в</w:t>
      </w:r>
      <w:r>
        <w:t></w:t>
      </w:r>
      <w:r>
        <w:rPr>
          <w:rFonts w:hint="eastAsia"/>
        </w:rPr>
        <w:t>європейський</w:t>
      </w:r>
      <w:r>
        <w:t></w:t>
      </w:r>
      <w:r>
        <w:rPr>
          <w:rFonts w:hint="eastAsia"/>
        </w:rPr>
        <w:t>та</w:t>
      </w:r>
      <w:r>
        <w:t></w:t>
      </w:r>
      <w:r>
        <w:rPr>
          <w:rFonts w:hint="eastAsia"/>
        </w:rPr>
        <w:t>глобальний</w:t>
      </w:r>
    </w:p>
    <w:p w:rsidR="005E4893" w:rsidRDefault="005E4893" w:rsidP="005E4893">
      <w:r>
        <w:rPr>
          <w:rFonts w:hint="eastAsia"/>
        </w:rPr>
        <w:t>інформаційний</w:t>
      </w:r>
      <w:r>
        <w:t></w:t>
      </w:r>
      <w:r>
        <w:rPr>
          <w:rFonts w:hint="eastAsia"/>
        </w:rPr>
        <w:t>простір</w:t>
      </w:r>
      <w:r>
        <w:t></w:t>
      </w:r>
      <w:r>
        <w:rPr>
          <w:rFonts w:hint="eastAsia"/>
        </w:rPr>
        <w:t>можлива</w:t>
      </w:r>
      <w:r>
        <w:t></w:t>
      </w:r>
      <w:r>
        <w:rPr>
          <w:rFonts w:hint="eastAsia"/>
        </w:rPr>
        <w:t>лише</w:t>
      </w:r>
      <w:r>
        <w:t></w:t>
      </w:r>
      <w:r>
        <w:rPr>
          <w:rFonts w:hint="eastAsia"/>
        </w:rPr>
        <w:t>за</w:t>
      </w:r>
      <w:r>
        <w:t></w:t>
      </w:r>
      <w:r>
        <w:rPr>
          <w:rFonts w:hint="eastAsia"/>
        </w:rPr>
        <w:t>умови</w:t>
      </w:r>
      <w:r>
        <w:t></w:t>
      </w:r>
      <w:r>
        <w:rPr>
          <w:rFonts w:hint="eastAsia"/>
        </w:rPr>
        <w:t>приведення</w:t>
      </w:r>
      <w:r>
        <w:t></w:t>
      </w:r>
      <w:r>
        <w:rPr>
          <w:rFonts w:hint="eastAsia"/>
        </w:rPr>
        <w:t>національного</w:t>
      </w:r>
    </w:p>
    <w:p w:rsidR="005E4893" w:rsidRDefault="005E4893" w:rsidP="005E4893">
      <w:r>
        <w:rPr>
          <w:rFonts w:hint="eastAsia"/>
        </w:rPr>
        <w:t>законодавства</w:t>
      </w:r>
      <w:r>
        <w:t></w:t>
      </w:r>
      <w:r>
        <w:rPr>
          <w:rFonts w:hint="eastAsia"/>
        </w:rPr>
        <w:t>у</w:t>
      </w:r>
      <w:r>
        <w:t></w:t>
      </w:r>
      <w:r>
        <w:rPr>
          <w:rFonts w:hint="eastAsia"/>
        </w:rPr>
        <w:t>відповідність</w:t>
      </w:r>
      <w:r>
        <w:t></w:t>
      </w:r>
      <w:r>
        <w:rPr>
          <w:rFonts w:hint="eastAsia"/>
        </w:rPr>
        <w:t>зі</w:t>
      </w:r>
      <w:r>
        <w:t></w:t>
      </w:r>
      <w:r>
        <w:rPr>
          <w:rFonts w:hint="eastAsia"/>
        </w:rPr>
        <w:t>світовими</w:t>
      </w:r>
      <w:r>
        <w:t></w:t>
      </w:r>
      <w:r>
        <w:rPr>
          <w:rFonts w:hint="eastAsia"/>
        </w:rPr>
        <w:t>стандартами</w:t>
      </w:r>
      <w:r>
        <w:t></w:t>
      </w:r>
      <w:r>
        <w:t></w:t>
      </w:r>
      <w:r>
        <w:rPr>
          <w:rFonts w:hint="eastAsia"/>
        </w:rPr>
        <w:t>Від</w:t>
      </w:r>
      <w:r>
        <w:t></w:t>
      </w:r>
      <w:r>
        <w:rPr>
          <w:rFonts w:hint="eastAsia"/>
        </w:rPr>
        <w:t>правильності</w:t>
      </w:r>
    </w:p>
    <w:p w:rsidR="005E4893" w:rsidRDefault="005E4893" w:rsidP="005E4893">
      <w:r>
        <w:rPr>
          <w:rFonts w:hint="eastAsia"/>
        </w:rPr>
        <w:t>визначення</w:t>
      </w:r>
      <w:r>
        <w:t></w:t>
      </w:r>
      <w:r>
        <w:rPr>
          <w:rFonts w:hint="eastAsia"/>
        </w:rPr>
        <w:t>геостратегічних</w:t>
      </w:r>
      <w:r>
        <w:t></w:t>
      </w:r>
      <w:r>
        <w:rPr>
          <w:rFonts w:hint="eastAsia"/>
        </w:rPr>
        <w:t>пріоритетів</w:t>
      </w:r>
      <w:r>
        <w:t></w:t>
      </w:r>
      <w:r>
        <w:rPr>
          <w:rFonts w:hint="eastAsia"/>
        </w:rPr>
        <w:t>в</w:t>
      </w:r>
      <w:r>
        <w:t></w:t>
      </w:r>
      <w:r>
        <w:rPr>
          <w:rFonts w:hint="eastAsia"/>
        </w:rPr>
        <w:t>інформаційній</w:t>
      </w:r>
      <w:r>
        <w:t></w:t>
      </w:r>
      <w:r>
        <w:rPr>
          <w:rFonts w:hint="eastAsia"/>
        </w:rPr>
        <w:t>сфері</w:t>
      </w:r>
      <w:r>
        <w:t></w:t>
      </w:r>
      <w:r>
        <w:rPr>
          <w:rFonts w:hint="eastAsia"/>
        </w:rPr>
        <w:t>значною</w:t>
      </w:r>
      <w:r>
        <w:t></w:t>
      </w:r>
      <w:r>
        <w:rPr>
          <w:rFonts w:hint="eastAsia"/>
        </w:rPr>
        <w:t>мірою</w:t>
      </w:r>
    </w:p>
    <w:p w:rsidR="005E4893" w:rsidRDefault="005E4893" w:rsidP="005E4893">
      <w:r>
        <w:rPr>
          <w:rFonts w:hint="eastAsia"/>
        </w:rPr>
        <w:t>залежатиме</w:t>
      </w:r>
      <w:r>
        <w:t></w:t>
      </w:r>
      <w:r>
        <w:t></w:t>
      </w:r>
      <w:r>
        <w:rPr>
          <w:rFonts w:hint="eastAsia"/>
        </w:rPr>
        <w:t>чи</w:t>
      </w:r>
      <w:r>
        <w:t></w:t>
      </w:r>
      <w:r>
        <w:rPr>
          <w:rFonts w:hint="eastAsia"/>
        </w:rPr>
        <w:t>стане</w:t>
      </w:r>
      <w:r>
        <w:t></w:t>
      </w:r>
      <w:r>
        <w:rPr>
          <w:rFonts w:hint="eastAsia"/>
        </w:rPr>
        <w:t>Україна</w:t>
      </w:r>
      <w:r>
        <w:t></w:t>
      </w:r>
      <w:r>
        <w:rPr>
          <w:rFonts w:hint="eastAsia"/>
        </w:rPr>
        <w:t>сильним</w:t>
      </w:r>
      <w:r>
        <w:t></w:t>
      </w:r>
      <w:r>
        <w:rPr>
          <w:rFonts w:hint="eastAsia"/>
        </w:rPr>
        <w:t>та</w:t>
      </w:r>
      <w:r>
        <w:t></w:t>
      </w:r>
      <w:r>
        <w:rPr>
          <w:rFonts w:hint="eastAsia"/>
        </w:rPr>
        <w:t>повноправним</w:t>
      </w:r>
      <w:r>
        <w:t></w:t>
      </w:r>
      <w:r>
        <w:rPr>
          <w:rFonts w:hint="eastAsia"/>
        </w:rPr>
        <w:t>гравцем</w:t>
      </w:r>
      <w:r>
        <w:t></w:t>
      </w:r>
      <w:r>
        <w:rPr>
          <w:rFonts w:hint="eastAsia"/>
        </w:rPr>
        <w:t>у</w:t>
      </w:r>
      <w:r>
        <w:t></w:t>
      </w:r>
      <w:r>
        <w:rPr>
          <w:rFonts w:hint="eastAsia"/>
        </w:rPr>
        <w:t>сучасних</w:t>
      </w:r>
    </w:p>
    <w:p w:rsidR="005E4893" w:rsidRDefault="005E4893" w:rsidP="005E4893">
      <w:r>
        <w:rPr>
          <w:rFonts w:hint="eastAsia"/>
        </w:rPr>
        <w:t>міжнародних</w:t>
      </w:r>
      <w:r>
        <w:t></w:t>
      </w:r>
      <w:r>
        <w:rPr>
          <w:rFonts w:hint="eastAsia"/>
        </w:rPr>
        <w:t>відносинах</w:t>
      </w:r>
      <w:r>
        <w:t></w:t>
      </w:r>
      <w:r>
        <w:t></w:t>
      </w:r>
      <w:r>
        <w:rPr>
          <w:rFonts w:hint="eastAsia"/>
        </w:rPr>
        <w:t>Наразі</w:t>
      </w:r>
      <w:r>
        <w:t></w:t>
      </w:r>
      <w:r>
        <w:rPr>
          <w:rFonts w:hint="eastAsia"/>
        </w:rPr>
        <w:t>національне</w:t>
      </w:r>
      <w:r>
        <w:t></w:t>
      </w:r>
      <w:r>
        <w:rPr>
          <w:rFonts w:hint="eastAsia"/>
        </w:rPr>
        <w:t>нормативно</w:t>
      </w:r>
      <w:r>
        <w:t></w:t>
      </w:r>
      <w:r>
        <w:rPr>
          <w:rFonts w:hint="eastAsia"/>
        </w:rPr>
        <w:t>правове</w:t>
      </w:r>
      <w:r>
        <w:t></w:t>
      </w:r>
      <w:r>
        <w:rPr>
          <w:rFonts w:hint="eastAsia"/>
        </w:rPr>
        <w:t>регулювання</w:t>
      </w:r>
    </w:p>
    <w:p w:rsidR="005E4893" w:rsidRDefault="005E4893" w:rsidP="005E4893">
      <w:r>
        <w:rPr>
          <w:rFonts w:hint="eastAsia"/>
        </w:rPr>
        <w:t>України</w:t>
      </w:r>
      <w:r>
        <w:t></w:t>
      </w:r>
      <w:r>
        <w:rPr>
          <w:rFonts w:hint="eastAsia"/>
        </w:rPr>
        <w:t>не</w:t>
      </w:r>
      <w:r>
        <w:t></w:t>
      </w:r>
      <w:r>
        <w:rPr>
          <w:rFonts w:hint="eastAsia"/>
        </w:rPr>
        <w:t>встигає</w:t>
      </w:r>
      <w:r>
        <w:t></w:t>
      </w:r>
      <w:r>
        <w:rPr>
          <w:rFonts w:hint="eastAsia"/>
        </w:rPr>
        <w:t>враховувати</w:t>
      </w:r>
      <w:r>
        <w:t></w:t>
      </w:r>
      <w:r>
        <w:rPr>
          <w:rFonts w:hint="eastAsia"/>
        </w:rPr>
        <w:t>зміни</w:t>
      </w:r>
      <w:r>
        <w:t></w:t>
      </w:r>
      <w:r>
        <w:rPr>
          <w:rFonts w:hint="eastAsia"/>
        </w:rPr>
        <w:t>в</w:t>
      </w:r>
      <w:r>
        <w:t></w:t>
      </w:r>
      <w:r>
        <w:rPr>
          <w:rFonts w:hint="eastAsia"/>
        </w:rPr>
        <w:t>розвитку</w:t>
      </w:r>
      <w:r>
        <w:t></w:t>
      </w:r>
      <w:r>
        <w:rPr>
          <w:rFonts w:hint="eastAsia"/>
        </w:rPr>
        <w:t>інформаційно</w:t>
      </w:r>
      <w:r>
        <w:t></w:t>
      </w:r>
      <w:r>
        <w:rPr>
          <w:rFonts w:hint="eastAsia"/>
        </w:rPr>
        <w:t>комунікаційних</w:t>
      </w:r>
    </w:p>
    <w:p w:rsidR="005E4893" w:rsidRDefault="005E4893" w:rsidP="005E4893">
      <w:r>
        <w:rPr>
          <w:rFonts w:hint="eastAsia"/>
        </w:rPr>
        <w:t>технологій</w:t>
      </w:r>
      <w:r>
        <w:t></w:t>
      </w:r>
      <w:r>
        <w:t></w:t>
      </w:r>
      <w:r>
        <w:rPr>
          <w:rFonts w:hint="eastAsia"/>
        </w:rPr>
        <w:t>застосування</w:t>
      </w:r>
      <w:r>
        <w:t></w:t>
      </w:r>
      <w:r>
        <w:rPr>
          <w:rFonts w:hint="eastAsia"/>
        </w:rPr>
        <w:t>яких</w:t>
      </w:r>
      <w:r>
        <w:t></w:t>
      </w:r>
      <w:r>
        <w:rPr>
          <w:rFonts w:hint="eastAsia"/>
        </w:rPr>
        <w:t>так</w:t>
      </w:r>
      <w:r>
        <w:t></w:t>
      </w:r>
      <w:r>
        <w:rPr>
          <w:rFonts w:hint="eastAsia"/>
        </w:rPr>
        <w:t>чи</w:t>
      </w:r>
      <w:r>
        <w:t></w:t>
      </w:r>
      <w:r>
        <w:rPr>
          <w:rFonts w:hint="eastAsia"/>
        </w:rPr>
        <w:t>інакше</w:t>
      </w:r>
      <w:r>
        <w:t></w:t>
      </w:r>
      <w:r>
        <w:rPr>
          <w:rFonts w:hint="eastAsia"/>
        </w:rPr>
        <w:t>зачіпає</w:t>
      </w:r>
      <w:r>
        <w:t></w:t>
      </w:r>
      <w:r>
        <w:rPr>
          <w:rFonts w:hint="eastAsia"/>
        </w:rPr>
        <w:t>сферу</w:t>
      </w:r>
      <w:r>
        <w:t></w:t>
      </w:r>
      <w:r>
        <w:rPr>
          <w:rFonts w:hint="eastAsia"/>
        </w:rPr>
        <w:t>стратегічних</w:t>
      </w:r>
      <w:r>
        <w:t></w:t>
      </w:r>
      <w:r>
        <w:rPr>
          <w:rFonts w:hint="eastAsia"/>
        </w:rPr>
        <w:t>інтересів</w:t>
      </w:r>
    </w:p>
    <w:p w:rsidR="005E4893" w:rsidRDefault="005E4893" w:rsidP="005E4893">
      <w:r>
        <w:rPr>
          <w:rFonts w:hint="eastAsia"/>
        </w:rPr>
        <w:t>нашої</w:t>
      </w:r>
      <w:r>
        <w:t></w:t>
      </w:r>
      <w:r>
        <w:rPr>
          <w:rFonts w:hint="eastAsia"/>
        </w:rPr>
        <w:t>держави</w:t>
      </w:r>
      <w:r>
        <w:t></w:t>
      </w:r>
      <w:r>
        <w:t></w:t>
      </w:r>
      <w:r>
        <w:rPr>
          <w:rFonts w:hint="eastAsia"/>
        </w:rPr>
        <w:t>Нові</w:t>
      </w:r>
      <w:r>
        <w:t></w:t>
      </w:r>
      <w:r>
        <w:rPr>
          <w:rFonts w:hint="eastAsia"/>
        </w:rPr>
        <w:t>законодавчі</w:t>
      </w:r>
      <w:r>
        <w:t></w:t>
      </w:r>
      <w:r>
        <w:rPr>
          <w:rFonts w:hint="eastAsia"/>
        </w:rPr>
        <w:t>акти</w:t>
      </w:r>
      <w:r>
        <w:t></w:t>
      </w:r>
      <w:r>
        <w:rPr>
          <w:rFonts w:hint="eastAsia"/>
        </w:rPr>
        <w:t>у</w:t>
      </w:r>
      <w:r>
        <w:t></w:t>
      </w:r>
      <w:r>
        <w:rPr>
          <w:rFonts w:hint="eastAsia"/>
        </w:rPr>
        <w:t>сфері</w:t>
      </w:r>
      <w:r>
        <w:t></w:t>
      </w:r>
      <w:r>
        <w:rPr>
          <w:rFonts w:hint="eastAsia"/>
        </w:rPr>
        <w:t>інформаційної</w:t>
      </w:r>
      <w:r>
        <w:t></w:t>
      </w:r>
      <w:r>
        <w:rPr>
          <w:rFonts w:hint="eastAsia"/>
        </w:rPr>
        <w:t>політики</w:t>
      </w:r>
      <w:r>
        <w:t></w:t>
      </w:r>
      <w:r>
        <w:rPr>
          <w:rFonts w:hint="eastAsia"/>
        </w:rPr>
        <w:t>та</w:t>
      </w:r>
      <w:r>
        <w:t></w:t>
      </w:r>
      <w:r>
        <w:rPr>
          <w:rFonts w:hint="eastAsia"/>
        </w:rPr>
        <w:t>безпеки</w:t>
      </w:r>
    </w:p>
    <w:p w:rsidR="005E4893" w:rsidRDefault="005E4893" w:rsidP="005E4893">
      <w:r>
        <w:rPr>
          <w:rFonts w:hint="eastAsia"/>
        </w:rPr>
        <w:t>розробляються</w:t>
      </w:r>
      <w:r>
        <w:t></w:t>
      </w:r>
      <w:r>
        <w:rPr>
          <w:rFonts w:hint="eastAsia"/>
        </w:rPr>
        <w:t>лише</w:t>
      </w:r>
      <w:r>
        <w:t></w:t>
      </w:r>
      <w:r>
        <w:rPr>
          <w:rFonts w:hint="eastAsia"/>
        </w:rPr>
        <w:t>у</w:t>
      </w:r>
      <w:r>
        <w:t></w:t>
      </w:r>
      <w:r>
        <w:rPr>
          <w:rFonts w:hint="eastAsia"/>
        </w:rPr>
        <w:t>відповідь</w:t>
      </w:r>
      <w:r>
        <w:t></w:t>
      </w:r>
      <w:r>
        <w:rPr>
          <w:rFonts w:hint="eastAsia"/>
        </w:rPr>
        <w:t>на</w:t>
      </w:r>
      <w:r>
        <w:t></w:t>
      </w:r>
      <w:r>
        <w:rPr>
          <w:rFonts w:hint="eastAsia"/>
        </w:rPr>
        <w:t>реальні</w:t>
      </w:r>
      <w:r>
        <w:t></w:t>
      </w:r>
      <w:r>
        <w:rPr>
          <w:rFonts w:hint="eastAsia"/>
        </w:rPr>
        <w:t>загрози</w:t>
      </w:r>
      <w:r>
        <w:t></w:t>
      </w:r>
      <w:r>
        <w:t></w:t>
      </w:r>
      <w:r>
        <w:rPr>
          <w:rFonts w:hint="eastAsia"/>
        </w:rPr>
        <w:t>однак</w:t>
      </w:r>
      <w:r>
        <w:t></w:t>
      </w:r>
      <w:r>
        <w:rPr>
          <w:rFonts w:hint="eastAsia"/>
        </w:rPr>
        <w:t>все</w:t>
      </w:r>
      <w:r>
        <w:t></w:t>
      </w:r>
      <w:r>
        <w:rPr>
          <w:rFonts w:hint="eastAsia"/>
        </w:rPr>
        <w:t>одно</w:t>
      </w:r>
      <w:r>
        <w:t></w:t>
      </w:r>
      <w:r>
        <w:rPr>
          <w:rFonts w:hint="eastAsia"/>
        </w:rPr>
        <w:t>залишаються</w:t>
      </w:r>
    </w:p>
    <w:p w:rsidR="005E4893" w:rsidRDefault="005E4893" w:rsidP="005E4893">
      <w:r>
        <w:rPr>
          <w:rFonts w:hint="eastAsia"/>
        </w:rPr>
        <w:t>рамковими</w:t>
      </w:r>
      <w:r>
        <w:t></w:t>
      </w:r>
      <w:r>
        <w:rPr>
          <w:rFonts w:hint="eastAsia"/>
        </w:rPr>
        <w:t>та</w:t>
      </w:r>
      <w:r>
        <w:t></w:t>
      </w:r>
      <w:r>
        <w:rPr>
          <w:rFonts w:hint="eastAsia"/>
        </w:rPr>
        <w:t>прописуються</w:t>
      </w:r>
      <w:r>
        <w:t></w:t>
      </w:r>
      <w:r>
        <w:rPr>
          <w:rFonts w:hint="eastAsia"/>
        </w:rPr>
        <w:t>у</w:t>
      </w:r>
      <w:r>
        <w:t></w:t>
      </w:r>
      <w:r>
        <w:rPr>
          <w:rFonts w:hint="eastAsia"/>
        </w:rPr>
        <w:t>доволі</w:t>
      </w:r>
      <w:r>
        <w:t></w:t>
      </w:r>
      <w:r>
        <w:rPr>
          <w:rFonts w:hint="eastAsia"/>
        </w:rPr>
        <w:t>загальних</w:t>
      </w:r>
      <w:r>
        <w:t></w:t>
      </w:r>
      <w:r>
        <w:rPr>
          <w:rFonts w:hint="eastAsia"/>
        </w:rPr>
        <w:t>формулюваннях</w:t>
      </w:r>
      <w:r>
        <w:t></w:t>
      </w:r>
      <w:r>
        <w:t></w:t>
      </w:r>
      <w:r>
        <w:rPr>
          <w:rFonts w:hint="eastAsia"/>
        </w:rPr>
        <w:t>У</w:t>
      </w:r>
      <w:r>
        <w:t></w:t>
      </w:r>
      <w:r>
        <w:rPr>
          <w:rFonts w:hint="eastAsia"/>
        </w:rPr>
        <w:t>законодавчих</w:t>
      </w:r>
    </w:p>
    <w:p w:rsidR="005E4893" w:rsidRDefault="005E4893" w:rsidP="005E4893">
      <w:r>
        <w:rPr>
          <w:rFonts w:hint="eastAsia"/>
        </w:rPr>
        <w:t>ініціативах</w:t>
      </w:r>
      <w:r>
        <w:t></w:t>
      </w:r>
      <w:r>
        <w:t></w:t>
      </w:r>
      <w:r>
        <w:rPr>
          <w:rFonts w:hint="eastAsia"/>
        </w:rPr>
        <w:t>спрямованих</w:t>
      </w:r>
      <w:r>
        <w:t></w:t>
      </w:r>
      <w:r>
        <w:rPr>
          <w:rFonts w:hint="eastAsia"/>
        </w:rPr>
        <w:t>на</w:t>
      </w:r>
      <w:r>
        <w:t></w:t>
      </w:r>
      <w:r>
        <w:rPr>
          <w:rFonts w:hint="eastAsia"/>
        </w:rPr>
        <w:t>захист</w:t>
      </w:r>
      <w:r>
        <w:t></w:t>
      </w:r>
      <w:r>
        <w:rPr>
          <w:rFonts w:hint="eastAsia"/>
        </w:rPr>
        <w:t>національної</w:t>
      </w:r>
      <w:r>
        <w:t></w:t>
      </w:r>
      <w:r>
        <w:rPr>
          <w:rFonts w:hint="eastAsia"/>
        </w:rPr>
        <w:t>безпеки</w:t>
      </w:r>
      <w:r>
        <w:t></w:t>
      </w:r>
      <w:r>
        <w:rPr>
          <w:rFonts w:hint="eastAsia"/>
        </w:rPr>
        <w:t>почала</w:t>
      </w:r>
      <w:r>
        <w:t></w:t>
      </w:r>
      <w:r>
        <w:rPr>
          <w:rFonts w:hint="eastAsia"/>
        </w:rPr>
        <w:t>прослідковуватися</w:t>
      </w:r>
    </w:p>
    <w:p w:rsidR="005E4893" w:rsidRDefault="005E4893" w:rsidP="005E4893">
      <w:r>
        <w:rPr>
          <w:rFonts w:hint="eastAsia"/>
        </w:rPr>
        <w:t>тенденція</w:t>
      </w:r>
      <w:r>
        <w:t></w:t>
      </w:r>
      <w:r>
        <w:rPr>
          <w:rFonts w:hint="eastAsia"/>
        </w:rPr>
        <w:t>до</w:t>
      </w:r>
      <w:r>
        <w:t></w:t>
      </w:r>
      <w:r>
        <w:rPr>
          <w:rFonts w:hint="eastAsia"/>
        </w:rPr>
        <w:t>обмеження</w:t>
      </w:r>
      <w:r>
        <w:t></w:t>
      </w:r>
      <w:r>
        <w:rPr>
          <w:rFonts w:hint="eastAsia"/>
        </w:rPr>
        <w:t>права</w:t>
      </w:r>
      <w:r>
        <w:t></w:t>
      </w:r>
      <w:r>
        <w:rPr>
          <w:rFonts w:hint="eastAsia"/>
        </w:rPr>
        <w:t>на</w:t>
      </w:r>
      <w:r>
        <w:t></w:t>
      </w:r>
      <w:r>
        <w:rPr>
          <w:rFonts w:hint="eastAsia"/>
        </w:rPr>
        <w:t>свободу</w:t>
      </w:r>
      <w:r>
        <w:t></w:t>
      </w:r>
      <w:r>
        <w:rPr>
          <w:rFonts w:hint="eastAsia"/>
        </w:rPr>
        <w:t>вираження</w:t>
      </w:r>
      <w:r>
        <w:t></w:t>
      </w:r>
      <w:r>
        <w:rPr>
          <w:rFonts w:hint="eastAsia"/>
        </w:rPr>
        <w:t>поглядів</w:t>
      </w:r>
      <w:r>
        <w:t></w:t>
      </w:r>
      <w:r>
        <w:t></w:t>
      </w:r>
      <w:r>
        <w:rPr>
          <w:rFonts w:hint="eastAsia"/>
        </w:rPr>
        <w:t>Важливим</w:t>
      </w:r>
    </w:p>
    <w:p w:rsidR="005E4893" w:rsidRDefault="005E4893" w:rsidP="005E4893">
      <w:r>
        <w:rPr>
          <w:rFonts w:hint="eastAsia"/>
        </w:rPr>
        <w:t>геостратегічним</w:t>
      </w:r>
      <w:r>
        <w:t></w:t>
      </w:r>
      <w:r>
        <w:rPr>
          <w:rFonts w:hint="eastAsia"/>
        </w:rPr>
        <w:t>пріоритетом</w:t>
      </w:r>
      <w:r>
        <w:t></w:t>
      </w:r>
      <w:r>
        <w:rPr>
          <w:rFonts w:hint="eastAsia"/>
        </w:rPr>
        <w:t>України</w:t>
      </w:r>
      <w:r>
        <w:t></w:t>
      </w:r>
      <w:r>
        <w:rPr>
          <w:rFonts w:hint="eastAsia"/>
        </w:rPr>
        <w:t>залишається</w:t>
      </w:r>
      <w:r>
        <w:t></w:t>
      </w:r>
      <w:r>
        <w:rPr>
          <w:rFonts w:hint="eastAsia"/>
        </w:rPr>
        <w:t>поглиблення</w:t>
      </w:r>
      <w:r>
        <w:t></w:t>
      </w:r>
      <w:r>
        <w:rPr>
          <w:rFonts w:hint="eastAsia"/>
        </w:rPr>
        <w:t>співробітництва</w:t>
      </w:r>
      <w:r>
        <w:t></w:t>
      </w:r>
      <w:r>
        <w:rPr>
          <w:rFonts w:hint="eastAsia"/>
        </w:rPr>
        <w:t>з</w:t>
      </w:r>
    </w:p>
    <w:p w:rsidR="005E4893" w:rsidRDefault="005E4893" w:rsidP="005E4893">
      <w:r>
        <w:rPr>
          <w:rFonts w:hint="eastAsia"/>
        </w:rPr>
        <w:t>НАТО</w:t>
      </w:r>
      <w:r>
        <w:t></w:t>
      </w:r>
      <w:r>
        <w:t></w:t>
      </w:r>
      <w:r>
        <w:rPr>
          <w:rFonts w:hint="eastAsia"/>
        </w:rPr>
        <w:t>адаптація</w:t>
      </w:r>
      <w:r>
        <w:t></w:t>
      </w:r>
      <w:r>
        <w:rPr>
          <w:rFonts w:hint="eastAsia"/>
        </w:rPr>
        <w:t>національного</w:t>
      </w:r>
      <w:r>
        <w:t></w:t>
      </w:r>
      <w:r>
        <w:rPr>
          <w:rFonts w:hint="eastAsia"/>
        </w:rPr>
        <w:t>законодавства</w:t>
      </w:r>
      <w:r>
        <w:t></w:t>
      </w:r>
      <w:r>
        <w:rPr>
          <w:rFonts w:hint="eastAsia"/>
        </w:rPr>
        <w:t>до</w:t>
      </w:r>
      <w:r>
        <w:t></w:t>
      </w:r>
      <w:r>
        <w:rPr>
          <w:rFonts w:hint="eastAsia"/>
        </w:rPr>
        <w:t>Цифрового</w:t>
      </w:r>
      <w:r>
        <w:t></w:t>
      </w:r>
      <w:r>
        <w:rPr>
          <w:rFonts w:hint="eastAsia"/>
        </w:rPr>
        <w:t>порядку</w:t>
      </w:r>
      <w:r>
        <w:t></w:t>
      </w:r>
      <w:r>
        <w:rPr>
          <w:rFonts w:hint="eastAsia"/>
        </w:rPr>
        <w:t>денного</w:t>
      </w:r>
      <w:r>
        <w:t></w:t>
      </w:r>
      <w:r>
        <w:rPr>
          <w:rFonts w:hint="eastAsia"/>
        </w:rPr>
        <w:t>для</w:t>
      </w:r>
    </w:p>
    <w:p w:rsidR="005E4893" w:rsidRPr="005E4893" w:rsidRDefault="005E4893" w:rsidP="005E4893">
      <w:r>
        <w:rPr>
          <w:rFonts w:hint="eastAsia"/>
        </w:rPr>
        <w:t>Європи</w:t>
      </w:r>
      <w:r>
        <w:t></w:t>
      </w:r>
      <w:r>
        <w:rPr>
          <w:rFonts w:hint="eastAsia"/>
        </w:rPr>
        <w:t>та</w:t>
      </w:r>
      <w:r>
        <w:t></w:t>
      </w:r>
      <w:r>
        <w:rPr>
          <w:rFonts w:hint="eastAsia"/>
        </w:rPr>
        <w:t>виконання</w:t>
      </w:r>
      <w:r>
        <w:t></w:t>
      </w:r>
      <w:r>
        <w:rPr>
          <w:rFonts w:hint="eastAsia"/>
        </w:rPr>
        <w:t>приписів</w:t>
      </w:r>
      <w:r>
        <w:t></w:t>
      </w:r>
      <w:r>
        <w:rPr>
          <w:rFonts w:hint="eastAsia"/>
        </w:rPr>
        <w:t>Угоди</w:t>
      </w:r>
      <w:r>
        <w:t></w:t>
      </w:r>
      <w:r>
        <w:rPr>
          <w:rFonts w:hint="eastAsia"/>
        </w:rPr>
        <w:t>про</w:t>
      </w:r>
      <w:r>
        <w:t></w:t>
      </w:r>
      <w:r>
        <w:rPr>
          <w:rFonts w:hint="eastAsia"/>
        </w:rPr>
        <w:t>асоціацію</w:t>
      </w:r>
      <w:r>
        <w:t></w:t>
      </w:r>
      <w:r>
        <w:rPr>
          <w:rFonts w:hint="eastAsia"/>
        </w:rPr>
        <w:t>з</w:t>
      </w:r>
      <w:r>
        <w:t></w:t>
      </w:r>
      <w:r>
        <w:rPr>
          <w:rFonts w:hint="eastAsia"/>
        </w:rPr>
        <w:t>ЄС</w:t>
      </w:r>
      <w:r>
        <w:t></w:t>
      </w:r>
    </w:p>
    <w:sectPr w:rsidR="005E4893" w:rsidRPr="005E4893"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10755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107556">
                <w:pPr>
                  <w:spacing w:line="240" w:lineRule="auto"/>
                </w:pPr>
                <w:fldSimple w:instr=" PAGE \* MERGEFORMAT ">
                  <w:r w:rsidR="005E4893" w:rsidRPr="005E4893">
                    <w:rPr>
                      <w:rStyle w:val="afffff9"/>
                      <w:noProof/>
                    </w:rPr>
                    <w:t>34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10755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107556">
                  <w:pPr>
                    <w:spacing w:line="240" w:lineRule="auto"/>
                  </w:pPr>
                  <w:fldSimple w:instr=" PAGE \* MERGEFORMAT ">
                    <w:r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10755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107556">
                  <w:pPr>
                    <w:pStyle w:val="1ffffff7"/>
                    <w:spacing w:line="240" w:lineRule="auto"/>
                  </w:pPr>
                  <w:fldSimple w:instr=" PAGE \* MERGEFORMAT ">
                    <w:r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2">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9"/>
  </w:num>
  <w:num w:numId="8">
    <w:abstractNumId w:val="113"/>
  </w:num>
  <w:num w:numId="9">
    <w:abstractNumId w:val="94"/>
  </w:num>
  <w:num w:numId="10">
    <w:abstractNumId w:val="87"/>
  </w:num>
  <w:num w:numId="11">
    <w:abstractNumId w:val="95"/>
  </w:num>
  <w:num w:numId="12">
    <w:abstractNumId w:val="86"/>
  </w:num>
  <w:num w:numId="13">
    <w:abstractNumId w:val="104"/>
  </w:num>
  <w:num w:numId="14">
    <w:abstractNumId w:val="97"/>
  </w:num>
  <w:num w:numId="15">
    <w:abstractNumId w:val="103"/>
  </w:num>
  <w:num w:numId="16">
    <w:abstractNumId w:val="112"/>
  </w:num>
  <w:num w:numId="17">
    <w:abstractNumId w:val="105"/>
  </w:num>
  <w:num w:numId="18">
    <w:abstractNumId w:val="98"/>
  </w:num>
  <w:num w:numId="19">
    <w:abstractNumId w:val="114"/>
  </w:num>
  <w:num w:numId="20">
    <w:abstractNumId w:val="78"/>
  </w:num>
  <w:num w:numId="21">
    <w:abstractNumId w:val="107"/>
  </w:num>
  <w:num w:numId="22">
    <w:abstractNumId w:val="115"/>
  </w:num>
  <w:num w:numId="23">
    <w:abstractNumId w:val="85"/>
  </w:num>
  <w:num w:numId="24">
    <w:abstractNumId w:val="81"/>
  </w:num>
  <w:num w:numId="25">
    <w:abstractNumId w:val="99"/>
  </w:num>
  <w:num w:numId="26">
    <w:abstractNumId w:val="92"/>
  </w:num>
  <w:num w:numId="27">
    <w:abstractNumId w:val="74"/>
  </w:num>
  <w:num w:numId="28">
    <w:abstractNumId w:val="80"/>
  </w:num>
  <w:num w:numId="29">
    <w:abstractNumId w:val="90"/>
  </w:num>
  <w:num w:numId="30">
    <w:abstractNumId w:val="110"/>
  </w:num>
  <w:num w:numId="31">
    <w:abstractNumId w:val="109"/>
  </w:num>
  <w:num w:numId="32">
    <w:abstractNumId w:val="91"/>
  </w:num>
  <w:num w:numId="33">
    <w:abstractNumId w:val="100"/>
  </w:num>
  <w:num w:numId="34">
    <w:abstractNumId w:val="102"/>
  </w:num>
  <w:num w:numId="35">
    <w:abstractNumId w:val="106"/>
  </w:num>
  <w:num w:numId="36">
    <w:abstractNumId w:val="96"/>
  </w:num>
  <w:num w:numId="37">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C7D16-AF34-4BEF-899E-8474E5E2C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34</Pages>
  <Words>6144</Words>
  <Characters>35024</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2022-03-22T09:22:00Z</dcterms:created>
  <dcterms:modified xsi:type="dcterms:W3CDTF">2022-03-22T09:55:00Z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