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B629F"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Захлевных, Александр Николаевич.</w:t>
      </w:r>
    </w:p>
    <w:p w14:paraId="4A336F9D"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Ориентационные фазовые переходы в жидких кристаллах : диссертация ... доктора физико-математических наук : 01.04.07. - Пермь, 1999. - 334 с. : ил.</w:t>
      </w:r>
    </w:p>
    <w:p w14:paraId="324DABA2"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Оглавление диссертациидоктор физико-математических наук Захлевных, Александр Николаевич</w:t>
      </w:r>
    </w:p>
    <w:p w14:paraId="68BE3845"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Содержание</w:t>
      </w:r>
    </w:p>
    <w:p w14:paraId="6481A7C6"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Введение</w:t>
      </w:r>
    </w:p>
    <w:p w14:paraId="5D0E48AB"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1. Модели ориентационного упорядочения и фазовых переходов в жидких кристаллах</w:t>
      </w:r>
    </w:p>
    <w:p w14:paraId="0806BDFD"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1.1. Модели нематической фазы</w:t>
      </w:r>
    </w:p>
    <w:p w14:paraId="05B33BAD"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1.2. Модели холестерической фазы</w:t>
      </w:r>
    </w:p>
    <w:p w14:paraId="48050821"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1.3. Модели фазовых переходов в бинарных системах</w:t>
      </w:r>
    </w:p>
    <w:p w14:paraId="0415C13E"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1.4. Модели феррожидких кристаллов</w:t>
      </w:r>
    </w:p>
    <w:p w14:paraId="51A3268A"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2. Фазовые переходы в нематических жидких кристаллах, образованных эллипсоидальными молекулами</w:t>
      </w:r>
    </w:p>
    <w:p w14:paraId="7B0A4CC1"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2.1. Фазовые переходы в НЖК, образованных осесимметричными молекулами</w:t>
      </w:r>
    </w:p>
    <w:p w14:paraId="552F7309"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2.1.1. Вириальные коэффициенты системы эллипсоидальных частиц</w:t>
      </w:r>
    </w:p>
    <w:p w14:paraId="185D01E7"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2.1.2. Уравнения состояния</w:t>
      </w:r>
    </w:p>
    <w:p w14:paraId="431EC865"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2.1.3. Стерические взаимодействия</w:t>
      </w:r>
    </w:p>
    <w:p w14:paraId="0EFA9D7E"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2.1.4. Стерические и дисперсионные взаимодействия</w:t>
      </w:r>
    </w:p>
    <w:p w14:paraId="3F78933C"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2.2. Фазовые переходы в НЖК, образованных</w:t>
      </w:r>
    </w:p>
    <w:p w14:paraId="0FB541F0"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двуосными молекулами</w:t>
      </w:r>
    </w:p>
    <w:p w14:paraId="37AF3F32"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2.2.1. Вычисление вириальных коэффициентов</w:t>
      </w:r>
    </w:p>
    <w:p w14:paraId="5918450B"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2.2.2. Уравнения состояния</w:t>
      </w:r>
    </w:p>
    <w:p w14:paraId="131D95B5"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2.2.3. Ориентационное упорядочение и фазовые переходы</w:t>
      </w:r>
    </w:p>
    <w:p w14:paraId="71050B01"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3. Фазовые переходы в холестерических жидких кристаллах</w:t>
      </w:r>
    </w:p>
    <w:p w14:paraId="698425CA"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3.1. Тензор ориентации двуосного ХЖК</w:t>
      </w:r>
    </w:p>
    <w:p w14:paraId="0DAA9D1D"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3.2. Уравнения ориентационного состояния ХЖК</w:t>
      </w:r>
    </w:p>
    <w:p w14:paraId="655A1622"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3.3. Ориентационное упорядочение ХЖК и фазовый переход в изотропную фазу</w:t>
      </w:r>
    </w:p>
    <w:p w14:paraId="4C1003D2"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3.4. Температурная зависимость шага спирали</w:t>
      </w:r>
    </w:p>
    <w:p w14:paraId="1D6F7797"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3.5. Учет молекулярной двуосности</w:t>
      </w:r>
    </w:p>
    <w:p w14:paraId="584BAFB3"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3.6. Конические фазы ХЖК</w:t>
      </w:r>
    </w:p>
    <w:p w14:paraId="6AA049AE"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3.7. Бинарные системы</w:t>
      </w:r>
    </w:p>
    <w:p w14:paraId="22378861"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lastRenderedPageBreak/>
        <w:t>3.7.1. Уравнения ориентационного состояния</w:t>
      </w:r>
    </w:p>
    <w:p w14:paraId="4777C7DB"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3.7.2. Концентрационные зависимости параметров порядка и шага спирали</w:t>
      </w:r>
    </w:p>
    <w:p w14:paraId="593AF57F"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4. Фазовые переходы в ферронематиках</w:t>
      </w:r>
    </w:p>
    <w:p w14:paraId="45E8FA47"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4.1. Условия существования и основные характеристики ферронематика</w:t>
      </w:r>
    </w:p>
    <w:p w14:paraId="15D65A46"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4.1.1. Параметры магнитных частиц</w:t>
      </w:r>
    </w:p>
    <w:p w14:paraId="5B51F928"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4.1.2. Ориентация магнитных частиц</w:t>
      </w:r>
    </w:p>
    <w:p w14:paraId="72D0698A"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в жидкокристаллической матрице</w:t>
      </w:r>
    </w:p>
    <w:p w14:paraId="406DD68F"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4.1.3. Устойчивость жидкокристаллической суспензии</w:t>
      </w:r>
    </w:p>
    <w:p w14:paraId="50CCF681"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4.1.4. Коллективное поведение</w:t>
      </w:r>
    </w:p>
    <w:p w14:paraId="6219826F"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4.2. Приближение среднего поля</w:t>
      </w:r>
    </w:p>
    <w:p w14:paraId="07ADD8C9"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4.3. Уравнения ориентационного и магнитного состояния ферронематика</w:t>
      </w:r>
    </w:p>
    <w:p w14:paraId="33623F2F"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4.4. Ориентационные и магнитные свойства ферронематика</w:t>
      </w:r>
    </w:p>
    <w:p w14:paraId="5B1EAF56"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5. Фазовые переходы в феррохолестериках в магнитном поле</w:t>
      </w:r>
    </w:p>
    <w:p w14:paraId="43395819"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5.1. Фазовый переход феррохолестерик - ферронематик</w:t>
      </w:r>
    </w:p>
    <w:p w14:paraId="09F59977"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в магнитном поле</w:t>
      </w:r>
    </w:p>
    <w:p w14:paraId="2E0D30AA"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5.1.1. Свободная энергия феррохолестерика</w:t>
      </w:r>
    </w:p>
    <w:p w14:paraId="4B10B9B5"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5.1.2. Однородное распределение частиц по объему</w:t>
      </w:r>
    </w:p>
    <w:p w14:paraId="5BB12753"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5.1.3. Эффекты магнитной сегрегации в ФХ</w:t>
      </w:r>
    </w:p>
    <w:p w14:paraId="363E7B70"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5.1.4. Фазовые переходы в скрещенных электрическом</w:t>
      </w:r>
    </w:p>
    <w:p w14:paraId="16123AD3"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и магнитном полях</w:t>
      </w:r>
    </w:p>
    <w:p w14:paraId="546780E6"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5.2. Фазовые переходы в феррохолестериках</w:t>
      </w:r>
    </w:p>
    <w:p w14:paraId="21C8E600"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с конкурирующими взаимодействиями</w:t>
      </w:r>
    </w:p>
    <w:p w14:paraId="332C5DCD"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5.2.1. Уравнения ориентационного и магнитного</w:t>
      </w:r>
    </w:p>
    <w:p w14:paraId="4817461B"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состояния ФХ</w:t>
      </w:r>
    </w:p>
    <w:p w14:paraId="3FE96255"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5.2.2. ФХ в отсутствие сегрегации</w:t>
      </w:r>
    </w:p>
    <w:p w14:paraId="776E3FA0"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5.2.3. Критическое поле при наличии сегрегации</w:t>
      </w:r>
    </w:p>
    <w:p w14:paraId="5B8BDAC7"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5.2.4. Ориентационные и магнитные свойства ФХ</w:t>
      </w:r>
    </w:p>
    <w:p w14:paraId="1F54F5A9"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5.2.5. Доменные стенки</w:t>
      </w:r>
    </w:p>
    <w:p w14:paraId="1961276B"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5.3. Фазовые переходы в "мягких" феррохолестериках</w:t>
      </w:r>
    </w:p>
    <w:p w14:paraId="3F31F13D"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5.3.1. Уравнения состояния ФХ</w:t>
      </w:r>
    </w:p>
    <w:p w14:paraId="7A0081EE"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5.3.2. Критическое поле перехода ФХ - ФН и структура ферронематической фазы</w:t>
      </w:r>
    </w:p>
    <w:p w14:paraId="00858053"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lastRenderedPageBreak/>
        <w:t>5.3.3. Ориентационная структура ФХ</w:t>
      </w:r>
    </w:p>
    <w:p w14:paraId="1C98A32E"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5.3.4. Доменные стенки</w:t>
      </w:r>
    </w:p>
    <w:p w14:paraId="26B8E9F0"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Заключение</w:t>
      </w:r>
    </w:p>
    <w:p w14:paraId="1EF37372"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А Приложение 1</w:t>
      </w:r>
    </w:p>
    <w:p w14:paraId="7CA090AC" w14:textId="77777777" w:rsidR="00DE574C" w:rsidRPr="00DE574C" w:rsidRDefault="00DE574C" w:rsidP="00DE574C">
      <w:pPr>
        <w:rPr>
          <w:rFonts w:ascii="Helvetica" w:eastAsia="Symbol" w:hAnsi="Helvetica" w:cs="Helvetica"/>
          <w:b/>
          <w:bCs/>
          <w:color w:val="222222"/>
          <w:kern w:val="0"/>
          <w:sz w:val="21"/>
          <w:szCs w:val="21"/>
          <w:lang w:eastAsia="ru-RU"/>
        </w:rPr>
      </w:pPr>
      <w:r w:rsidRPr="00DE574C">
        <w:rPr>
          <w:rFonts w:ascii="Helvetica" w:eastAsia="Symbol" w:hAnsi="Helvetica" w:cs="Helvetica"/>
          <w:b/>
          <w:bCs/>
          <w:color w:val="222222"/>
          <w:kern w:val="0"/>
          <w:sz w:val="21"/>
          <w:szCs w:val="21"/>
          <w:lang w:eastAsia="ru-RU"/>
        </w:rPr>
        <w:t>Литература</w:t>
      </w:r>
    </w:p>
    <w:p w14:paraId="071EBB05" w14:textId="72186BD3" w:rsidR="00E67B85" w:rsidRPr="00DE574C" w:rsidRDefault="00E67B85" w:rsidP="00DE574C"/>
    <w:sectPr w:rsidR="00E67B85" w:rsidRPr="00DE574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4CC4C" w14:textId="77777777" w:rsidR="001616B9" w:rsidRDefault="001616B9">
      <w:pPr>
        <w:spacing w:after="0" w:line="240" w:lineRule="auto"/>
      </w:pPr>
      <w:r>
        <w:separator/>
      </w:r>
    </w:p>
  </w:endnote>
  <w:endnote w:type="continuationSeparator" w:id="0">
    <w:p w14:paraId="59D611B1" w14:textId="77777777" w:rsidR="001616B9" w:rsidRDefault="00161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80274" w14:textId="77777777" w:rsidR="001616B9" w:rsidRDefault="001616B9"/>
    <w:p w14:paraId="3B12EF3D" w14:textId="77777777" w:rsidR="001616B9" w:rsidRDefault="001616B9"/>
    <w:p w14:paraId="6070BB7E" w14:textId="77777777" w:rsidR="001616B9" w:rsidRDefault="001616B9"/>
    <w:p w14:paraId="5FD5C3C9" w14:textId="77777777" w:rsidR="001616B9" w:rsidRDefault="001616B9"/>
    <w:p w14:paraId="26C4EF41" w14:textId="77777777" w:rsidR="001616B9" w:rsidRDefault="001616B9"/>
    <w:p w14:paraId="6C1B6667" w14:textId="77777777" w:rsidR="001616B9" w:rsidRDefault="001616B9"/>
    <w:p w14:paraId="72347CCB" w14:textId="77777777" w:rsidR="001616B9" w:rsidRDefault="001616B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B61E00" wp14:editId="67A9CE5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9ED85" w14:textId="77777777" w:rsidR="001616B9" w:rsidRDefault="001616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B61E0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329ED85" w14:textId="77777777" w:rsidR="001616B9" w:rsidRDefault="001616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A46FDB" w14:textId="77777777" w:rsidR="001616B9" w:rsidRDefault="001616B9"/>
    <w:p w14:paraId="596404FD" w14:textId="77777777" w:rsidR="001616B9" w:rsidRDefault="001616B9"/>
    <w:p w14:paraId="6D205558" w14:textId="77777777" w:rsidR="001616B9" w:rsidRDefault="001616B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5F13AF" wp14:editId="728326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10CE5" w14:textId="77777777" w:rsidR="001616B9" w:rsidRDefault="001616B9"/>
                          <w:p w14:paraId="6B386F93" w14:textId="77777777" w:rsidR="001616B9" w:rsidRDefault="001616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5F13A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9610CE5" w14:textId="77777777" w:rsidR="001616B9" w:rsidRDefault="001616B9"/>
                    <w:p w14:paraId="6B386F93" w14:textId="77777777" w:rsidR="001616B9" w:rsidRDefault="001616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76FF57" w14:textId="77777777" w:rsidR="001616B9" w:rsidRDefault="001616B9"/>
    <w:p w14:paraId="4C2E7583" w14:textId="77777777" w:rsidR="001616B9" w:rsidRDefault="001616B9">
      <w:pPr>
        <w:rPr>
          <w:sz w:val="2"/>
          <w:szCs w:val="2"/>
        </w:rPr>
      </w:pPr>
    </w:p>
    <w:p w14:paraId="2D5EF251" w14:textId="77777777" w:rsidR="001616B9" w:rsidRDefault="001616B9"/>
    <w:p w14:paraId="2E82CB18" w14:textId="77777777" w:rsidR="001616B9" w:rsidRDefault="001616B9">
      <w:pPr>
        <w:spacing w:after="0" w:line="240" w:lineRule="auto"/>
      </w:pPr>
    </w:p>
  </w:footnote>
  <w:footnote w:type="continuationSeparator" w:id="0">
    <w:p w14:paraId="225F83C2" w14:textId="77777777" w:rsidR="001616B9" w:rsidRDefault="00161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6B9"/>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112142</TotalTime>
  <Pages>3</Pages>
  <Words>416</Words>
  <Characters>2377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1838</cp:revision>
  <cp:lastPrinted>2009-02-06T05:36:00Z</cp:lastPrinted>
  <dcterms:created xsi:type="dcterms:W3CDTF">2024-01-07T13:43:00Z</dcterms:created>
  <dcterms:modified xsi:type="dcterms:W3CDTF">2025-06-11T08:13:00Z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