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39" w:rsidRDefault="00CD0239" w:rsidP="00CD02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Басалаєва Алла Валентинівна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CD0239" w:rsidRDefault="00CD0239" w:rsidP="00CD02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авіаційного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Судовий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контроль</w:t>
      </w:r>
    </w:p>
    <w:p w:rsidR="00CD0239" w:rsidRDefault="00CD0239" w:rsidP="00CD02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виборчого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інструмент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виборчого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(081</w:t>
      </w:r>
    </w:p>
    <w:p w:rsidR="00CD0239" w:rsidRDefault="00CD0239" w:rsidP="00CD02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26.001.071 </w:t>
      </w:r>
      <w:r>
        <w:rPr>
          <w:rFonts w:ascii="CIDFont+F4" w:eastAsia="CIDFont+F4" w:hAnsi="CIDFont+F3" w:cs="CIDFont+F4" w:hint="eastAsia"/>
          <w:kern w:val="0"/>
          <w:sz w:val="28"/>
          <w:szCs w:val="28"/>
          <w:lang w:eastAsia="ru-RU"/>
        </w:rPr>
        <w:t>Київського</w:t>
      </w:r>
    </w:p>
    <w:p w:rsidR="00CC2878" w:rsidRPr="00CD0239" w:rsidRDefault="00CD0239" w:rsidP="00CD0239">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CC2878" w:rsidRPr="00CD023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CD0239" w:rsidRPr="00CD02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B984F-0804-4ABE-8EC6-DF84DE10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2021-10-03T18:08:00Z</dcterms:created>
  <dcterms:modified xsi:type="dcterms:W3CDTF">2021-10-04T14:09:00Z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