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35C4B" w14:textId="77777777" w:rsidR="001B1B87" w:rsidRPr="001B1B87" w:rsidRDefault="001B1B87" w:rsidP="001B1B87">
      <w:pPr>
        <w:rPr>
          <w:rFonts w:ascii="Helvetica" w:hAnsi="Helvetica" w:cs="Helvetica"/>
          <w:b/>
          <w:bCs/>
          <w:color w:val="222222"/>
          <w:sz w:val="21"/>
          <w:szCs w:val="21"/>
        </w:rPr>
      </w:pPr>
      <w:r w:rsidRPr="001B1B87">
        <w:rPr>
          <w:rFonts w:ascii="Helvetica" w:hAnsi="Helvetica" w:cs="Helvetica" w:hint="eastAsia"/>
          <w:b/>
          <w:bCs/>
          <w:color w:val="222222"/>
          <w:sz w:val="21"/>
          <w:szCs w:val="21"/>
        </w:rPr>
        <w:t>Лекявичюс</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Ромуальдас</w:t>
      </w:r>
      <w:r w:rsidRPr="001B1B87">
        <w:rPr>
          <w:rFonts w:ascii="Helvetica" w:hAnsi="Helvetica" w:cs="Helvetica"/>
          <w:b/>
          <w:bCs/>
          <w:color w:val="222222"/>
          <w:sz w:val="21"/>
          <w:szCs w:val="21"/>
        </w:rPr>
        <w:t>-</w:t>
      </w:r>
      <w:r w:rsidRPr="001B1B87">
        <w:rPr>
          <w:rFonts w:ascii="Helvetica" w:hAnsi="Helvetica" w:cs="Helvetica" w:hint="eastAsia"/>
          <w:b/>
          <w:bCs/>
          <w:color w:val="222222"/>
          <w:sz w:val="21"/>
          <w:szCs w:val="21"/>
        </w:rPr>
        <w:t>Казимерас</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Казимерович</w:t>
      </w:r>
      <w:r w:rsidRPr="001B1B87">
        <w:rPr>
          <w:rFonts w:ascii="Helvetica" w:hAnsi="Helvetica" w:cs="Helvetica"/>
          <w:b/>
          <w:bCs/>
          <w:color w:val="222222"/>
          <w:sz w:val="21"/>
          <w:szCs w:val="21"/>
        </w:rPr>
        <w:t>.</w:t>
      </w:r>
    </w:p>
    <w:p w14:paraId="75E893CB" w14:textId="77777777" w:rsidR="001B1B87" w:rsidRPr="001B1B87" w:rsidRDefault="001B1B87" w:rsidP="001B1B87">
      <w:pPr>
        <w:rPr>
          <w:rFonts w:ascii="Helvetica" w:hAnsi="Helvetica" w:cs="Helvetica"/>
          <w:b/>
          <w:bCs/>
          <w:color w:val="222222"/>
          <w:sz w:val="21"/>
          <w:szCs w:val="21"/>
        </w:rPr>
      </w:pPr>
      <w:r w:rsidRPr="001B1B87">
        <w:rPr>
          <w:rFonts w:ascii="Helvetica" w:hAnsi="Helvetica" w:cs="Helvetica" w:hint="eastAsia"/>
          <w:b/>
          <w:bCs/>
          <w:color w:val="222222"/>
          <w:sz w:val="21"/>
          <w:szCs w:val="21"/>
        </w:rPr>
        <w:t>Специфичность</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химического</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мутагенеза</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и</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оценка</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действия</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мутагенов</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при</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региональном</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мониторинге</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загрязнения</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окружающей</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среды</w:t>
      </w:r>
      <w:r w:rsidRPr="001B1B87">
        <w:rPr>
          <w:rFonts w:ascii="Helvetica" w:hAnsi="Helvetica" w:cs="Helvetica"/>
          <w:b/>
          <w:bCs/>
          <w:color w:val="222222"/>
          <w:sz w:val="21"/>
          <w:szCs w:val="21"/>
        </w:rPr>
        <w:t xml:space="preserve"> : </w:t>
      </w:r>
      <w:r w:rsidRPr="001B1B87">
        <w:rPr>
          <w:rFonts w:ascii="Helvetica" w:hAnsi="Helvetica" w:cs="Helvetica" w:hint="eastAsia"/>
          <w:b/>
          <w:bCs/>
          <w:color w:val="222222"/>
          <w:sz w:val="21"/>
          <w:szCs w:val="21"/>
        </w:rPr>
        <w:t>диссертация</w:t>
      </w:r>
      <w:r w:rsidRPr="001B1B87">
        <w:rPr>
          <w:rFonts w:ascii="Helvetica" w:hAnsi="Helvetica" w:cs="Helvetica"/>
          <w:b/>
          <w:bCs/>
          <w:color w:val="222222"/>
          <w:sz w:val="21"/>
          <w:szCs w:val="21"/>
        </w:rPr>
        <w:t xml:space="preserve"> ... </w:t>
      </w:r>
      <w:r w:rsidRPr="001B1B87">
        <w:rPr>
          <w:rFonts w:ascii="Helvetica" w:hAnsi="Helvetica" w:cs="Helvetica" w:hint="eastAsia"/>
          <w:b/>
          <w:bCs/>
          <w:color w:val="222222"/>
          <w:sz w:val="21"/>
          <w:szCs w:val="21"/>
        </w:rPr>
        <w:t>доктора</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биологических</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наук</w:t>
      </w:r>
      <w:r w:rsidRPr="001B1B87">
        <w:rPr>
          <w:rFonts w:ascii="Helvetica" w:hAnsi="Helvetica" w:cs="Helvetica"/>
          <w:b/>
          <w:bCs/>
          <w:color w:val="222222"/>
          <w:sz w:val="21"/>
          <w:szCs w:val="21"/>
        </w:rPr>
        <w:t xml:space="preserve"> : 03.00.15. - </w:t>
      </w:r>
      <w:r w:rsidRPr="001B1B87">
        <w:rPr>
          <w:rFonts w:ascii="Helvetica" w:hAnsi="Helvetica" w:cs="Helvetica" w:hint="eastAsia"/>
          <w:b/>
          <w:bCs/>
          <w:color w:val="222222"/>
          <w:sz w:val="21"/>
          <w:szCs w:val="21"/>
        </w:rPr>
        <w:t>Вильнюс</w:t>
      </w:r>
      <w:r w:rsidRPr="001B1B87">
        <w:rPr>
          <w:rFonts w:ascii="Helvetica" w:hAnsi="Helvetica" w:cs="Helvetica"/>
          <w:b/>
          <w:bCs/>
          <w:color w:val="222222"/>
          <w:sz w:val="21"/>
          <w:szCs w:val="21"/>
        </w:rPr>
        <w:t xml:space="preserve">, 1984. - 457 </w:t>
      </w:r>
      <w:r w:rsidRPr="001B1B87">
        <w:rPr>
          <w:rFonts w:ascii="Helvetica" w:hAnsi="Helvetica" w:cs="Helvetica" w:hint="eastAsia"/>
          <w:b/>
          <w:bCs/>
          <w:color w:val="222222"/>
          <w:sz w:val="21"/>
          <w:szCs w:val="21"/>
        </w:rPr>
        <w:t>с</w:t>
      </w:r>
      <w:r w:rsidRPr="001B1B87">
        <w:rPr>
          <w:rFonts w:ascii="Helvetica" w:hAnsi="Helvetica" w:cs="Helvetica"/>
          <w:b/>
          <w:bCs/>
          <w:color w:val="222222"/>
          <w:sz w:val="21"/>
          <w:szCs w:val="21"/>
        </w:rPr>
        <w:t xml:space="preserve">. : </w:t>
      </w:r>
      <w:r w:rsidRPr="001B1B87">
        <w:rPr>
          <w:rFonts w:ascii="Helvetica" w:hAnsi="Helvetica" w:cs="Helvetica" w:hint="eastAsia"/>
          <w:b/>
          <w:bCs/>
          <w:color w:val="222222"/>
          <w:sz w:val="21"/>
          <w:szCs w:val="21"/>
        </w:rPr>
        <w:t>ил</w:t>
      </w:r>
      <w:r w:rsidRPr="001B1B87">
        <w:rPr>
          <w:rFonts w:ascii="Helvetica" w:hAnsi="Helvetica" w:cs="Helvetica"/>
          <w:b/>
          <w:bCs/>
          <w:color w:val="222222"/>
          <w:sz w:val="21"/>
          <w:szCs w:val="21"/>
        </w:rPr>
        <w:t>.</w:t>
      </w:r>
    </w:p>
    <w:p w14:paraId="767AB7D2" w14:textId="77777777" w:rsidR="001B1B87" w:rsidRPr="001B1B87" w:rsidRDefault="001B1B87" w:rsidP="001B1B87">
      <w:pPr>
        <w:rPr>
          <w:rFonts w:ascii="Helvetica" w:hAnsi="Helvetica" w:cs="Helvetica"/>
          <w:b/>
          <w:bCs/>
          <w:color w:val="222222"/>
          <w:sz w:val="21"/>
          <w:szCs w:val="21"/>
        </w:rPr>
      </w:pPr>
      <w:r w:rsidRPr="001B1B87">
        <w:rPr>
          <w:rFonts w:ascii="Helvetica" w:hAnsi="Helvetica" w:cs="Helvetica" w:hint="eastAsia"/>
          <w:b/>
          <w:bCs/>
          <w:color w:val="222222"/>
          <w:sz w:val="21"/>
          <w:szCs w:val="21"/>
        </w:rPr>
        <w:t>больше</w:t>
      </w:r>
    </w:p>
    <w:p w14:paraId="5CEAF4D7" w14:textId="77777777" w:rsidR="001B1B87" w:rsidRPr="001B1B87" w:rsidRDefault="001B1B87" w:rsidP="001B1B87">
      <w:pPr>
        <w:rPr>
          <w:rFonts w:ascii="Helvetica" w:hAnsi="Helvetica" w:cs="Helvetica"/>
          <w:b/>
          <w:bCs/>
          <w:color w:val="222222"/>
          <w:sz w:val="21"/>
          <w:szCs w:val="21"/>
        </w:rPr>
      </w:pPr>
      <w:r w:rsidRPr="001B1B87">
        <w:rPr>
          <w:rFonts w:ascii="Helvetica" w:hAnsi="Helvetica" w:cs="Helvetica" w:hint="eastAsia"/>
          <w:b/>
          <w:bCs/>
          <w:color w:val="222222"/>
          <w:sz w:val="21"/>
          <w:szCs w:val="21"/>
        </w:rPr>
        <w:t>Цитаты</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из</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текста</w:t>
      </w:r>
      <w:r w:rsidRPr="001B1B87">
        <w:rPr>
          <w:rFonts w:ascii="Helvetica" w:hAnsi="Helvetica" w:cs="Helvetica"/>
          <w:b/>
          <w:bCs/>
          <w:color w:val="222222"/>
          <w:sz w:val="21"/>
          <w:szCs w:val="21"/>
        </w:rPr>
        <w:t>:</w:t>
      </w:r>
    </w:p>
    <w:p w14:paraId="3CBFB831" w14:textId="77777777" w:rsidR="001B1B87" w:rsidRPr="001B1B87" w:rsidRDefault="001B1B87" w:rsidP="001B1B87">
      <w:pPr>
        <w:rPr>
          <w:rFonts w:ascii="Helvetica" w:hAnsi="Helvetica" w:cs="Helvetica"/>
          <w:b/>
          <w:bCs/>
          <w:color w:val="222222"/>
          <w:sz w:val="21"/>
          <w:szCs w:val="21"/>
        </w:rPr>
      </w:pPr>
      <w:r w:rsidRPr="001B1B87">
        <w:rPr>
          <w:rFonts w:ascii="Helvetica" w:hAnsi="Helvetica" w:cs="Helvetica" w:hint="eastAsia"/>
          <w:b/>
          <w:bCs/>
          <w:color w:val="222222"/>
          <w:sz w:val="21"/>
          <w:szCs w:val="21"/>
        </w:rPr>
        <w:t>стр</w:t>
      </w:r>
      <w:r w:rsidRPr="001B1B87">
        <w:rPr>
          <w:rFonts w:ascii="Helvetica" w:hAnsi="Helvetica" w:cs="Helvetica"/>
          <w:b/>
          <w:bCs/>
          <w:color w:val="222222"/>
          <w:sz w:val="21"/>
          <w:szCs w:val="21"/>
        </w:rPr>
        <w:t>. 8</w:t>
      </w:r>
    </w:p>
    <w:p w14:paraId="220A12B5" w14:textId="77777777" w:rsidR="001B1B87" w:rsidRPr="001B1B87" w:rsidRDefault="001B1B87" w:rsidP="001B1B87">
      <w:pPr>
        <w:rPr>
          <w:rFonts w:ascii="Helvetica" w:hAnsi="Helvetica" w:cs="Helvetica"/>
          <w:b/>
          <w:bCs/>
          <w:color w:val="222222"/>
          <w:sz w:val="21"/>
          <w:szCs w:val="21"/>
        </w:rPr>
      </w:pPr>
      <w:r w:rsidRPr="001B1B87">
        <w:rPr>
          <w:rFonts w:ascii="Helvetica" w:hAnsi="Helvetica" w:cs="Helvetica" w:hint="eastAsia"/>
          <w:b/>
          <w:bCs/>
          <w:color w:val="222222"/>
          <w:sz w:val="21"/>
          <w:szCs w:val="21"/>
        </w:rPr>
        <w:t>загрязнения</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окружающей</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среды</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мутагенами</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выдвину</w:t>
      </w:r>
      <w:r w:rsidRPr="001B1B87">
        <w:rPr>
          <w:rFonts w:ascii="Helvetica" w:hAnsi="Helvetica" w:cs="Helvetica"/>
          <w:b/>
          <w:bCs/>
          <w:color w:val="222222"/>
          <w:sz w:val="21"/>
          <w:szCs w:val="21"/>
        </w:rPr>
        <w:t>- -9</w:t>
      </w:r>
      <w:r w:rsidRPr="001B1B87">
        <w:rPr>
          <w:rFonts w:ascii="Helvetica" w:hAnsi="Helvetica" w:cs="Helvetica" w:hint="eastAsia"/>
          <w:b/>
          <w:bCs/>
          <w:color w:val="222222"/>
          <w:sz w:val="21"/>
          <w:szCs w:val="21"/>
        </w:rPr>
        <w:t>ла</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целый</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ряд</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новых</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аспектов</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и</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поставила</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новые</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вопросы</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по</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изуче­</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нию</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специфичности</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действия</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химических</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мутагенов</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Именно</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в</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специ­</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фичности</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химического</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мутагенеза</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и</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скрывается</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все</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сложности</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как</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тестирования</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так</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и</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общей</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оценки</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каждого</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из</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мутагенов</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среды</w:t>
      </w:r>
      <w:r w:rsidRPr="001B1B87">
        <w:rPr>
          <w:rFonts w:ascii="Helvetica" w:hAnsi="Helvetica" w:cs="Helvetica"/>
          <w:b/>
          <w:bCs/>
          <w:color w:val="222222"/>
          <w:sz w:val="21"/>
          <w:szCs w:val="21"/>
        </w:rPr>
        <w:t>.</w:t>
      </w:r>
      <w:r w:rsidRPr="001B1B87">
        <w:rPr>
          <w:rFonts w:ascii="Helvetica" w:hAnsi="Helvetica" w:cs="Helvetica" w:hint="eastAsia"/>
          <w:b/>
          <w:bCs/>
          <w:color w:val="222222"/>
          <w:sz w:val="21"/>
          <w:szCs w:val="21"/>
        </w:rPr>
        <w:t>Поэтому</w:t>
      </w:r>
    </w:p>
    <w:p w14:paraId="777C7A99" w14:textId="77777777" w:rsidR="001B1B87" w:rsidRPr="001B1B87" w:rsidRDefault="001B1B87" w:rsidP="001B1B87">
      <w:pPr>
        <w:rPr>
          <w:rFonts w:ascii="Helvetica" w:hAnsi="Helvetica" w:cs="Helvetica"/>
          <w:b/>
          <w:bCs/>
          <w:color w:val="222222"/>
          <w:sz w:val="21"/>
          <w:szCs w:val="21"/>
        </w:rPr>
      </w:pPr>
      <w:r w:rsidRPr="001B1B87">
        <w:rPr>
          <w:rFonts w:ascii="Helvetica" w:hAnsi="Helvetica" w:cs="Helvetica" w:hint="eastAsia"/>
          <w:b/>
          <w:bCs/>
          <w:color w:val="222222"/>
          <w:sz w:val="21"/>
          <w:szCs w:val="21"/>
        </w:rPr>
        <w:t>стр</w:t>
      </w:r>
      <w:r w:rsidRPr="001B1B87">
        <w:rPr>
          <w:rFonts w:ascii="Helvetica" w:hAnsi="Helvetica" w:cs="Helvetica"/>
          <w:b/>
          <w:bCs/>
          <w:color w:val="222222"/>
          <w:sz w:val="21"/>
          <w:szCs w:val="21"/>
        </w:rPr>
        <w:t>. 19</w:t>
      </w:r>
    </w:p>
    <w:p w14:paraId="7D783F68" w14:textId="77777777" w:rsidR="001B1B87" w:rsidRPr="001B1B87" w:rsidRDefault="001B1B87" w:rsidP="001B1B87">
      <w:pPr>
        <w:rPr>
          <w:rFonts w:ascii="Helvetica" w:hAnsi="Helvetica" w:cs="Helvetica"/>
          <w:b/>
          <w:bCs/>
          <w:color w:val="222222"/>
          <w:sz w:val="21"/>
          <w:szCs w:val="21"/>
        </w:rPr>
      </w:pPr>
      <w:r w:rsidRPr="001B1B87">
        <w:rPr>
          <w:rFonts w:ascii="Helvetica" w:hAnsi="Helvetica" w:cs="Helvetica" w:hint="eastAsia"/>
          <w:b/>
          <w:bCs/>
          <w:color w:val="222222"/>
          <w:sz w:val="21"/>
          <w:szCs w:val="21"/>
        </w:rPr>
        <w:t>увели­</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чения</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клеточной</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проницаемости</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при</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помощи</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детергента</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ЭТДА</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Эти</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факты</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показывают</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важность</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исследованиж</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специфичности</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поступления</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и</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учета</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таких</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фактов</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при</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тестировании</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и</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оценке</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мутагенош</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среды</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особенно</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при</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совместном</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действии</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нескольких</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мутаге­</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нов</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или</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при</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оценке</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суммарного</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загрязнения</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среды</w:t>
      </w:r>
      <w:r w:rsidRPr="001B1B87">
        <w:rPr>
          <w:rFonts w:ascii="Helvetica" w:hAnsi="Helvetica" w:cs="Helvetica"/>
          <w:b/>
          <w:bCs/>
          <w:color w:val="222222"/>
          <w:sz w:val="21"/>
          <w:szCs w:val="21"/>
        </w:rPr>
        <w:t>.</w:t>
      </w:r>
    </w:p>
    <w:p w14:paraId="0925747E" w14:textId="77777777" w:rsidR="001B1B87" w:rsidRPr="001B1B87" w:rsidRDefault="001B1B87" w:rsidP="001B1B87">
      <w:pPr>
        <w:rPr>
          <w:rFonts w:ascii="Helvetica" w:hAnsi="Helvetica" w:cs="Helvetica"/>
          <w:b/>
          <w:bCs/>
          <w:color w:val="222222"/>
          <w:sz w:val="21"/>
          <w:szCs w:val="21"/>
        </w:rPr>
      </w:pPr>
      <w:r w:rsidRPr="001B1B87">
        <w:rPr>
          <w:rFonts w:ascii="Helvetica" w:hAnsi="Helvetica" w:cs="Helvetica" w:hint="eastAsia"/>
          <w:b/>
          <w:bCs/>
          <w:color w:val="222222"/>
          <w:sz w:val="21"/>
          <w:szCs w:val="21"/>
        </w:rPr>
        <w:t>стр</w:t>
      </w:r>
      <w:r w:rsidRPr="001B1B87">
        <w:rPr>
          <w:rFonts w:ascii="Helvetica" w:hAnsi="Helvetica" w:cs="Helvetica"/>
          <w:b/>
          <w:bCs/>
          <w:color w:val="222222"/>
          <w:sz w:val="21"/>
          <w:szCs w:val="21"/>
        </w:rPr>
        <w:t>. 39</w:t>
      </w:r>
    </w:p>
    <w:p w14:paraId="7CF2B50D" w14:textId="77777777" w:rsidR="001B1B87" w:rsidRPr="001B1B87" w:rsidRDefault="001B1B87" w:rsidP="001B1B87">
      <w:pPr>
        <w:rPr>
          <w:rFonts w:ascii="Helvetica" w:hAnsi="Helvetica" w:cs="Helvetica"/>
          <w:b/>
          <w:bCs/>
          <w:color w:val="222222"/>
          <w:sz w:val="21"/>
          <w:szCs w:val="21"/>
        </w:rPr>
      </w:pPr>
      <w:r w:rsidRPr="001B1B87">
        <w:rPr>
          <w:rFonts w:ascii="Helvetica" w:hAnsi="Helvetica" w:cs="Helvetica"/>
          <w:b/>
          <w:bCs/>
          <w:color w:val="222222"/>
          <w:sz w:val="21"/>
          <w:szCs w:val="21"/>
        </w:rPr>
        <w:t>-39</w:t>
      </w:r>
      <w:r w:rsidRPr="001B1B87">
        <w:rPr>
          <w:rFonts w:ascii="Helvetica" w:hAnsi="Helvetica" w:cs="Helvetica" w:hint="eastAsia"/>
          <w:b/>
          <w:bCs/>
          <w:color w:val="222222"/>
          <w:sz w:val="21"/>
          <w:szCs w:val="21"/>
        </w:rPr>
        <w:t>упомянутых</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специфичностей</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сильно</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осложняет</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оценку</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новых</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мутаге­</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нов</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окружающей</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среды</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Это</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объясняется</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тем</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что</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при</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огромнейшей</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вариабильности</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химических</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мутагенов</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можно</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ожидать</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и</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различные</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ре­</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акции</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с</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наследственными</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структурами</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клеток</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Вот</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почему</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при</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тести­</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ровании</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и</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оценке</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мутагенов</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окружающей</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среды</w:t>
      </w:r>
    </w:p>
    <w:p w14:paraId="0618A52B" w14:textId="77777777" w:rsidR="001B1B87" w:rsidRPr="001B1B87" w:rsidRDefault="001B1B87" w:rsidP="001B1B87">
      <w:pPr>
        <w:rPr>
          <w:rFonts w:ascii="Helvetica" w:hAnsi="Helvetica" w:cs="Helvetica"/>
          <w:b/>
          <w:bCs/>
          <w:color w:val="222222"/>
          <w:sz w:val="21"/>
          <w:szCs w:val="21"/>
        </w:rPr>
      </w:pPr>
    </w:p>
    <w:p w14:paraId="7A851665" w14:textId="77777777" w:rsidR="001B1B87" w:rsidRPr="001B1B87" w:rsidRDefault="001B1B87" w:rsidP="001B1B87">
      <w:pPr>
        <w:rPr>
          <w:rFonts w:ascii="Helvetica" w:hAnsi="Helvetica" w:cs="Helvetica"/>
          <w:b/>
          <w:bCs/>
          <w:color w:val="222222"/>
          <w:sz w:val="21"/>
          <w:szCs w:val="21"/>
        </w:rPr>
      </w:pPr>
      <w:r w:rsidRPr="001B1B87">
        <w:rPr>
          <w:rFonts w:ascii="Helvetica" w:hAnsi="Helvetica" w:cs="Helvetica" w:hint="eastAsia"/>
          <w:b/>
          <w:bCs/>
          <w:color w:val="222222"/>
          <w:sz w:val="21"/>
          <w:szCs w:val="21"/>
        </w:rPr>
        <w:t>Оглавление</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диссертации</w:t>
      </w:r>
    </w:p>
    <w:p w14:paraId="5EB90E3C" w14:textId="77777777" w:rsidR="001B1B87" w:rsidRPr="001B1B87" w:rsidRDefault="001B1B87" w:rsidP="001B1B87">
      <w:pPr>
        <w:rPr>
          <w:rFonts w:ascii="Helvetica" w:hAnsi="Helvetica" w:cs="Helvetica"/>
          <w:b/>
          <w:bCs/>
          <w:color w:val="222222"/>
          <w:sz w:val="21"/>
          <w:szCs w:val="21"/>
        </w:rPr>
      </w:pPr>
      <w:r w:rsidRPr="001B1B87">
        <w:rPr>
          <w:rFonts w:ascii="Helvetica" w:hAnsi="Helvetica" w:cs="Helvetica" w:hint="eastAsia"/>
          <w:b/>
          <w:bCs/>
          <w:color w:val="222222"/>
          <w:sz w:val="21"/>
          <w:szCs w:val="21"/>
        </w:rPr>
        <w:t>доктор</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биологических</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наук</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Лекявичюс</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Ромуальд</w:t>
      </w:r>
      <w:r w:rsidRPr="001B1B87">
        <w:rPr>
          <w:rFonts w:ascii="Helvetica" w:hAnsi="Helvetica" w:cs="Helvetica" w:hint="eastAsia"/>
          <w:b/>
          <w:bCs/>
          <w:color w:val="222222"/>
          <w:sz w:val="21"/>
          <w:szCs w:val="21"/>
        </w:rPr>
        <w:lastRenderedPageBreak/>
        <w:t>ас</w:t>
      </w:r>
      <w:r w:rsidRPr="001B1B87">
        <w:rPr>
          <w:rFonts w:ascii="Helvetica" w:hAnsi="Helvetica" w:cs="Helvetica"/>
          <w:b/>
          <w:bCs/>
          <w:color w:val="222222"/>
          <w:sz w:val="21"/>
          <w:szCs w:val="21"/>
        </w:rPr>
        <w:t>-</w:t>
      </w:r>
      <w:r w:rsidRPr="001B1B87">
        <w:rPr>
          <w:rFonts w:ascii="Helvetica" w:hAnsi="Helvetica" w:cs="Helvetica" w:hint="eastAsia"/>
          <w:b/>
          <w:bCs/>
          <w:color w:val="222222"/>
          <w:sz w:val="21"/>
          <w:szCs w:val="21"/>
        </w:rPr>
        <w:t>Казимерас</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Казимерович</w:t>
      </w:r>
    </w:p>
    <w:p w14:paraId="7C640336" w14:textId="77777777" w:rsidR="001B1B87" w:rsidRPr="001B1B87" w:rsidRDefault="001B1B87" w:rsidP="001B1B87">
      <w:pPr>
        <w:rPr>
          <w:rFonts w:ascii="Helvetica" w:hAnsi="Helvetica" w:cs="Helvetica"/>
          <w:b/>
          <w:bCs/>
          <w:color w:val="222222"/>
          <w:sz w:val="21"/>
          <w:szCs w:val="21"/>
        </w:rPr>
      </w:pPr>
      <w:r w:rsidRPr="001B1B87">
        <w:rPr>
          <w:rFonts w:ascii="Helvetica" w:hAnsi="Helvetica" w:cs="Helvetica" w:hint="eastAsia"/>
          <w:b/>
          <w:bCs/>
          <w:color w:val="222222"/>
          <w:sz w:val="21"/>
          <w:szCs w:val="21"/>
        </w:rPr>
        <w:t>ВВЕДЕНИЕ</w:t>
      </w:r>
      <w:r w:rsidRPr="001B1B87">
        <w:rPr>
          <w:rFonts w:ascii="Helvetica" w:hAnsi="Helvetica" w:cs="Helvetica"/>
          <w:b/>
          <w:bCs/>
          <w:color w:val="222222"/>
          <w:sz w:val="21"/>
          <w:szCs w:val="21"/>
        </w:rPr>
        <w:t>.</w:t>
      </w:r>
    </w:p>
    <w:p w14:paraId="23DC32A5" w14:textId="77777777" w:rsidR="001B1B87" w:rsidRPr="001B1B87" w:rsidRDefault="001B1B87" w:rsidP="001B1B87">
      <w:pPr>
        <w:rPr>
          <w:rFonts w:ascii="Helvetica" w:hAnsi="Helvetica" w:cs="Helvetica"/>
          <w:b/>
          <w:bCs/>
          <w:color w:val="222222"/>
          <w:sz w:val="21"/>
          <w:szCs w:val="21"/>
        </w:rPr>
      </w:pPr>
    </w:p>
    <w:p w14:paraId="518F9984" w14:textId="77777777" w:rsidR="001B1B87" w:rsidRPr="001B1B87" w:rsidRDefault="001B1B87" w:rsidP="001B1B87">
      <w:pPr>
        <w:rPr>
          <w:rFonts w:ascii="Helvetica" w:hAnsi="Helvetica" w:cs="Helvetica"/>
          <w:b/>
          <w:bCs/>
          <w:color w:val="222222"/>
          <w:sz w:val="21"/>
          <w:szCs w:val="21"/>
        </w:rPr>
      </w:pPr>
      <w:r w:rsidRPr="001B1B87">
        <w:rPr>
          <w:rFonts w:ascii="Helvetica" w:hAnsi="Helvetica" w:cs="Helvetica" w:hint="eastAsia"/>
          <w:b/>
          <w:bCs/>
          <w:color w:val="222222"/>
          <w:sz w:val="21"/>
          <w:szCs w:val="21"/>
        </w:rPr>
        <w:t>Глава</w:t>
      </w:r>
      <w:r w:rsidRPr="001B1B87">
        <w:rPr>
          <w:rFonts w:ascii="Helvetica" w:hAnsi="Helvetica" w:cs="Helvetica"/>
          <w:b/>
          <w:bCs/>
          <w:color w:val="222222"/>
          <w:sz w:val="21"/>
          <w:szCs w:val="21"/>
        </w:rPr>
        <w:t xml:space="preserve"> I. </w:t>
      </w:r>
      <w:r w:rsidRPr="001B1B87">
        <w:rPr>
          <w:rFonts w:ascii="Helvetica" w:hAnsi="Helvetica" w:cs="Helvetica" w:hint="eastAsia"/>
          <w:b/>
          <w:bCs/>
          <w:color w:val="222222"/>
          <w:sz w:val="21"/>
          <w:szCs w:val="21"/>
        </w:rPr>
        <w:t>КЛАССИФИКАЦИЯ</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ЯВЛЕНИЙ</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СПЕЦИФИЧНОСТИ</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ХИМИЧЕСКОГО</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МУТАГЕНЕЗА</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СВЯЗАННЫХ</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С</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ОЦЕНКОЙ</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МУТАГЕНА</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Обобщение</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литературных</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данных</w:t>
      </w:r>
      <w:r w:rsidRPr="001B1B87">
        <w:rPr>
          <w:rFonts w:ascii="Helvetica" w:hAnsi="Helvetica" w:cs="Helvetica"/>
          <w:b/>
          <w:bCs/>
          <w:color w:val="222222"/>
          <w:sz w:val="21"/>
          <w:szCs w:val="21"/>
        </w:rPr>
        <w:t>)</w:t>
      </w:r>
    </w:p>
    <w:p w14:paraId="0D0131ED" w14:textId="77777777" w:rsidR="001B1B87" w:rsidRPr="001B1B87" w:rsidRDefault="001B1B87" w:rsidP="001B1B87">
      <w:pPr>
        <w:rPr>
          <w:rFonts w:ascii="Helvetica" w:hAnsi="Helvetica" w:cs="Helvetica"/>
          <w:b/>
          <w:bCs/>
          <w:color w:val="222222"/>
          <w:sz w:val="21"/>
          <w:szCs w:val="21"/>
        </w:rPr>
      </w:pPr>
    </w:p>
    <w:p w14:paraId="01E503D4" w14:textId="77777777" w:rsidR="001B1B87" w:rsidRPr="001B1B87" w:rsidRDefault="001B1B87" w:rsidP="001B1B87">
      <w:pPr>
        <w:rPr>
          <w:rFonts w:ascii="Helvetica" w:hAnsi="Helvetica" w:cs="Helvetica"/>
          <w:b/>
          <w:bCs/>
          <w:color w:val="222222"/>
          <w:sz w:val="21"/>
          <w:szCs w:val="21"/>
        </w:rPr>
      </w:pPr>
      <w:r w:rsidRPr="001B1B87">
        <w:rPr>
          <w:rFonts w:ascii="Helvetica" w:hAnsi="Helvetica" w:cs="Helvetica" w:hint="eastAsia"/>
          <w:b/>
          <w:bCs/>
          <w:color w:val="222222"/>
          <w:sz w:val="21"/>
          <w:szCs w:val="21"/>
        </w:rPr>
        <w:t>Глава</w:t>
      </w:r>
      <w:r w:rsidRPr="001B1B87">
        <w:rPr>
          <w:rFonts w:ascii="Helvetica" w:hAnsi="Helvetica" w:cs="Helvetica"/>
          <w:b/>
          <w:bCs/>
          <w:color w:val="222222"/>
          <w:sz w:val="21"/>
          <w:szCs w:val="21"/>
        </w:rPr>
        <w:t xml:space="preserve"> II. </w:t>
      </w:r>
      <w:r w:rsidRPr="001B1B87">
        <w:rPr>
          <w:rFonts w:ascii="Helvetica" w:hAnsi="Helvetica" w:cs="Helvetica" w:hint="eastAsia"/>
          <w:b/>
          <w:bCs/>
          <w:color w:val="222222"/>
          <w:sz w:val="21"/>
          <w:szCs w:val="21"/>
        </w:rPr>
        <w:t>СТРАТЕГИЯ</w:t>
      </w:r>
      <w:r w:rsidRPr="001B1B87">
        <w:rPr>
          <w:rFonts w:ascii="Helvetica" w:hAnsi="Helvetica" w:cs="Helvetica"/>
          <w:b/>
          <w:bCs/>
          <w:color w:val="222222"/>
          <w:sz w:val="21"/>
          <w:szCs w:val="21"/>
        </w:rPr>
        <w:t>-</w:t>
      </w:r>
      <w:r w:rsidRPr="001B1B87">
        <w:rPr>
          <w:rFonts w:ascii="Helvetica" w:hAnsi="Helvetica" w:cs="Helvetica" w:hint="eastAsia"/>
          <w:b/>
          <w:bCs/>
          <w:color w:val="222222"/>
          <w:sz w:val="21"/>
          <w:szCs w:val="21"/>
        </w:rPr>
        <w:t>ГЕНЕТИЧЕСКОГО</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МОНИТОРИНГА</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РЕГИОНА</w:t>
      </w:r>
    </w:p>
    <w:p w14:paraId="49D08E5E" w14:textId="77777777" w:rsidR="001B1B87" w:rsidRPr="001B1B87" w:rsidRDefault="001B1B87" w:rsidP="001B1B87">
      <w:pPr>
        <w:rPr>
          <w:rFonts w:ascii="Helvetica" w:hAnsi="Helvetica" w:cs="Helvetica"/>
          <w:b/>
          <w:bCs/>
          <w:color w:val="222222"/>
          <w:sz w:val="21"/>
          <w:szCs w:val="21"/>
        </w:rPr>
      </w:pPr>
    </w:p>
    <w:p w14:paraId="60F28863" w14:textId="77777777" w:rsidR="001B1B87" w:rsidRPr="001B1B87" w:rsidRDefault="001B1B87" w:rsidP="001B1B87">
      <w:pPr>
        <w:rPr>
          <w:rFonts w:ascii="Helvetica" w:hAnsi="Helvetica" w:cs="Helvetica"/>
          <w:b/>
          <w:bCs/>
          <w:color w:val="222222"/>
          <w:sz w:val="21"/>
          <w:szCs w:val="21"/>
        </w:rPr>
      </w:pPr>
      <w:r w:rsidRPr="001B1B87">
        <w:rPr>
          <w:rFonts w:ascii="Helvetica" w:hAnsi="Helvetica" w:cs="Helvetica" w:hint="eastAsia"/>
          <w:b/>
          <w:bCs/>
          <w:color w:val="222222"/>
          <w:sz w:val="21"/>
          <w:szCs w:val="21"/>
        </w:rPr>
        <w:t>ПРИ</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ДЕЙСТВИИ</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МУТАГЕНОВ</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СРЕЩЫ</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Общие</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положения</w:t>
      </w:r>
      <w:r w:rsidRPr="001B1B87">
        <w:rPr>
          <w:rFonts w:ascii="Helvetica" w:hAnsi="Helvetica" w:cs="Helvetica"/>
          <w:b/>
          <w:bCs/>
          <w:color w:val="222222"/>
          <w:sz w:val="21"/>
          <w:szCs w:val="21"/>
        </w:rPr>
        <w:t xml:space="preserve">). 40 II.I. </w:t>
      </w:r>
      <w:r w:rsidRPr="001B1B87">
        <w:rPr>
          <w:rFonts w:ascii="Helvetica" w:hAnsi="Helvetica" w:cs="Helvetica" w:hint="eastAsia"/>
          <w:b/>
          <w:bCs/>
          <w:color w:val="222222"/>
          <w:sz w:val="21"/>
          <w:szCs w:val="21"/>
        </w:rPr>
        <w:t>Инвентаризация</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мутагенов</w:t>
      </w:r>
      <w:r w:rsidRPr="001B1B87">
        <w:rPr>
          <w:rFonts w:ascii="Helvetica" w:hAnsi="Helvetica" w:cs="Helvetica"/>
          <w:b/>
          <w:bCs/>
          <w:color w:val="222222"/>
          <w:sz w:val="21"/>
          <w:szCs w:val="21"/>
        </w:rPr>
        <w:t>.</w:t>
      </w:r>
    </w:p>
    <w:p w14:paraId="53671F72" w14:textId="77777777" w:rsidR="001B1B87" w:rsidRPr="001B1B87" w:rsidRDefault="001B1B87" w:rsidP="001B1B87">
      <w:pPr>
        <w:rPr>
          <w:rFonts w:ascii="Helvetica" w:hAnsi="Helvetica" w:cs="Helvetica"/>
          <w:b/>
          <w:bCs/>
          <w:color w:val="222222"/>
          <w:sz w:val="21"/>
          <w:szCs w:val="21"/>
        </w:rPr>
      </w:pPr>
    </w:p>
    <w:p w14:paraId="362E3E51" w14:textId="77777777" w:rsidR="001B1B87" w:rsidRPr="001B1B87" w:rsidRDefault="001B1B87" w:rsidP="001B1B87">
      <w:pPr>
        <w:rPr>
          <w:rFonts w:ascii="Helvetica" w:hAnsi="Helvetica" w:cs="Helvetica"/>
          <w:b/>
          <w:bCs/>
          <w:color w:val="222222"/>
          <w:sz w:val="21"/>
          <w:szCs w:val="21"/>
        </w:rPr>
      </w:pPr>
      <w:r w:rsidRPr="001B1B87">
        <w:rPr>
          <w:rFonts w:ascii="Helvetica" w:hAnsi="Helvetica" w:cs="Helvetica"/>
          <w:b/>
          <w:bCs/>
          <w:color w:val="222222"/>
          <w:sz w:val="21"/>
          <w:szCs w:val="21"/>
        </w:rPr>
        <w:t xml:space="preserve">11.1.1. </w:t>
      </w:r>
      <w:r w:rsidRPr="001B1B87">
        <w:rPr>
          <w:rFonts w:ascii="Helvetica" w:hAnsi="Helvetica" w:cs="Helvetica" w:hint="eastAsia"/>
          <w:b/>
          <w:bCs/>
          <w:color w:val="222222"/>
          <w:sz w:val="21"/>
          <w:szCs w:val="21"/>
        </w:rPr>
        <w:t>Регистр</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мутагенов</w:t>
      </w:r>
    </w:p>
    <w:p w14:paraId="27198477" w14:textId="77777777" w:rsidR="001B1B87" w:rsidRPr="001B1B87" w:rsidRDefault="001B1B87" w:rsidP="001B1B87">
      <w:pPr>
        <w:rPr>
          <w:rFonts w:ascii="Helvetica" w:hAnsi="Helvetica" w:cs="Helvetica"/>
          <w:b/>
          <w:bCs/>
          <w:color w:val="222222"/>
          <w:sz w:val="21"/>
          <w:szCs w:val="21"/>
        </w:rPr>
      </w:pPr>
    </w:p>
    <w:p w14:paraId="18FB974F" w14:textId="77777777" w:rsidR="001B1B87" w:rsidRPr="001B1B87" w:rsidRDefault="001B1B87" w:rsidP="001B1B87">
      <w:pPr>
        <w:rPr>
          <w:rFonts w:ascii="Helvetica" w:hAnsi="Helvetica" w:cs="Helvetica"/>
          <w:b/>
          <w:bCs/>
          <w:color w:val="222222"/>
          <w:sz w:val="21"/>
          <w:szCs w:val="21"/>
        </w:rPr>
      </w:pPr>
      <w:r w:rsidRPr="001B1B87">
        <w:rPr>
          <w:rFonts w:ascii="Helvetica" w:hAnsi="Helvetica" w:cs="Helvetica"/>
          <w:b/>
          <w:bCs/>
          <w:color w:val="222222"/>
          <w:sz w:val="21"/>
          <w:szCs w:val="21"/>
        </w:rPr>
        <w:t xml:space="preserve">11.1.2. </w:t>
      </w:r>
      <w:r w:rsidRPr="001B1B87">
        <w:rPr>
          <w:rFonts w:ascii="Helvetica" w:hAnsi="Helvetica" w:cs="Helvetica" w:hint="eastAsia"/>
          <w:b/>
          <w:bCs/>
          <w:color w:val="222222"/>
          <w:sz w:val="21"/>
          <w:szCs w:val="21"/>
        </w:rPr>
        <w:t>Тестирование</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мутагенов</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тест</w:t>
      </w:r>
      <w:r w:rsidRPr="001B1B87">
        <w:rPr>
          <w:rFonts w:ascii="Helvetica" w:hAnsi="Helvetica" w:cs="Helvetica"/>
          <w:b/>
          <w:bCs/>
          <w:color w:val="222222"/>
          <w:sz w:val="21"/>
          <w:szCs w:val="21"/>
        </w:rPr>
        <w:t>-</w:t>
      </w:r>
      <w:r w:rsidRPr="001B1B87">
        <w:rPr>
          <w:rFonts w:ascii="Helvetica" w:hAnsi="Helvetica" w:cs="Helvetica" w:hint="eastAsia"/>
          <w:b/>
          <w:bCs/>
          <w:color w:val="222222"/>
          <w:sz w:val="21"/>
          <w:szCs w:val="21"/>
        </w:rPr>
        <w:t>системы</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мутагенов</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среды</w:t>
      </w:r>
      <w:r w:rsidRPr="001B1B87">
        <w:rPr>
          <w:rFonts w:ascii="Helvetica" w:hAnsi="Helvetica" w:cs="Helvetica"/>
          <w:b/>
          <w:bCs/>
          <w:color w:val="222222"/>
          <w:sz w:val="21"/>
          <w:szCs w:val="21"/>
        </w:rPr>
        <w:t>)</w:t>
      </w:r>
    </w:p>
    <w:p w14:paraId="06E86F85" w14:textId="77777777" w:rsidR="001B1B87" w:rsidRPr="001B1B87" w:rsidRDefault="001B1B87" w:rsidP="001B1B87">
      <w:pPr>
        <w:rPr>
          <w:rFonts w:ascii="Helvetica" w:hAnsi="Helvetica" w:cs="Helvetica"/>
          <w:b/>
          <w:bCs/>
          <w:color w:val="222222"/>
          <w:sz w:val="21"/>
          <w:szCs w:val="21"/>
        </w:rPr>
      </w:pPr>
    </w:p>
    <w:p w14:paraId="1E0AEF2D" w14:textId="77777777" w:rsidR="001B1B87" w:rsidRPr="001B1B87" w:rsidRDefault="001B1B87" w:rsidP="001B1B87">
      <w:pPr>
        <w:rPr>
          <w:rFonts w:ascii="Helvetica" w:hAnsi="Helvetica" w:cs="Helvetica"/>
          <w:b/>
          <w:bCs/>
          <w:color w:val="222222"/>
          <w:sz w:val="21"/>
          <w:szCs w:val="21"/>
        </w:rPr>
      </w:pPr>
      <w:r w:rsidRPr="001B1B87">
        <w:rPr>
          <w:rFonts w:ascii="Helvetica" w:hAnsi="Helvetica" w:cs="Helvetica"/>
          <w:b/>
          <w:bCs/>
          <w:color w:val="222222"/>
          <w:sz w:val="21"/>
          <w:szCs w:val="21"/>
        </w:rPr>
        <w:t xml:space="preserve">11.1.3. </w:t>
      </w:r>
      <w:r w:rsidRPr="001B1B87">
        <w:rPr>
          <w:rFonts w:ascii="Helvetica" w:hAnsi="Helvetica" w:cs="Helvetica" w:hint="eastAsia"/>
          <w:b/>
          <w:bCs/>
          <w:color w:val="222222"/>
          <w:sz w:val="21"/>
          <w:szCs w:val="21"/>
        </w:rPr>
        <w:t>География</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мутагенов</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и</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районирование</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региона</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по</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степени</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мутагенности</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окружающей</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среды</w:t>
      </w:r>
    </w:p>
    <w:p w14:paraId="24864B1F" w14:textId="77777777" w:rsidR="001B1B87" w:rsidRPr="001B1B87" w:rsidRDefault="001B1B87" w:rsidP="001B1B87">
      <w:pPr>
        <w:rPr>
          <w:rFonts w:ascii="Helvetica" w:hAnsi="Helvetica" w:cs="Helvetica"/>
          <w:b/>
          <w:bCs/>
          <w:color w:val="222222"/>
          <w:sz w:val="21"/>
          <w:szCs w:val="21"/>
        </w:rPr>
      </w:pPr>
    </w:p>
    <w:p w14:paraId="4EFC9976" w14:textId="77777777" w:rsidR="001B1B87" w:rsidRPr="001B1B87" w:rsidRDefault="001B1B87" w:rsidP="001B1B87">
      <w:pPr>
        <w:rPr>
          <w:rFonts w:ascii="Helvetica" w:hAnsi="Helvetica" w:cs="Helvetica"/>
          <w:b/>
          <w:bCs/>
          <w:color w:val="222222"/>
          <w:sz w:val="21"/>
          <w:szCs w:val="21"/>
        </w:rPr>
      </w:pPr>
      <w:r w:rsidRPr="001B1B87">
        <w:rPr>
          <w:rFonts w:ascii="Helvetica" w:hAnsi="Helvetica" w:cs="Helvetica" w:hint="eastAsia"/>
          <w:b/>
          <w:bCs/>
          <w:color w:val="222222"/>
          <w:sz w:val="21"/>
          <w:szCs w:val="21"/>
        </w:rPr>
        <w:t>Глава</w:t>
      </w:r>
      <w:r w:rsidRPr="001B1B87">
        <w:rPr>
          <w:rFonts w:ascii="Helvetica" w:hAnsi="Helvetica" w:cs="Helvetica"/>
          <w:b/>
          <w:bCs/>
          <w:color w:val="222222"/>
          <w:sz w:val="21"/>
          <w:szCs w:val="21"/>
        </w:rPr>
        <w:t xml:space="preserve"> III. </w:t>
      </w:r>
      <w:r w:rsidRPr="001B1B87">
        <w:rPr>
          <w:rFonts w:ascii="Helvetica" w:hAnsi="Helvetica" w:cs="Helvetica" w:hint="eastAsia"/>
          <w:b/>
          <w:bCs/>
          <w:color w:val="222222"/>
          <w:sz w:val="21"/>
          <w:szCs w:val="21"/>
        </w:rPr>
        <w:t>МАТЕРИАЛ</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И</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МЕТОДЫ</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ИССЛЕДОВАНИЯ</w:t>
      </w:r>
      <w:r w:rsidRPr="001B1B87">
        <w:rPr>
          <w:rFonts w:ascii="Helvetica" w:hAnsi="Helvetica" w:cs="Helvetica"/>
          <w:b/>
          <w:bCs/>
          <w:color w:val="222222"/>
          <w:sz w:val="21"/>
          <w:szCs w:val="21"/>
        </w:rPr>
        <w:t>.</w:t>
      </w:r>
    </w:p>
    <w:p w14:paraId="4B981C5B" w14:textId="77777777" w:rsidR="001B1B87" w:rsidRPr="001B1B87" w:rsidRDefault="001B1B87" w:rsidP="001B1B87">
      <w:pPr>
        <w:rPr>
          <w:rFonts w:ascii="Helvetica" w:hAnsi="Helvetica" w:cs="Helvetica"/>
          <w:b/>
          <w:bCs/>
          <w:color w:val="222222"/>
          <w:sz w:val="21"/>
          <w:szCs w:val="21"/>
        </w:rPr>
      </w:pPr>
    </w:p>
    <w:p w14:paraId="2584BCC1" w14:textId="77777777" w:rsidR="001B1B87" w:rsidRPr="001B1B87" w:rsidRDefault="001B1B87" w:rsidP="001B1B87">
      <w:pPr>
        <w:rPr>
          <w:rFonts w:ascii="Helvetica" w:hAnsi="Helvetica" w:cs="Helvetica"/>
          <w:b/>
          <w:bCs/>
          <w:color w:val="222222"/>
          <w:sz w:val="21"/>
          <w:szCs w:val="21"/>
        </w:rPr>
      </w:pPr>
      <w:r w:rsidRPr="001B1B87">
        <w:rPr>
          <w:rFonts w:ascii="Helvetica" w:hAnsi="Helvetica" w:cs="Helvetica" w:hint="eastAsia"/>
          <w:b/>
          <w:bCs/>
          <w:color w:val="222222"/>
          <w:sz w:val="21"/>
          <w:szCs w:val="21"/>
        </w:rPr>
        <w:t>Глава</w:t>
      </w:r>
      <w:r w:rsidRPr="001B1B87">
        <w:rPr>
          <w:rFonts w:ascii="Helvetica" w:hAnsi="Helvetica" w:cs="Helvetica"/>
          <w:b/>
          <w:bCs/>
          <w:color w:val="222222"/>
          <w:sz w:val="21"/>
          <w:szCs w:val="21"/>
        </w:rPr>
        <w:t xml:space="preserve"> 1</w:t>
      </w:r>
      <w:r w:rsidRPr="001B1B87">
        <w:rPr>
          <w:rFonts w:ascii="Helvetica" w:hAnsi="Helvetica" w:cs="Helvetica" w:hint="eastAsia"/>
          <w:b/>
          <w:bCs/>
          <w:color w:val="222222"/>
          <w:sz w:val="21"/>
          <w:szCs w:val="21"/>
        </w:rPr>
        <w:t>У</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МУТАГЕННОСТЬ</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ПУРИНОВ</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В</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ЗАВИСИМОСТИ</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ОТ</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ИХ</w:t>
      </w:r>
    </w:p>
    <w:p w14:paraId="704A0EF4" w14:textId="77777777" w:rsidR="001B1B87" w:rsidRPr="001B1B87" w:rsidRDefault="001B1B87" w:rsidP="001B1B87">
      <w:pPr>
        <w:rPr>
          <w:rFonts w:ascii="Helvetica" w:hAnsi="Helvetica" w:cs="Helvetica"/>
          <w:b/>
          <w:bCs/>
          <w:color w:val="222222"/>
          <w:sz w:val="21"/>
          <w:szCs w:val="21"/>
        </w:rPr>
      </w:pPr>
    </w:p>
    <w:p w14:paraId="642C947C" w14:textId="77777777" w:rsidR="001B1B87" w:rsidRPr="001B1B87" w:rsidRDefault="001B1B87" w:rsidP="001B1B87">
      <w:pPr>
        <w:rPr>
          <w:rFonts w:ascii="Helvetica" w:hAnsi="Helvetica" w:cs="Helvetica"/>
          <w:b/>
          <w:bCs/>
          <w:color w:val="222222"/>
          <w:sz w:val="21"/>
          <w:szCs w:val="21"/>
        </w:rPr>
      </w:pPr>
      <w:r w:rsidRPr="001B1B87">
        <w:rPr>
          <w:rFonts w:ascii="Helvetica" w:hAnsi="Helvetica" w:cs="Helvetica" w:hint="eastAsia"/>
          <w:b/>
          <w:bCs/>
          <w:color w:val="222222"/>
          <w:sz w:val="21"/>
          <w:szCs w:val="21"/>
        </w:rPr>
        <w:t>ХИМИЧЕСКОЙ</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СТРУКТУРЫ</w:t>
      </w:r>
      <w:r w:rsidRPr="001B1B87">
        <w:rPr>
          <w:rFonts w:ascii="Helvetica" w:hAnsi="Helvetica" w:cs="Helvetica"/>
          <w:b/>
          <w:bCs/>
          <w:color w:val="222222"/>
          <w:sz w:val="21"/>
          <w:szCs w:val="21"/>
        </w:rPr>
        <w:t>.</w:t>
      </w:r>
    </w:p>
    <w:p w14:paraId="1D493DFA" w14:textId="77777777" w:rsidR="001B1B87" w:rsidRPr="001B1B87" w:rsidRDefault="001B1B87" w:rsidP="001B1B87">
      <w:pPr>
        <w:rPr>
          <w:rFonts w:ascii="Helvetica" w:hAnsi="Helvetica" w:cs="Helvetica"/>
          <w:b/>
          <w:bCs/>
          <w:color w:val="222222"/>
          <w:sz w:val="21"/>
          <w:szCs w:val="21"/>
        </w:rPr>
      </w:pPr>
    </w:p>
    <w:p w14:paraId="1DDB6D00" w14:textId="77777777" w:rsidR="001B1B87" w:rsidRPr="001B1B87" w:rsidRDefault="001B1B87" w:rsidP="001B1B87">
      <w:pPr>
        <w:rPr>
          <w:rFonts w:ascii="Helvetica" w:hAnsi="Helvetica" w:cs="Helvetica"/>
          <w:b/>
          <w:bCs/>
          <w:color w:val="222222"/>
          <w:sz w:val="21"/>
          <w:szCs w:val="21"/>
        </w:rPr>
      </w:pPr>
      <w:r w:rsidRPr="001B1B87">
        <w:rPr>
          <w:rFonts w:ascii="Helvetica" w:hAnsi="Helvetica" w:cs="Helvetica"/>
          <w:b/>
          <w:bCs/>
          <w:color w:val="222222"/>
          <w:sz w:val="21"/>
          <w:szCs w:val="21"/>
        </w:rPr>
        <w:t>1</w:t>
      </w:r>
      <w:r w:rsidRPr="001B1B87">
        <w:rPr>
          <w:rFonts w:ascii="Helvetica" w:hAnsi="Helvetica" w:cs="Helvetica" w:hint="eastAsia"/>
          <w:b/>
          <w:bCs/>
          <w:color w:val="222222"/>
          <w:sz w:val="21"/>
          <w:szCs w:val="21"/>
        </w:rPr>
        <w:t>У</w:t>
      </w:r>
      <w:r w:rsidRPr="001B1B87">
        <w:rPr>
          <w:rFonts w:ascii="Helvetica" w:hAnsi="Helvetica" w:cs="Helvetica"/>
          <w:b/>
          <w:bCs/>
          <w:color w:val="222222"/>
          <w:sz w:val="21"/>
          <w:szCs w:val="21"/>
        </w:rPr>
        <w:t xml:space="preserve">.1. </w:t>
      </w:r>
      <w:r w:rsidRPr="001B1B87">
        <w:rPr>
          <w:rFonts w:ascii="Helvetica" w:hAnsi="Helvetica" w:cs="Helvetica" w:hint="eastAsia"/>
          <w:b/>
          <w:bCs/>
          <w:color w:val="222222"/>
          <w:sz w:val="21"/>
          <w:szCs w:val="21"/>
        </w:rPr>
        <w:t>Роль</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разных</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радикалов</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в</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пуриновом</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кольце</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при</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исследовании</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на</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разных</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генетических</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объектах</w:t>
      </w:r>
    </w:p>
    <w:p w14:paraId="05F14FED" w14:textId="77777777" w:rsidR="001B1B87" w:rsidRPr="001B1B87" w:rsidRDefault="001B1B87" w:rsidP="001B1B87">
      <w:pPr>
        <w:rPr>
          <w:rFonts w:ascii="Helvetica" w:hAnsi="Helvetica" w:cs="Helvetica"/>
          <w:b/>
          <w:bCs/>
          <w:color w:val="222222"/>
          <w:sz w:val="21"/>
          <w:szCs w:val="21"/>
        </w:rPr>
      </w:pPr>
    </w:p>
    <w:p w14:paraId="1593F00C" w14:textId="77777777" w:rsidR="001B1B87" w:rsidRPr="001B1B87" w:rsidRDefault="001B1B87" w:rsidP="001B1B87">
      <w:pPr>
        <w:rPr>
          <w:rFonts w:ascii="Helvetica" w:hAnsi="Helvetica" w:cs="Helvetica"/>
          <w:b/>
          <w:bCs/>
          <w:color w:val="222222"/>
          <w:sz w:val="21"/>
          <w:szCs w:val="21"/>
        </w:rPr>
      </w:pPr>
      <w:r w:rsidRPr="001B1B87">
        <w:rPr>
          <w:rFonts w:ascii="Helvetica" w:hAnsi="Helvetica" w:cs="Helvetica" w:hint="eastAsia"/>
          <w:b/>
          <w:bCs/>
          <w:color w:val="222222"/>
          <w:sz w:val="21"/>
          <w:szCs w:val="21"/>
        </w:rPr>
        <w:lastRenderedPageBreak/>
        <w:t>Литературные</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и</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собственные</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данные</w:t>
      </w:r>
      <w:r w:rsidRPr="001B1B87">
        <w:rPr>
          <w:rFonts w:ascii="Helvetica" w:hAnsi="Helvetica" w:cs="Helvetica"/>
          <w:b/>
          <w:bCs/>
          <w:color w:val="222222"/>
          <w:sz w:val="21"/>
          <w:szCs w:val="21"/>
        </w:rPr>
        <w:t>)</w:t>
      </w:r>
    </w:p>
    <w:p w14:paraId="676CB1A2" w14:textId="77777777" w:rsidR="001B1B87" w:rsidRPr="001B1B87" w:rsidRDefault="001B1B87" w:rsidP="001B1B87">
      <w:pPr>
        <w:rPr>
          <w:rFonts w:ascii="Helvetica" w:hAnsi="Helvetica" w:cs="Helvetica"/>
          <w:b/>
          <w:bCs/>
          <w:color w:val="222222"/>
          <w:sz w:val="21"/>
          <w:szCs w:val="21"/>
        </w:rPr>
      </w:pPr>
    </w:p>
    <w:p w14:paraId="4FE7734F" w14:textId="77777777" w:rsidR="001B1B87" w:rsidRPr="001B1B87" w:rsidRDefault="001B1B87" w:rsidP="001B1B87">
      <w:pPr>
        <w:rPr>
          <w:rFonts w:ascii="Helvetica" w:hAnsi="Helvetica" w:cs="Helvetica"/>
          <w:b/>
          <w:bCs/>
          <w:color w:val="222222"/>
          <w:sz w:val="21"/>
          <w:szCs w:val="21"/>
        </w:rPr>
      </w:pPr>
      <w:r w:rsidRPr="001B1B87">
        <w:rPr>
          <w:rFonts w:ascii="Helvetica" w:hAnsi="Helvetica" w:cs="Helvetica"/>
          <w:b/>
          <w:bCs/>
          <w:color w:val="222222"/>
          <w:sz w:val="21"/>
          <w:szCs w:val="21"/>
        </w:rPr>
        <w:t>1</w:t>
      </w:r>
      <w:r w:rsidRPr="001B1B87">
        <w:rPr>
          <w:rFonts w:ascii="Helvetica" w:hAnsi="Helvetica" w:cs="Helvetica" w:hint="eastAsia"/>
          <w:b/>
          <w:bCs/>
          <w:color w:val="222222"/>
          <w:sz w:val="21"/>
          <w:szCs w:val="21"/>
        </w:rPr>
        <w:t>У</w:t>
      </w:r>
      <w:r w:rsidRPr="001B1B87">
        <w:rPr>
          <w:rFonts w:ascii="Helvetica" w:hAnsi="Helvetica" w:cs="Helvetica"/>
          <w:b/>
          <w:bCs/>
          <w:color w:val="222222"/>
          <w:sz w:val="21"/>
          <w:szCs w:val="21"/>
        </w:rPr>
        <w:t xml:space="preserve">.2. </w:t>
      </w:r>
      <w:r w:rsidRPr="001B1B87">
        <w:rPr>
          <w:rFonts w:ascii="Helvetica" w:hAnsi="Helvetica" w:cs="Helvetica" w:hint="eastAsia"/>
          <w:b/>
          <w:bCs/>
          <w:color w:val="222222"/>
          <w:sz w:val="21"/>
          <w:szCs w:val="21"/>
        </w:rPr>
        <w:t>Исследование</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действия</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пуринов</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при</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индукции</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генных</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мутаций</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у</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микроорганизмов</w:t>
      </w:r>
    </w:p>
    <w:p w14:paraId="7D3F8745" w14:textId="77777777" w:rsidR="001B1B87" w:rsidRPr="001B1B87" w:rsidRDefault="001B1B87" w:rsidP="001B1B87">
      <w:pPr>
        <w:rPr>
          <w:rFonts w:ascii="Helvetica" w:hAnsi="Helvetica" w:cs="Helvetica"/>
          <w:b/>
          <w:bCs/>
          <w:color w:val="222222"/>
          <w:sz w:val="21"/>
          <w:szCs w:val="21"/>
        </w:rPr>
      </w:pPr>
    </w:p>
    <w:p w14:paraId="09355FA6" w14:textId="77777777" w:rsidR="001B1B87" w:rsidRPr="001B1B87" w:rsidRDefault="001B1B87" w:rsidP="001B1B87">
      <w:pPr>
        <w:rPr>
          <w:rFonts w:ascii="Helvetica" w:hAnsi="Helvetica" w:cs="Helvetica"/>
          <w:b/>
          <w:bCs/>
          <w:color w:val="222222"/>
          <w:sz w:val="21"/>
          <w:szCs w:val="21"/>
        </w:rPr>
      </w:pPr>
      <w:r w:rsidRPr="001B1B87">
        <w:rPr>
          <w:rFonts w:ascii="Helvetica" w:hAnsi="Helvetica" w:cs="Helvetica"/>
          <w:b/>
          <w:bCs/>
          <w:color w:val="222222"/>
          <w:sz w:val="21"/>
          <w:szCs w:val="21"/>
        </w:rPr>
        <w:t>1</w:t>
      </w:r>
      <w:r w:rsidRPr="001B1B87">
        <w:rPr>
          <w:rFonts w:ascii="Helvetica" w:hAnsi="Helvetica" w:cs="Helvetica" w:hint="eastAsia"/>
          <w:b/>
          <w:bCs/>
          <w:color w:val="222222"/>
          <w:sz w:val="21"/>
          <w:szCs w:val="21"/>
        </w:rPr>
        <w:t>У</w:t>
      </w:r>
      <w:r w:rsidRPr="001B1B87">
        <w:rPr>
          <w:rFonts w:ascii="Helvetica" w:hAnsi="Helvetica" w:cs="Helvetica"/>
          <w:b/>
          <w:bCs/>
          <w:color w:val="222222"/>
          <w:sz w:val="21"/>
          <w:szCs w:val="21"/>
        </w:rPr>
        <w:t>.</w:t>
      </w:r>
      <w:r w:rsidRPr="001B1B87">
        <w:rPr>
          <w:rFonts w:ascii="Helvetica" w:hAnsi="Helvetica" w:cs="Helvetica" w:hint="eastAsia"/>
          <w:b/>
          <w:bCs/>
          <w:color w:val="222222"/>
          <w:sz w:val="21"/>
          <w:szCs w:val="21"/>
        </w:rPr>
        <w:t>З</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Уровень</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индуцированных</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мутаций</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у</w:t>
      </w:r>
      <w:r w:rsidRPr="001B1B87">
        <w:rPr>
          <w:rFonts w:ascii="Helvetica" w:hAnsi="Helvetica" w:cs="Helvetica"/>
          <w:b/>
          <w:bCs/>
          <w:color w:val="222222"/>
          <w:sz w:val="21"/>
          <w:szCs w:val="21"/>
        </w:rPr>
        <w:t xml:space="preserve"> Drosophila me-lanogaster </w:t>
      </w:r>
      <w:r w:rsidRPr="001B1B87">
        <w:rPr>
          <w:rFonts w:ascii="Helvetica" w:hAnsi="Helvetica" w:cs="Helvetica" w:hint="eastAsia"/>
          <w:b/>
          <w:bCs/>
          <w:color w:val="222222"/>
          <w:sz w:val="21"/>
          <w:szCs w:val="21"/>
        </w:rPr>
        <w:t>зависимость</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от</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структуры</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пуринов</w:t>
      </w:r>
    </w:p>
    <w:p w14:paraId="5FA32743" w14:textId="77777777" w:rsidR="001B1B87" w:rsidRPr="001B1B87" w:rsidRDefault="001B1B87" w:rsidP="001B1B87">
      <w:pPr>
        <w:rPr>
          <w:rFonts w:ascii="Helvetica" w:hAnsi="Helvetica" w:cs="Helvetica"/>
          <w:b/>
          <w:bCs/>
          <w:color w:val="222222"/>
          <w:sz w:val="21"/>
          <w:szCs w:val="21"/>
        </w:rPr>
      </w:pPr>
    </w:p>
    <w:p w14:paraId="11262BE1" w14:textId="77777777" w:rsidR="001B1B87" w:rsidRPr="001B1B87" w:rsidRDefault="001B1B87" w:rsidP="001B1B87">
      <w:pPr>
        <w:rPr>
          <w:rFonts w:ascii="Helvetica" w:hAnsi="Helvetica" w:cs="Helvetica"/>
          <w:b/>
          <w:bCs/>
          <w:color w:val="222222"/>
          <w:sz w:val="21"/>
          <w:szCs w:val="21"/>
        </w:rPr>
      </w:pPr>
      <w:r w:rsidRPr="001B1B87">
        <w:rPr>
          <w:rFonts w:ascii="Helvetica" w:hAnsi="Helvetica" w:cs="Helvetica"/>
          <w:b/>
          <w:bCs/>
          <w:color w:val="222222"/>
          <w:sz w:val="21"/>
          <w:szCs w:val="21"/>
        </w:rPr>
        <w:t>1</w:t>
      </w:r>
      <w:r w:rsidRPr="001B1B87">
        <w:rPr>
          <w:rFonts w:ascii="Helvetica" w:hAnsi="Helvetica" w:cs="Helvetica" w:hint="eastAsia"/>
          <w:b/>
          <w:bCs/>
          <w:color w:val="222222"/>
          <w:sz w:val="21"/>
          <w:szCs w:val="21"/>
        </w:rPr>
        <w:t>У</w:t>
      </w:r>
      <w:r w:rsidRPr="001B1B87">
        <w:rPr>
          <w:rFonts w:ascii="Helvetica" w:hAnsi="Helvetica" w:cs="Helvetica"/>
          <w:b/>
          <w:bCs/>
          <w:color w:val="222222"/>
          <w:sz w:val="21"/>
          <w:szCs w:val="21"/>
        </w:rPr>
        <w:t xml:space="preserve">.4. </w:t>
      </w:r>
      <w:r w:rsidRPr="001B1B87">
        <w:rPr>
          <w:rFonts w:ascii="Helvetica" w:hAnsi="Helvetica" w:cs="Helvetica" w:hint="eastAsia"/>
          <w:b/>
          <w:bCs/>
          <w:color w:val="222222"/>
          <w:sz w:val="21"/>
          <w:szCs w:val="21"/>
        </w:rPr>
        <w:t>Индукция</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некоторыми</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пуринами</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СХО</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токсического</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и</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цитостатического</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эффекта</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в</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лейкоцитах</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крови</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человека</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в</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культуре</w:t>
      </w:r>
    </w:p>
    <w:p w14:paraId="006E17DB" w14:textId="77777777" w:rsidR="001B1B87" w:rsidRPr="001B1B87" w:rsidRDefault="001B1B87" w:rsidP="001B1B87">
      <w:pPr>
        <w:rPr>
          <w:rFonts w:ascii="Helvetica" w:hAnsi="Helvetica" w:cs="Helvetica"/>
          <w:b/>
          <w:bCs/>
          <w:color w:val="222222"/>
          <w:sz w:val="21"/>
          <w:szCs w:val="21"/>
        </w:rPr>
      </w:pPr>
    </w:p>
    <w:p w14:paraId="1A95DA1E" w14:textId="77777777" w:rsidR="001B1B87" w:rsidRPr="001B1B87" w:rsidRDefault="001B1B87" w:rsidP="001B1B87">
      <w:pPr>
        <w:rPr>
          <w:rFonts w:ascii="Helvetica" w:hAnsi="Helvetica" w:cs="Helvetica"/>
          <w:b/>
          <w:bCs/>
          <w:color w:val="222222"/>
          <w:sz w:val="21"/>
          <w:szCs w:val="21"/>
        </w:rPr>
      </w:pPr>
      <w:r w:rsidRPr="001B1B87">
        <w:rPr>
          <w:rFonts w:ascii="Helvetica" w:hAnsi="Helvetica" w:cs="Helvetica" w:hint="eastAsia"/>
          <w:b/>
          <w:bCs/>
          <w:color w:val="222222"/>
          <w:sz w:val="21"/>
          <w:szCs w:val="21"/>
        </w:rPr>
        <w:t>Глава</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У</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СПЕЦИФИЧНОСТЬ</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ЭФФЕКТА</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МУТАГЕНА</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НА</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СТАДИИ</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КЛЕТОЧНОГО</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ЦИКЛА</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СПЕРМАТОГЕНЕЗА</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И</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ПРОЯВЛЕНИЕ</w:t>
      </w:r>
    </w:p>
    <w:p w14:paraId="01DD752A" w14:textId="77777777" w:rsidR="001B1B87" w:rsidRPr="001B1B87" w:rsidRDefault="001B1B87" w:rsidP="001B1B87">
      <w:pPr>
        <w:rPr>
          <w:rFonts w:ascii="Helvetica" w:hAnsi="Helvetica" w:cs="Helvetica"/>
          <w:b/>
          <w:bCs/>
          <w:color w:val="222222"/>
          <w:sz w:val="21"/>
          <w:szCs w:val="21"/>
        </w:rPr>
      </w:pPr>
    </w:p>
    <w:p w14:paraId="27E47715" w14:textId="77777777" w:rsidR="001B1B87" w:rsidRPr="001B1B87" w:rsidRDefault="001B1B87" w:rsidP="001B1B87">
      <w:pPr>
        <w:rPr>
          <w:rFonts w:ascii="Helvetica" w:hAnsi="Helvetica" w:cs="Helvetica"/>
          <w:b/>
          <w:bCs/>
          <w:color w:val="222222"/>
          <w:sz w:val="21"/>
          <w:szCs w:val="21"/>
        </w:rPr>
      </w:pPr>
      <w:r w:rsidRPr="001B1B87">
        <w:rPr>
          <w:rFonts w:ascii="Helvetica" w:hAnsi="Helvetica" w:cs="Helvetica" w:hint="eastAsia"/>
          <w:b/>
          <w:bCs/>
          <w:color w:val="222222"/>
          <w:sz w:val="21"/>
          <w:szCs w:val="21"/>
        </w:rPr>
        <w:t>МУТАЦИЙ</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В</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ПОСЛБЩУЩИХ</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КЛЕТОЧНЫХ</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ГЕНЕРАЦИЯХ</w:t>
      </w:r>
    </w:p>
    <w:p w14:paraId="02B91FEA" w14:textId="77777777" w:rsidR="001B1B87" w:rsidRPr="001B1B87" w:rsidRDefault="001B1B87" w:rsidP="001B1B87">
      <w:pPr>
        <w:rPr>
          <w:rFonts w:ascii="Helvetica" w:hAnsi="Helvetica" w:cs="Helvetica"/>
          <w:b/>
          <w:bCs/>
          <w:color w:val="222222"/>
          <w:sz w:val="21"/>
          <w:szCs w:val="21"/>
        </w:rPr>
      </w:pPr>
    </w:p>
    <w:p w14:paraId="1309F41E" w14:textId="77777777" w:rsidR="001B1B87" w:rsidRPr="001B1B87" w:rsidRDefault="001B1B87" w:rsidP="001B1B87">
      <w:pPr>
        <w:rPr>
          <w:rFonts w:ascii="Helvetica" w:hAnsi="Helvetica" w:cs="Helvetica"/>
          <w:b/>
          <w:bCs/>
          <w:color w:val="222222"/>
          <w:sz w:val="21"/>
          <w:szCs w:val="21"/>
        </w:rPr>
      </w:pPr>
      <w:r w:rsidRPr="001B1B87">
        <w:rPr>
          <w:rFonts w:ascii="Helvetica" w:hAnsi="Helvetica" w:cs="Helvetica" w:hint="eastAsia"/>
          <w:b/>
          <w:bCs/>
          <w:color w:val="222222"/>
          <w:sz w:val="21"/>
          <w:szCs w:val="21"/>
        </w:rPr>
        <w:t>У</w:t>
      </w:r>
      <w:r w:rsidRPr="001B1B87">
        <w:rPr>
          <w:rFonts w:ascii="Helvetica" w:hAnsi="Helvetica" w:cs="Helvetica"/>
          <w:b/>
          <w:bCs/>
          <w:color w:val="222222"/>
          <w:sz w:val="21"/>
          <w:szCs w:val="21"/>
        </w:rPr>
        <w:t xml:space="preserve">.1. </w:t>
      </w:r>
      <w:r w:rsidRPr="001B1B87">
        <w:rPr>
          <w:rFonts w:ascii="Helvetica" w:hAnsi="Helvetica" w:cs="Helvetica" w:hint="eastAsia"/>
          <w:b/>
          <w:bCs/>
          <w:color w:val="222222"/>
          <w:sz w:val="21"/>
          <w:szCs w:val="21"/>
        </w:rPr>
        <w:t>Структура</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мутагена</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и</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оценка</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его</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цитогенети</w:t>
      </w:r>
      <w:r w:rsidRPr="001B1B87">
        <w:rPr>
          <w:rFonts w:ascii="Helvetica" w:hAnsi="Helvetica" w:cs="Helvetica"/>
          <w:b/>
          <w:bCs/>
          <w:color w:val="222222"/>
          <w:sz w:val="21"/>
          <w:szCs w:val="21"/>
        </w:rPr>
        <w:t>-</w:t>
      </w:r>
      <w:r w:rsidRPr="001B1B87">
        <w:rPr>
          <w:rFonts w:ascii="Helvetica" w:hAnsi="Helvetica" w:cs="Helvetica" w:hint="eastAsia"/>
          <w:b/>
          <w:bCs/>
          <w:color w:val="222222"/>
          <w:sz w:val="21"/>
          <w:szCs w:val="21"/>
        </w:rPr>
        <w:t>ческого</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эффекта</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на</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разных</w:t>
      </w:r>
      <w:r w:rsidRPr="001B1B87">
        <w:rPr>
          <w:rFonts w:ascii="Helvetica" w:hAnsi="Helvetica" w:cs="Helvetica"/>
          <w:b/>
          <w:bCs/>
          <w:color w:val="222222"/>
          <w:sz w:val="21"/>
          <w:szCs w:val="21"/>
        </w:rPr>
        <w:t>,</w:t>
      </w:r>
      <w:r w:rsidRPr="001B1B87">
        <w:rPr>
          <w:rFonts w:ascii="Helvetica" w:hAnsi="Helvetica" w:cs="Helvetica" w:hint="eastAsia"/>
          <w:b/>
          <w:bCs/>
          <w:color w:val="222222"/>
          <w:sz w:val="21"/>
          <w:szCs w:val="21"/>
        </w:rPr>
        <w:t>стаднях</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клеточного</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цикла</w:t>
      </w:r>
    </w:p>
    <w:p w14:paraId="7FE6E326" w14:textId="77777777" w:rsidR="001B1B87" w:rsidRPr="001B1B87" w:rsidRDefault="001B1B87" w:rsidP="001B1B87">
      <w:pPr>
        <w:rPr>
          <w:rFonts w:ascii="Helvetica" w:hAnsi="Helvetica" w:cs="Helvetica"/>
          <w:b/>
          <w:bCs/>
          <w:color w:val="222222"/>
          <w:sz w:val="21"/>
          <w:szCs w:val="21"/>
        </w:rPr>
      </w:pPr>
    </w:p>
    <w:p w14:paraId="57A52380" w14:textId="77777777" w:rsidR="001B1B87" w:rsidRPr="001B1B87" w:rsidRDefault="001B1B87" w:rsidP="001B1B87">
      <w:pPr>
        <w:rPr>
          <w:rFonts w:ascii="Helvetica" w:hAnsi="Helvetica" w:cs="Helvetica"/>
          <w:b/>
          <w:bCs/>
          <w:color w:val="222222"/>
          <w:sz w:val="21"/>
          <w:szCs w:val="21"/>
        </w:rPr>
      </w:pPr>
      <w:r w:rsidRPr="001B1B87">
        <w:rPr>
          <w:rFonts w:ascii="Helvetica" w:hAnsi="Helvetica" w:cs="Helvetica" w:hint="eastAsia"/>
          <w:b/>
          <w:bCs/>
          <w:color w:val="222222"/>
          <w:sz w:val="21"/>
          <w:szCs w:val="21"/>
        </w:rPr>
        <w:t>У</w:t>
      </w:r>
      <w:r w:rsidRPr="001B1B87">
        <w:rPr>
          <w:rFonts w:ascii="Helvetica" w:hAnsi="Helvetica" w:cs="Helvetica"/>
          <w:b/>
          <w:bCs/>
          <w:color w:val="222222"/>
          <w:sz w:val="21"/>
          <w:szCs w:val="21"/>
        </w:rPr>
        <w:t xml:space="preserve">.1.1. </w:t>
      </w:r>
      <w:r w:rsidRPr="001B1B87">
        <w:rPr>
          <w:rFonts w:ascii="Helvetica" w:hAnsi="Helvetica" w:cs="Helvetica" w:hint="eastAsia"/>
          <w:b/>
          <w:bCs/>
          <w:color w:val="222222"/>
          <w:sz w:val="21"/>
          <w:szCs w:val="21"/>
        </w:rPr>
        <w:t>Оценка</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чувствительности</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хромосом</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на</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разных</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стадиях</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цикла</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к</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этилениминопуринам</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с</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использованием</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метода</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авторадиографии</w:t>
      </w:r>
    </w:p>
    <w:p w14:paraId="754FBCF0" w14:textId="77777777" w:rsidR="001B1B87" w:rsidRPr="001B1B87" w:rsidRDefault="001B1B87" w:rsidP="001B1B87">
      <w:pPr>
        <w:rPr>
          <w:rFonts w:ascii="Helvetica" w:hAnsi="Helvetica" w:cs="Helvetica"/>
          <w:b/>
          <w:bCs/>
          <w:color w:val="222222"/>
          <w:sz w:val="21"/>
          <w:szCs w:val="21"/>
        </w:rPr>
      </w:pPr>
    </w:p>
    <w:p w14:paraId="0F10426B" w14:textId="77777777" w:rsidR="001B1B87" w:rsidRPr="001B1B87" w:rsidRDefault="001B1B87" w:rsidP="001B1B87">
      <w:pPr>
        <w:rPr>
          <w:rFonts w:ascii="Helvetica" w:hAnsi="Helvetica" w:cs="Helvetica"/>
          <w:b/>
          <w:bCs/>
          <w:color w:val="222222"/>
          <w:sz w:val="21"/>
          <w:szCs w:val="21"/>
        </w:rPr>
      </w:pPr>
      <w:r w:rsidRPr="001B1B87">
        <w:rPr>
          <w:rFonts w:ascii="Helvetica" w:hAnsi="Helvetica" w:cs="Helvetica" w:hint="eastAsia"/>
          <w:b/>
          <w:bCs/>
          <w:color w:val="222222"/>
          <w:sz w:val="21"/>
          <w:szCs w:val="21"/>
        </w:rPr>
        <w:t>У</w:t>
      </w:r>
      <w:r w:rsidRPr="001B1B87">
        <w:rPr>
          <w:rFonts w:ascii="Helvetica" w:hAnsi="Helvetica" w:cs="Helvetica"/>
          <w:b/>
          <w:bCs/>
          <w:color w:val="222222"/>
          <w:sz w:val="21"/>
          <w:szCs w:val="21"/>
        </w:rPr>
        <w:t xml:space="preserve">.1.1.1. </w:t>
      </w:r>
      <w:r w:rsidRPr="001B1B87">
        <w:rPr>
          <w:rFonts w:ascii="Helvetica" w:hAnsi="Helvetica" w:cs="Helvetica" w:hint="eastAsia"/>
          <w:b/>
          <w:bCs/>
          <w:color w:val="222222"/>
          <w:sz w:val="21"/>
          <w:szCs w:val="21"/>
        </w:rPr>
        <w:t>Оценка</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параметров</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клеточного</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цикла</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в</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асинхронных</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клеточных</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популяциях</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методом</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максимального</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правдоподобия</w:t>
      </w:r>
    </w:p>
    <w:p w14:paraId="7DD0C6D4" w14:textId="77777777" w:rsidR="001B1B87" w:rsidRPr="001B1B87" w:rsidRDefault="001B1B87" w:rsidP="001B1B87">
      <w:pPr>
        <w:rPr>
          <w:rFonts w:ascii="Helvetica" w:hAnsi="Helvetica" w:cs="Helvetica"/>
          <w:b/>
          <w:bCs/>
          <w:color w:val="222222"/>
          <w:sz w:val="21"/>
          <w:szCs w:val="21"/>
        </w:rPr>
      </w:pPr>
    </w:p>
    <w:p w14:paraId="4D68A98D" w14:textId="77777777" w:rsidR="001B1B87" w:rsidRPr="001B1B87" w:rsidRDefault="001B1B87" w:rsidP="001B1B87">
      <w:pPr>
        <w:rPr>
          <w:rFonts w:ascii="Helvetica" w:hAnsi="Helvetica" w:cs="Helvetica"/>
          <w:b/>
          <w:bCs/>
          <w:color w:val="222222"/>
          <w:sz w:val="21"/>
          <w:szCs w:val="21"/>
        </w:rPr>
      </w:pPr>
      <w:r w:rsidRPr="001B1B87">
        <w:rPr>
          <w:rFonts w:ascii="Helvetica" w:hAnsi="Helvetica" w:cs="Helvetica" w:hint="eastAsia"/>
          <w:b/>
          <w:bCs/>
          <w:color w:val="222222"/>
          <w:sz w:val="21"/>
          <w:szCs w:val="21"/>
        </w:rPr>
        <w:t>У</w:t>
      </w:r>
      <w:r w:rsidRPr="001B1B87">
        <w:rPr>
          <w:rFonts w:ascii="Helvetica" w:hAnsi="Helvetica" w:cs="Helvetica"/>
          <w:b/>
          <w:bCs/>
          <w:color w:val="222222"/>
          <w:sz w:val="21"/>
          <w:szCs w:val="21"/>
        </w:rPr>
        <w:t xml:space="preserve">.1.1.2. </w:t>
      </w:r>
      <w:r w:rsidRPr="001B1B87">
        <w:rPr>
          <w:rFonts w:ascii="Helvetica" w:hAnsi="Helvetica" w:cs="Helvetica" w:hint="eastAsia"/>
          <w:b/>
          <w:bCs/>
          <w:color w:val="222222"/>
          <w:sz w:val="21"/>
          <w:szCs w:val="21"/>
        </w:rPr>
        <w:t>Оценка</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цитогенетического</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эффекта</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соединения</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на</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разных</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стадиях</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клеточного</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цикла</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методом</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сопоставления</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кривых</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меченых</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митозов</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и</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аберраций</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х</w:t>
      </w:r>
      <w:r w:rsidRPr="001B1B87">
        <w:rPr>
          <w:rFonts w:ascii="Helvetica" w:hAnsi="Helvetica" w:cs="Helvetica" w:hint="eastAsia"/>
          <w:b/>
          <w:bCs/>
          <w:color w:val="222222"/>
          <w:sz w:val="21"/>
          <w:szCs w:val="21"/>
        </w:rPr>
        <w:lastRenderedPageBreak/>
        <w:t>ромосом</w:t>
      </w:r>
    </w:p>
    <w:p w14:paraId="433D6DD9" w14:textId="77777777" w:rsidR="001B1B87" w:rsidRPr="001B1B87" w:rsidRDefault="001B1B87" w:rsidP="001B1B87">
      <w:pPr>
        <w:rPr>
          <w:rFonts w:ascii="Helvetica" w:hAnsi="Helvetica" w:cs="Helvetica"/>
          <w:b/>
          <w:bCs/>
          <w:color w:val="222222"/>
          <w:sz w:val="21"/>
          <w:szCs w:val="21"/>
        </w:rPr>
      </w:pPr>
    </w:p>
    <w:p w14:paraId="26ABFFB1" w14:textId="77777777" w:rsidR="001B1B87" w:rsidRPr="001B1B87" w:rsidRDefault="001B1B87" w:rsidP="001B1B87">
      <w:pPr>
        <w:rPr>
          <w:rFonts w:ascii="Helvetica" w:hAnsi="Helvetica" w:cs="Helvetica"/>
          <w:b/>
          <w:bCs/>
          <w:color w:val="222222"/>
          <w:sz w:val="21"/>
          <w:szCs w:val="21"/>
        </w:rPr>
      </w:pPr>
      <w:r w:rsidRPr="001B1B87">
        <w:rPr>
          <w:rFonts w:ascii="Helvetica" w:hAnsi="Helvetica" w:cs="Helvetica" w:hint="eastAsia"/>
          <w:b/>
          <w:bCs/>
          <w:color w:val="222222"/>
          <w:sz w:val="21"/>
          <w:szCs w:val="21"/>
        </w:rPr>
        <w:t>У</w:t>
      </w:r>
      <w:r w:rsidRPr="001B1B87">
        <w:rPr>
          <w:rFonts w:ascii="Helvetica" w:hAnsi="Helvetica" w:cs="Helvetica"/>
          <w:b/>
          <w:bCs/>
          <w:color w:val="222222"/>
          <w:sz w:val="21"/>
          <w:szCs w:val="21"/>
        </w:rPr>
        <w:t xml:space="preserve">.1.1.3. </w:t>
      </w:r>
      <w:r w:rsidRPr="001B1B87">
        <w:rPr>
          <w:rFonts w:ascii="Helvetica" w:hAnsi="Helvetica" w:cs="Helvetica" w:hint="eastAsia"/>
          <w:b/>
          <w:bCs/>
          <w:color w:val="222222"/>
          <w:sz w:val="21"/>
          <w:szCs w:val="21"/>
        </w:rPr>
        <w:t>Оценка</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методом</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расчленения</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аберраций</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хромосом</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в</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меченых</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и</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немеченых</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клетках</w:t>
      </w:r>
    </w:p>
    <w:p w14:paraId="2F7CE552" w14:textId="77777777" w:rsidR="001B1B87" w:rsidRPr="001B1B87" w:rsidRDefault="001B1B87" w:rsidP="001B1B87">
      <w:pPr>
        <w:rPr>
          <w:rFonts w:ascii="Helvetica" w:hAnsi="Helvetica" w:cs="Helvetica"/>
          <w:b/>
          <w:bCs/>
          <w:color w:val="222222"/>
          <w:sz w:val="21"/>
          <w:szCs w:val="21"/>
        </w:rPr>
      </w:pPr>
    </w:p>
    <w:p w14:paraId="65764138" w14:textId="77777777" w:rsidR="001B1B87" w:rsidRPr="001B1B87" w:rsidRDefault="001B1B87" w:rsidP="001B1B87">
      <w:pPr>
        <w:rPr>
          <w:rFonts w:ascii="Helvetica" w:hAnsi="Helvetica" w:cs="Helvetica"/>
          <w:b/>
          <w:bCs/>
          <w:color w:val="222222"/>
          <w:sz w:val="21"/>
          <w:szCs w:val="21"/>
        </w:rPr>
      </w:pPr>
      <w:r w:rsidRPr="001B1B87">
        <w:rPr>
          <w:rFonts w:ascii="Helvetica" w:hAnsi="Helvetica" w:cs="Helvetica" w:hint="eastAsia"/>
          <w:b/>
          <w:bCs/>
          <w:color w:val="222222"/>
          <w:sz w:val="21"/>
          <w:szCs w:val="21"/>
        </w:rPr>
        <w:t>У</w:t>
      </w:r>
      <w:r w:rsidRPr="001B1B87">
        <w:rPr>
          <w:rFonts w:ascii="Helvetica" w:hAnsi="Helvetica" w:cs="Helvetica"/>
          <w:b/>
          <w:bCs/>
          <w:color w:val="222222"/>
          <w:sz w:val="21"/>
          <w:szCs w:val="21"/>
        </w:rPr>
        <w:t xml:space="preserve">.1.2. </w:t>
      </w:r>
      <w:r w:rsidRPr="001B1B87">
        <w:rPr>
          <w:rFonts w:ascii="Helvetica" w:hAnsi="Helvetica" w:cs="Helvetica" w:hint="eastAsia"/>
          <w:b/>
          <w:bCs/>
          <w:color w:val="222222"/>
          <w:sz w:val="21"/>
          <w:szCs w:val="21"/>
        </w:rPr>
        <w:t>Учет</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чувствительности</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стадий</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и</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продленного</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мутагенеза</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без</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использования</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авторадиографии</w:t>
      </w:r>
      <w:r w:rsidRPr="001B1B87">
        <w:rPr>
          <w:rFonts w:ascii="Helvetica" w:hAnsi="Helvetica" w:cs="Helvetica"/>
          <w:b/>
          <w:bCs/>
          <w:color w:val="222222"/>
          <w:sz w:val="21"/>
          <w:szCs w:val="21"/>
        </w:rPr>
        <w:t xml:space="preserve"> . 146 </w:t>
      </w:r>
      <w:r w:rsidRPr="001B1B87">
        <w:rPr>
          <w:rFonts w:ascii="Helvetica" w:hAnsi="Helvetica" w:cs="Helvetica" w:hint="eastAsia"/>
          <w:b/>
          <w:bCs/>
          <w:color w:val="222222"/>
          <w:sz w:val="21"/>
          <w:szCs w:val="21"/>
        </w:rPr>
        <w:t>У</w:t>
      </w:r>
      <w:r w:rsidRPr="001B1B87">
        <w:rPr>
          <w:rFonts w:ascii="Helvetica" w:hAnsi="Helvetica" w:cs="Helvetica"/>
          <w:b/>
          <w:bCs/>
          <w:color w:val="222222"/>
          <w:sz w:val="21"/>
          <w:szCs w:val="21"/>
        </w:rPr>
        <w:t xml:space="preserve">.1.2.1. </w:t>
      </w:r>
      <w:r w:rsidRPr="001B1B87">
        <w:rPr>
          <w:rFonts w:ascii="Helvetica" w:hAnsi="Helvetica" w:cs="Helvetica" w:hint="eastAsia"/>
          <w:b/>
          <w:bCs/>
          <w:color w:val="222222"/>
          <w:sz w:val="21"/>
          <w:szCs w:val="21"/>
        </w:rPr>
        <w:t>Динамика</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аберраций</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хромосом</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при</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действии</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алкилпуринами</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с</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разными</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алкилирутощими</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группами</w:t>
      </w:r>
    </w:p>
    <w:p w14:paraId="04B0F7A9" w14:textId="77777777" w:rsidR="001B1B87" w:rsidRPr="001B1B87" w:rsidRDefault="001B1B87" w:rsidP="001B1B87">
      <w:pPr>
        <w:rPr>
          <w:rFonts w:ascii="Helvetica" w:hAnsi="Helvetica" w:cs="Helvetica"/>
          <w:b/>
          <w:bCs/>
          <w:color w:val="222222"/>
          <w:sz w:val="21"/>
          <w:szCs w:val="21"/>
        </w:rPr>
      </w:pPr>
    </w:p>
    <w:p w14:paraId="1419BA9B" w14:textId="77777777" w:rsidR="001B1B87" w:rsidRPr="001B1B87" w:rsidRDefault="001B1B87" w:rsidP="001B1B87">
      <w:pPr>
        <w:rPr>
          <w:rFonts w:ascii="Helvetica" w:hAnsi="Helvetica" w:cs="Helvetica"/>
          <w:b/>
          <w:bCs/>
          <w:color w:val="222222"/>
          <w:sz w:val="21"/>
          <w:szCs w:val="21"/>
        </w:rPr>
      </w:pPr>
      <w:r w:rsidRPr="001B1B87">
        <w:rPr>
          <w:rFonts w:ascii="Helvetica" w:hAnsi="Helvetica" w:cs="Helvetica" w:hint="eastAsia"/>
          <w:b/>
          <w:bCs/>
          <w:color w:val="222222"/>
          <w:sz w:val="21"/>
          <w:szCs w:val="21"/>
        </w:rPr>
        <w:t>У</w:t>
      </w:r>
      <w:r w:rsidRPr="001B1B87">
        <w:rPr>
          <w:rFonts w:ascii="Helvetica" w:hAnsi="Helvetica" w:cs="Helvetica"/>
          <w:b/>
          <w:bCs/>
          <w:color w:val="222222"/>
          <w:sz w:val="21"/>
          <w:szCs w:val="21"/>
        </w:rPr>
        <w:t xml:space="preserve">.1.2.2. </w:t>
      </w:r>
      <w:r w:rsidRPr="001B1B87">
        <w:rPr>
          <w:rFonts w:ascii="Helvetica" w:hAnsi="Helvetica" w:cs="Helvetica" w:hint="eastAsia"/>
          <w:b/>
          <w:bCs/>
          <w:color w:val="222222"/>
          <w:sz w:val="21"/>
          <w:szCs w:val="21"/>
        </w:rPr>
        <w:t>Индукция</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аберраций</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хромосом</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в</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последующих</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клеточных</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поколениях</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при</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действии</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тиоТЭФ</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и</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эмбихина</w:t>
      </w:r>
    </w:p>
    <w:p w14:paraId="3A18863B" w14:textId="77777777" w:rsidR="001B1B87" w:rsidRPr="001B1B87" w:rsidRDefault="001B1B87" w:rsidP="001B1B87">
      <w:pPr>
        <w:rPr>
          <w:rFonts w:ascii="Helvetica" w:hAnsi="Helvetica" w:cs="Helvetica"/>
          <w:b/>
          <w:bCs/>
          <w:color w:val="222222"/>
          <w:sz w:val="21"/>
          <w:szCs w:val="21"/>
        </w:rPr>
      </w:pPr>
    </w:p>
    <w:p w14:paraId="59E24891" w14:textId="77777777" w:rsidR="001B1B87" w:rsidRPr="001B1B87" w:rsidRDefault="001B1B87" w:rsidP="001B1B87">
      <w:pPr>
        <w:rPr>
          <w:rFonts w:ascii="Helvetica" w:hAnsi="Helvetica" w:cs="Helvetica"/>
          <w:b/>
          <w:bCs/>
          <w:color w:val="222222"/>
          <w:sz w:val="21"/>
          <w:szCs w:val="21"/>
        </w:rPr>
      </w:pPr>
      <w:r w:rsidRPr="001B1B87">
        <w:rPr>
          <w:rFonts w:ascii="Helvetica" w:hAnsi="Helvetica" w:cs="Helvetica"/>
          <w:b/>
          <w:bCs/>
          <w:color w:val="222222"/>
          <w:sz w:val="21"/>
          <w:szCs w:val="21"/>
        </w:rPr>
        <w:t xml:space="preserve">7.1.2.3. </w:t>
      </w:r>
      <w:r w:rsidRPr="001B1B87">
        <w:rPr>
          <w:rFonts w:ascii="Helvetica" w:hAnsi="Helvetica" w:cs="Helvetica" w:hint="eastAsia"/>
          <w:b/>
          <w:bCs/>
          <w:color w:val="222222"/>
          <w:sz w:val="21"/>
          <w:szCs w:val="21"/>
        </w:rPr>
        <w:t>Динамика</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аберраций</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хромосом</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при</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действии</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хлорэтилпурина</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и</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гисфена</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на</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клетки</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человека</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линии</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НЕР</w:t>
      </w:r>
    </w:p>
    <w:p w14:paraId="5906D949" w14:textId="77777777" w:rsidR="001B1B87" w:rsidRPr="001B1B87" w:rsidRDefault="001B1B87" w:rsidP="001B1B87">
      <w:pPr>
        <w:rPr>
          <w:rFonts w:ascii="Helvetica" w:hAnsi="Helvetica" w:cs="Helvetica"/>
          <w:b/>
          <w:bCs/>
          <w:color w:val="222222"/>
          <w:sz w:val="21"/>
          <w:szCs w:val="21"/>
        </w:rPr>
      </w:pPr>
    </w:p>
    <w:p w14:paraId="76CAB3F6" w14:textId="77777777" w:rsidR="001B1B87" w:rsidRPr="001B1B87" w:rsidRDefault="001B1B87" w:rsidP="001B1B87">
      <w:pPr>
        <w:rPr>
          <w:rFonts w:ascii="Helvetica" w:hAnsi="Helvetica" w:cs="Helvetica"/>
          <w:b/>
          <w:bCs/>
          <w:color w:val="222222"/>
          <w:sz w:val="21"/>
          <w:szCs w:val="21"/>
        </w:rPr>
      </w:pPr>
      <w:r w:rsidRPr="001B1B87">
        <w:rPr>
          <w:rFonts w:ascii="Helvetica" w:hAnsi="Helvetica" w:cs="Helvetica" w:hint="eastAsia"/>
          <w:b/>
          <w:bCs/>
          <w:color w:val="222222"/>
          <w:sz w:val="21"/>
          <w:szCs w:val="21"/>
        </w:rPr>
        <w:t>У</w:t>
      </w:r>
      <w:r w:rsidRPr="001B1B87">
        <w:rPr>
          <w:rFonts w:ascii="Helvetica" w:hAnsi="Helvetica" w:cs="Helvetica"/>
          <w:b/>
          <w:bCs/>
          <w:color w:val="222222"/>
          <w:sz w:val="21"/>
          <w:szCs w:val="21"/>
        </w:rPr>
        <w:t xml:space="preserve">.1.2.4. </w:t>
      </w:r>
      <w:r w:rsidRPr="001B1B87">
        <w:rPr>
          <w:rFonts w:ascii="Helvetica" w:hAnsi="Helvetica" w:cs="Helvetica" w:hint="eastAsia"/>
          <w:b/>
          <w:bCs/>
          <w:color w:val="222222"/>
          <w:sz w:val="21"/>
          <w:szCs w:val="21"/>
        </w:rPr>
        <w:t>Цитогенетическое</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исследование</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чувствительности</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хромосом</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при</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действии</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сельскохозяйственных</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химикатов</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на</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экспериментальных</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животных</w:t>
      </w:r>
    </w:p>
    <w:p w14:paraId="5966DA87" w14:textId="77777777" w:rsidR="001B1B87" w:rsidRPr="001B1B87" w:rsidRDefault="001B1B87" w:rsidP="001B1B87">
      <w:pPr>
        <w:rPr>
          <w:rFonts w:ascii="Helvetica" w:hAnsi="Helvetica" w:cs="Helvetica"/>
          <w:b/>
          <w:bCs/>
          <w:color w:val="222222"/>
          <w:sz w:val="21"/>
          <w:szCs w:val="21"/>
        </w:rPr>
      </w:pPr>
    </w:p>
    <w:p w14:paraId="59DA581D" w14:textId="77777777" w:rsidR="001B1B87" w:rsidRPr="001B1B87" w:rsidRDefault="001B1B87" w:rsidP="001B1B87">
      <w:pPr>
        <w:rPr>
          <w:rFonts w:ascii="Helvetica" w:hAnsi="Helvetica" w:cs="Helvetica"/>
          <w:b/>
          <w:bCs/>
          <w:color w:val="222222"/>
          <w:sz w:val="21"/>
          <w:szCs w:val="21"/>
        </w:rPr>
      </w:pPr>
      <w:r w:rsidRPr="001B1B87">
        <w:rPr>
          <w:rFonts w:ascii="Helvetica" w:hAnsi="Helvetica" w:cs="Helvetica" w:hint="eastAsia"/>
          <w:b/>
          <w:bCs/>
          <w:color w:val="222222"/>
          <w:sz w:val="21"/>
          <w:szCs w:val="21"/>
        </w:rPr>
        <w:t>У</w:t>
      </w:r>
      <w:r w:rsidRPr="001B1B87">
        <w:rPr>
          <w:rFonts w:ascii="Helvetica" w:hAnsi="Helvetica" w:cs="Helvetica"/>
          <w:b/>
          <w:bCs/>
          <w:color w:val="222222"/>
          <w:sz w:val="21"/>
          <w:szCs w:val="21"/>
        </w:rPr>
        <w:t xml:space="preserve">.2. </w:t>
      </w:r>
      <w:r w:rsidRPr="001B1B87">
        <w:rPr>
          <w:rFonts w:ascii="Helvetica" w:hAnsi="Helvetica" w:cs="Helvetica" w:hint="eastAsia"/>
          <w:b/>
          <w:bCs/>
          <w:color w:val="222222"/>
          <w:sz w:val="21"/>
          <w:szCs w:val="21"/>
        </w:rPr>
        <w:t>Действие</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мутагена</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на</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активное</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пролиферирующую</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и</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стационарную</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клеточные</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популяции</w:t>
      </w:r>
      <w:r w:rsidRPr="001B1B87">
        <w:rPr>
          <w:rFonts w:ascii="Helvetica" w:hAnsi="Helvetica" w:cs="Helvetica"/>
          <w:b/>
          <w:bCs/>
          <w:color w:val="222222"/>
          <w:sz w:val="21"/>
          <w:szCs w:val="21"/>
        </w:rPr>
        <w:t>.</w:t>
      </w:r>
    </w:p>
    <w:p w14:paraId="28734008" w14:textId="77777777" w:rsidR="001B1B87" w:rsidRPr="001B1B87" w:rsidRDefault="001B1B87" w:rsidP="001B1B87">
      <w:pPr>
        <w:rPr>
          <w:rFonts w:ascii="Helvetica" w:hAnsi="Helvetica" w:cs="Helvetica"/>
          <w:b/>
          <w:bCs/>
          <w:color w:val="222222"/>
          <w:sz w:val="21"/>
          <w:szCs w:val="21"/>
        </w:rPr>
      </w:pPr>
    </w:p>
    <w:p w14:paraId="686C312B" w14:textId="77777777" w:rsidR="001B1B87" w:rsidRPr="001B1B87" w:rsidRDefault="001B1B87" w:rsidP="001B1B87">
      <w:pPr>
        <w:rPr>
          <w:rFonts w:ascii="Helvetica" w:hAnsi="Helvetica" w:cs="Helvetica"/>
          <w:b/>
          <w:bCs/>
          <w:color w:val="222222"/>
          <w:sz w:val="21"/>
          <w:szCs w:val="21"/>
        </w:rPr>
      </w:pPr>
      <w:r w:rsidRPr="001B1B87">
        <w:rPr>
          <w:rFonts w:ascii="Helvetica" w:hAnsi="Helvetica" w:cs="Helvetica" w:hint="eastAsia"/>
          <w:b/>
          <w:bCs/>
          <w:color w:val="222222"/>
          <w:sz w:val="21"/>
          <w:szCs w:val="21"/>
        </w:rPr>
        <w:t>У</w:t>
      </w:r>
      <w:r w:rsidRPr="001B1B87">
        <w:rPr>
          <w:rFonts w:ascii="Helvetica" w:hAnsi="Helvetica" w:cs="Helvetica"/>
          <w:b/>
          <w:bCs/>
          <w:color w:val="222222"/>
          <w:sz w:val="21"/>
          <w:szCs w:val="21"/>
        </w:rPr>
        <w:t xml:space="preserve">.3. </w:t>
      </w:r>
      <w:r w:rsidRPr="001B1B87">
        <w:rPr>
          <w:rFonts w:ascii="Helvetica" w:hAnsi="Helvetica" w:cs="Helvetica" w:hint="eastAsia"/>
          <w:b/>
          <w:bCs/>
          <w:color w:val="222222"/>
          <w:sz w:val="21"/>
          <w:szCs w:val="21"/>
        </w:rPr>
        <w:t>Чувствительность</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стадий</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сперматогенеза</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при</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индукции</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мутаций</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У</w:t>
      </w:r>
      <w:r w:rsidRPr="001B1B87">
        <w:rPr>
          <w:rFonts w:ascii="Helvetica" w:hAnsi="Helvetica" w:cs="Helvetica"/>
          <w:b/>
          <w:bCs/>
          <w:color w:val="222222"/>
          <w:sz w:val="21"/>
          <w:szCs w:val="21"/>
        </w:rPr>
        <w:t xml:space="preserve"> Drosophila mela-nogaster </w:t>
      </w:r>
      <w:r w:rsidRPr="001B1B87">
        <w:rPr>
          <w:rFonts w:ascii="Helvetica" w:hAnsi="Helvetica" w:cs="Helvetica" w:hint="eastAsia"/>
          <w:b/>
          <w:bCs/>
          <w:color w:val="222222"/>
          <w:sz w:val="21"/>
          <w:szCs w:val="21"/>
        </w:rPr>
        <w:t>аммиачной</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селитрой</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и</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трихлорацетатом</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натрия</w:t>
      </w:r>
      <w:r w:rsidRPr="001B1B87">
        <w:rPr>
          <w:rFonts w:ascii="Helvetica" w:hAnsi="Helvetica" w:cs="Helvetica"/>
          <w:b/>
          <w:bCs/>
          <w:color w:val="222222"/>
          <w:sz w:val="21"/>
          <w:szCs w:val="21"/>
        </w:rPr>
        <w:t>.</w:t>
      </w:r>
    </w:p>
    <w:p w14:paraId="19A73CA7" w14:textId="77777777" w:rsidR="001B1B87" w:rsidRPr="001B1B87" w:rsidRDefault="001B1B87" w:rsidP="001B1B87">
      <w:pPr>
        <w:rPr>
          <w:rFonts w:ascii="Helvetica" w:hAnsi="Helvetica" w:cs="Helvetica"/>
          <w:b/>
          <w:bCs/>
          <w:color w:val="222222"/>
          <w:sz w:val="21"/>
          <w:szCs w:val="21"/>
        </w:rPr>
      </w:pPr>
    </w:p>
    <w:p w14:paraId="3FCE9A13" w14:textId="77777777" w:rsidR="001B1B87" w:rsidRPr="001B1B87" w:rsidRDefault="001B1B87" w:rsidP="001B1B87">
      <w:pPr>
        <w:rPr>
          <w:rFonts w:ascii="Helvetica" w:hAnsi="Helvetica" w:cs="Helvetica"/>
          <w:b/>
          <w:bCs/>
          <w:color w:val="222222"/>
          <w:sz w:val="21"/>
          <w:szCs w:val="21"/>
        </w:rPr>
      </w:pPr>
      <w:r w:rsidRPr="001B1B87">
        <w:rPr>
          <w:rFonts w:ascii="Helvetica" w:hAnsi="Helvetica" w:cs="Helvetica" w:hint="eastAsia"/>
          <w:b/>
          <w:bCs/>
          <w:color w:val="222222"/>
          <w:sz w:val="21"/>
          <w:szCs w:val="21"/>
        </w:rPr>
        <w:t>Глава</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У</w:t>
      </w:r>
      <w:r w:rsidRPr="001B1B87">
        <w:rPr>
          <w:rFonts w:ascii="Helvetica" w:hAnsi="Helvetica" w:cs="Helvetica"/>
          <w:b/>
          <w:bCs/>
          <w:color w:val="222222"/>
          <w:sz w:val="21"/>
          <w:szCs w:val="21"/>
        </w:rPr>
        <w:t xml:space="preserve">1. </w:t>
      </w:r>
      <w:r w:rsidRPr="001B1B87">
        <w:rPr>
          <w:rFonts w:ascii="Helvetica" w:hAnsi="Helvetica" w:cs="Helvetica" w:hint="eastAsia"/>
          <w:b/>
          <w:bCs/>
          <w:color w:val="222222"/>
          <w:sz w:val="21"/>
          <w:szCs w:val="21"/>
        </w:rPr>
        <w:t>ПРЕВРАЩЕНИЕ</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МУТАГЕНА</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В</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ОРГАНИЗМЕ</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И</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МУТАГЕННОСТЬ</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ЕГО</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МЕТАБОЛИТОВ</w:t>
      </w:r>
      <w:r w:rsidRPr="001B1B87">
        <w:rPr>
          <w:rFonts w:ascii="Helvetica" w:hAnsi="Helvetica" w:cs="Helvetica"/>
          <w:b/>
          <w:bCs/>
          <w:color w:val="222222"/>
          <w:sz w:val="21"/>
          <w:szCs w:val="21"/>
        </w:rPr>
        <w:t>.</w:t>
      </w:r>
    </w:p>
    <w:p w14:paraId="73F9A8B6" w14:textId="77777777" w:rsidR="001B1B87" w:rsidRPr="001B1B87" w:rsidRDefault="001B1B87" w:rsidP="001B1B87">
      <w:pPr>
        <w:rPr>
          <w:rFonts w:ascii="Helvetica" w:hAnsi="Helvetica" w:cs="Helvetica"/>
          <w:b/>
          <w:bCs/>
          <w:color w:val="222222"/>
          <w:sz w:val="21"/>
          <w:szCs w:val="21"/>
        </w:rPr>
      </w:pPr>
    </w:p>
    <w:p w14:paraId="4BCA37D7" w14:textId="77777777" w:rsidR="001B1B87" w:rsidRPr="001B1B87" w:rsidRDefault="001B1B87" w:rsidP="001B1B87">
      <w:pPr>
        <w:rPr>
          <w:rFonts w:ascii="Helvetica" w:hAnsi="Helvetica" w:cs="Helvetica"/>
          <w:b/>
          <w:bCs/>
          <w:color w:val="222222"/>
          <w:sz w:val="21"/>
          <w:szCs w:val="21"/>
        </w:rPr>
      </w:pPr>
      <w:r w:rsidRPr="001B1B87">
        <w:rPr>
          <w:rFonts w:ascii="Helvetica" w:hAnsi="Helvetica" w:cs="Helvetica" w:hint="eastAsia"/>
          <w:b/>
          <w:bCs/>
          <w:color w:val="222222"/>
          <w:sz w:val="21"/>
          <w:szCs w:val="21"/>
        </w:rPr>
        <w:t>У</w:t>
      </w:r>
      <w:r w:rsidRPr="001B1B87">
        <w:rPr>
          <w:rFonts w:ascii="Helvetica" w:hAnsi="Helvetica" w:cs="Helvetica"/>
          <w:b/>
          <w:bCs/>
          <w:color w:val="222222"/>
          <w:sz w:val="21"/>
          <w:szCs w:val="21"/>
        </w:rPr>
        <w:t xml:space="preserve">1.1. </w:t>
      </w:r>
      <w:r w:rsidRPr="001B1B87">
        <w:rPr>
          <w:rFonts w:ascii="Helvetica" w:hAnsi="Helvetica" w:cs="Helvetica" w:hint="eastAsia"/>
          <w:b/>
          <w:bCs/>
          <w:color w:val="222222"/>
          <w:sz w:val="21"/>
          <w:szCs w:val="21"/>
        </w:rPr>
        <w:t>Разложение</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фопурина</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и</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мутагенное</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действие</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lastRenderedPageBreak/>
        <w:t>его</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метаболитов</w:t>
      </w:r>
      <w:r w:rsidRPr="001B1B87">
        <w:rPr>
          <w:rFonts w:ascii="Helvetica" w:hAnsi="Helvetica" w:cs="Helvetica"/>
          <w:b/>
          <w:bCs/>
          <w:color w:val="222222"/>
          <w:sz w:val="21"/>
          <w:szCs w:val="21"/>
        </w:rPr>
        <w:t>.</w:t>
      </w:r>
    </w:p>
    <w:p w14:paraId="27CD1856" w14:textId="77777777" w:rsidR="001B1B87" w:rsidRPr="001B1B87" w:rsidRDefault="001B1B87" w:rsidP="001B1B87">
      <w:pPr>
        <w:rPr>
          <w:rFonts w:ascii="Helvetica" w:hAnsi="Helvetica" w:cs="Helvetica"/>
          <w:b/>
          <w:bCs/>
          <w:color w:val="222222"/>
          <w:sz w:val="21"/>
          <w:szCs w:val="21"/>
        </w:rPr>
      </w:pPr>
    </w:p>
    <w:p w14:paraId="022B5DEF" w14:textId="77777777" w:rsidR="001B1B87" w:rsidRPr="001B1B87" w:rsidRDefault="001B1B87" w:rsidP="001B1B87">
      <w:pPr>
        <w:rPr>
          <w:rFonts w:ascii="Helvetica" w:hAnsi="Helvetica" w:cs="Helvetica"/>
          <w:b/>
          <w:bCs/>
          <w:color w:val="222222"/>
          <w:sz w:val="21"/>
          <w:szCs w:val="21"/>
        </w:rPr>
      </w:pPr>
      <w:r w:rsidRPr="001B1B87">
        <w:rPr>
          <w:rFonts w:ascii="Helvetica" w:hAnsi="Helvetica" w:cs="Helvetica" w:hint="eastAsia"/>
          <w:b/>
          <w:bCs/>
          <w:color w:val="222222"/>
          <w:sz w:val="21"/>
          <w:szCs w:val="21"/>
        </w:rPr>
        <w:t>У</w:t>
      </w:r>
      <w:r w:rsidRPr="001B1B87">
        <w:rPr>
          <w:rFonts w:ascii="Helvetica" w:hAnsi="Helvetica" w:cs="Helvetica"/>
          <w:b/>
          <w:bCs/>
          <w:color w:val="222222"/>
          <w:sz w:val="21"/>
          <w:szCs w:val="21"/>
        </w:rPr>
        <w:t xml:space="preserve">1.2. </w:t>
      </w:r>
      <w:r w:rsidRPr="001B1B87">
        <w:rPr>
          <w:rFonts w:ascii="Helvetica" w:hAnsi="Helvetica" w:cs="Helvetica" w:hint="eastAsia"/>
          <w:b/>
          <w:bCs/>
          <w:color w:val="222222"/>
          <w:sz w:val="21"/>
          <w:szCs w:val="21"/>
        </w:rPr>
        <w:t>Цитогенетическая</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активность</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кофеина</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и</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его</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метаболитов</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на</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хромосомы</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человека</w:t>
      </w:r>
    </w:p>
    <w:p w14:paraId="54BF4043" w14:textId="77777777" w:rsidR="001B1B87" w:rsidRPr="001B1B87" w:rsidRDefault="001B1B87" w:rsidP="001B1B87">
      <w:pPr>
        <w:rPr>
          <w:rFonts w:ascii="Helvetica" w:hAnsi="Helvetica" w:cs="Helvetica"/>
          <w:b/>
          <w:bCs/>
          <w:color w:val="222222"/>
          <w:sz w:val="21"/>
          <w:szCs w:val="21"/>
        </w:rPr>
      </w:pPr>
    </w:p>
    <w:p w14:paraId="48112B26" w14:textId="77777777" w:rsidR="001B1B87" w:rsidRPr="001B1B87" w:rsidRDefault="001B1B87" w:rsidP="001B1B87">
      <w:pPr>
        <w:rPr>
          <w:rFonts w:ascii="Helvetica" w:hAnsi="Helvetica" w:cs="Helvetica"/>
          <w:b/>
          <w:bCs/>
          <w:color w:val="222222"/>
          <w:sz w:val="21"/>
          <w:szCs w:val="21"/>
        </w:rPr>
      </w:pPr>
      <w:r w:rsidRPr="001B1B87">
        <w:rPr>
          <w:rFonts w:ascii="Helvetica" w:hAnsi="Helvetica" w:cs="Helvetica" w:hint="eastAsia"/>
          <w:b/>
          <w:bCs/>
          <w:color w:val="222222"/>
          <w:sz w:val="21"/>
          <w:szCs w:val="21"/>
        </w:rPr>
        <w:t>У</w:t>
      </w:r>
      <w:r w:rsidRPr="001B1B87">
        <w:rPr>
          <w:rFonts w:ascii="Helvetica" w:hAnsi="Helvetica" w:cs="Helvetica"/>
          <w:b/>
          <w:bCs/>
          <w:color w:val="222222"/>
          <w:sz w:val="21"/>
          <w:szCs w:val="21"/>
        </w:rPr>
        <w:t xml:space="preserve">1.3. </w:t>
      </w:r>
      <w:r w:rsidRPr="001B1B87">
        <w:rPr>
          <w:rFonts w:ascii="Helvetica" w:hAnsi="Helvetica" w:cs="Helvetica" w:hint="eastAsia"/>
          <w:b/>
          <w:bCs/>
          <w:color w:val="222222"/>
          <w:sz w:val="21"/>
          <w:szCs w:val="21"/>
        </w:rPr>
        <w:t>Цитогенетическое</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действие</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ДДТ</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и</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его</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основных</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метаболитов</w:t>
      </w:r>
    </w:p>
    <w:p w14:paraId="55B1355C" w14:textId="77777777" w:rsidR="001B1B87" w:rsidRPr="001B1B87" w:rsidRDefault="001B1B87" w:rsidP="001B1B87">
      <w:pPr>
        <w:rPr>
          <w:rFonts w:ascii="Helvetica" w:hAnsi="Helvetica" w:cs="Helvetica"/>
          <w:b/>
          <w:bCs/>
          <w:color w:val="222222"/>
          <w:sz w:val="21"/>
          <w:szCs w:val="21"/>
        </w:rPr>
      </w:pPr>
    </w:p>
    <w:p w14:paraId="0A58DB20" w14:textId="77777777" w:rsidR="001B1B87" w:rsidRPr="001B1B87" w:rsidRDefault="001B1B87" w:rsidP="001B1B87">
      <w:pPr>
        <w:rPr>
          <w:rFonts w:ascii="Helvetica" w:hAnsi="Helvetica" w:cs="Helvetica"/>
          <w:b/>
          <w:bCs/>
          <w:color w:val="222222"/>
          <w:sz w:val="21"/>
          <w:szCs w:val="21"/>
        </w:rPr>
      </w:pPr>
      <w:r w:rsidRPr="001B1B87">
        <w:rPr>
          <w:rFonts w:ascii="Helvetica" w:hAnsi="Helvetica" w:cs="Helvetica" w:hint="eastAsia"/>
          <w:b/>
          <w:bCs/>
          <w:color w:val="222222"/>
          <w:sz w:val="21"/>
          <w:szCs w:val="21"/>
        </w:rPr>
        <w:t>Глава</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У</w:t>
      </w:r>
      <w:r w:rsidRPr="001B1B87">
        <w:rPr>
          <w:rFonts w:ascii="Helvetica" w:hAnsi="Helvetica" w:cs="Helvetica"/>
          <w:b/>
          <w:bCs/>
          <w:color w:val="222222"/>
          <w:sz w:val="21"/>
          <w:szCs w:val="21"/>
        </w:rPr>
        <w:t xml:space="preserve">11. </w:t>
      </w:r>
      <w:r w:rsidRPr="001B1B87">
        <w:rPr>
          <w:rFonts w:ascii="Helvetica" w:hAnsi="Helvetica" w:cs="Helvetica" w:hint="eastAsia"/>
          <w:b/>
          <w:bCs/>
          <w:color w:val="222222"/>
          <w:sz w:val="21"/>
          <w:szCs w:val="21"/>
        </w:rPr>
        <w:t>ПЕРВИЧНЫЕ</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НАРУШЕНИЯ</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ДНК</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РЕПАРАЦИОННЫЕ</w:t>
      </w:r>
    </w:p>
    <w:p w14:paraId="0DDAFFCB" w14:textId="77777777" w:rsidR="001B1B87" w:rsidRPr="001B1B87" w:rsidRDefault="001B1B87" w:rsidP="001B1B87">
      <w:pPr>
        <w:rPr>
          <w:rFonts w:ascii="Helvetica" w:hAnsi="Helvetica" w:cs="Helvetica"/>
          <w:b/>
          <w:bCs/>
          <w:color w:val="222222"/>
          <w:sz w:val="21"/>
          <w:szCs w:val="21"/>
        </w:rPr>
      </w:pPr>
    </w:p>
    <w:p w14:paraId="2593C5D2" w14:textId="77777777" w:rsidR="001B1B87" w:rsidRPr="001B1B87" w:rsidRDefault="001B1B87" w:rsidP="001B1B87">
      <w:pPr>
        <w:rPr>
          <w:rFonts w:ascii="Helvetica" w:hAnsi="Helvetica" w:cs="Helvetica"/>
          <w:b/>
          <w:bCs/>
          <w:color w:val="222222"/>
          <w:sz w:val="21"/>
          <w:szCs w:val="21"/>
        </w:rPr>
      </w:pPr>
      <w:r w:rsidRPr="001B1B87">
        <w:rPr>
          <w:rFonts w:ascii="Helvetica" w:hAnsi="Helvetica" w:cs="Helvetica" w:hint="eastAsia"/>
          <w:b/>
          <w:bCs/>
          <w:color w:val="222222"/>
          <w:sz w:val="21"/>
          <w:szCs w:val="21"/>
        </w:rPr>
        <w:t>ПРОЦЕССЫ</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И</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ОЦЕНКА</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МУТАГЕНОВ</w:t>
      </w:r>
      <w:r w:rsidRPr="001B1B87">
        <w:rPr>
          <w:rFonts w:ascii="Helvetica" w:hAnsi="Helvetica" w:cs="Helvetica"/>
          <w:b/>
          <w:bCs/>
          <w:color w:val="222222"/>
          <w:sz w:val="21"/>
          <w:szCs w:val="21"/>
        </w:rPr>
        <w:t>.</w:t>
      </w:r>
    </w:p>
    <w:p w14:paraId="3118D02C" w14:textId="77777777" w:rsidR="001B1B87" w:rsidRPr="001B1B87" w:rsidRDefault="001B1B87" w:rsidP="001B1B87">
      <w:pPr>
        <w:rPr>
          <w:rFonts w:ascii="Helvetica" w:hAnsi="Helvetica" w:cs="Helvetica"/>
          <w:b/>
          <w:bCs/>
          <w:color w:val="222222"/>
          <w:sz w:val="21"/>
          <w:szCs w:val="21"/>
        </w:rPr>
      </w:pPr>
    </w:p>
    <w:p w14:paraId="1FF6FB62" w14:textId="77777777" w:rsidR="001B1B87" w:rsidRPr="001B1B87" w:rsidRDefault="001B1B87" w:rsidP="001B1B87">
      <w:pPr>
        <w:rPr>
          <w:rFonts w:ascii="Helvetica" w:hAnsi="Helvetica" w:cs="Helvetica"/>
          <w:b/>
          <w:bCs/>
          <w:color w:val="222222"/>
          <w:sz w:val="21"/>
          <w:szCs w:val="21"/>
        </w:rPr>
      </w:pPr>
      <w:r w:rsidRPr="001B1B87">
        <w:rPr>
          <w:rFonts w:ascii="Helvetica" w:hAnsi="Helvetica" w:cs="Helvetica" w:hint="eastAsia"/>
          <w:b/>
          <w:bCs/>
          <w:color w:val="222222"/>
          <w:sz w:val="21"/>
          <w:szCs w:val="21"/>
        </w:rPr>
        <w:t>УП</w:t>
      </w:r>
      <w:r w:rsidRPr="001B1B87">
        <w:rPr>
          <w:rFonts w:ascii="Helvetica" w:hAnsi="Helvetica" w:cs="Helvetica"/>
          <w:b/>
          <w:bCs/>
          <w:color w:val="222222"/>
          <w:sz w:val="21"/>
          <w:szCs w:val="21"/>
        </w:rPr>
        <w:t>.1.</w:t>
      </w:r>
      <w:r w:rsidRPr="001B1B87">
        <w:rPr>
          <w:rFonts w:ascii="Helvetica" w:hAnsi="Helvetica" w:cs="Helvetica" w:hint="eastAsia"/>
          <w:b/>
          <w:bCs/>
          <w:color w:val="222222"/>
          <w:sz w:val="21"/>
          <w:szCs w:val="21"/>
        </w:rPr>
        <w:t>Исследования</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индукции</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однонитевых</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разрывов</w:t>
      </w:r>
    </w:p>
    <w:p w14:paraId="61169872" w14:textId="77777777" w:rsidR="001B1B87" w:rsidRPr="001B1B87" w:rsidRDefault="001B1B87" w:rsidP="001B1B87">
      <w:pPr>
        <w:rPr>
          <w:rFonts w:ascii="Helvetica" w:hAnsi="Helvetica" w:cs="Helvetica"/>
          <w:b/>
          <w:bCs/>
          <w:color w:val="222222"/>
          <w:sz w:val="21"/>
          <w:szCs w:val="21"/>
        </w:rPr>
      </w:pPr>
    </w:p>
    <w:p w14:paraId="3AE32FF2" w14:textId="77777777" w:rsidR="001B1B87" w:rsidRPr="001B1B87" w:rsidRDefault="001B1B87" w:rsidP="001B1B87">
      <w:pPr>
        <w:rPr>
          <w:rFonts w:ascii="Helvetica" w:hAnsi="Helvetica" w:cs="Helvetica"/>
          <w:b/>
          <w:bCs/>
          <w:color w:val="222222"/>
          <w:sz w:val="21"/>
          <w:szCs w:val="21"/>
        </w:rPr>
      </w:pPr>
      <w:r w:rsidRPr="001B1B87">
        <w:rPr>
          <w:rFonts w:ascii="Helvetica" w:hAnsi="Helvetica" w:cs="Helvetica" w:hint="eastAsia"/>
          <w:b/>
          <w:bCs/>
          <w:color w:val="222222"/>
          <w:sz w:val="21"/>
          <w:szCs w:val="21"/>
        </w:rPr>
        <w:t>Р</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и</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их</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репарации</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при</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действии</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тиоТЭФ</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и</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этиленишшофосфамидопуринами</w:t>
      </w:r>
      <w:r w:rsidRPr="001B1B87">
        <w:rPr>
          <w:rFonts w:ascii="Helvetica" w:hAnsi="Helvetica" w:cs="Helvetica"/>
          <w:b/>
          <w:bCs/>
          <w:color w:val="222222"/>
          <w:sz w:val="21"/>
          <w:szCs w:val="21"/>
        </w:rPr>
        <w:t>.</w:t>
      </w:r>
    </w:p>
    <w:p w14:paraId="38B32B49" w14:textId="77777777" w:rsidR="001B1B87" w:rsidRPr="001B1B87" w:rsidRDefault="001B1B87" w:rsidP="001B1B87">
      <w:pPr>
        <w:rPr>
          <w:rFonts w:ascii="Helvetica" w:hAnsi="Helvetica" w:cs="Helvetica"/>
          <w:b/>
          <w:bCs/>
          <w:color w:val="222222"/>
          <w:sz w:val="21"/>
          <w:szCs w:val="21"/>
        </w:rPr>
      </w:pPr>
    </w:p>
    <w:p w14:paraId="4C90573A" w14:textId="77777777" w:rsidR="001B1B87" w:rsidRPr="001B1B87" w:rsidRDefault="001B1B87" w:rsidP="001B1B87">
      <w:pPr>
        <w:rPr>
          <w:rFonts w:ascii="Helvetica" w:hAnsi="Helvetica" w:cs="Helvetica"/>
          <w:b/>
          <w:bCs/>
          <w:color w:val="222222"/>
          <w:sz w:val="21"/>
          <w:szCs w:val="21"/>
        </w:rPr>
      </w:pPr>
      <w:r w:rsidRPr="001B1B87">
        <w:rPr>
          <w:rFonts w:ascii="Helvetica" w:hAnsi="Helvetica" w:cs="Helvetica" w:hint="eastAsia"/>
          <w:b/>
          <w:bCs/>
          <w:color w:val="222222"/>
          <w:sz w:val="21"/>
          <w:szCs w:val="21"/>
        </w:rPr>
        <w:t>УЛ</w:t>
      </w:r>
      <w:r w:rsidRPr="001B1B87">
        <w:rPr>
          <w:rFonts w:ascii="Helvetica" w:hAnsi="Helvetica" w:cs="Helvetica"/>
          <w:b/>
          <w:bCs/>
          <w:color w:val="222222"/>
          <w:sz w:val="21"/>
          <w:szCs w:val="21"/>
        </w:rPr>
        <w:t xml:space="preserve">. 2. </w:t>
      </w:r>
      <w:r w:rsidRPr="001B1B87">
        <w:rPr>
          <w:rFonts w:ascii="Helvetica" w:hAnsi="Helvetica" w:cs="Helvetica" w:hint="eastAsia"/>
          <w:b/>
          <w:bCs/>
          <w:color w:val="222222"/>
          <w:sz w:val="21"/>
          <w:szCs w:val="21"/>
        </w:rPr>
        <w:t>Сестринские</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хроматидные</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обмены</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как</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возможный</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тест</w:t>
      </w:r>
      <w:r w:rsidRPr="001B1B87">
        <w:rPr>
          <w:rFonts w:ascii="Helvetica" w:hAnsi="Helvetica" w:cs="Helvetica"/>
          <w:b/>
          <w:bCs/>
          <w:color w:val="222222"/>
          <w:sz w:val="21"/>
          <w:szCs w:val="21"/>
        </w:rPr>
        <w:t>-</w:t>
      </w:r>
      <w:r w:rsidRPr="001B1B87">
        <w:rPr>
          <w:rFonts w:ascii="Helvetica" w:hAnsi="Helvetica" w:cs="Helvetica" w:hint="eastAsia"/>
          <w:b/>
          <w:bCs/>
          <w:color w:val="222222"/>
          <w:sz w:val="21"/>
          <w:szCs w:val="21"/>
        </w:rPr>
        <w:t>метод</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оценки</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генотоксичности</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химических</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загрязнителей</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окружающей</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среды</w:t>
      </w:r>
    </w:p>
    <w:p w14:paraId="586F1F64" w14:textId="77777777" w:rsidR="001B1B87" w:rsidRPr="001B1B87" w:rsidRDefault="001B1B87" w:rsidP="001B1B87">
      <w:pPr>
        <w:rPr>
          <w:rFonts w:ascii="Helvetica" w:hAnsi="Helvetica" w:cs="Helvetica"/>
          <w:b/>
          <w:bCs/>
          <w:color w:val="222222"/>
          <w:sz w:val="21"/>
          <w:szCs w:val="21"/>
        </w:rPr>
      </w:pPr>
    </w:p>
    <w:p w14:paraId="3A141892" w14:textId="77777777" w:rsidR="001B1B87" w:rsidRPr="001B1B87" w:rsidRDefault="001B1B87" w:rsidP="001B1B87">
      <w:pPr>
        <w:rPr>
          <w:rFonts w:ascii="Helvetica" w:hAnsi="Helvetica" w:cs="Helvetica"/>
          <w:b/>
          <w:bCs/>
          <w:color w:val="222222"/>
          <w:sz w:val="21"/>
          <w:szCs w:val="21"/>
        </w:rPr>
      </w:pPr>
      <w:r w:rsidRPr="001B1B87">
        <w:rPr>
          <w:rFonts w:ascii="Helvetica" w:hAnsi="Helvetica" w:cs="Helvetica" w:hint="eastAsia"/>
          <w:b/>
          <w:bCs/>
          <w:color w:val="222222"/>
          <w:sz w:val="21"/>
          <w:szCs w:val="21"/>
        </w:rPr>
        <w:t>УЛ</w:t>
      </w:r>
      <w:r w:rsidRPr="001B1B87">
        <w:rPr>
          <w:rFonts w:ascii="Helvetica" w:hAnsi="Helvetica" w:cs="Helvetica"/>
          <w:b/>
          <w:bCs/>
          <w:color w:val="222222"/>
          <w:sz w:val="21"/>
          <w:szCs w:val="21"/>
        </w:rPr>
        <w:t xml:space="preserve">.2.1. </w:t>
      </w:r>
      <w:r w:rsidRPr="001B1B87">
        <w:rPr>
          <w:rFonts w:ascii="Helvetica" w:hAnsi="Helvetica" w:cs="Helvetica" w:hint="eastAsia"/>
          <w:b/>
          <w:bCs/>
          <w:color w:val="222222"/>
          <w:sz w:val="21"/>
          <w:szCs w:val="21"/>
        </w:rPr>
        <w:t>Возможные</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механизмы</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образования</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СХО</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и</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их</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связь</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с</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репарацией</w:t>
      </w:r>
      <w:r w:rsidRPr="001B1B87">
        <w:rPr>
          <w:rFonts w:ascii="Helvetica" w:hAnsi="Helvetica" w:cs="Helvetica"/>
          <w:b/>
          <w:bCs/>
          <w:color w:val="222222"/>
          <w:sz w:val="21"/>
          <w:szCs w:val="21"/>
        </w:rPr>
        <w:t>.</w:t>
      </w:r>
    </w:p>
    <w:p w14:paraId="2FFF5954" w14:textId="77777777" w:rsidR="001B1B87" w:rsidRPr="001B1B87" w:rsidRDefault="001B1B87" w:rsidP="001B1B87">
      <w:pPr>
        <w:rPr>
          <w:rFonts w:ascii="Helvetica" w:hAnsi="Helvetica" w:cs="Helvetica"/>
          <w:b/>
          <w:bCs/>
          <w:color w:val="222222"/>
          <w:sz w:val="21"/>
          <w:szCs w:val="21"/>
        </w:rPr>
      </w:pPr>
    </w:p>
    <w:p w14:paraId="7212BF82" w14:textId="77777777" w:rsidR="001B1B87" w:rsidRPr="001B1B87" w:rsidRDefault="001B1B87" w:rsidP="001B1B87">
      <w:pPr>
        <w:rPr>
          <w:rFonts w:ascii="Helvetica" w:hAnsi="Helvetica" w:cs="Helvetica"/>
          <w:b/>
          <w:bCs/>
          <w:color w:val="222222"/>
          <w:sz w:val="21"/>
          <w:szCs w:val="21"/>
        </w:rPr>
      </w:pPr>
      <w:r w:rsidRPr="001B1B87">
        <w:rPr>
          <w:rFonts w:ascii="Helvetica" w:hAnsi="Helvetica" w:cs="Helvetica" w:hint="eastAsia"/>
          <w:b/>
          <w:bCs/>
          <w:color w:val="222222"/>
          <w:sz w:val="21"/>
          <w:szCs w:val="21"/>
        </w:rPr>
        <w:t>УЛ</w:t>
      </w:r>
      <w:r w:rsidRPr="001B1B87">
        <w:rPr>
          <w:rFonts w:ascii="Helvetica" w:hAnsi="Helvetica" w:cs="Helvetica"/>
          <w:b/>
          <w:bCs/>
          <w:color w:val="222222"/>
          <w:sz w:val="21"/>
          <w:szCs w:val="21"/>
        </w:rPr>
        <w:t xml:space="preserve">.2.2. </w:t>
      </w:r>
      <w:r w:rsidRPr="001B1B87">
        <w:rPr>
          <w:rFonts w:ascii="Helvetica" w:hAnsi="Helvetica" w:cs="Helvetica" w:hint="eastAsia"/>
          <w:b/>
          <w:bCs/>
          <w:color w:val="222222"/>
          <w:sz w:val="21"/>
          <w:szCs w:val="21"/>
        </w:rPr>
        <w:t>Фоновый</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и</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индуцированный</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фопурином</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уровень</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СХО</w:t>
      </w:r>
      <w:r w:rsidRPr="001B1B87">
        <w:rPr>
          <w:rFonts w:ascii="Helvetica" w:hAnsi="Helvetica" w:cs="Helvetica"/>
          <w:b/>
          <w:bCs/>
          <w:color w:val="222222"/>
          <w:sz w:val="21"/>
          <w:szCs w:val="21"/>
        </w:rPr>
        <w:t>.</w:t>
      </w:r>
    </w:p>
    <w:p w14:paraId="5449CFD1" w14:textId="77777777" w:rsidR="001B1B87" w:rsidRPr="001B1B87" w:rsidRDefault="001B1B87" w:rsidP="001B1B87">
      <w:pPr>
        <w:rPr>
          <w:rFonts w:ascii="Helvetica" w:hAnsi="Helvetica" w:cs="Helvetica"/>
          <w:b/>
          <w:bCs/>
          <w:color w:val="222222"/>
          <w:sz w:val="21"/>
          <w:szCs w:val="21"/>
        </w:rPr>
      </w:pPr>
    </w:p>
    <w:p w14:paraId="2EB66CDA" w14:textId="77777777" w:rsidR="001B1B87" w:rsidRPr="001B1B87" w:rsidRDefault="001B1B87" w:rsidP="001B1B87">
      <w:pPr>
        <w:rPr>
          <w:rFonts w:ascii="Helvetica" w:hAnsi="Helvetica" w:cs="Helvetica"/>
          <w:b/>
          <w:bCs/>
          <w:color w:val="222222"/>
          <w:sz w:val="21"/>
          <w:szCs w:val="21"/>
        </w:rPr>
      </w:pPr>
      <w:r w:rsidRPr="001B1B87">
        <w:rPr>
          <w:rFonts w:ascii="Helvetica" w:hAnsi="Helvetica" w:cs="Helvetica" w:hint="eastAsia"/>
          <w:b/>
          <w:bCs/>
          <w:color w:val="222222"/>
          <w:sz w:val="21"/>
          <w:szCs w:val="21"/>
        </w:rPr>
        <w:t>УЛ</w:t>
      </w:r>
      <w:r w:rsidRPr="001B1B87">
        <w:rPr>
          <w:rFonts w:ascii="Helvetica" w:hAnsi="Helvetica" w:cs="Helvetica"/>
          <w:b/>
          <w:bCs/>
          <w:color w:val="222222"/>
          <w:sz w:val="21"/>
          <w:szCs w:val="21"/>
        </w:rPr>
        <w:t xml:space="preserve">.2.3. </w:t>
      </w:r>
      <w:r w:rsidRPr="001B1B87">
        <w:rPr>
          <w:rFonts w:ascii="Helvetica" w:hAnsi="Helvetica" w:cs="Helvetica" w:hint="eastAsia"/>
          <w:b/>
          <w:bCs/>
          <w:color w:val="222222"/>
          <w:sz w:val="21"/>
          <w:szCs w:val="21"/>
        </w:rPr>
        <w:t>Продолжительность</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жизни</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повреждений</w:t>
      </w:r>
    </w:p>
    <w:p w14:paraId="277ABE90" w14:textId="77777777" w:rsidR="001B1B87" w:rsidRPr="001B1B87" w:rsidRDefault="001B1B87" w:rsidP="001B1B87">
      <w:pPr>
        <w:rPr>
          <w:rFonts w:ascii="Helvetica" w:hAnsi="Helvetica" w:cs="Helvetica"/>
          <w:b/>
          <w:bCs/>
          <w:color w:val="222222"/>
          <w:sz w:val="21"/>
          <w:szCs w:val="21"/>
        </w:rPr>
      </w:pPr>
    </w:p>
    <w:p w14:paraId="2AED6C36" w14:textId="77777777" w:rsidR="001B1B87" w:rsidRPr="001B1B87" w:rsidRDefault="001B1B87" w:rsidP="001B1B87">
      <w:pPr>
        <w:rPr>
          <w:rFonts w:ascii="Helvetica" w:hAnsi="Helvetica" w:cs="Helvetica"/>
          <w:b/>
          <w:bCs/>
          <w:color w:val="222222"/>
          <w:sz w:val="21"/>
          <w:szCs w:val="21"/>
        </w:rPr>
      </w:pPr>
      <w:r w:rsidRPr="001B1B87">
        <w:rPr>
          <w:rFonts w:ascii="Helvetica" w:hAnsi="Helvetica" w:cs="Helvetica" w:hint="eastAsia"/>
          <w:b/>
          <w:bCs/>
          <w:color w:val="222222"/>
          <w:sz w:val="21"/>
          <w:szCs w:val="21"/>
        </w:rPr>
        <w:lastRenderedPageBreak/>
        <w:t>ДНК</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и</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проявление</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СХО</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на</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протяжении</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трех</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циклов</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клеточного</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деления</w:t>
      </w:r>
    </w:p>
    <w:p w14:paraId="715D1B8C" w14:textId="77777777" w:rsidR="001B1B87" w:rsidRPr="001B1B87" w:rsidRDefault="001B1B87" w:rsidP="001B1B87">
      <w:pPr>
        <w:rPr>
          <w:rFonts w:ascii="Helvetica" w:hAnsi="Helvetica" w:cs="Helvetica"/>
          <w:b/>
          <w:bCs/>
          <w:color w:val="222222"/>
          <w:sz w:val="21"/>
          <w:szCs w:val="21"/>
        </w:rPr>
      </w:pPr>
    </w:p>
    <w:p w14:paraId="1BF6B216" w14:textId="77777777" w:rsidR="001B1B87" w:rsidRPr="001B1B87" w:rsidRDefault="001B1B87" w:rsidP="001B1B87">
      <w:pPr>
        <w:rPr>
          <w:rFonts w:ascii="Helvetica" w:hAnsi="Helvetica" w:cs="Helvetica"/>
          <w:b/>
          <w:bCs/>
          <w:color w:val="222222"/>
          <w:sz w:val="21"/>
          <w:szCs w:val="21"/>
        </w:rPr>
      </w:pPr>
      <w:r w:rsidRPr="001B1B87">
        <w:rPr>
          <w:rFonts w:ascii="Helvetica" w:hAnsi="Helvetica" w:cs="Helvetica" w:hint="eastAsia"/>
          <w:b/>
          <w:bCs/>
          <w:color w:val="222222"/>
          <w:sz w:val="21"/>
          <w:szCs w:val="21"/>
        </w:rPr>
        <w:t>Глава</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УШ</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СОВМЕСТНОЕ</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ДЕЙСТВИЕ</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НЕСКОЛЬКИХ</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МУТАГЕННЫХ</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ФАКТОРОВ</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И</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ОЦЕНКА</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СУММАРНОГО</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ЗАГРЯЗНЕНИЯ</w:t>
      </w:r>
    </w:p>
    <w:p w14:paraId="621AC2F1" w14:textId="77777777" w:rsidR="001B1B87" w:rsidRPr="001B1B87" w:rsidRDefault="001B1B87" w:rsidP="001B1B87">
      <w:pPr>
        <w:rPr>
          <w:rFonts w:ascii="Helvetica" w:hAnsi="Helvetica" w:cs="Helvetica"/>
          <w:b/>
          <w:bCs/>
          <w:color w:val="222222"/>
          <w:sz w:val="21"/>
          <w:szCs w:val="21"/>
        </w:rPr>
      </w:pPr>
    </w:p>
    <w:p w14:paraId="37B5864C" w14:textId="77777777" w:rsidR="001B1B87" w:rsidRPr="001B1B87" w:rsidRDefault="001B1B87" w:rsidP="001B1B87">
      <w:pPr>
        <w:rPr>
          <w:rFonts w:ascii="Helvetica" w:hAnsi="Helvetica" w:cs="Helvetica"/>
          <w:b/>
          <w:bCs/>
          <w:color w:val="222222"/>
          <w:sz w:val="21"/>
          <w:szCs w:val="21"/>
        </w:rPr>
      </w:pPr>
      <w:r w:rsidRPr="001B1B87">
        <w:rPr>
          <w:rFonts w:ascii="Helvetica" w:hAnsi="Helvetica" w:cs="Helvetica" w:hint="eastAsia"/>
          <w:b/>
          <w:bCs/>
          <w:color w:val="222222"/>
          <w:sz w:val="21"/>
          <w:szCs w:val="21"/>
        </w:rPr>
        <w:t>СРЦЦЫ</w:t>
      </w:r>
      <w:r w:rsidRPr="001B1B87">
        <w:rPr>
          <w:rFonts w:ascii="Helvetica" w:hAnsi="Helvetica" w:cs="Helvetica"/>
          <w:b/>
          <w:bCs/>
          <w:color w:val="222222"/>
          <w:sz w:val="21"/>
          <w:szCs w:val="21"/>
        </w:rPr>
        <w:t>.</w:t>
      </w:r>
    </w:p>
    <w:p w14:paraId="49EDD6EB" w14:textId="77777777" w:rsidR="001B1B87" w:rsidRPr="001B1B87" w:rsidRDefault="001B1B87" w:rsidP="001B1B87">
      <w:pPr>
        <w:rPr>
          <w:rFonts w:ascii="Helvetica" w:hAnsi="Helvetica" w:cs="Helvetica"/>
          <w:b/>
          <w:bCs/>
          <w:color w:val="222222"/>
          <w:sz w:val="21"/>
          <w:szCs w:val="21"/>
        </w:rPr>
      </w:pPr>
    </w:p>
    <w:p w14:paraId="445ACFE2" w14:textId="77777777" w:rsidR="001B1B87" w:rsidRPr="001B1B87" w:rsidRDefault="001B1B87" w:rsidP="001B1B87">
      <w:pPr>
        <w:rPr>
          <w:rFonts w:ascii="Helvetica" w:hAnsi="Helvetica" w:cs="Helvetica"/>
          <w:b/>
          <w:bCs/>
          <w:color w:val="222222"/>
          <w:sz w:val="21"/>
          <w:szCs w:val="21"/>
        </w:rPr>
      </w:pPr>
      <w:r w:rsidRPr="001B1B87">
        <w:rPr>
          <w:rFonts w:ascii="Helvetica" w:hAnsi="Helvetica" w:cs="Helvetica" w:hint="eastAsia"/>
          <w:b/>
          <w:bCs/>
          <w:color w:val="222222"/>
          <w:sz w:val="21"/>
          <w:szCs w:val="21"/>
        </w:rPr>
        <w:t>УШ</w:t>
      </w:r>
      <w:r w:rsidRPr="001B1B87">
        <w:rPr>
          <w:rFonts w:ascii="Helvetica" w:hAnsi="Helvetica" w:cs="Helvetica"/>
          <w:b/>
          <w:bCs/>
          <w:color w:val="222222"/>
          <w:sz w:val="21"/>
          <w:szCs w:val="21"/>
        </w:rPr>
        <w:t xml:space="preserve">.1. </w:t>
      </w:r>
      <w:r w:rsidRPr="001B1B87">
        <w:rPr>
          <w:rFonts w:ascii="Helvetica" w:hAnsi="Helvetica" w:cs="Helvetica" w:hint="eastAsia"/>
          <w:b/>
          <w:bCs/>
          <w:color w:val="222222"/>
          <w:sz w:val="21"/>
          <w:szCs w:val="21"/>
        </w:rPr>
        <w:t>Отдельное</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и</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совместное</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мутагенное</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действие</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производных</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эфиров</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сХ</w:t>
      </w:r>
      <w:r w:rsidRPr="001B1B87">
        <w:rPr>
          <w:rFonts w:ascii="Helvetica" w:hAnsi="Helvetica" w:cs="Helvetica"/>
          <w:b/>
          <w:bCs/>
          <w:color w:val="222222"/>
          <w:sz w:val="21"/>
          <w:szCs w:val="21"/>
        </w:rPr>
        <w:t>-</w:t>
      </w:r>
      <w:r w:rsidRPr="001B1B87">
        <w:rPr>
          <w:rFonts w:ascii="Helvetica" w:hAnsi="Helvetica" w:cs="Helvetica" w:hint="eastAsia"/>
          <w:b/>
          <w:bCs/>
          <w:color w:val="222222"/>
          <w:sz w:val="21"/>
          <w:szCs w:val="21"/>
        </w:rPr>
        <w:t>нафтилуксусной</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кислоты</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с</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аммиачной</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селитрой</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трихлорацета</w:t>
      </w:r>
      <w:r w:rsidRPr="001B1B87">
        <w:rPr>
          <w:rFonts w:ascii="Helvetica" w:hAnsi="Helvetica" w:cs="Helvetica"/>
          <w:b/>
          <w:bCs/>
          <w:color w:val="222222"/>
          <w:sz w:val="21"/>
          <w:szCs w:val="21"/>
        </w:rPr>
        <w:t>-</w:t>
      </w:r>
      <w:r w:rsidRPr="001B1B87">
        <w:rPr>
          <w:rFonts w:ascii="Helvetica" w:hAnsi="Helvetica" w:cs="Helvetica" w:hint="eastAsia"/>
          <w:b/>
          <w:bCs/>
          <w:color w:val="222222"/>
          <w:sz w:val="21"/>
          <w:szCs w:val="21"/>
        </w:rPr>
        <w:t>том</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натрия</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гранозаном</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и</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фенолем</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на</w:t>
      </w:r>
      <w:r w:rsidRPr="001B1B87">
        <w:rPr>
          <w:rFonts w:ascii="Helvetica" w:hAnsi="Helvetica" w:cs="Helvetica"/>
          <w:b/>
          <w:bCs/>
          <w:color w:val="222222"/>
          <w:sz w:val="21"/>
          <w:szCs w:val="21"/>
        </w:rPr>
        <w:t xml:space="preserve"> Salmonella typhimurium.</w:t>
      </w:r>
    </w:p>
    <w:p w14:paraId="6AE5FB1F" w14:textId="77777777" w:rsidR="001B1B87" w:rsidRPr="001B1B87" w:rsidRDefault="001B1B87" w:rsidP="001B1B87">
      <w:pPr>
        <w:rPr>
          <w:rFonts w:ascii="Helvetica" w:hAnsi="Helvetica" w:cs="Helvetica"/>
          <w:b/>
          <w:bCs/>
          <w:color w:val="222222"/>
          <w:sz w:val="21"/>
          <w:szCs w:val="21"/>
        </w:rPr>
      </w:pPr>
    </w:p>
    <w:p w14:paraId="13DFD54B" w14:textId="77777777" w:rsidR="001B1B87" w:rsidRPr="001B1B87" w:rsidRDefault="001B1B87" w:rsidP="001B1B87">
      <w:pPr>
        <w:rPr>
          <w:rFonts w:ascii="Helvetica" w:hAnsi="Helvetica" w:cs="Helvetica"/>
          <w:b/>
          <w:bCs/>
          <w:color w:val="222222"/>
          <w:sz w:val="21"/>
          <w:szCs w:val="21"/>
        </w:rPr>
      </w:pPr>
      <w:r w:rsidRPr="001B1B87">
        <w:rPr>
          <w:rFonts w:ascii="Helvetica" w:hAnsi="Helvetica" w:cs="Helvetica" w:hint="eastAsia"/>
          <w:b/>
          <w:bCs/>
          <w:color w:val="222222"/>
          <w:sz w:val="21"/>
          <w:szCs w:val="21"/>
        </w:rPr>
        <w:t>УШ</w:t>
      </w:r>
      <w:r w:rsidRPr="001B1B87">
        <w:rPr>
          <w:rFonts w:ascii="Helvetica" w:hAnsi="Helvetica" w:cs="Helvetica"/>
          <w:b/>
          <w:bCs/>
          <w:color w:val="222222"/>
          <w:sz w:val="21"/>
          <w:szCs w:val="21"/>
        </w:rPr>
        <w:t xml:space="preserve">.2. </w:t>
      </w:r>
      <w:r w:rsidRPr="001B1B87">
        <w:rPr>
          <w:rFonts w:ascii="Helvetica" w:hAnsi="Helvetica" w:cs="Helvetica" w:hint="eastAsia"/>
          <w:b/>
          <w:bCs/>
          <w:color w:val="222222"/>
          <w:sz w:val="21"/>
          <w:szCs w:val="21"/>
        </w:rPr>
        <w:t>Совместное</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цитогенетическое</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действие</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ДЦТ</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и</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кофеина</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на</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хромосомы</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лимфоцитов</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человека</w:t>
      </w:r>
    </w:p>
    <w:p w14:paraId="0D0649A2" w14:textId="77777777" w:rsidR="001B1B87" w:rsidRPr="001B1B87" w:rsidRDefault="001B1B87" w:rsidP="001B1B87">
      <w:pPr>
        <w:rPr>
          <w:rFonts w:ascii="Helvetica" w:hAnsi="Helvetica" w:cs="Helvetica"/>
          <w:b/>
          <w:bCs/>
          <w:color w:val="222222"/>
          <w:sz w:val="21"/>
          <w:szCs w:val="21"/>
        </w:rPr>
      </w:pPr>
    </w:p>
    <w:p w14:paraId="454385D9" w14:textId="77777777" w:rsidR="001B1B87" w:rsidRPr="001B1B87" w:rsidRDefault="001B1B87" w:rsidP="001B1B87">
      <w:pPr>
        <w:rPr>
          <w:rFonts w:ascii="Helvetica" w:hAnsi="Helvetica" w:cs="Helvetica"/>
          <w:b/>
          <w:bCs/>
          <w:color w:val="222222"/>
          <w:sz w:val="21"/>
          <w:szCs w:val="21"/>
        </w:rPr>
      </w:pPr>
      <w:r w:rsidRPr="001B1B87">
        <w:rPr>
          <w:rFonts w:ascii="Helvetica" w:hAnsi="Helvetica" w:cs="Helvetica" w:hint="eastAsia"/>
          <w:b/>
          <w:bCs/>
          <w:color w:val="222222"/>
          <w:sz w:val="21"/>
          <w:szCs w:val="21"/>
        </w:rPr>
        <w:t>УШ</w:t>
      </w:r>
      <w:r w:rsidRPr="001B1B87">
        <w:rPr>
          <w:rFonts w:ascii="Helvetica" w:hAnsi="Helvetica" w:cs="Helvetica"/>
          <w:b/>
          <w:bCs/>
          <w:color w:val="222222"/>
          <w:sz w:val="21"/>
          <w:szCs w:val="21"/>
        </w:rPr>
        <w:t>.</w:t>
      </w:r>
      <w:r w:rsidRPr="001B1B87">
        <w:rPr>
          <w:rFonts w:ascii="Helvetica" w:hAnsi="Helvetica" w:cs="Helvetica" w:hint="eastAsia"/>
          <w:b/>
          <w:bCs/>
          <w:color w:val="222222"/>
          <w:sz w:val="21"/>
          <w:szCs w:val="21"/>
        </w:rPr>
        <w:t>З</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Цитогенетический</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эффект</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хлоралгидрата</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в</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отдельности</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и</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совместно</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с</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некоторыми</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метилксантинами</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на</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лимфоцитах</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крови</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человека</w:t>
      </w:r>
      <w:r w:rsidRPr="001B1B87">
        <w:rPr>
          <w:rFonts w:ascii="Helvetica" w:hAnsi="Helvetica" w:cs="Helvetica"/>
          <w:b/>
          <w:bCs/>
          <w:color w:val="222222"/>
          <w:sz w:val="21"/>
          <w:szCs w:val="21"/>
        </w:rPr>
        <w:t xml:space="preserve"> . 253 </w:t>
      </w:r>
      <w:r w:rsidRPr="001B1B87">
        <w:rPr>
          <w:rFonts w:ascii="Helvetica" w:hAnsi="Helvetica" w:cs="Helvetica" w:hint="eastAsia"/>
          <w:b/>
          <w:bCs/>
          <w:color w:val="222222"/>
          <w:sz w:val="21"/>
          <w:szCs w:val="21"/>
        </w:rPr>
        <w:t>УШ</w:t>
      </w:r>
      <w:r w:rsidRPr="001B1B87">
        <w:rPr>
          <w:rFonts w:ascii="Helvetica" w:hAnsi="Helvetica" w:cs="Helvetica"/>
          <w:b/>
          <w:bCs/>
          <w:color w:val="222222"/>
          <w:sz w:val="21"/>
          <w:szCs w:val="21"/>
        </w:rPr>
        <w:t xml:space="preserve">.4. </w:t>
      </w:r>
      <w:r w:rsidRPr="001B1B87">
        <w:rPr>
          <w:rFonts w:ascii="Helvetica" w:hAnsi="Helvetica" w:cs="Helvetica" w:hint="eastAsia"/>
          <w:b/>
          <w:bCs/>
          <w:color w:val="222222"/>
          <w:sz w:val="21"/>
          <w:szCs w:val="21"/>
        </w:rPr>
        <w:t>Изучение</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мутагенности</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суммарного</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загрязнения</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воды</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на</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разных</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генетических</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объектах</w:t>
      </w:r>
    </w:p>
    <w:p w14:paraId="4A729FF0" w14:textId="77777777" w:rsidR="001B1B87" w:rsidRPr="001B1B87" w:rsidRDefault="001B1B87" w:rsidP="001B1B87">
      <w:pPr>
        <w:rPr>
          <w:rFonts w:ascii="Helvetica" w:hAnsi="Helvetica" w:cs="Helvetica"/>
          <w:b/>
          <w:bCs/>
          <w:color w:val="222222"/>
          <w:sz w:val="21"/>
          <w:szCs w:val="21"/>
        </w:rPr>
      </w:pPr>
    </w:p>
    <w:p w14:paraId="2A6E8651" w14:textId="77777777" w:rsidR="001B1B87" w:rsidRPr="001B1B87" w:rsidRDefault="001B1B87" w:rsidP="001B1B87">
      <w:pPr>
        <w:rPr>
          <w:rFonts w:ascii="Helvetica" w:hAnsi="Helvetica" w:cs="Helvetica"/>
          <w:b/>
          <w:bCs/>
          <w:color w:val="222222"/>
          <w:sz w:val="21"/>
          <w:szCs w:val="21"/>
        </w:rPr>
      </w:pPr>
      <w:r w:rsidRPr="001B1B87">
        <w:rPr>
          <w:rFonts w:ascii="Helvetica" w:hAnsi="Helvetica" w:cs="Helvetica" w:hint="eastAsia"/>
          <w:b/>
          <w:bCs/>
          <w:color w:val="222222"/>
          <w:sz w:val="21"/>
          <w:szCs w:val="21"/>
        </w:rPr>
        <w:t>УШ</w:t>
      </w:r>
      <w:r w:rsidRPr="001B1B87">
        <w:rPr>
          <w:rFonts w:ascii="Helvetica" w:hAnsi="Helvetica" w:cs="Helvetica"/>
          <w:b/>
          <w:bCs/>
          <w:color w:val="222222"/>
          <w:sz w:val="21"/>
          <w:szCs w:val="21"/>
        </w:rPr>
        <w:t xml:space="preserve">.4.1. </w:t>
      </w:r>
      <w:r w:rsidRPr="001B1B87">
        <w:rPr>
          <w:rFonts w:ascii="Helvetica" w:hAnsi="Helvetica" w:cs="Helvetica" w:hint="eastAsia"/>
          <w:b/>
          <w:bCs/>
          <w:color w:val="222222"/>
          <w:sz w:val="21"/>
          <w:szCs w:val="21"/>
        </w:rPr>
        <w:t>Исследование</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на</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мутагенность</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загрязнения</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воды</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в</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низовьях</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реки</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Дунай</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на</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разных</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тест</w:t>
      </w:r>
      <w:r w:rsidRPr="001B1B87">
        <w:rPr>
          <w:rFonts w:ascii="Helvetica" w:hAnsi="Helvetica" w:cs="Helvetica"/>
          <w:b/>
          <w:bCs/>
          <w:color w:val="222222"/>
          <w:sz w:val="21"/>
          <w:szCs w:val="21"/>
        </w:rPr>
        <w:t>-</w:t>
      </w:r>
      <w:r w:rsidRPr="001B1B87">
        <w:rPr>
          <w:rFonts w:ascii="Helvetica" w:hAnsi="Helvetica" w:cs="Helvetica" w:hint="eastAsia"/>
          <w:b/>
          <w:bCs/>
          <w:color w:val="222222"/>
          <w:sz w:val="21"/>
          <w:szCs w:val="21"/>
        </w:rPr>
        <w:t>объектах</w:t>
      </w:r>
    </w:p>
    <w:p w14:paraId="6D2399E1" w14:textId="77777777" w:rsidR="001B1B87" w:rsidRPr="001B1B87" w:rsidRDefault="001B1B87" w:rsidP="001B1B87">
      <w:pPr>
        <w:rPr>
          <w:rFonts w:ascii="Helvetica" w:hAnsi="Helvetica" w:cs="Helvetica"/>
          <w:b/>
          <w:bCs/>
          <w:color w:val="222222"/>
          <w:sz w:val="21"/>
          <w:szCs w:val="21"/>
        </w:rPr>
      </w:pPr>
    </w:p>
    <w:p w14:paraId="09D33F62" w14:textId="77777777" w:rsidR="001B1B87" w:rsidRPr="001B1B87" w:rsidRDefault="001B1B87" w:rsidP="001B1B87">
      <w:pPr>
        <w:rPr>
          <w:rFonts w:ascii="Helvetica" w:hAnsi="Helvetica" w:cs="Helvetica"/>
          <w:b/>
          <w:bCs/>
          <w:color w:val="222222"/>
          <w:sz w:val="21"/>
          <w:szCs w:val="21"/>
        </w:rPr>
      </w:pPr>
      <w:r w:rsidRPr="001B1B87">
        <w:rPr>
          <w:rFonts w:ascii="Helvetica" w:hAnsi="Helvetica" w:cs="Helvetica" w:hint="eastAsia"/>
          <w:b/>
          <w:bCs/>
          <w:color w:val="222222"/>
          <w:sz w:val="21"/>
          <w:szCs w:val="21"/>
        </w:rPr>
        <w:t>УШ</w:t>
      </w:r>
      <w:r w:rsidRPr="001B1B87">
        <w:rPr>
          <w:rFonts w:ascii="Helvetica" w:hAnsi="Helvetica" w:cs="Helvetica"/>
          <w:b/>
          <w:bCs/>
          <w:color w:val="222222"/>
          <w:sz w:val="21"/>
          <w:szCs w:val="21"/>
        </w:rPr>
        <w:t xml:space="preserve">.4.2. </w:t>
      </w:r>
      <w:r w:rsidRPr="001B1B87">
        <w:rPr>
          <w:rFonts w:ascii="Helvetica" w:hAnsi="Helvetica" w:cs="Helvetica" w:hint="eastAsia"/>
          <w:b/>
          <w:bCs/>
          <w:color w:val="222222"/>
          <w:sz w:val="21"/>
          <w:szCs w:val="21"/>
        </w:rPr>
        <w:t>Исследование</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на</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мутагенность</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суммарного</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загрязнения</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воды</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рек</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Литвы</w:t>
      </w:r>
    </w:p>
    <w:p w14:paraId="083342C9" w14:textId="77777777" w:rsidR="001B1B87" w:rsidRPr="001B1B87" w:rsidRDefault="001B1B87" w:rsidP="001B1B87">
      <w:pPr>
        <w:rPr>
          <w:rFonts w:ascii="Helvetica" w:hAnsi="Helvetica" w:cs="Helvetica"/>
          <w:b/>
          <w:bCs/>
          <w:color w:val="222222"/>
          <w:sz w:val="21"/>
          <w:szCs w:val="21"/>
        </w:rPr>
      </w:pPr>
    </w:p>
    <w:p w14:paraId="3195C4A1" w14:textId="77777777" w:rsidR="001B1B87" w:rsidRPr="001B1B87" w:rsidRDefault="001B1B87" w:rsidP="001B1B87">
      <w:pPr>
        <w:rPr>
          <w:rFonts w:ascii="Helvetica" w:hAnsi="Helvetica" w:cs="Helvetica"/>
          <w:b/>
          <w:bCs/>
          <w:color w:val="222222"/>
          <w:sz w:val="21"/>
          <w:szCs w:val="21"/>
        </w:rPr>
      </w:pPr>
      <w:r w:rsidRPr="001B1B87">
        <w:rPr>
          <w:rFonts w:ascii="Helvetica" w:hAnsi="Helvetica" w:cs="Helvetica" w:hint="eastAsia"/>
          <w:b/>
          <w:bCs/>
          <w:color w:val="222222"/>
          <w:sz w:val="21"/>
          <w:szCs w:val="21"/>
        </w:rPr>
        <w:t>УШ</w:t>
      </w:r>
      <w:r w:rsidRPr="001B1B87">
        <w:rPr>
          <w:rFonts w:ascii="Helvetica" w:hAnsi="Helvetica" w:cs="Helvetica"/>
          <w:b/>
          <w:bCs/>
          <w:color w:val="222222"/>
          <w:sz w:val="21"/>
          <w:szCs w:val="21"/>
        </w:rPr>
        <w:t xml:space="preserve">.4.2.1. </w:t>
      </w:r>
      <w:r w:rsidRPr="001B1B87">
        <w:rPr>
          <w:rFonts w:ascii="Helvetica" w:hAnsi="Helvetica" w:cs="Helvetica" w:hint="eastAsia"/>
          <w:b/>
          <w:bCs/>
          <w:color w:val="222222"/>
          <w:sz w:val="21"/>
          <w:szCs w:val="21"/>
        </w:rPr>
        <w:t>Изучение</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воды</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р</w:t>
      </w:r>
      <w:r w:rsidRPr="001B1B87">
        <w:rPr>
          <w:rFonts w:ascii="Helvetica" w:hAnsi="Helvetica" w:cs="Helvetica"/>
          <w:b/>
          <w:bCs/>
          <w:color w:val="222222"/>
          <w:sz w:val="21"/>
          <w:szCs w:val="21"/>
        </w:rPr>
        <w:t>.</w:t>
      </w:r>
      <w:r w:rsidRPr="001B1B87">
        <w:rPr>
          <w:rFonts w:ascii="Helvetica" w:hAnsi="Helvetica" w:cs="Helvetica" w:hint="eastAsia"/>
          <w:b/>
          <w:bCs/>
          <w:color w:val="222222"/>
          <w:sz w:val="21"/>
          <w:szCs w:val="21"/>
        </w:rPr>
        <w:t>Нярис</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на</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салмонелле</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и</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лимфоцитах</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человека</w:t>
      </w:r>
    </w:p>
    <w:p w14:paraId="59A52363" w14:textId="77777777" w:rsidR="001B1B87" w:rsidRPr="001B1B87" w:rsidRDefault="001B1B87" w:rsidP="001B1B87">
      <w:pPr>
        <w:rPr>
          <w:rFonts w:ascii="Helvetica" w:hAnsi="Helvetica" w:cs="Helvetica"/>
          <w:b/>
          <w:bCs/>
          <w:color w:val="222222"/>
          <w:sz w:val="21"/>
          <w:szCs w:val="21"/>
        </w:rPr>
      </w:pPr>
    </w:p>
    <w:p w14:paraId="2F4B7112" w14:textId="77777777" w:rsidR="001B1B87" w:rsidRPr="001B1B87" w:rsidRDefault="001B1B87" w:rsidP="001B1B87">
      <w:pPr>
        <w:rPr>
          <w:rFonts w:ascii="Helvetica" w:hAnsi="Helvetica" w:cs="Helvetica"/>
          <w:b/>
          <w:bCs/>
          <w:color w:val="222222"/>
          <w:sz w:val="21"/>
          <w:szCs w:val="21"/>
        </w:rPr>
      </w:pPr>
      <w:r w:rsidRPr="001B1B87">
        <w:rPr>
          <w:rFonts w:ascii="Helvetica" w:hAnsi="Helvetica" w:cs="Helvetica" w:hint="eastAsia"/>
          <w:b/>
          <w:bCs/>
          <w:color w:val="222222"/>
          <w:sz w:val="21"/>
          <w:szCs w:val="21"/>
        </w:rPr>
        <w:t>УШ</w:t>
      </w:r>
      <w:r w:rsidRPr="001B1B87">
        <w:rPr>
          <w:rFonts w:ascii="Helvetica" w:hAnsi="Helvetica" w:cs="Helvetica"/>
          <w:b/>
          <w:bCs/>
          <w:color w:val="222222"/>
          <w:sz w:val="21"/>
          <w:szCs w:val="21"/>
        </w:rPr>
        <w:t xml:space="preserve">.4.2.2. </w:t>
      </w:r>
      <w:r w:rsidRPr="001B1B87">
        <w:rPr>
          <w:rFonts w:ascii="Helvetica" w:hAnsi="Helvetica" w:cs="Helvetica" w:hint="eastAsia"/>
          <w:b/>
          <w:bCs/>
          <w:color w:val="222222"/>
          <w:sz w:val="21"/>
          <w:szCs w:val="21"/>
        </w:rPr>
        <w:t>Цитогенетический</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эффект</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воды</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р</w:t>
      </w:r>
      <w:r w:rsidRPr="001B1B87">
        <w:rPr>
          <w:rFonts w:ascii="Helvetica" w:hAnsi="Helvetica" w:cs="Helvetica"/>
          <w:b/>
          <w:bCs/>
          <w:color w:val="222222"/>
          <w:sz w:val="21"/>
          <w:szCs w:val="21"/>
        </w:rPr>
        <w:t>.</w:t>
      </w:r>
      <w:r w:rsidRPr="001B1B87">
        <w:rPr>
          <w:rFonts w:ascii="Helvetica" w:hAnsi="Helvetica" w:cs="Helvetica" w:hint="eastAsia"/>
          <w:b/>
          <w:bCs/>
          <w:color w:val="222222"/>
          <w:sz w:val="21"/>
          <w:szCs w:val="21"/>
        </w:rPr>
        <w:t>Нямунас</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н</w:t>
      </w:r>
      <w:r w:rsidRPr="001B1B87">
        <w:rPr>
          <w:rFonts w:ascii="Helvetica" w:hAnsi="Helvetica" w:cs="Helvetica" w:hint="eastAsia"/>
          <w:b/>
          <w:bCs/>
          <w:color w:val="222222"/>
          <w:sz w:val="21"/>
          <w:szCs w:val="21"/>
        </w:rPr>
        <w:lastRenderedPageBreak/>
        <w:t>а</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лимфоцитах</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человека</w:t>
      </w:r>
    </w:p>
    <w:p w14:paraId="7C3D8CC9" w14:textId="77777777" w:rsidR="001B1B87" w:rsidRPr="001B1B87" w:rsidRDefault="001B1B87" w:rsidP="001B1B87">
      <w:pPr>
        <w:rPr>
          <w:rFonts w:ascii="Helvetica" w:hAnsi="Helvetica" w:cs="Helvetica"/>
          <w:b/>
          <w:bCs/>
          <w:color w:val="222222"/>
          <w:sz w:val="21"/>
          <w:szCs w:val="21"/>
        </w:rPr>
      </w:pPr>
    </w:p>
    <w:p w14:paraId="604F05A3" w14:textId="77777777" w:rsidR="001B1B87" w:rsidRPr="001B1B87" w:rsidRDefault="001B1B87" w:rsidP="001B1B87">
      <w:pPr>
        <w:rPr>
          <w:rFonts w:ascii="Helvetica" w:hAnsi="Helvetica" w:cs="Helvetica"/>
          <w:b/>
          <w:bCs/>
          <w:color w:val="222222"/>
          <w:sz w:val="21"/>
          <w:szCs w:val="21"/>
        </w:rPr>
      </w:pPr>
      <w:r w:rsidRPr="001B1B87">
        <w:rPr>
          <w:rFonts w:ascii="Helvetica" w:hAnsi="Helvetica" w:cs="Helvetica" w:hint="eastAsia"/>
          <w:b/>
          <w:bCs/>
          <w:color w:val="222222"/>
          <w:sz w:val="21"/>
          <w:szCs w:val="21"/>
        </w:rPr>
        <w:t>УШ</w:t>
      </w:r>
      <w:r w:rsidRPr="001B1B87">
        <w:rPr>
          <w:rFonts w:ascii="Helvetica" w:hAnsi="Helvetica" w:cs="Helvetica"/>
          <w:b/>
          <w:bCs/>
          <w:color w:val="222222"/>
          <w:sz w:val="21"/>
          <w:szCs w:val="21"/>
        </w:rPr>
        <w:t xml:space="preserve">.4.3. </w:t>
      </w:r>
      <w:r w:rsidRPr="001B1B87">
        <w:rPr>
          <w:rFonts w:ascii="Helvetica" w:hAnsi="Helvetica" w:cs="Helvetica" w:hint="eastAsia"/>
          <w:b/>
          <w:bCs/>
          <w:color w:val="222222"/>
          <w:sz w:val="21"/>
          <w:szCs w:val="21"/>
        </w:rPr>
        <w:t>Исследование</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фоновой</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генотоксичности</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воды</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и</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гидробионтов</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оз</w:t>
      </w:r>
      <w:r w:rsidRPr="001B1B87">
        <w:rPr>
          <w:rFonts w:ascii="Helvetica" w:hAnsi="Helvetica" w:cs="Helvetica"/>
          <w:b/>
          <w:bCs/>
          <w:color w:val="222222"/>
          <w:sz w:val="21"/>
          <w:szCs w:val="21"/>
        </w:rPr>
        <w:t>.</w:t>
      </w:r>
      <w:r w:rsidRPr="001B1B87">
        <w:rPr>
          <w:rFonts w:ascii="Helvetica" w:hAnsi="Helvetica" w:cs="Helvetica" w:hint="eastAsia"/>
          <w:b/>
          <w:bCs/>
          <w:color w:val="222222"/>
          <w:sz w:val="21"/>
          <w:szCs w:val="21"/>
        </w:rPr>
        <w:t>Друкшяй</w:t>
      </w:r>
    </w:p>
    <w:p w14:paraId="5298198D" w14:textId="77777777" w:rsidR="001B1B87" w:rsidRPr="001B1B87" w:rsidRDefault="001B1B87" w:rsidP="001B1B87">
      <w:pPr>
        <w:rPr>
          <w:rFonts w:ascii="Helvetica" w:hAnsi="Helvetica" w:cs="Helvetica"/>
          <w:b/>
          <w:bCs/>
          <w:color w:val="222222"/>
          <w:sz w:val="21"/>
          <w:szCs w:val="21"/>
        </w:rPr>
      </w:pPr>
    </w:p>
    <w:p w14:paraId="3019202C" w14:textId="77777777" w:rsidR="001B1B87" w:rsidRPr="001B1B87" w:rsidRDefault="001B1B87" w:rsidP="001B1B87">
      <w:pPr>
        <w:rPr>
          <w:rFonts w:ascii="Helvetica" w:hAnsi="Helvetica" w:cs="Helvetica"/>
          <w:b/>
          <w:bCs/>
          <w:color w:val="222222"/>
          <w:sz w:val="21"/>
          <w:szCs w:val="21"/>
        </w:rPr>
      </w:pPr>
      <w:r w:rsidRPr="001B1B87">
        <w:rPr>
          <w:rFonts w:ascii="Helvetica" w:hAnsi="Helvetica" w:cs="Helvetica" w:hint="eastAsia"/>
          <w:b/>
          <w:bCs/>
          <w:color w:val="222222"/>
          <w:sz w:val="21"/>
          <w:szCs w:val="21"/>
        </w:rPr>
        <w:t>Глава</w:t>
      </w:r>
      <w:r w:rsidRPr="001B1B87">
        <w:rPr>
          <w:rFonts w:ascii="Helvetica" w:hAnsi="Helvetica" w:cs="Helvetica"/>
          <w:b/>
          <w:bCs/>
          <w:color w:val="222222"/>
          <w:sz w:val="21"/>
          <w:szCs w:val="21"/>
        </w:rPr>
        <w:t xml:space="preserve"> IX. </w:t>
      </w:r>
      <w:r w:rsidRPr="001B1B87">
        <w:rPr>
          <w:rFonts w:ascii="Helvetica" w:hAnsi="Helvetica" w:cs="Helvetica" w:hint="eastAsia"/>
          <w:b/>
          <w:bCs/>
          <w:color w:val="222222"/>
          <w:sz w:val="21"/>
          <w:szCs w:val="21"/>
        </w:rPr>
        <w:t>ГЕНЕТИЧЕСКИ</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МОНИТОРИНГ</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ПОПУЛЯЦИИ</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В</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УСЛОВИЯХ</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ЗАГРЯЗНЕШЬ</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ОКРУЖАЩЕЙ</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СРЕДЫ</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МУТАГЕНАМИ</w:t>
      </w:r>
      <w:r w:rsidRPr="001B1B87">
        <w:rPr>
          <w:rFonts w:ascii="Helvetica" w:hAnsi="Helvetica" w:cs="Helvetica"/>
          <w:b/>
          <w:bCs/>
          <w:color w:val="222222"/>
          <w:sz w:val="21"/>
          <w:szCs w:val="21"/>
        </w:rPr>
        <w:t>.</w:t>
      </w:r>
    </w:p>
    <w:p w14:paraId="4EF40BAE" w14:textId="77777777" w:rsidR="001B1B87" w:rsidRPr="001B1B87" w:rsidRDefault="001B1B87" w:rsidP="001B1B87">
      <w:pPr>
        <w:rPr>
          <w:rFonts w:ascii="Helvetica" w:hAnsi="Helvetica" w:cs="Helvetica"/>
          <w:b/>
          <w:bCs/>
          <w:color w:val="222222"/>
          <w:sz w:val="21"/>
          <w:szCs w:val="21"/>
        </w:rPr>
      </w:pPr>
    </w:p>
    <w:p w14:paraId="0370E7EF" w14:textId="77777777" w:rsidR="001B1B87" w:rsidRPr="001B1B87" w:rsidRDefault="001B1B87" w:rsidP="001B1B87">
      <w:pPr>
        <w:rPr>
          <w:rFonts w:ascii="Helvetica" w:hAnsi="Helvetica" w:cs="Helvetica"/>
          <w:b/>
          <w:bCs/>
          <w:color w:val="222222"/>
          <w:sz w:val="21"/>
          <w:szCs w:val="21"/>
        </w:rPr>
      </w:pPr>
      <w:r w:rsidRPr="001B1B87">
        <w:rPr>
          <w:rFonts w:ascii="Helvetica" w:hAnsi="Helvetica" w:cs="Helvetica"/>
          <w:b/>
          <w:bCs/>
          <w:color w:val="222222"/>
          <w:sz w:val="21"/>
          <w:szCs w:val="21"/>
        </w:rPr>
        <w:t xml:space="preserve">IX.I. </w:t>
      </w:r>
      <w:r w:rsidRPr="001B1B87">
        <w:rPr>
          <w:rFonts w:ascii="Helvetica" w:hAnsi="Helvetica" w:cs="Helvetica" w:hint="eastAsia"/>
          <w:b/>
          <w:bCs/>
          <w:color w:val="222222"/>
          <w:sz w:val="21"/>
          <w:szCs w:val="21"/>
        </w:rPr>
        <w:t>Уровень</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мутабильности</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в</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природных</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популяциях</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птиц</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и</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возможное</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его</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объяснение</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действием</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хлорорганических</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мутагенов</w:t>
      </w:r>
    </w:p>
    <w:p w14:paraId="1D7E6783" w14:textId="77777777" w:rsidR="001B1B87" w:rsidRPr="001B1B87" w:rsidRDefault="001B1B87" w:rsidP="001B1B87">
      <w:pPr>
        <w:rPr>
          <w:rFonts w:ascii="Helvetica" w:hAnsi="Helvetica" w:cs="Helvetica"/>
          <w:b/>
          <w:bCs/>
          <w:color w:val="222222"/>
          <w:sz w:val="21"/>
          <w:szCs w:val="21"/>
        </w:rPr>
      </w:pPr>
    </w:p>
    <w:p w14:paraId="1555BC19" w14:textId="77777777" w:rsidR="001B1B87" w:rsidRPr="001B1B87" w:rsidRDefault="001B1B87" w:rsidP="001B1B87">
      <w:pPr>
        <w:rPr>
          <w:rFonts w:ascii="Helvetica" w:hAnsi="Helvetica" w:cs="Helvetica"/>
          <w:b/>
          <w:bCs/>
          <w:color w:val="222222"/>
          <w:sz w:val="21"/>
          <w:szCs w:val="21"/>
        </w:rPr>
      </w:pPr>
      <w:r w:rsidRPr="001B1B87">
        <w:rPr>
          <w:rFonts w:ascii="Helvetica" w:hAnsi="Helvetica" w:cs="Helvetica"/>
          <w:b/>
          <w:bCs/>
          <w:color w:val="222222"/>
          <w:sz w:val="21"/>
          <w:szCs w:val="21"/>
        </w:rPr>
        <w:t xml:space="preserve">IX. 2. </w:t>
      </w:r>
      <w:r w:rsidRPr="001B1B87">
        <w:rPr>
          <w:rFonts w:ascii="Helvetica" w:hAnsi="Helvetica" w:cs="Helvetica" w:hint="eastAsia"/>
          <w:b/>
          <w:bCs/>
          <w:color w:val="222222"/>
          <w:sz w:val="21"/>
          <w:szCs w:val="21"/>
        </w:rPr>
        <w:t>Полевки</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как</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возможные</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индикаторные</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виды</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при</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районировании</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региона</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по</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мутагенности</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загрязнения</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среды</w:t>
      </w:r>
      <w:r w:rsidRPr="001B1B87">
        <w:rPr>
          <w:rFonts w:ascii="Helvetica" w:hAnsi="Helvetica" w:cs="Helvetica"/>
          <w:b/>
          <w:bCs/>
          <w:color w:val="222222"/>
          <w:sz w:val="21"/>
          <w:szCs w:val="21"/>
        </w:rPr>
        <w:t>.</w:t>
      </w:r>
    </w:p>
    <w:p w14:paraId="151DC4B4" w14:textId="77777777" w:rsidR="001B1B87" w:rsidRPr="001B1B87" w:rsidRDefault="001B1B87" w:rsidP="001B1B87">
      <w:pPr>
        <w:rPr>
          <w:rFonts w:ascii="Helvetica" w:hAnsi="Helvetica" w:cs="Helvetica"/>
          <w:b/>
          <w:bCs/>
          <w:color w:val="222222"/>
          <w:sz w:val="21"/>
          <w:szCs w:val="21"/>
        </w:rPr>
      </w:pPr>
    </w:p>
    <w:p w14:paraId="320FFB04" w14:textId="77777777" w:rsidR="001B1B87" w:rsidRPr="001B1B87" w:rsidRDefault="001B1B87" w:rsidP="001B1B87">
      <w:pPr>
        <w:rPr>
          <w:rFonts w:ascii="Helvetica" w:hAnsi="Helvetica" w:cs="Helvetica"/>
          <w:b/>
          <w:bCs/>
          <w:color w:val="222222"/>
          <w:sz w:val="21"/>
          <w:szCs w:val="21"/>
        </w:rPr>
      </w:pPr>
      <w:r w:rsidRPr="001B1B87">
        <w:rPr>
          <w:rFonts w:ascii="Helvetica" w:hAnsi="Helvetica" w:cs="Helvetica"/>
          <w:b/>
          <w:bCs/>
          <w:color w:val="222222"/>
          <w:sz w:val="21"/>
          <w:szCs w:val="21"/>
        </w:rPr>
        <w:t xml:space="preserve">IX.2.1. </w:t>
      </w:r>
      <w:r w:rsidRPr="001B1B87">
        <w:rPr>
          <w:rFonts w:ascii="Helvetica" w:hAnsi="Helvetica" w:cs="Helvetica" w:hint="eastAsia"/>
          <w:b/>
          <w:bCs/>
          <w:color w:val="222222"/>
          <w:sz w:val="21"/>
          <w:szCs w:val="21"/>
        </w:rPr>
        <w:t>Уровень</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мутабильности</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полевок</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островов</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оз</w:t>
      </w:r>
      <w:r w:rsidRPr="001B1B87">
        <w:rPr>
          <w:rFonts w:ascii="Helvetica" w:hAnsi="Helvetica" w:cs="Helvetica"/>
          <w:b/>
          <w:bCs/>
          <w:color w:val="222222"/>
          <w:sz w:val="21"/>
          <w:szCs w:val="21"/>
        </w:rPr>
        <w:t>.</w:t>
      </w:r>
      <w:r w:rsidRPr="001B1B87">
        <w:rPr>
          <w:rFonts w:ascii="Helvetica" w:hAnsi="Helvetica" w:cs="Helvetica" w:hint="eastAsia"/>
          <w:b/>
          <w:bCs/>
          <w:color w:val="222222"/>
          <w:sz w:val="21"/>
          <w:szCs w:val="21"/>
        </w:rPr>
        <w:t>Кретуонас</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и</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генетический</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эффект</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хлорорганических</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соединений</w:t>
      </w:r>
      <w:r w:rsidRPr="001B1B87">
        <w:rPr>
          <w:rFonts w:ascii="Helvetica" w:hAnsi="Helvetica" w:cs="Helvetica"/>
          <w:b/>
          <w:bCs/>
          <w:color w:val="222222"/>
          <w:sz w:val="21"/>
          <w:szCs w:val="21"/>
        </w:rPr>
        <w:t>.</w:t>
      </w:r>
    </w:p>
    <w:p w14:paraId="2A1DA930" w14:textId="77777777" w:rsidR="001B1B87" w:rsidRPr="001B1B87" w:rsidRDefault="001B1B87" w:rsidP="001B1B87">
      <w:pPr>
        <w:rPr>
          <w:rFonts w:ascii="Helvetica" w:hAnsi="Helvetica" w:cs="Helvetica"/>
          <w:b/>
          <w:bCs/>
          <w:color w:val="222222"/>
          <w:sz w:val="21"/>
          <w:szCs w:val="21"/>
        </w:rPr>
      </w:pPr>
    </w:p>
    <w:p w14:paraId="4EF05D05" w14:textId="77777777" w:rsidR="001B1B87" w:rsidRPr="001B1B87" w:rsidRDefault="001B1B87" w:rsidP="001B1B87">
      <w:pPr>
        <w:rPr>
          <w:rFonts w:ascii="Helvetica" w:hAnsi="Helvetica" w:cs="Helvetica"/>
          <w:b/>
          <w:bCs/>
          <w:color w:val="222222"/>
          <w:sz w:val="21"/>
          <w:szCs w:val="21"/>
        </w:rPr>
      </w:pPr>
      <w:r w:rsidRPr="001B1B87">
        <w:rPr>
          <w:rFonts w:ascii="Helvetica" w:hAnsi="Helvetica" w:cs="Helvetica"/>
          <w:b/>
          <w:bCs/>
          <w:color w:val="222222"/>
          <w:sz w:val="21"/>
          <w:szCs w:val="21"/>
        </w:rPr>
        <w:t xml:space="preserve">IX.2.2. </w:t>
      </w:r>
      <w:r w:rsidRPr="001B1B87">
        <w:rPr>
          <w:rFonts w:ascii="Helvetica" w:hAnsi="Helvetica" w:cs="Helvetica" w:hint="eastAsia"/>
          <w:b/>
          <w:bCs/>
          <w:color w:val="222222"/>
          <w:sz w:val="21"/>
          <w:szCs w:val="21"/>
        </w:rPr>
        <w:t>Стабильность</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обыкновенных</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полевок</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из</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контрольных</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и</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минеральными</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удобрениями</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обрабатываемых</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пастбищ</w:t>
      </w:r>
      <w:r w:rsidRPr="001B1B87">
        <w:rPr>
          <w:rFonts w:ascii="Helvetica" w:hAnsi="Helvetica" w:cs="Helvetica"/>
          <w:b/>
          <w:bCs/>
          <w:color w:val="222222"/>
          <w:sz w:val="21"/>
          <w:szCs w:val="21"/>
        </w:rPr>
        <w:t>.</w:t>
      </w:r>
    </w:p>
    <w:p w14:paraId="762D66B3" w14:textId="77777777" w:rsidR="001B1B87" w:rsidRPr="001B1B87" w:rsidRDefault="001B1B87" w:rsidP="001B1B87">
      <w:pPr>
        <w:rPr>
          <w:rFonts w:ascii="Helvetica" w:hAnsi="Helvetica" w:cs="Helvetica"/>
          <w:b/>
          <w:bCs/>
          <w:color w:val="222222"/>
          <w:sz w:val="21"/>
          <w:szCs w:val="21"/>
        </w:rPr>
      </w:pPr>
    </w:p>
    <w:p w14:paraId="46C9D1B8" w14:textId="77777777" w:rsidR="001B1B87" w:rsidRPr="001B1B87" w:rsidRDefault="001B1B87" w:rsidP="001B1B87">
      <w:pPr>
        <w:rPr>
          <w:rFonts w:ascii="Helvetica" w:hAnsi="Helvetica" w:cs="Helvetica"/>
          <w:b/>
          <w:bCs/>
          <w:color w:val="222222"/>
          <w:sz w:val="21"/>
          <w:szCs w:val="21"/>
        </w:rPr>
      </w:pPr>
      <w:r w:rsidRPr="001B1B87">
        <w:rPr>
          <w:rFonts w:ascii="Helvetica" w:hAnsi="Helvetica" w:cs="Helvetica"/>
          <w:b/>
          <w:bCs/>
          <w:color w:val="222222"/>
          <w:sz w:val="21"/>
          <w:szCs w:val="21"/>
        </w:rPr>
        <w:t xml:space="preserve">IX.2.3. </w:t>
      </w:r>
      <w:r w:rsidRPr="001B1B87">
        <w:rPr>
          <w:rFonts w:ascii="Helvetica" w:hAnsi="Helvetica" w:cs="Helvetica" w:hint="eastAsia"/>
          <w:b/>
          <w:bCs/>
          <w:color w:val="222222"/>
          <w:sz w:val="21"/>
          <w:szCs w:val="21"/>
        </w:rPr>
        <w:t>Генетическая</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изменчивость</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обыкновенной</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полевки</w:t>
      </w:r>
      <w:r w:rsidRPr="001B1B87">
        <w:rPr>
          <w:rFonts w:ascii="Helvetica" w:hAnsi="Helvetica" w:cs="Helvetica"/>
          <w:b/>
          <w:bCs/>
          <w:color w:val="222222"/>
          <w:sz w:val="21"/>
          <w:szCs w:val="21"/>
        </w:rPr>
        <w:t xml:space="preserve"> (Microtus arvalis Pall.) </w:t>
      </w:r>
      <w:r w:rsidRPr="001B1B87">
        <w:rPr>
          <w:rFonts w:ascii="Helvetica" w:hAnsi="Helvetica" w:cs="Helvetica" w:hint="eastAsia"/>
          <w:b/>
          <w:bCs/>
          <w:color w:val="222222"/>
          <w:sz w:val="21"/>
          <w:szCs w:val="21"/>
        </w:rPr>
        <w:t>В</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УСЛОВИЯХ</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загрязнения</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Мажейкяйским</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НПЗ</w:t>
      </w:r>
      <w:r w:rsidRPr="001B1B87">
        <w:rPr>
          <w:rFonts w:ascii="Helvetica" w:hAnsi="Helvetica" w:cs="Helvetica"/>
          <w:b/>
          <w:bCs/>
          <w:color w:val="222222"/>
          <w:sz w:val="21"/>
          <w:szCs w:val="21"/>
        </w:rPr>
        <w:t>.</w:t>
      </w:r>
    </w:p>
    <w:p w14:paraId="477F60E0" w14:textId="77777777" w:rsidR="001B1B87" w:rsidRPr="001B1B87" w:rsidRDefault="001B1B87" w:rsidP="001B1B87">
      <w:pPr>
        <w:rPr>
          <w:rFonts w:ascii="Helvetica" w:hAnsi="Helvetica" w:cs="Helvetica"/>
          <w:b/>
          <w:bCs/>
          <w:color w:val="222222"/>
          <w:sz w:val="21"/>
          <w:szCs w:val="21"/>
        </w:rPr>
      </w:pPr>
    </w:p>
    <w:p w14:paraId="7CB453D4" w14:textId="77777777" w:rsidR="001B1B87" w:rsidRPr="001B1B87" w:rsidRDefault="001B1B87" w:rsidP="001B1B87">
      <w:pPr>
        <w:rPr>
          <w:rFonts w:ascii="Helvetica" w:hAnsi="Helvetica" w:cs="Helvetica"/>
          <w:b/>
          <w:bCs/>
          <w:color w:val="222222"/>
          <w:sz w:val="21"/>
          <w:szCs w:val="21"/>
        </w:rPr>
      </w:pPr>
      <w:r w:rsidRPr="001B1B87">
        <w:rPr>
          <w:rFonts w:ascii="Helvetica" w:hAnsi="Helvetica" w:cs="Helvetica"/>
          <w:b/>
          <w:bCs/>
          <w:color w:val="222222"/>
          <w:sz w:val="21"/>
          <w:szCs w:val="21"/>
        </w:rPr>
        <w:t xml:space="preserve">IX.3. </w:t>
      </w:r>
      <w:r w:rsidRPr="001B1B87">
        <w:rPr>
          <w:rFonts w:ascii="Helvetica" w:hAnsi="Helvetica" w:cs="Helvetica" w:hint="eastAsia"/>
          <w:b/>
          <w:bCs/>
          <w:color w:val="222222"/>
          <w:sz w:val="21"/>
          <w:szCs w:val="21"/>
        </w:rPr>
        <w:t>Генетический</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мониторинг</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людей</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подвергшихся</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воздействию</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производственной</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среды</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загрязненной</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химическими</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веществами</w:t>
      </w:r>
    </w:p>
    <w:p w14:paraId="2D00DFC8" w14:textId="77777777" w:rsidR="001B1B87" w:rsidRPr="001B1B87" w:rsidRDefault="001B1B87" w:rsidP="001B1B87">
      <w:pPr>
        <w:rPr>
          <w:rFonts w:ascii="Helvetica" w:hAnsi="Helvetica" w:cs="Helvetica"/>
          <w:b/>
          <w:bCs/>
          <w:color w:val="222222"/>
          <w:sz w:val="21"/>
          <w:szCs w:val="21"/>
        </w:rPr>
      </w:pPr>
    </w:p>
    <w:p w14:paraId="1595C790" w14:textId="77777777" w:rsidR="001B1B87" w:rsidRPr="001B1B87" w:rsidRDefault="001B1B87" w:rsidP="001B1B87">
      <w:pPr>
        <w:rPr>
          <w:rFonts w:ascii="Helvetica" w:hAnsi="Helvetica" w:cs="Helvetica"/>
          <w:b/>
          <w:bCs/>
          <w:color w:val="222222"/>
          <w:sz w:val="21"/>
          <w:szCs w:val="21"/>
        </w:rPr>
      </w:pPr>
      <w:r w:rsidRPr="001B1B87">
        <w:rPr>
          <w:rFonts w:ascii="Helvetica" w:hAnsi="Helvetica" w:cs="Helvetica"/>
          <w:b/>
          <w:bCs/>
          <w:color w:val="222222"/>
          <w:sz w:val="21"/>
          <w:szCs w:val="21"/>
        </w:rPr>
        <w:t xml:space="preserve">IX.3.I. </w:t>
      </w:r>
      <w:r w:rsidRPr="001B1B87">
        <w:rPr>
          <w:rFonts w:ascii="Helvetica" w:hAnsi="Helvetica" w:cs="Helvetica" w:hint="eastAsia"/>
          <w:b/>
          <w:bCs/>
          <w:color w:val="222222"/>
          <w:sz w:val="21"/>
          <w:szCs w:val="21"/>
        </w:rPr>
        <w:t>Частота</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аберраций</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хромосом</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в</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контрольных</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г</w:t>
      </w:r>
      <w:r w:rsidRPr="001B1B87">
        <w:rPr>
          <w:rFonts w:ascii="Helvetica" w:hAnsi="Helvetica" w:cs="Helvetica" w:hint="eastAsia"/>
          <w:b/>
          <w:bCs/>
          <w:color w:val="222222"/>
          <w:sz w:val="21"/>
          <w:szCs w:val="21"/>
        </w:rPr>
        <w:lastRenderedPageBreak/>
        <w:t>руппах</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здоровых</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лиц</w:t>
      </w:r>
      <w:r w:rsidRPr="001B1B87">
        <w:rPr>
          <w:rFonts w:ascii="Helvetica" w:hAnsi="Helvetica" w:cs="Helvetica"/>
          <w:b/>
          <w:bCs/>
          <w:color w:val="222222"/>
          <w:sz w:val="21"/>
          <w:szCs w:val="21"/>
        </w:rPr>
        <w:t>.</w:t>
      </w:r>
    </w:p>
    <w:p w14:paraId="2E1592DD" w14:textId="77777777" w:rsidR="001B1B87" w:rsidRPr="001B1B87" w:rsidRDefault="001B1B87" w:rsidP="001B1B87">
      <w:pPr>
        <w:rPr>
          <w:rFonts w:ascii="Helvetica" w:hAnsi="Helvetica" w:cs="Helvetica"/>
          <w:b/>
          <w:bCs/>
          <w:color w:val="222222"/>
          <w:sz w:val="21"/>
          <w:szCs w:val="21"/>
        </w:rPr>
      </w:pPr>
    </w:p>
    <w:p w14:paraId="0CB000EE" w14:textId="77777777" w:rsidR="001B1B87" w:rsidRPr="001B1B87" w:rsidRDefault="001B1B87" w:rsidP="001B1B87">
      <w:pPr>
        <w:rPr>
          <w:rFonts w:ascii="Helvetica" w:hAnsi="Helvetica" w:cs="Helvetica"/>
          <w:b/>
          <w:bCs/>
          <w:color w:val="222222"/>
          <w:sz w:val="21"/>
          <w:szCs w:val="21"/>
        </w:rPr>
      </w:pPr>
      <w:r w:rsidRPr="001B1B87">
        <w:rPr>
          <w:rFonts w:ascii="Helvetica" w:hAnsi="Helvetica" w:cs="Helvetica"/>
          <w:b/>
          <w:bCs/>
          <w:color w:val="222222"/>
          <w:sz w:val="21"/>
          <w:szCs w:val="21"/>
        </w:rPr>
        <w:t xml:space="preserve">IX.3.2. </w:t>
      </w:r>
      <w:r w:rsidRPr="001B1B87">
        <w:rPr>
          <w:rFonts w:ascii="Helvetica" w:hAnsi="Helvetica" w:cs="Helvetica" w:hint="eastAsia"/>
          <w:b/>
          <w:bCs/>
          <w:color w:val="222222"/>
          <w:sz w:val="21"/>
          <w:szCs w:val="21"/>
        </w:rPr>
        <w:t>Цитогенетические</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исследования</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врачей</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стоматологов</w:t>
      </w:r>
    </w:p>
    <w:p w14:paraId="5720595D" w14:textId="77777777" w:rsidR="001B1B87" w:rsidRPr="001B1B87" w:rsidRDefault="001B1B87" w:rsidP="001B1B87">
      <w:pPr>
        <w:rPr>
          <w:rFonts w:ascii="Helvetica" w:hAnsi="Helvetica" w:cs="Helvetica"/>
          <w:b/>
          <w:bCs/>
          <w:color w:val="222222"/>
          <w:sz w:val="21"/>
          <w:szCs w:val="21"/>
        </w:rPr>
      </w:pPr>
    </w:p>
    <w:p w14:paraId="0F1139C0" w14:textId="77777777" w:rsidR="001B1B87" w:rsidRPr="001B1B87" w:rsidRDefault="001B1B87" w:rsidP="001B1B87">
      <w:pPr>
        <w:rPr>
          <w:rFonts w:ascii="Helvetica" w:hAnsi="Helvetica" w:cs="Helvetica"/>
          <w:b/>
          <w:bCs/>
          <w:color w:val="222222"/>
          <w:sz w:val="21"/>
          <w:szCs w:val="21"/>
        </w:rPr>
      </w:pPr>
      <w:r w:rsidRPr="001B1B87">
        <w:rPr>
          <w:rFonts w:ascii="Helvetica" w:hAnsi="Helvetica" w:cs="Helvetica"/>
          <w:b/>
          <w:bCs/>
          <w:color w:val="222222"/>
          <w:sz w:val="21"/>
          <w:szCs w:val="21"/>
        </w:rPr>
        <w:t xml:space="preserve">IX.3.3. </w:t>
      </w:r>
      <w:r w:rsidRPr="001B1B87">
        <w:rPr>
          <w:rFonts w:ascii="Helvetica" w:hAnsi="Helvetica" w:cs="Helvetica" w:hint="eastAsia"/>
          <w:b/>
          <w:bCs/>
          <w:color w:val="222222"/>
          <w:sz w:val="21"/>
          <w:szCs w:val="21"/>
        </w:rPr>
        <w:t>Цитогенетические</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исследования</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людей</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контактировавших</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с</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ртутью</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свинцом</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марганцем</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и</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нефтепродуктами</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при</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их</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совместном</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действии</w:t>
      </w:r>
    </w:p>
    <w:p w14:paraId="22E142FC" w14:textId="77777777" w:rsidR="001B1B87" w:rsidRPr="001B1B87" w:rsidRDefault="001B1B87" w:rsidP="001B1B87">
      <w:pPr>
        <w:rPr>
          <w:rFonts w:ascii="Helvetica" w:hAnsi="Helvetica" w:cs="Helvetica"/>
          <w:b/>
          <w:bCs/>
          <w:color w:val="222222"/>
          <w:sz w:val="21"/>
          <w:szCs w:val="21"/>
        </w:rPr>
      </w:pPr>
    </w:p>
    <w:p w14:paraId="36D374EB" w14:textId="77777777" w:rsidR="001B1B87" w:rsidRPr="001B1B87" w:rsidRDefault="001B1B87" w:rsidP="001B1B87">
      <w:pPr>
        <w:rPr>
          <w:rFonts w:ascii="Helvetica" w:hAnsi="Helvetica" w:cs="Helvetica"/>
          <w:b/>
          <w:bCs/>
          <w:color w:val="222222"/>
          <w:sz w:val="21"/>
          <w:szCs w:val="21"/>
        </w:rPr>
      </w:pPr>
      <w:r w:rsidRPr="001B1B87">
        <w:rPr>
          <w:rFonts w:ascii="Helvetica" w:hAnsi="Helvetica" w:cs="Helvetica"/>
          <w:b/>
          <w:bCs/>
          <w:color w:val="222222"/>
          <w:sz w:val="21"/>
          <w:szCs w:val="21"/>
        </w:rPr>
        <w:t xml:space="preserve">IX.3.4. </w:t>
      </w:r>
      <w:r w:rsidRPr="001B1B87">
        <w:rPr>
          <w:rFonts w:ascii="Helvetica" w:hAnsi="Helvetica" w:cs="Helvetica" w:hint="eastAsia"/>
          <w:b/>
          <w:bCs/>
          <w:color w:val="222222"/>
          <w:sz w:val="21"/>
          <w:szCs w:val="21"/>
        </w:rPr>
        <w:t>Анализ</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аберраций</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хромосом</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в</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лимфоцитах</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крови</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у</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людей</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работающих</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на</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заводе</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пластмассовых</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изделий</w:t>
      </w:r>
    </w:p>
    <w:p w14:paraId="69393E20" w14:textId="77777777" w:rsidR="001B1B87" w:rsidRPr="001B1B87" w:rsidRDefault="001B1B87" w:rsidP="001B1B87">
      <w:pPr>
        <w:rPr>
          <w:rFonts w:ascii="Helvetica" w:hAnsi="Helvetica" w:cs="Helvetica"/>
          <w:b/>
          <w:bCs/>
          <w:color w:val="222222"/>
          <w:sz w:val="21"/>
          <w:szCs w:val="21"/>
        </w:rPr>
      </w:pPr>
    </w:p>
    <w:p w14:paraId="109CC004" w14:textId="54113AE6" w:rsidR="00484EB4" w:rsidRPr="001B1B87" w:rsidRDefault="001B1B87" w:rsidP="001B1B87">
      <w:r w:rsidRPr="001B1B87">
        <w:rPr>
          <w:rFonts w:ascii="Helvetica" w:hAnsi="Helvetica" w:cs="Helvetica"/>
          <w:b/>
          <w:bCs/>
          <w:color w:val="222222"/>
          <w:sz w:val="21"/>
          <w:szCs w:val="21"/>
        </w:rPr>
        <w:t xml:space="preserve">IX.3.5. </w:t>
      </w:r>
      <w:r w:rsidRPr="001B1B87">
        <w:rPr>
          <w:rFonts w:ascii="Helvetica" w:hAnsi="Helvetica" w:cs="Helvetica" w:hint="eastAsia"/>
          <w:b/>
          <w:bCs/>
          <w:color w:val="222222"/>
          <w:sz w:val="21"/>
          <w:szCs w:val="21"/>
        </w:rPr>
        <w:t>Цитогенетические</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исследования</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рабочих</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коврового</w:t>
      </w:r>
      <w:r w:rsidRPr="001B1B87">
        <w:rPr>
          <w:rFonts w:ascii="Helvetica" w:hAnsi="Helvetica" w:cs="Helvetica"/>
          <w:b/>
          <w:bCs/>
          <w:color w:val="222222"/>
          <w:sz w:val="21"/>
          <w:szCs w:val="21"/>
        </w:rPr>
        <w:t xml:space="preserve"> </w:t>
      </w:r>
      <w:r w:rsidRPr="001B1B87">
        <w:rPr>
          <w:rFonts w:ascii="Helvetica" w:hAnsi="Helvetica" w:cs="Helvetica" w:hint="eastAsia"/>
          <w:b/>
          <w:bCs/>
          <w:color w:val="222222"/>
          <w:sz w:val="21"/>
          <w:szCs w:val="21"/>
        </w:rPr>
        <w:t>завода</w:t>
      </w:r>
    </w:p>
    <w:sectPr w:rsidR="00484EB4" w:rsidRPr="001B1B8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FB591" w14:textId="77777777" w:rsidR="00612585" w:rsidRDefault="00612585">
      <w:pPr>
        <w:spacing w:after="0" w:line="240" w:lineRule="auto"/>
      </w:pPr>
      <w:r>
        <w:separator/>
      </w:r>
    </w:p>
  </w:endnote>
  <w:endnote w:type="continuationSeparator" w:id="0">
    <w:p w14:paraId="6561D6DF" w14:textId="77777777" w:rsidR="00612585" w:rsidRDefault="00612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4F548" w14:textId="77777777" w:rsidR="00612585" w:rsidRDefault="00612585"/>
    <w:p w14:paraId="49028766" w14:textId="77777777" w:rsidR="00612585" w:rsidRDefault="00612585"/>
    <w:p w14:paraId="01112F65" w14:textId="77777777" w:rsidR="00612585" w:rsidRDefault="00612585"/>
    <w:p w14:paraId="0B53F948" w14:textId="77777777" w:rsidR="00612585" w:rsidRDefault="00612585"/>
    <w:p w14:paraId="2F8EEC7E" w14:textId="77777777" w:rsidR="00612585" w:rsidRDefault="00612585"/>
    <w:p w14:paraId="191358A2" w14:textId="77777777" w:rsidR="00612585" w:rsidRDefault="00612585"/>
    <w:p w14:paraId="163BF930" w14:textId="77777777" w:rsidR="00612585" w:rsidRDefault="0061258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B4CC212" wp14:editId="6ABDFBB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951028" w14:textId="77777777" w:rsidR="00612585" w:rsidRDefault="0061258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B4CC21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A951028" w14:textId="77777777" w:rsidR="00612585" w:rsidRDefault="0061258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5D3565B" w14:textId="77777777" w:rsidR="00612585" w:rsidRDefault="00612585"/>
    <w:p w14:paraId="67A4ADD2" w14:textId="77777777" w:rsidR="00612585" w:rsidRDefault="00612585"/>
    <w:p w14:paraId="33AD41CC" w14:textId="77777777" w:rsidR="00612585" w:rsidRDefault="0061258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56F5B47" wp14:editId="6C0D6F8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4A5145" w14:textId="77777777" w:rsidR="00612585" w:rsidRDefault="00612585"/>
                          <w:p w14:paraId="231C9A50" w14:textId="77777777" w:rsidR="00612585" w:rsidRDefault="0061258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56F5B4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94A5145" w14:textId="77777777" w:rsidR="00612585" w:rsidRDefault="00612585"/>
                    <w:p w14:paraId="231C9A50" w14:textId="77777777" w:rsidR="00612585" w:rsidRDefault="0061258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8C1EB81" w14:textId="77777777" w:rsidR="00612585" w:rsidRDefault="00612585"/>
    <w:p w14:paraId="627476C6" w14:textId="77777777" w:rsidR="00612585" w:rsidRDefault="00612585">
      <w:pPr>
        <w:rPr>
          <w:sz w:val="2"/>
          <w:szCs w:val="2"/>
        </w:rPr>
      </w:pPr>
    </w:p>
    <w:p w14:paraId="28FD6BA3" w14:textId="77777777" w:rsidR="00612585" w:rsidRDefault="00612585"/>
    <w:p w14:paraId="1D1720A9" w14:textId="77777777" w:rsidR="00612585" w:rsidRDefault="00612585">
      <w:pPr>
        <w:spacing w:after="0" w:line="240" w:lineRule="auto"/>
      </w:pPr>
    </w:p>
  </w:footnote>
  <w:footnote w:type="continuationSeparator" w:id="0">
    <w:p w14:paraId="217114A5" w14:textId="77777777" w:rsidR="00612585" w:rsidRDefault="006125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85"/>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210864</TotalTime>
  <Pages>8</Pages>
  <Words>1033</Words>
  <Characters>5889</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6909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2084</cp:revision>
  <cp:lastPrinted>2009-02-06T05:36:00Z</cp:lastPrinted>
  <dcterms:created xsi:type="dcterms:W3CDTF">2024-01-07T13:43:00Z</dcterms:created>
  <dcterms:modified xsi:type="dcterms:W3CDTF">2025-11-20T08:50:00Z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