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Дирів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Михайло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Ярославович</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інженер</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телемеханік</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служ</w:t>
      </w:r>
      <w:r w:rsidRPr="00C5027F">
        <w:rPr>
          <w:rFonts w:ascii="Verdana" w:eastAsia="Times New Roman" w:hAnsi="Verdana" w:cs="Times New Roman"/>
          <w:color w:val="000000"/>
          <w:kern w:val="0"/>
          <w:sz w:val="24"/>
          <w:szCs w:val="24"/>
          <w:lang w:eastAsia="ru-RU"/>
        </w:rPr>
        <w:t>&amp;shy;</w:t>
      </w:r>
      <w:r w:rsidRPr="00C5027F">
        <w:rPr>
          <w:rFonts w:ascii="Verdana" w:eastAsia="Times New Roman" w:hAnsi="Verdana" w:cs="Times New Roman" w:hint="eastAsia"/>
          <w:color w:val="000000"/>
          <w:kern w:val="0"/>
          <w:sz w:val="24"/>
          <w:szCs w:val="24"/>
          <w:lang w:eastAsia="ru-RU"/>
        </w:rPr>
        <w:t>би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автоматизованих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систем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диспетчерського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керування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ПАТ</w:t>
      </w:r>
      <w:r w:rsidRPr="00C5027F">
        <w:rPr>
          <w:rFonts w:ascii="Verdana" w:eastAsia="Times New Roman" w:hAnsi="Verdana" w:cs="Times New Roman"/>
          <w:color w:val="000000"/>
          <w:kern w:val="0"/>
          <w:sz w:val="24"/>
          <w:szCs w:val="24"/>
          <w:lang w:eastAsia="ru-RU"/>
        </w:rPr>
        <w:t xml:space="preserve"> &amp;laquo;</w:t>
      </w:r>
      <w:r w:rsidRPr="00C5027F">
        <w:rPr>
          <w:rFonts w:ascii="Verdana" w:eastAsia="Times New Roman" w:hAnsi="Verdana" w:cs="Times New Roman" w:hint="eastAsia"/>
          <w:color w:val="000000"/>
          <w:kern w:val="0"/>
          <w:sz w:val="24"/>
          <w:szCs w:val="24"/>
          <w:lang w:eastAsia="ru-RU"/>
        </w:rPr>
        <w:t>Прикарпаттяобленерго</w:t>
      </w:r>
      <w:r w:rsidRPr="00C5027F">
        <w:rPr>
          <w:rFonts w:ascii="Verdana" w:eastAsia="Times New Roman" w:hAnsi="Verdana" w:cs="Times New Roman"/>
          <w:color w:val="000000"/>
          <w:kern w:val="0"/>
          <w:sz w:val="24"/>
          <w:szCs w:val="24"/>
          <w:lang w:eastAsia="ru-RU"/>
        </w:rPr>
        <w:t>&amp;raquo;: &amp;laquo;</w:t>
      </w:r>
      <w:r w:rsidRPr="00C5027F">
        <w:rPr>
          <w:rFonts w:ascii="Verdana" w:eastAsia="Times New Roman" w:hAnsi="Verdana" w:cs="Times New Roman" w:hint="eastAsia"/>
          <w:color w:val="000000"/>
          <w:kern w:val="0"/>
          <w:sz w:val="24"/>
          <w:szCs w:val="24"/>
          <w:lang w:eastAsia="ru-RU"/>
        </w:rPr>
        <w:t>Нелінійно</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оптичне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w:t>
      </w:r>
      <w:r w:rsidRPr="00C5027F">
        <w:rPr>
          <w:rFonts w:ascii="Verdana" w:eastAsia="Times New Roman" w:hAnsi="Verdana" w:cs="Times New Roman"/>
          <w:color w:val="000000"/>
          <w:kern w:val="0"/>
          <w:sz w:val="24"/>
          <w:szCs w:val="24"/>
          <w:lang w:eastAsia="ru-RU"/>
        </w:rPr>
        <w:t>&amp;shy;</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світла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фоні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стоксового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шуму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кварцових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волокнах</w:t>
      </w:r>
      <w:r w:rsidRPr="00C5027F">
        <w:rPr>
          <w:rFonts w:ascii="Verdana" w:eastAsia="Times New Roman" w:hAnsi="Verdana" w:cs="Times New Roman"/>
          <w:color w:val="000000"/>
          <w:kern w:val="0"/>
          <w:sz w:val="24"/>
          <w:szCs w:val="24"/>
          <w:lang w:eastAsia="ru-RU"/>
        </w:rPr>
        <w:t xml:space="preserve">&amp;raquo; (01.04.05 - </w:t>
      </w:r>
      <w:r w:rsidRPr="00C5027F">
        <w:rPr>
          <w:rFonts w:ascii="Verdana" w:eastAsia="Times New Roman" w:hAnsi="Verdana" w:cs="Times New Roman" w:hint="eastAsia"/>
          <w:color w:val="000000"/>
          <w:kern w:val="0"/>
          <w:sz w:val="24"/>
          <w:szCs w:val="24"/>
          <w:lang w:eastAsia="ru-RU"/>
        </w:rPr>
        <w:t>оптика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лазерна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фізика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Спецрада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w:t>
      </w:r>
      <w:r w:rsidRPr="00C5027F">
        <w:rPr>
          <w:rFonts w:ascii="Verdana" w:eastAsia="Times New Roman" w:hAnsi="Verdana" w:cs="Times New Roman"/>
          <w:color w:val="000000"/>
          <w:kern w:val="0"/>
          <w:sz w:val="24"/>
          <w:szCs w:val="24"/>
          <w:lang w:eastAsia="ru-RU"/>
        </w:rPr>
        <w:t xml:space="preserve"> 26.001.23 </w:t>
      </w:r>
      <w:r w:rsidRPr="00C5027F">
        <w:rPr>
          <w:rFonts w:ascii="Verdana" w:eastAsia="Times New Roman" w:hAnsi="Verdana" w:cs="Times New Roman" w:hint="eastAsia"/>
          <w:color w:val="000000"/>
          <w:kern w:val="0"/>
          <w:sz w:val="24"/>
          <w:szCs w:val="24"/>
          <w:lang w:eastAsia="ru-RU"/>
        </w:rPr>
        <w:t>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Київському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національному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університеті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імені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Тараса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Шевчен</w:t>
      </w:r>
      <w:r w:rsidRPr="00C5027F">
        <w:rPr>
          <w:rFonts w:ascii="Verdana" w:eastAsia="Times New Roman" w:hAnsi="Verdana" w:cs="Times New Roman"/>
          <w:color w:val="000000"/>
          <w:kern w:val="0"/>
          <w:sz w:val="24"/>
          <w:szCs w:val="24"/>
          <w:lang w:eastAsia="ru-RU"/>
        </w:rPr>
        <w:t>&amp;shy;</w:t>
      </w:r>
      <w:r w:rsidRPr="00C5027F">
        <w:rPr>
          <w:rFonts w:ascii="Verdana" w:eastAsia="Times New Roman" w:hAnsi="Verdana" w:cs="Times New Roman" w:hint="eastAsia"/>
          <w:color w:val="000000"/>
          <w:kern w:val="0"/>
          <w:sz w:val="24"/>
          <w:szCs w:val="24"/>
          <w:lang w:eastAsia="ru-RU"/>
        </w:rPr>
        <w:t>ка</w:t>
      </w:r>
    </w:p>
    <w:p w:rsidR="00C5027F" w:rsidRPr="00C5027F" w:rsidRDefault="00C5027F" w:rsidP="00C5027F">
      <w:pPr>
        <w:rPr>
          <w:rFonts w:ascii="Verdana" w:eastAsia="Times New Roman" w:hAnsi="Verdana" w:cs="Times New Roman"/>
          <w:color w:val="000000"/>
          <w:kern w:val="0"/>
          <w:sz w:val="24"/>
          <w:szCs w:val="24"/>
          <w:lang w:eastAsia="ru-RU"/>
        </w:rPr>
      </w:pPr>
    </w:p>
    <w:p w:rsidR="00C5027F" w:rsidRPr="00C5027F" w:rsidRDefault="00C5027F" w:rsidP="00C5027F">
      <w:pPr>
        <w:rPr>
          <w:rFonts w:ascii="Verdana" w:eastAsia="Times New Roman" w:hAnsi="Verdana" w:cs="Times New Roman"/>
          <w:color w:val="000000"/>
          <w:kern w:val="0"/>
          <w:sz w:val="24"/>
          <w:szCs w:val="24"/>
          <w:lang w:eastAsia="ru-RU"/>
        </w:rPr>
      </w:pPr>
    </w:p>
    <w:p w:rsidR="00C5027F" w:rsidRPr="00C5027F" w:rsidRDefault="00C5027F" w:rsidP="00C5027F">
      <w:pPr>
        <w:rPr>
          <w:rFonts w:ascii="Verdana" w:eastAsia="Times New Roman" w:hAnsi="Verdana" w:cs="Times New Roman"/>
          <w:color w:val="000000"/>
          <w:kern w:val="0"/>
          <w:sz w:val="24"/>
          <w:szCs w:val="24"/>
          <w:lang w:eastAsia="ru-RU"/>
        </w:rPr>
      </w:pP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КИЇВСЬКИЙ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НАЦІОНАЛЬНИЙ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УНІВЕРСИТЕТ</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ІМЕНІ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ТАРАСА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ШЕВЧЕНКА</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правах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рукопису</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Дирів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Михайло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Ярославович</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УДК</w:t>
      </w:r>
      <w:r w:rsidRPr="00C5027F">
        <w:rPr>
          <w:rFonts w:ascii="Verdana" w:eastAsia="Times New Roman" w:hAnsi="Verdana" w:cs="Times New Roman"/>
          <w:color w:val="000000"/>
          <w:kern w:val="0"/>
          <w:sz w:val="24"/>
          <w:szCs w:val="24"/>
          <w:lang w:eastAsia="ru-RU"/>
        </w:rPr>
        <w:t xml:space="preserve"> 535.375.5, 517.988</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НЕЛІНІЙНО</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ОПТИЧНЕ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СВІТЛА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ФОНІ</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СТОКСОВОГО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ШУМУ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КВАРЦОВИХ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ВОЛОКНАХ</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01.04.05 </w:t>
      </w: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оптика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лазерна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фізика</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Дисертація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здобуття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наукового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ступеня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кандидата</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фізико</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математичних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наук</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Науковий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керівник</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доктор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фіз</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мат</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наук</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доцент</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Фелінський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Георгій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Станіславович</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КИЇВ</w:t>
      </w:r>
      <w:r w:rsidRPr="00C5027F">
        <w:rPr>
          <w:rFonts w:ascii="Verdana" w:eastAsia="Times New Roman" w:hAnsi="Verdana" w:cs="Times New Roman"/>
          <w:color w:val="000000"/>
          <w:kern w:val="0"/>
          <w:sz w:val="24"/>
          <w:szCs w:val="24"/>
          <w:lang w:eastAsia="ru-RU"/>
        </w:rPr>
        <w:t>-2017</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2</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ЗМІСТ</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ПЕРЕЛІК</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УМОВНИХ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ПОЗНАЧЕНЬ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СКОРОЧЕНЬ…………………</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..4</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ВСТУП…………………………………………………………………………</w:t>
      </w:r>
      <w:r w:rsidRPr="00C5027F">
        <w:rPr>
          <w:rFonts w:ascii="Verdana" w:eastAsia="Times New Roman" w:hAnsi="Verdana" w:cs="Times New Roman"/>
          <w:color w:val="000000"/>
          <w:kern w:val="0"/>
          <w:sz w:val="24"/>
          <w:szCs w:val="24"/>
          <w:lang w:eastAsia="ru-RU"/>
        </w:rPr>
        <w:t>..5</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РОЗДІЛ</w:t>
      </w:r>
      <w:r w:rsidRPr="00C5027F">
        <w:rPr>
          <w:rFonts w:ascii="Verdana" w:eastAsia="Times New Roman" w:hAnsi="Verdana" w:cs="Times New Roman"/>
          <w:color w:val="000000"/>
          <w:kern w:val="0"/>
          <w:sz w:val="24"/>
          <w:szCs w:val="24"/>
          <w:lang w:eastAsia="ru-RU"/>
        </w:rPr>
        <w:t xml:space="preserve"> 1. </w:t>
      </w:r>
      <w:r w:rsidRPr="00C5027F">
        <w:rPr>
          <w:rFonts w:ascii="Verdana" w:eastAsia="Times New Roman" w:hAnsi="Verdana" w:cs="Times New Roman" w:hint="eastAsia"/>
          <w:color w:val="000000"/>
          <w:kern w:val="0"/>
          <w:sz w:val="24"/>
          <w:szCs w:val="24"/>
          <w:lang w:eastAsia="ru-RU"/>
        </w:rPr>
        <w:t>ОГЛЯД</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ЛІТЕРАТУРИ……………………………………………</w:t>
      </w:r>
      <w:r w:rsidRPr="00C5027F">
        <w:rPr>
          <w:rFonts w:ascii="Verdana" w:eastAsia="Times New Roman" w:hAnsi="Verdana" w:cs="Times New Roman"/>
          <w:color w:val="000000"/>
          <w:kern w:val="0"/>
          <w:sz w:val="24"/>
          <w:szCs w:val="24"/>
          <w:lang w:eastAsia="ru-RU"/>
        </w:rPr>
        <w:t>14</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1.1. </w:t>
      </w:r>
      <w:r w:rsidRPr="00C5027F">
        <w:rPr>
          <w:rFonts w:ascii="Verdana" w:eastAsia="Times New Roman" w:hAnsi="Verdana" w:cs="Times New Roman" w:hint="eastAsia"/>
          <w:color w:val="000000"/>
          <w:kern w:val="0"/>
          <w:sz w:val="24"/>
          <w:szCs w:val="24"/>
          <w:lang w:eastAsia="ru-RU"/>
        </w:rPr>
        <w:t>Нелінійна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фотон</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фононна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взаємодія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оптичних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волокнах……</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..14</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1.2. </w:t>
      </w:r>
      <w:r w:rsidRPr="00C5027F">
        <w:rPr>
          <w:rFonts w:ascii="Verdana" w:eastAsia="Times New Roman" w:hAnsi="Verdana" w:cs="Times New Roman" w:hint="eastAsia"/>
          <w:color w:val="000000"/>
          <w:kern w:val="0"/>
          <w:sz w:val="24"/>
          <w:szCs w:val="24"/>
          <w:lang w:eastAsia="ru-RU"/>
        </w:rPr>
        <w:t>Основи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спонтанного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вимушеного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розсіювання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світла</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20</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1.3. </w:t>
      </w:r>
      <w:r w:rsidRPr="00C5027F">
        <w:rPr>
          <w:rFonts w:ascii="Verdana" w:eastAsia="Times New Roman" w:hAnsi="Verdana" w:cs="Times New Roman" w:hint="eastAsia"/>
          <w:color w:val="000000"/>
          <w:kern w:val="0"/>
          <w:sz w:val="24"/>
          <w:szCs w:val="24"/>
          <w:lang w:eastAsia="ru-RU"/>
        </w:rPr>
        <w:t>Аналіз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часовій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області…</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25</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1.4. </w:t>
      </w:r>
      <w:r w:rsidRPr="00C5027F">
        <w:rPr>
          <w:rFonts w:ascii="Verdana" w:eastAsia="Times New Roman" w:hAnsi="Verdana" w:cs="Times New Roman" w:hint="eastAsia"/>
          <w:color w:val="000000"/>
          <w:kern w:val="0"/>
          <w:sz w:val="24"/>
          <w:szCs w:val="24"/>
          <w:lang w:eastAsia="ru-RU"/>
        </w:rPr>
        <w:t>Метод</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спектральної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декомпозиції……………………………………</w:t>
      </w:r>
      <w:r w:rsidRPr="00C5027F">
        <w:rPr>
          <w:rFonts w:ascii="Verdana" w:eastAsia="Times New Roman" w:hAnsi="Verdana" w:cs="Times New Roman"/>
          <w:color w:val="000000"/>
          <w:kern w:val="0"/>
          <w:sz w:val="24"/>
          <w:szCs w:val="24"/>
          <w:lang w:eastAsia="ru-RU"/>
        </w:rPr>
        <w:t>..29</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1.5. </w:t>
      </w:r>
      <w:r w:rsidRPr="00C5027F">
        <w:rPr>
          <w:rFonts w:ascii="Verdana" w:eastAsia="Times New Roman" w:hAnsi="Verdana" w:cs="Times New Roman" w:hint="eastAsia"/>
          <w:color w:val="000000"/>
          <w:kern w:val="0"/>
          <w:sz w:val="24"/>
          <w:szCs w:val="24"/>
          <w:lang w:eastAsia="ru-RU"/>
        </w:rPr>
        <w:t>Методи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оптимізації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смуги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35</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1.6. </w:t>
      </w:r>
      <w:r w:rsidRPr="00C5027F">
        <w:rPr>
          <w:rFonts w:ascii="Verdana" w:eastAsia="Times New Roman" w:hAnsi="Verdana" w:cs="Times New Roman" w:hint="eastAsia"/>
          <w:color w:val="000000"/>
          <w:kern w:val="0"/>
          <w:sz w:val="24"/>
          <w:szCs w:val="24"/>
          <w:lang w:eastAsia="ru-RU"/>
        </w:rPr>
        <w:t>Загальний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опис</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шуму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оптичних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підсилювачів………</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...41</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1.6.1. </w:t>
      </w:r>
      <w:r w:rsidRPr="00C5027F">
        <w:rPr>
          <w:rFonts w:ascii="Verdana" w:eastAsia="Times New Roman" w:hAnsi="Verdana" w:cs="Times New Roman" w:hint="eastAsia"/>
          <w:color w:val="000000"/>
          <w:kern w:val="0"/>
          <w:sz w:val="24"/>
          <w:szCs w:val="24"/>
          <w:lang w:eastAsia="ru-RU"/>
        </w:rPr>
        <w:t>Джерела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оптичного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шуму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підсилювачах……………………</w:t>
      </w:r>
      <w:r w:rsidRPr="00C5027F">
        <w:rPr>
          <w:rFonts w:ascii="Verdana" w:eastAsia="Times New Roman" w:hAnsi="Verdana" w:cs="Times New Roman"/>
          <w:color w:val="000000"/>
          <w:kern w:val="0"/>
          <w:sz w:val="24"/>
          <w:szCs w:val="24"/>
          <w:lang w:eastAsia="ru-RU"/>
        </w:rPr>
        <w:t>...41</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1.6.2. </w:t>
      </w:r>
      <w:r w:rsidRPr="00C5027F">
        <w:rPr>
          <w:rFonts w:ascii="Verdana" w:eastAsia="Times New Roman" w:hAnsi="Verdana" w:cs="Times New Roman" w:hint="eastAsia"/>
          <w:color w:val="000000"/>
          <w:kern w:val="0"/>
          <w:sz w:val="24"/>
          <w:szCs w:val="24"/>
          <w:lang w:eastAsia="ru-RU"/>
        </w:rPr>
        <w:t>Квантове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обмеження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оптичного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шуму………………………………</w:t>
      </w:r>
      <w:r w:rsidRPr="00C5027F">
        <w:rPr>
          <w:rFonts w:ascii="Verdana" w:eastAsia="Times New Roman" w:hAnsi="Verdana" w:cs="Times New Roman"/>
          <w:color w:val="000000"/>
          <w:kern w:val="0"/>
          <w:sz w:val="24"/>
          <w:szCs w:val="24"/>
          <w:lang w:eastAsia="ru-RU"/>
        </w:rPr>
        <w:t>..45</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1.7. </w:t>
      </w:r>
      <w:r w:rsidRPr="00C5027F">
        <w:rPr>
          <w:rFonts w:ascii="Verdana" w:eastAsia="Times New Roman" w:hAnsi="Verdana" w:cs="Times New Roman" w:hint="eastAsia"/>
          <w:color w:val="000000"/>
          <w:kern w:val="0"/>
          <w:sz w:val="24"/>
          <w:szCs w:val="24"/>
          <w:lang w:eastAsia="ru-RU"/>
        </w:rPr>
        <w:t>Висновки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першого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розділу……………………………………</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..49</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РОЗДІЛ</w:t>
      </w:r>
      <w:r w:rsidRPr="00C5027F">
        <w:rPr>
          <w:rFonts w:ascii="Verdana" w:eastAsia="Times New Roman" w:hAnsi="Verdana" w:cs="Times New Roman"/>
          <w:color w:val="000000"/>
          <w:kern w:val="0"/>
          <w:sz w:val="24"/>
          <w:szCs w:val="24"/>
          <w:lang w:eastAsia="ru-RU"/>
        </w:rPr>
        <w:t xml:space="preserve"> 2. </w:t>
      </w:r>
      <w:r w:rsidRPr="00C5027F">
        <w:rPr>
          <w:rFonts w:ascii="Verdana" w:eastAsia="Times New Roman" w:hAnsi="Verdana" w:cs="Times New Roman" w:hint="eastAsia"/>
          <w:color w:val="000000"/>
          <w:kern w:val="0"/>
          <w:sz w:val="24"/>
          <w:szCs w:val="24"/>
          <w:lang w:eastAsia="ru-RU"/>
        </w:rPr>
        <w:t>МОДЕЛЮВАННЯ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ЕКСПЕРИМЕНТАЛЬНИХ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ПРОФІЛІВ</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КОЕФІЦІЄНТА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..50</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2.1. </w:t>
      </w:r>
      <w:r w:rsidRPr="00C5027F">
        <w:rPr>
          <w:rFonts w:ascii="Verdana" w:eastAsia="Times New Roman" w:hAnsi="Verdana" w:cs="Times New Roman" w:hint="eastAsia"/>
          <w:color w:val="000000"/>
          <w:kern w:val="0"/>
          <w:sz w:val="24"/>
          <w:szCs w:val="24"/>
          <w:lang w:eastAsia="ru-RU"/>
        </w:rPr>
        <w:t>Досліджувані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типи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волокон</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їх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характеристики………………</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.51</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2.1.1. </w:t>
      </w:r>
      <w:r w:rsidRPr="00C5027F">
        <w:rPr>
          <w:rFonts w:ascii="Verdana" w:eastAsia="Times New Roman" w:hAnsi="Verdana" w:cs="Times New Roman" w:hint="eastAsia"/>
          <w:color w:val="000000"/>
          <w:kern w:val="0"/>
          <w:sz w:val="24"/>
          <w:szCs w:val="24"/>
          <w:lang w:eastAsia="ru-RU"/>
        </w:rPr>
        <w:t>Одномодове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волокно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чистого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кварцу………………………………</w:t>
      </w:r>
      <w:r w:rsidRPr="00C5027F">
        <w:rPr>
          <w:rFonts w:ascii="Verdana" w:eastAsia="Times New Roman" w:hAnsi="Verdana" w:cs="Times New Roman"/>
          <w:color w:val="000000"/>
          <w:kern w:val="0"/>
          <w:sz w:val="24"/>
          <w:szCs w:val="24"/>
          <w:lang w:eastAsia="ru-RU"/>
        </w:rPr>
        <w:t>.51</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2.1.2. </w:t>
      </w:r>
      <w:r w:rsidRPr="00C5027F">
        <w:rPr>
          <w:rFonts w:ascii="Verdana" w:eastAsia="Times New Roman" w:hAnsi="Verdana" w:cs="Times New Roman" w:hint="eastAsia"/>
          <w:color w:val="000000"/>
          <w:kern w:val="0"/>
          <w:sz w:val="24"/>
          <w:szCs w:val="24"/>
          <w:lang w:eastAsia="ru-RU"/>
        </w:rPr>
        <w:t>Одномодове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волокно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компенсованою</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дисперсією…………………</w:t>
      </w:r>
      <w:r w:rsidRPr="00C5027F">
        <w:rPr>
          <w:rFonts w:ascii="Verdana" w:eastAsia="Times New Roman" w:hAnsi="Verdana" w:cs="Times New Roman"/>
          <w:color w:val="000000"/>
          <w:kern w:val="0"/>
          <w:sz w:val="24"/>
          <w:szCs w:val="24"/>
          <w:lang w:eastAsia="ru-RU"/>
        </w:rPr>
        <w:t>52</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2.1.3. </w:t>
      </w:r>
      <w:r w:rsidRPr="00C5027F">
        <w:rPr>
          <w:rFonts w:ascii="Verdana" w:eastAsia="Times New Roman" w:hAnsi="Verdana" w:cs="Times New Roman" w:hint="eastAsia"/>
          <w:color w:val="000000"/>
          <w:kern w:val="0"/>
          <w:sz w:val="24"/>
          <w:szCs w:val="24"/>
          <w:lang w:eastAsia="ru-RU"/>
        </w:rPr>
        <w:t>Одномодове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волокно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ненульовою</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зміщеною</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дисперсією…………</w:t>
      </w:r>
      <w:r w:rsidRPr="00C5027F">
        <w:rPr>
          <w:rFonts w:ascii="Verdana" w:eastAsia="Times New Roman" w:hAnsi="Verdana" w:cs="Times New Roman"/>
          <w:color w:val="000000"/>
          <w:kern w:val="0"/>
          <w:sz w:val="24"/>
          <w:szCs w:val="24"/>
          <w:lang w:eastAsia="ru-RU"/>
        </w:rPr>
        <w:t>55</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2.2. </w:t>
      </w:r>
      <w:r w:rsidRPr="00C5027F">
        <w:rPr>
          <w:rFonts w:ascii="Verdana" w:eastAsia="Times New Roman" w:hAnsi="Verdana" w:cs="Times New Roman" w:hint="eastAsia"/>
          <w:color w:val="000000"/>
          <w:kern w:val="0"/>
          <w:sz w:val="24"/>
          <w:szCs w:val="24"/>
          <w:lang w:eastAsia="ru-RU"/>
        </w:rPr>
        <w:t>Чисельне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моделювання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профілю</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коефіцієнта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..56</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2.2.1. </w:t>
      </w:r>
      <w:r w:rsidRPr="00C5027F">
        <w:rPr>
          <w:rFonts w:ascii="Verdana" w:eastAsia="Times New Roman" w:hAnsi="Verdana" w:cs="Times New Roman" w:hint="eastAsia"/>
          <w:color w:val="000000"/>
          <w:kern w:val="0"/>
          <w:sz w:val="24"/>
          <w:szCs w:val="24"/>
          <w:lang w:eastAsia="ru-RU"/>
        </w:rPr>
        <w:t>Аналіз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змодельованих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профілів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для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типових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волокон…</w:t>
      </w:r>
      <w:r w:rsidRPr="00C5027F">
        <w:rPr>
          <w:rFonts w:ascii="Verdana" w:eastAsia="Times New Roman" w:hAnsi="Verdana" w:cs="Times New Roman"/>
          <w:color w:val="000000"/>
          <w:kern w:val="0"/>
          <w:sz w:val="24"/>
          <w:szCs w:val="24"/>
          <w:lang w:eastAsia="ru-RU"/>
        </w:rPr>
        <w:t>56</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2.2.2. </w:t>
      </w:r>
      <w:r w:rsidRPr="00C5027F">
        <w:rPr>
          <w:rFonts w:ascii="Verdana" w:eastAsia="Times New Roman" w:hAnsi="Verdana" w:cs="Times New Roman" w:hint="eastAsia"/>
          <w:color w:val="000000"/>
          <w:kern w:val="0"/>
          <w:sz w:val="24"/>
          <w:szCs w:val="24"/>
          <w:lang w:eastAsia="ru-RU"/>
        </w:rPr>
        <w:t>Інтерпретація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результатів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основі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часової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функції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відгуку………</w:t>
      </w:r>
      <w:r w:rsidRPr="00C5027F">
        <w:rPr>
          <w:rFonts w:ascii="Verdana" w:eastAsia="Times New Roman" w:hAnsi="Verdana" w:cs="Times New Roman"/>
          <w:color w:val="000000"/>
          <w:kern w:val="0"/>
          <w:sz w:val="24"/>
          <w:szCs w:val="24"/>
          <w:lang w:eastAsia="ru-RU"/>
        </w:rPr>
        <w:t>.66</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2.3. </w:t>
      </w:r>
      <w:r w:rsidRPr="00C5027F">
        <w:rPr>
          <w:rFonts w:ascii="Verdana" w:eastAsia="Times New Roman" w:hAnsi="Verdana" w:cs="Times New Roman" w:hint="eastAsia"/>
          <w:color w:val="000000"/>
          <w:kern w:val="0"/>
          <w:sz w:val="24"/>
          <w:szCs w:val="24"/>
          <w:lang w:eastAsia="ru-RU"/>
        </w:rPr>
        <w:t>Висновки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другого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розділу………………………………………</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70</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РОЗДІЛ</w:t>
      </w:r>
      <w:r w:rsidRPr="00C5027F">
        <w:rPr>
          <w:rFonts w:ascii="Verdana" w:eastAsia="Times New Roman" w:hAnsi="Verdana" w:cs="Times New Roman"/>
          <w:color w:val="000000"/>
          <w:kern w:val="0"/>
          <w:sz w:val="24"/>
          <w:szCs w:val="24"/>
          <w:lang w:eastAsia="ru-RU"/>
        </w:rPr>
        <w:t xml:space="preserve"> 3. </w:t>
      </w:r>
      <w:r w:rsidRPr="00C5027F">
        <w:rPr>
          <w:rFonts w:ascii="Verdana" w:eastAsia="Times New Roman" w:hAnsi="Verdana" w:cs="Times New Roman" w:hint="eastAsia"/>
          <w:color w:val="000000"/>
          <w:kern w:val="0"/>
          <w:sz w:val="24"/>
          <w:szCs w:val="24"/>
          <w:lang w:eastAsia="ru-RU"/>
        </w:rPr>
        <w:t>ОПТИМІЗАЦІЯ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ШИРОКОСМУГОВОГО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ОБЛАСТІ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МІНІМАЛЬНИХ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ОПТИЧНИХ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ВТРАТ……………</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.71</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3.1. </w:t>
      </w:r>
      <w:r w:rsidRPr="00C5027F">
        <w:rPr>
          <w:rFonts w:ascii="Verdana" w:eastAsia="Times New Roman" w:hAnsi="Verdana" w:cs="Times New Roman" w:hint="eastAsia"/>
          <w:color w:val="000000"/>
          <w:kern w:val="0"/>
          <w:sz w:val="24"/>
          <w:szCs w:val="24"/>
          <w:lang w:eastAsia="ru-RU"/>
        </w:rPr>
        <w:t>Вплив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нерівномірності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коефіцієнта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згасання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..72</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3.2. </w:t>
      </w:r>
      <w:r w:rsidRPr="00C5027F">
        <w:rPr>
          <w:rFonts w:ascii="Verdana" w:eastAsia="Times New Roman" w:hAnsi="Verdana" w:cs="Times New Roman" w:hint="eastAsia"/>
          <w:color w:val="000000"/>
          <w:kern w:val="0"/>
          <w:sz w:val="24"/>
          <w:szCs w:val="24"/>
          <w:lang w:eastAsia="ru-RU"/>
        </w:rPr>
        <w:t>Синтез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смуг</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багатохвильовим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помпуванням…………</w:t>
      </w:r>
      <w:r w:rsidRPr="00C5027F">
        <w:rPr>
          <w:rFonts w:ascii="Verdana" w:eastAsia="Times New Roman" w:hAnsi="Verdana" w:cs="Times New Roman"/>
          <w:color w:val="000000"/>
          <w:kern w:val="0"/>
          <w:sz w:val="24"/>
          <w:szCs w:val="24"/>
          <w:lang w:eastAsia="ru-RU"/>
        </w:rPr>
        <w:t>.79</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3.3. </w:t>
      </w:r>
      <w:r w:rsidRPr="00C5027F">
        <w:rPr>
          <w:rFonts w:ascii="Verdana" w:eastAsia="Times New Roman" w:hAnsi="Verdana" w:cs="Times New Roman" w:hint="eastAsia"/>
          <w:color w:val="000000"/>
          <w:kern w:val="0"/>
          <w:sz w:val="24"/>
          <w:szCs w:val="24"/>
          <w:lang w:eastAsia="ru-RU"/>
        </w:rPr>
        <w:t>Моделювання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оптимізація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смуги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повного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волокні</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TrueWaveRSTM</w:t>
      </w: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..84</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3</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3.3.1. </w:t>
      </w:r>
      <w:r w:rsidRPr="00C5027F">
        <w:rPr>
          <w:rFonts w:ascii="Verdana" w:eastAsia="Times New Roman" w:hAnsi="Verdana" w:cs="Times New Roman" w:hint="eastAsia"/>
          <w:color w:val="000000"/>
          <w:kern w:val="0"/>
          <w:sz w:val="24"/>
          <w:szCs w:val="24"/>
          <w:lang w:eastAsia="ru-RU"/>
        </w:rPr>
        <w:t>Постановка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задачі………………………………………………………</w:t>
      </w:r>
      <w:r w:rsidRPr="00C5027F">
        <w:rPr>
          <w:rFonts w:ascii="Verdana" w:eastAsia="Times New Roman" w:hAnsi="Verdana" w:cs="Times New Roman"/>
          <w:color w:val="000000"/>
          <w:kern w:val="0"/>
          <w:sz w:val="24"/>
          <w:szCs w:val="24"/>
          <w:lang w:eastAsia="ru-RU"/>
        </w:rPr>
        <w:t>84</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3.3.2. </w:t>
      </w:r>
      <w:r w:rsidRPr="00C5027F">
        <w:rPr>
          <w:rFonts w:ascii="Verdana" w:eastAsia="Times New Roman" w:hAnsi="Verdana" w:cs="Times New Roman" w:hint="eastAsia"/>
          <w:color w:val="000000"/>
          <w:kern w:val="0"/>
          <w:sz w:val="24"/>
          <w:szCs w:val="24"/>
          <w:lang w:eastAsia="ru-RU"/>
        </w:rPr>
        <w:t>Розрахунок</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довжин</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хвиль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накачування………………………………</w:t>
      </w:r>
      <w:r w:rsidRPr="00C5027F">
        <w:rPr>
          <w:rFonts w:ascii="Verdana" w:eastAsia="Times New Roman" w:hAnsi="Verdana" w:cs="Times New Roman"/>
          <w:color w:val="000000"/>
          <w:kern w:val="0"/>
          <w:sz w:val="24"/>
          <w:szCs w:val="24"/>
          <w:lang w:eastAsia="ru-RU"/>
        </w:rPr>
        <w:t>86</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3.3.3. </w:t>
      </w:r>
      <w:r w:rsidRPr="00C5027F">
        <w:rPr>
          <w:rFonts w:ascii="Verdana" w:eastAsia="Times New Roman" w:hAnsi="Verdana" w:cs="Times New Roman" w:hint="eastAsia"/>
          <w:color w:val="000000"/>
          <w:kern w:val="0"/>
          <w:sz w:val="24"/>
          <w:szCs w:val="24"/>
          <w:lang w:eastAsia="ru-RU"/>
        </w:rPr>
        <w:t>Оптимізація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потужностей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помпування………………………………</w:t>
      </w:r>
      <w:r w:rsidRPr="00C5027F">
        <w:rPr>
          <w:rFonts w:ascii="Verdana" w:eastAsia="Times New Roman" w:hAnsi="Verdana" w:cs="Times New Roman"/>
          <w:color w:val="000000"/>
          <w:kern w:val="0"/>
          <w:sz w:val="24"/>
          <w:szCs w:val="24"/>
          <w:lang w:eastAsia="ru-RU"/>
        </w:rPr>
        <w:t>.89</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3.4. </w:t>
      </w:r>
      <w:r w:rsidRPr="00C5027F">
        <w:rPr>
          <w:rFonts w:ascii="Verdana" w:eastAsia="Times New Roman" w:hAnsi="Verdana" w:cs="Times New Roman" w:hint="eastAsia"/>
          <w:color w:val="000000"/>
          <w:kern w:val="0"/>
          <w:sz w:val="24"/>
          <w:szCs w:val="24"/>
          <w:lang w:eastAsia="ru-RU"/>
        </w:rPr>
        <w:t>Результати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моделювання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їх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аналіз…………………………………</w:t>
      </w:r>
      <w:r w:rsidRPr="00C5027F">
        <w:rPr>
          <w:rFonts w:ascii="Verdana" w:eastAsia="Times New Roman" w:hAnsi="Verdana" w:cs="Times New Roman"/>
          <w:color w:val="000000"/>
          <w:kern w:val="0"/>
          <w:sz w:val="24"/>
          <w:szCs w:val="24"/>
          <w:lang w:eastAsia="ru-RU"/>
        </w:rPr>
        <w:t>93</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3.5. </w:t>
      </w:r>
      <w:r w:rsidRPr="00C5027F">
        <w:rPr>
          <w:rFonts w:ascii="Verdana" w:eastAsia="Times New Roman" w:hAnsi="Verdana" w:cs="Times New Roman" w:hint="eastAsia"/>
          <w:color w:val="000000"/>
          <w:kern w:val="0"/>
          <w:sz w:val="24"/>
          <w:szCs w:val="24"/>
          <w:lang w:eastAsia="ru-RU"/>
        </w:rPr>
        <w:t>Висновки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третього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розділу…………………………………</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..95</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РОЗДІЛ</w:t>
      </w:r>
      <w:r w:rsidRPr="00C5027F">
        <w:rPr>
          <w:rFonts w:ascii="Verdana" w:eastAsia="Times New Roman" w:hAnsi="Verdana" w:cs="Times New Roman"/>
          <w:color w:val="000000"/>
          <w:kern w:val="0"/>
          <w:sz w:val="24"/>
          <w:szCs w:val="24"/>
          <w:lang w:eastAsia="ru-RU"/>
        </w:rPr>
        <w:t xml:space="preserve"> 4. </w:t>
      </w:r>
      <w:r w:rsidRPr="00C5027F">
        <w:rPr>
          <w:rFonts w:ascii="Verdana" w:eastAsia="Times New Roman" w:hAnsi="Verdana" w:cs="Times New Roman" w:hint="eastAsia"/>
          <w:color w:val="000000"/>
          <w:kern w:val="0"/>
          <w:sz w:val="24"/>
          <w:szCs w:val="24"/>
          <w:lang w:eastAsia="ru-RU"/>
        </w:rPr>
        <w:t>ШУМОВІ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ВЛАСТИВОСТІ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ВКРП……………………………</w:t>
      </w:r>
      <w:r w:rsidRPr="00C5027F">
        <w:rPr>
          <w:rFonts w:ascii="Verdana" w:eastAsia="Times New Roman" w:hAnsi="Verdana" w:cs="Times New Roman"/>
          <w:color w:val="000000"/>
          <w:kern w:val="0"/>
          <w:sz w:val="24"/>
          <w:szCs w:val="24"/>
          <w:lang w:eastAsia="ru-RU"/>
        </w:rPr>
        <w:t>....97</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4.1. </w:t>
      </w:r>
      <w:r w:rsidRPr="00C5027F">
        <w:rPr>
          <w:rFonts w:ascii="Verdana" w:eastAsia="Times New Roman" w:hAnsi="Verdana" w:cs="Times New Roman" w:hint="eastAsia"/>
          <w:color w:val="000000"/>
          <w:kern w:val="0"/>
          <w:sz w:val="24"/>
          <w:szCs w:val="24"/>
          <w:lang w:eastAsia="ru-RU"/>
        </w:rPr>
        <w:t>Стохастичний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шум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відсутності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сигналу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волокні</w:t>
      </w:r>
      <w:r w:rsidRPr="00C5027F">
        <w:rPr>
          <w:rFonts w:ascii="Verdana" w:eastAsia="Times New Roman" w:hAnsi="Verdana" w:cs="Times New Roman"/>
          <w:color w:val="000000"/>
          <w:kern w:val="0"/>
          <w:sz w:val="24"/>
          <w:szCs w:val="24"/>
          <w:lang w:eastAsia="ru-RU"/>
        </w:rPr>
        <w:t xml:space="preserve"> SMF</w:t>
      </w: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..98</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4.1.1. </w:t>
      </w:r>
      <w:r w:rsidRPr="00C5027F">
        <w:rPr>
          <w:rFonts w:ascii="Verdana" w:eastAsia="Times New Roman" w:hAnsi="Verdana" w:cs="Times New Roman" w:hint="eastAsia"/>
          <w:color w:val="000000"/>
          <w:kern w:val="0"/>
          <w:sz w:val="24"/>
          <w:szCs w:val="24"/>
          <w:lang w:eastAsia="ru-RU"/>
        </w:rPr>
        <w:t>Виміряні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спектри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вихідної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потужності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ПСВ…………………………</w:t>
      </w:r>
      <w:r w:rsidRPr="00C5027F">
        <w:rPr>
          <w:rFonts w:ascii="Verdana" w:eastAsia="Times New Roman" w:hAnsi="Verdana" w:cs="Times New Roman"/>
          <w:color w:val="000000"/>
          <w:kern w:val="0"/>
          <w:sz w:val="24"/>
          <w:szCs w:val="24"/>
          <w:lang w:eastAsia="ru-RU"/>
        </w:rPr>
        <w:t>98</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4.1.2. </w:t>
      </w:r>
      <w:r w:rsidRPr="00C5027F">
        <w:rPr>
          <w:rFonts w:ascii="Verdana" w:eastAsia="Times New Roman" w:hAnsi="Verdana" w:cs="Times New Roman" w:hint="eastAsia"/>
          <w:color w:val="000000"/>
          <w:kern w:val="0"/>
          <w:sz w:val="24"/>
          <w:szCs w:val="24"/>
          <w:lang w:eastAsia="ru-RU"/>
        </w:rPr>
        <w:t>Чисельне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моделювання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потужності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ПСВ……………………………</w:t>
      </w:r>
      <w:r w:rsidRPr="00C5027F">
        <w:rPr>
          <w:rFonts w:ascii="Verdana" w:eastAsia="Times New Roman" w:hAnsi="Verdana" w:cs="Times New Roman"/>
          <w:color w:val="000000"/>
          <w:kern w:val="0"/>
          <w:sz w:val="24"/>
          <w:szCs w:val="24"/>
          <w:lang w:eastAsia="ru-RU"/>
        </w:rPr>
        <w:t>100</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4.2. </w:t>
      </w:r>
      <w:r w:rsidRPr="00C5027F">
        <w:rPr>
          <w:rFonts w:ascii="Verdana" w:eastAsia="Times New Roman" w:hAnsi="Verdana" w:cs="Times New Roman" w:hint="eastAsia"/>
          <w:color w:val="000000"/>
          <w:kern w:val="0"/>
          <w:sz w:val="24"/>
          <w:szCs w:val="24"/>
          <w:lang w:eastAsia="ru-RU"/>
        </w:rPr>
        <w:t>Вплив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ПСВ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формування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шумових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параметрів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ВКРП………</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.102</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4.2.1. </w:t>
      </w:r>
      <w:r w:rsidRPr="00C5027F">
        <w:rPr>
          <w:rFonts w:ascii="Verdana" w:eastAsia="Times New Roman" w:hAnsi="Verdana" w:cs="Times New Roman" w:hint="eastAsia"/>
          <w:color w:val="000000"/>
          <w:kern w:val="0"/>
          <w:sz w:val="24"/>
          <w:szCs w:val="24"/>
          <w:lang w:eastAsia="ru-RU"/>
        </w:rPr>
        <w:t>Сигнал</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шум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ПСВ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холостому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режимі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..102</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4.2.2. </w:t>
      </w:r>
      <w:r w:rsidRPr="00C5027F">
        <w:rPr>
          <w:rFonts w:ascii="Verdana" w:eastAsia="Times New Roman" w:hAnsi="Verdana" w:cs="Times New Roman" w:hint="eastAsia"/>
          <w:color w:val="000000"/>
          <w:kern w:val="0"/>
          <w:sz w:val="24"/>
          <w:szCs w:val="24"/>
          <w:lang w:eastAsia="ru-RU"/>
        </w:rPr>
        <w:t>Аналіз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ефективності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сигнал</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шумового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...109</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4.3. </w:t>
      </w:r>
      <w:r w:rsidRPr="00C5027F">
        <w:rPr>
          <w:rFonts w:ascii="Verdana" w:eastAsia="Times New Roman" w:hAnsi="Verdana" w:cs="Times New Roman" w:hint="eastAsia"/>
          <w:color w:val="000000"/>
          <w:kern w:val="0"/>
          <w:sz w:val="24"/>
          <w:szCs w:val="24"/>
          <w:lang w:eastAsia="ru-RU"/>
        </w:rPr>
        <w:t>Особливості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стоксового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шуму………</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....113</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4.3.1. </w:t>
      </w:r>
      <w:r w:rsidRPr="00C5027F">
        <w:rPr>
          <w:rFonts w:ascii="Verdana" w:eastAsia="Times New Roman" w:hAnsi="Verdana" w:cs="Times New Roman" w:hint="eastAsia"/>
          <w:color w:val="000000"/>
          <w:kern w:val="0"/>
          <w:sz w:val="24"/>
          <w:szCs w:val="24"/>
          <w:lang w:eastAsia="ru-RU"/>
        </w:rPr>
        <w:t>Аналіз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спектрів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спонтанного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випромінювання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зустрічному</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помпуванні…………………………………………………………………………</w:t>
      </w:r>
      <w:r w:rsidRPr="00C5027F">
        <w:rPr>
          <w:rFonts w:ascii="Verdana" w:eastAsia="Times New Roman" w:hAnsi="Verdana" w:cs="Times New Roman"/>
          <w:color w:val="000000"/>
          <w:kern w:val="0"/>
          <w:sz w:val="24"/>
          <w:szCs w:val="24"/>
          <w:lang w:eastAsia="ru-RU"/>
        </w:rPr>
        <w:t>..116</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4.3.2. </w:t>
      </w:r>
      <w:r w:rsidRPr="00C5027F">
        <w:rPr>
          <w:rFonts w:ascii="Verdana" w:eastAsia="Times New Roman" w:hAnsi="Verdana" w:cs="Times New Roman" w:hint="eastAsia"/>
          <w:color w:val="000000"/>
          <w:kern w:val="0"/>
          <w:sz w:val="24"/>
          <w:szCs w:val="24"/>
          <w:lang w:eastAsia="ru-RU"/>
        </w:rPr>
        <w:t>Динаміка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формування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потужністю</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накачки………………</w:t>
      </w:r>
      <w:r w:rsidRPr="00C5027F">
        <w:rPr>
          <w:rFonts w:ascii="Verdana" w:eastAsia="Times New Roman" w:hAnsi="Verdana" w:cs="Times New Roman"/>
          <w:color w:val="000000"/>
          <w:kern w:val="0"/>
          <w:sz w:val="24"/>
          <w:szCs w:val="24"/>
          <w:lang w:eastAsia="ru-RU"/>
        </w:rPr>
        <w:t>..118</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4.3.3. </w:t>
      </w:r>
      <w:r w:rsidRPr="00C5027F">
        <w:rPr>
          <w:rFonts w:ascii="Verdana" w:eastAsia="Times New Roman" w:hAnsi="Verdana" w:cs="Times New Roman" w:hint="eastAsia"/>
          <w:color w:val="000000"/>
          <w:kern w:val="0"/>
          <w:sz w:val="24"/>
          <w:szCs w:val="24"/>
          <w:lang w:eastAsia="ru-RU"/>
        </w:rPr>
        <w:t>Профілі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коефіцієнта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сигналу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ПСВ……………</w:t>
      </w:r>
      <w:r w:rsidRPr="00C5027F">
        <w:rPr>
          <w:rFonts w:ascii="Verdana" w:eastAsia="Times New Roman" w:hAnsi="Verdana" w:cs="Times New Roman"/>
          <w:color w:val="000000"/>
          <w:kern w:val="0"/>
          <w:sz w:val="24"/>
          <w:szCs w:val="24"/>
          <w:lang w:eastAsia="ru-RU"/>
        </w:rPr>
        <w:t>..124</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4.4. </w:t>
      </w:r>
      <w:r w:rsidRPr="00C5027F">
        <w:rPr>
          <w:rFonts w:ascii="Verdana" w:eastAsia="Times New Roman" w:hAnsi="Verdana" w:cs="Times New Roman" w:hint="eastAsia"/>
          <w:color w:val="000000"/>
          <w:kern w:val="0"/>
          <w:sz w:val="24"/>
          <w:szCs w:val="24"/>
          <w:lang w:eastAsia="ru-RU"/>
        </w:rPr>
        <w:t>Кількісний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аналіз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шумових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параметрів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ВКРП……………………</w:t>
      </w:r>
      <w:r w:rsidRPr="00C5027F">
        <w:rPr>
          <w:rFonts w:ascii="Verdana" w:eastAsia="Times New Roman" w:hAnsi="Verdana" w:cs="Times New Roman"/>
          <w:color w:val="000000"/>
          <w:kern w:val="0"/>
          <w:sz w:val="24"/>
          <w:szCs w:val="24"/>
          <w:lang w:eastAsia="ru-RU"/>
        </w:rPr>
        <w:t>...125</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4.5. </w:t>
      </w:r>
      <w:r w:rsidRPr="00C5027F">
        <w:rPr>
          <w:rFonts w:ascii="Verdana" w:eastAsia="Times New Roman" w:hAnsi="Verdana" w:cs="Times New Roman" w:hint="eastAsia"/>
          <w:color w:val="000000"/>
          <w:kern w:val="0"/>
          <w:sz w:val="24"/>
          <w:szCs w:val="24"/>
          <w:lang w:eastAsia="ru-RU"/>
        </w:rPr>
        <w:t>Висновки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четвертого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розділу…………………………………</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130</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ВИСНОВКИ…………………………………………………………………</w:t>
      </w:r>
      <w:r w:rsidRPr="00C5027F">
        <w:rPr>
          <w:rFonts w:ascii="Verdana" w:eastAsia="Times New Roman" w:hAnsi="Verdana" w:cs="Times New Roman"/>
          <w:color w:val="000000"/>
          <w:kern w:val="0"/>
          <w:sz w:val="24"/>
          <w:szCs w:val="24"/>
          <w:lang w:eastAsia="ru-RU"/>
        </w:rPr>
        <w:t>.132</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Додаток</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Параметри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спектральної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декомпозиції………………………</w:t>
      </w:r>
      <w:r w:rsidRPr="00C5027F">
        <w:rPr>
          <w:rFonts w:ascii="Verdana" w:eastAsia="Times New Roman" w:hAnsi="Verdana" w:cs="Times New Roman"/>
          <w:color w:val="000000"/>
          <w:kern w:val="0"/>
          <w:sz w:val="24"/>
          <w:szCs w:val="24"/>
          <w:lang w:eastAsia="ru-RU"/>
        </w:rPr>
        <w:t>...133</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А</w:t>
      </w:r>
      <w:r w:rsidRPr="00C5027F">
        <w:rPr>
          <w:rFonts w:ascii="Verdana" w:eastAsia="Times New Roman" w:hAnsi="Verdana" w:cs="Times New Roman"/>
          <w:color w:val="000000"/>
          <w:kern w:val="0"/>
          <w:sz w:val="24"/>
          <w:szCs w:val="24"/>
          <w:lang w:eastAsia="ru-RU"/>
        </w:rPr>
        <w:t>.1 7-</w:t>
      </w:r>
      <w:r w:rsidRPr="00C5027F">
        <w:rPr>
          <w:rFonts w:ascii="Verdana" w:eastAsia="Times New Roman" w:hAnsi="Verdana" w:cs="Times New Roman" w:hint="eastAsia"/>
          <w:color w:val="000000"/>
          <w:kern w:val="0"/>
          <w:sz w:val="24"/>
          <w:szCs w:val="24"/>
          <w:lang w:eastAsia="ru-RU"/>
        </w:rPr>
        <w:t>компонентна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гаусова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спектральна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декомпозиція…………………</w:t>
      </w:r>
      <w:r w:rsidRPr="00C5027F">
        <w:rPr>
          <w:rFonts w:ascii="Verdana" w:eastAsia="Times New Roman" w:hAnsi="Verdana" w:cs="Times New Roman"/>
          <w:color w:val="000000"/>
          <w:kern w:val="0"/>
          <w:sz w:val="24"/>
          <w:szCs w:val="24"/>
          <w:lang w:eastAsia="ru-RU"/>
        </w:rPr>
        <w:t>...133</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А</w:t>
      </w:r>
      <w:r w:rsidRPr="00C5027F">
        <w:rPr>
          <w:rFonts w:ascii="Verdana" w:eastAsia="Times New Roman" w:hAnsi="Verdana" w:cs="Times New Roman"/>
          <w:color w:val="000000"/>
          <w:kern w:val="0"/>
          <w:sz w:val="24"/>
          <w:szCs w:val="24"/>
          <w:lang w:eastAsia="ru-RU"/>
        </w:rPr>
        <w:t>.2 7-</w:t>
      </w:r>
      <w:r w:rsidRPr="00C5027F">
        <w:rPr>
          <w:rFonts w:ascii="Verdana" w:eastAsia="Times New Roman" w:hAnsi="Verdana" w:cs="Times New Roman" w:hint="eastAsia"/>
          <w:color w:val="000000"/>
          <w:kern w:val="0"/>
          <w:sz w:val="24"/>
          <w:szCs w:val="24"/>
          <w:lang w:eastAsia="ru-RU"/>
        </w:rPr>
        <w:t>компонентна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лоренцева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спектральна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декомпозиція………………</w:t>
      </w:r>
      <w:r w:rsidRPr="00C5027F">
        <w:rPr>
          <w:rFonts w:ascii="Verdana" w:eastAsia="Times New Roman" w:hAnsi="Verdana" w:cs="Times New Roman"/>
          <w:color w:val="000000"/>
          <w:kern w:val="0"/>
          <w:sz w:val="24"/>
          <w:szCs w:val="24"/>
          <w:lang w:eastAsia="ru-RU"/>
        </w:rPr>
        <w:t>..133</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А</w:t>
      </w:r>
      <w:r w:rsidRPr="00C5027F">
        <w:rPr>
          <w:rFonts w:ascii="Verdana" w:eastAsia="Times New Roman" w:hAnsi="Verdana" w:cs="Times New Roman"/>
          <w:color w:val="000000"/>
          <w:kern w:val="0"/>
          <w:sz w:val="24"/>
          <w:szCs w:val="24"/>
          <w:lang w:eastAsia="ru-RU"/>
        </w:rPr>
        <w:t>.3 7-</w:t>
      </w:r>
      <w:r w:rsidRPr="00C5027F">
        <w:rPr>
          <w:rFonts w:ascii="Verdana" w:eastAsia="Times New Roman" w:hAnsi="Verdana" w:cs="Times New Roman" w:hint="eastAsia"/>
          <w:color w:val="000000"/>
          <w:kern w:val="0"/>
          <w:sz w:val="24"/>
          <w:szCs w:val="24"/>
          <w:lang w:eastAsia="ru-RU"/>
        </w:rPr>
        <w:t>компонентна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осциляторна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спектральна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декомпозиція……………</w:t>
      </w:r>
      <w:r w:rsidRPr="00C5027F">
        <w:rPr>
          <w:rFonts w:ascii="Verdana" w:eastAsia="Times New Roman" w:hAnsi="Verdana" w:cs="Times New Roman"/>
          <w:color w:val="000000"/>
          <w:kern w:val="0"/>
          <w:sz w:val="24"/>
          <w:szCs w:val="24"/>
          <w:lang w:eastAsia="ru-RU"/>
        </w:rPr>
        <w:t>..134</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А</w:t>
      </w:r>
      <w:r w:rsidRPr="00C5027F">
        <w:rPr>
          <w:rFonts w:ascii="Verdana" w:eastAsia="Times New Roman" w:hAnsi="Verdana" w:cs="Times New Roman"/>
          <w:color w:val="000000"/>
          <w:kern w:val="0"/>
          <w:sz w:val="24"/>
          <w:szCs w:val="24"/>
          <w:lang w:eastAsia="ru-RU"/>
        </w:rPr>
        <w:t>.4 7-</w:t>
      </w:r>
      <w:r w:rsidRPr="00C5027F">
        <w:rPr>
          <w:rFonts w:ascii="Verdana" w:eastAsia="Times New Roman" w:hAnsi="Verdana" w:cs="Times New Roman" w:hint="eastAsia"/>
          <w:color w:val="000000"/>
          <w:kern w:val="0"/>
          <w:sz w:val="24"/>
          <w:szCs w:val="24"/>
          <w:lang w:eastAsia="ru-RU"/>
        </w:rPr>
        <w:t>компонентна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гаусово</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лоренцева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спектральна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декомпозиція………</w:t>
      </w:r>
      <w:r w:rsidRPr="00C5027F">
        <w:rPr>
          <w:rFonts w:ascii="Verdana" w:eastAsia="Times New Roman" w:hAnsi="Verdana" w:cs="Times New Roman"/>
          <w:color w:val="000000"/>
          <w:kern w:val="0"/>
          <w:sz w:val="24"/>
          <w:szCs w:val="24"/>
          <w:lang w:eastAsia="ru-RU"/>
        </w:rPr>
        <w:t>134</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А</w:t>
      </w:r>
      <w:r w:rsidRPr="00C5027F">
        <w:rPr>
          <w:rFonts w:ascii="Verdana" w:eastAsia="Times New Roman" w:hAnsi="Verdana" w:cs="Times New Roman"/>
          <w:color w:val="000000"/>
          <w:kern w:val="0"/>
          <w:sz w:val="24"/>
          <w:szCs w:val="24"/>
          <w:lang w:eastAsia="ru-RU"/>
        </w:rPr>
        <w:t>.5 12-</w:t>
      </w:r>
      <w:r w:rsidRPr="00C5027F">
        <w:rPr>
          <w:rFonts w:ascii="Verdana" w:eastAsia="Times New Roman" w:hAnsi="Verdana" w:cs="Times New Roman" w:hint="eastAsia"/>
          <w:color w:val="000000"/>
          <w:kern w:val="0"/>
          <w:sz w:val="24"/>
          <w:szCs w:val="24"/>
          <w:lang w:eastAsia="ru-RU"/>
        </w:rPr>
        <w:t>компонентна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гаусова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спектральна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декомпозиція…………………</w:t>
      </w:r>
      <w:r w:rsidRPr="00C5027F">
        <w:rPr>
          <w:rFonts w:ascii="Verdana" w:eastAsia="Times New Roman" w:hAnsi="Verdana" w:cs="Times New Roman"/>
          <w:color w:val="000000"/>
          <w:kern w:val="0"/>
          <w:sz w:val="24"/>
          <w:szCs w:val="24"/>
          <w:lang w:eastAsia="ru-RU"/>
        </w:rPr>
        <w:t>.135</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А</w:t>
      </w:r>
      <w:r w:rsidRPr="00C5027F">
        <w:rPr>
          <w:rFonts w:ascii="Verdana" w:eastAsia="Times New Roman" w:hAnsi="Verdana" w:cs="Times New Roman"/>
          <w:color w:val="000000"/>
          <w:kern w:val="0"/>
          <w:sz w:val="24"/>
          <w:szCs w:val="24"/>
          <w:lang w:eastAsia="ru-RU"/>
        </w:rPr>
        <w:t>.6 9-</w:t>
      </w:r>
      <w:r w:rsidRPr="00C5027F">
        <w:rPr>
          <w:rFonts w:ascii="Verdana" w:eastAsia="Times New Roman" w:hAnsi="Verdana" w:cs="Times New Roman" w:hint="eastAsia"/>
          <w:color w:val="000000"/>
          <w:kern w:val="0"/>
          <w:sz w:val="24"/>
          <w:szCs w:val="24"/>
          <w:lang w:eastAsia="ru-RU"/>
        </w:rPr>
        <w:t>компонентна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гаусова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спектральна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декомпозиція…………………</w:t>
      </w:r>
      <w:r w:rsidRPr="00C5027F">
        <w:rPr>
          <w:rFonts w:ascii="Verdana" w:eastAsia="Times New Roman" w:hAnsi="Verdana" w:cs="Times New Roman"/>
          <w:color w:val="000000"/>
          <w:kern w:val="0"/>
          <w:sz w:val="24"/>
          <w:szCs w:val="24"/>
          <w:lang w:eastAsia="ru-RU"/>
        </w:rPr>
        <w:t>...135</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Додаток</w:t>
      </w:r>
      <w:r w:rsidRPr="00C5027F">
        <w:rPr>
          <w:rFonts w:ascii="Verdana" w:eastAsia="Times New Roman" w:hAnsi="Verdana" w:cs="Times New Roman"/>
          <w:color w:val="000000"/>
          <w:kern w:val="0"/>
          <w:sz w:val="24"/>
          <w:szCs w:val="24"/>
          <w:lang w:eastAsia="ru-RU"/>
        </w:rPr>
        <w:t xml:space="preserve"> B </w:t>
      </w:r>
      <w:r w:rsidRPr="00C5027F">
        <w:rPr>
          <w:rFonts w:ascii="Verdana" w:eastAsia="Times New Roman" w:hAnsi="Verdana" w:cs="Times New Roman" w:hint="eastAsia"/>
          <w:color w:val="000000"/>
          <w:kern w:val="0"/>
          <w:sz w:val="24"/>
          <w:szCs w:val="24"/>
          <w:lang w:eastAsia="ru-RU"/>
        </w:rPr>
        <w:t>Миттєва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смуга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сигналу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TrueWaveRSTM</w:t>
      </w: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...136</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СПИСОК</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ВИКОРИСТАНИХ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ДЖЕРЕЛ……………………………………</w:t>
      </w:r>
      <w:r w:rsidRPr="00C5027F">
        <w:rPr>
          <w:rFonts w:ascii="Verdana" w:eastAsia="Times New Roman" w:hAnsi="Verdana" w:cs="Times New Roman"/>
          <w:color w:val="000000"/>
          <w:kern w:val="0"/>
          <w:sz w:val="24"/>
          <w:szCs w:val="24"/>
          <w:lang w:eastAsia="ru-RU"/>
        </w:rPr>
        <w:t>137</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4</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ПЕРЕЛІК</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УМОВНИХ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ПОЗНАЧЕНЬ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СКОРОЧЕНЬ</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ВКР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вимушене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комбінаційне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розсіювання</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СКР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спонтанне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комбінаційне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розсіювання</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gR </w:t>
      </w:r>
      <w:r w:rsidRPr="00C5027F">
        <w:rPr>
          <w:rFonts w:ascii="Verdana" w:eastAsia="Times New Roman" w:hAnsi="Verdana" w:cs="Times New Roman" w:hint="eastAsia"/>
          <w:color w:val="000000"/>
          <w:kern w:val="0"/>
          <w:sz w:val="24"/>
          <w:szCs w:val="24"/>
          <w:lang w:eastAsia="ru-RU"/>
        </w:rPr>
        <w:t>коефіцієнт</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комбінаційне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розсіювання</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ЕЛВП</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ербій</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легований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волоконний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підсилювач</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ВКРП</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підсилювач</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ефекті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SMF </w:t>
      </w:r>
      <w:r w:rsidRPr="00C5027F">
        <w:rPr>
          <w:rFonts w:ascii="Verdana" w:eastAsia="Times New Roman" w:hAnsi="Verdana" w:cs="Times New Roman" w:hint="eastAsia"/>
          <w:color w:val="000000"/>
          <w:kern w:val="0"/>
          <w:sz w:val="24"/>
          <w:szCs w:val="24"/>
          <w:lang w:eastAsia="ru-RU"/>
        </w:rPr>
        <w:t>стандартне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одномодове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волокно</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SSMF </w:t>
      </w:r>
      <w:r w:rsidRPr="00C5027F">
        <w:rPr>
          <w:rFonts w:ascii="Verdana" w:eastAsia="Times New Roman" w:hAnsi="Verdana" w:cs="Times New Roman" w:hint="eastAsia"/>
          <w:color w:val="000000"/>
          <w:kern w:val="0"/>
          <w:sz w:val="24"/>
          <w:szCs w:val="24"/>
          <w:lang w:eastAsia="ru-RU"/>
        </w:rPr>
        <w:t>одномодове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волокно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чистого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кварцу</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ПСВ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спонтанне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випромінювання</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 GR </w:t>
      </w:r>
      <w:r w:rsidRPr="00C5027F">
        <w:rPr>
          <w:rFonts w:ascii="Verdana" w:eastAsia="Times New Roman" w:hAnsi="Verdana" w:cs="Times New Roman" w:hint="eastAsia"/>
          <w:color w:val="000000"/>
          <w:kern w:val="0"/>
          <w:sz w:val="24"/>
          <w:szCs w:val="24"/>
          <w:lang w:eastAsia="ru-RU"/>
        </w:rPr>
        <w:t>смуга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 G </w:t>
      </w:r>
      <w:r w:rsidRPr="00C5027F">
        <w:rPr>
          <w:rFonts w:ascii="Verdana" w:eastAsia="Times New Roman" w:hAnsi="Verdana" w:cs="Times New Roman" w:hint="eastAsia"/>
          <w:color w:val="000000"/>
          <w:kern w:val="0"/>
          <w:sz w:val="24"/>
          <w:szCs w:val="24"/>
          <w:lang w:eastAsia="ru-RU"/>
        </w:rPr>
        <w:t>смуга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повного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DSF </w:t>
      </w:r>
      <w:r w:rsidRPr="00C5027F">
        <w:rPr>
          <w:rFonts w:ascii="Verdana" w:eastAsia="Times New Roman" w:hAnsi="Verdana" w:cs="Times New Roman" w:hint="eastAsia"/>
          <w:color w:val="000000"/>
          <w:kern w:val="0"/>
          <w:sz w:val="24"/>
          <w:szCs w:val="24"/>
          <w:lang w:eastAsia="ru-RU"/>
        </w:rPr>
        <w:t>одномодове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волокно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зміщеною</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дисперсією</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NZDSF </w:t>
      </w:r>
      <w:r w:rsidRPr="00C5027F">
        <w:rPr>
          <w:rFonts w:ascii="Verdana" w:eastAsia="Times New Roman" w:hAnsi="Verdana" w:cs="Times New Roman" w:hint="eastAsia"/>
          <w:color w:val="000000"/>
          <w:kern w:val="0"/>
          <w:sz w:val="24"/>
          <w:szCs w:val="24"/>
          <w:lang w:eastAsia="ru-RU"/>
        </w:rPr>
        <w:t>одномодове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волокно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ненульовою</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зміщеною</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дисперсією</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фірмова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назва</w:t>
      </w:r>
      <w:r w:rsidRPr="00C5027F">
        <w:rPr>
          <w:rFonts w:ascii="Verdana" w:eastAsia="Times New Roman" w:hAnsi="Verdana" w:cs="Times New Roman"/>
          <w:color w:val="000000"/>
          <w:kern w:val="0"/>
          <w:sz w:val="24"/>
          <w:szCs w:val="24"/>
          <w:lang w:eastAsia="ru-RU"/>
        </w:rPr>
        <w:t xml:space="preserve"> TrueWaveRSTM)</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ПРР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подвійне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релеївське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розсіювання</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OSNR </w:t>
      </w:r>
      <w:r w:rsidRPr="00C5027F">
        <w:rPr>
          <w:rFonts w:ascii="Verdana" w:eastAsia="Times New Roman" w:hAnsi="Verdana" w:cs="Times New Roman" w:hint="eastAsia"/>
          <w:color w:val="000000"/>
          <w:kern w:val="0"/>
          <w:sz w:val="24"/>
          <w:szCs w:val="24"/>
          <w:lang w:eastAsia="ru-RU"/>
        </w:rPr>
        <w:t>оптичне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відношення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сигнал</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шум</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OSNRASE </w:t>
      </w:r>
      <w:r w:rsidRPr="00C5027F">
        <w:rPr>
          <w:rFonts w:ascii="Verdana" w:eastAsia="Times New Roman" w:hAnsi="Verdana" w:cs="Times New Roman" w:hint="eastAsia"/>
          <w:color w:val="000000"/>
          <w:kern w:val="0"/>
          <w:sz w:val="24"/>
          <w:szCs w:val="24"/>
          <w:lang w:eastAsia="ru-RU"/>
        </w:rPr>
        <w:t>відношення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оптичного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сигналу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ПСВ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шуму</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OSNRDRS </w:t>
      </w:r>
      <w:r w:rsidRPr="00C5027F">
        <w:rPr>
          <w:rFonts w:ascii="Verdana" w:eastAsia="Times New Roman" w:hAnsi="Verdana" w:cs="Times New Roman" w:hint="eastAsia"/>
          <w:color w:val="000000"/>
          <w:kern w:val="0"/>
          <w:sz w:val="24"/>
          <w:szCs w:val="24"/>
          <w:lang w:eastAsia="ru-RU"/>
        </w:rPr>
        <w:t>відношення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оптичного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сигналу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шуму</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ЧХЗ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чотирьох</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хвильове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змішування</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NF </w:t>
      </w:r>
      <w:r w:rsidRPr="00C5027F">
        <w:rPr>
          <w:rFonts w:ascii="Verdana" w:eastAsia="Times New Roman" w:hAnsi="Verdana" w:cs="Times New Roman" w:hint="eastAsia"/>
          <w:color w:val="000000"/>
          <w:kern w:val="0"/>
          <w:sz w:val="24"/>
          <w:szCs w:val="24"/>
          <w:lang w:eastAsia="ru-RU"/>
        </w:rPr>
        <w:t>коефіцієнт</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шуму</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DCF </w:t>
      </w:r>
      <w:r w:rsidRPr="00C5027F">
        <w:rPr>
          <w:rFonts w:ascii="Verdana" w:eastAsia="Times New Roman" w:hAnsi="Verdana" w:cs="Times New Roman" w:hint="eastAsia"/>
          <w:color w:val="000000"/>
          <w:kern w:val="0"/>
          <w:sz w:val="24"/>
          <w:szCs w:val="24"/>
          <w:lang w:eastAsia="ru-RU"/>
        </w:rPr>
        <w:t>одномодове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кварцове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волокно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компенсованою</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дисперсією</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DWDM </w:t>
      </w:r>
      <w:r w:rsidRPr="00C5027F">
        <w:rPr>
          <w:rFonts w:ascii="Verdana" w:eastAsia="Times New Roman" w:hAnsi="Verdana" w:cs="Times New Roman" w:hint="eastAsia"/>
          <w:color w:val="000000"/>
          <w:kern w:val="0"/>
          <w:sz w:val="24"/>
          <w:szCs w:val="24"/>
          <w:lang w:eastAsia="ru-RU"/>
        </w:rPr>
        <w:t>щільне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хвильове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мультиплексування</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BER </w:t>
      </w:r>
      <w:r w:rsidRPr="00C5027F">
        <w:rPr>
          <w:rFonts w:ascii="Verdana" w:eastAsia="Times New Roman" w:hAnsi="Verdana" w:cs="Times New Roman" w:hint="eastAsia"/>
          <w:color w:val="000000"/>
          <w:kern w:val="0"/>
          <w:sz w:val="24"/>
          <w:szCs w:val="24"/>
          <w:lang w:eastAsia="ru-RU"/>
        </w:rPr>
        <w:t>коефіцієнт</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імовірності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появи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бітових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помилок</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5</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ВСТУП</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Перші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роботи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присвячені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дослідженню</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ефекті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вимушеного</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комбінаційного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розсіювання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оптичних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волокнах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припадають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початок</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70-</w:t>
      </w:r>
      <w:r w:rsidRPr="00C5027F">
        <w:rPr>
          <w:rFonts w:ascii="Verdana" w:eastAsia="Times New Roman" w:hAnsi="Verdana" w:cs="Times New Roman" w:hint="eastAsia"/>
          <w:color w:val="000000"/>
          <w:kern w:val="0"/>
          <w:sz w:val="24"/>
          <w:szCs w:val="24"/>
          <w:lang w:eastAsia="ru-RU"/>
        </w:rPr>
        <w:t>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років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минулого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століття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Столену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ін</w:t>
      </w:r>
      <w:r w:rsidRPr="00C5027F">
        <w:rPr>
          <w:rFonts w:ascii="Verdana" w:eastAsia="Times New Roman" w:hAnsi="Verdana" w:cs="Times New Roman"/>
          <w:color w:val="000000"/>
          <w:kern w:val="0"/>
          <w:sz w:val="24"/>
          <w:szCs w:val="24"/>
          <w:lang w:eastAsia="ru-RU"/>
        </w:rPr>
        <w:t xml:space="preserve">. [1] </w:t>
      </w:r>
      <w:r w:rsidRPr="00C5027F">
        <w:rPr>
          <w:rFonts w:ascii="Verdana" w:eastAsia="Times New Roman" w:hAnsi="Verdana" w:cs="Times New Roman" w:hint="eastAsia"/>
          <w:color w:val="000000"/>
          <w:kern w:val="0"/>
          <w:sz w:val="24"/>
          <w:szCs w:val="24"/>
          <w:lang w:eastAsia="ru-RU"/>
        </w:rPr>
        <w:t>вдалось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отримати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оптичне</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випромінювання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завдяки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накачкою</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від</w:t>
      </w:r>
      <w:r w:rsidRPr="00C5027F">
        <w:rPr>
          <w:rFonts w:ascii="Verdana" w:eastAsia="Times New Roman" w:hAnsi="Verdana" w:cs="Times New Roman"/>
          <w:color w:val="000000"/>
          <w:kern w:val="0"/>
          <w:sz w:val="24"/>
          <w:szCs w:val="24"/>
          <w:lang w:eastAsia="ru-RU"/>
        </w:rPr>
        <w:t xml:space="preserve"> Nd:YAG </w:t>
      </w:r>
      <w:r w:rsidRPr="00C5027F">
        <w:rPr>
          <w:rFonts w:ascii="Verdana" w:eastAsia="Times New Roman" w:hAnsi="Verdana" w:cs="Times New Roman" w:hint="eastAsia"/>
          <w:color w:val="000000"/>
          <w:kern w:val="0"/>
          <w:sz w:val="24"/>
          <w:szCs w:val="24"/>
          <w:lang w:eastAsia="ru-RU"/>
        </w:rPr>
        <w:t>лазера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довжині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хвилі</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532 </w:t>
      </w:r>
      <w:r w:rsidRPr="00C5027F">
        <w:rPr>
          <w:rFonts w:ascii="Verdana" w:eastAsia="Times New Roman" w:hAnsi="Verdana" w:cs="Times New Roman" w:hint="eastAsia"/>
          <w:color w:val="000000"/>
          <w:kern w:val="0"/>
          <w:sz w:val="24"/>
          <w:szCs w:val="24"/>
          <w:lang w:eastAsia="ru-RU"/>
        </w:rPr>
        <w:t>нм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скляному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спрогнозувати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здатність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підсилювачів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ВКРП</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до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широкосмугового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світла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Однак</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вважалось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що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ВКРП</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мають</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надмірно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високий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коефіцієнт</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шуму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також</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можуть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виникати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нелінійні</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спотворення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багатоканальному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тому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знайшло</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свого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застосування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протягом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наступних</w:t>
      </w:r>
      <w:r w:rsidRPr="00C5027F">
        <w:rPr>
          <w:rFonts w:ascii="Verdana" w:eastAsia="Times New Roman" w:hAnsi="Verdana" w:cs="Times New Roman"/>
          <w:color w:val="000000"/>
          <w:kern w:val="0"/>
          <w:sz w:val="24"/>
          <w:szCs w:val="24"/>
          <w:lang w:eastAsia="ru-RU"/>
        </w:rPr>
        <w:t xml:space="preserve"> 25-</w:t>
      </w:r>
      <w:r w:rsidRPr="00C5027F">
        <w:rPr>
          <w:rFonts w:ascii="Verdana" w:eastAsia="Times New Roman" w:hAnsi="Verdana" w:cs="Times New Roman" w:hint="eastAsia"/>
          <w:color w:val="000000"/>
          <w:kern w:val="0"/>
          <w:sz w:val="24"/>
          <w:szCs w:val="24"/>
          <w:lang w:eastAsia="ru-RU"/>
        </w:rPr>
        <w:t>ти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років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Тільки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середині</w:t>
      </w:r>
      <w:r w:rsidRPr="00C5027F">
        <w:rPr>
          <w:rFonts w:ascii="Verdana" w:eastAsia="Times New Roman" w:hAnsi="Verdana" w:cs="Times New Roman"/>
          <w:color w:val="000000"/>
          <w:kern w:val="0"/>
          <w:sz w:val="24"/>
          <w:szCs w:val="24"/>
          <w:lang w:eastAsia="ru-RU"/>
        </w:rPr>
        <w:t xml:space="preserve"> 90-</w:t>
      </w:r>
      <w:r w:rsidRPr="00C5027F">
        <w:rPr>
          <w:rFonts w:ascii="Verdana" w:eastAsia="Times New Roman" w:hAnsi="Verdana" w:cs="Times New Roman" w:hint="eastAsia"/>
          <w:color w:val="000000"/>
          <w:kern w:val="0"/>
          <w:sz w:val="24"/>
          <w:szCs w:val="24"/>
          <w:lang w:eastAsia="ru-RU"/>
        </w:rPr>
        <w:t>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появою</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нових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типів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волокон</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джерел</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оптичного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помпування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світла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набуло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подальшого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розвитку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Зокрема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з’явились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одномодові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кварцові</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волокна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низькими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оптичними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втратами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w:t>
      </w:r>
      <w:r w:rsidRPr="00C5027F">
        <w:rPr>
          <w:rFonts w:ascii="Verdana" w:eastAsia="Times New Roman" w:hAnsi="Verdana" w:cs="Times New Roman"/>
          <w:color w:val="000000"/>
          <w:kern w:val="0"/>
          <w:sz w:val="24"/>
          <w:szCs w:val="24"/>
          <w:lang w:eastAsia="ru-RU"/>
        </w:rPr>
        <w:t xml:space="preserve"> 0,17 </w:t>
      </w:r>
      <w:r w:rsidRPr="00C5027F">
        <w:rPr>
          <w:rFonts w:ascii="Verdana" w:eastAsia="Times New Roman" w:hAnsi="Verdana" w:cs="Times New Roman" w:hint="eastAsia"/>
          <w:color w:val="000000"/>
          <w:kern w:val="0"/>
          <w:sz w:val="24"/>
          <w:szCs w:val="24"/>
          <w:lang w:eastAsia="ru-RU"/>
        </w:rPr>
        <w:t>дБ</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км</w:t>
      </w:r>
      <w:r w:rsidRPr="00C5027F">
        <w:rPr>
          <w:rFonts w:ascii="Verdana" w:eastAsia="Times New Roman" w:hAnsi="Verdana" w:cs="Times New Roman"/>
          <w:color w:val="000000"/>
          <w:kern w:val="0"/>
          <w:sz w:val="24"/>
          <w:szCs w:val="24"/>
          <w:lang w:eastAsia="ru-RU"/>
        </w:rPr>
        <w:t xml:space="preserve"> [2]; </w:t>
      </w:r>
      <w:r w:rsidRPr="00C5027F">
        <w:rPr>
          <w:rFonts w:ascii="Verdana" w:eastAsia="Times New Roman" w:hAnsi="Verdana" w:cs="Times New Roman" w:hint="eastAsia"/>
          <w:color w:val="000000"/>
          <w:kern w:val="0"/>
          <w:sz w:val="24"/>
          <w:szCs w:val="24"/>
          <w:lang w:eastAsia="ru-RU"/>
        </w:rPr>
        <w:t>було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створено</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сучасні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напівпровідникові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лазери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високою</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квантовою</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ефективністю</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w:t>
      </w:r>
      <w:r w:rsidRPr="00C5027F">
        <w:rPr>
          <w:rFonts w:ascii="Verdana" w:eastAsia="Times New Roman" w:hAnsi="Verdana" w:cs="Times New Roman"/>
          <w:color w:val="000000"/>
          <w:kern w:val="0"/>
          <w:sz w:val="24"/>
          <w:szCs w:val="24"/>
          <w:lang w:eastAsia="ru-RU"/>
        </w:rPr>
        <w:t xml:space="preserve"> 90 %),</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що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стали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незамінними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елементами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більшості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волоконних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підсилювачів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також</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були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розроблені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новітні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технології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запису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брегівських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структур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виготовлення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активних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волокон</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подвійною</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оболонкою</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що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дозволило</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відмовитись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від</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об’ємних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оптичних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компонентів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Руш</w:t>
      </w:r>
      <w:r w:rsidRPr="00C5027F">
        <w:rPr>
          <w:rFonts w:ascii="Verdana" w:eastAsia="Times New Roman" w:hAnsi="Verdana" w:cs="Times New Roman"/>
          <w:color w:val="000000"/>
          <w:kern w:val="0"/>
          <w:sz w:val="24"/>
          <w:szCs w:val="24"/>
          <w:lang w:eastAsia="ru-RU"/>
        </w:rPr>
        <w:t>i</w:t>
      </w:r>
      <w:r w:rsidRPr="00C5027F">
        <w:rPr>
          <w:rFonts w:ascii="Verdana" w:eastAsia="Times New Roman" w:hAnsi="Verdana" w:cs="Times New Roman" w:hint="eastAsia"/>
          <w:color w:val="000000"/>
          <w:kern w:val="0"/>
          <w:sz w:val="24"/>
          <w:szCs w:val="24"/>
          <w:lang w:eastAsia="ru-RU"/>
        </w:rPr>
        <w:t>йною</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розробкою</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стало</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отримання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волокон</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високими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значеннями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w:t>
      </w:r>
      <w:r w:rsidRPr="00C5027F">
        <w:rPr>
          <w:rFonts w:ascii="Verdana" w:eastAsia="Times New Roman" w:hAnsi="Verdana" w:cs="Times New Roman"/>
          <w:color w:val="000000"/>
          <w:kern w:val="0"/>
          <w:sz w:val="24"/>
          <w:szCs w:val="24"/>
          <w:lang w:eastAsia="ru-RU"/>
        </w:rPr>
        <w:t>i</w:t>
      </w:r>
      <w:r w:rsidRPr="00C5027F">
        <w:rPr>
          <w:rFonts w:ascii="Verdana" w:eastAsia="Times New Roman" w:hAnsi="Verdana" w:cs="Times New Roman" w:hint="eastAsia"/>
          <w:color w:val="000000"/>
          <w:kern w:val="0"/>
          <w:sz w:val="24"/>
          <w:szCs w:val="24"/>
          <w:lang w:eastAsia="ru-RU"/>
        </w:rPr>
        <w:t>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низькими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втратами</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Наприклад</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б</w:t>
      </w:r>
      <w:r w:rsidRPr="00C5027F">
        <w:rPr>
          <w:rFonts w:ascii="Verdana" w:eastAsia="Times New Roman" w:hAnsi="Verdana" w:cs="Times New Roman"/>
          <w:color w:val="000000"/>
          <w:kern w:val="0"/>
          <w:sz w:val="24"/>
          <w:szCs w:val="24"/>
          <w:lang w:eastAsia="ru-RU"/>
        </w:rPr>
        <w:t>i</w:t>
      </w:r>
      <w:r w:rsidRPr="00C5027F">
        <w:rPr>
          <w:rFonts w:ascii="Verdana" w:eastAsia="Times New Roman" w:hAnsi="Verdana" w:cs="Times New Roman" w:hint="eastAsia"/>
          <w:color w:val="000000"/>
          <w:kern w:val="0"/>
          <w:sz w:val="24"/>
          <w:szCs w:val="24"/>
          <w:lang w:eastAsia="ru-RU"/>
        </w:rPr>
        <w:t>льш</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w:t>
      </w:r>
      <w:r w:rsidRPr="00C5027F">
        <w:rPr>
          <w:rFonts w:ascii="Verdana" w:eastAsia="Times New Roman" w:hAnsi="Verdana" w:cs="Times New Roman"/>
          <w:color w:val="000000"/>
          <w:kern w:val="0"/>
          <w:sz w:val="24"/>
          <w:szCs w:val="24"/>
          <w:lang w:eastAsia="ru-RU"/>
        </w:rPr>
        <w:t>i</w:t>
      </w:r>
      <w:r w:rsidRPr="00C5027F">
        <w:rPr>
          <w:rFonts w:ascii="Verdana" w:eastAsia="Times New Roman" w:hAnsi="Verdana" w:cs="Times New Roman" w:hint="eastAsia"/>
          <w:color w:val="000000"/>
          <w:kern w:val="0"/>
          <w:sz w:val="24"/>
          <w:szCs w:val="24"/>
          <w:lang w:eastAsia="ru-RU"/>
        </w:rPr>
        <w:t>ж</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десятикратне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зб</w:t>
      </w:r>
      <w:r w:rsidRPr="00C5027F">
        <w:rPr>
          <w:rFonts w:ascii="Verdana" w:eastAsia="Times New Roman" w:hAnsi="Verdana" w:cs="Times New Roman"/>
          <w:color w:val="000000"/>
          <w:kern w:val="0"/>
          <w:sz w:val="24"/>
          <w:szCs w:val="24"/>
          <w:lang w:eastAsia="ru-RU"/>
        </w:rPr>
        <w:t>i</w:t>
      </w:r>
      <w:r w:rsidRPr="00C5027F">
        <w:rPr>
          <w:rFonts w:ascii="Verdana" w:eastAsia="Times New Roman" w:hAnsi="Verdana" w:cs="Times New Roman" w:hint="eastAsia"/>
          <w:color w:val="000000"/>
          <w:kern w:val="0"/>
          <w:sz w:val="24"/>
          <w:szCs w:val="24"/>
          <w:lang w:eastAsia="ru-RU"/>
        </w:rPr>
        <w:t>льшення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ефективност</w:t>
      </w:r>
      <w:r w:rsidRPr="00C5027F">
        <w:rPr>
          <w:rFonts w:ascii="Verdana" w:eastAsia="Times New Roman" w:hAnsi="Verdana" w:cs="Times New Roman"/>
          <w:color w:val="000000"/>
          <w:kern w:val="0"/>
          <w:sz w:val="24"/>
          <w:szCs w:val="24"/>
          <w:lang w:eastAsia="ru-RU"/>
        </w:rPr>
        <w:t xml:space="preserve">i </w:t>
      </w:r>
      <w:r w:rsidRPr="00C5027F">
        <w:rPr>
          <w:rFonts w:ascii="Verdana" w:eastAsia="Times New Roman" w:hAnsi="Verdana" w:cs="Times New Roman" w:hint="eastAsia"/>
          <w:color w:val="000000"/>
          <w:kern w:val="0"/>
          <w:sz w:val="24"/>
          <w:szCs w:val="24"/>
          <w:lang w:eastAsia="ru-RU"/>
        </w:rPr>
        <w:t>п</w:t>
      </w:r>
      <w:r w:rsidRPr="00C5027F">
        <w:rPr>
          <w:rFonts w:ascii="Verdana" w:eastAsia="Times New Roman" w:hAnsi="Verdana" w:cs="Times New Roman"/>
          <w:color w:val="000000"/>
          <w:kern w:val="0"/>
          <w:sz w:val="24"/>
          <w:szCs w:val="24"/>
          <w:lang w:eastAsia="ru-RU"/>
        </w:rPr>
        <w:t>i</w:t>
      </w:r>
      <w:r w:rsidRPr="00C5027F">
        <w:rPr>
          <w:rFonts w:ascii="Verdana" w:eastAsia="Times New Roman" w:hAnsi="Verdana" w:cs="Times New Roman" w:hint="eastAsia"/>
          <w:color w:val="000000"/>
          <w:kern w:val="0"/>
          <w:sz w:val="24"/>
          <w:szCs w:val="24"/>
          <w:lang w:eastAsia="ru-RU"/>
        </w:rPr>
        <w:t>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у</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пор</w:t>
      </w:r>
      <w:r w:rsidRPr="00C5027F">
        <w:rPr>
          <w:rFonts w:ascii="Verdana" w:eastAsia="Times New Roman" w:hAnsi="Verdana" w:cs="Times New Roman"/>
          <w:color w:val="000000"/>
          <w:kern w:val="0"/>
          <w:sz w:val="24"/>
          <w:szCs w:val="24"/>
          <w:lang w:eastAsia="ru-RU"/>
        </w:rPr>
        <w:t>i</w:t>
      </w:r>
      <w:r w:rsidRPr="00C5027F">
        <w:rPr>
          <w:rFonts w:ascii="Verdana" w:eastAsia="Times New Roman" w:hAnsi="Verdana" w:cs="Times New Roman" w:hint="eastAsia"/>
          <w:color w:val="000000"/>
          <w:kern w:val="0"/>
          <w:sz w:val="24"/>
          <w:szCs w:val="24"/>
          <w:lang w:eastAsia="ru-RU"/>
        </w:rPr>
        <w:t>внянн</w:t>
      </w:r>
      <w:r w:rsidRPr="00C5027F">
        <w:rPr>
          <w:rFonts w:ascii="Verdana" w:eastAsia="Times New Roman" w:hAnsi="Verdana" w:cs="Times New Roman"/>
          <w:color w:val="000000"/>
          <w:kern w:val="0"/>
          <w:sz w:val="24"/>
          <w:szCs w:val="24"/>
          <w:lang w:eastAsia="ru-RU"/>
        </w:rPr>
        <w:t xml:space="preserve">i </w:t>
      </w:r>
      <w:r w:rsidRPr="00C5027F">
        <w:rPr>
          <w:rFonts w:ascii="Verdana" w:eastAsia="Times New Roman" w:hAnsi="Verdana" w:cs="Times New Roman" w:hint="eastAsia"/>
          <w:color w:val="000000"/>
          <w:kern w:val="0"/>
          <w:sz w:val="24"/>
          <w:szCs w:val="24"/>
          <w:lang w:eastAsia="ru-RU"/>
        </w:rPr>
        <w:t>з</w:t>
      </w:r>
      <w:r w:rsidRPr="00C5027F">
        <w:rPr>
          <w:rFonts w:ascii="Verdana" w:eastAsia="Times New Roman" w:hAnsi="Verdana" w:cs="Times New Roman"/>
          <w:color w:val="000000"/>
          <w:kern w:val="0"/>
          <w:sz w:val="24"/>
          <w:szCs w:val="24"/>
          <w:lang w:eastAsia="ru-RU"/>
        </w:rPr>
        <w:t xml:space="preserve">i </w:t>
      </w:r>
      <w:r w:rsidRPr="00C5027F">
        <w:rPr>
          <w:rFonts w:ascii="Verdana" w:eastAsia="Times New Roman" w:hAnsi="Verdana" w:cs="Times New Roman" w:hint="eastAsia"/>
          <w:color w:val="000000"/>
          <w:kern w:val="0"/>
          <w:sz w:val="24"/>
          <w:szCs w:val="24"/>
          <w:lang w:eastAsia="ru-RU"/>
        </w:rPr>
        <w:t>стандартним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одномодовим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волокном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англ</w:t>
      </w:r>
      <w:r w:rsidRPr="00C5027F">
        <w:rPr>
          <w:rFonts w:ascii="Verdana" w:eastAsia="Times New Roman" w:hAnsi="Verdana" w:cs="Times New Roman"/>
          <w:color w:val="000000"/>
          <w:kern w:val="0"/>
          <w:sz w:val="24"/>
          <w:szCs w:val="24"/>
          <w:lang w:eastAsia="ru-RU"/>
        </w:rPr>
        <w:t xml:space="preserve">. SMF </w:t>
      </w: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 xml:space="preserve"> single-mode</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fiber) </w:t>
      </w:r>
      <w:r w:rsidRPr="00C5027F">
        <w:rPr>
          <w:rFonts w:ascii="Verdana" w:eastAsia="Times New Roman" w:hAnsi="Verdana" w:cs="Times New Roman" w:hint="eastAsia"/>
          <w:color w:val="000000"/>
          <w:kern w:val="0"/>
          <w:sz w:val="24"/>
          <w:szCs w:val="24"/>
          <w:lang w:eastAsia="ru-RU"/>
        </w:rPr>
        <w:t>було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отримано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промислових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волокнах</w:t>
      </w:r>
      <w:r w:rsidRPr="00C5027F">
        <w:rPr>
          <w:rFonts w:ascii="Verdana" w:eastAsia="Times New Roman" w:hAnsi="Verdana" w:cs="Times New Roman"/>
          <w:color w:val="000000"/>
          <w:kern w:val="0"/>
          <w:sz w:val="24"/>
          <w:szCs w:val="24"/>
          <w:lang w:eastAsia="ru-RU"/>
        </w:rPr>
        <w:t xml:space="preserve"> i</w:t>
      </w:r>
      <w:r w:rsidRPr="00C5027F">
        <w:rPr>
          <w:rFonts w:ascii="Verdana" w:eastAsia="Times New Roman" w:hAnsi="Verdana" w:cs="Times New Roman" w:hint="eastAsia"/>
          <w:color w:val="000000"/>
          <w:kern w:val="0"/>
          <w:sz w:val="24"/>
          <w:szCs w:val="24"/>
          <w:lang w:eastAsia="ru-RU"/>
        </w:rPr>
        <w:t>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компенсац</w:t>
      </w:r>
      <w:r w:rsidRPr="00C5027F">
        <w:rPr>
          <w:rFonts w:ascii="Verdana" w:eastAsia="Times New Roman" w:hAnsi="Verdana" w:cs="Times New Roman"/>
          <w:color w:val="000000"/>
          <w:kern w:val="0"/>
          <w:sz w:val="24"/>
          <w:szCs w:val="24"/>
          <w:lang w:eastAsia="ru-RU"/>
        </w:rPr>
        <w:t>i</w:t>
      </w:r>
      <w:r w:rsidRPr="00C5027F">
        <w:rPr>
          <w:rFonts w:ascii="Verdana" w:eastAsia="Times New Roman" w:hAnsi="Verdana" w:cs="Times New Roman" w:hint="eastAsia"/>
          <w:color w:val="000000"/>
          <w:kern w:val="0"/>
          <w:sz w:val="24"/>
          <w:szCs w:val="24"/>
          <w:lang w:eastAsia="ru-RU"/>
        </w:rPr>
        <w:t>єю</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дисперс</w:t>
      </w:r>
      <w:r w:rsidRPr="00C5027F">
        <w:rPr>
          <w:rFonts w:ascii="Verdana" w:eastAsia="Times New Roman" w:hAnsi="Verdana" w:cs="Times New Roman"/>
          <w:color w:val="000000"/>
          <w:kern w:val="0"/>
          <w:sz w:val="24"/>
          <w:szCs w:val="24"/>
          <w:lang w:eastAsia="ru-RU"/>
        </w:rPr>
        <w:t>i</w:t>
      </w:r>
      <w:r w:rsidRPr="00C5027F">
        <w:rPr>
          <w:rFonts w:ascii="Verdana" w:eastAsia="Times New Roman" w:hAnsi="Verdana" w:cs="Times New Roman" w:hint="eastAsia"/>
          <w:color w:val="000000"/>
          <w:kern w:val="0"/>
          <w:sz w:val="24"/>
          <w:szCs w:val="24"/>
          <w:lang w:eastAsia="ru-RU"/>
        </w:rPr>
        <w:t>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Кр</w:t>
      </w:r>
      <w:r w:rsidRPr="00C5027F">
        <w:rPr>
          <w:rFonts w:ascii="Verdana" w:eastAsia="Times New Roman" w:hAnsi="Verdana" w:cs="Times New Roman"/>
          <w:color w:val="000000"/>
          <w:kern w:val="0"/>
          <w:sz w:val="24"/>
          <w:szCs w:val="24"/>
          <w:lang w:eastAsia="ru-RU"/>
        </w:rPr>
        <w:t>i</w:t>
      </w:r>
      <w:r w:rsidRPr="00C5027F">
        <w:rPr>
          <w:rFonts w:ascii="Verdana" w:eastAsia="Times New Roman" w:hAnsi="Verdana" w:cs="Times New Roman" w:hint="eastAsia"/>
          <w:color w:val="000000"/>
          <w:kern w:val="0"/>
          <w:sz w:val="24"/>
          <w:szCs w:val="24"/>
          <w:lang w:eastAsia="ru-RU"/>
        </w:rPr>
        <w:t>м</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того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продовжують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з’являтися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нов</w:t>
      </w:r>
      <w:r w:rsidRPr="00C5027F">
        <w:rPr>
          <w:rFonts w:ascii="Verdana" w:eastAsia="Times New Roman" w:hAnsi="Verdana" w:cs="Times New Roman"/>
          <w:color w:val="000000"/>
          <w:kern w:val="0"/>
          <w:sz w:val="24"/>
          <w:szCs w:val="24"/>
          <w:lang w:eastAsia="ru-RU"/>
        </w:rPr>
        <w:t xml:space="preserve">i </w:t>
      </w:r>
      <w:r w:rsidRPr="00C5027F">
        <w:rPr>
          <w:rFonts w:ascii="Verdana" w:eastAsia="Times New Roman" w:hAnsi="Verdana" w:cs="Times New Roman" w:hint="eastAsia"/>
          <w:color w:val="000000"/>
          <w:kern w:val="0"/>
          <w:sz w:val="24"/>
          <w:szCs w:val="24"/>
          <w:lang w:eastAsia="ru-RU"/>
        </w:rPr>
        <w:t>зразки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волокон</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для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w:t>
      </w:r>
      <w:r w:rsidRPr="00C5027F">
        <w:rPr>
          <w:rFonts w:ascii="Verdana" w:eastAsia="Times New Roman" w:hAnsi="Verdana" w:cs="Times New Roman"/>
          <w:color w:val="000000"/>
          <w:kern w:val="0"/>
          <w:sz w:val="24"/>
          <w:szCs w:val="24"/>
          <w:lang w:eastAsia="ru-RU"/>
        </w:rPr>
        <w:t>i</w:t>
      </w:r>
      <w:r w:rsidRPr="00C5027F">
        <w:rPr>
          <w:rFonts w:ascii="Verdana" w:eastAsia="Times New Roman" w:hAnsi="Verdana" w:cs="Times New Roman" w:hint="eastAsia"/>
          <w:color w:val="000000"/>
          <w:kern w:val="0"/>
          <w:sz w:val="24"/>
          <w:szCs w:val="24"/>
          <w:lang w:eastAsia="ru-RU"/>
        </w:rPr>
        <w:t>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w:t>
      </w:r>
      <w:r w:rsidRPr="00C5027F">
        <w:rPr>
          <w:rFonts w:ascii="Verdana" w:eastAsia="Times New Roman" w:hAnsi="Verdana" w:cs="Times New Roman"/>
          <w:color w:val="000000"/>
          <w:kern w:val="0"/>
          <w:sz w:val="24"/>
          <w:szCs w:val="24"/>
          <w:lang w:eastAsia="ru-RU"/>
        </w:rPr>
        <w:t>i</w:t>
      </w:r>
      <w:r w:rsidRPr="00C5027F">
        <w:rPr>
          <w:rFonts w:ascii="Verdana" w:eastAsia="Times New Roman" w:hAnsi="Verdana" w:cs="Times New Roman" w:hint="eastAsia"/>
          <w:color w:val="000000"/>
          <w:kern w:val="0"/>
          <w:sz w:val="24"/>
          <w:szCs w:val="24"/>
          <w:lang w:eastAsia="ru-RU"/>
        </w:rPr>
        <w:t>зними</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проф</w:t>
      </w:r>
      <w:r w:rsidRPr="00C5027F">
        <w:rPr>
          <w:rFonts w:ascii="Verdana" w:eastAsia="Times New Roman" w:hAnsi="Verdana" w:cs="Times New Roman"/>
          <w:color w:val="000000"/>
          <w:kern w:val="0"/>
          <w:sz w:val="24"/>
          <w:szCs w:val="24"/>
          <w:lang w:eastAsia="ru-RU"/>
        </w:rPr>
        <w:t>i</w:t>
      </w:r>
      <w:r w:rsidRPr="00C5027F">
        <w:rPr>
          <w:rFonts w:ascii="Verdana" w:eastAsia="Times New Roman" w:hAnsi="Verdana" w:cs="Times New Roman" w:hint="eastAsia"/>
          <w:color w:val="000000"/>
          <w:kern w:val="0"/>
          <w:sz w:val="24"/>
          <w:szCs w:val="24"/>
          <w:lang w:eastAsia="ru-RU"/>
        </w:rPr>
        <w:t>лями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нахилами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дисперс</w:t>
      </w:r>
      <w:r w:rsidRPr="00C5027F">
        <w:rPr>
          <w:rFonts w:ascii="Verdana" w:eastAsia="Times New Roman" w:hAnsi="Verdana" w:cs="Times New Roman"/>
          <w:color w:val="000000"/>
          <w:kern w:val="0"/>
          <w:sz w:val="24"/>
          <w:szCs w:val="24"/>
          <w:lang w:eastAsia="ru-RU"/>
        </w:rPr>
        <w:t>i</w:t>
      </w:r>
      <w:r w:rsidRPr="00C5027F">
        <w:rPr>
          <w:rFonts w:ascii="Verdana" w:eastAsia="Times New Roman" w:hAnsi="Verdana" w:cs="Times New Roman" w:hint="eastAsia"/>
          <w:color w:val="000000"/>
          <w:kern w:val="0"/>
          <w:sz w:val="24"/>
          <w:szCs w:val="24"/>
          <w:lang w:eastAsia="ru-RU"/>
        </w:rPr>
        <w:t>ї</w:t>
      </w:r>
      <w:r w:rsidRPr="00C5027F">
        <w:rPr>
          <w:rFonts w:ascii="Verdana" w:eastAsia="Times New Roman" w:hAnsi="Verdana" w:cs="Times New Roman"/>
          <w:color w:val="000000"/>
          <w:kern w:val="0"/>
          <w:sz w:val="24"/>
          <w:szCs w:val="24"/>
          <w:lang w:eastAsia="ru-RU"/>
        </w:rPr>
        <w:t xml:space="preserve"> [3].</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Оптичне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волокно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завдяки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суттєвій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перевазі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великій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пропускній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здатності</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залишається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найкращим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середовищем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для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передачі</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значних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потоків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інформації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десятки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Тб</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с</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короткі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далекі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відстані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аж</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12000 </w:t>
      </w:r>
      <w:r w:rsidRPr="00C5027F">
        <w:rPr>
          <w:rFonts w:ascii="Verdana" w:eastAsia="Times New Roman" w:hAnsi="Verdana" w:cs="Times New Roman" w:hint="eastAsia"/>
          <w:color w:val="000000"/>
          <w:kern w:val="0"/>
          <w:sz w:val="24"/>
          <w:szCs w:val="24"/>
          <w:lang w:eastAsia="ru-RU"/>
        </w:rPr>
        <w:t>км</w:t>
      </w:r>
      <w:r w:rsidRPr="00C5027F">
        <w:rPr>
          <w:rFonts w:ascii="Verdana" w:eastAsia="Times New Roman" w:hAnsi="Verdana" w:cs="Times New Roman"/>
          <w:color w:val="000000"/>
          <w:kern w:val="0"/>
          <w:sz w:val="24"/>
          <w:szCs w:val="24"/>
          <w:lang w:eastAsia="ru-RU"/>
        </w:rPr>
        <w:t xml:space="preserve">) [4]. </w:t>
      </w:r>
      <w:r w:rsidRPr="00C5027F">
        <w:rPr>
          <w:rFonts w:ascii="Verdana" w:eastAsia="Times New Roman" w:hAnsi="Verdana" w:cs="Times New Roman" w:hint="eastAsia"/>
          <w:color w:val="000000"/>
          <w:kern w:val="0"/>
          <w:sz w:val="24"/>
          <w:szCs w:val="24"/>
          <w:lang w:eastAsia="ru-RU"/>
        </w:rPr>
        <w:t>Згідно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останніми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експериментальними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даними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через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волокно</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6</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SMF </w:t>
      </w:r>
      <w:r w:rsidRPr="00C5027F">
        <w:rPr>
          <w:rFonts w:ascii="Verdana" w:eastAsia="Times New Roman" w:hAnsi="Verdana" w:cs="Times New Roman" w:hint="eastAsia"/>
          <w:color w:val="000000"/>
          <w:kern w:val="0"/>
          <w:sz w:val="24"/>
          <w:szCs w:val="24"/>
          <w:lang w:eastAsia="ru-RU"/>
        </w:rPr>
        <w:t>можна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передавати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сигнал</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швидкістю</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вже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понад</w:t>
      </w:r>
      <w:r w:rsidRPr="00C5027F">
        <w:rPr>
          <w:rFonts w:ascii="Verdana" w:eastAsia="Times New Roman" w:hAnsi="Verdana" w:cs="Times New Roman"/>
          <w:color w:val="000000"/>
          <w:kern w:val="0"/>
          <w:sz w:val="24"/>
          <w:szCs w:val="24"/>
          <w:lang w:eastAsia="ru-RU"/>
        </w:rPr>
        <w:t xml:space="preserve"> 100 </w:t>
      </w:r>
      <w:r w:rsidRPr="00C5027F">
        <w:rPr>
          <w:rFonts w:ascii="Verdana" w:eastAsia="Times New Roman" w:hAnsi="Verdana" w:cs="Times New Roman" w:hint="eastAsia"/>
          <w:color w:val="000000"/>
          <w:kern w:val="0"/>
          <w:sz w:val="24"/>
          <w:szCs w:val="24"/>
          <w:lang w:eastAsia="ru-RU"/>
        </w:rPr>
        <w:t>Тб</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с</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відстань</w:t>
      </w:r>
      <w:r w:rsidRPr="00C5027F">
        <w:rPr>
          <w:rFonts w:ascii="Verdana" w:eastAsia="Times New Roman" w:hAnsi="Verdana" w:cs="Times New Roman"/>
          <w:color w:val="000000"/>
          <w:kern w:val="0"/>
          <w:sz w:val="24"/>
          <w:szCs w:val="24"/>
          <w:lang w:eastAsia="ru-RU"/>
        </w:rPr>
        <w:t xml:space="preserve"> 165</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км</w:t>
      </w:r>
      <w:r w:rsidRPr="00C5027F">
        <w:rPr>
          <w:rFonts w:ascii="Verdana" w:eastAsia="Times New Roman" w:hAnsi="Verdana" w:cs="Times New Roman"/>
          <w:color w:val="000000"/>
          <w:kern w:val="0"/>
          <w:sz w:val="24"/>
          <w:szCs w:val="24"/>
          <w:lang w:eastAsia="ru-RU"/>
        </w:rPr>
        <w:t xml:space="preserve"> [5]. </w:t>
      </w:r>
      <w:r w:rsidRPr="00C5027F">
        <w:rPr>
          <w:rFonts w:ascii="Verdana" w:eastAsia="Times New Roman" w:hAnsi="Verdana" w:cs="Times New Roman" w:hint="eastAsia"/>
          <w:color w:val="000000"/>
          <w:kern w:val="0"/>
          <w:sz w:val="24"/>
          <w:szCs w:val="24"/>
          <w:lang w:eastAsia="ru-RU"/>
        </w:rPr>
        <w:t>Тому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для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ефективного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оптичного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сигналу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використовуються</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саме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оптико</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волоконні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підсилювачі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Серед</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варто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виділити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підсилювачі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основі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одномодових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волокон</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що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леговані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іонами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рідкоземельних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металів</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найбільш</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вживаними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є</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ербієві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підсилювачі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волоконні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підсилювачі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нелінійному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ефекті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вимушеного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комбінаційного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розсіювання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світла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Ербій</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леговані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волоконні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підсилювачі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ЕЛВП</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які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входять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складу</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традиційних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волоконно</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оптичних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систем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значно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підвищують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потужність</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сигналу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вище</w:t>
      </w:r>
      <w:r w:rsidRPr="00C5027F">
        <w:rPr>
          <w:rFonts w:ascii="Verdana" w:eastAsia="Times New Roman" w:hAnsi="Verdana" w:cs="Times New Roman"/>
          <w:color w:val="000000"/>
          <w:kern w:val="0"/>
          <w:sz w:val="24"/>
          <w:szCs w:val="24"/>
          <w:lang w:eastAsia="ru-RU"/>
        </w:rPr>
        <w:t xml:space="preserve"> 30 </w:t>
      </w:r>
      <w:r w:rsidRPr="00C5027F">
        <w:rPr>
          <w:rFonts w:ascii="Verdana" w:eastAsia="Times New Roman" w:hAnsi="Verdana" w:cs="Times New Roman" w:hint="eastAsia"/>
          <w:color w:val="000000"/>
          <w:kern w:val="0"/>
          <w:sz w:val="24"/>
          <w:szCs w:val="24"/>
          <w:lang w:eastAsia="ru-RU"/>
        </w:rPr>
        <w:t>дБ</w:t>
      </w:r>
      <w:r w:rsidRPr="00C5027F">
        <w:rPr>
          <w:rFonts w:ascii="Verdana" w:eastAsia="Times New Roman" w:hAnsi="Verdana" w:cs="Times New Roman"/>
          <w:color w:val="000000"/>
          <w:kern w:val="0"/>
          <w:sz w:val="24"/>
          <w:szCs w:val="24"/>
          <w:lang w:eastAsia="ru-RU"/>
        </w:rPr>
        <w:t xml:space="preserve"> [6, 7], </w:t>
      </w:r>
      <w:r w:rsidRPr="00C5027F">
        <w:rPr>
          <w:rFonts w:ascii="Verdana" w:eastAsia="Times New Roman" w:hAnsi="Verdana" w:cs="Times New Roman" w:hint="eastAsia"/>
          <w:color w:val="000000"/>
          <w:kern w:val="0"/>
          <w:sz w:val="24"/>
          <w:szCs w:val="24"/>
          <w:lang w:eastAsia="ru-RU"/>
        </w:rPr>
        <w:t>проте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через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обмежену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робочу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смугу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близько</w:t>
      </w:r>
      <w:r w:rsidRPr="00C5027F">
        <w:rPr>
          <w:rFonts w:ascii="Verdana" w:eastAsia="Times New Roman" w:hAnsi="Verdana" w:cs="Times New Roman"/>
          <w:color w:val="000000"/>
          <w:kern w:val="0"/>
          <w:sz w:val="24"/>
          <w:szCs w:val="24"/>
          <w:lang w:eastAsia="ru-RU"/>
        </w:rPr>
        <w:t xml:space="preserve"> 4,3 </w:t>
      </w:r>
      <w:r w:rsidRPr="00C5027F">
        <w:rPr>
          <w:rFonts w:ascii="Verdana" w:eastAsia="Times New Roman" w:hAnsi="Verdana" w:cs="Times New Roman" w:hint="eastAsia"/>
          <w:color w:val="000000"/>
          <w:kern w:val="0"/>
          <w:sz w:val="24"/>
          <w:szCs w:val="24"/>
          <w:lang w:eastAsia="ru-RU"/>
        </w:rPr>
        <w:t>ТГц</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від</w:t>
      </w:r>
      <w:r w:rsidRPr="00C5027F">
        <w:rPr>
          <w:rFonts w:ascii="Verdana" w:eastAsia="Times New Roman" w:hAnsi="Verdana" w:cs="Times New Roman"/>
          <w:color w:val="000000"/>
          <w:kern w:val="0"/>
          <w:sz w:val="24"/>
          <w:szCs w:val="24"/>
          <w:lang w:eastAsia="ru-RU"/>
        </w:rPr>
        <w:t xml:space="preserve"> 1528 </w:t>
      </w:r>
      <w:r w:rsidRPr="00C5027F">
        <w:rPr>
          <w:rFonts w:ascii="Verdana" w:eastAsia="Times New Roman" w:hAnsi="Verdana" w:cs="Times New Roman" w:hint="eastAsia"/>
          <w:color w:val="000000"/>
          <w:kern w:val="0"/>
          <w:sz w:val="24"/>
          <w:szCs w:val="24"/>
          <w:lang w:eastAsia="ru-RU"/>
        </w:rPr>
        <w:t>до</w:t>
      </w:r>
      <w:r w:rsidRPr="00C5027F">
        <w:rPr>
          <w:rFonts w:ascii="Verdana" w:eastAsia="Times New Roman" w:hAnsi="Verdana" w:cs="Times New Roman"/>
          <w:color w:val="000000"/>
          <w:kern w:val="0"/>
          <w:sz w:val="24"/>
          <w:szCs w:val="24"/>
          <w:lang w:eastAsia="ru-RU"/>
        </w:rPr>
        <w:t xml:space="preserve"> 1562 </w:t>
      </w:r>
      <w:r w:rsidRPr="00C5027F">
        <w:rPr>
          <w:rFonts w:ascii="Verdana" w:eastAsia="Times New Roman" w:hAnsi="Verdana" w:cs="Times New Roman" w:hint="eastAsia"/>
          <w:color w:val="000000"/>
          <w:kern w:val="0"/>
          <w:sz w:val="24"/>
          <w:szCs w:val="24"/>
          <w:lang w:eastAsia="ru-RU"/>
        </w:rPr>
        <w:t>нм</w:t>
      </w:r>
      <w:r w:rsidRPr="00C5027F">
        <w:rPr>
          <w:rFonts w:ascii="Verdana" w:eastAsia="Times New Roman" w:hAnsi="Verdana" w:cs="Times New Roman"/>
          <w:color w:val="000000"/>
          <w:kern w:val="0"/>
          <w:sz w:val="24"/>
          <w:szCs w:val="24"/>
          <w:lang w:eastAsia="ru-RU"/>
        </w:rPr>
        <w:t xml:space="preserve">) [3] </w:t>
      </w:r>
      <w:r w:rsidRPr="00C5027F">
        <w:rPr>
          <w:rFonts w:ascii="Verdana" w:eastAsia="Times New Roman" w:hAnsi="Verdana" w:cs="Times New Roman" w:hint="eastAsia"/>
          <w:color w:val="000000"/>
          <w:kern w:val="0"/>
          <w:sz w:val="24"/>
          <w:szCs w:val="24"/>
          <w:lang w:eastAsia="ru-RU"/>
        </w:rPr>
        <w:t>вони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можуть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нарощувати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пропускну</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здатність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лінії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зв’язку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Більш</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смуга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таких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пристроїв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фіксована</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спектру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довжин</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хвиль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її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форма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визначається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основному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концентрацією</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різних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домішок</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серцевині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наприклад</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германію</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чи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алюмінію</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Смуга</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залежить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також</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від</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потужності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накачки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довжини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самого</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підсилювача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Враховуючи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що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останнім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часом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гостро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постала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потреба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у</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використанні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спектру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довжин</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хвиль</w:t>
      </w:r>
      <w:r w:rsidRPr="00C5027F">
        <w:rPr>
          <w:rFonts w:ascii="Verdana" w:eastAsia="Times New Roman" w:hAnsi="Verdana" w:cs="Times New Roman"/>
          <w:color w:val="000000"/>
          <w:kern w:val="0"/>
          <w:sz w:val="24"/>
          <w:szCs w:val="24"/>
          <w:lang w:eastAsia="ru-RU"/>
        </w:rPr>
        <w:t xml:space="preserve"> 1500-1525 </w:t>
      </w:r>
      <w:r w:rsidRPr="00C5027F">
        <w:rPr>
          <w:rFonts w:ascii="Verdana" w:eastAsia="Times New Roman" w:hAnsi="Verdana" w:cs="Times New Roman" w:hint="eastAsia"/>
          <w:color w:val="000000"/>
          <w:kern w:val="0"/>
          <w:sz w:val="24"/>
          <w:szCs w:val="24"/>
          <w:lang w:eastAsia="ru-RU"/>
        </w:rPr>
        <w:t>нм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нижче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тобто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оптичного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сигналу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межах</w:t>
      </w:r>
      <w:r w:rsidRPr="00C5027F">
        <w:rPr>
          <w:rFonts w:ascii="Verdana" w:eastAsia="Times New Roman" w:hAnsi="Verdana" w:cs="Times New Roman"/>
          <w:color w:val="000000"/>
          <w:kern w:val="0"/>
          <w:sz w:val="24"/>
          <w:szCs w:val="24"/>
          <w:lang w:eastAsia="ru-RU"/>
        </w:rPr>
        <w:t xml:space="preserve"> S-</w:t>
      </w:r>
      <w:r w:rsidRPr="00C5027F">
        <w:rPr>
          <w:rFonts w:ascii="Verdana" w:eastAsia="Times New Roman" w:hAnsi="Verdana" w:cs="Times New Roman" w:hint="eastAsia"/>
          <w:color w:val="000000"/>
          <w:kern w:val="0"/>
          <w:sz w:val="24"/>
          <w:szCs w:val="24"/>
          <w:lang w:eastAsia="ru-RU"/>
        </w:rPr>
        <w:t>вікна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прозорості</w:t>
      </w:r>
      <w:r w:rsidRPr="00C5027F">
        <w:rPr>
          <w:rFonts w:ascii="Verdana" w:eastAsia="Times New Roman" w:hAnsi="Verdana" w:cs="Times New Roman"/>
          <w:color w:val="000000"/>
          <w:kern w:val="0"/>
          <w:sz w:val="24"/>
          <w:szCs w:val="24"/>
          <w:lang w:eastAsia="ru-RU"/>
        </w:rPr>
        <w:t xml:space="preserve"> [3, 8-10], </w:t>
      </w:r>
      <w:r w:rsidRPr="00C5027F">
        <w:rPr>
          <w:rFonts w:ascii="Verdana" w:eastAsia="Times New Roman" w:hAnsi="Verdana" w:cs="Times New Roman" w:hint="eastAsia"/>
          <w:color w:val="000000"/>
          <w:kern w:val="0"/>
          <w:sz w:val="24"/>
          <w:szCs w:val="24"/>
          <w:lang w:eastAsia="ru-RU"/>
        </w:rPr>
        <w:t>такі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підсилювачі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не</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знаходять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собі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застосування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Освоєння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телекомунікаційного</w:t>
      </w:r>
      <w:r w:rsidRPr="00C5027F">
        <w:rPr>
          <w:rFonts w:ascii="Verdana" w:eastAsia="Times New Roman" w:hAnsi="Verdana" w:cs="Times New Roman"/>
          <w:color w:val="000000"/>
          <w:kern w:val="0"/>
          <w:sz w:val="24"/>
          <w:szCs w:val="24"/>
          <w:lang w:eastAsia="ru-RU"/>
        </w:rPr>
        <w:t xml:space="preserve"> S-</w:t>
      </w:r>
      <w:r w:rsidRPr="00C5027F">
        <w:rPr>
          <w:rFonts w:ascii="Verdana" w:eastAsia="Times New Roman" w:hAnsi="Verdana" w:cs="Times New Roman" w:hint="eastAsia"/>
          <w:color w:val="000000"/>
          <w:kern w:val="0"/>
          <w:sz w:val="24"/>
          <w:szCs w:val="24"/>
          <w:lang w:eastAsia="ru-RU"/>
        </w:rPr>
        <w:t>вікна</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забезпечується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саме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використанням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підсилювачів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ВКРП</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які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працюють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довільному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діапазоні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робочих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довжин</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хвиль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межах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від</w:t>
      </w:r>
      <w:r w:rsidRPr="00C5027F">
        <w:rPr>
          <w:rFonts w:ascii="Verdana" w:eastAsia="Times New Roman" w:hAnsi="Verdana" w:cs="Times New Roman"/>
          <w:color w:val="000000"/>
          <w:kern w:val="0"/>
          <w:sz w:val="24"/>
          <w:szCs w:val="24"/>
          <w:lang w:eastAsia="ru-RU"/>
        </w:rPr>
        <w:t xml:space="preserve"> 0,3 </w:t>
      </w:r>
      <w:r w:rsidRPr="00C5027F">
        <w:rPr>
          <w:rFonts w:ascii="Verdana" w:eastAsia="Times New Roman" w:hAnsi="Verdana" w:cs="Times New Roman" w:hint="eastAsia"/>
          <w:color w:val="000000"/>
          <w:kern w:val="0"/>
          <w:sz w:val="24"/>
          <w:szCs w:val="24"/>
          <w:lang w:eastAsia="ru-RU"/>
        </w:rPr>
        <w:t>до</w:t>
      </w:r>
      <w:r w:rsidRPr="00C5027F">
        <w:rPr>
          <w:rFonts w:ascii="Verdana" w:eastAsia="Times New Roman" w:hAnsi="Verdana" w:cs="Times New Roman"/>
          <w:color w:val="000000"/>
          <w:kern w:val="0"/>
          <w:sz w:val="24"/>
          <w:szCs w:val="24"/>
          <w:lang w:eastAsia="ru-RU"/>
        </w:rPr>
        <w:t xml:space="preserve"> 2 </w:t>
      </w:r>
      <w:r w:rsidRPr="00C5027F">
        <w:rPr>
          <w:rFonts w:ascii="Verdana" w:eastAsia="Times New Roman" w:hAnsi="Verdana" w:cs="Times New Roman" w:hint="eastAsia"/>
          <w:color w:val="000000"/>
          <w:kern w:val="0"/>
          <w:sz w:val="24"/>
          <w:szCs w:val="24"/>
          <w:lang w:eastAsia="ru-RU"/>
        </w:rPr>
        <w:t>мкм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область</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визначається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тільки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довжиною</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хвилі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накачки</w:t>
      </w:r>
      <w:r w:rsidRPr="00C5027F">
        <w:rPr>
          <w:rFonts w:ascii="Verdana" w:eastAsia="Times New Roman" w:hAnsi="Verdana" w:cs="Times New Roman"/>
          <w:color w:val="000000"/>
          <w:kern w:val="0"/>
          <w:sz w:val="24"/>
          <w:szCs w:val="24"/>
          <w:lang w:eastAsia="ru-RU"/>
        </w:rPr>
        <w:t xml:space="preserve"> [3].</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Актуальність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теми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w:t>
      </w:r>
      <w:r w:rsidRPr="00C5027F">
        <w:rPr>
          <w:rFonts w:ascii="Verdana" w:eastAsia="Times New Roman" w:hAnsi="Verdana" w:cs="Times New Roman"/>
          <w:color w:val="000000"/>
          <w:kern w:val="0"/>
          <w:sz w:val="24"/>
          <w:szCs w:val="24"/>
          <w:lang w:eastAsia="ru-RU"/>
        </w:rPr>
        <w:t xml:space="preserve">i </w:t>
      </w:r>
      <w:r w:rsidRPr="00C5027F">
        <w:rPr>
          <w:rFonts w:ascii="Verdana" w:eastAsia="Times New Roman" w:hAnsi="Verdana" w:cs="Times New Roman" w:hint="eastAsia"/>
          <w:color w:val="000000"/>
          <w:kern w:val="0"/>
          <w:sz w:val="24"/>
          <w:szCs w:val="24"/>
          <w:lang w:eastAsia="ru-RU"/>
        </w:rPr>
        <w:t>створенням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ВКРП</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основі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одномодового</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кварцового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з’явилась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унікальна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можливість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забезпечити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робочу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смугу</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понад</w:t>
      </w:r>
      <w:r w:rsidRPr="00C5027F">
        <w:rPr>
          <w:rFonts w:ascii="Verdana" w:eastAsia="Times New Roman" w:hAnsi="Verdana" w:cs="Times New Roman"/>
          <w:color w:val="000000"/>
          <w:kern w:val="0"/>
          <w:sz w:val="24"/>
          <w:szCs w:val="24"/>
          <w:lang w:eastAsia="ru-RU"/>
        </w:rPr>
        <w:t xml:space="preserve"> 12 </w:t>
      </w:r>
      <w:r w:rsidRPr="00C5027F">
        <w:rPr>
          <w:rFonts w:ascii="Verdana" w:eastAsia="Times New Roman" w:hAnsi="Verdana" w:cs="Times New Roman" w:hint="eastAsia"/>
          <w:color w:val="000000"/>
          <w:kern w:val="0"/>
          <w:sz w:val="24"/>
          <w:szCs w:val="24"/>
          <w:lang w:eastAsia="ru-RU"/>
        </w:rPr>
        <w:t>ТГц</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області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сумарного</w:t>
      </w:r>
      <w:r w:rsidRPr="00C5027F">
        <w:rPr>
          <w:rFonts w:ascii="Verdana" w:eastAsia="Times New Roman" w:hAnsi="Verdana" w:cs="Times New Roman"/>
          <w:color w:val="000000"/>
          <w:kern w:val="0"/>
          <w:sz w:val="24"/>
          <w:szCs w:val="24"/>
          <w:lang w:eastAsia="ru-RU"/>
        </w:rPr>
        <w:t xml:space="preserve"> C+L </w:t>
      </w:r>
      <w:r w:rsidRPr="00C5027F">
        <w:rPr>
          <w:rFonts w:ascii="Verdana" w:eastAsia="Times New Roman" w:hAnsi="Verdana" w:cs="Times New Roman" w:hint="eastAsia"/>
          <w:color w:val="000000"/>
          <w:kern w:val="0"/>
          <w:sz w:val="24"/>
          <w:szCs w:val="24"/>
          <w:lang w:eastAsia="ru-RU"/>
        </w:rPr>
        <w:t>телекомунікаційного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вікна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Це</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пояснюється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тим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що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власне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сама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тільки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спектральна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ширина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профілю</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становить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менше</w:t>
      </w:r>
      <w:r w:rsidRPr="00C5027F">
        <w:rPr>
          <w:rFonts w:ascii="Verdana" w:eastAsia="Times New Roman" w:hAnsi="Verdana" w:cs="Times New Roman"/>
          <w:color w:val="000000"/>
          <w:kern w:val="0"/>
          <w:sz w:val="24"/>
          <w:szCs w:val="24"/>
          <w:lang w:eastAsia="ru-RU"/>
        </w:rPr>
        <w:t xml:space="preserve"> 5 </w:t>
      </w:r>
      <w:r w:rsidRPr="00C5027F">
        <w:rPr>
          <w:rFonts w:ascii="Verdana" w:eastAsia="Times New Roman" w:hAnsi="Verdana" w:cs="Times New Roman" w:hint="eastAsia"/>
          <w:color w:val="000000"/>
          <w:kern w:val="0"/>
          <w:sz w:val="24"/>
          <w:szCs w:val="24"/>
          <w:lang w:eastAsia="ru-RU"/>
        </w:rPr>
        <w:t>ТГц</w:t>
      </w:r>
      <w:r w:rsidRPr="00C5027F">
        <w:rPr>
          <w:rFonts w:ascii="Verdana" w:eastAsia="Times New Roman" w:hAnsi="Verdana" w:cs="Times New Roman"/>
          <w:color w:val="000000"/>
          <w:kern w:val="0"/>
          <w:sz w:val="24"/>
          <w:szCs w:val="24"/>
          <w:lang w:eastAsia="ru-RU"/>
        </w:rPr>
        <w:t xml:space="preserve"> [3, 11, 12], </w:t>
      </w:r>
      <w:r w:rsidRPr="00C5027F">
        <w:rPr>
          <w:rFonts w:ascii="Verdana" w:eastAsia="Times New Roman" w:hAnsi="Verdana" w:cs="Times New Roman" w:hint="eastAsia"/>
          <w:color w:val="000000"/>
          <w:kern w:val="0"/>
          <w:sz w:val="24"/>
          <w:szCs w:val="24"/>
          <w:lang w:eastAsia="ru-RU"/>
        </w:rPr>
        <w:t>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якщо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для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накачки</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застосовувати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одну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зразу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декілька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оптичних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хвиль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це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дозволяє</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розширити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смугу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весь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діапазон</w:t>
      </w:r>
      <w:r w:rsidRPr="00C5027F">
        <w:rPr>
          <w:rFonts w:ascii="Verdana" w:eastAsia="Times New Roman" w:hAnsi="Verdana" w:cs="Times New Roman"/>
          <w:color w:val="000000"/>
          <w:kern w:val="0"/>
          <w:sz w:val="24"/>
          <w:szCs w:val="24"/>
          <w:lang w:eastAsia="ru-RU"/>
        </w:rPr>
        <w:t xml:space="preserve"> 1525-1625 </w:t>
      </w:r>
      <w:r w:rsidRPr="00C5027F">
        <w:rPr>
          <w:rFonts w:ascii="Verdana" w:eastAsia="Times New Roman" w:hAnsi="Verdana" w:cs="Times New Roman" w:hint="eastAsia"/>
          <w:color w:val="000000"/>
          <w:kern w:val="0"/>
          <w:sz w:val="24"/>
          <w:szCs w:val="24"/>
          <w:lang w:eastAsia="ru-RU"/>
        </w:rPr>
        <w:t>нм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цьому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сумарне</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сигналу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характеризується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високим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ступенем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w:t>
      </w:r>
      <w:r w:rsidRPr="00C5027F">
        <w:rPr>
          <w:rFonts w:ascii="Verdana" w:eastAsia="Times New Roman" w:hAnsi="Verdana" w:cs="Times New Roman"/>
          <w:color w:val="000000"/>
          <w:kern w:val="0"/>
          <w:sz w:val="24"/>
          <w:szCs w:val="24"/>
          <w:lang w:eastAsia="ru-RU"/>
        </w:rPr>
        <w:t>i</w:t>
      </w:r>
      <w:r w:rsidRPr="00C5027F">
        <w:rPr>
          <w:rFonts w:ascii="Verdana" w:eastAsia="Times New Roman" w:hAnsi="Verdana" w:cs="Times New Roman" w:hint="eastAsia"/>
          <w:color w:val="000000"/>
          <w:kern w:val="0"/>
          <w:sz w:val="24"/>
          <w:szCs w:val="24"/>
          <w:lang w:eastAsia="ru-RU"/>
        </w:rPr>
        <w:t>вном</w:t>
      </w:r>
      <w:r w:rsidRPr="00C5027F">
        <w:rPr>
          <w:rFonts w:ascii="Verdana" w:eastAsia="Times New Roman" w:hAnsi="Verdana" w:cs="Times New Roman"/>
          <w:color w:val="000000"/>
          <w:kern w:val="0"/>
          <w:sz w:val="24"/>
          <w:szCs w:val="24"/>
          <w:lang w:eastAsia="ru-RU"/>
        </w:rPr>
        <w:t>i</w:t>
      </w:r>
      <w:r w:rsidRPr="00C5027F">
        <w:rPr>
          <w:rFonts w:ascii="Verdana" w:eastAsia="Times New Roman" w:hAnsi="Verdana" w:cs="Times New Roman" w:hint="eastAsia"/>
          <w:color w:val="000000"/>
          <w:kern w:val="0"/>
          <w:sz w:val="24"/>
          <w:szCs w:val="24"/>
          <w:lang w:eastAsia="ru-RU"/>
        </w:rPr>
        <w:t>рност</w:t>
      </w:r>
      <w:r w:rsidRPr="00C5027F">
        <w:rPr>
          <w:rFonts w:ascii="Verdana" w:eastAsia="Times New Roman" w:hAnsi="Verdana" w:cs="Times New Roman"/>
          <w:color w:val="000000"/>
          <w:kern w:val="0"/>
          <w:sz w:val="24"/>
          <w:szCs w:val="24"/>
          <w:lang w:eastAsia="ru-RU"/>
        </w:rPr>
        <w:t>i (</w:t>
      </w:r>
      <w:r w:rsidRPr="00C5027F">
        <w:rPr>
          <w:rFonts w:ascii="Verdana" w:eastAsia="Times New Roman" w:hAnsi="Verdana" w:cs="Times New Roman" w:hint="eastAsia"/>
          <w:color w:val="000000"/>
          <w:kern w:val="0"/>
          <w:sz w:val="24"/>
          <w:szCs w:val="24"/>
          <w:lang w:eastAsia="ru-RU"/>
        </w:rPr>
        <w:t>від</w:t>
      </w:r>
      <w:r w:rsidRPr="00C5027F">
        <w:rPr>
          <w:rFonts w:ascii="Verdana" w:eastAsia="Times New Roman" w:hAnsi="Verdana" w:cs="Times New Roman"/>
          <w:color w:val="000000"/>
          <w:kern w:val="0"/>
          <w:sz w:val="24"/>
          <w:szCs w:val="24"/>
          <w:lang w:eastAsia="ru-RU"/>
        </w:rPr>
        <w:t xml:space="preserve"> 0,1 </w:t>
      </w:r>
      <w:r w:rsidRPr="00C5027F">
        <w:rPr>
          <w:rFonts w:ascii="Verdana" w:eastAsia="Times New Roman" w:hAnsi="Verdana" w:cs="Times New Roman" w:hint="eastAsia"/>
          <w:color w:val="000000"/>
          <w:kern w:val="0"/>
          <w:sz w:val="24"/>
          <w:szCs w:val="24"/>
          <w:lang w:eastAsia="ru-RU"/>
        </w:rPr>
        <w:t>до</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7</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1 </w:t>
      </w:r>
      <w:r w:rsidRPr="00C5027F">
        <w:rPr>
          <w:rFonts w:ascii="Verdana" w:eastAsia="Times New Roman" w:hAnsi="Verdana" w:cs="Times New Roman" w:hint="eastAsia"/>
          <w:color w:val="000000"/>
          <w:kern w:val="0"/>
          <w:sz w:val="24"/>
          <w:szCs w:val="24"/>
          <w:lang w:eastAsia="ru-RU"/>
        </w:rPr>
        <w:t>дБ</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робочій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області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спектру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Задовільну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рівномірність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спектру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можна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отримати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шляхом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вибору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оптимального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спектрального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розподілу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накачок</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тобто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їх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потужностей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вході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відповідними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довжинами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хвиль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Однак</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таке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розширення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смуги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ВКРП</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призводить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перекриття</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спектральних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смуг</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накачок</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сигналів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області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довжин</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хвиль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коефіцієнт</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згасання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є</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найменшим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Для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уникнення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цього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небажаного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ефекту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слід</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оптимізувати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також</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кількість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застосованих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накачок</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що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є</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однією</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поставлених</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задач</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дисертаційній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роботі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Варто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зауважити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що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отримання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загальної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смуги</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ВКРП</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багатохвильовим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накачуванням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є</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можливим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тільки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при</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точному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відтворенні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експериментального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профілю</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коефіцієнта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Тому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спектральна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декомпозиція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як</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метод</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аналітичної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апроксимації</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спектру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коефіцієнта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є</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першочерговим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кроком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для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вирішення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як</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теоретичних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так</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практичних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проблем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використання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ВКРП</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Загалом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практика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роботи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підсилювачів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показує</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що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їх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шумові</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характеристики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є</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кращими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порівнянні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ербієвими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підсилювачами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які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були</w:t>
      </w:r>
    </w:p>
    <w:p w:rsidR="00C5027F" w:rsidRPr="00C5027F" w:rsidRDefault="00C5027F" w:rsidP="00C5027F">
      <w:pPr>
        <w:rPr>
          <w:rFonts w:ascii="Verdana" w:eastAsia="Times New Roman" w:hAnsi="Verdana" w:cs="Times New Roman"/>
          <w:color w:val="000000"/>
          <w:kern w:val="0"/>
          <w:sz w:val="24"/>
          <w:szCs w:val="24"/>
          <w:lang w:val="en-US" w:eastAsia="ru-RU"/>
        </w:rPr>
      </w:pPr>
      <w:r w:rsidRPr="00C5027F">
        <w:rPr>
          <w:rFonts w:ascii="Verdana" w:eastAsia="Times New Roman" w:hAnsi="Verdana" w:cs="Times New Roman" w:hint="eastAsia"/>
          <w:color w:val="000000"/>
          <w:kern w:val="0"/>
          <w:sz w:val="24"/>
          <w:szCs w:val="24"/>
          <w:lang w:eastAsia="ru-RU"/>
        </w:rPr>
        <w:t>популярні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недавнього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часу</w:t>
      </w:r>
      <w:r w:rsidRPr="00C5027F">
        <w:rPr>
          <w:rFonts w:ascii="Verdana" w:eastAsia="Times New Roman" w:hAnsi="Verdana" w:cs="Times New Roman"/>
          <w:color w:val="000000"/>
          <w:kern w:val="0"/>
          <w:sz w:val="24"/>
          <w:szCs w:val="24"/>
          <w:lang w:eastAsia="ru-RU"/>
        </w:rPr>
        <w:t xml:space="preserve"> [9, 13-15]. </w:t>
      </w:r>
      <w:r w:rsidRPr="00C5027F">
        <w:rPr>
          <w:rFonts w:ascii="Verdana" w:eastAsia="Times New Roman" w:hAnsi="Verdana" w:cs="Times New Roman" w:hint="eastAsia"/>
          <w:color w:val="000000"/>
          <w:kern w:val="0"/>
          <w:sz w:val="24"/>
          <w:szCs w:val="24"/>
          <w:lang w:eastAsia="ru-RU"/>
        </w:rPr>
        <w:t>Для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порівняння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відношення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«сигналшум»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англ</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color w:val="000000"/>
          <w:kern w:val="0"/>
          <w:sz w:val="24"/>
          <w:szCs w:val="24"/>
          <w:lang w:val="en-US" w:eastAsia="ru-RU"/>
        </w:rPr>
        <w:t xml:space="preserve">OSNR </w:t>
      </w:r>
      <w:r w:rsidRPr="00C5027F">
        <w:rPr>
          <w:rFonts w:ascii="Verdana" w:eastAsia="Times New Roman" w:hAnsi="Verdana" w:cs="Times New Roman" w:hint="eastAsia"/>
          <w:color w:val="000000"/>
          <w:kern w:val="0"/>
          <w:sz w:val="24"/>
          <w:szCs w:val="24"/>
          <w:lang w:val="en-US" w:eastAsia="ru-RU"/>
        </w:rPr>
        <w:t>–</w:t>
      </w:r>
      <w:r w:rsidRPr="00C5027F">
        <w:rPr>
          <w:rFonts w:ascii="Verdana" w:eastAsia="Times New Roman" w:hAnsi="Verdana" w:cs="Times New Roman"/>
          <w:color w:val="000000"/>
          <w:kern w:val="0"/>
          <w:sz w:val="24"/>
          <w:szCs w:val="24"/>
          <w:lang w:val="en-US" w:eastAsia="ru-RU"/>
        </w:rPr>
        <w:t xml:space="preserve"> optical signal-to-noise ratio) </w:t>
      </w: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val="en-US" w:eastAsia="ru-RU"/>
        </w:rPr>
        <w:t xml:space="preserve"> </w:t>
      </w:r>
      <w:r w:rsidRPr="00C5027F">
        <w:rPr>
          <w:rFonts w:ascii="Verdana" w:eastAsia="Times New Roman" w:hAnsi="Verdana" w:cs="Times New Roman" w:hint="eastAsia"/>
          <w:color w:val="000000"/>
          <w:kern w:val="0"/>
          <w:sz w:val="24"/>
          <w:szCs w:val="24"/>
          <w:lang w:eastAsia="ru-RU"/>
        </w:rPr>
        <w:t>виході</w:t>
      </w:r>
      <w:r w:rsidRPr="00C5027F">
        <w:rPr>
          <w:rFonts w:ascii="Verdana" w:eastAsia="Times New Roman" w:hAnsi="Verdana" w:cs="Times New Roman"/>
          <w:color w:val="000000"/>
          <w:kern w:val="0"/>
          <w:sz w:val="24"/>
          <w:szCs w:val="24"/>
          <w:lang w:val="en-US" w:eastAsia="ru-RU"/>
        </w:rPr>
        <w:t xml:space="preserve"> </w:t>
      </w:r>
      <w:r w:rsidRPr="00C5027F">
        <w:rPr>
          <w:rFonts w:ascii="Verdana" w:eastAsia="Times New Roman" w:hAnsi="Verdana" w:cs="Times New Roman" w:hint="eastAsia"/>
          <w:color w:val="000000"/>
          <w:kern w:val="0"/>
          <w:sz w:val="24"/>
          <w:szCs w:val="24"/>
          <w:lang w:eastAsia="ru-RU"/>
        </w:rPr>
        <w:t>волокна</w:t>
      </w:r>
      <w:r w:rsidRPr="00C5027F">
        <w:rPr>
          <w:rFonts w:ascii="Verdana" w:eastAsia="Times New Roman" w:hAnsi="Verdana" w:cs="Times New Roman"/>
          <w:color w:val="000000"/>
          <w:kern w:val="0"/>
          <w:sz w:val="24"/>
          <w:szCs w:val="24"/>
          <w:lang w:val="en-US"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val="en-US" w:eastAsia="ru-RU"/>
        </w:rPr>
        <w:t xml:space="preserve"> </w:t>
      </w:r>
      <w:r w:rsidRPr="00C5027F">
        <w:rPr>
          <w:rFonts w:ascii="Verdana" w:eastAsia="Times New Roman" w:hAnsi="Verdana" w:cs="Times New Roman" w:hint="eastAsia"/>
          <w:color w:val="000000"/>
          <w:kern w:val="0"/>
          <w:sz w:val="24"/>
          <w:szCs w:val="24"/>
          <w:lang w:eastAsia="ru-RU"/>
        </w:rPr>
        <w:t>різних</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схемах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ВКРП</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становить</w:t>
      </w:r>
      <w:r w:rsidRPr="00C5027F">
        <w:rPr>
          <w:rFonts w:ascii="Verdana" w:eastAsia="Times New Roman" w:hAnsi="Verdana" w:cs="Times New Roman"/>
          <w:color w:val="000000"/>
          <w:kern w:val="0"/>
          <w:sz w:val="24"/>
          <w:szCs w:val="24"/>
          <w:lang w:eastAsia="ru-RU"/>
        </w:rPr>
        <w:t xml:space="preserve"> 10-16 </w:t>
      </w:r>
      <w:r w:rsidRPr="00C5027F">
        <w:rPr>
          <w:rFonts w:ascii="Verdana" w:eastAsia="Times New Roman" w:hAnsi="Verdana" w:cs="Times New Roman" w:hint="eastAsia"/>
          <w:color w:val="000000"/>
          <w:kern w:val="0"/>
          <w:sz w:val="24"/>
          <w:szCs w:val="24"/>
          <w:lang w:eastAsia="ru-RU"/>
        </w:rPr>
        <w:t>дБ</w:t>
      </w:r>
      <w:r w:rsidRPr="00C5027F">
        <w:rPr>
          <w:rFonts w:ascii="Verdana" w:eastAsia="Times New Roman" w:hAnsi="Verdana" w:cs="Times New Roman"/>
          <w:color w:val="000000"/>
          <w:kern w:val="0"/>
          <w:sz w:val="24"/>
          <w:szCs w:val="24"/>
          <w:lang w:eastAsia="ru-RU"/>
        </w:rPr>
        <w:t xml:space="preserve"> [16], 23-25 </w:t>
      </w:r>
      <w:r w:rsidRPr="00C5027F">
        <w:rPr>
          <w:rFonts w:ascii="Verdana" w:eastAsia="Times New Roman" w:hAnsi="Verdana" w:cs="Times New Roman" w:hint="eastAsia"/>
          <w:color w:val="000000"/>
          <w:kern w:val="0"/>
          <w:sz w:val="24"/>
          <w:szCs w:val="24"/>
          <w:lang w:eastAsia="ru-RU"/>
        </w:rPr>
        <w:t>дБ</w:t>
      </w:r>
      <w:r w:rsidRPr="00C5027F">
        <w:rPr>
          <w:rFonts w:ascii="Verdana" w:eastAsia="Times New Roman" w:hAnsi="Verdana" w:cs="Times New Roman"/>
          <w:color w:val="000000"/>
          <w:kern w:val="0"/>
          <w:sz w:val="24"/>
          <w:szCs w:val="24"/>
          <w:lang w:eastAsia="ru-RU"/>
        </w:rPr>
        <w:t xml:space="preserve"> [17], 39,4-40,3 </w:t>
      </w:r>
      <w:r w:rsidRPr="00C5027F">
        <w:rPr>
          <w:rFonts w:ascii="Verdana" w:eastAsia="Times New Roman" w:hAnsi="Verdana" w:cs="Times New Roman" w:hint="eastAsia"/>
          <w:color w:val="000000"/>
          <w:kern w:val="0"/>
          <w:sz w:val="24"/>
          <w:szCs w:val="24"/>
          <w:lang w:eastAsia="ru-RU"/>
        </w:rPr>
        <w:t>дБ</w:t>
      </w:r>
      <w:r w:rsidRPr="00C5027F">
        <w:rPr>
          <w:rFonts w:ascii="Verdana" w:eastAsia="Times New Roman" w:hAnsi="Verdana" w:cs="Times New Roman"/>
          <w:color w:val="000000"/>
          <w:kern w:val="0"/>
          <w:sz w:val="24"/>
          <w:szCs w:val="24"/>
          <w:lang w:eastAsia="ru-RU"/>
        </w:rPr>
        <w:t xml:space="preserve"> [18], 42-46 </w:t>
      </w:r>
      <w:r w:rsidRPr="00C5027F">
        <w:rPr>
          <w:rFonts w:ascii="Verdana" w:eastAsia="Times New Roman" w:hAnsi="Verdana" w:cs="Times New Roman" w:hint="eastAsia"/>
          <w:color w:val="000000"/>
          <w:kern w:val="0"/>
          <w:sz w:val="24"/>
          <w:szCs w:val="24"/>
          <w:lang w:eastAsia="ru-RU"/>
        </w:rPr>
        <w:t>дБ</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[15],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той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же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час</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як</w:t>
      </w:r>
      <w:r w:rsidRPr="00C5027F">
        <w:rPr>
          <w:rFonts w:ascii="Verdana" w:eastAsia="Times New Roman" w:hAnsi="Verdana" w:cs="Times New Roman"/>
          <w:color w:val="000000"/>
          <w:kern w:val="0"/>
          <w:sz w:val="24"/>
          <w:szCs w:val="24"/>
          <w:lang w:eastAsia="ru-RU"/>
        </w:rPr>
        <w:t xml:space="preserve"> OSNR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ЕЛВП</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перевищує</w:t>
      </w:r>
      <w:r w:rsidRPr="00C5027F">
        <w:rPr>
          <w:rFonts w:ascii="Verdana" w:eastAsia="Times New Roman" w:hAnsi="Verdana" w:cs="Times New Roman"/>
          <w:color w:val="000000"/>
          <w:kern w:val="0"/>
          <w:sz w:val="24"/>
          <w:szCs w:val="24"/>
          <w:lang w:eastAsia="ru-RU"/>
        </w:rPr>
        <w:t xml:space="preserve"> 20,45 </w:t>
      </w:r>
      <w:r w:rsidRPr="00C5027F">
        <w:rPr>
          <w:rFonts w:ascii="Verdana" w:eastAsia="Times New Roman" w:hAnsi="Verdana" w:cs="Times New Roman" w:hint="eastAsia"/>
          <w:color w:val="000000"/>
          <w:kern w:val="0"/>
          <w:sz w:val="24"/>
          <w:szCs w:val="24"/>
          <w:lang w:eastAsia="ru-RU"/>
        </w:rPr>
        <w:t>дБ</w:t>
      </w:r>
      <w:r w:rsidRPr="00C5027F">
        <w:rPr>
          <w:rFonts w:ascii="Verdana" w:eastAsia="Times New Roman" w:hAnsi="Verdana" w:cs="Times New Roman"/>
          <w:color w:val="000000"/>
          <w:kern w:val="0"/>
          <w:sz w:val="24"/>
          <w:szCs w:val="24"/>
          <w:lang w:eastAsia="ru-RU"/>
        </w:rPr>
        <w:t xml:space="preserve"> [19], </w:t>
      </w:r>
      <w:r w:rsidRPr="00C5027F">
        <w:rPr>
          <w:rFonts w:ascii="Verdana" w:eastAsia="Times New Roman" w:hAnsi="Verdana" w:cs="Times New Roman" w:hint="eastAsia"/>
          <w:color w:val="000000"/>
          <w:kern w:val="0"/>
          <w:sz w:val="24"/>
          <w:szCs w:val="24"/>
          <w:lang w:eastAsia="ru-RU"/>
        </w:rPr>
        <w:t>по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інших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даних</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[20] </w:t>
      </w: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 xml:space="preserve"> 22,3 </w:t>
      </w:r>
      <w:r w:rsidRPr="00C5027F">
        <w:rPr>
          <w:rFonts w:ascii="Verdana" w:eastAsia="Times New Roman" w:hAnsi="Verdana" w:cs="Times New Roman" w:hint="eastAsia"/>
          <w:color w:val="000000"/>
          <w:kern w:val="0"/>
          <w:sz w:val="24"/>
          <w:szCs w:val="24"/>
          <w:lang w:eastAsia="ru-RU"/>
        </w:rPr>
        <w:t>дБ</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із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застосуванням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каскадних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розгалужувачів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основі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волоконних</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брегівських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ґраток</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що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суттєво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зменшують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оптичні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шуми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w:t>
      </w:r>
      <w:r w:rsidRPr="00C5027F">
        <w:rPr>
          <w:rFonts w:ascii="Verdana" w:eastAsia="Times New Roman" w:hAnsi="Verdana" w:cs="Times New Roman"/>
          <w:color w:val="000000"/>
          <w:kern w:val="0"/>
          <w:sz w:val="24"/>
          <w:szCs w:val="24"/>
          <w:lang w:eastAsia="ru-RU"/>
        </w:rPr>
        <w:t xml:space="preserve"> -7 </w:t>
      </w:r>
      <w:r w:rsidRPr="00C5027F">
        <w:rPr>
          <w:rFonts w:ascii="Verdana" w:eastAsia="Times New Roman" w:hAnsi="Verdana" w:cs="Times New Roman" w:hint="eastAsia"/>
          <w:color w:val="000000"/>
          <w:kern w:val="0"/>
          <w:sz w:val="24"/>
          <w:szCs w:val="24"/>
          <w:lang w:eastAsia="ru-RU"/>
        </w:rPr>
        <w:t>дБ</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при</w:t>
      </w:r>
      <w:r w:rsidRPr="00C5027F">
        <w:rPr>
          <w:rFonts w:ascii="Verdana" w:eastAsia="Times New Roman" w:hAnsi="Verdana" w:cs="Times New Roman"/>
          <w:color w:val="000000"/>
          <w:kern w:val="0"/>
          <w:sz w:val="24"/>
          <w:szCs w:val="24"/>
          <w:lang w:eastAsia="ru-RU"/>
        </w:rPr>
        <w:t xml:space="preserve"> WDM</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передачі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сигналу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Встановлені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параметри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нелінійного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реальних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умовах</w:t>
      </w:r>
      <w:r w:rsidRPr="00C5027F">
        <w:rPr>
          <w:rFonts w:ascii="Verdana" w:eastAsia="Times New Roman" w:hAnsi="Verdana" w:cs="Times New Roman"/>
          <w:color w:val="000000"/>
          <w:kern w:val="0"/>
          <w:sz w:val="24"/>
          <w:szCs w:val="24"/>
          <w:lang w:eastAsia="ru-RU"/>
        </w:rPr>
        <w:t xml:space="preserve"> [16, 24, 25] </w:t>
      </w:r>
      <w:r w:rsidRPr="00C5027F">
        <w:rPr>
          <w:rFonts w:ascii="Verdana" w:eastAsia="Times New Roman" w:hAnsi="Verdana" w:cs="Times New Roman" w:hint="eastAsia"/>
          <w:color w:val="000000"/>
          <w:kern w:val="0"/>
          <w:sz w:val="24"/>
          <w:szCs w:val="24"/>
          <w:lang w:eastAsia="ru-RU"/>
        </w:rPr>
        <w:t>не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вкладаються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рамки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сучасної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теорії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оптичного</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шуму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підсилювачів</w:t>
      </w:r>
      <w:r w:rsidRPr="00C5027F">
        <w:rPr>
          <w:rFonts w:ascii="Verdana" w:eastAsia="Times New Roman" w:hAnsi="Verdana" w:cs="Times New Roman"/>
          <w:color w:val="000000"/>
          <w:kern w:val="0"/>
          <w:sz w:val="24"/>
          <w:szCs w:val="24"/>
          <w:lang w:eastAsia="ru-RU"/>
        </w:rPr>
        <w:t xml:space="preserve"> [21-23]. </w:t>
      </w:r>
      <w:r w:rsidRPr="00C5027F">
        <w:rPr>
          <w:rFonts w:ascii="Verdana" w:eastAsia="Times New Roman" w:hAnsi="Verdana" w:cs="Times New Roman" w:hint="eastAsia"/>
          <w:color w:val="000000"/>
          <w:kern w:val="0"/>
          <w:sz w:val="24"/>
          <w:szCs w:val="24"/>
          <w:lang w:eastAsia="ru-RU"/>
        </w:rPr>
        <w:t>Теорія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описує</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існування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коефіцієнта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шуму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як</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квантової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межі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нижче</w:t>
      </w:r>
      <w:r w:rsidRPr="00C5027F">
        <w:rPr>
          <w:rFonts w:ascii="Verdana" w:eastAsia="Times New Roman" w:hAnsi="Verdana" w:cs="Times New Roman"/>
          <w:color w:val="000000"/>
          <w:kern w:val="0"/>
          <w:sz w:val="24"/>
          <w:szCs w:val="24"/>
          <w:lang w:eastAsia="ru-RU"/>
        </w:rPr>
        <w:t xml:space="preserve"> 3 </w:t>
      </w:r>
      <w:r w:rsidRPr="00C5027F">
        <w:rPr>
          <w:rFonts w:ascii="Verdana" w:eastAsia="Times New Roman" w:hAnsi="Verdana" w:cs="Times New Roman" w:hint="eastAsia"/>
          <w:color w:val="000000"/>
          <w:kern w:val="0"/>
          <w:sz w:val="24"/>
          <w:szCs w:val="24"/>
          <w:lang w:eastAsia="ru-RU"/>
        </w:rPr>
        <w:t>дБ</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основі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інверсії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заселеності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електронних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рівнів</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енергії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Тобто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означенням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коефіцієнта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шуму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параметр</w:t>
      </w:r>
      <w:r w:rsidRPr="00C5027F">
        <w:rPr>
          <w:rFonts w:ascii="Verdana" w:eastAsia="Times New Roman" w:hAnsi="Verdana" w:cs="Times New Roman"/>
          <w:color w:val="000000"/>
          <w:kern w:val="0"/>
          <w:sz w:val="24"/>
          <w:szCs w:val="24"/>
          <w:lang w:eastAsia="ru-RU"/>
        </w:rPr>
        <w:t xml:space="preserve"> OSNR </w:t>
      </w: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виході</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волокна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повинен</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бути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як</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мінімум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вдвічі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меншим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за</w:t>
      </w:r>
      <w:r w:rsidRPr="00C5027F">
        <w:rPr>
          <w:rFonts w:ascii="Verdana" w:eastAsia="Times New Roman" w:hAnsi="Verdana" w:cs="Times New Roman"/>
          <w:color w:val="000000"/>
          <w:kern w:val="0"/>
          <w:sz w:val="24"/>
          <w:szCs w:val="24"/>
          <w:lang w:eastAsia="ru-RU"/>
        </w:rPr>
        <w:t xml:space="preserve"> OSNR </w:t>
      </w: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його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вході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Однак</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фізичні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процеси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ВКРП</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відміну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від</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ЕЛВП</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жодним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чином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пов’язані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інверсією</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заселеності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тому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для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опису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шумових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характеристик</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таких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пристроїв</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8</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потрібні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тільки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інші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теоретичні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рішення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додаткові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експериментальні</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дослідження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результаті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відкритим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залишається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питання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щодо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якісного</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доповнення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шумової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теорії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нелінійних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оптоволоконних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підсилювачів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даними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які</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узгодженні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експериментальними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шумовими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параметрами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цих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підсилювачів</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То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ж</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актуальність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даної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дисертаційної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роботи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зумовлена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необхідністю</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розробки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нових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підходів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щодо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розрахунку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чисельного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моделювання</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широкосмугового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практичним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інтересом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вивчення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оптичних</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шумів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підсилювачів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потребами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поглибленого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розуміння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фізичних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процесів</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нелінійної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оптики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передачі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когерентного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інформаційного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сигналу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фоні</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стохастичного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шуму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через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оптичне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одномодове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волокно</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Зв’язок</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роботи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науковими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програмами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планами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темами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Робота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над</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дисертацією</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була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виконана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Київському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національному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університеті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імені</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Тараса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Шевченка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межах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держбюджетних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науково</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дослідних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тем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«Дослідження</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ефектів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взаємодії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електромагнітних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акустичних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полів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впорядкованими</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наноструктурованими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біологічними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системами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для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створення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новітніх</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технологій»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номер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держреєстрації</w:t>
      </w:r>
      <w:r w:rsidRPr="00C5027F">
        <w:rPr>
          <w:rFonts w:ascii="Verdana" w:eastAsia="Times New Roman" w:hAnsi="Verdana" w:cs="Times New Roman"/>
          <w:color w:val="000000"/>
          <w:kern w:val="0"/>
          <w:sz w:val="24"/>
          <w:szCs w:val="24"/>
          <w:lang w:eastAsia="ru-RU"/>
        </w:rPr>
        <w:t xml:space="preserve"> 0111U005265) </w:t>
      </w:r>
      <w:r w:rsidRPr="00C5027F">
        <w:rPr>
          <w:rFonts w:ascii="Verdana" w:eastAsia="Times New Roman" w:hAnsi="Verdana" w:cs="Times New Roman" w:hint="eastAsia"/>
          <w:color w:val="000000"/>
          <w:kern w:val="0"/>
          <w:sz w:val="24"/>
          <w:szCs w:val="24"/>
          <w:lang w:eastAsia="ru-RU"/>
        </w:rPr>
        <w:t>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“Дослідження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взаємодії</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електромагнітних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акустичних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магнітних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полів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структурованими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нанорозмірними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об’єктами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для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створення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новітніх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біологічних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інформаційних</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технологій”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номер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держреєстрації</w:t>
      </w:r>
      <w:r w:rsidRPr="00C5027F">
        <w:rPr>
          <w:rFonts w:ascii="Verdana" w:eastAsia="Times New Roman" w:hAnsi="Verdana" w:cs="Times New Roman"/>
          <w:color w:val="000000"/>
          <w:kern w:val="0"/>
          <w:sz w:val="24"/>
          <w:szCs w:val="24"/>
          <w:lang w:eastAsia="ru-RU"/>
        </w:rPr>
        <w:t xml:space="preserve"> 0116U002564).</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Метою</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роботи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є</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дослідження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фундаментальних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особливостей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стоксового</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ВКР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світла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профілю</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порогової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потужності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накачки</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часової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функції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відгуку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фоні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стоксового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шуму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різних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типах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одномодових</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волокон</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Реалізація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поставленої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мети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передбачає</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розв’язання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наступних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задач</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З’ясування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оптимальної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кількості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спектральних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компонент</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при</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аналітичному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відтворенні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експериментальних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профілів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робочому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діапазоні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стоксових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зсувів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вирішенні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фундаментальних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прикладних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аспектів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синтезу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ВКРП</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9</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З’ясування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впливу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оптичного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згасання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одномодовому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кварцовому</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волокні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поріг</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смугу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терагерцовому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вікні</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прозорості</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Розробка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фізичних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основ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алгоритмів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програм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синтезу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сумарної</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смуги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ВКРП</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терагерцовому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вікні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прозорості</w:t>
      </w:r>
      <w:r w:rsidRPr="00C5027F">
        <w:rPr>
          <w:rFonts w:ascii="Verdana" w:eastAsia="Times New Roman" w:hAnsi="Verdana" w:cs="Times New Roman"/>
          <w:color w:val="000000"/>
          <w:kern w:val="0"/>
          <w:sz w:val="24"/>
          <w:szCs w:val="24"/>
          <w:lang w:eastAsia="ru-RU"/>
        </w:rPr>
        <w:t xml:space="preserve"> C+L.</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Аналіз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експериментальних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даних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вимірювання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абсолютного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перерізу</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підсиленого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спонтанного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випромінювання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його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впливу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формування</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шумових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параметрів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вихідного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відношення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сигнал</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шум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коефіцієнта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шуму</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тощо</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Визначення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ефективності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стоксового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сигналу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порівнянні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оптичного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шуму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однохвильовій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багатохвильовій</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накачці</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Встановлення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причини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зниження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частоти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появи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помилок</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інформаційному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потоці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використанні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ВКРП</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Об’єктом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дослідження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є</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оптичні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одномодові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основі</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кварцового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скла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саме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стандартне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кварцове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волокно</w:t>
      </w:r>
      <w:r w:rsidRPr="00C5027F">
        <w:rPr>
          <w:rFonts w:ascii="Verdana" w:eastAsia="Times New Roman" w:hAnsi="Verdana" w:cs="Times New Roman"/>
          <w:color w:val="000000"/>
          <w:kern w:val="0"/>
          <w:sz w:val="24"/>
          <w:szCs w:val="24"/>
          <w:lang w:eastAsia="ru-RU"/>
        </w:rPr>
        <w:t xml:space="preserve"> SMF, </w:t>
      </w:r>
      <w:r w:rsidRPr="00C5027F">
        <w:rPr>
          <w:rFonts w:ascii="Verdana" w:eastAsia="Times New Roman" w:hAnsi="Verdana" w:cs="Times New Roman" w:hint="eastAsia"/>
          <w:color w:val="000000"/>
          <w:kern w:val="0"/>
          <w:sz w:val="24"/>
          <w:szCs w:val="24"/>
          <w:lang w:eastAsia="ru-RU"/>
        </w:rPr>
        <w:t>германо</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силікатне</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волокно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зміщеною</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дисперсією</w:t>
      </w:r>
      <w:r w:rsidRPr="00C5027F">
        <w:rPr>
          <w:rFonts w:ascii="Verdana" w:eastAsia="Times New Roman" w:hAnsi="Verdana" w:cs="Times New Roman"/>
          <w:color w:val="000000"/>
          <w:kern w:val="0"/>
          <w:sz w:val="24"/>
          <w:szCs w:val="24"/>
          <w:lang w:eastAsia="ru-RU"/>
        </w:rPr>
        <w:t xml:space="preserve"> TrueWaveRSTM </w:t>
      </w:r>
      <w:r w:rsidRPr="00C5027F">
        <w:rPr>
          <w:rFonts w:ascii="Verdana" w:eastAsia="Times New Roman" w:hAnsi="Verdana" w:cs="Times New Roman" w:hint="eastAsia"/>
          <w:color w:val="000000"/>
          <w:kern w:val="0"/>
          <w:sz w:val="24"/>
          <w:szCs w:val="24"/>
          <w:lang w:eastAsia="ru-RU"/>
        </w:rPr>
        <w:t>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волокно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компенсованою</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дисперсією</w:t>
      </w:r>
      <w:r w:rsidRPr="00C5027F">
        <w:rPr>
          <w:rFonts w:ascii="Verdana" w:eastAsia="Times New Roman" w:hAnsi="Verdana" w:cs="Times New Roman"/>
          <w:color w:val="000000"/>
          <w:kern w:val="0"/>
          <w:sz w:val="24"/>
          <w:szCs w:val="24"/>
          <w:lang w:eastAsia="ru-RU"/>
        </w:rPr>
        <w:t xml:space="preserve"> DCF.</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Предмет</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дослідження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процеси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вимушеному</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комбінаційному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розсіюванні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фізичні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особливості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стоксових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спектрів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параметри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властивості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стохастичного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шуму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оптичному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підсиленні</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Методи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дослідження</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метод</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оптичної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спектроскопії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вимірюванні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підсиленого</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спонтанного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випромінювання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виході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одномодового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кварцового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волокна</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спектральна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декомпозиція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використанням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стандартних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функцій</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форми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лінії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лоренціан</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гаусіан</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їх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поєднання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осциляторна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функція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для</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апроксимації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спектральних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профілів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алгоритм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нелінійної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регресії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Левенберга</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Марквардта</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10</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метод</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функції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відгуку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для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аналітичного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графічного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представлення</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ВКР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часовій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області</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метод</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поліноміальної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апроксимації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для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відтворення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кривої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оптичного</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коефіцієнта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згасання</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чисельний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метод</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Рунге</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Кутти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четвертого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порядку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для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знаходження</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розв’язків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зв’язаних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диференціальних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рівнянь</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чисельний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метод</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рівномірного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пошуку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для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оптимізації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вхідних</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потужностей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помпування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критерієм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мінімізації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нерівномірності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смуги</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Наукова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новизна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роботи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полягає</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наступному</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1. </w:t>
      </w:r>
      <w:r w:rsidRPr="00C5027F">
        <w:rPr>
          <w:rFonts w:ascii="Verdana" w:eastAsia="Times New Roman" w:hAnsi="Verdana" w:cs="Times New Roman" w:hint="eastAsia"/>
          <w:color w:val="000000"/>
          <w:kern w:val="0"/>
          <w:sz w:val="24"/>
          <w:szCs w:val="24"/>
          <w:lang w:eastAsia="ru-RU"/>
        </w:rPr>
        <w:t>За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даними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експериментальних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досліджень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встановлено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що</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нелінійно</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оптичне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когерентного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сигналу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50-</w:t>
      </w:r>
      <w:r w:rsidRPr="00C5027F">
        <w:rPr>
          <w:rFonts w:ascii="Verdana" w:eastAsia="Times New Roman" w:hAnsi="Verdana" w:cs="Times New Roman" w:hint="eastAsia"/>
          <w:color w:val="000000"/>
          <w:kern w:val="0"/>
          <w:sz w:val="24"/>
          <w:szCs w:val="24"/>
          <w:lang w:eastAsia="ru-RU"/>
        </w:rPr>
        <w:t>ти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кілометровій</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ділянці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одномодового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кварцового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щонайменше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2-3 </w:t>
      </w:r>
      <w:r w:rsidRPr="00C5027F">
        <w:rPr>
          <w:rFonts w:ascii="Verdana" w:eastAsia="Times New Roman" w:hAnsi="Verdana" w:cs="Times New Roman" w:hint="eastAsia"/>
          <w:color w:val="000000"/>
          <w:kern w:val="0"/>
          <w:sz w:val="24"/>
          <w:szCs w:val="24"/>
          <w:lang w:eastAsia="ru-RU"/>
        </w:rPr>
        <w:t>рази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перевищує</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некогерентного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стоксового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шуму</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2. </w:t>
      </w:r>
      <w:r w:rsidRPr="00C5027F">
        <w:rPr>
          <w:rFonts w:ascii="Verdana" w:eastAsia="Times New Roman" w:hAnsi="Verdana" w:cs="Times New Roman" w:hint="eastAsia"/>
          <w:color w:val="000000"/>
          <w:kern w:val="0"/>
          <w:sz w:val="24"/>
          <w:szCs w:val="24"/>
          <w:lang w:eastAsia="ru-RU"/>
        </w:rPr>
        <w:t>Показано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що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розширенні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смуги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понад</w:t>
      </w:r>
      <w:r w:rsidRPr="00C5027F">
        <w:rPr>
          <w:rFonts w:ascii="Verdana" w:eastAsia="Times New Roman" w:hAnsi="Verdana" w:cs="Times New Roman"/>
          <w:color w:val="000000"/>
          <w:kern w:val="0"/>
          <w:sz w:val="24"/>
          <w:szCs w:val="24"/>
          <w:lang w:eastAsia="ru-RU"/>
        </w:rPr>
        <w:t xml:space="preserve"> 10 </w:t>
      </w:r>
      <w:r w:rsidRPr="00C5027F">
        <w:rPr>
          <w:rFonts w:ascii="Verdana" w:eastAsia="Times New Roman" w:hAnsi="Verdana" w:cs="Times New Roman" w:hint="eastAsia"/>
          <w:color w:val="000000"/>
          <w:kern w:val="0"/>
          <w:sz w:val="24"/>
          <w:szCs w:val="24"/>
          <w:lang w:eastAsia="ru-RU"/>
        </w:rPr>
        <w:t>ТГц</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оптичне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згасання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одномодових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кварцових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волокнах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відіграє</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суттєву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роль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що</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проявляється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зменшенні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ширини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миттєвої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смуги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всій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області</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частот</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сумарного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телекомунікаційного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вікна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прозорості</w:t>
      </w:r>
      <w:r w:rsidRPr="00C5027F">
        <w:rPr>
          <w:rFonts w:ascii="Verdana" w:eastAsia="Times New Roman" w:hAnsi="Verdana" w:cs="Times New Roman"/>
          <w:color w:val="000000"/>
          <w:kern w:val="0"/>
          <w:sz w:val="24"/>
          <w:szCs w:val="24"/>
          <w:lang w:eastAsia="ru-RU"/>
        </w:rPr>
        <w:t xml:space="preserve"> S+C+L: </w:t>
      </w:r>
      <w:r w:rsidRPr="00C5027F">
        <w:rPr>
          <w:rFonts w:ascii="Verdana" w:eastAsia="Times New Roman" w:hAnsi="Verdana" w:cs="Times New Roman" w:hint="eastAsia"/>
          <w:color w:val="000000"/>
          <w:kern w:val="0"/>
          <w:sz w:val="24"/>
          <w:szCs w:val="24"/>
          <w:lang w:eastAsia="ru-RU"/>
        </w:rPr>
        <w:t>для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типового</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волокна</w:t>
      </w:r>
      <w:r w:rsidRPr="00C5027F">
        <w:rPr>
          <w:rFonts w:ascii="Verdana" w:eastAsia="Times New Roman" w:hAnsi="Verdana" w:cs="Times New Roman"/>
          <w:color w:val="000000"/>
          <w:kern w:val="0"/>
          <w:sz w:val="24"/>
          <w:szCs w:val="24"/>
          <w:lang w:eastAsia="ru-RU"/>
        </w:rPr>
        <w:t xml:space="preserve"> SMF </w:t>
      </w: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ширина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миттєвої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смуги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зменшується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0,9 </w:t>
      </w:r>
      <w:r w:rsidRPr="00C5027F">
        <w:rPr>
          <w:rFonts w:ascii="Verdana" w:eastAsia="Times New Roman" w:hAnsi="Verdana" w:cs="Times New Roman" w:hint="eastAsia"/>
          <w:color w:val="000000"/>
          <w:kern w:val="0"/>
          <w:sz w:val="24"/>
          <w:szCs w:val="24"/>
          <w:lang w:eastAsia="ru-RU"/>
        </w:rPr>
        <w:t>ТГц</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для</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волокна</w:t>
      </w:r>
      <w:r w:rsidRPr="00C5027F">
        <w:rPr>
          <w:rFonts w:ascii="Verdana" w:eastAsia="Times New Roman" w:hAnsi="Verdana" w:cs="Times New Roman"/>
          <w:color w:val="000000"/>
          <w:kern w:val="0"/>
          <w:sz w:val="24"/>
          <w:szCs w:val="24"/>
          <w:lang w:eastAsia="ru-RU"/>
        </w:rPr>
        <w:t xml:space="preserve"> TrueWaveRSTM </w:t>
      </w: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близько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1,2 </w:t>
      </w:r>
      <w:r w:rsidRPr="00C5027F">
        <w:rPr>
          <w:rFonts w:ascii="Verdana" w:eastAsia="Times New Roman" w:hAnsi="Verdana" w:cs="Times New Roman" w:hint="eastAsia"/>
          <w:color w:val="000000"/>
          <w:kern w:val="0"/>
          <w:sz w:val="24"/>
          <w:szCs w:val="24"/>
          <w:lang w:eastAsia="ru-RU"/>
        </w:rPr>
        <w:t>ТГц</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для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волокна</w:t>
      </w:r>
      <w:r w:rsidRPr="00C5027F">
        <w:rPr>
          <w:rFonts w:ascii="Verdana" w:eastAsia="Times New Roman" w:hAnsi="Verdana" w:cs="Times New Roman"/>
          <w:color w:val="000000"/>
          <w:kern w:val="0"/>
          <w:sz w:val="24"/>
          <w:szCs w:val="24"/>
          <w:lang w:eastAsia="ru-RU"/>
        </w:rPr>
        <w:t xml:space="preserve"> DCF </w:t>
      </w: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2,6 </w:t>
      </w:r>
      <w:r w:rsidRPr="00C5027F">
        <w:rPr>
          <w:rFonts w:ascii="Verdana" w:eastAsia="Times New Roman" w:hAnsi="Verdana" w:cs="Times New Roman" w:hint="eastAsia"/>
          <w:color w:val="000000"/>
          <w:kern w:val="0"/>
          <w:sz w:val="24"/>
          <w:szCs w:val="24"/>
          <w:lang w:eastAsia="ru-RU"/>
        </w:rPr>
        <w:t>ТГц</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3. </w:t>
      </w:r>
      <w:r w:rsidRPr="00C5027F">
        <w:rPr>
          <w:rFonts w:ascii="Verdana" w:eastAsia="Times New Roman" w:hAnsi="Verdana" w:cs="Times New Roman" w:hint="eastAsia"/>
          <w:color w:val="000000"/>
          <w:kern w:val="0"/>
          <w:sz w:val="24"/>
          <w:szCs w:val="24"/>
          <w:lang w:eastAsia="ru-RU"/>
        </w:rPr>
        <w:t>Аналітично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відтворено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профіль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компенсованою</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дисперсією</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діапазоні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стоксових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зсувів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w:t>
      </w:r>
      <w:r w:rsidRPr="00C5027F">
        <w:rPr>
          <w:rFonts w:ascii="Verdana" w:eastAsia="Times New Roman" w:hAnsi="Verdana" w:cs="Times New Roman"/>
          <w:color w:val="000000"/>
          <w:kern w:val="0"/>
          <w:sz w:val="24"/>
          <w:szCs w:val="24"/>
          <w:lang w:eastAsia="ru-RU"/>
        </w:rPr>
        <w:t xml:space="preserve"> 20 </w:t>
      </w:r>
      <w:r w:rsidRPr="00C5027F">
        <w:rPr>
          <w:rFonts w:ascii="Verdana" w:eastAsia="Times New Roman" w:hAnsi="Verdana" w:cs="Times New Roman" w:hint="eastAsia"/>
          <w:color w:val="000000"/>
          <w:kern w:val="0"/>
          <w:sz w:val="24"/>
          <w:szCs w:val="24"/>
          <w:lang w:eastAsia="ru-RU"/>
        </w:rPr>
        <w:t>ТГц</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основі</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суперпозиції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лише</w:t>
      </w:r>
      <w:r w:rsidRPr="00C5027F">
        <w:rPr>
          <w:rFonts w:ascii="Verdana" w:eastAsia="Times New Roman" w:hAnsi="Verdana" w:cs="Times New Roman"/>
          <w:color w:val="000000"/>
          <w:kern w:val="0"/>
          <w:sz w:val="24"/>
          <w:szCs w:val="24"/>
          <w:lang w:eastAsia="ru-RU"/>
        </w:rPr>
        <w:t xml:space="preserve"> 7-</w:t>
      </w:r>
      <w:r w:rsidRPr="00C5027F">
        <w:rPr>
          <w:rFonts w:ascii="Verdana" w:eastAsia="Times New Roman" w:hAnsi="Verdana" w:cs="Times New Roman" w:hint="eastAsia"/>
          <w:color w:val="000000"/>
          <w:kern w:val="0"/>
          <w:sz w:val="24"/>
          <w:szCs w:val="24"/>
          <w:lang w:eastAsia="ru-RU"/>
        </w:rPr>
        <w:t>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спектральних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гаусових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компонент</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Оптимальна</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кількість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спектральних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складових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становить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більше</w:t>
      </w:r>
      <w:r w:rsidRPr="00C5027F">
        <w:rPr>
          <w:rFonts w:ascii="Verdana" w:eastAsia="Times New Roman" w:hAnsi="Verdana" w:cs="Times New Roman"/>
          <w:color w:val="000000"/>
          <w:kern w:val="0"/>
          <w:sz w:val="24"/>
          <w:szCs w:val="24"/>
          <w:lang w:eastAsia="ru-RU"/>
        </w:rPr>
        <w:t xml:space="preserve"> 10-</w:t>
      </w:r>
      <w:r w:rsidRPr="00C5027F">
        <w:rPr>
          <w:rFonts w:ascii="Verdana" w:eastAsia="Times New Roman" w:hAnsi="Verdana" w:cs="Times New Roman" w:hint="eastAsia"/>
          <w:color w:val="000000"/>
          <w:kern w:val="0"/>
          <w:sz w:val="24"/>
          <w:szCs w:val="24"/>
          <w:lang w:eastAsia="ru-RU"/>
        </w:rPr>
        <w:t>ти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для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всіх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типів</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досліджуваних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волокон</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незважаючи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що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профілі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коефіцієнта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значно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відрізняються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мають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складну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форму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зокрема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у</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волокні</w:t>
      </w:r>
      <w:r w:rsidRPr="00C5027F">
        <w:rPr>
          <w:rFonts w:ascii="Verdana" w:eastAsia="Times New Roman" w:hAnsi="Verdana" w:cs="Times New Roman"/>
          <w:color w:val="000000"/>
          <w:kern w:val="0"/>
          <w:sz w:val="24"/>
          <w:szCs w:val="24"/>
          <w:lang w:eastAsia="ru-RU"/>
        </w:rPr>
        <w:t xml:space="preserve"> SMF.</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4. </w:t>
      </w:r>
      <w:r w:rsidRPr="00C5027F">
        <w:rPr>
          <w:rFonts w:ascii="Verdana" w:eastAsia="Times New Roman" w:hAnsi="Verdana" w:cs="Times New Roman" w:hint="eastAsia"/>
          <w:color w:val="000000"/>
          <w:kern w:val="0"/>
          <w:sz w:val="24"/>
          <w:szCs w:val="24"/>
          <w:lang w:eastAsia="ru-RU"/>
        </w:rPr>
        <w:t>Запропоновано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методику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визначення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дійсного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значення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коефіцієнта</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імовірності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появи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бітових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помилок</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використанням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безпосередніх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вимірювань</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11</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вихідної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потужності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оптичного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шуму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холостому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режимі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роботи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ВКРП</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Метод</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дозволяє</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визначити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оптичний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коефіцієнт</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шуму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для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будь</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якої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заданої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ділянки</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волокна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розподіленому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когерентного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сигналу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фоні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стоксового</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шуму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може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бути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корисним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для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узагальненого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аналізу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шумових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характеристик</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ВКРП</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Практичне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значення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одержаних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результатів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Отримані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результати</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поглиблюють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доповнюють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знання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області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нелінійної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волоконної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оптики</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Зокрема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моделювання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спектру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профілю</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коефіцієнта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основі</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методу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спектральної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декомпозиції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дає</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аналітичне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представлення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даного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профілю</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як</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суперпозиції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елементарних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функцій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форми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лінії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що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подальшому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спрощує</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чисельні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розрахунки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параметрів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підсилювача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так</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як</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коефіцієнт</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залежить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від</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матеріальних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властивостей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волокна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Щодо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практичного</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значення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роботи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результати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досліджень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суттєво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спрощують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синтез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ВКРП</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наперед</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заданими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характеристиками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такими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як</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вхідна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потужність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помпування</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для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довільного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числа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джерел</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накачки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відповідні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довжини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хвиль</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нерівномірність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смуги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Представлені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розрахунки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експериментальні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дані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дослідження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стоксового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спонтанного</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випромінювання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свідчать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низький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оптичний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шум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ВКРП</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Запропонований</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метод</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аналізу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спонтанного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випромінювання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що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генерується</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монохроматичною</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накачкою</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дозволяє</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розділити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виміряну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величину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оптичного</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шуму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ВКРП</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лінійну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нелінійну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частини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залежності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від</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потужності</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помпування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результаті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визначаються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абсолютні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значення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як</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коефіцієнта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шуму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так</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диференціального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поперечного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перерізу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для</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відносно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вузької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смуги</w:t>
      </w:r>
      <w:r w:rsidRPr="00C5027F">
        <w:rPr>
          <w:rFonts w:ascii="Verdana" w:eastAsia="Times New Roman" w:hAnsi="Verdana" w:cs="Times New Roman"/>
          <w:color w:val="000000"/>
          <w:kern w:val="0"/>
          <w:sz w:val="24"/>
          <w:szCs w:val="24"/>
          <w:lang w:eastAsia="ru-RU"/>
        </w:rPr>
        <w:t xml:space="preserve"> 120 </w:t>
      </w:r>
      <w:r w:rsidRPr="00C5027F">
        <w:rPr>
          <w:rFonts w:ascii="Verdana" w:eastAsia="Times New Roman" w:hAnsi="Verdana" w:cs="Times New Roman" w:hint="eastAsia"/>
          <w:color w:val="000000"/>
          <w:kern w:val="0"/>
          <w:sz w:val="24"/>
          <w:szCs w:val="24"/>
          <w:lang w:eastAsia="ru-RU"/>
        </w:rPr>
        <w:t>ГГц</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Однак</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практичний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інтерес</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представляє</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дослідження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оптичного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шуму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ВКРП</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для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w:t>
      </w:r>
      <w:r w:rsidRPr="00C5027F">
        <w:rPr>
          <w:rFonts w:ascii="Verdana" w:eastAsia="Times New Roman" w:hAnsi="Verdana" w:cs="Times New Roman"/>
          <w:color w:val="000000"/>
          <w:kern w:val="0"/>
          <w:sz w:val="24"/>
          <w:szCs w:val="24"/>
          <w:lang w:eastAsia="ru-RU"/>
        </w:rPr>
        <w:t xml:space="preserve">+L </w:t>
      </w:r>
      <w:r w:rsidRPr="00C5027F">
        <w:rPr>
          <w:rFonts w:ascii="Verdana" w:eastAsia="Times New Roman" w:hAnsi="Verdana" w:cs="Times New Roman" w:hint="eastAsia"/>
          <w:color w:val="000000"/>
          <w:kern w:val="0"/>
          <w:sz w:val="24"/>
          <w:szCs w:val="24"/>
          <w:lang w:eastAsia="ru-RU"/>
        </w:rPr>
        <w:t>вікна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тобто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для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значно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ширшого</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діапазону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частот</w:t>
      </w:r>
      <w:r w:rsidRPr="00C5027F">
        <w:rPr>
          <w:rFonts w:ascii="Verdana" w:eastAsia="Times New Roman" w:hAnsi="Verdana" w:cs="Times New Roman"/>
          <w:color w:val="000000"/>
          <w:kern w:val="0"/>
          <w:sz w:val="24"/>
          <w:szCs w:val="24"/>
          <w:lang w:eastAsia="ru-RU"/>
        </w:rPr>
        <w:t xml:space="preserve"> 10 </w:t>
      </w:r>
      <w:r w:rsidRPr="00C5027F">
        <w:rPr>
          <w:rFonts w:ascii="Verdana" w:eastAsia="Times New Roman" w:hAnsi="Verdana" w:cs="Times New Roman" w:hint="eastAsia"/>
          <w:color w:val="000000"/>
          <w:kern w:val="0"/>
          <w:sz w:val="24"/>
          <w:szCs w:val="24"/>
          <w:lang w:eastAsia="ru-RU"/>
        </w:rPr>
        <w:t>ТГц</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із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досить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складним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профілем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коефіцієнта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основі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експериментальних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даних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розраховано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коефіцієнт</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шуму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ПСВ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максимум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якого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становить</w:t>
      </w:r>
      <w:r w:rsidRPr="00C5027F">
        <w:rPr>
          <w:rFonts w:ascii="Verdana" w:eastAsia="Times New Roman" w:hAnsi="Verdana" w:cs="Times New Roman"/>
          <w:color w:val="000000"/>
          <w:kern w:val="0"/>
          <w:sz w:val="24"/>
          <w:szCs w:val="24"/>
          <w:lang w:eastAsia="ru-RU"/>
        </w:rPr>
        <w:t xml:space="preserve"> 0,23 (</w:t>
      </w:r>
      <w:r w:rsidRPr="00C5027F">
        <w:rPr>
          <w:rFonts w:ascii="Verdana" w:eastAsia="Times New Roman" w:hAnsi="Verdana" w:cs="Times New Roman" w:hint="eastAsia"/>
          <w:color w:val="000000"/>
          <w:kern w:val="0"/>
          <w:sz w:val="24"/>
          <w:szCs w:val="24"/>
          <w:lang w:eastAsia="ru-RU"/>
        </w:rPr>
        <w:t>Вт·км</w:t>
      </w:r>
      <w:r w:rsidRPr="00C5027F">
        <w:rPr>
          <w:rFonts w:ascii="Verdana" w:eastAsia="Times New Roman" w:hAnsi="Verdana" w:cs="Times New Roman"/>
          <w:color w:val="000000"/>
          <w:kern w:val="0"/>
          <w:sz w:val="24"/>
          <w:szCs w:val="24"/>
          <w:lang w:eastAsia="ru-RU"/>
        </w:rPr>
        <w:t>)-1</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що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свідчить</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про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його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відмінність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від</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сигнального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коефіцієнта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12</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Особистий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внесок</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автора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Дисертація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є</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самостійною</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науковою</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працею</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всі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наукові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результати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положення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висновки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отримані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дисертантом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особисто</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Постановку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задач</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досліджень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узагальнення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теоретичних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результатів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проведено</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автором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спільно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науковим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керівником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ф</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доц</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Фелінським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Г</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С</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Також</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обговоренні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результатів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досліджень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брав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участь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ф</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проф</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Коротков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w:t>
      </w:r>
      <w:r w:rsidRPr="00C5027F">
        <w:rPr>
          <w:rFonts w:ascii="Verdana" w:eastAsia="Times New Roman" w:hAnsi="Verdana" w:cs="Times New Roman"/>
          <w:color w:val="000000"/>
          <w:kern w:val="0"/>
          <w:sz w:val="24"/>
          <w:szCs w:val="24"/>
          <w:lang w:eastAsia="ru-RU"/>
        </w:rPr>
        <w:t>.</w:t>
      </w:r>
      <w:r w:rsidRPr="00C5027F">
        <w:rPr>
          <w:rFonts w:ascii="Verdana" w:eastAsia="Times New Roman" w:hAnsi="Verdana" w:cs="Times New Roman" w:hint="eastAsia"/>
          <w:color w:val="000000"/>
          <w:kern w:val="0"/>
          <w:sz w:val="24"/>
          <w:szCs w:val="24"/>
          <w:lang w:eastAsia="ru-RU"/>
        </w:rPr>
        <w:t>А</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Дисертант</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безпосередньо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брав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участь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розробці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теоретичних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моделей</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відтворення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профілів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ВКР</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підсилення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здійсненні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всіх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числових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розрахунків</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обговоренні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результатів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написанні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оформленні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підготовці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друку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всіх</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статей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тез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доповідей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яких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висвітлюються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основні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результати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роботи</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Використані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дисертації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ідеї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положення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чи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гіпотези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інших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авторів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мають</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відповідні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посилання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використані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лише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для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підкріплення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ідей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здобувача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Всі</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доповіді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наукових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конференціях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семінарах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зроблені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автором</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особисто</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Апробація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роботи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Результати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дисертації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були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представлені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обговорені</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8-</w:t>
      </w:r>
      <w:r w:rsidRPr="00C5027F">
        <w:rPr>
          <w:rFonts w:ascii="Verdana" w:eastAsia="Times New Roman" w:hAnsi="Verdana" w:cs="Times New Roman" w:hint="eastAsia"/>
          <w:color w:val="000000"/>
          <w:kern w:val="0"/>
          <w:sz w:val="24"/>
          <w:szCs w:val="24"/>
          <w:lang w:eastAsia="ru-RU"/>
        </w:rPr>
        <w:t>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конференціях</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1. </w:t>
      </w:r>
      <w:r w:rsidRPr="00C5027F">
        <w:rPr>
          <w:rFonts w:ascii="Verdana" w:eastAsia="Times New Roman" w:hAnsi="Verdana" w:cs="Times New Roman" w:hint="eastAsia"/>
          <w:color w:val="000000"/>
          <w:kern w:val="0"/>
          <w:sz w:val="24"/>
          <w:szCs w:val="24"/>
          <w:lang w:eastAsia="ru-RU"/>
        </w:rPr>
        <w:t>Міжнародна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конференція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молодих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вчених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фізики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напівпровідників</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«Лашкарьовські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читання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 xml:space="preserve"> 2012</w:t>
      </w:r>
      <w:r w:rsidRPr="00C5027F">
        <w:rPr>
          <w:rFonts w:ascii="Verdana" w:eastAsia="Times New Roman" w:hAnsi="Verdana" w:cs="Times New Roman" w:hint="eastAsia"/>
          <w:color w:val="000000"/>
          <w:kern w:val="0"/>
          <w:sz w:val="24"/>
          <w:szCs w:val="24"/>
          <w:lang w:eastAsia="ru-RU"/>
        </w:rPr>
        <w:t>»</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Київ</w:t>
      </w:r>
      <w:r w:rsidRPr="00C5027F">
        <w:rPr>
          <w:rFonts w:ascii="Verdana" w:eastAsia="Times New Roman" w:hAnsi="Verdana" w:cs="Times New Roman"/>
          <w:color w:val="000000"/>
          <w:kern w:val="0"/>
          <w:sz w:val="24"/>
          <w:szCs w:val="24"/>
          <w:lang w:eastAsia="ru-RU"/>
        </w:rPr>
        <w:t>, 2012</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 xml:space="preserve">2. </w:t>
      </w:r>
      <w:r w:rsidRPr="00C5027F">
        <w:rPr>
          <w:rFonts w:ascii="Verdana" w:eastAsia="Times New Roman" w:hAnsi="Verdana" w:cs="Times New Roman" w:hint="eastAsia"/>
          <w:color w:val="000000"/>
          <w:kern w:val="0"/>
          <w:sz w:val="24"/>
          <w:szCs w:val="24"/>
          <w:lang w:eastAsia="ru-RU"/>
        </w:rPr>
        <w:t>Міжнародна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наукова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конференція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«НТ</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МІС</w:t>
      </w:r>
      <w:r w:rsidRPr="00C5027F">
        <w:rPr>
          <w:rFonts w:ascii="Verdana" w:eastAsia="Times New Roman" w:hAnsi="Verdana" w:cs="Times New Roman"/>
          <w:color w:val="000000"/>
          <w:kern w:val="0"/>
          <w:sz w:val="24"/>
          <w:szCs w:val="24"/>
          <w:lang w:eastAsia="ru-RU"/>
        </w:rPr>
        <w:t>4</w:t>
      </w:r>
      <w:r w:rsidRPr="00C5027F">
        <w:rPr>
          <w:rFonts w:ascii="Verdana" w:eastAsia="Times New Roman" w:hAnsi="Verdana" w:cs="Times New Roman" w:hint="eastAsia"/>
          <w:color w:val="000000"/>
          <w:kern w:val="0"/>
          <w:sz w:val="24"/>
          <w:szCs w:val="24"/>
          <w:lang w:eastAsia="ru-RU"/>
        </w:rPr>
        <w:t>Е»</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Кременчук</w:t>
      </w:r>
      <w:r w:rsidRPr="00C5027F">
        <w:rPr>
          <w:rFonts w:ascii="Verdana" w:eastAsia="Times New Roman" w:hAnsi="Verdana" w:cs="Times New Roman"/>
          <w:color w:val="000000"/>
          <w:kern w:val="0"/>
          <w:sz w:val="24"/>
          <w:szCs w:val="24"/>
          <w:lang w:eastAsia="ru-RU"/>
        </w:rPr>
        <w:t>, 2012</w:t>
      </w:r>
    </w:p>
    <w:p w:rsidR="00C5027F" w:rsidRPr="00C5027F" w:rsidRDefault="00C5027F" w:rsidP="00C5027F">
      <w:pPr>
        <w:rPr>
          <w:rFonts w:ascii="Verdana" w:eastAsia="Times New Roman" w:hAnsi="Verdana" w:cs="Times New Roman"/>
          <w:color w:val="000000"/>
          <w:kern w:val="0"/>
          <w:sz w:val="24"/>
          <w:szCs w:val="24"/>
          <w:lang w:val="en-US" w:eastAsia="ru-RU"/>
        </w:rPr>
      </w:pPr>
      <w:r w:rsidRPr="00C5027F">
        <w:rPr>
          <w:rFonts w:ascii="Verdana" w:eastAsia="Times New Roman" w:hAnsi="Verdana" w:cs="Times New Roman"/>
          <w:color w:val="000000"/>
          <w:kern w:val="0"/>
          <w:sz w:val="24"/>
          <w:szCs w:val="24"/>
          <w:lang w:val="en-US" w:eastAsia="ru-RU"/>
        </w:rPr>
        <w:t>3. V</w:t>
      </w:r>
      <w:r w:rsidRPr="00C5027F">
        <w:rPr>
          <w:rFonts w:ascii="Verdana" w:eastAsia="Times New Roman" w:hAnsi="Verdana" w:cs="Times New Roman" w:hint="eastAsia"/>
          <w:color w:val="000000"/>
          <w:kern w:val="0"/>
          <w:sz w:val="24"/>
          <w:szCs w:val="24"/>
          <w:lang w:eastAsia="ru-RU"/>
        </w:rPr>
        <w:t>ІІІ</w:t>
      </w:r>
      <w:r w:rsidRPr="00C5027F">
        <w:rPr>
          <w:rFonts w:ascii="Verdana" w:eastAsia="Times New Roman" w:hAnsi="Verdana" w:cs="Times New Roman"/>
          <w:color w:val="000000"/>
          <w:kern w:val="0"/>
          <w:sz w:val="24"/>
          <w:szCs w:val="24"/>
          <w:lang w:val="en-US" w:eastAsia="ru-RU"/>
        </w:rPr>
        <w:t xml:space="preserve">th International Conference </w:t>
      </w:r>
      <w:r w:rsidRPr="00C5027F">
        <w:rPr>
          <w:rFonts w:ascii="Verdana" w:eastAsia="Times New Roman" w:hAnsi="Verdana" w:cs="Times New Roman" w:hint="eastAsia"/>
          <w:color w:val="000000"/>
          <w:kern w:val="0"/>
          <w:sz w:val="24"/>
          <w:szCs w:val="24"/>
          <w:lang w:val="en-US" w:eastAsia="ru-RU"/>
        </w:rPr>
        <w:t>«</w:t>
      </w:r>
      <w:r w:rsidRPr="00C5027F">
        <w:rPr>
          <w:rFonts w:ascii="Verdana" w:eastAsia="Times New Roman" w:hAnsi="Verdana" w:cs="Times New Roman"/>
          <w:color w:val="000000"/>
          <w:kern w:val="0"/>
          <w:sz w:val="24"/>
          <w:szCs w:val="24"/>
          <w:lang w:val="en-US" w:eastAsia="ru-RU"/>
        </w:rPr>
        <w:t>Electronics and Applied Physics</w:t>
      </w:r>
      <w:r w:rsidRPr="00C5027F">
        <w:rPr>
          <w:rFonts w:ascii="Verdana" w:eastAsia="Times New Roman" w:hAnsi="Verdana" w:cs="Times New Roman" w:hint="eastAsia"/>
          <w:color w:val="000000"/>
          <w:kern w:val="0"/>
          <w:sz w:val="24"/>
          <w:szCs w:val="24"/>
          <w:lang w:val="en-US" w:eastAsia="ru-RU"/>
        </w:rPr>
        <w:t>»</w:t>
      </w:r>
      <w:r w:rsidRPr="00C5027F">
        <w:rPr>
          <w:rFonts w:ascii="Verdana" w:eastAsia="Times New Roman" w:hAnsi="Verdana" w:cs="Times New Roman"/>
          <w:color w:val="000000"/>
          <w:kern w:val="0"/>
          <w:sz w:val="24"/>
          <w:szCs w:val="24"/>
          <w:lang w:val="en-US" w:eastAsia="ru-RU"/>
        </w:rPr>
        <w:t>, Kyiv,</w:t>
      </w:r>
    </w:p>
    <w:p w:rsidR="00C5027F" w:rsidRPr="00C5027F" w:rsidRDefault="00C5027F" w:rsidP="00C5027F">
      <w:pPr>
        <w:rPr>
          <w:rFonts w:ascii="Verdana" w:eastAsia="Times New Roman" w:hAnsi="Verdana" w:cs="Times New Roman"/>
          <w:color w:val="000000"/>
          <w:kern w:val="0"/>
          <w:sz w:val="24"/>
          <w:szCs w:val="24"/>
          <w:lang w:val="en-US" w:eastAsia="ru-RU"/>
        </w:rPr>
      </w:pPr>
      <w:r w:rsidRPr="00C5027F">
        <w:rPr>
          <w:rFonts w:ascii="Verdana" w:eastAsia="Times New Roman" w:hAnsi="Verdana" w:cs="Times New Roman"/>
          <w:color w:val="000000"/>
          <w:kern w:val="0"/>
          <w:sz w:val="24"/>
          <w:szCs w:val="24"/>
          <w:lang w:val="en-US" w:eastAsia="ru-RU"/>
        </w:rPr>
        <w:t>2012</w:t>
      </w:r>
    </w:p>
    <w:p w:rsidR="00C5027F" w:rsidRPr="00C5027F" w:rsidRDefault="00C5027F" w:rsidP="00C5027F">
      <w:pPr>
        <w:rPr>
          <w:rFonts w:ascii="Verdana" w:eastAsia="Times New Roman" w:hAnsi="Verdana" w:cs="Times New Roman"/>
          <w:color w:val="000000"/>
          <w:kern w:val="0"/>
          <w:sz w:val="24"/>
          <w:szCs w:val="24"/>
          <w:lang w:val="en-US" w:eastAsia="ru-RU"/>
        </w:rPr>
      </w:pPr>
      <w:r w:rsidRPr="00C5027F">
        <w:rPr>
          <w:rFonts w:ascii="Verdana" w:eastAsia="Times New Roman" w:hAnsi="Verdana" w:cs="Times New Roman"/>
          <w:color w:val="000000"/>
          <w:kern w:val="0"/>
          <w:sz w:val="24"/>
          <w:szCs w:val="24"/>
          <w:lang w:val="en-US" w:eastAsia="ru-RU"/>
        </w:rPr>
        <w:t>4. X</w:t>
      </w:r>
      <w:r w:rsidRPr="00C5027F">
        <w:rPr>
          <w:rFonts w:ascii="Verdana" w:eastAsia="Times New Roman" w:hAnsi="Verdana" w:cs="Times New Roman" w:hint="eastAsia"/>
          <w:color w:val="000000"/>
          <w:kern w:val="0"/>
          <w:sz w:val="24"/>
          <w:szCs w:val="24"/>
          <w:lang w:eastAsia="ru-RU"/>
        </w:rPr>
        <w:t>ІІІ</w:t>
      </w:r>
      <w:r w:rsidRPr="00C5027F">
        <w:rPr>
          <w:rFonts w:ascii="Verdana" w:eastAsia="Times New Roman" w:hAnsi="Verdana" w:cs="Times New Roman"/>
          <w:color w:val="000000"/>
          <w:kern w:val="0"/>
          <w:sz w:val="24"/>
          <w:szCs w:val="24"/>
          <w:lang w:val="en-US" w:eastAsia="ru-RU"/>
        </w:rPr>
        <w:t>th International Young Scientists</w:t>
      </w:r>
      <w:r w:rsidRPr="00C5027F">
        <w:rPr>
          <w:rFonts w:ascii="Verdana" w:eastAsia="Times New Roman" w:hAnsi="Verdana" w:cs="Times New Roman" w:hint="eastAsia"/>
          <w:color w:val="000000"/>
          <w:kern w:val="0"/>
          <w:sz w:val="24"/>
          <w:szCs w:val="24"/>
          <w:lang w:val="en-US" w:eastAsia="ru-RU"/>
        </w:rPr>
        <w:t>’</w:t>
      </w:r>
      <w:r w:rsidRPr="00C5027F">
        <w:rPr>
          <w:rFonts w:ascii="Verdana" w:eastAsia="Times New Roman" w:hAnsi="Verdana" w:cs="Times New Roman"/>
          <w:color w:val="000000"/>
          <w:kern w:val="0"/>
          <w:sz w:val="24"/>
          <w:szCs w:val="24"/>
          <w:lang w:val="en-US" w:eastAsia="ru-RU"/>
        </w:rPr>
        <w:t xml:space="preserve"> Conference on Applied Physics,</w:t>
      </w:r>
    </w:p>
    <w:p w:rsidR="00C5027F" w:rsidRPr="00C5027F" w:rsidRDefault="00C5027F" w:rsidP="00C5027F">
      <w:pPr>
        <w:rPr>
          <w:rFonts w:ascii="Verdana" w:eastAsia="Times New Roman" w:hAnsi="Verdana" w:cs="Times New Roman"/>
          <w:color w:val="000000"/>
          <w:kern w:val="0"/>
          <w:sz w:val="24"/>
          <w:szCs w:val="24"/>
          <w:lang w:val="en-US" w:eastAsia="ru-RU"/>
        </w:rPr>
      </w:pPr>
      <w:r w:rsidRPr="00C5027F">
        <w:rPr>
          <w:rFonts w:ascii="Verdana" w:eastAsia="Times New Roman" w:hAnsi="Verdana" w:cs="Times New Roman"/>
          <w:color w:val="000000"/>
          <w:kern w:val="0"/>
          <w:sz w:val="24"/>
          <w:szCs w:val="24"/>
          <w:lang w:val="en-US" w:eastAsia="ru-RU"/>
        </w:rPr>
        <w:t>Kyiv, 2013</w:t>
      </w:r>
    </w:p>
    <w:p w:rsidR="00C5027F" w:rsidRPr="00C5027F" w:rsidRDefault="00C5027F" w:rsidP="00C5027F">
      <w:pPr>
        <w:rPr>
          <w:rFonts w:ascii="Verdana" w:eastAsia="Times New Roman" w:hAnsi="Verdana" w:cs="Times New Roman"/>
          <w:color w:val="000000"/>
          <w:kern w:val="0"/>
          <w:sz w:val="24"/>
          <w:szCs w:val="24"/>
          <w:lang w:val="en-US" w:eastAsia="ru-RU"/>
        </w:rPr>
      </w:pPr>
      <w:r w:rsidRPr="00C5027F">
        <w:rPr>
          <w:rFonts w:ascii="Verdana" w:eastAsia="Times New Roman" w:hAnsi="Verdana" w:cs="Times New Roman"/>
          <w:color w:val="000000"/>
          <w:kern w:val="0"/>
          <w:sz w:val="24"/>
          <w:szCs w:val="24"/>
          <w:lang w:val="en-US" w:eastAsia="ru-RU"/>
        </w:rPr>
        <w:t>5. 6</w:t>
      </w:r>
    </w:p>
    <w:p w:rsidR="00C5027F" w:rsidRPr="00C5027F" w:rsidRDefault="00C5027F" w:rsidP="00C5027F">
      <w:pPr>
        <w:rPr>
          <w:rFonts w:ascii="Verdana" w:eastAsia="Times New Roman" w:hAnsi="Verdana" w:cs="Times New Roman"/>
          <w:color w:val="000000"/>
          <w:kern w:val="0"/>
          <w:sz w:val="24"/>
          <w:szCs w:val="24"/>
          <w:lang w:val="en-US" w:eastAsia="ru-RU"/>
        </w:rPr>
      </w:pPr>
      <w:r w:rsidRPr="00C5027F">
        <w:rPr>
          <w:rFonts w:ascii="Verdana" w:eastAsia="Times New Roman" w:hAnsi="Verdana" w:cs="Times New Roman"/>
          <w:color w:val="000000"/>
          <w:kern w:val="0"/>
          <w:sz w:val="24"/>
          <w:szCs w:val="24"/>
          <w:lang w:val="en-US" w:eastAsia="ru-RU"/>
        </w:rPr>
        <w:t>th International Conference on Advanced Optoelectronics and Lasers</w:t>
      </w:r>
    </w:p>
    <w:p w:rsidR="00C5027F" w:rsidRPr="00C5027F" w:rsidRDefault="00C5027F" w:rsidP="00C5027F">
      <w:pPr>
        <w:rPr>
          <w:rFonts w:ascii="Verdana" w:eastAsia="Times New Roman" w:hAnsi="Verdana" w:cs="Times New Roman"/>
          <w:color w:val="000000"/>
          <w:kern w:val="0"/>
          <w:sz w:val="24"/>
          <w:szCs w:val="24"/>
          <w:lang w:val="en-US" w:eastAsia="ru-RU"/>
        </w:rPr>
      </w:pPr>
      <w:r w:rsidRPr="00C5027F">
        <w:rPr>
          <w:rFonts w:ascii="Verdana" w:eastAsia="Times New Roman" w:hAnsi="Verdana" w:cs="Times New Roman"/>
          <w:color w:val="000000"/>
          <w:kern w:val="0"/>
          <w:sz w:val="24"/>
          <w:szCs w:val="24"/>
          <w:lang w:val="en-US" w:eastAsia="ru-RU"/>
        </w:rPr>
        <w:t>(CAOL 2013), Sudak, Crimea, Ukraine, 2013</w:t>
      </w:r>
    </w:p>
    <w:p w:rsidR="00C5027F" w:rsidRPr="00C5027F" w:rsidRDefault="00C5027F" w:rsidP="00C5027F">
      <w:pPr>
        <w:rPr>
          <w:rFonts w:ascii="Verdana" w:eastAsia="Times New Roman" w:hAnsi="Verdana" w:cs="Times New Roman"/>
          <w:color w:val="000000"/>
          <w:kern w:val="0"/>
          <w:sz w:val="24"/>
          <w:szCs w:val="24"/>
          <w:lang w:val="en-US" w:eastAsia="ru-RU"/>
        </w:rPr>
      </w:pPr>
      <w:r w:rsidRPr="00C5027F">
        <w:rPr>
          <w:rFonts w:ascii="Verdana" w:eastAsia="Times New Roman" w:hAnsi="Verdana" w:cs="Times New Roman"/>
          <w:color w:val="000000"/>
          <w:kern w:val="0"/>
          <w:sz w:val="24"/>
          <w:szCs w:val="24"/>
          <w:lang w:val="en-US" w:eastAsia="ru-RU"/>
        </w:rPr>
        <w:t>6. 12th International Conference Laser and Fiber-Optical Networks Modeling</w:t>
      </w:r>
    </w:p>
    <w:p w:rsidR="00C5027F" w:rsidRPr="00C5027F" w:rsidRDefault="00C5027F" w:rsidP="00C5027F">
      <w:pPr>
        <w:rPr>
          <w:rFonts w:ascii="Verdana" w:eastAsia="Times New Roman" w:hAnsi="Verdana" w:cs="Times New Roman"/>
          <w:color w:val="000000"/>
          <w:kern w:val="0"/>
          <w:sz w:val="24"/>
          <w:szCs w:val="24"/>
          <w:lang w:val="en-US" w:eastAsia="ru-RU"/>
        </w:rPr>
      </w:pPr>
      <w:r w:rsidRPr="00C5027F">
        <w:rPr>
          <w:rFonts w:ascii="Verdana" w:eastAsia="Times New Roman" w:hAnsi="Verdana" w:cs="Times New Roman"/>
          <w:color w:val="000000"/>
          <w:kern w:val="0"/>
          <w:sz w:val="24"/>
          <w:szCs w:val="24"/>
          <w:lang w:val="en-US" w:eastAsia="ru-RU"/>
        </w:rPr>
        <w:t>(LFNM 2013), Sudak, Crimea, Ukraine, 2013</w:t>
      </w:r>
    </w:p>
    <w:p w:rsidR="00C5027F" w:rsidRPr="00C5027F" w:rsidRDefault="00C5027F" w:rsidP="00C5027F">
      <w:pPr>
        <w:rPr>
          <w:rFonts w:ascii="Verdana" w:eastAsia="Times New Roman" w:hAnsi="Verdana" w:cs="Times New Roman"/>
          <w:color w:val="000000"/>
          <w:kern w:val="0"/>
          <w:sz w:val="24"/>
          <w:szCs w:val="24"/>
          <w:lang w:val="en-US" w:eastAsia="ru-RU"/>
        </w:rPr>
      </w:pPr>
      <w:r w:rsidRPr="00C5027F">
        <w:rPr>
          <w:rFonts w:ascii="Verdana" w:eastAsia="Times New Roman" w:hAnsi="Verdana" w:cs="Times New Roman"/>
          <w:color w:val="000000"/>
          <w:kern w:val="0"/>
          <w:sz w:val="24"/>
          <w:szCs w:val="24"/>
          <w:lang w:val="en-US" w:eastAsia="ru-RU"/>
        </w:rPr>
        <w:t>7. XXX</w:t>
      </w:r>
      <w:r w:rsidRPr="00C5027F">
        <w:rPr>
          <w:rFonts w:ascii="Verdana" w:eastAsia="Times New Roman" w:hAnsi="Verdana" w:cs="Times New Roman" w:hint="eastAsia"/>
          <w:color w:val="000000"/>
          <w:kern w:val="0"/>
          <w:sz w:val="24"/>
          <w:szCs w:val="24"/>
          <w:lang w:eastAsia="ru-RU"/>
        </w:rPr>
        <w:t>І</w:t>
      </w:r>
      <w:r w:rsidRPr="00C5027F">
        <w:rPr>
          <w:rFonts w:ascii="Verdana" w:eastAsia="Times New Roman" w:hAnsi="Verdana" w:cs="Times New Roman"/>
          <w:color w:val="000000"/>
          <w:kern w:val="0"/>
          <w:sz w:val="24"/>
          <w:szCs w:val="24"/>
          <w:lang w:val="en-US" w:eastAsia="ru-RU"/>
        </w:rPr>
        <w:t>Vth International Scientific Conference Electronics and</w:t>
      </w:r>
    </w:p>
    <w:p w:rsidR="00C5027F" w:rsidRPr="00C5027F" w:rsidRDefault="00C5027F" w:rsidP="00C5027F">
      <w:pPr>
        <w:rPr>
          <w:rFonts w:ascii="Verdana" w:eastAsia="Times New Roman" w:hAnsi="Verdana" w:cs="Times New Roman"/>
          <w:color w:val="000000"/>
          <w:kern w:val="0"/>
          <w:sz w:val="24"/>
          <w:szCs w:val="24"/>
          <w:lang w:val="en-US" w:eastAsia="ru-RU"/>
        </w:rPr>
      </w:pPr>
      <w:r w:rsidRPr="00C5027F">
        <w:rPr>
          <w:rFonts w:ascii="Verdana" w:eastAsia="Times New Roman" w:hAnsi="Verdana" w:cs="Times New Roman"/>
          <w:color w:val="000000"/>
          <w:kern w:val="0"/>
          <w:sz w:val="24"/>
          <w:szCs w:val="24"/>
          <w:lang w:val="en-US" w:eastAsia="ru-RU"/>
        </w:rPr>
        <w:t>Nanotechnology (ELNANO), Kyiv, 2014</w:t>
      </w:r>
    </w:p>
    <w:p w:rsidR="00C5027F" w:rsidRPr="00C5027F" w:rsidRDefault="00C5027F" w:rsidP="00C5027F">
      <w:pPr>
        <w:rPr>
          <w:rFonts w:ascii="Verdana" w:eastAsia="Times New Roman" w:hAnsi="Verdana" w:cs="Times New Roman"/>
          <w:color w:val="000000"/>
          <w:kern w:val="0"/>
          <w:sz w:val="24"/>
          <w:szCs w:val="24"/>
          <w:lang w:val="en-US" w:eastAsia="ru-RU"/>
        </w:rPr>
      </w:pPr>
      <w:r w:rsidRPr="00C5027F">
        <w:rPr>
          <w:rFonts w:ascii="Verdana" w:eastAsia="Times New Roman" w:hAnsi="Verdana" w:cs="Times New Roman"/>
          <w:color w:val="000000"/>
          <w:kern w:val="0"/>
          <w:sz w:val="24"/>
          <w:szCs w:val="24"/>
          <w:lang w:val="en-US" w:eastAsia="ru-RU"/>
        </w:rPr>
        <w:t>8. X</w:t>
      </w:r>
      <w:r w:rsidRPr="00C5027F">
        <w:rPr>
          <w:rFonts w:ascii="Verdana" w:eastAsia="Times New Roman" w:hAnsi="Verdana" w:cs="Times New Roman" w:hint="eastAsia"/>
          <w:color w:val="000000"/>
          <w:kern w:val="0"/>
          <w:sz w:val="24"/>
          <w:szCs w:val="24"/>
          <w:lang w:eastAsia="ru-RU"/>
        </w:rPr>
        <w:t>І</w:t>
      </w:r>
      <w:r w:rsidRPr="00C5027F">
        <w:rPr>
          <w:rFonts w:ascii="Verdana" w:eastAsia="Times New Roman" w:hAnsi="Verdana" w:cs="Times New Roman"/>
          <w:color w:val="000000"/>
          <w:kern w:val="0"/>
          <w:sz w:val="24"/>
          <w:szCs w:val="24"/>
          <w:lang w:val="en-US" w:eastAsia="ru-RU"/>
        </w:rPr>
        <w:t>Vth International Young Scientists</w:t>
      </w:r>
      <w:r w:rsidRPr="00C5027F">
        <w:rPr>
          <w:rFonts w:ascii="Verdana" w:eastAsia="Times New Roman" w:hAnsi="Verdana" w:cs="Times New Roman" w:hint="eastAsia"/>
          <w:color w:val="000000"/>
          <w:kern w:val="0"/>
          <w:sz w:val="24"/>
          <w:szCs w:val="24"/>
          <w:lang w:val="en-US" w:eastAsia="ru-RU"/>
        </w:rPr>
        <w:t>’</w:t>
      </w:r>
      <w:r w:rsidRPr="00C5027F">
        <w:rPr>
          <w:rFonts w:ascii="Verdana" w:eastAsia="Times New Roman" w:hAnsi="Verdana" w:cs="Times New Roman"/>
          <w:color w:val="000000"/>
          <w:kern w:val="0"/>
          <w:sz w:val="24"/>
          <w:szCs w:val="24"/>
          <w:lang w:val="en-US" w:eastAsia="ru-RU"/>
        </w:rPr>
        <w:t xml:space="preserve"> Conference on Applied Physics,</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Kyiv, 2014</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color w:val="000000"/>
          <w:kern w:val="0"/>
          <w:sz w:val="24"/>
          <w:szCs w:val="24"/>
          <w:lang w:eastAsia="ru-RU"/>
        </w:rPr>
        <w:t>13</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Публікації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Основні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результати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дисертаційної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роботи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опубліковані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у</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восьми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статтях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фахових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журналах</w:t>
      </w:r>
      <w:r w:rsidRPr="00C5027F">
        <w:rPr>
          <w:rFonts w:ascii="Verdana" w:eastAsia="Times New Roman" w:hAnsi="Verdana" w:cs="Times New Roman"/>
          <w:color w:val="000000"/>
          <w:kern w:val="0"/>
          <w:sz w:val="24"/>
          <w:szCs w:val="24"/>
          <w:lang w:eastAsia="ru-RU"/>
        </w:rPr>
        <w:t xml:space="preserve"> [28, 29, 33, 35, 38-41] </w:t>
      </w:r>
      <w:r w:rsidRPr="00C5027F">
        <w:rPr>
          <w:rFonts w:ascii="Verdana" w:eastAsia="Times New Roman" w:hAnsi="Verdana" w:cs="Times New Roman" w:hint="eastAsia"/>
          <w:color w:val="000000"/>
          <w:kern w:val="0"/>
          <w:sz w:val="24"/>
          <w:szCs w:val="24"/>
          <w:lang w:eastAsia="ru-RU"/>
        </w:rPr>
        <w:t>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восьми</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тезах</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доповідей</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конференціях</w:t>
      </w:r>
      <w:r w:rsidRPr="00C5027F">
        <w:rPr>
          <w:rFonts w:ascii="Verdana" w:eastAsia="Times New Roman" w:hAnsi="Verdana" w:cs="Times New Roman"/>
          <w:color w:val="000000"/>
          <w:kern w:val="0"/>
          <w:sz w:val="24"/>
          <w:szCs w:val="24"/>
          <w:lang w:eastAsia="ru-RU"/>
        </w:rPr>
        <w:t xml:space="preserve"> [26, 27, 30-32, 34, 36, 37].</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Структура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обсяг</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дисертації</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Дисертація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складається</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зі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вступу</w:t>
      </w:r>
      <w:r w:rsidRPr="00C5027F">
        <w:rPr>
          <w:rFonts w:ascii="Verdana" w:eastAsia="Times New Roman" w:hAnsi="Verdana" w:cs="Times New Roman"/>
          <w:color w:val="000000"/>
          <w:kern w:val="0"/>
          <w:sz w:val="24"/>
          <w:szCs w:val="24"/>
          <w:lang w:eastAsia="ru-RU"/>
        </w:rPr>
        <w:t>,</w:t>
      </w:r>
    </w:p>
    <w:p w:rsidR="00C5027F" w:rsidRPr="00C5027F"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чотирьох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розділів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висновків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додатків</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списку</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використаних</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джерел</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що</w:t>
      </w:r>
    </w:p>
    <w:p w:rsidR="001B59CD" w:rsidRDefault="00C5027F" w:rsidP="00C5027F">
      <w:pPr>
        <w:rPr>
          <w:rFonts w:ascii="Verdana" w:eastAsia="Times New Roman" w:hAnsi="Verdana" w:cs="Times New Roman"/>
          <w:color w:val="000000"/>
          <w:kern w:val="0"/>
          <w:sz w:val="24"/>
          <w:szCs w:val="24"/>
          <w:lang w:eastAsia="ru-RU"/>
        </w:rPr>
      </w:pPr>
      <w:r w:rsidRPr="00C5027F">
        <w:rPr>
          <w:rFonts w:ascii="Verdana" w:eastAsia="Times New Roman" w:hAnsi="Verdana" w:cs="Times New Roman" w:hint="eastAsia"/>
          <w:color w:val="000000"/>
          <w:kern w:val="0"/>
          <w:sz w:val="24"/>
          <w:szCs w:val="24"/>
          <w:lang w:eastAsia="ru-RU"/>
        </w:rPr>
        <w:t>містить</w:t>
      </w:r>
      <w:r w:rsidRPr="00C5027F">
        <w:rPr>
          <w:rFonts w:ascii="Verdana" w:eastAsia="Times New Roman" w:hAnsi="Verdana" w:cs="Times New Roman"/>
          <w:color w:val="000000"/>
          <w:kern w:val="0"/>
          <w:sz w:val="24"/>
          <w:szCs w:val="24"/>
          <w:lang w:eastAsia="ru-RU"/>
        </w:rPr>
        <w:t xml:space="preserve"> 145 </w:t>
      </w:r>
      <w:r w:rsidRPr="00C5027F">
        <w:rPr>
          <w:rFonts w:ascii="Verdana" w:eastAsia="Times New Roman" w:hAnsi="Verdana" w:cs="Times New Roman" w:hint="eastAsia"/>
          <w:color w:val="000000"/>
          <w:kern w:val="0"/>
          <w:sz w:val="24"/>
          <w:szCs w:val="24"/>
          <w:lang w:eastAsia="ru-RU"/>
        </w:rPr>
        <w:t>посилань</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Робота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викладена</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на</w:t>
      </w:r>
      <w:r w:rsidRPr="00C5027F">
        <w:rPr>
          <w:rFonts w:ascii="Verdana" w:eastAsia="Times New Roman" w:hAnsi="Verdana" w:cs="Times New Roman"/>
          <w:color w:val="000000"/>
          <w:kern w:val="0"/>
          <w:sz w:val="24"/>
          <w:szCs w:val="24"/>
          <w:lang w:eastAsia="ru-RU"/>
        </w:rPr>
        <w:t xml:space="preserve"> 151 </w:t>
      </w:r>
      <w:r w:rsidRPr="00C5027F">
        <w:rPr>
          <w:rFonts w:ascii="Verdana" w:eastAsia="Times New Roman" w:hAnsi="Verdana" w:cs="Times New Roman" w:hint="eastAsia"/>
          <w:color w:val="000000"/>
          <w:kern w:val="0"/>
          <w:sz w:val="24"/>
          <w:szCs w:val="24"/>
          <w:lang w:eastAsia="ru-RU"/>
        </w:rPr>
        <w:t>сторінці</w:t>
      </w:r>
      <w:r w:rsidRPr="00C5027F">
        <w:rPr>
          <w:rFonts w:ascii="Verdana" w:eastAsia="Times New Roman" w:hAnsi="Verdana" w:cs="Times New Roman"/>
          <w:color w:val="000000"/>
          <w:kern w:val="0"/>
          <w:sz w:val="24"/>
          <w:szCs w:val="24"/>
          <w:lang w:eastAsia="ru-RU"/>
        </w:rPr>
        <w:t xml:space="preserve">, </w:t>
      </w:r>
      <w:r w:rsidRPr="00C5027F">
        <w:rPr>
          <w:rFonts w:ascii="Verdana" w:eastAsia="Times New Roman" w:hAnsi="Verdana" w:cs="Times New Roman" w:hint="eastAsia"/>
          <w:color w:val="000000"/>
          <w:kern w:val="0"/>
          <w:sz w:val="24"/>
          <w:szCs w:val="24"/>
          <w:lang w:eastAsia="ru-RU"/>
        </w:rPr>
        <w:t>включаючи</w:t>
      </w:r>
      <w:r w:rsidRPr="00C5027F">
        <w:rPr>
          <w:rFonts w:ascii="Verdana" w:eastAsia="Times New Roman" w:hAnsi="Verdana" w:cs="Times New Roman"/>
          <w:color w:val="000000"/>
          <w:kern w:val="0"/>
          <w:sz w:val="24"/>
          <w:szCs w:val="24"/>
          <w:lang w:eastAsia="ru-RU"/>
        </w:rPr>
        <w:t xml:space="preserve"> 38 </w:t>
      </w:r>
      <w:r w:rsidRPr="00C5027F">
        <w:rPr>
          <w:rFonts w:ascii="Verdana" w:eastAsia="Times New Roman" w:hAnsi="Verdana" w:cs="Times New Roman" w:hint="eastAsia"/>
          <w:color w:val="000000"/>
          <w:kern w:val="0"/>
          <w:sz w:val="24"/>
          <w:szCs w:val="24"/>
          <w:lang w:eastAsia="ru-RU"/>
        </w:rPr>
        <w:t>рисунків</w:t>
      </w:r>
      <w:r w:rsidRPr="00C5027F">
        <w:rPr>
          <w:rFonts w:ascii="Verdana" w:eastAsia="Times New Roman" w:hAnsi="Verdana" w:cs="Times New Roman"/>
          <w:color w:val="000000"/>
          <w:kern w:val="0"/>
          <w:sz w:val="24"/>
          <w:szCs w:val="24"/>
          <w:lang w:eastAsia="ru-RU"/>
        </w:rPr>
        <w:t>.</w:t>
      </w:r>
    </w:p>
    <w:p w:rsidR="00C5027F" w:rsidRDefault="00C5027F" w:rsidP="00C5027F">
      <w:pPr>
        <w:rPr>
          <w:rFonts w:ascii="Verdana" w:eastAsia="Times New Roman" w:hAnsi="Verdana" w:cs="Times New Roman"/>
          <w:color w:val="000000"/>
          <w:kern w:val="0"/>
          <w:sz w:val="24"/>
          <w:szCs w:val="24"/>
          <w:lang w:eastAsia="ru-RU"/>
        </w:rPr>
      </w:pPr>
    </w:p>
    <w:p w:rsidR="00C5027F" w:rsidRDefault="00C5027F" w:rsidP="00C5027F">
      <w:pPr>
        <w:rPr>
          <w:rFonts w:ascii="Verdana" w:eastAsia="Times New Roman" w:hAnsi="Verdana" w:cs="Times New Roman"/>
          <w:color w:val="000000"/>
          <w:kern w:val="0"/>
          <w:sz w:val="24"/>
          <w:szCs w:val="24"/>
          <w:lang w:eastAsia="ru-RU"/>
        </w:rPr>
      </w:pPr>
    </w:p>
    <w:p w:rsidR="00C5027F" w:rsidRDefault="00C5027F" w:rsidP="00C5027F">
      <w:r>
        <w:rPr>
          <w:rFonts w:hint="eastAsia"/>
        </w:rPr>
        <w:t>ВИСНОВКИ</w:t>
      </w:r>
    </w:p>
    <w:p w:rsidR="00C5027F" w:rsidRDefault="00C5027F" w:rsidP="00C5027F">
      <w:r>
        <w:t></w:t>
      </w:r>
      <w:r>
        <w:t></w:t>
      </w:r>
      <w:r>
        <w:t></w:t>
      </w:r>
      <w:r>
        <w:rPr>
          <w:rFonts w:hint="eastAsia"/>
        </w:rPr>
        <w:t>За</w:t>
      </w:r>
      <w:r>
        <w:t></w:t>
      </w:r>
      <w:r>
        <w:rPr>
          <w:rFonts w:hint="eastAsia"/>
        </w:rPr>
        <w:t>даними</w:t>
      </w:r>
      <w:r>
        <w:t></w:t>
      </w:r>
      <w:r>
        <w:rPr>
          <w:rFonts w:hint="eastAsia"/>
        </w:rPr>
        <w:t>експериментальних</w:t>
      </w:r>
      <w:r>
        <w:t></w:t>
      </w:r>
      <w:r>
        <w:rPr>
          <w:rFonts w:hint="eastAsia"/>
        </w:rPr>
        <w:t>досліджень</w:t>
      </w:r>
      <w:r>
        <w:t></w:t>
      </w:r>
      <w:r>
        <w:rPr>
          <w:rFonts w:hint="eastAsia"/>
        </w:rPr>
        <w:t>встановлено</w:t>
      </w:r>
      <w:r>
        <w:t></w:t>
      </w:r>
      <w:r>
        <w:t></w:t>
      </w:r>
      <w:r>
        <w:rPr>
          <w:rFonts w:hint="eastAsia"/>
        </w:rPr>
        <w:t>що</w:t>
      </w:r>
    </w:p>
    <w:p w:rsidR="00C5027F" w:rsidRDefault="00C5027F" w:rsidP="00C5027F">
      <w:r>
        <w:rPr>
          <w:rFonts w:hint="eastAsia"/>
        </w:rPr>
        <w:t>підсилення</w:t>
      </w:r>
      <w:r>
        <w:t></w:t>
      </w:r>
      <w:r>
        <w:rPr>
          <w:rFonts w:hint="eastAsia"/>
        </w:rPr>
        <w:t>оптичного</w:t>
      </w:r>
      <w:r>
        <w:t></w:t>
      </w:r>
      <w:r>
        <w:rPr>
          <w:rFonts w:hint="eastAsia"/>
        </w:rPr>
        <w:t>сигналу</w:t>
      </w:r>
      <w:r>
        <w:t></w:t>
      </w:r>
      <w:r>
        <w:rPr>
          <w:rFonts w:hint="eastAsia"/>
        </w:rPr>
        <w:t>при</w:t>
      </w:r>
      <w:r>
        <w:t></w:t>
      </w:r>
      <w:r>
        <w:rPr>
          <w:rFonts w:hint="eastAsia"/>
        </w:rPr>
        <w:t>вимушеному</w:t>
      </w:r>
      <w:r>
        <w:t></w:t>
      </w:r>
      <w:r>
        <w:rPr>
          <w:rFonts w:hint="eastAsia"/>
        </w:rPr>
        <w:t>комбінаційному</w:t>
      </w:r>
      <w:r>
        <w:t></w:t>
      </w:r>
      <w:r>
        <w:rPr>
          <w:rFonts w:hint="eastAsia"/>
        </w:rPr>
        <w:t>розсіюванні</w:t>
      </w:r>
      <w:r>
        <w:t></w:t>
      </w:r>
      <w:r>
        <w:rPr>
          <w:rFonts w:hint="eastAsia"/>
        </w:rPr>
        <w:t>на</w:t>
      </w:r>
    </w:p>
    <w:p w:rsidR="00C5027F" w:rsidRDefault="00C5027F" w:rsidP="00C5027F">
      <w:r>
        <w:t></w:t>
      </w:r>
      <w:r>
        <w:t></w:t>
      </w:r>
      <w:r>
        <w:t></w:t>
      </w:r>
      <w:r>
        <w:rPr>
          <w:rFonts w:hint="eastAsia"/>
        </w:rPr>
        <w:t>ти</w:t>
      </w:r>
      <w:r>
        <w:t></w:t>
      </w:r>
      <w:r>
        <w:rPr>
          <w:rFonts w:hint="eastAsia"/>
        </w:rPr>
        <w:t>кілометровій</w:t>
      </w:r>
      <w:r>
        <w:t></w:t>
      </w:r>
      <w:r>
        <w:rPr>
          <w:rFonts w:hint="eastAsia"/>
        </w:rPr>
        <w:t>ділянці</w:t>
      </w:r>
      <w:r>
        <w:t></w:t>
      </w:r>
      <w:r>
        <w:rPr>
          <w:rFonts w:hint="eastAsia"/>
        </w:rPr>
        <w:t>одномодового</w:t>
      </w:r>
      <w:r>
        <w:t></w:t>
      </w:r>
      <w:r>
        <w:rPr>
          <w:rFonts w:hint="eastAsia"/>
        </w:rPr>
        <w:t>кварцового</w:t>
      </w:r>
      <w:r>
        <w:t></w:t>
      </w:r>
      <w:r>
        <w:rPr>
          <w:rFonts w:hint="eastAsia"/>
        </w:rPr>
        <w:t>волокна</w:t>
      </w:r>
      <w:r>
        <w:t></w:t>
      </w:r>
      <w:r>
        <w:rPr>
          <w:rFonts w:hint="eastAsia"/>
        </w:rPr>
        <w:t>в</w:t>
      </w:r>
      <w:r>
        <w:t></w:t>
      </w:r>
      <w:r>
        <w:t></w:t>
      </w:r>
      <w:r>
        <w:t></w:t>
      </w:r>
      <w:r>
        <w:t></w:t>
      </w:r>
      <w:r>
        <w:t></w:t>
      </w:r>
      <w:r>
        <w:rPr>
          <w:rFonts w:hint="eastAsia"/>
        </w:rPr>
        <w:t>рази</w:t>
      </w:r>
      <w:r>
        <w:t></w:t>
      </w:r>
      <w:r>
        <w:rPr>
          <w:rFonts w:hint="eastAsia"/>
        </w:rPr>
        <w:t>більше</w:t>
      </w:r>
    </w:p>
    <w:p w:rsidR="00C5027F" w:rsidRDefault="00C5027F" w:rsidP="00C5027F">
      <w:r>
        <w:rPr>
          <w:rFonts w:hint="eastAsia"/>
        </w:rPr>
        <w:t>за</w:t>
      </w:r>
      <w:r>
        <w:t></w:t>
      </w:r>
      <w:r>
        <w:rPr>
          <w:rFonts w:hint="eastAsia"/>
        </w:rPr>
        <w:t>стоксове</w:t>
      </w:r>
      <w:r>
        <w:t></w:t>
      </w:r>
      <w:r>
        <w:rPr>
          <w:rFonts w:hint="eastAsia"/>
        </w:rPr>
        <w:t>ПСВ</w:t>
      </w:r>
      <w:r>
        <w:t></w:t>
      </w:r>
      <w:r>
        <w:t></w:t>
      </w:r>
      <w:r>
        <w:rPr>
          <w:rFonts w:hint="eastAsia"/>
        </w:rPr>
        <w:t>Показано</w:t>
      </w:r>
      <w:r>
        <w:t></w:t>
      </w:r>
      <w:r>
        <w:t></w:t>
      </w:r>
      <w:r>
        <w:rPr>
          <w:rFonts w:hint="eastAsia"/>
        </w:rPr>
        <w:t>що</w:t>
      </w:r>
      <w:r>
        <w:t></w:t>
      </w:r>
      <w:r>
        <w:rPr>
          <w:rFonts w:hint="eastAsia"/>
        </w:rPr>
        <w:t>максимум</w:t>
      </w:r>
      <w:r>
        <w:t></w:t>
      </w:r>
      <w:r>
        <w:rPr>
          <w:rFonts w:hint="eastAsia"/>
        </w:rPr>
        <w:t>профілю</w:t>
      </w:r>
      <w:r>
        <w:t></w:t>
      </w:r>
      <w:r>
        <w:rPr>
          <w:rFonts w:hint="eastAsia"/>
        </w:rPr>
        <w:t>ВКР</w:t>
      </w:r>
      <w:r>
        <w:t></w:t>
      </w:r>
      <w:r>
        <w:rPr>
          <w:rFonts w:hint="eastAsia"/>
        </w:rPr>
        <w:t>підсилення</w:t>
      </w:r>
      <w:r>
        <w:t></w:t>
      </w:r>
      <w:r>
        <w:rPr>
          <w:rFonts w:hint="eastAsia"/>
        </w:rPr>
        <w:t>для</w:t>
      </w:r>
    </w:p>
    <w:p w:rsidR="00C5027F" w:rsidRDefault="00C5027F" w:rsidP="00C5027F">
      <w:r>
        <w:rPr>
          <w:rFonts w:hint="eastAsia"/>
        </w:rPr>
        <w:t>оптичного</w:t>
      </w:r>
      <w:r>
        <w:t></w:t>
      </w:r>
      <w:r>
        <w:rPr>
          <w:rFonts w:hint="eastAsia"/>
        </w:rPr>
        <w:t>шуму</w:t>
      </w:r>
      <w:r>
        <w:t></w:t>
      </w:r>
      <w:r>
        <w:rPr>
          <w:rFonts w:hint="eastAsia"/>
        </w:rPr>
        <w:t>не</w:t>
      </w:r>
      <w:r>
        <w:t></w:t>
      </w:r>
      <w:r>
        <w:rPr>
          <w:rFonts w:hint="eastAsia"/>
        </w:rPr>
        <w:t>перевищує</w:t>
      </w:r>
      <w:r>
        <w:t></w:t>
      </w:r>
      <w:r>
        <w:t></w:t>
      </w:r>
      <w:r>
        <w:t></w:t>
      </w:r>
      <w:r>
        <w:t></w:t>
      </w:r>
      <w:r>
        <w:t></w:t>
      </w:r>
      <w:r>
        <w:t></w:t>
      </w:r>
      <w:r>
        <w:rPr>
          <w:rFonts w:hint="eastAsia"/>
        </w:rPr>
        <w:t>відповідного</w:t>
      </w:r>
      <w:r>
        <w:t></w:t>
      </w:r>
      <w:r>
        <w:rPr>
          <w:rFonts w:hint="eastAsia"/>
        </w:rPr>
        <w:t>максимуму</w:t>
      </w:r>
      <w:r>
        <w:t></w:t>
      </w:r>
      <w:r>
        <w:rPr>
          <w:rFonts w:hint="eastAsia"/>
        </w:rPr>
        <w:t>коефіцієнта</w:t>
      </w:r>
    </w:p>
    <w:p w:rsidR="00C5027F" w:rsidRDefault="00C5027F" w:rsidP="00C5027F">
      <w:r>
        <w:rPr>
          <w:rFonts w:hint="eastAsia"/>
        </w:rPr>
        <w:t>підсилення</w:t>
      </w:r>
      <w:r>
        <w:t></w:t>
      </w:r>
      <w:r>
        <w:rPr>
          <w:rFonts w:hint="eastAsia"/>
        </w:rPr>
        <w:t>когерентного</w:t>
      </w:r>
      <w:r>
        <w:t></w:t>
      </w:r>
      <w:r>
        <w:rPr>
          <w:rFonts w:hint="eastAsia"/>
        </w:rPr>
        <w:t>сигналу</w:t>
      </w:r>
      <w:r>
        <w:t></w:t>
      </w:r>
      <w:r>
        <w:t></w:t>
      </w:r>
      <w:r>
        <w:rPr>
          <w:rFonts w:hint="eastAsia"/>
        </w:rPr>
        <w:t>Експериментально</w:t>
      </w:r>
      <w:r>
        <w:t></w:t>
      </w:r>
      <w:r>
        <w:rPr>
          <w:rFonts w:hint="eastAsia"/>
        </w:rPr>
        <w:t>доведено</w:t>
      </w:r>
      <w:r>
        <w:t></w:t>
      </w:r>
      <w:r>
        <w:t></w:t>
      </w:r>
      <w:r>
        <w:rPr>
          <w:rFonts w:hint="eastAsia"/>
        </w:rPr>
        <w:t>що</w:t>
      </w:r>
      <w:r>
        <w:t></w:t>
      </w:r>
      <w:r>
        <w:rPr>
          <w:rFonts w:hint="eastAsia"/>
        </w:rPr>
        <w:t>реальний</w:t>
      </w:r>
    </w:p>
    <w:p w:rsidR="00C5027F" w:rsidRDefault="00C5027F" w:rsidP="00C5027F">
      <w:r>
        <w:rPr>
          <w:rFonts w:hint="eastAsia"/>
        </w:rPr>
        <w:t>коефіцієнт</w:t>
      </w:r>
      <w:r>
        <w:t></w:t>
      </w:r>
      <w:r>
        <w:rPr>
          <w:rFonts w:hint="eastAsia"/>
        </w:rPr>
        <w:t>шуму</w:t>
      </w:r>
      <w:r>
        <w:t></w:t>
      </w:r>
      <w:r>
        <w:rPr>
          <w:rFonts w:hint="eastAsia"/>
        </w:rPr>
        <w:t>ВКР</w:t>
      </w:r>
      <w:r>
        <w:t></w:t>
      </w:r>
      <w:r>
        <w:rPr>
          <w:rFonts w:hint="eastAsia"/>
        </w:rPr>
        <w:t>підсилювача</w:t>
      </w:r>
      <w:r>
        <w:t></w:t>
      </w:r>
      <w:r>
        <w:rPr>
          <w:rFonts w:hint="eastAsia"/>
        </w:rPr>
        <w:t>може</w:t>
      </w:r>
      <w:r>
        <w:t></w:t>
      </w:r>
      <w:r>
        <w:rPr>
          <w:rFonts w:hint="eastAsia"/>
        </w:rPr>
        <w:t>бути</w:t>
      </w:r>
      <w:r>
        <w:t></w:t>
      </w:r>
      <w:r>
        <w:rPr>
          <w:rFonts w:hint="eastAsia"/>
        </w:rPr>
        <w:t>меншим</w:t>
      </w:r>
      <w:r>
        <w:t></w:t>
      </w:r>
      <w:r>
        <w:t></w:t>
      </w:r>
      <w:r>
        <w:t></w:t>
      </w:r>
      <w:r>
        <w:rPr>
          <w:rFonts w:hint="eastAsia"/>
        </w:rPr>
        <w:t>дБ</w:t>
      </w:r>
      <w:r>
        <w:t></w:t>
      </w:r>
      <w:r>
        <w:rPr>
          <w:rFonts w:hint="eastAsia"/>
        </w:rPr>
        <w:t>в</w:t>
      </w:r>
      <w:r>
        <w:t></w:t>
      </w:r>
      <w:r>
        <w:rPr>
          <w:rFonts w:hint="eastAsia"/>
        </w:rPr>
        <w:t>широкому</w:t>
      </w:r>
    </w:p>
    <w:p w:rsidR="00C5027F" w:rsidRDefault="00C5027F" w:rsidP="00C5027F">
      <w:r>
        <w:rPr>
          <w:rFonts w:hint="eastAsia"/>
        </w:rPr>
        <w:t>діапазоні</w:t>
      </w:r>
      <w:r>
        <w:t></w:t>
      </w:r>
      <w:r>
        <w:rPr>
          <w:rFonts w:hint="eastAsia"/>
        </w:rPr>
        <w:t>довжин</w:t>
      </w:r>
      <w:r>
        <w:t></w:t>
      </w:r>
      <w:r>
        <w:rPr>
          <w:rFonts w:hint="eastAsia"/>
        </w:rPr>
        <w:t>хвиль</w:t>
      </w:r>
      <w:r>
        <w:t></w:t>
      </w:r>
      <w:r>
        <w:t></w:t>
      </w:r>
      <w:r>
        <w:rPr>
          <w:rFonts w:hint="eastAsia"/>
        </w:rPr>
        <w:t>до</w:t>
      </w:r>
      <w:r>
        <w:t></w:t>
      </w:r>
      <w:r>
        <w:t></w:t>
      </w:r>
      <w:r>
        <w:t></w:t>
      </w:r>
      <w:r>
        <w:t></w:t>
      </w:r>
      <w:r>
        <w:t></w:t>
      </w:r>
      <w:r>
        <w:rPr>
          <w:rFonts w:hint="eastAsia"/>
        </w:rPr>
        <w:t>нм</w:t>
      </w:r>
      <w:r>
        <w:t></w:t>
      </w:r>
      <w:r>
        <w:t></w:t>
      </w:r>
      <w:r>
        <w:rPr>
          <w:rFonts w:hint="eastAsia"/>
        </w:rPr>
        <w:t>при</w:t>
      </w:r>
      <w:r>
        <w:t></w:t>
      </w:r>
      <w:r>
        <w:rPr>
          <w:rFonts w:hint="eastAsia"/>
        </w:rPr>
        <w:t>потужності</w:t>
      </w:r>
      <w:r>
        <w:t></w:t>
      </w:r>
      <w:r>
        <w:rPr>
          <w:rFonts w:hint="eastAsia"/>
        </w:rPr>
        <w:t>помпування</w:t>
      </w:r>
      <w:r>
        <w:t></w:t>
      </w:r>
      <w:r>
        <w:rPr>
          <w:rFonts w:hint="eastAsia"/>
        </w:rPr>
        <w:t>в</w:t>
      </w:r>
      <w:r>
        <w:t></w:t>
      </w:r>
      <w:r>
        <w:rPr>
          <w:rFonts w:hint="eastAsia"/>
        </w:rPr>
        <w:t>кілька</w:t>
      </w:r>
      <w:r>
        <w:t></w:t>
      </w:r>
      <w:r>
        <w:rPr>
          <w:rFonts w:hint="eastAsia"/>
        </w:rPr>
        <w:t>сотень</w:t>
      </w:r>
    </w:p>
    <w:p w:rsidR="00C5027F" w:rsidRDefault="00C5027F" w:rsidP="00C5027F">
      <w:r>
        <w:rPr>
          <w:rFonts w:hint="eastAsia"/>
        </w:rPr>
        <w:t>міліват</w:t>
      </w:r>
      <w:r>
        <w:t></w:t>
      </w:r>
    </w:p>
    <w:p w:rsidR="00C5027F" w:rsidRDefault="00C5027F" w:rsidP="00C5027F">
      <w:r>
        <w:t></w:t>
      </w:r>
      <w:r>
        <w:t></w:t>
      </w:r>
      <w:r>
        <w:t></w:t>
      </w:r>
      <w:r>
        <w:rPr>
          <w:rFonts w:hint="eastAsia"/>
        </w:rPr>
        <w:t>Показано</w:t>
      </w:r>
      <w:r>
        <w:t></w:t>
      </w:r>
      <w:r>
        <w:t></w:t>
      </w:r>
      <w:r>
        <w:rPr>
          <w:rFonts w:hint="eastAsia"/>
        </w:rPr>
        <w:t>що</w:t>
      </w:r>
      <w:r>
        <w:t></w:t>
      </w:r>
      <w:r>
        <w:rPr>
          <w:rFonts w:hint="eastAsia"/>
        </w:rPr>
        <w:t>при</w:t>
      </w:r>
      <w:r>
        <w:t></w:t>
      </w:r>
      <w:r>
        <w:rPr>
          <w:rFonts w:hint="eastAsia"/>
        </w:rPr>
        <w:t>розширенні</w:t>
      </w:r>
      <w:r>
        <w:t></w:t>
      </w:r>
      <w:r>
        <w:rPr>
          <w:rFonts w:hint="eastAsia"/>
        </w:rPr>
        <w:t>смуги</w:t>
      </w:r>
      <w:r>
        <w:t></w:t>
      </w:r>
      <w:r>
        <w:rPr>
          <w:rFonts w:hint="eastAsia"/>
        </w:rPr>
        <w:t>підсилення</w:t>
      </w:r>
      <w:r>
        <w:t></w:t>
      </w:r>
      <w:r>
        <w:rPr>
          <w:rFonts w:hint="eastAsia"/>
        </w:rPr>
        <w:t>понад</w:t>
      </w:r>
      <w:r>
        <w:t></w:t>
      </w:r>
      <w:r>
        <w:t></w:t>
      </w:r>
      <w:r>
        <w:t></w:t>
      </w:r>
      <w:r>
        <w:t></w:t>
      </w:r>
      <w:r>
        <w:rPr>
          <w:rFonts w:hint="eastAsia"/>
        </w:rPr>
        <w:t>ТГц</w:t>
      </w:r>
    </w:p>
    <w:p w:rsidR="00C5027F" w:rsidRDefault="00C5027F" w:rsidP="00C5027F">
      <w:r>
        <w:rPr>
          <w:rFonts w:hint="eastAsia"/>
        </w:rPr>
        <w:t>дисперсія</w:t>
      </w:r>
      <w:r>
        <w:t></w:t>
      </w:r>
      <w:r>
        <w:rPr>
          <w:rFonts w:hint="eastAsia"/>
        </w:rPr>
        <w:t>оптичних</w:t>
      </w:r>
      <w:r>
        <w:t></w:t>
      </w:r>
      <w:r>
        <w:rPr>
          <w:rFonts w:hint="eastAsia"/>
        </w:rPr>
        <w:t>втрат</w:t>
      </w:r>
      <w:r>
        <w:t></w:t>
      </w:r>
      <w:r>
        <w:rPr>
          <w:rFonts w:hint="eastAsia"/>
        </w:rPr>
        <w:t>одномодових</w:t>
      </w:r>
      <w:r>
        <w:t></w:t>
      </w:r>
      <w:r>
        <w:rPr>
          <w:rFonts w:hint="eastAsia"/>
        </w:rPr>
        <w:t>кварцових</w:t>
      </w:r>
      <w:r>
        <w:t></w:t>
      </w:r>
      <w:r>
        <w:rPr>
          <w:rFonts w:hint="eastAsia"/>
        </w:rPr>
        <w:t>волокон</w:t>
      </w:r>
      <w:r>
        <w:t></w:t>
      </w:r>
      <w:r>
        <w:rPr>
          <w:rFonts w:hint="eastAsia"/>
        </w:rPr>
        <w:t>відіграє</w:t>
      </w:r>
      <w:r>
        <w:t></w:t>
      </w:r>
      <w:r>
        <w:rPr>
          <w:rFonts w:hint="eastAsia"/>
        </w:rPr>
        <w:t>суттєву</w:t>
      </w:r>
      <w:r>
        <w:t></w:t>
      </w:r>
      <w:r>
        <w:rPr>
          <w:rFonts w:hint="eastAsia"/>
        </w:rPr>
        <w:t>роль</w:t>
      </w:r>
    </w:p>
    <w:p w:rsidR="00C5027F" w:rsidRDefault="00C5027F" w:rsidP="00C5027F">
      <w:r>
        <w:rPr>
          <w:rFonts w:hint="eastAsia"/>
        </w:rPr>
        <w:t>та</w:t>
      </w:r>
      <w:r>
        <w:t></w:t>
      </w:r>
      <w:r>
        <w:rPr>
          <w:rFonts w:hint="eastAsia"/>
        </w:rPr>
        <w:t>приводить</w:t>
      </w:r>
      <w:r>
        <w:t></w:t>
      </w:r>
      <w:r>
        <w:rPr>
          <w:rFonts w:hint="eastAsia"/>
        </w:rPr>
        <w:t>до</w:t>
      </w:r>
      <w:r>
        <w:t></w:t>
      </w:r>
      <w:r>
        <w:rPr>
          <w:rFonts w:hint="eastAsia"/>
        </w:rPr>
        <w:t>значного</w:t>
      </w:r>
      <w:r>
        <w:t></w:t>
      </w:r>
      <w:r>
        <w:rPr>
          <w:rFonts w:hint="eastAsia"/>
        </w:rPr>
        <w:t>зменшення</w:t>
      </w:r>
      <w:r>
        <w:t></w:t>
      </w:r>
      <w:r>
        <w:rPr>
          <w:rFonts w:hint="eastAsia"/>
        </w:rPr>
        <w:t>розрахункової</w:t>
      </w:r>
      <w:r>
        <w:t></w:t>
      </w:r>
      <w:r>
        <w:rPr>
          <w:rFonts w:hint="eastAsia"/>
        </w:rPr>
        <w:t>смуги</w:t>
      </w:r>
      <w:r>
        <w:t></w:t>
      </w:r>
      <w:r>
        <w:rPr>
          <w:rFonts w:hint="eastAsia"/>
        </w:rPr>
        <w:t>підсилення</w:t>
      </w:r>
      <w:r>
        <w:t></w:t>
      </w:r>
      <w:r>
        <w:t></w:t>
      </w:r>
      <w:r>
        <w:rPr>
          <w:rFonts w:hint="eastAsia"/>
        </w:rPr>
        <w:t>що</w:t>
      </w:r>
    </w:p>
    <w:p w:rsidR="00C5027F" w:rsidRDefault="00C5027F" w:rsidP="00C5027F">
      <w:r>
        <w:rPr>
          <w:rFonts w:hint="eastAsia"/>
        </w:rPr>
        <w:t>перекриває</w:t>
      </w:r>
      <w:r>
        <w:t></w:t>
      </w:r>
      <w:r>
        <w:rPr>
          <w:rFonts w:hint="eastAsia"/>
        </w:rPr>
        <w:t>телекомунікаційні</w:t>
      </w:r>
      <w:r>
        <w:t></w:t>
      </w:r>
      <w:r>
        <w:rPr>
          <w:rFonts w:hint="eastAsia"/>
        </w:rPr>
        <w:t>вікна</w:t>
      </w:r>
      <w:r>
        <w:t></w:t>
      </w:r>
      <w:r>
        <w:rPr>
          <w:rFonts w:hint="eastAsia"/>
        </w:rPr>
        <w:t>прозорості</w:t>
      </w:r>
      <w:r>
        <w:t></w:t>
      </w:r>
      <w:r>
        <w:t></w:t>
      </w:r>
      <w:r>
        <w:t></w:t>
      </w:r>
      <w:r>
        <w:t></w:t>
      </w:r>
      <w:r>
        <w:t></w:t>
      </w:r>
      <w:r>
        <w:t></w:t>
      </w:r>
      <w:r>
        <w:t></w:t>
      </w:r>
      <w:r>
        <w:t></w:t>
      </w:r>
      <w:r>
        <w:rPr>
          <w:rFonts w:hint="eastAsia"/>
        </w:rPr>
        <w:t>для</w:t>
      </w:r>
      <w:r>
        <w:t></w:t>
      </w:r>
      <w:r>
        <w:rPr>
          <w:rFonts w:hint="eastAsia"/>
        </w:rPr>
        <w:t>типового</w:t>
      </w:r>
      <w:r>
        <w:t></w:t>
      </w:r>
      <w:r>
        <w:rPr>
          <w:rFonts w:hint="eastAsia"/>
        </w:rPr>
        <w:t>волокна</w:t>
      </w:r>
    </w:p>
    <w:p w:rsidR="00C5027F" w:rsidRDefault="00C5027F" w:rsidP="00C5027F">
      <w:r>
        <w:t></w:t>
      </w:r>
      <w:r>
        <w:t></w:t>
      </w:r>
      <w:r>
        <w:t></w:t>
      </w:r>
      <w:r>
        <w:t></w:t>
      </w:r>
      <w:r>
        <w:rPr>
          <w:rFonts w:hint="eastAsia"/>
        </w:rPr>
        <w:t>–</w:t>
      </w:r>
      <w:r>
        <w:t></w:t>
      </w:r>
      <w:r>
        <w:rPr>
          <w:rFonts w:hint="eastAsia"/>
        </w:rPr>
        <w:t>ширина</w:t>
      </w:r>
      <w:r>
        <w:t></w:t>
      </w:r>
      <w:r>
        <w:rPr>
          <w:rFonts w:hint="eastAsia"/>
        </w:rPr>
        <w:t>миттєвої</w:t>
      </w:r>
      <w:r>
        <w:t></w:t>
      </w:r>
      <w:r>
        <w:rPr>
          <w:rFonts w:hint="eastAsia"/>
        </w:rPr>
        <w:t>смуги</w:t>
      </w:r>
      <w:r>
        <w:t></w:t>
      </w:r>
      <w:r>
        <w:rPr>
          <w:rFonts w:hint="eastAsia"/>
        </w:rPr>
        <w:t>підсилення</w:t>
      </w:r>
      <w:r>
        <w:t></w:t>
      </w:r>
      <w:r>
        <w:rPr>
          <w:rFonts w:hint="eastAsia"/>
        </w:rPr>
        <w:t>зменшується</w:t>
      </w:r>
      <w:r>
        <w:t></w:t>
      </w:r>
      <w:r>
        <w:rPr>
          <w:rFonts w:hint="eastAsia"/>
        </w:rPr>
        <w:t>на</w:t>
      </w:r>
      <w:r>
        <w:t></w:t>
      </w:r>
      <w:r>
        <w:t></w:t>
      </w:r>
      <w:r>
        <w:t></w:t>
      </w:r>
      <w:r>
        <w:t></w:t>
      </w:r>
      <w:r>
        <w:t></w:t>
      </w:r>
      <w:r>
        <w:rPr>
          <w:rFonts w:hint="eastAsia"/>
        </w:rPr>
        <w:t>ТГц</w:t>
      </w:r>
      <w:r>
        <w:t></w:t>
      </w:r>
      <w:r>
        <w:t></w:t>
      </w:r>
      <w:r>
        <w:rPr>
          <w:rFonts w:hint="eastAsia"/>
        </w:rPr>
        <w:t>для</w:t>
      </w:r>
      <w:r>
        <w:t></w:t>
      </w:r>
      <w:r>
        <w:rPr>
          <w:rFonts w:hint="eastAsia"/>
        </w:rPr>
        <w:t>волокна</w:t>
      </w:r>
    </w:p>
    <w:p w:rsidR="00C5027F" w:rsidRDefault="00C5027F" w:rsidP="00C5027F">
      <w:r>
        <w:t></w:t>
      </w:r>
      <w:r>
        <w:t></w:t>
      </w:r>
      <w:r>
        <w:t></w:t>
      </w:r>
      <w:r>
        <w:t></w:t>
      </w:r>
      <w:r>
        <w:t></w:t>
      </w:r>
      <w:r>
        <w:t></w:t>
      </w:r>
      <w:r>
        <w:t></w:t>
      </w:r>
      <w:r>
        <w:t></w:t>
      </w:r>
      <w:r>
        <w:t></w:t>
      </w:r>
      <w:r>
        <w:t></w:t>
      </w:r>
      <w:r>
        <w:t></w:t>
      </w:r>
      <w:r>
        <w:t></w:t>
      </w:r>
      <w:r>
        <w:t></w:t>
      </w:r>
      <w:r>
        <w:rPr>
          <w:rFonts w:hint="eastAsia"/>
        </w:rPr>
        <w:t>–</w:t>
      </w:r>
      <w:r>
        <w:t></w:t>
      </w:r>
      <w:r>
        <w:rPr>
          <w:rFonts w:hint="eastAsia"/>
        </w:rPr>
        <w:t>близько</w:t>
      </w:r>
      <w:r>
        <w:t></w:t>
      </w:r>
      <w:r>
        <w:rPr>
          <w:rFonts w:hint="eastAsia"/>
        </w:rPr>
        <w:t>на</w:t>
      </w:r>
      <w:r>
        <w:t></w:t>
      </w:r>
      <w:r>
        <w:t></w:t>
      </w:r>
      <w:r>
        <w:t></w:t>
      </w:r>
      <w:r>
        <w:t></w:t>
      </w:r>
      <w:r>
        <w:t></w:t>
      </w:r>
      <w:r>
        <w:rPr>
          <w:rFonts w:hint="eastAsia"/>
        </w:rPr>
        <w:t>ТГц</w:t>
      </w:r>
      <w:r>
        <w:t></w:t>
      </w:r>
      <w:r>
        <w:t></w:t>
      </w:r>
      <w:r>
        <w:rPr>
          <w:rFonts w:hint="eastAsia"/>
        </w:rPr>
        <w:t>а</w:t>
      </w:r>
      <w:r>
        <w:t></w:t>
      </w:r>
      <w:r>
        <w:rPr>
          <w:rFonts w:hint="eastAsia"/>
        </w:rPr>
        <w:t>для</w:t>
      </w:r>
      <w:r>
        <w:t></w:t>
      </w:r>
      <w:r>
        <w:rPr>
          <w:rFonts w:hint="eastAsia"/>
        </w:rPr>
        <w:t>волокна</w:t>
      </w:r>
      <w:r>
        <w:t></w:t>
      </w:r>
      <w:r>
        <w:t></w:t>
      </w:r>
      <w:r>
        <w:t></w:t>
      </w:r>
      <w:r>
        <w:t></w:t>
      </w:r>
      <w:r>
        <w:t></w:t>
      </w:r>
      <w:r>
        <w:rPr>
          <w:rFonts w:hint="eastAsia"/>
        </w:rPr>
        <w:t>–</w:t>
      </w:r>
      <w:r>
        <w:t></w:t>
      </w:r>
      <w:r>
        <w:rPr>
          <w:rFonts w:hint="eastAsia"/>
        </w:rPr>
        <w:t>на</w:t>
      </w:r>
      <w:r>
        <w:t></w:t>
      </w:r>
      <w:r>
        <w:t></w:t>
      </w:r>
      <w:r>
        <w:t></w:t>
      </w:r>
      <w:r>
        <w:t></w:t>
      </w:r>
      <w:r>
        <w:t></w:t>
      </w:r>
      <w:r>
        <w:rPr>
          <w:rFonts w:hint="eastAsia"/>
        </w:rPr>
        <w:t>ТГц</w:t>
      </w:r>
    </w:p>
    <w:p w:rsidR="00C5027F" w:rsidRDefault="00C5027F" w:rsidP="00C5027F">
      <w:r>
        <w:t></w:t>
      </w:r>
      <w:r>
        <w:t></w:t>
      </w:r>
      <w:r>
        <w:t></w:t>
      </w:r>
      <w:r>
        <w:rPr>
          <w:rFonts w:hint="eastAsia"/>
        </w:rPr>
        <w:t>З’ясовано</w:t>
      </w:r>
      <w:r>
        <w:t></w:t>
      </w:r>
      <w:r>
        <w:t></w:t>
      </w:r>
      <w:r>
        <w:rPr>
          <w:rFonts w:hint="eastAsia"/>
        </w:rPr>
        <w:t>що</w:t>
      </w:r>
      <w:r>
        <w:t></w:t>
      </w:r>
      <w:r>
        <w:rPr>
          <w:rFonts w:hint="eastAsia"/>
        </w:rPr>
        <w:t>при</w:t>
      </w:r>
      <w:r>
        <w:t></w:t>
      </w:r>
      <w:r>
        <w:rPr>
          <w:rFonts w:hint="eastAsia"/>
        </w:rPr>
        <w:t>аналітичному</w:t>
      </w:r>
      <w:r>
        <w:t></w:t>
      </w:r>
      <w:r>
        <w:rPr>
          <w:rFonts w:hint="eastAsia"/>
        </w:rPr>
        <w:t>відтворенні</w:t>
      </w:r>
      <w:r>
        <w:t></w:t>
      </w:r>
      <w:r>
        <w:rPr>
          <w:rFonts w:hint="eastAsia"/>
        </w:rPr>
        <w:t>профілю</w:t>
      </w:r>
      <w:r>
        <w:t></w:t>
      </w:r>
      <w:r>
        <w:rPr>
          <w:rFonts w:hint="eastAsia"/>
        </w:rPr>
        <w:t>ВКР</w:t>
      </w:r>
    </w:p>
    <w:p w:rsidR="00C5027F" w:rsidRDefault="00C5027F" w:rsidP="00C5027F">
      <w:r>
        <w:rPr>
          <w:rFonts w:hint="eastAsia"/>
        </w:rPr>
        <w:t>підсилення</w:t>
      </w:r>
      <w:r>
        <w:t></w:t>
      </w:r>
      <w:r>
        <w:rPr>
          <w:rFonts w:hint="eastAsia"/>
        </w:rPr>
        <w:t>в</w:t>
      </w:r>
      <w:r>
        <w:t></w:t>
      </w:r>
      <w:r>
        <w:rPr>
          <w:rFonts w:hint="eastAsia"/>
        </w:rPr>
        <w:t>діапазоні</w:t>
      </w:r>
      <w:r>
        <w:t></w:t>
      </w:r>
      <w:r>
        <w:rPr>
          <w:rFonts w:hint="eastAsia"/>
        </w:rPr>
        <w:t>стоксових</w:t>
      </w:r>
      <w:r>
        <w:t></w:t>
      </w:r>
      <w:r>
        <w:rPr>
          <w:rFonts w:hint="eastAsia"/>
        </w:rPr>
        <w:t>зсувів</w:t>
      </w:r>
      <w:r>
        <w:t></w:t>
      </w:r>
      <w:r>
        <w:rPr>
          <w:rFonts w:hint="eastAsia"/>
        </w:rPr>
        <w:t>до</w:t>
      </w:r>
      <w:r>
        <w:t></w:t>
      </w:r>
      <w:r>
        <w:t></w:t>
      </w:r>
      <w:r>
        <w:t></w:t>
      </w:r>
      <w:r>
        <w:t></w:t>
      </w:r>
      <w:r>
        <w:rPr>
          <w:rFonts w:hint="eastAsia"/>
        </w:rPr>
        <w:t>ТГц</w:t>
      </w:r>
      <w:r>
        <w:t></w:t>
      </w:r>
      <w:r>
        <w:t></w:t>
      </w:r>
      <w:r>
        <w:rPr>
          <w:rFonts w:hint="eastAsia"/>
        </w:rPr>
        <w:t>оптимальна</w:t>
      </w:r>
      <w:r>
        <w:t></w:t>
      </w:r>
      <w:r>
        <w:rPr>
          <w:rFonts w:hint="eastAsia"/>
        </w:rPr>
        <w:t>кількість</w:t>
      </w:r>
    </w:p>
    <w:p w:rsidR="00C5027F" w:rsidRDefault="00C5027F" w:rsidP="00C5027F">
      <w:r>
        <w:rPr>
          <w:rFonts w:hint="eastAsia"/>
        </w:rPr>
        <w:t>спектральних</w:t>
      </w:r>
      <w:r>
        <w:t></w:t>
      </w:r>
      <w:r>
        <w:rPr>
          <w:rFonts w:hint="eastAsia"/>
        </w:rPr>
        <w:t>гаусових</w:t>
      </w:r>
      <w:r>
        <w:t></w:t>
      </w:r>
      <w:r>
        <w:rPr>
          <w:rFonts w:hint="eastAsia"/>
        </w:rPr>
        <w:t>компонент</w:t>
      </w:r>
      <w:r>
        <w:t></w:t>
      </w:r>
      <w:r>
        <w:rPr>
          <w:rFonts w:hint="eastAsia"/>
        </w:rPr>
        <w:t>не</w:t>
      </w:r>
      <w:r>
        <w:t></w:t>
      </w:r>
      <w:r>
        <w:rPr>
          <w:rFonts w:hint="eastAsia"/>
        </w:rPr>
        <w:t>перевищує</w:t>
      </w:r>
      <w:r>
        <w:t></w:t>
      </w:r>
      <w:r>
        <w:t></w:t>
      </w:r>
      <w:r>
        <w:t></w:t>
      </w:r>
      <w:r>
        <w:t></w:t>
      </w:r>
      <w:r>
        <w:rPr>
          <w:rFonts w:hint="eastAsia"/>
        </w:rPr>
        <w:t>для</w:t>
      </w:r>
      <w:r>
        <w:t></w:t>
      </w:r>
      <w:r>
        <w:rPr>
          <w:rFonts w:hint="eastAsia"/>
        </w:rPr>
        <w:t>всіх</w:t>
      </w:r>
      <w:r>
        <w:t></w:t>
      </w:r>
      <w:r>
        <w:rPr>
          <w:rFonts w:hint="eastAsia"/>
        </w:rPr>
        <w:t>типів</w:t>
      </w:r>
      <w:r>
        <w:t></w:t>
      </w:r>
      <w:r>
        <w:rPr>
          <w:rFonts w:hint="eastAsia"/>
        </w:rPr>
        <w:t>досліджуваних</w:t>
      </w:r>
    </w:p>
    <w:p w:rsidR="00C5027F" w:rsidRDefault="00C5027F" w:rsidP="00C5027F">
      <w:r>
        <w:rPr>
          <w:rFonts w:hint="eastAsia"/>
        </w:rPr>
        <w:t>волокон</w:t>
      </w:r>
      <w:r>
        <w:t></w:t>
      </w:r>
      <w:r>
        <w:t></w:t>
      </w:r>
      <w:r>
        <w:rPr>
          <w:rFonts w:hint="eastAsia"/>
        </w:rPr>
        <w:t>Доведено</w:t>
      </w:r>
      <w:r>
        <w:t></w:t>
      </w:r>
      <w:r>
        <w:rPr>
          <w:rFonts w:hint="eastAsia"/>
        </w:rPr>
        <w:t>можливість</w:t>
      </w:r>
      <w:r>
        <w:t></w:t>
      </w:r>
      <w:r>
        <w:rPr>
          <w:rFonts w:hint="eastAsia"/>
        </w:rPr>
        <w:t>синтезу</w:t>
      </w:r>
      <w:r>
        <w:t></w:t>
      </w:r>
      <w:r>
        <w:rPr>
          <w:rFonts w:hint="eastAsia"/>
        </w:rPr>
        <w:t>розширеної</w:t>
      </w:r>
      <w:r>
        <w:t></w:t>
      </w:r>
      <w:r>
        <w:rPr>
          <w:rFonts w:hint="eastAsia"/>
        </w:rPr>
        <w:t>смуги</w:t>
      </w:r>
      <w:r>
        <w:t></w:t>
      </w:r>
      <w:r>
        <w:rPr>
          <w:rFonts w:hint="eastAsia"/>
        </w:rPr>
        <w:t>підсилення</w:t>
      </w:r>
      <w:r>
        <w:t></w:t>
      </w:r>
      <w:r>
        <w:rPr>
          <w:rFonts w:hint="eastAsia"/>
        </w:rPr>
        <w:t>до</w:t>
      </w:r>
      <w:r>
        <w:t></w:t>
      </w:r>
      <w:r>
        <w:t></w:t>
      </w:r>
      <w:r>
        <w:t></w:t>
      </w:r>
      <w:r>
        <w:t></w:t>
      </w:r>
      <w:r>
        <w:t></w:t>
      </w:r>
      <w:r>
        <w:rPr>
          <w:rFonts w:hint="eastAsia"/>
        </w:rPr>
        <w:t>нм</w:t>
      </w:r>
    </w:p>
    <w:p w:rsidR="00C5027F" w:rsidRDefault="00C5027F" w:rsidP="00C5027F">
      <w:r>
        <w:rPr>
          <w:rFonts w:hint="eastAsia"/>
        </w:rPr>
        <w:t>зі</w:t>
      </w:r>
      <w:r>
        <w:t></w:t>
      </w:r>
      <w:r>
        <w:rPr>
          <w:rFonts w:hint="eastAsia"/>
        </w:rPr>
        <w:t>зменшеними</w:t>
      </w:r>
      <w:r>
        <w:t></w:t>
      </w:r>
      <w:r>
        <w:rPr>
          <w:rFonts w:hint="eastAsia"/>
        </w:rPr>
        <w:t>як</w:t>
      </w:r>
      <w:r>
        <w:t></w:t>
      </w:r>
      <w:r>
        <w:rPr>
          <w:rFonts w:hint="eastAsia"/>
        </w:rPr>
        <w:t>нерівномірністю</w:t>
      </w:r>
      <w:r>
        <w:t></w:t>
      </w:r>
      <w:r>
        <w:rPr>
          <w:rFonts w:hint="eastAsia"/>
        </w:rPr>
        <w:t>підсилення</w:t>
      </w:r>
      <w:r>
        <w:t></w:t>
      </w:r>
      <w:r>
        <w:rPr>
          <w:rFonts w:hint="eastAsia"/>
        </w:rPr>
        <w:t>до</w:t>
      </w:r>
      <w:r>
        <w:t></w:t>
      </w:r>
      <w:r>
        <w:t></w:t>
      </w:r>
      <w:r>
        <w:t></w:t>
      </w:r>
      <w:r>
        <w:t></w:t>
      </w:r>
      <w:r>
        <w:t></w:t>
      </w:r>
      <w:r>
        <w:rPr>
          <w:rFonts w:hint="eastAsia"/>
        </w:rPr>
        <w:t>дБ</w:t>
      </w:r>
      <w:r>
        <w:t></w:t>
      </w:r>
      <w:r>
        <w:t></w:t>
      </w:r>
      <w:r>
        <w:rPr>
          <w:rFonts w:hint="eastAsia"/>
        </w:rPr>
        <w:t>так</w:t>
      </w:r>
      <w:r>
        <w:t></w:t>
      </w:r>
      <w:r>
        <w:rPr>
          <w:rFonts w:hint="eastAsia"/>
        </w:rPr>
        <w:t>і</w:t>
      </w:r>
      <w:r>
        <w:t></w:t>
      </w:r>
      <w:r>
        <w:rPr>
          <w:rFonts w:hint="eastAsia"/>
        </w:rPr>
        <w:t>сумарною</w:t>
      </w:r>
    </w:p>
    <w:p w:rsidR="00C5027F" w:rsidRDefault="00C5027F" w:rsidP="00C5027F">
      <w:r>
        <w:rPr>
          <w:rFonts w:hint="eastAsia"/>
        </w:rPr>
        <w:t>потужністю</w:t>
      </w:r>
      <w:r>
        <w:t></w:t>
      </w:r>
      <w:r>
        <w:rPr>
          <w:rFonts w:hint="eastAsia"/>
        </w:rPr>
        <w:t>накачування</w:t>
      </w:r>
      <w:r>
        <w:t></w:t>
      </w:r>
    </w:p>
    <w:p w:rsidR="00C5027F" w:rsidRDefault="00C5027F" w:rsidP="00C5027F">
      <w:r>
        <w:t></w:t>
      </w:r>
      <w:r>
        <w:t></w:t>
      </w:r>
      <w:r>
        <w:t></w:t>
      </w:r>
      <w:r>
        <w:rPr>
          <w:rFonts w:hint="eastAsia"/>
        </w:rPr>
        <w:t>Запропоновано</w:t>
      </w:r>
      <w:r>
        <w:t></w:t>
      </w:r>
      <w:r>
        <w:rPr>
          <w:rFonts w:hint="eastAsia"/>
        </w:rPr>
        <w:t>нову</w:t>
      </w:r>
      <w:r>
        <w:t></w:t>
      </w:r>
      <w:r>
        <w:rPr>
          <w:rFonts w:hint="eastAsia"/>
        </w:rPr>
        <w:t>методику</w:t>
      </w:r>
      <w:r>
        <w:t></w:t>
      </w:r>
      <w:r>
        <w:rPr>
          <w:rFonts w:hint="eastAsia"/>
        </w:rPr>
        <w:t>визначення</w:t>
      </w:r>
      <w:r>
        <w:t></w:t>
      </w:r>
      <w:r>
        <w:rPr>
          <w:rFonts w:hint="eastAsia"/>
        </w:rPr>
        <w:t>імовірності</w:t>
      </w:r>
      <w:r>
        <w:t></w:t>
      </w:r>
      <w:r>
        <w:rPr>
          <w:rFonts w:hint="eastAsia"/>
        </w:rPr>
        <w:t>появи</w:t>
      </w:r>
      <w:r>
        <w:t></w:t>
      </w:r>
      <w:r>
        <w:rPr>
          <w:rFonts w:hint="eastAsia"/>
        </w:rPr>
        <w:t>бітових</w:t>
      </w:r>
    </w:p>
    <w:p w:rsidR="00C5027F" w:rsidRDefault="00C5027F" w:rsidP="00C5027F">
      <w:r>
        <w:rPr>
          <w:rFonts w:hint="eastAsia"/>
        </w:rPr>
        <w:t>помилок</w:t>
      </w:r>
      <w:r>
        <w:t></w:t>
      </w:r>
      <w:r>
        <w:t></w:t>
      </w:r>
      <w:r>
        <w:rPr>
          <w:rFonts w:hint="eastAsia"/>
        </w:rPr>
        <w:t>що</w:t>
      </w:r>
      <w:r>
        <w:t></w:t>
      </w:r>
      <w:r>
        <w:rPr>
          <w:rFonts w:hint="eastAsia"/>
        </w:rPr>
        <w:t>базується</w:t>
      </w:r>
      <w:r>
        <w:t></w:t>
      </w:r>
      <w:r>
        <w:rPr>
          <w:rFonts w:hint="eastAsia"/>
        </w:rPr>
        <w:t>на</w:t>
      </w:r>
      <w:r>
        <w:t></w:t>
      </w:r>
      <w:r>
        <w:rPr>
          <w:rFonts w:hint="eastAsia"/>
        </w:rPr>
        <w:t>прямих</w:t>
      </w:r>
      <w:r>
        <w:t></w:t>
      </w:r>
      <w:r>
        <w:rPr>
          <w:rFonts w:hint="eastAsia"/>
        </w:rPr>
        <w:t>вимірюваннях</w:t>
      </w:r>
      <w:r>
        <w:t></w:t>
      </w:r>
      <w:r>
        <w:rPr>
          <w:rFonts w:hint="eastAsia"/>
        </w:rPr>
        <w:t>вихідної</w:t>
      </w:r>
      <w:r>
        <w:t></w:t>
      </w:r>
      <w:r>
        <w:rPr>
          <w:rFonts w:hint="eastAsia"/>
        </w:rPr>
        <w:t>потужності</w:t>
      </w:r>
      <w:r>
        <w:t></w:t>
      </w:r>
      <w:r>
        <w:rPr>
          <w:rFonts w:hint="eastAsia"/>
        </w:rPr>
        <w:t>оптичного</w:t>
      </w:r>
    </w:p>
    <w:p w:rsidR="00C5027F" w:rsidRDefault="00C5027F" w:rsidP="00C5027F">
      <w:r>
        <w:rPr>
          <w:rFonts w:hint="eastAsia"/>
        </w:rPr>
        <w:t>шуму</w:t>
      </w:r>
      <w:r>
        <w:t></w:t>
      </w:r>
      <w:r>
        <w:rPr>
          <w:rFonts w:hint="eastAsia"/>
        </w:rPr>
        <w:t>в</w:t>
      </w:r>
      <w:r>
        <w:t></w:t>
      </w:r>
      <w:r>
        <w:rPr>
          <w:rFonts w:hint="eastAsia"/>
        </w:rPr>
        <w:t>холостому</w:t>
      </w:r>
      <w:r>
        <w:t></w:t>
      </w:r>
      <w:r>
        <w:rPr>
          <w:rFonts w:hint="eastAsia"/>
        </w:rPr>
        <w:t>режимі</w:t>
      </w:r>
      <w:r>
        <w:t></w:t>
      </w:r>
      <w:r>
        <w:rPr>
          <w:rFonts w:hint="eastAsia"/>
        </w:rPr>
        <w:t>ВКРП</w:t>
      </w:r>
      <w:r>
        <w:t></w:t>
      </w:r>
      <w:r>
        <w:t></w:t>
      </w:r>
      <w:r>
        <w:rPr>
          <w:rFonts w:hint="eastAsia"/>
        </w:rPr>
        <w:t>Метод</w:t>
      </w:r>
      <w:r>
        <w:t></w:t>
      </w:r>
      <w:r>
        <w:rPr>
          <w:rFonts w:hint="eastAsia"/>
        </w:rPr>
        <w:t>дозволяє</w:t>
      </w:r>
      <w:r>
        <w:t></w:t>
      </w:r>
      <w:r>
        <w:rPr>
          <w:rFonts w:hint="eastAsia"/>
        </w:rPr>
        <w:t>визначити</w:t>
      </w:r>
      <w:r>
        <w:t></w:t>
      </w:r>
      <w:r>
        <w:rPr>
          <w:rFonts w:hint="eastAsia"/>
        </w:rPr>
        <w:t>оптичний</w:t>
      </w:r>
    </w:p>
    <w:p w:rsidR="00C5027F" w:rsidRDefault="00C5027F" w:rsidP="00C5027F">
      <w:r>
        <w:rPr>
          <w:rFonts w:hint="eastAsia"/>
        </w:rPr>
        <w:t>коефіцієнт</w:t>
      </w:r>
      <w:r>
        <w:t></w:t>
      </w:r>
      <w:r>
        <w:rPr>
          <w:rFonts w:hint="eastAsia"/>
        </w:rPr>
        <w:t>шуму</w:t>
      </w:r>
      <w:r>
        <w:t></w:t>
      </w:r>
      <w:r>
        <w:rPr>
          <w:rFonts w:hint="eastAsia"/>
        </w:rPr>
        <w:t>для</w:t>
      </w:r>
      <w:r>
        <w:t></w:t>
      </w:r>
      <w:r>
        <w:rPr>
          <w:rFonts w:hint="eastAsia"/>
        </w:rPr>
        <w:t>будь</w:t>
      </w:r>
      <w:r>
        <w:t></w:t>
      </w:r>
      <w:r>
        <w:rPr>
          <w:rFonts w:hint="eastAsia"/>
        </w:rPr>
        <w:t>якої</w:t>
      </w:r>
      <w:r>
        <w:t></w:t>
      </w:r>
      <w:r>
        <w:rPr>
          <w:rFonts w:hint="eastAsia"/>
        </w:rPr>
        <w:t>заданої</w:t>
      </w:r>
      <w:r>
        <w:t></w:t>
      </w:r>
      <w:r>
        <w:rPr>
          <w:rFonts w:hint="eastAsia"/>
        </w:rPr>
        <w:t>ділянки</w:t>
      </w:r>
      <w:r>
        <w:t></w:t>
      </w:r>
      <w:r>
        <w:rPr>
          <w:rFonts w:hint="eastAsia"/>
        </w:rPr>
        <w:t>волокна</w:t>
      </w:r>
      <w:r>
        <w:t></w:t>
      </w:r>
      <w:r>
        <w:rPr>
          <w:rFonts w:hint="eastAsia"/>
        </w:rPr>
        <w:t>при</w:t>
      </w:r>
      <w:r>
        <w:t></w:t>
      </w:r>
      <w:r>
        <w:rPr>
          <w:rFonts w:hint="eastAsia"/>
        </w:rPr>
        <w:t>розподіленому</w:t>
      </w:r>
    </w:p>
    <w:p w:rsidR="00C5027F" w:rsidRDefault="00C5027F" w:rsidP="00C5027F">
      <w:r>
        <w:rPr>
          <w:rFonts w:hint="eastAsia"/>
        </w:rPr>
        <w:t>підсиленні</w:t>
      </w:r>
      <w:r>
        <w:t></w:t>
      </w:r>
      <w:r>
        <w:rPr>
          <w:rFonts w:hint="eastAsia"/>
        </w:rPr>
        <w:t>когерентного</w:t>
      </w:r>
      <w:r>
        <w:t></w:t>
      </w:r>
      <w:r>
        <w:rPr>
          <w:rFonts w:hint="eastAsia"/>
        </w:rPr>
        <w:t>сигналу</w:t>
      </w:r>
      <w:r>
        <w:t></w:t>
      </w:r>
      <w:r>
        <w:rPr>
          <w:rFonts w:hint="eastAsia"/>
        </w:rPr>
        <w:t>на</w:t>
      </w:r>
      <w:r>
        <w:t></w:t>
      </w:r>
      <w:r>
        <w:rPr>
          <w:rFonts w:hint="eastAsia"/>
        </w:rPr>
        <w:t>фоні</w:t>
      </w:r>
      <w:r>
        <w:t></w:t>
      </w:r>
      <w:r>
        <w:rPr>
          <w:rFonts w:hint="eastAsia"/>
        </w:rPr>
        <w:t>стоксового</w:t>
      </w:r>
      <w:r>
        <w:t></w:t>
      </w:r>
      <w:r>
        <w:rPr>
          <w:rFonts w:hint="eastAsia"/>
        </w:rPr>
        <w:t>шуму</w:t>
      </w:r>
      <w:r>
        <w:t></w:t>
      </w:r>
      <w:r>
        <w:rPr>
          <w:rFonts w:hint="eastAsia"/>
        </w:rPr>
        <w:t>та</w:t>
      </w:r>
      <w:r>
        <w:t></w:t>
      </w:r>
      <w:r>
        <w:rPr>
          <w:rFonts w:hint="eastAsia"/>
        </w:rPr>
        <w:t>може</w:t>
      </w:r>
      <w:r>
        <w:t></w:t>
      </w:r>
      <w:r>
        <w:rPr>
          <w:rFonts w:hint="eastAsia"/>
        </w:rPr>
        <w:t>бути</w:t>
      </w:r>
    </w:p>
    <w:p w:rsidR="00C5027F" w:rsidRPr="00C5027F" w:rsidRDefault="00C5027F" w:rsidP="00C5027F">
      <w:r>
        <w:rPr>
          <w:rFonts w:hint="eastAsia"/>
        </w:rPr>
        <w:t>корисним</w:t>
      </w:r>
      <w:r>
        <w:t></w:t>
      </w:r>
      <w:r>
        <w:rPr>
          <w:rFonts w:hint="eastAsia"/>
        </w:rPr>
        <w:t>для</w:t>
      </w:r>
      <w:r>
        <w:t></w:t>
      </w:r>
      <w:r>
        <w:rPr>
          <w:rFonts w:hint="eastAsia"/>
        </w:rPr>
        <w:t>узагальненого</w:t>
      </w:r>
      <w:r>
        <w:t></w:t>
      </w:r>
      <w:r>
        <w:rPr>
          <w:rFonts w:hint="eastAsia"/>
        </w:rPr>
        <w:t>аналізу</w:t>
      </w:r>
      <w:r>
        <w:t></w:t>
      </w:r>
      <w:r>
        <w:rPr>
          <w:rFonts w:hint="eastAsia"/>
        </w:rPr>
        <w:t>шумових</w:t>
      </w:r>
      <w:r>
        <w:t></w:t>
      </w:r>
      <w:r>
        <w:rPr>
          <w:rFonts w:hint="eastAsia"/>
        </w:rPr>
        <w:t>характеристик</w:t>
      </w:r>
      <w:r>
        <w:t></w:t>
      </w:r>
      <w:r>
        <w:rPr>
          <w:rFonts w:hint="eastAsia"/>
        </w:rPr>
        <w:t>ВКРП</w:t>
      </w:r>
    </w:p>
    <w:sectPr w:rsidR="00C5027F" w:rsidRPr="00C5027F"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A9D" w:rsidRDefault="00D05A9D">
      <w:pPr>
        <w:spacing w:after="0" w:line="240" w:lineRule="auto"/>
      </w:pPr>
      <w:r>
        <w:separator/>
      </w:r>
    </w:p>
  </w:endnote>
  <w:endnote w:type="continuationSeparator" w:id="0">
    <w:p w:rsidR="00D05A9D" w:rsidRDefault="00D05A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A9D" w:rsidRDefault="00D05A9D">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05A9D" w:rsidRDefault="00D05A9D">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A9D" w:rsidRDefault="00D05A9D">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05A9D" w:rsidRDefault="00D05A9D">
                <w:pPr>
                  <w:spacing w:line="240" w:lineRule="auto"/>
                </w:pPr>
                <w:fldSimple w:instr=" PAGE \* MERGEFORMAT ">
                  <w:r w:rsidR="00C5027F" w:rsidRPr="00C5027F">
                    <w:rPr>
                      <w:rStyle w:val="afffff9"/>
                      <w:noProof/>
                    </w:rPr>
                    <w:t>18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A9D" w:rsidRDefault="00D05A9D"/>
    <w:p w:rsidR="00D05A9D" w:rsidRDefault="00D05A9D"/>
    <w:p w:rsidR="00D05A9D" w:rsidRDefault="00D05A9D"/>
    <w:p w:rsidR="00D05A9D" w:rsidRDefault="00D05A9D"/>
    <w:p w:rsidR="00D05A9D" w:rsidRDefault="00D05A9D"/>
    <w:p w:rsidR="00D05A9D" w:rsidRDefault="00D05A9D"/>
    <w:p w:rsidR="00D05A9D" w:rsidRDefault="00D05A9D">
      <w:pPr>
        <w:rPr>
          <w:sz w:val="2"/>
          <w:szCs w:val="2"/>
        </w:rPr>
      </w:pPr>
      <w:r w:rsidRPr="00D2748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05A9D" w:rsidRDefault="00D05A9D">
                  <w:pPr>
                    <w:spacing w:line="240" w:lineRule="auto"/>
                  </w:pPr>
                  <w:fldSimple w:instr=" PAGE \* MERGEFORMAT ">
                    <w:r w:rsidRPr="00BC0F86">
                      <w:rPr>
                        <w:rStyle w:val="afffff9"/>
                        <w:b w:val="0"/>
                        <w:bCs w:val="0"/>
                        <w:noProof/>
                      </w:rPr>
                      <w:t>6</w:t>
                    </w:r>
                  </w:fldSimple>
                </w:p>
              </w:txbxContent>
            </v:textbox>
            <w10:wrap anchorx="page" anchory="page"/>
          </v:shape>
        </w:pict>
      </w:r>
    </w:p>
    <w:p w:rsidR="00D05A9D" w:rsidRDefault="00D05A9D"/>
    <w:p w:rsidR="00D05A9D" w:rsidRDefault="00D05A9D"/>
    <w:p w:rsidR="00D05A9D" w:rsidRDefault="00D05A9D">
      <w:pPr>
        <w:rPr>
          <w:sz w:val="2"/>
          <w:szCs w:val="2"/>
        </w:rPr>
      </w:pPr>
      <w:r w:rsidRPr="00D2748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05A9D" w:rsidRDefault="00D05A9D"/>
                <w:p w:rsidR="00D05A9D" w:rsidRDefault="00D05A9D">
                  <w:pPr>
                    <w:pStyle w:val="1ffffff7"/>
                    <w:spacing w:line="240" w:lineRule="auto"/>
                  </w:pPr>
                  <w:fldSimple w:instr=" PAGE \* MERGEFORMAT ">
                    <w:r w:rsidRPr="00BC0F86">
                      <w:rPr>
                        <w:rStyle w:val="3b"/>
                        <w:noProof/>
                      </w:rPr>
                      <w:t>6</w:t>
                    </w:r>
                  </w:fldSimple>
                </w:p>
              </w:txbxContent>
            </v:textbox>
            <w10:wrap anchorx="page" anchory="page"/>
          </v:shape>
        </w:pict>
      </w:r>
    </w:p>
    <w:p w:rsidR="00D05A9D" w:rsidRDefault="00D05A9D"/>
    <w:p w:rsidR="00D05A9D" w:rsidRDefault="00D05A9D">
      <w:pPr>
        <w:rPr>
          <w:sz w:val="2"/>
          <w:szCs w:val="2"/>
        </w:rPr>
      </w:pPr>
    </w:p>
    <w:p w:rsidR="00D05A9D" w:rsidRDefault="00D05A9D"/>
    <w:p w:rsidR="00D05A9D" w:rsidRDefault="00D05A9D">
      <w:pPr>
        <w:spacing w:after="0" w:line="240" w:lineRule="auto"/>
      </w:pPr>
    </w:p>
  </w:footnote>
  <w:footnote w:type="continuationSeparator" w:id="0">
    <w:p w:rsidR="00D05A9D" w:rsidRDefault="00D05A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A9D" w:rsidRPr="005856C0" w:rsidRDefault="00D05A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B5E3D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A640834A"/>
    <w:lvl w:ilvl="0" w:tplc="FFFFFFFF">
      <w:start w:val="23"/>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7">
    <w:nsid w:val="00000004"/>
    <w:multiLevelType w:val="hybridMultilevel"/>
    <w:tmpl w:val="19A04FEC"/>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05"/>
    <w:multiLevelType w:val="hybridMultilevel"/>
    <w:tmpl w:val="07B86CBA"/>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9">
    <w:nsid w:val="00000006"/>
    <w:multiLevelType w:val="hybridMultilevel"/>
    <w:tmpl w:val="9794A336"/>
    <w:lvl w:ilvl="0" w:tplc="FFFFFFFF">
      <w:numFmt w:val="decimal"/>
      <w:lvlText w:val=""/>
      <w:lvlJc w:val="left"/>
    </w:lvl>
    <w:lvl w:ilvl="1" w:tplc="FFFFFFFF">
      <w:numFmt w:val="none"/>
      <w:lvlText w:val=""/>
      <w:lvlJc w:val="left"/>
      <w:pPr>
        <w:tabs>
          <w:tab w:val="num" w:pos="360"/>
        </w:tabs>
      </w:pP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0">
    <w:nsid w:val="00000007"/>
    <w:multiLevelType w:val="hybridMultilevel"/>
    <w:tmpl w:val="8C0650DA"/>
    <w:lvl w:ilvl="0" w:tplc="FFFFFFFF">
      <w:numFmt w:val="decimal"/>
      <w:suff w:val="space"/>
      <w:lvlText w:val=""/>
      <w:lvlJc w:val="left"/>
    </w:lvl>
    <w:lvl w:ilvl="1" w:tplc="FFFFFFFF">
      <w:numFmt w:val="decimal"/>
      <w:suff w:val="space"/>
      <w:lvlText w:val=""/>
      <w:lvlJc w:val="left"/>
    </w:lvl>
    <w:lvl w:ilvl="2" w:tplc="FFFFFFFF">
      <w:numFmt w:val="none"/>
      <w:lvlText w:val=""/>
      <w:lvlJc w:val="left"/>
      <w:pPr>
        <w:tabs>
          <w:tab w:val="num" w:pos="360"/>
        </w:tabs>
      </w:pPr>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8"/>
    <w:multiLevelType w:val="hybridMultilevel"/>
    <w:tmpl w:val="2EFE353A"/>
    <w:lvl w:ilvl="0" w:tplc="FFFFFFFF">
      <w:start w:val="23"/>
      <w:numFmt w:val="decimal"/>
      <w:lvlText w:val=""/>
      <w:lvlJc w:val="left"/>
    </w:lvl>
    <w:lvl w:ilvl="1" w:tplc="FFFFFFFF">
      <w:numFmt w:val="none"/>
      <w:lvlText w:val=""/>
      <w:lvlJc w:val="left"/>
      <w:pPr>
        <w:tabs>
          <w:tab w:val="num" w:pos="360"/>
        </w:tabs>
      </w:pPr>
    </w:lvl>
    <w:lvl w:ilvl="2" w:tplc="FFFFFFFF">
      <w:start w:val="16777216"/>
      <w:numFmt w:val="decimal"/>
      <w:lvlText w:val="ᜀĀᜀĀ"/>
      <w:lvlJc w:val="left"/>
    </w:lvl>
    <w:lvl w:ilvl="3" w:tplc="FFFFFFFF">
      <w:start w:val="771751936"/>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9"/>
    <w:multiLevelType w:val="hybridMultilevel"/>
    <w:tmpl w:val="312167AC"/>
    <w:lvl w:ilvl="0" w:tplc="FFFFFFFF">
      <w:numFmt w:val="decimal"/>
      <w:lvlText w:val=""/>
      <w:lvlJc w:val="center"/>
    </w:lvl>
    <w:lvl w:ilvl="1" w:tplc="FFFFFFFF">
      <w:numFmt w:val="decimal"/>
      <w:lvlText w:val=""/>
      <w:lvlJc w:val="center"/>
    </w:lvl>
    <w:lvl w:ilvl="2" w:tplc="FFFFFFFF">
      <w:numFmt w:val="decimal"/>
      <w:lvlRestart w:val="0"/>
      <w:isLgl/>
      <w:lvlText w:val=""/>
      <w:legacy w:legacy="1" w:legacySpace="0" w:legacyIndent="0"/>
      <w:lvlJc w:val="left"/>
    </w:lvl>
    <w:lvl w:ilvl="3" w:tplc="FFFFFFFF">
      <w:start w:val="33554432"/>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A"/>
    <w:multiLevelType w:val="hybridMultilevel"/>
    <w:tmpl w:val="3DB012B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C"/>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D"/>
    <w:multiLevelType w:val="hybridMultilevel"/>
    <w:tmpl w:val="175DFC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E"/>
    <w:multiLevelType w:val="hybridMultilevel"/>
    <w:tmpl w:val="4F97E3E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0"/>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2"/>
    <w:multiLevelType w:val="hybridMultilevel"/>
    <w:tmpl w:val="E36E84D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3"/>
    <w:multiLevelType w:val="hybridMultilevel"/>
    <w:tmpl w:val="16B6C0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00000014"/>
    <w:multiLevelType w:val="hybridMultilevel"/>
    <w:tmpl w:val="672EE72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5"/>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left"/>
    </w:lvl>
    <w:lvl w:ilvl="8" w:tplc="FFFFFFFF">
      <w:numFmt w:val="decimal"/>
      <w:lvlText w:val=""/>
      <w:lvlJc w:val="left"/>
    </w:lvl>
  </w:abstractNum>
  <w:abstractNum w:abstractNumId="25">
    <w:nsid w:val="00000016"/>
    <w:multiLevelType w:val="hybridMultilevel"/>
    <w:tmpl w:val="49C0E8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7"/>
    <w:multiLevelType w:val="hybridMultilevel"/>
    <w:tmpl w:val="14D536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8"/>
    <w:multiLevelType w:val="hybridMultilevel"/>
    <w:tmpl w:val="230F85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9"/>
    <w:multiLevelType w:val="hybridMultilevel"/>
    <w:tmpl w:val="6EAA85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A"/>
    <w:multiLevelType w:val="hybridMultilevel"/>
    <w:tmpl w:val="3F06EC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B"/>
    <w:multiLevelType w:val="hybridMultilevel"/>
    <w:tmpl w:val="3B5948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1C"/>
    <w:multiLevelType w:val="hybridMultilevel"/>
    <w:tmpl w:val="6CAA2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3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4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4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4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4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4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5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5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53">
    <w:nsid w:val="0000003E"/>
    <w:multiLevelType w:val="singleLevel"/>
    <w:tmpl w:val="0000003E"/>
    <w:name w:val="WW8Num37"/>
    <w:lvl w:ilvl="0">
      <w:start w:val="1"/>
      <w:numFmt w:val="decimal"/>
      <w:lvlText w:val="%1."/>
      <w:lvlJc w:val="left"/>
      <w:pPr>
        <w:tabs>
          <w:tab w:val="num" w:pos="0"/>
        </w:tabs>
        <w:ind w:left="502" w:hanging="360"/>
      </w:pPr>
    </w:lvl>
  </w:abstractNum>
  <w:abstractNum w:abstractNumId="5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5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5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5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6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6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6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6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6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6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7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7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7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7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7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7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7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7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8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8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8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8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8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8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D2"/>
    <w:multiLevelType w:val="hybridMultilevel"/>
    <w:tmpl w:val="19A525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D3"/>
    <w:multiLevelType w:val="hybridMultilevel"/>
    <w:tmpl w:val="335A1DF0"/>
    <w:lvl w:ilvl="0" w:tplc="FFFFFFFF">
      <w:start w:val="1"/>
      <w:numFmt w:val="bullet"/>
      <w:lvlText w:val="і"/>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D4"/>
    <w:multiLevelType w:val="hybridMultilevel"/>
    <w:tmpl w:val="28677B7C"/>
    <w:lvl w:ilvl="0" w:tplc="FFFFFFFF">
      <w:start w:val="1"/>
      <w:numFmt w:val="bullet"/>
      <w:lvlText w:val="і"/>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D5"/>
    <w:multiLevelType w:val="hybridMultilevel"/>
    <w:tmpl w:val="378D97C0"/>
    <w:lvl w:ilvl="0" w:tplc="FFFFFFFF">
      <w:start w:val="1"/>
      <w:numFmt w:val="bullet"/>
      <w:lvlText w:val="і"/>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D6"/>
    <w:multiLevelType w:val="hybridMultilevel"/>
    <w:tmpl w:val="1D91467C"/>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9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9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9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9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10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10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10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10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10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10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10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11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11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6">
    <w:nsid w:val="7E4F7F9B"/>
    <w:multiLevelType w:val="multilevel"/>
    <w:tmpl w:val="421483AE"/>
    <w:lvl w:ilvl="0">
      <w:start w:val="1"/>
      <w:numFmt w:val="decimal"/>
      <w:lvlText w:val="%1."/>
      <w:lvlJc w:val="left"/>
      <w:pPr>
        <w:tabs>
          <w:tab w:val="num" w:pos="-1396"/>
        </w:tabs>
        <w:ind w:left="-1396" w:hanging="360"/>
      </w:pPr>
    </w:lvl>
    <w:lvl w:ilvl="1">
      <w:start w:val="1"/>
      <w:numFmt w:val="lowerLetter"/>
      <w:lvlText w:val="%2."/>
      <w:lvlJc w:val="left"/>
      <w:pPr>
        <w:tabs>
          <w:tab w:val="num" w:pos="-676"/>
        </w:tabs>
        <w:ind w:left="-676" w:hanging="360"/>
      </w:pPr>
    </w:lvl>
    <w:lvl w:ilvl="2">
      <w:start w:val="1"/>
      <w:numFmt w:val="lowerRoman"/>
      <w:lvlText w:val="%3."/>
      <w:lvlJc w:val="right"/>
      <w:pPr>
        <w:tabs>
          <w:tab w:val="num" w:pos="44"/>
        </w:tabs>
        <w:ind w:left="44" w:hanging="180"/>
      </w:pPr>
    </w:lvl>
    <w:lvl w:ilvl="3">
      <w:start w:val="1"/>
      <w:numFmt w:val="decimal"/>
      <w:lvlText w:val="%4."/>
      <w:lvlJc w:val="left"/>
      <w:pPr>
        <w:tabs>
          <w:tab w:val="num" w:pos="764"/>
        </w:tabs>
        <w:ind w:left="764" w:hanging="360"/>
      </w:pPr>
    </w:lvl>
    <w:lvl w:ilvl="4">
      <w:start w:val="1"/>
      <w:numFmt w:val="lowerLetter"/>
      <w:lvlText w:val="%5."/>
      <w:lvlJc w:val="left"/>
      <w:pPr>
        <w:tabs>
          <w:tab w:val="num" w:pos="1484"/>
        </w:tabs>
        <w:ind w:left="1484" w:hanging="360"/>
      </w:pPr>
    </w:lvl>
    <w:lvl w:ilvl="5">
      <w:start w:val="1"/>
      <w:numFmt w:val="lowerRoman"/>
      <w:lvlText w:val="%6."/>
      <w:lvlJc w:val="right"/>
      <w:pPr>
        <w:tabs>
          <w:tab w:val="num" w:pos="2204"/>
        </w:tabs>
        <w:ind w:left="2204" w:hanging="180"/>
      </w:pPr>
    </w:lvl>
    <w:lvl w:ilvl="6">
      <w:start w:val="1"/>
      <w:numFmt w:val="decimal"/>
      <w:lvlText w:val="%7."/>
      <w:lvlJc w:val="left"/>
      <w:pPr>
        <w:tabs>
          <w:tab w:val="num" w:pos="2924"/>
        </w:tabs>
        <w:ind w:left="2924" w:hanging="360"/>
      </w:pPr>
    </w:lvl>
    <w:lvl w:ilvl="7">
      <w:start w:val="1"/>
      <w:numFmt w:val="lowerLetter"/>
      <w:lvlText w:val="%8."/>
      <w:lvlJc w:val="left"/>
      <w:pPr>
        <w:tabs>
          <w:tab w:val="num" w:pos="3644"/>
        </w:tabs>
        <w:ind w:left="3644" w:hanging="360"/>
      </w:pPr>
    </w:lvl>
    <w:lvl w:ilvl="8">
      <w:start w:val="1"/>
      <w:numFmt w:val="lowerRoman"/>
      <w:lvlText w:val="%9."/>
      <w:lvlJc w:val="right"/>
      <w:pPr>
        <w:tabs>
          <w:tab w:val="num" w:pos="4364"/>
        </w:tabs>
        <w:ind w:left="4364"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88"/>
  </w:num>
  <w:num w:numId="15">
    <w:abstractNumId w:val="89"/>
  </w:num>
  <w:num w:numId="16">
    <w:abstractNumId w:val="90"/>
  </w:num>
  <w:num w:numId="17">
    <w:abstractNumId w:val="91"/>
  </w:num>
  <w:num w:numId="18">
    <w:abstractNumId w:val="92"/>
  </w:num>
  <w:num w:numId="19">
    <w:abstractNumId w:val="5"/>
  </w:num>
  <w:num w:numId="20">
    <w:abstractNumId w:val="8"/>
  </w:num>
  <w:num w:numId="21">
    <w:abstractNumId w:val="9"/>
  </w:num>
  <w:num w:numId="22">
    <w:abstractNumId w:val="116"/>
  </w:num>
  <w:num w:numId="23">
    <w:abstractNumId w:val="6"/>
  </w:num>
  <w:num w:numId="24">
    <w:abstractNumId w:val="7"/>
  </w:num>
  <w:num w:numId="25">
    <w:abstractNumId w:val="10"/>
  </w:num>
  <w:num w:numId="26">
    <w:abstractNumId w:val="11"/>
  </w:num>
  <w:num w:numId="27">
    <w:abstractNumId w:val="12"/>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7019D4-E8C2-4953-9DE7-6B1818F24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3337</Words>
  <Characters>19021</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2022-03-08T08:02:00Z</dcterms:created>
  <dcterms:modified xsi:type="dcterms:W3CDTF">2022-03-08T08:04:00Z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