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F7184"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hint="eastAsia"/>
          <w:b/>
          <w:bCs/>
          <w:color w:val="222222"/>
          <w:sz w:val="21"/>
          <w:szCs w:val="21"/>
        </w:rPr>
        <w:t>Мирошников</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Константин</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Анатольевич</w:t>
      </w:r>
      <w:r w:rsidRPr="00193F05">
        <w:rPr>
          <w:rFonts w:ascii="Helvetica" w:hAnsi="Helvetica" w:cs="Helvetica"/>
          <w:b/>
          <w:bCs/>
          <w:color w:val="222222"/>
          <w:sz w:val="21"/>
          <w:szCs w:val="21"/>
        </w:rPr>
        <w:t>.</w:t>
      </w:r>
    </w:p>
    <w:p w14:paraId="4C42ABCB"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hint="eastAsia"/>
          <w:b/>
          <w:bCs/>
          <w:color w:val="222222"/>
          <w:sz w:val="21"/>
          <w:szCs w:val="21"/>
        </w:rPr>
        <w:t>Инженерия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гомотримерных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фибриллярных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белков</w:t>
      </w:r>
      <w:r w:rsidRPr="00193F05">
        <w:rPr>
          <w:rFonts w:ascii="Helvetica" w:hAnsi="Helvetica" w:cs="Helvetica"/>
          <w:b/>
          <w:bCs/>
          <w:color w:val="222222"/>
          <w:sz w:val="21"/>
          <w:szCs w:val="21"/>
        </w:rPr>
        <w:t xml:space="preserve"> : </w:t>
      </w:r>
      <w:r w:rsidRPr="00193F05">
        <w:rPr>
          <w:rFonts w:ascii="Helvetica" w:hAnsi="Helvetica" w:cs="Helvetica" w:hint="eastAsia"/>
          <w:b/>
          <w:bCs/>
          <w:color w:val="222222"/>
          <w:sz w:val="21"/>
          <w:szCs w:val="21"/>
        </w:rPr>
        <w:t>диссертация</w:t>
      </w:r>
      <w:r w:rsidRPr="00193F05">
        <w:rPr>
          <w:rFonts w:ascii="Helvetica" w:hAnsi="Helvetica" w:cs="Helvetica"/>
          <w:b/>
          <w:bCs/>
          <w:color w:val="222222"/>
          <w:sz w:val="21"/>
          <w:szCs w:val="21"/>
        </w:rPr>
        <w:t xml:space="preserve"> ... </w:t>
      </w:r>
      <w:r w:rsidRPr="00193F05">
        <w:rPr>
          <w:rFonts w:ascii="Helvetica" w:hAnsi="Helvetica" w:cs="Helvetica" w:hint="eastAsia"/>
          <w:b/>
          <w:bCs/>
          <w:color w:val="222222"/>
          <w:sz w:val="21"/>
          <w:szCs w:val="21"/>
        </w:rPr>
        <w:t>кандидата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биологических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наук</w:t>
      </w:r>
      <w:r w:rsidRPr="00193F05">
        <w:rPr>
          <w:rFonts w:ascii="Helvetica" w:hAnsi="Helvetica" w:cs="Helvetica"/>
          <w:b/>
          <w:bCs/>
          <w:color w:val="222222"/>
          <w:sz w:val="21"/>
          <w:szCs w:val="21"/>
        </w:rPr>
        <w:t xml:space="preserve"> : 03.00.03. - </w:t>
      </w:r>
      <w:r w:rsidRPr="00193F05">
        <w:rPr>
          <w:rFonts w:ascii="Helvetica" w:hAnsi="Helvetica" w:cs="Helvetica" w:hint="eastAsia"/>
          <w:b/>
          <w:bCs/>
          <w:color w:val="222222"/>
          <w:sz w:val="21"/>
          <w:szCs w:val="21"/>
        </w:rPr>
        <w:t>Москва</w:t>
      </w:r>
      <w:r w:rsidRPr="00193F05">
        <w:rPr>
          <w:rFonts w:ascii="Helvetica" w:hAnsi="Helvetica" w:cs="Helvetica"/>
          <w:b/>
          <w:bCs/>
          <w:color w:val="222222"/>
          <w:sz w:val="21"/>
          <w:szCs w:val="21"/>
        </w:rPr>
        <w:t xml:space="preserve">, 1999. - 116 </w:t>
      </w:r>
      <w:r w:rsidRPr="00193F05">
        <w:rPr>
          <w:rFonts w:ascii="Helvetica" w:hAnsi="Helvetica" w:cs="Helvetica" w:hint="eastAsia"/>
          <w:b/>
          <w:bCs/>
          <w:color w:val="222222"/>
          <w:sz w:val="21"/>
          <w:szCs w:val="21"/>
        </w:rPr>
        <w:t>с</w:t>
      </w:r>
      <w:r w:rsidRPr="00193F05">
        <w:rPr>
          <w:rFonts w:ascii="Helvetica" w:hAnsi="Helvetica" w:cs="Helvetica"/>
          <w:b/>
          <w:bCs/>
          <w:color w:val="222222"/>
          <w:sz w:val="21"/>
          <w:szCs w:val="21"/>
        </w:rPr>
        <w:t xml:space="preserve">. : </w:t>
      </w:r>
      <w:r w:rsidRPr="00193F05">
        <w:rPr>
          <w:rFonts w:ascii="Helvetica" w:hAnsi="Helvetica" w:cs="Helvetica" w:hint="eastAsia"/>
          <w:b/>
          <w:bCs/>
          <w:color w:val="222222"/>
          <w:sz w:val="21"/>
          <w:szCs w:val="21"/>
        </w:rPr>
        <w:t>ил</w:t>
      </w:r>
      <w:r w:rsidRPr="00193F05">
        <w:rPr>
          <w:rFonts w:ascii="Helvetica" w:hAnsi="Helvetica" w:cs="Helvetica"/>
          <w:b/>
          <w:bCs/>
          <w:color w:val="222222"/>
          <w:sz w:val="21"/>
          <w:szCs w:val="21"/>
        </w:rPr>
        <w:t>.</w:t>
      </w:r>
    </w:p>
    <w:p w14:paraId="34C57898"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hint="eastAsia"/>
          <w:b/>
          <w:bCs/>
          <w:color w:val="222222"/>
          <w:sz w:val="21"/>
          <w:szCs w:val="21"/>
        </w:rPr>
        <w:t>больше</w:t>
      </w:r>
    </w:p>
    <w:p w14:paraId="16B01DA3"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hint="eastAsia"/>
          <w:b/>
          <w:bCs/>
          <w:color w:val="222222"/>
          <w:sz w:val="21"/>
          <w:szCs w:val="21"/>
        </w:rPr>
        <w:t>Цитаты</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из</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текста</w:t>
      </w:r>
      <w:r w:rsidRPr="00193F05">
        <w:rPr>
          <w:rFonts w:ascii="Helvetica" w:hAnsi="Helvetica" w:cs="Helvetica"/>
          <w:b/>
          <w:bCs/>
          <w:color w:val="222222"/>
          <w:sz w:val="21"/>
          <w:szCs w:val="21"/>
        </w:rPr>
        <w:t>:</w:t>
      </w:r>
    </w:p>
    <w:p w14:paraId="7D6DB573"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hint="eastAsia"/>
          <w:b/>
          <w:bCs/>
          <w:color w:val="222222"/>
          <w:sz w:val="21"/>
          <w:szCs w:val="21"/>
        </w:rPr>
        <w:t>стр</w:t>
      </w:r>
      <w:r w:rsidRPr="00193F05">
        <w:rPr>
          <w:rFonts w:ascii="Helvetica" w:hAnsi="Helvetica" w:cs="Helvetica"/>
          <w:b/>
          <w:bCs/>
          <w:color w:val="222222"/>
          <w:sz w:val="21"/>
          <w:szCs w:val="21"/>
        </w:rPr>
        <w:t>. 1</w:t>
      </w:r>
    </w:p>
    <w:p w14:paraId="74D708AA"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hint="eastAsia"/>
          <w:b/>
          <w:bCs/>
          <w:color w:val="222222"/>
          <w:sz w:val="21"/>
          <w:szCs w:val="21"/>
        </w:rPr>
        <w:t>ФОССЙЙСКАЙ</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М</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Д</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Р</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М</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НАУК</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ИНСТИТУТ</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БИОХИМИИ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имени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Н</w:t>
      </w:r>
      <w:r w:rsidRPr="00193F05">
        <w:rPr>
          <w:rFonts w:ascii="Helvetica" w:hAnsi="Helvetica" w:cs="Helvetica"/>
          <w:b/>
          <w:bCs/>
          <w:color w:val="222222"/>
          <w:sz w:val="21"/>
          <w:szCs w:val="21"/>
        </w:rPr>
        <w:t xml:space="preserve"> . </w:t>
      </w:r>
      <w:r w:rsidRPr="00193F05">
        <w:rPr>
          <w:rFonts w:ascii="Helvetica" w:hAnsi="Helvetica" w:cs="Helvetica" w:hint="eastAsia"/>
          <w:b/>
          <w:bCs/>
          <w:color w:val="222222"/>
          <w:sz w:val="21"/>
          <w:szCs w:val="21"/>
        </w:rPr>
        <w:t>БАХА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на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правах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рукописи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МИРОПШИКОВ</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КОНСТАНТИН</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АНАТОЛЬЕВИЧ</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ИНЖЕНЕРИЯ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ГОМОТРИМЕРНЫХ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ФИБРИЛЛЯРНЫХ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БЕЛКОВ</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Диссертация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на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соискание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ученой</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степени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Кандидата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биологических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наук</w:t>
      </w:r>
      <w:r w:rsidRPr="00193F05">
        <w:rPr>
          <w:rFonts w:ascii="Helvetica" w:hAnsi="Helvetica" w:cs="Helvetica"/>
          <w:b/>
          <w:bCs/>
          <w:color w:val="222222"/>
          <w:sz w:val="21"/>
          <w:szCs w:val="21"/>
        </w:rPr>
        <w:t xml:space="preserve"> 03.00.03 - </w:t>
      </w:r>
      <w:r w:rsidRPr="00193F05">
        <w:rPr>
          <w:rFonts w:ascii="Helvetica" w:hAnsi="Helvetica" w:cs="Helvetica" w:hint="eastAsia"/>
          <w:b/>
          <w:bCs/>
          <w:color w:val="222222"/>
          <w:sz w:val="21"/>
          <w:szCs w:val="21"/>
        </w:rPr>
        <w:t>молекулярная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биология</w:t>
      </w:r>
      <w:r w:rsidRPr="00193F05">
        <w:rPr>
          <w:rFonts w:ascii="Helvetica" w:hAnsi="Helvetica" w:cs="Helvetica"/>
          <w:b/>
          <w:bCs/>
          <w:color w:val="222222"/>
          <w:sz w:val="21"/>
          <w:szCs w:val="21"/>
        </w:rPr>
        <w:t xml:space="preserve"> 03.00.04-</w:t>
      </w:r>
      <w:r w:rsidRPr="00193F05">
        <w:rPr>
          <w:rFonts w:ascii="Helvetica" w:hAnsi="Helvetica" w:cs="Helvetica" w:hint="eastAsia"/>
          <w:b/>
          <w:bCs/>
          <w:color w:val="222222"/>
          <w:sz w:val="21"/>
          <w:szCs w:val="21"/>
        </w:rPr>
        <w:t>биохимия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Научный</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руководитель</w:t>
      </w:r>
      <w:r w:rsidRPr="00193F05">
        <w:rPr>
          <w:rFonts w:ascii="Helvetica" w:hAnsi="Helvetica" w:cs="Helvetica"/>
          <w:b/>
          <w:bCs/>
          <w:color w:val="222222"/>
          <w:sz w:val="21"/>
          <w:szCs w:val="21"/>
        </w:rPr>
        <w:t>:</w:t>
      </w:r>
    </w:p>
    <w:p w14:paraId="787466C1"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hint="eastAsia"/>
          <w:b/>
          <w:bCs/>
          <w:color w:val="222222"/>
          <w:sz w:val="21"/>
          <w:szCs w:val="21"/>
        </w:rPr>
        <w:t>стр</w:t>
      </w:r>
      <w:r w:rsidRPr="00193F05">
        <w:rPr>
          <w:rFonts w:ascii="Helvetica" w:hAnsi="Helvetica" w:cs="Helvetica"/>
          <w:b/>
          <w:bCs/>
          <w:color w:val="222222"/>
          <w:sz w:val="21"/>
          <w:szCs w:val="21"/>
        </w:rPr>
        <w:t>. 8</w:t>
      </w:r>
    </w:p>
    <w:p w14:paraId="2496E3D7"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hint="eastAsia"/>
          <w:b/>
          <w:bCs/>
          <w:color w:val="222222"/>
          <w:sz w:val="21"/>
          <w:szCs w:val="21"/>
        </w:rPr>
        <w:t>фолдинга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существенно</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сдерживает</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дизайн</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белковых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молекул</w:t>
      </w:r>
      <w:r w:rsidRPr="00193F05">
        <w:rPr>
          <w:rFonts w:ascii="Helvetica" w:hAnsi="Helvetica" w:cs="Helvetica"/>
          <w:b/>
          <w:bCs/>
          <w:color w:val="222222"/>
          <w:sz w:val="21"/>
          <w:szCs w:val="21"/>
        </w:rPr>
        <w:t xml:space="preserve"> de novo </w:t>
      </w:r>
      <w:r w:rsidRPr="00193F05">
        <w:rPr>
          <w:rFonts w:ascii="Helvetica" w:hAnsi="Helvetica" w:cs="Helvetica" w:hint="eastAsia"/>
          <w:b/>
          <w:bCs/>
          <w:color w:val="222222"/>
          <w:sz w:val="21"/>
          <w:szCs w:val="21"/>
        </w:rPr>
        <w:t>в</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биотехнологии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белковой</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инженерии</w:t>
      </w:r>
      <w:r w:rsidRPr="00193F05">
        <w:rPr>
          <w:rFonts w:ascii="Helvetica" w:hAnsi="Helvetica" w:cs="Helvetica"/>
          <w:b/>
          <w:bCs/>
          <w:color w:val="222222"/>
          <w:sz w:val="21"/>
          <w:szCs w:val="21"/>
        </w:rPr>
        <w:t xml:space="preserve"> [4]. </w:t>
      </w:r>
      <w:r w:rsidRPr="00193F05">
        <w:rPr>
          <w:rFonts w:ascii="Helvetica" w:hAnsi="Helvetica" w:cs="Helvetica" w:hint="eastAsia"/>
          <w:b/>
          <w:bCs/>
          <w:color w:val="222222"/>
          <w:sz w:val="21"/>
          <w:szCs w:val="21"/>
        </w:rPr>
        <w:t>Известно</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что</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процесс</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пространственной</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укладки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регулируется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белками</w:t>
      </w:r>
      <w:r w:rsidRPr="00193F05">
        <w:rPr>
          <w:rFonts w:ascii="Helvetica" w:hAnsi="Helvetica" w:cs="Helvetica"/>
          <w:b/>
          <w:bCs/>
          <w:color w:val="222222"/>
          <w:sz w:val="21"/>
          <w:szCs w:val="21"/>
        </w:rPr>
        <w:t>-</w:t>
      </w:r>
      <w:r w:rsidRPr="00193F05">
        <w:rPr>
          <w:rFonts w:ascii="Helvetica" w:hAnsi="Helvetica" w:cs="Helvetica" w:hint="eastAsia"/>
          <w:b/>
          <w:bCs/>
          <w:color w:val="222222"/>
          <w:sz w:val="21"/>
          <w:szCs w:val="21"/>
        </w:rPr>
        <w:t>помощниками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шаперонами</w:t>
      </w:r>
      <w:r w:rsidRPr="00193F05">
        <w:rPr>
          <w:rFonts w:ascii="Helvetica" w:hAnsi="Helvetica" w:cs="Helvetica"/>
          <w:b/>
          <w:bCs/>
          <w:color w:val="222222"/>
          <w:sz w:val="21"/>
          <w:szCs w:val="21"/>
        </w:rPr>
        <w:t xml:space="preserve">) [42], </w:t>
      </w:r>
      <w:r w:rsidRPr="00193F05">
        <w:rPr>
          <w:rFonts w:ascii="Helvetica" w:hAnsi="Helvetica" w:cs="Helvetica" w:hint="eastAsia"/>
          <w:b/>
          <w:bCs/>
          <w:color w:val="222222"/>
          <w:sz w:val="21"/>
          <w:szCs w:val="21"/>
        </w:rPr>
        <w:t>которые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стабилизируют</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частично</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собранные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интермедиаты</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При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создании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рекомбинантных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биологически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активных</w:t>
      </w:r>
    </w:p>
    <w:p w14:paraId="4BAF6DF8"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hint="eastAsia"/>
          <w:b/>
          <w:bCs/>
          <w:color w:val="222222"/>
          <w:sz w:val="21"/>
          <w:szCs w:val="21"/>
        </w:rPr>
        <w:t>стр</w:t>
      </w:r>
      <w:r w:rsidRPr="00193F05">
        <w:rPr>
          <w:rFonts w:ascii="Helvetica" w:hAnsi="Helvetica" w:cs="Helvetica"/>
          <w:b/>
          <w:bCs/>
          <w:color w:val="222222"/>
          <w:sz w:val="21"/>
          <w:szCs w:val="21"/>
        </w:rPr>
        <w:t>. 100</w:t>
      </w:r>
    </w:p>
    <w:p w14:paraId="241AAC25"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hint="eastAsia"/>
          <w:b/>
          <w:bCs/>
          <w:color w:val="222222"/>
          <w:sz w:val="21"/>
          <w:szCs w:val="21"/>
        </w:rPr>
        <w:t>фолдона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фибритина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расположенного</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на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w:t>
      </w:r>
      <w:r w:rsidRPr="00193F05">
        <w:rPr>
          <w:rFonts w:ascii="Helvetica" w:hAnsi="Helvetica" w:cs="Helvetica"/>
          <w:b/>
          <w:bCs/>
          <w:color w:val="222222"/>
          <w:sz w:val="21"/>
          <w:szCs w:val="21"/>
        </w:rPr>
        <w:t>-</w:t>
      </w:r>
      <w:r w:rsidRPr="00193F05">
        <w:rPr>
          <w:rFonts w:ascii="Helvetica" w:hAnsi="Helvetica" w:cs="Helvetica" w:hint="eastAsia"/>
          <w:b/>
          <w:bCs/>
          <w:color w:val="222222"/>
          <w:sz w:val="21"/>
          <w:szCs w:val="21"/>
        </w:rPr>
        <w:t>конце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химерной</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молекулы</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Обнаружена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зависимость</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растворимости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стабильности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таких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белков</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от</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соответствия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диаметров</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стыкуемых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фибриллярных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белков</w:t>
      </w:r>
      <w:r w:rsidRPr="00193F05">
        <w:rPr>
          <w:rFonts w:ascii="Helvetica" w:hAnsi="Helvetica" w:cs="Helvetica"/>
          <w:b/>
          <w:bCs/>
          <w:color w:val="222222"/>
          <w:sz w:val="21"/>
          <w:szCs w:val="21"/>
        </w:rPr>
        <w:t xml:space="preserve">. 5. </w:t>
      </w:r>
      <w:r w:rsidRPr="00193F05">
        <w:rPr>
          <w:rFonts w:ascii="Helvetica" w:hAnsi="Helvetica" w:cs="Helvetica" w:hint="eastAsia"/>
          <w:b/>
          <w:bCs/>
          <w:color w:val="222222"/>
          <w:sz w:val="21"/>
          <w:szCs w:val="21"/>
        </w:rPr>
        <w:t>Показана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принципиальная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возможность</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создания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химерных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белков</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содержащих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фибриллярный</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обладает</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как</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глобулярный</w:t>
      </w:r>
    </w:p>
    <w:p w14:paraId="2E4AD43F" w14:textId="77777777" w:rsidR="00193F05" w:rsidRPr="00193F05" w:rsidRDefault="00193F05" w:rsidP="00193F05">
      <w:pPr>
        <w:rPr>
          <w:rFonts w:ascii="Helvetica" w:hAnsi="Helvetica" w:cs="Helvetica"/>
          <w:b/>
          <w:bCs/>
          <w:color w:val="222222"/>
          <w:sz w:val="21"/>
          <w:szCs w:val="21"/>
        </w:rPr>
      </w:pPr>
    </w:p>
    <w:p w14:paraId="07BD2F56"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hint="eastAsia"/>
          <w:b/>
          <w:bCs/>
          <w:color w:val="222222"/>
          <w:sz w:val="21"/>
          <w:szCs w:val="21"/>
        </w:rPr>
        <w:t>Оглавление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диссертации</w:t>
      </w:r>
    </w:p>
    <w:p w14:paraId="7FCD9D6D"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hint="eastAsia"/>
          <w:b/>
          <w:bCs/>
          <w:color w:val="222222"/>
          <w:sz w:val="21"/>
          <w:szCs w:val="21"/>
        </w:rPr>
        <w:t>кандидат</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биологических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наук</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Мирошников</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Константин</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Анатольевич</w:t>
      </w:r>
    </w:p>
    <w:p w14:paraId="0E1D5EBA"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hint="eastAsia"/>
          <w:b/>
          <w:bCs/>
          <w:color w:val="222222"/>
          <w:sz w:val="21"/>
          <w:szCs w:val="21"/>
        </w:rPr>
        <w:lastRenderedPageBreak/>
        <w:t>Список</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сокращений</w:t>
      </w:r>
    </w:p>
    <w:p w14:paraId="17C7D06D" w14:textId="77777777" w:rsidR="00193F05" w:rsidRPr="00193F05" w:rsidRDefault="00193F05" w:rsidP="00193F05">
      <w:pPr>
        <w:rPr>
          <w:rFonts w:ascii="Helvetica" w:hAnsi="Helvetica" w:cs="Helvetica"/>
          <w:b/>
          <w:bCs/>
          <w:color w:val="222222"/>
          <w:sz w:val="21"/>
          <w:szCs w:val="21"/>
        </w:rPr>
      </w:pPr>
    </w:p>
    <w:p w14:paraId="6793AAAE"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hint="eastAsia"/>
          <w:b/>
          <w:bCs/>
          <w:color w:val="222222"/>
          <w:sz w:val="21"/>
          <w:szCs w:val="21"/>
        </w:rPr>
        <w:t>Глава</w:t>
      </w:r>
      <w:r w:rsidRPr="00193F05">
        <w:rPr>
          <w:rFonts w:ascii="Helvetica" w:hAnsi="Helvetica" w:cs="Helvetica"/>
          <w:b/>
          <w:bCs/>
          <w:color w:val="222222"/>
          <w:sz w:val="21"/>
          <w:szCs w:val="21"/>
        </w:rPr>
        <w:t xml:space="preserve"> I. </w:t>
      </w:r>
      <w:r w:rsidRPr="00193F05">
        <w:rPr>
          <w:rFonts w:ascii="Helvetica" w:hAnsi="Helvetica" w:cs="Helvetica" w:hint="eastAsia"/>
          <w:b/>
          <w:bCs/>
          <w:color w:val="222222"/>
          <w:sz w:val="21"/>
          <w:szCs w:val="21"/>
        </w:rPr>
        <w:t>Введение</w:t>
      </w:r>
    </w:p>
    <w:p w14:paraId="2707C12F" w14:textId="77777777" w:rsidR="00193F05" w:rsidRPr="00193F05" w:rsidRDefault="00193F05" w:rsidP="00193F05">
      <w:pPr>
        <w:rPr>
          <w:rFonts w:ascii="Helvetica" w:hAnsi="Helvetica" w:cs="Helvetica"/>
          <w:b/>
          <w:bCs/>
          <w:color w:val="222222"/>
          <w:sz w:val="21"/>
          <w:szCs w:val="21"/>
        </w:rPr>
      </w:pPr>
    </w:p>
    <w:p w14:paraId="6F8AF818"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1.1. </w:t>
      </w:r>
      <w:r w:rsidRPr="00193F05">
        <w:rPr>
          <w:rFonts w:ascii="Helvetica" w:hAnsi="Helvetica" w:cs="Helvetica" w:hint="eastAsia"/>
          <w:b/>
          <w:bCs/>
          <w:color w:val="222222"/>
          <w:sz w:val="21"/>
          <w:szCs w:val="21"/>
        </w:rPr>
        <w:t>Актуальность</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проблемы</w:t>
      </w:r>
    </w:p>
    <w:p w14:paraId="415CB09F" w14:textId="77777777" w:rsidR="00193F05" w:rsidRPr="00193F05" w:rsidRDefault="00193F05" w:rsidP="00193F05">
      <w:pPr>
        <w:rPr>
          <w:rFonts w:ascii="Helvetica" w:hAnsi="Helvetica" w:cs="Helvetica"/>
          <w:b/>
          <w:bCs/>
          <w:color w:val="222222"/>
          <w:sz w:val="21"/>
          <w:szCs w:val="21"/>
        </w:rPr>
      </w:pPr>
    </w:p>
    <w:p w14:paraId="1BF0A000"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1.2. </w:t>
      </w:r>
      <w:r w:rsidRPr="00193F05">
        <w:rPr>
          <w:rFonts w:ascii="Helvetica" w:hAnsi="Helvetica" w:cs="Helvetica" w:hint="eastAsia"/>
          <w:b/>
          <w:bCs/>
          <w:color w:val="222222"/>
          <w:sz w:val="21"/>
          <w:szCs w:val="21"/>
        </w:rPr>
        <w:t>Цели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задачи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исследования</w:t>
      </w:r>
    </w:p>
    <w:p w14:paraId="7936EA7A" w14:textId="77777777" w:rsidR="00193F05" w:rsidRPr="00193F05" w:rsidRDefault="00193F05" w:rsidP="00193F05">
      <w:pPr>
        <w:rPr>
          <w:rFonts w:ascii="Helvetica" w:hAnsi="Helvetica" w:cs="Helvetica"/>
          <w:b/>
          <w:bCs/>
          <w:color w:val="222222"/>
          <w:sz w:val="21"/>
          <w:szCs w:val="21"/>
        </w:rPr>
      </w:pPr>
    </w:p>
    <w:p w14:paraId="4ACE394A"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1.3. </w:t>
      </w:r>
      <w:r w:rsidRPr="00193F05">
        <w:rPr>
          <w:rFonts w:ascii="Helvetica" w:hAnsi="Helvetica" w:cs="Helvetica" w:hint="eastAsia"/>
          <w:b/>
          <w:bCs/>
          <w:color w:val="222222"/>
          <w:sz w:val="21"/>
          <w:szCs w:val="21"/>
        </w:rPr>
        <w:t>Научная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новизна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практическая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ценность</w:t>
      </w:r>
    </w:p>
    <w:p w14:paraId="6478A62B" w14:textId="77777777" w:rsidR="00193F05" w:rsidRPr="00193F05" w:rsidRDefault="00193F05" w:rsidP="00193F05">
      <w:pPr>
        <w:rPr>
          <w:rFonts w:ascii="Helvetica" w:hAnsi="Helvetica" w:cs="Helvetica"/>
          <w:b/>
          <w:bCs/>
          <w:color w:val="222222"/>
          <w:sz w:val="21"/>
          <w:szCs w:val="21"/>
        </w:rPr>
      </w:pPr>
    </w:p>
    <w:p w14:paraId="038BBB1B"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1.4. </w:t>
      </w:r>
      <w:r w:rsidRPr="00193F05">
        <w:rPr>
          <w:rFonts w:ascii="Helvetica" w:hAnsi="Helvetica" w:cs="Helvetica" w:hint="eastAsia"/>
          <w:b/>
          <w:bCs/>
          <w:color w:val="222222"/>
          <w:sz w:val="21"/>
          <w:szCs w:val="21"/>
        </w:rPr>
        <w:t>Основные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положения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выносимые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на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защиту</w:t>
      </w:r>
    </w:p>
    <w:p w14:paraId="2295BB79" w14:textId="77777777" w:rsidR="00193F05" w:rsidRPr="00193F05" w:rsidRDefault="00193F05" w:rsidP="00193F05">
      <w:pPr>
        <w:rPr>
          <w:rFonts w:ascii="Helvetica" w:hAnsi="Helvetica" w:cs="Helvetica"/>
          <w:b/>
          <w:bCs/>
          <w:color w:val="222222"/>
          <w:sz w:val="21"/>
          <w:szCs w:val="21"/>
        </w:rPr>
      </w:pPr>
    </w:p>
    <w:p w14:paraId="6545E16E"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1.5. </w:t>
      </w:r>
      <w:r w:rsidRPr="00193F05">
        <w:rPr>
          <w:rFonts w:ascii="Helvetica" w:hAnsi="Helvetica" w:cs="Helvetica" w:hint="eastAsia"/>
          <w:b/>
          <w:bCs/>
          <w:color w:val="222222"/>
          <w:sz w:val="21"/>
          <w:szCs w:val="21"/>
        </w:rPr>
        <w:t>Апробация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работы</w:t>
      </w:r>
    </w:p>
    <w:p w14:paraId="44E615F2" w14:textId="77777777" w:rsidR="00193F05" w:rsidRPr="00193F05" w:rsidRDefault="00193F05" w:rsidP="00193F05">
      <w:pPr>
        <w:rPr>
          <w:rFonts w:ascii="Helvetica" w:hAnsi="Helvetica" w:cs="Helvetica"/>
          <w:b/>
          <w:bCs/>
          <w:color w:val="222222"/>
          <w:sz w:val="21"/>
          <w:szCs w:val="21"/>
        </w:rPr>
      </w:pPr>
    </w:p>
    <w:p w14:paraId="49E4CEB6"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I.7. </w:t>
      </w:r>
      <w:r w:rsidRPr="00193F05">
        <w:rPr>
          <w:rFonts w:ascii="Helvetica" w:hAnsi="Helvetica" w:cs="Helvetica" w:hint="eastAsia"/>
          <w:b/>
          <w:bCs/>
          <w:color w:val="222222"/>
          <w:sz w:val="21"/>
          <w:szCs w:val="21"/>
        </w:rPr>
        <w:t>Объем</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структура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работы</w:t>
      </w:r>
    </w:p>
    <w:p w14:paraId="69DB083D" w14:textId="77777777" w:rsidR="00193F05" w:rsidRPr="00193F05" w:rsidRDefault="00193F05" w:rsidP="00193F05">
      <w:pPr>
        <w:rPr>
          <w:rFonts w:ascii="Helvetica" w:hAnsi="Helvetica" w:cs="Helvetica"/>
          <w:b/>
          <w:bCs/>
          <w:color w:val="222222"/>
          <w:sz w:val="21"/>
          <w:szCs w:val="21"/>
        </w:rPr>
      </w:pPr>
    </w:p>
    <w:p w14:paraId="12D7EA20"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hint="eastAsia"/>
          <w:b/>
          <w:bCs/>
          <w:color w:val="222222"/>
          <w:sz w:val="21"/>
          <w:szCs w:val="21"/>
        </w:rPr>
        <w:t>Глава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П</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Обзор</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литературы</w:t>
      </w:r>
    </w:p>
    <w:p w14:paraId="003D7890" w14:textId="77777777" w:rsidR="00193F05" w:rsidRPr="00193F05" w:rsidRDefault="00193F05" w:rsidP="00193F05">
      <w:pPr>
        <w:rPr>
          <w:rFonts w:ascii="Helvetica" w:hAnsi="Helvetica" w:cs="Helvetica"/>
          <w:b/>
          <w:bCs/>
          <w:color w:val="222222"/>
          <w:sz w:val="21"/>
          <w:szCs w:val="21"/>
        </w:rPr>
      </w:pPr>
    </w:p>
    <w:p w14:paraId="5146E2DC"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II. 1. </w:t>
      </w:r>
      <w:r w:rsidRPr="00193F05">
        <w:rPr>
          <w:rFonts w:ascii="Helvetica" w:hAnsi="Helvetica" w:cs="Helvetica" w:hint="eastAsia"/>
          <w:b/>
          <w:bCs/>
          <w:color w:val="222222"/>
          <w:sz w:val="21"/>
          <w:szCs w:val="21"/>
        </w:rPr>
        <w:t>Фибриллярные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адгезины</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бактериофага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Т</w:t>
      </w:r>
      <w:r w:rsidRPr="00193F05">
        <w:rPr>
          <w:rFonts w:ascii="Helvetica" w:hAnsi="Helvetica" w:cs="Helvetica"/>
          <w:b/>
          <w:bCs/>
          <w:color w:val="222222"/>
          <w:sz w:val="21"/>
          <w:szCs w:val="21"/>
        </w:rPr>
        <w:t>4.</w:t>
      </w:r>
    </w:p>
    <w:p w14:paraId="2779F4C1" w14:textId="77777777" w:rsidR="00193F05" w:rsidRPr="00193F05" w:rsidRDefault="00193F05" w:rsidP="00193F05">
      <w:pPr>
        <w:rPr>
          <w:rFonts w:ascii="Helvetica" w:hAnsi="Helvetica" w:cs="Helvetica"/>
          <w:b/>
          <w:bCs/>
          <w:color w:val="222222"/>
          <w:sz w:val="21"/>
          <w:szCs w:val="21"/>
        </w:rPr>
      </w:pPr>
    </w:p>
    <w:p w14:paraId="0CAF6862"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II. 1.1. </w:t>
      </w:r>
      <w:r w:rsidRPr="00193F05">
        <w:rPr>
          <w:rFonts w:ascii="Helvetica" w:hAnsi="Helvetica" w:cs="Helvetica" w:hint="eastAsia"/>
          <w:b/>
          <w:bCs/>
          <w:color w:val="222222"/>
          <w:sz w:val="21"/>
          <w:szCs w:val="21"/>
        </w:rPr>
        <w:t>Длинные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хвостовые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фибриллы</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ДХФ</w:t>
      </w:r>
      <w:r w:rsidRPr="00193F05">
        <w:rPr>
          <w:rFonts w:ascii="Helvetica" w:hAnsi="Helvetica" w:cs="Helvetica"/>
          <w:b/>
          <w:bCs/>
          <w:color w:val="222222"/>
          <w:sz w:val="21"/>
          <w:szCs w:val="21"/>
        </w:rPr>
        <w:t>)</w:t>
      </w:r>
    </w:p>
    <w:p w14:paraId="40442A07" w14:textId="77777777" w:rsidR="00193F05" w:rsidRPr="00193F05" w:rsidRDefault="00193F05" w:rsidP="00193F05">
      <w:pPr>
        <w:rPr>
          <w:rFonts w:ascii="Helvetica" w:hAnsi="Helvetica" w:cs="Helvetica"/>
          <w:b/>
          <w:bCs/>
          <w:color w:val="222222"/>
          <w:sz w:val="21"/>
          <w:szCs w:val="21"/>
        </w:rPr>
      </w:pPr>
    </w:p>
    <w:p w14:paraId="120D31C0"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II. 1.1.1. </w:t>
      </w:r>
      <w:r w:rsidRPr="00193F05">
        <w:rPr>
          <w:rFonts w:ascii="Helvetica" w:hAnsi="Helvetica" w:cs="Helvetica" w:hint="eastAsia"/>
          <w:b/>
          <w:bCs/>
          <w:color w:val="222222"/>
          <w:sz w:val="21"/>
          <w:szCs w:val="21"/>
        </w:rPr>
        <w:t>Функциональная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роль</w:t>
      </w:r>
      <w:r w:rsidRPr="00193F05">
        <w:rPr>
          <w:rFonts w:ascii="Helvetica" w:hAnsi="Helvetica" w:cs="Helvetica"/>
          <w:b/>
          <w:bCs/>
          <w:color w:val="222222"/>
          <w:sz w:val="21"/>
          <w:szCs w:val="21"/>
        </w:rPr>
        <w:t xml:space="preserve"> 11 II. 1.1.2. </w:t>
      </w:r>
      <w:r w:rsidRPr="00193F05">
        <w:rPr>
          <w:rFonts w:ascii="Helvetica" w:hAnsi="Helvetica" w:cs="Helvetica" w:hint="eastAsia"/>
          <w:b/>
          <w:bCs/>
          <w:color w:val="222222"/>
          <w:sz w:val="21"/>
          <w:szCs w:val="21"/>
        </w:rPr>
        <w:t>Характеристика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белкового</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комплекса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длинных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хвостовых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фибрилл</w:t>
      </w:r>
      <w:r w:rsidRPr="00193F05">
        <w:rPr>
          <w:rFonts w:ascii="Helvetica" w:hAnsi="Helvetica" w:cs="Helvetica"/>
          <w:b/>
          <w:bCs/>
          <w:color w:val="222222"/>
          <w:sz w:val="21"/>
          <w:szCs w:val="21"/>
        </w:rPr>
        <w:t xml:space="preserve"> 12 II. 1.1.3. </w:t>
      </w:r>
      <w:r w:rsidRPr="00193F05">
        <w:rPr>
          <w:rFonts w:ascii="Helvetica" w:hAnsi="Helvetica" w:cs="Helvetica" w:hint="eastAsia"/>
          <w:b/>
          <w:bCs/>
          <w:color w:val="222222"/>
          <w:sz w:val="21"/>
          <w:szCs w:val="21"/>
        </w:rPr>
        <w:t>Структурная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характеристика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белков</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длинных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хвостовых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фибрилл</w:t>
      </w:r>
    </w:p>
    <w:p w14:paraId="1F3A591C" w14:textId="77777777" w:rsidR="00193F05" w:rsidRPr="00193F05" w:rsidRDefault="00193F05" w:rsidP="00193F05">
      <w:pPr>
        <w:rPr>
          <w:rFonts w:ascii="Helvetica" w:hAnsi="Helvetica" w:cs="Helvetica"/>
          <w:b/>
          <w:bCs/>
          <w:color w:val="222222"/>
          <w:sz w:val="21"/>
          <w:szCs w:val="21"/>
        </w:rPr>
      </w:pPr>
    </w:p>
    <w:p w14:paraId="1C795028"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II. 1.2. </w:t>
      </w:r>
      <w:r w:rsidRPr="00193F05">
        <w:rPr>
          <w:rFonts w:ascii="Helvetica" w:hAnsi="Helvetica" w:cs="Helvetica" w:hint="eastAsia"/>
          <w:b/>
          <w:bCs/>
          <w:color w:val="222222"/>
          <w:sz w:val="21"/>
          <w:szCs w:val="21"/>
        </w:rPr>
        <w:t>Короткие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хвостовые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фибриллы</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КХФ</w:t>
      </w:r>
      <w:r w:rsidRPr="00193F05">
        <w:rPr>
          <w:rFonts w:ascii="Helvetica" w:hAnsi="Helvetica" w:cs="Helvetica"/>
          <w:b/>
          <w:bCs/>
          <w:color w:val="222222"/>
          <w:sz w:val="21"/>
          <w:szCs w:val="21"/>
        </w:rPr>
        <w:t>)</w:t>
      </w:r>
    </w:p>
    <w:p w14:paraId="7504BEDB" w14:textId="77777777" w:rsidR="00193F05" w:rsidRPr="00193F05" w:rsidRDefault="00193F05" w:rsidP="00193F05">
      <w:pPr>
        <w:rPr>
          <w:rFonts w:ascii="Helvetica" w:hAnsi="Helvetica" w:cs="Helvetica"/>
          <w:b/>
          <w:bCs/>
          <w:color w:val="222222"/>
          <w:sz w:val="21"/>
          <w:szCs w:val="21"/>
        </w:rPr>
      </w:pPr>
    </w:p>
    <w:p w14:paraId="521ADDD4"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lastRenderedPageBreak/>
        <w:t xml:space="preserve">II. 1.2.1. </w:t>
      </w:r>
      <w:r w:rsidRPr="00193F05">
        <w:rPr>
          <w:rFonts w:ascii="Helvetica" w:hAnsi="Helvetica" w:cs="Helvetica" w:hint="eastAsia"/>
          <w:b/>
          <w:bCs/>
          <w:color w:val="222222"/>
          <w:sz w:val="21"/>
          <w:szCs w:val="21"/>
        </w:rPr>
        <w:t>Функциональная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роль</w:t>
      </w:r>
    </w:p>
    <w:p w14:paraId="6BBCFB09" w14:textId="77777777" w:rsidR="00193F05" w:rsidRPr="00193F05" w:rsidRDefault="00193F05" w:rsidP="00193F05">
      <w:pPr>
        <w:rPr>
          <w:rFonts w:ascii="Helvetica" w:hAnsi="Helvetica" w:cs="Helvetica"/>
          <w:b/>
          <w:bCs/>
          <w:color w:val="222222"/>
          <w:sz w:val="21"/>
          <w:szCs w:val="21"/>
        </w:rPr>
      </w:pPr>
    </w:p>
    <w:p w14:paraId="4BF76D1F"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II. 1.2.2. </w:t>
      </w:r>
      <w:r w:rsidRPr="00193F05">
        <w:rPr>
          <w:rFonts w:ascii="Helvetica" w:hAnsi="Helvetica" w:cs="Helvetica" w:hint="eastAsia"/>
          <w:b/>
          <w:bCs/>
          <w:color w:val="222222"/>
          <w:sz w:val="21"/>
          <w:szCs w:val="21"/>
        </w:rPr>
        <w:t>Молекулярная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организация</w:t>
      </w:r>
    </w:p>
    <w:p w14:paraId="6E222AFB" w14:textId="77777777" w:rsidR="00193F05" w:rsidRPr="00193F05" w:rsidRDefault="00193F05" w:rsidP="00193F05">
      <w:pPr>
        <w:rPr>
          <w:rFonts w:ascii="Helvetica" w:hAnsi="Helvetica" w:cs="Helvetica"/>
          <w:b/>
          <w:bCs/>
          <w:color w:val="222222"/>
          <w:sz w:val="21"/>
          <w:szCs w:val="21"/>
        </w:rPr>
      </w:pPr>
    </w:p>
    <w:p w14:paraId="2FD7CE87"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II. 1.3. </w:t>
      </w:r>
      <w:r w:rsidRPr="00193F05">
        <w:rPr>
          <w:rFonts w:ascii="Helvetica" w:hAnsi="Helvetica" w:cs="Helvetica" w:hint="eastAsia"/>
          <w:b/>
          <w:bCs/>
          <w:color w:val="222222"/>
          <w:sz w:val="21"/>
          <w:szCs w:val="21"/>
        </w:rPr>
        <w:t>Фибритин</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бактериофага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Т</w:t>
      </w:r>
    </w:p>
    <w:p w14:paraId="051AE7E4" w14:textId="77777777" w:rsidR="00193F05" w:rsidRPr="00193F05" w:rsidRDefault="00193F05" w:rsidP="00193F05">
      <w:pPr>
        <w:rPr>
          <w:rFonts w:ascii="Helvetica" w:hAnsi="Helvetica" w:cs="Helvetica"/>
          <w:b/>
          <w:bCs/>
          <w:color w:val="222222"/>
          <w:sz w:val="21"/>
          <w:szCs w:val="21"/>
        </w:rPr>
      </w:pPr>
    </w:p>
    <w:p w14:paraId="743EB6F2"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II. 2. </w:t>
      </w:r>
      <w:r w:rsidRPr="00193F05">
        <w:rPr>
          <w:rFonts w:ascii="Helvetica" w:hAnsi="Helvetica" w:cs="Helvetica" w:hint="eastAsia"/>
          <w:b/>
          <w:bCs/>
          <w:color w:val="222222"/>
          <w:sz w:val="21"/>
          <w:szCs w:val="21"/>
        </w:rPr>
        <w:t>Хлорамфеникол</w:t>
      </w:r>
      <w:r w:rsidRPr="00193F05">
        <w:rPr>
          <w:rFonts w:ascii="Helvetica" w:hAnsi="Helvetica" w:cs="Helvetica"/>
          <w:b/>
          <w:bCs/>
          <w:color w:val="222222"/>
          <w:sz w:val="21"/>
          <w:szCs w:val="21"/>
        </w:rPr>
        <w:t>-</w:t>
      </w:r>
      <w:r w:rsidRPr="00193F05">
        <w:rPr>
          <w:rFonts w:ascii="Helvetica" w:hAnsi="Helvetica" w:cs="Helvetica" w:hint="eastAsia"/>
          <w:b/>
          <w:bCs/>
          <w:color w:val="222222"/>
          <w:sz w:val="21"/>
          <w:szCs w:val="21"/>
        </w:rPr>
        <w:t>ацетилтрансфераза</w:t>
      </w:r>
      <w:r w:rsidRPr="00193F05">
        <w:rPr>
          <w:rFonts w:ascii="Helvetica" w:hAnsi="Helvetica" w:cs="Helvetica"/>
          <w:b/>
          <w:bCs/>
          <w:color w:val="222222"/>
          <w:sz w:val="21"/>
          <w:szCs w:val="21"/>
        </w:rPr>
        <w:t xml:space="preserve"> (CAT): </w:t>
      </w:r>
      <w:r w:rsidRPr="00193F05">
        <w:rPr>
          <w:rFonts w:ascii="Helvetica" w:hAnsi="Helvetica" w:cs="Helvetica" w:hint="eastAsia"/>
          <w:b/>
          <w:bCs/>
          <w:color w:val="222222"/>
          <w:sz w:val="21"/>
          <w:szCs w:val="21"/>
        </w:rPr>
        <w:t>модель</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для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изучения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фолдинга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стабилизации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структуры</w:t>
      </w:r>
    </w:p>
    <w:p w14:paraId="24FD46B2" w14:textId="77777777" w:rsidR="00193F05" w:rsidRPr="00193F05" w:rsidRDefault="00193F05" w:rsidP="00193F05">
      <w:pPr>
        <w:rPr>
          <w:rFonts w:ascii="Helvetica" w:hAnsi="Helvetica" w:cs="Helvetica"/>
          <w:b/>
          <w:bCs/>
          <w:color w:val="222222"/>
          <w:sz w:val="21"/>
          <w:szCs w:val="21"/>
        </w:rPr>
      </w:pPr>
    </w:p>
    <w:p w14:paraId="238DD9FB"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II. 3. </w:t>
      </w:r>
      <w:r w:rsidRPr="00193F05">
        <w:rPr>
          <w:rFonts w:ascii="Helvetica" w:hAnsi="Helvetica" w:cs="Helvetica" w:hint="eastAsia"/>
          <w:b/>
          <w:bCs/>
          <w:color w:val="222222"/>
          <w:sz w:val="21"/>
          <w:szCs w:val="21"/>
        </w:rPr>
        <w:t>Бета</w:t>
      </w:r>
      <w:r w:rsidRPr="00193F05">
        <w:rPr>
          <w:rFonts w:ascii="Helvetica" w:hAnsi="Helvetica" w:cs="Helvetica"/>
          <w:b/>
          <w:bCs/>
          <w:color w:val="222222"/>
          <w:sz w:val="21"/>
          <w:szCs w:val="21"/>
        </w:rPr>
        <w:t>-</w:t>
      </w:r>
      <w:r w:rsidRPr="00193F05">
        <w:rPr>
          <w:rFonts w:ascii="Helvetica" w:hAnsi="Helvetica" w:cs="Helvetica" w:hint="eastAsia"/>
          <w:b/>
          <w:bCs/>
          <w:color w:val="222222"/>
          <w:sz w:val="21"/>
          <w:szCs w:val="21"/>
        </w:rPr>
        <w:t>спиральные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белки</w:t>
      </w:r>
    </w:p>
    <w:p w14:paraId="13F03852" w14:textId="77777777" w:rsidR="00193F05" w:rsidRPr="00193F05" w:rsidRDefault="00193F05" w:rsidP="00193F05">
      <w:pPr>
        <w:rPr>
          <w:rFonts w:ascii="Helvetica" w:hAnsi="Helvetica" w:cs="Helvetica"/>
          <w:b/>
          <w:bCs/>
          <w:color w:val="222222"/>
          <w:sz w:val="21"/>
          <w:szCs w:val="21"/>
        </w:rPr>
      </w:pPr>
    </w:p>
    <w:p w14:paraId="01AD55DE"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II.3.1. </w:t>
      </w:r>
      <w:r w:rsidRPr="00193F05">
        <w:rPr>
          <w:rFonts w:ascii="Helvetica" w:hAnsi="Helvetica" w:cs="Helvetica" w:hint="eastAsia"/>
          <w:b/>
          <w:bCs/>
          <w:color w:val="222222"/>
          <w:sz w:val="21"/>
          <w:szCs w:val="21"/>
        </w:rPr>
        <w:t>Общие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сведения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о</w:t>
      </w:r>
      <w:r w:rsidRPr="00193F05">
        <w:rPr>
          <w:rFonts w:ascii="Helvetica" w:hAnsi="Helvetica" w:cs="Helvetica"/>
          <w:b/>
          <w:bCs/>
          <w:color w:val="222222"/>
          <w:sz w:val="21"/>
          <w:szCs w:val="21"/>
        </w:rPr>
        <w:t xml:space="preserve"> |3-</w:t>
      </w:r>
      <w:r w:rsidRPr="00193F05">
        <w:rPr>
          <w:rFonts w:ascii="Helvetica" w:hAnsi="Helvetica" w:cs="Helvetica" w:hint="eastAsia"/>
          <w:b/>
          <w:bCs/>
          <w:color w:val="222222"/>
          <w:sz w:val="21"/>
          <w:szCs w:val="21"/>
        </w:rPr>
        <w:t>спиральных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белках</w:t>
      </w:r>
    </w:p>
    <w:p w14:paraId="71C3E256" w14:textId="77777777" w:rsidR="00193F05" w:rsidRPr="00193F05" w:rsidRDefault="00193F05" w:rsidP="00193F05">
      <w:pPr>
        <w:rPr>
          <w:rFonts w:ascii="Helvetica" w:hAnsi="Helvetica" w:cs="Helvetica"/>
          <w:b/>
          <w:bCs/>
          <w:color w:val="222222"/>
          <w:sz w:val="21"/>
          <w:szCs w:val="21"/>
        </w:rPr>
      </w:pPr>
    </w:p>
    <w:p w14:paraId="02CF0265"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11.3.2. </w:t>
      </w:r>
      <w:r w:rsidRPr="00193F05">
        <w:rPr>
          <w:rFonts w:ascii="Helvetica" w:hAnsi="Helvetica" w:cs="Helvetica" w:hint="eastAsia"/>
          <w:b/>
          <w:bCs/>
          <w:color w:val="222222"/>
          <w:sz w:val="21"/>
          <w:szCs w:val="21"/>
        </w:rPr>
        <w:t>Свойства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ß</w:t>
      </w:r>
      <w:r w:rsidRPr="00193F05">
        <w:rPr>
          <w:rFonts w:ascii="Helvetica" w:hAnsi="Helvetica" w:cs="Helvetica"/>
          <w:b/>
          <w:bCs/>
          <w:color w:val="222222"/>
          <w:sz w:val="21"/>
          <w:szCs w:val="21"/>
        </w:rPr>
        <w:t>-</w:t>
      </w:r>
      <w:r w:rsidRPr="00193F05">
        <w:rPr>
          <w:rFonts w:ascii="Helvetica" w:hAnsi="Helvetica" w:cs="Helvetica" w:hint="eastAsia"/>
          <w:b/>
          <w:bCs/>
          <w:color w:val="222222"/>
          <w:sz w:val="21"/>
          <w:szCs w:val="21"/>
        </w:rPr>
        <w:t>спиральной</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структуры</w:t>
      </w:r>
    </w:p>
    <w:p w14:paraId="5A9B9E8D" w14:textId="77777777" w:rsidR="00193F05" w:rsidRPr="00193F05" w:rsidRDefault="00193F05" w:rsidP="00193F05">
      <w:pPr>
        <w:rPr>
          <w:rFonts w:ascii="Helvetica" w:hAnsi="Helvetica" w:cs="Helvetica"/>
          <w:b/>
          <w:bCs/>
          <w:color w:val="222222"/>
          <w:sz w:val="21"/>
          <w:szCs w:val="21"/>
        </w:rPr>
      </w:pPr>
    </w:p>
    <w:p w14:paraId="1F1E7A78"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11.3.3. </w:t>
      </w:r>
      <w:r w:rsidRPr="00193F05">
        <w:rPr>
          <w:rFonts w:ascii="Helvetica" w:hAnsi="Helvetica" w:cs="Helvetica" w:hint="eastAsia"/>
          <w:b/>
          <w:bCs/>
          <w:color w:val="222222"/>
          <w:sz w:val="21"/>
          <w:szCs w:val="21"/>
        </w:rPr>
        <w:t>Факторы</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стабилизации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ß</w:t>
      </w:r>
      <w:r w:rsidRPr="00193F05">
        <w:rPr>
          <w:rFonts w:ascii="Helvetica" w:hAnsi="Helvetica" w:cs="Helvetica"/>
          <w:b/>
          <w:bCs/>
          <w:color w:val="222222"/>
          <w:sz w:val="21"/>
          <w:szCs w:val="21"/>
        </w:rPr>
        <w:t>-</w:t>
      </w:r>
      <w:r w:rsidRPr="00193F05">
        <w:rPr>
          <w:rFonts w:ascii="Helvetica" w:hAnsi="Helvetica" w:cs="Helvetica" w:hint="eastAsia"/>
          <w:b/>
          <w:bCs/>
          <w:color w:val="222222"/>
          <w:sz w:val="21"/>
          <w:szCs w:val="21"/>
        </w:rPr>
        <w:t>спиральной</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структуры</w:t>
      </w:r>
    </w:p>
    <w:p w14:paraId="6F4CFFA5" w14:textId="77777777" w:rsidR="00193F05" w:rsidRPr="00193F05" w:rsidRDefault="00193F05" w:rsidP="00193F05">
      <w:pPr>
        <w:rPr>
          <w:rFonts w:ascii="Helvetica" w:hAnsi="Helvetica" w:cs="Helvetica"/>
          <w:b/>
          <w:bCs/>
          <w:color w:val="222222"/>
          <w:sz w:val="21"/>
          <w:szCs w:val="21"/>
        </w:rPr>
      </w:pPr>
    </w:p>
    <w:p w14:paraId="77F843AA"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11.3.4. </w:t>
      </w:r>
      <w:r w:rsidRPr="00193F05">
        <w:rPr>
          <w:rFonts w:ascii="Helvetica" w:hAnsi="Helvetica" w:cs="Helvetica" w:hint="eastAsia"/>
          <w:b/>
          <w:bCs/>
          <w:color w:val="222222"/>
          <w:sz w:val="21"/>
          <w:szCs w:val="21"/>
        </w:rPr>
        <w:t>Петли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спирали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как</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минорные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элементы</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ß</w:t>
      </w:r>
      <w:r w:rsidRPr="00193F05">
        <w:rPr>
          <w:rFonts w:ascii="Helvetica" w:hAnsi="Helvetica" w:cs="Helvetica"/>
          <w:b/>
          <w:bCs/>
          <w:color w:val="222222"/>
          <w:sz w:val="21"/>
          <w:szCs w:val="21"/>
        </w:rPr>
        <w:t>-</w:t>
      </w:r>
      <w:r w:rsidRPr="00193F05">
        <w:rPr>
          <w:rFonts w:ascii="Helvetica" w:hAnsi="Helvetica" w:cs="Helvetica" w:hint="eastAsia"/>
          <w:b/>
          <w:bCs/>
          <w:color w:val="222222"/>
          <w:sz w:val="21"/>
          <w:szCs w:val="21"/>
        </w:rPr>
        <w:t>спиральных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белков</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Роль</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этих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участков</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в</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функциональной</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активности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белка</w:t>
      </w:r>
    </w:p>
    <w:p w14:paraId="0A48D22A" w14:textId="77777777" w:rsidR="00193F05" w:rsidRPr="00193F05" w:rsidRDefault="00193F05" w:rsidP="00193F05">
      <w:pPr>
        <w:rPr>
          <w:rFonts w:ascii="Helvetica" w:hAnsi="Helvetica" w:cs="Helvetica"/>
          <w:b/>
          <w:bCs/>
          <w:color w:val="222222"/>
          <w:sz w:val="21"/>
          <w:szCs w:val="21"/>
        </w:rPr>
      </w:pPr>
    </w:p>
    <w:p w14:paraId="26B33D0C"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11.3.5. </w:t>
      </w:r>
      <w:r w:rsidRPr="00193F05">
        <w:rPr>
          <w:rFonts w:ascii="Helvetica" w:hAnsi="Helvetica" w:cs="Helvetica" w:hint="eastAsia"/>
          <w:b/>
          <w:bCs/>
          <w:color w:val="222222"/>
          <w:sz w:val="21"/>
          <w:szCs w:val="21"/>
        </w:rPr>
        <w:t>Предполагаемые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ß</w:t>
      </w:r>
      <w:r w:rsidRPr="00193F05">
        <w:rPr>
          <w:rFonts w:ascii="Helvetica" w:hAnsi="Helvetica" w:cs="Helvetica"/>
          <w:b/>
          <w:bCs/>
          <w:color w:val="222222"/>
          <w:sz w:val="21"/>
          <w:szCs w:val="21"/>
        </w:rPr>
        <w:t>-</w:t>
      </w:r>
      <w:r w:rsidRPr="00193F05">
        <w:rPr>
          <w:rFonts w:ascii="Helvetica" w:hAnsi="Helvetica" w:cs="Helvetica" w:hint="eastAsia"/>
          <w:b/>
          <w:bCs/>
          <w:color w:val="222222"/>
          <w:sz w:val="21"/>
          <w:szCs w:val="21"/>
        </w:rPr>
        <w:t>спиральной</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структурой</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функции</w:t>
      </w:r>
    </w:p>
    <w:p w14:paraId="4539BA25" w14:textId="77777777" w:rsidR="00193F05" w:rsidRPr="00193F05" w:rsidRDefault="00193F05" w:rsidP="00193F05">
      <w:pPr>
        <w:rPr>
          <w:rFonts w:ascii="Helvetica" w:hAnsi="Helvetica" w:cs="Helvetica"/>
          <w:b/>
          <w:bCs/>
          <w:color w:val="222222"/>
          <w:sz w:val="21"/>
          <w:szCs w:val="21"/>
        </w:rPr>
      </w:pPr>
    </w:p>
    <w:p w14:paraId="52A6ED8A"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hint="eastAsia"/>
          <w:b/>
          <w:bCs/>
          <w:color w:val="222222"/>
          <w:sz w:val="21"/>
          <w:szCs w:val="21"/>
        </w:rPr>
        <w:t>Глава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Ш</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Материалы</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методы</w:t>
      </w:r>
    </w:p>
    <w:p w14:paraId="68F3A7A3" w14:textId="77777777" w:rsidR="00193F05" w:rsidRPr="00193F05" w:rsidRDefault="00193F05" w:rsidP="00193F05">
      <w:pPr>
        <w:rPr>
          <w:rFonts w:ascii="Helvetica" w:hAnsi="Helvetica" w:cs="Helvetica"/>
          <w:b/>
          <w:bCs/>
          <w:color w:val="222222"/>
          <w:sz w:val="21"/>
          <w:szCs w:val="21"/>
        </w:rPr>
      </w:pPr>
    </w:p>
    <w:p w14:paraId="6673169E"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III. 1 </w:t>
      </w:r>
      <w:r w:rsidRPr="00193F05">
        <w:rPr>
          <w:rFonts w:ascii="Helvetica" w:hAnsi="Helvetica" w:cs="Helvetica" w:hint="eastAsia"/>
          <w:b/>
          <w:bCs/>
          <w:color w:val="222222"/>
          <w:sz w:val="21"/>
          <w:szCs w:val="21"/>
        </w:rPr>
        <w:t>Бактериальные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штаммы</w:t>
      </w:r>
    </w:p>
    <w:p w14:paraId="683795A5" w14:textId="77777777" w:rsidR="00193F05" w:rsidRPr="00193F05" w:rsidRDefault="00193F05" w:rsidP="00193F05">
      <w:pPr>
        <w:rPr>
          <w:rFonts w:ascii="Helvetica" w:hAnsi="Helvetica" w:cs="Helvetica"/>
          <w:b/>
          <w:bCs/>
          <w:color w:val="222222"/>
          <w:sz w:val="21"/>
          <w:szCs w:val="21"/>
        </w:rPr>
      </w:pPr>
    </w:p>
    <w:p w14:paraId="3774CA83"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lastRenderedPageBreak/>
        <w:t xml:space="preserve">111.2 </w:t>
      </w:r>
      <w:r w:rsidRPr="00193F05">
        <w:rPr>
          <w:rFonts w:ascii="Helvetica" w:hAnsi="Helvetica" w:cs="Helvetica" w:hint="eastAsia"/>
          <w:b/>
          <w:bCs/>
          <w:color w:val="222222"/>
          <w:sz w:val="21"/>
          <w:szCs w:val="21"/>
        </w:rPr>
        <w:t>Среды</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для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выращивания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бактерий</w:t>
      </w:r>
    </w:p>
    <w:p w14:paraId="1689C8D4" w14:textId="77777777" w:rsidR="00193F05" w:rsidRPr="00193F05" w:rsidRDefault="00193F05" w:rsidP="00193F05">
      <w:pPr>
        <w:rPr>
          <w:rFonts w:ascii="Helvetica" w:hAnsi="Helvetica" w:cs="Helvetica"/>
          <w:b/>
          <w:bCs/>
          <w:color w:val="222222"/>
          <w:sz w:val="21"/>
          <w:szCs w:val="21"/>
        </w:rPr>
      </w:pPr>
    </w:p>
    <w:p w14:paraId="3EEA1A33"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111.3 </w:t>
      </w:r>
      <w:r w:rsidRPr="00193F05">
        <w:rPr>
          <w:rFonts w:ascii="Helvetica" w:hAnsi="Helvetica" w:cs="Helvetica" w:hint="eastAsia"/>
          <w:b/>
          <w:bCs/>
          <w:color w:val="222222"/>
          <w:sz w:val="21"/>
          <w:szCs w:val="21"/>
        </w:rPr>
        <w:t>Векторы</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для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клонирования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Плазмиды</w:t>
      </w:r>
      <w:r w:rsidRPr="00193F05">
        <w:rPr>
          <w:rFonts w:ascii="Helvetica" w:hAnsi="Helvetica" w:cs="Helvetica"/>
          <w:b/>
          <w:bCs/>
          <w:color w:val="222222"/>
          <w:sz w:val="21"/>
          <w:szCs w:val="21"/>
        </w:rPr>
        <w:t xml:space="preserve"> 54 III. 4 </w:t>
      </w:r>
      <w:r w:rsidRPr="00193F05">
        <w:rPr>
          <w:rFonts w:ascii="Helvetica" w:hAnsi="Helvetica" w:cs="Helvetica" w:hint="eastAsia"/>
          <w:b/>
          <w:bCs/>
          <w:color w:val="222222"/>
          <w:sz w:val="21"/>
          <w:szCs w:val="21"/>
        </w:rPr>
        <w:t>Ферменты</w:t>
      </w:r>
      <w:r w:rsidRPr="00193F05">
        <w:rPr>
          <w:rFonts w:ascii="Helvetica" w:hAnsi="Helvetica" w:cs="Helvetica"/>
          <w:b/>
          <w:bCs/>
          <w:color w:val="222222"/>
          <w:sz w:val="21"/>
          <w:szCs w:val="21"/>
        </w:rPr>
        <w:t xml:space="preserve"> 59 III. 5 </w:t>
      </w:r>
      <w:r w:rsidRPr="00193F05">
        <w:rPr>
          <w:rFonts w:ascii="Helvetica" w:hAnsi="Helvetica" w:cs="Helvetica" w:hint="eastAsia"/>
          <w:b/>
          <w:bCs/>
          <w:color w:val="222222"/>
          <w:sz w:val="21"/>
          <w:szCs w:val="21"/>
        </w:rPr>
        <w:t>Полимеразная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цепная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реакция</w:t>
      </w:r>
      <w:r w:rsidRPr="00193F05">
        <w:rPr>
          <w:rFonts w:ascii="Helvetica" w:hAnsi="Helvetica" w:cs="Helvetica"/>
          <w:b/>
          <w:bCs/>
          <w:color w:val="222222"/>
          <w:sz w:val="21"/>
          <w:szCs w:val="21"/>
        </w:rPr>
        <w:t xml:space="preserve"> 59 III.6 </w:t>
      </w:r>
      <w:r w:rsidRPr="00193F05">
        <w:rPr>
          <w:rFonts w:ascii="Helvetica" w:hAnsi="Helvetica" w:cs="Helvetica" w:hint="eastAsia"/>
          <w:b/>
          <w:bCs/>
          <w:color w:val="222222"/>
          <w:sz w:val="21"/>
          <w:szCs w:val="21"/>
        </w:rPr>
        <w:t>Выделение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очистка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ДНК</w:t>
      </w:r>
    </w:p>
    <w:p w14:paraId="35FBDE4F" w14:textId="77777777" w:rsidR="00193F05" w:rsidRPr="00193F05" w:rsidRDefault="00193F05" w:rsidP="00193F05">
      <w:pPr>
        <w:rPr>
          <w:rFonts w:ascii="Helvetica" w:hAnsi="Helvetica" w:cs="Helvetica"/>
          <w:b/>
          <w:bCs/>
          <w:color w:val="222222"/>
          <w:sz w:val="21"/>
          <w:szCs w:val="21"/>
        </w:rPr>
      </w:pPr>
    </w:p>
    <w:p w14:paraId="1A8C56FE"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111.6.1. </w:t>
      </w:r>
      <w:r w:rsidRPr="00193F05">
        <w:rPr>
          <w:rFonts w:ascii="Helvetica" w:hAnsi="Helvetica" w:cs="Helvetica" w:hint="eastAsia"/>
          <w:b/>
          <w:bCs/>
          <w:color w:val="222222"/>
          <w:sz w:val="21"/>
          <w:szCs w:val="21"/>
        </w:rPr>
        <w:t>Очистка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амплифицированных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фрагментов</w:t>
      </w:r>
    </w:p>
    <w:p w14:paraId="14F1FD08" w14:textId="77777777" w:rsidR="00193F05" w:rsidRPr="00193F05" w:rsidRDefault="00193F05" w:rsidP="00193F05">
      <w:pPr>
        <w:rPr>
          <w:rFonts w:ascii="Helvetica" w:hAnsi="Helvetica" w:cs="Helvetica"/>
          <w:b/>
          <w:bCs/>
          <w:color w:val="222222"/>
          <w:sz w:val="21"/>
          <w:szCs w:val="21"/>
        </w:rPr>
      </w:pPr>
    </w:p>
    <w:p w14:paraId="2284DC92"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111.6.2. </w:t>
      </w:r>
      <w:r w:rsidRPr="00193F05">
        <w:rPr>
          <w:rFonts w:ascii="Helvetica" w:hAnsi="Helvetica" w:cs="Helvetica" w:hint="eastAsia"/>
          <w:b/>
          <w:bCs/>
          <w:color w:val="222222"/>
          <w:sz w:val="21"/>
          <w:szCs w:val="21"/>
        </w:rPr>
        <w:t>Выделение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очистка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плазмидной</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ДНК</w:t>
      </w:r>
    </w:p>
    <w:p w14:paraId="5E0E9D83" w14:textId="77777777" w:rsidR="00193F05" w:rsidRPr="00193F05" w:rsidRDefault="00193F05" w:rsidP="00193F05">
      <w:pPr>
        <w:rPr>
          <w:rFonts w:ascii="Helvetica" w:hAnsi="Helvetica" w:cs="Helvetica"/>
          <w:b/>
          <w:bCs/>
          <w:color w:val="222222"/>
          <w:sz w:val="21"/>
          <w:szCs w:val="21"/>
        </w:rPr>
      </w:pPr>
    </w:p>
    <w:p w14:paraId="71BD8793"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111.6.3. </w:t>
      </w:r>
      <w:r w:rsidRPr="00193F05">
        <w:rPr>
          <w:rFonts w:ascii="Helvetica" w:hAnsi="Helvetica" w:cs="Helvetica" w:hint="eastAsia"/>
          <w:b/>
          <w:bCs/>
          <w:color w:val="222222"/>
          <w:sz w:val="21"/>
          <w:szCs w:val="21"/>
        </w:rPr>
        <w:t>Очистка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линеаризованной</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плазмидной</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ДНК</w:t>
      </w:r>
      <w:r w:rsidRPr="00193F05">
        <w:rPr>
          <w:rFonts w:ascii="Helvetica" w:hAnsi="Helvetica" w:cs="Helvetica"/>
          <w:b/>
          <w:bCs/>
          <w:color w:val="222222"/>
          <w:sz w:val="21"/>
          <w:szCs w:val="21"/>
        </w:rPr>
        <w:t xml:space="preserve"> 62 III. 7 </w:t>
      </w:r>
      <w:r w:rsidRPr="00193F05">
        <w:rPr>
          <w:rFonts w:ascii="Helvetica" w:hAnsi="Helvetica" w:cs="Helvetica" w:hint="eastAsia"/>
          <w:b/>
          <w:bCs/>
          <w:color w:val="222222"/>
          <w:sz w:val="21"/>
          <w:szCs w:val="21"/>
        </w:rPr>
        <w:t>Приготовление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компетентных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клеток</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Е</w:t>
      </w:r>
      <w:r w:rsidRPr="00193F05">
        <w:rPr>
          <w:rFonts w:ascii="Helvetica" w:hAnsi="Helvetica" w:cs="Helvetica"/>
          <w:b/>
          <w:bCs/>
          <w:color w:val="222222"/>
          <w:sz w:val="21"/>
          <w:szCs w:val="21"/>
        </w:rPr>
        <w:t xml:space="preserve">. coli 63 III. 8 </w:t>
      </w:r>
      <w:r w:rsidRPr="00193F05">
        <w:rPr>
          <w:rFonts w:ascii="Helvetica" w:hAnsi="Helvetica" w:cs="Helvetica" w:hint="eastAsia"/>
          <w:b/>
          <w:bCs/>
          <w:color w:val="222222"/>
          <w:sz w:val="21"/>
          <w:szCs w:val="21"/>
        </w:rPr>
        <w:t>Трансформация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компетентных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клеток</w:t>
      </w:r>
      <w:r w:rsidRPr="00193F05">
        <w:rPr>
          <w:rFonts w:ascii="Helvetica" w:hAnsi="Helvetica" w:cs="Helvetica"/>
          <w:b/>
          <w:bCs/>
          <w:color w:val="222222"/>
          <w:sz w:val="21"/>
          <w:szCs w:val="21"/>
        </w:rPr>
        <w:t xml:space="preserve"> E.coli </w:t>
      </w:r>
      <w:r w:rsidRPr="00193F05">
        <w:rPr>
          <w:rFonts w:ascii="Helvetica" w:hAnsi="Helvetica" w:cs="Helvetica" w:hint="eastAsia"/>
          <w:b/>
          <w:bCs/>
          <w:color w:val="222222"/>
          <w:sz w:val="21"/>
          <w:szCs w:val="21"/>
        </w:rPr>
        <w:t>плазмидной</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ДНК</w:t>
      </w:r>
      <w:r w:rsidRPr="00193F05">
        <w:rPr>
          <w:rFonts w:ascii="Helvetica" w:hAnsi="Helvetica" w:cs="Helvetica"/>
          <w:b/>
          <w:bCs/>
          <w:color w:val="222222"/>
          <w:sz w:val="21"/>
          <w:szCs w:val="21"/>
        </w:rPr>
        <w:t xml:space="preserve"> 63 III. 9 </w:t>
      </w:r>
      <w:r w:rsidRPr="00193F05">
        <w:rPr>
          <w:rFonts w:ascii="Helvetica" w:hAnsi="Helvetica" w:cs="Helvetica" w:hint="eastAsia"/>
          <w:b/>
          <w:bCs/>
          <w:color w:val="222222"/>
          <w:sz w:val="21"/>
          <w:szCs w:val="21"/>
        </w:rPr>
        <w:t>Селекция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клонов</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содержащих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рекомбинантные</w:t>
      </w:r>
    </w:p>
    <w:p w14:paraId="0F06FC34" w14:textId="77777777" w:rsidR="00193F05" w:rsidRPr="00193F05" w:rsidRDefault="00193F05" w:rsidP="00193F05">
      <w:pPr>
        <w:rPr>
          <w:rFonts w:ascii="Helvetica" w:hAnsi="Helvetica" w:cs="Helvetica"/>
          <w:b/>
          <w:bCs/>
          <w:color w:val="222222"/>
          <w:sz w:val="21"/>
          <w:szCs w:val="21"/>
        </w:rPr>
      </w:pPr>
    </w:p>
    <w:p w14:paraId="1A061CA7"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hint="eastAsia"/>
          <w:b/>
          <w:bCs/>
          <w:color w:val="222222"/>
          <w:sz w:val="21"/>
          <w:szCs w:val="21"/>
        </w:rPr>
        <w:t>Плазмиды</w:t>
      </w:r>
    </w:p>
    <w:p w14:paraId="7785EA43" w14:textId="77777777" w:rsidR="00193F05" w:rsidRPr="00193F05" w:rsidRDefault="00193F05" w:rsidP="00193F05">
      <w:pPr>
        <w:rPr>
          <w:rFonts w:ascii="Helvetica" w:hAnsi="Helvetica" w:cs="Helvetica"/>
          <w:b/>
          <w:bCs/>
          <w:color w:val="222222"/>
          <w:sz w:val="21"/>
          <w:szCs w:val="21"/>
        </w:rPr>
      </w:pPr>
    </w:p>
    <w:p w14:paraId="67790400"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III. 10 </w:t>
      </w:r>
      <w:r w:rsidRPr="00193F05">
        <w:rPr>
          <w:rFonts w:ascii="Helvetica" w:hAnsi="Helvetica" w:cs="Helvetica" w:hint="eastAsia"/>
          <w:b/>
          <w:bCs/>
          <w:color w:val="222222"/>
          <w:sz w:val="21"/>
          <w:szCs w:val="21"/>
        </w:rPr>
        <w:t>Экспрессия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клонированных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генов</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в</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Е</w:t>
      </w:r>
      <w:r w:rsidRPr="00193F05">
        <w:rPr>
          <w:rFonts w:ascii="Helvetica" w:hAnsi="Helvetica" w:cs="Helvetica"/>
          <w:b/>
          <w:bCs/>
          <w:color w:val="222222"/>
          <w:sz w:val="21"/>
          <w:szCs w:val="21"/>
        </w:rPr>
        <w:t xml:space="preserve">. coli 64 III. 11 </w:t>
      </w:r>
      <w:r w:rsidRPr="00193F05">
        <w:rPr>
          <w:rFonts w:ascii="Helvetica" w:hAnsi="Helvetica" w:cs="Helvetica" w:hint="eastAsia"/>
          <w:b/>
          <w:bCs/>
          <w:color w:val="222222"/>
          <w:sz w:val="21"/>
          <w:szCs w:val="21"/>
        </w:rPr>
        <w:t>Проверка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экспресии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в</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клетках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растворимости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синтезированных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белков</w:t>
      </w:r>
    </w:p>
    <w:p w14:paraId="289B50FD" w14:textId="77777777" w:rsidR="00193F05" w:rsidRPr="00193F05" w:rsidRDefault="00193F05" w:rsidP="00193F05">
      <w:pPr>
        <w:rPr>
          <w:rFonts w:ascii="Helvetica" w:hAnsi="Helvetica" w:cs="Helvetica"/>
          <w:b/>
          <w:bCs/>
          <w:color w:val="222222"/>
          <w:sz w:val="21"/>
          <w:szCs w:val="21"/>
        </w:rPr>
      </w:pPr>
    </w:p>
    <w:p w14:paraId="697EBD58"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III. 12 </w:t>
      </w:r>
      <w:r w:rsidRPr="00193F05">
        <w:rPr>
          <w:rFonts w:ascii="Helvetica" w:hAnsi="Helvetica" w:cs="Helvetica" w:hint="eastAsia"/>
          <w:b/>
          <w:bCs/>
          <w:color w:val="222222"/>
          <w:sz w:val="21"/>
          <w:szCs w:val="21"/>
        </w:rPr>
        <w:t>Выделение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очистка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белков</w:t>
      </w:r>
    </w:p>
    <w:p w14:paraId="3E32C517" w14:textId="77777777" w:rsidR="00193F05" w:rsidRPr="00193F05" w:rsidRDefault="00193F05" w:rsidP="00193F05">
      <w:pPr>
        <w:rPr>
          <w:rFonts w:ascii="Helvetica" w:hAnsi="Helvetica" w:cs="Helvetica"/>
          <w:b/>
          <w:bCs/>
          <w:color w:val="222222"/>
          <w:sz w:val="21"/>
          <w:szCs w:val="21"/>
        </w:rPr>
      </w:pPr>
    </w:p>
    <w:p w14:paraId="3CBFE151"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III. 12.1. </w:t>
      </w:r>
      <w:r w:rsidRPr="00193F05">
        <w:rPr>
          <w:rFonts w:ascii="Helvetica" w:hAnsi="Helvetica" w:cs="Helvetica" w:hint="eastAsia"/>
          <w:b/>
          <w:bCs/>
          <w:color w:val="222222"/>
          <w:sz w:val="21"/>
          <w:szCs w:val="21"/>
        </w:rPr>
        <w:t>Выделение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растворимых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белков</w:t>
      </w:r>
    </w:p>
    <w:p w14:paraId="2833B1BA" w14:textId="77777777" w:rsidR="00193F05" w:rsidRPr="00193F05" w:rsidRDefault="00193F05" w:rsidP="00193F05">
      <w:pPr>
        <w:rPr>
          <w:rFonts w:ascii="Helvetica" w:hAnsi="Helvetica" w:cs="Helvetica"/>
          <w:b/>
          <w:bCs/>
          <w:color w:val="222222"/>
          <w:sz w:val="21"/>
          <w:szCs w:val="21"/>
        </w:rPr>
      </w:pPr>
    </w:p>
    <w:p w14:paraId="6235E31E"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III. 12.2. </w:t>
      </w:r>
      <w:r w:rsidRPr="00193F05">
        <w:rPr>
          <w:rFonts w:ascii="Helvetica" w:hAnsi="Helvetica" w:cs="Helvetica" w:hint="eastAsia"/>
          <w:b/>
          <w:bCs/>
          <w:color w:val="222222"/>
          <w:sz w:val="21"/>
          <w:szCs w:val="21"/>
        </w:rPr>
        <w:t>Очистка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белков</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на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основе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фибритина</w:t>
      </w:r>
      <w:r w:rsidRPr="00193F05">
        <w:rPr>
          <w:rFonts w:ascii="Helvetica" w:hAnsi="Helvetica" w:cs="Helvetica"/>
          <w:b/>
          <w:bCs/>
          <w:color w:val="222222"/>
          <w:sz w:val="21"/>
          <w:szCs w:val="21"/>
        </w:rPr>
        <w:t xml:space="preserve"> ES</w:t>
      </w:r>
    </w:p>
    <w:p w14:paraId="4856D8BB" w14:textId="77777777" w:rsidR="00193F05" w:rsidRPr="00193F05" w:rsidRDefault="00193F05" w:rsidP="00193F05">
      <w:pPr>
        <w:rPr>
          <w:rFonts w:ascii="Helvetica" w:hAnsi="Helvetica" w:cs="Helvetica"/>
          <w:b/>
          <w:bCs/>
          <w:color w:val="222222"/>
          <w:sz w:val="21"/>
          <w:szCs w:val="21"/>
        </w:rPr>
      </w:pPr>
    </w:p>
    <w:p w14:paraId="46C547D0"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III. 12.3. </w:t>
      </w:r>
      <w:r w:rsidRPr="00193F05">
        <w:rPr>
          <w:rFonts w:ascii="Helvetica" w:hAnsi="Helvetica" w:cs="Helvetica" w:hint="eastAsia"/>
          <w:b/>
          <w:bCs/>
          <w:color w:val="222222"/>
          <w:sz w:val="21"/>
          <w:szCs w:val="21"/>
        </w:rPr>
        <w:t>Очистка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белков</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на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основе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фибритина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ТВ</w:t>
      </w:r>
      <w:r w:rsidRPr="00193F05">
        <w:rPr>
          <w:rFonts w:ascii="Helvetica" w:hAnsi="Helvetica" w:cs="Helvetica"/>
          <w:b/>
          <w:bCs/>
          <w:color w:val="222222"/>
          <w:sz w:val="21"/>
          <w:szCs w:val="21"/>
        </w:rPr>
        <w:t xml:space="preserve"> 1 67 </w:t>
      </w:r>
      <w:r w:rsidRPr="00193F05">
        <w:rPr>
          <w:rFonts w:ascii="Helvetica" w:hAnsi="Helvetica" w:cs="Helvetica" w:hint="eastAsia"/>
          <w:b/>
          <w:bCs/>
          <w:color w:val="222222"/>
          <w:sz w:val="21"/>
          <w:szCs w:val="21"/>
        </w:rPr>
        <w:t>Ш</w:t>
      </w:r>
      <w:r w:rsidRPr="00193F05">
        <w:rPr>
          <w:rFonts w:ascii="Helvetica" w:hAnsi="Helvetica" w:cs="Helvetica"/>
          <w:b/>
          <w:bCs/>
          <w:color w:val="222222"/>
          <w:sz w:val="21"/>
          <w:szCs w:val="21"/>
        </w:rPr>
        <w:t>.12.4.0</w:t>
      </w:r>
      <w:r w:rsidRPr="00193F05">
        <w:rPr>
          <w:rFonts w:ascii="Helvetica" w:hAnsi="Helvetica" w:cs="Helvetica" w:hint="eastAsia"/>
          <w:b/>
          <w:bCs/>
          <w:color w:val="222222"/>
          <w:sz w:val="21"/>
          <w:szCs w:val="21"/>
        </w:rPr>
        <w:t>чистка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рекомбинантных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белков</w:t>
      </w:r>
      <w:r w:rsidRPr="00193F05">
        <w:rPr>
          <w:rFonts w:ascii="Helvetica" w:hAnsi="Helvetica" w:cs="Helvetica"/>
          <w:b/>
          <w:bCs/>
          <w:color w:val="222222"/>
          <w:sz w:val="21"/>
          <w:szCs w:val="21"/>
        </w:rPr>
        <w:t xml:space="preserve"> gpl2N2 </w:t>
      </w:r>
      <w:r w:rsidRPr="00193F05">
        <w:rPr>
          <w:rFonts w:ascii="Helvetica" w:hAnsi="Helvetica" w:cs="Helvetica" w:hint="eastAsia"/>
          <w:b/>
          <w:bCs/>
          <w:color w:val="222222"/>
          <w:sz w:val="21"/>
          <w:szCs w:val="21"/>
        </w:rPr>
        <w:t>и</w:t>
      </w:r>
      <w:r w:rsidRPr="00193F05">
        <w:rPr>
          <w:rFonts w:ascii="Helvetica" w:hAnsi="Helvetica" w:cs="Helvetica"/>
          <w:b/>
          <w:bCs/>
          <w:color w:val="222222"/>
          <w:sz w:val="21"/>
          <w:szCs w:val="21"/>
        </w:rPr>
        <w:t xml:space="preserve"> gpl2N3. 67 III. 12.5. </w:t>
      </w:r>
      <w:r w:rsidRPr="00193F05">
        <w:rPr>
          <w:rFonts w:ascii="Helvetica" w:hAnsi="Helvetica" w:cs="Helvetica" w:hint="eastAsia"/>
          <w:b/>
          <w:bCs/>
          <w:color w:val="222222"/>
          <w:sz w:val="21"/>
          <w:szCs w:val="21"/>
        </w:rPr>
        <w:t>Очистка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растворимого</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рекомбинантного</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белка</w:t>
      </w:r>
      <w:r w:rsidRPr="00193F05">
        <w:rPr>
          <w:rFonts w:ascii="Helvetica" w:hAnsi="Helvetica" w:cs="Helvetica"/>
          <w:b/>
          <w:bCs/>
          <w:color w:val="222222"/>
          <w:sz w:val="21"/>
          <w:szCs w:val="21"/>
        </w:rPr>
        <w:t xml:space="preserve"> gpl2N4.</w:t>
      </w:r>
    </w:p>
    <w:p w14:paraId="1960D427" w14:textId="77777777" w:rsidR="00193F05" w:rsidRPr="00193F05" w:rsidRDefault="00193F05" w:rsidP="00193F05">
      <w:pPr>
        <w:rPr>
          <w:rFonts w:ascii="Helvetica" w:hAnsi="Helvetica" w:cs="Helvetica"/>
          <w:b/>
          <w:bCs/>
          <w:color w:val="222222"/>
          <w:sz w:val="21"/>
          <w:szCs w:val="21"/>
        </w:rPr>
      </w:pPr>
    </w:p>
    <w:p w14:paraId="32B78AA0"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lastRenderedPageBreak/>
        <w:t xml:space="preserve">III. 12.6. </w:t>
      </w:r>
      <w:r w:rsidRPr="00193F05">
        <w:rPr>
          <w:rFonts w:ascii="Helvetica" w:hAnsi="Helvetica" w:cs="Helvetica" w:hint="eastAsia"/>
          <w:b/>
          <w:bCs/>
          <w:color w:val="222222"/>
          <w:sz w:val="21"/>
          <w:szCs w:val="21"/>
        </w:rPr>
        <w:t>Выделение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рефолдинг</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белка</w:t>
      </w:r>
      <w:r w:rsidRPr="00193F05">
        <w:rPr>
          <w:rFonts w:ascii="Helvetica" w:hAnsi="Helvetica" w:cs="Helvetica"/>
          <w:b/>
          <w:bCs/>
          <w:color w:val="222222"/>
          <w:sz w:val="21"/>
          <w:szCs w:val="21"/>
        </w:rPr>
        <w:t xml:space="preserve"> gpl2Nl</w:t>
      </w:r>
    </w:p>
    <w:p w14:paraId="464DE747" w14:textId="77777777" w:rsidR="00193F05" w:rsidRPr="00193F05" w:rsidRDefault="00193F05" w:rsidP="00193F05">
      <w:pPr>
        <w:rPr>
          <w:rFonts w:ascii="Helvetica" w:hAnsi="Helvetica" w:cs="Helvetica"/>
          <w:b/>
          <w:bCs/>
          <w:color w:val="222222"/>
          <w:sz w:val="21"/>
          <w:szCs w:val="21"/>
        </w:rPr>
      </w:pPr>
    </w:p>
    <w:p w14:paraId="35AE6FC0"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III. 12.7. </w:t>
      </w:r>
      <w:r w:rsidRPr="00193F05">
        <w:rPr>
          <w:rFonts w:ascii="Helvetica" w:hAnsi="Helvetica" w:cs="Helvetica" w:hint="eastAsia"/>
          <w:b/>
          <w:bCs/>
          <w:color w:val="222222"/>
          <w:sz w:val="21"/>
          <w:szCs w:val="21"/>
        </w:rPr>
        <w:t>Очистка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белка</w:t>
      </w:r>
      <w:r w:rsidRPr="00193F05">
        <w:rPr>
          <w:rFonts w:ascii="Helvetica" w:hAnsi="Helvetica" w:cs="Helvetica"/>
          <w:b/>
          <w:bCs/>
          <w:color w:val="222222"/>
          <w:sz w:val="21"/>
          <w:szCs w:val="21"/>
        </w:rPr>
        <w:t xml:space="preserve"> gpl2FN 69 III. 12.8. </w:t>
      </w:r>
      <w:r w:rsidRPr="00193F05">
        <w:rPr>
          <w:rFonts w:ascii="Helvetica" w:hAnsi="Helvetica" w:cs="Helvetica" w:hint="eastAsia"/>
          <w:b/>
          <w:bCs/>
          <w:color w:val="222222"/>
          <w:sz w:val="21"/>
          <w:szCs w:val="21"/>
        </w:rPr>
        <w:t>Выделение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белков</w:t>
      </w:r>
      <w:r w:rsidRPr="00193F05">
        <w:rPr>
          <w:rFonts w:ascii="Helvetica" w:hAnsi="Helvetica" w:cs="Helvetica"/>
          <w:b/>
          <w:bCs/>
          <w:color w:val="222222"/>
          <w:sz w:val="21"/>
          <w:szCs w:val="21"/>
        </w:rPr>
        <w:t xml:space="preserve"> gpAd-FA, gpAd-FB, gpAd-FC</w:t>
      </w:r>
    </w:p>
    <w:p w14:paraId="0001F43E" w14:textId="77777777" w:rsidR="00193F05" w:rsidRPr="00193F05" w:rsidRDefault="00193F05" w:rsidP="00193F05">
      <w:pPr>
        <w:rPr>
          <w:rFonts w:ascii="Helvetica" w:hAnsi="Helvetica" w:cs="Helvetica"/>
          <w:b/>
          <w:bCs/>
          <w:color w:val="222222"/>
          <w:sz w:val="21"/>
          <w:szCs w:val="21"/>
        </w:rPr>
      </w:pPr>
    </w:p>
    <w:p w14:paraId="660399AE"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III. 12.9. </w:t>
      </w:r>
      <w:r w:rsidRPr="00193F05">
        <w:rPr>
          <w:rFonts w:ascii="Helvetica" w:hAnsi="Helvetica" w:cs="Helvetica" w:hint="eastAsia"/>
          <w:b/>
          <w:bCs/>
          <w:color w:val="222222"/>
          <w:sz w:val="21"/>
          <w:szCs w:val="21"/>
        </w:rPr>
        <w:t>Выделение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очистка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белка</w:t>
      </w:r>
      <w:r w:rsidRPr="00193F05">
        <w:rPr>
          <w:rFonts w:ascii="Helvetica" w:hAnsi="Helvetica" w:cs="Helvetica"/>
          <w:b/>
          <w:bCs/>
          <w:color w:val="222222"/>
          <w:sz w:val="21"/>
          <w:szCs w:val="21"/>
        </w:rPr>
        <w:t xml:space="preserve"> CAT-FbrE</w:t>
      </w:r>
    </w:p>
    <w:p w14:paraId="332B9A08" w14:textId="77777777" w:rsidR="00193F05" w:rsidRPr="00193F05" w:rsidRDefault="00193F05" w:rsidP="00193F05">
      <w:pPr>
        <w:rPr>
          <w:rFonts w:ascii="Helvetica" w:hAnsi="Helvetica" w:cs="Helvetica"/>
          <w:b/>
          <w:bCs/>
          <w:color w:val="222222"/>
          <w:sz w:val="21"/>
          <w:szCs w:val="21"/>
        </w:rPr>
      </w:pPr>
    </w:p>
    <w:p w14:paraId="2AC0E2E0"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III. 13. </w:t>
      </w:r>
      <w:r w:rsidRPr="00193F05">
        <w:rPr>
          <w:rFonts w:ascii="Helvetica" w:hAnsi="Helvetica" w:cs="Helvetica" w:hint="eastAsia"/>
          <w:b/>
          <w:bCs/>
          <w:color w:val="222222"/>
          <w:sz w:val="21"/>
          <w:szCs w:val="21"/>
        </w:rPr>
        <w:t>Определение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концентрации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белка</w:t>
      </w:r>
    </w:p>
    <w:p w14:paraId="44CC672B" w14:textId="77777777" w:rsidR="00193F05" w:rsidRPr="00193F05" w:rsidRDefault="00193F05" w:rsidP="00193F05">
      <w:pPr>
        <w:rPr>
          <w:rFonts w:ascii="Helvetica" w:hAnsi="Helvetica" w:cs="Helvetica"/>
          <w:b/>
          <w:bCs/>
          <w:color w:val="222222"/>
          <w:sz w:val="21"/>
          <w:szCs w:val="21"/>
        </w:rPr>
      </w:pPr>
    </w:p>
    <w:p w14:paraId="709EB482"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III. 14. </w:t>
      </w:r>
      <w:r w:rsidRPr="00193F05">
        <w:rPr>
          <w:rFonts w:ascii="Helvetica" w:hAnsi="Helvetica" w:cs="Helvetica" w:hint="eastAsia"/>
          <w:b/>
          <w:bCs/>
          <w:color w:val="222222"/>
          <w:sz w:val="21"/>
          <w:szCs w:val="21"/>
        </w:rPr>
        <w:t>Определение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олигомерности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белка</w:t>
      </w:r>
    </w:p>
    <w:p w14:paraId="137FE1E8" w14:textId="77777777" w:rsidR="00193F05" w:rsidRPr="00193F05" w:rsidRDefault="00193F05" w:rsidP="00193F05">
      <w:pPr>
        <w:rPr>
          <w:rFonts w:ascii="Helvetica" w:hAnsi="Helvetica" w:cs="Helvetica"/>
          <w:b/>
          <w:bCs/>
          <w:color w:val="222222"/>
          <w:sz w:val="21"/>
          <w:szCs w:val="21"/>
        </w:rPr>
      </w:pPr>
    </w:p>
    <w:p w14:paraId="2C0A2C5E"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III. 15. </w:t>
      </w:r>
      <w:r w:rsidRPr="00193F05">
        <w:rPr>
          <w:rFonts w:ascii="Helvetica" w:hAnsi="Helvetica" w:cs="Helvetica" w:hint="eastAsia"/>
          <w:b/>
          <w:bCs/>
          <w:color w:val="222222"/>
          <w:sz w:val="21"/>
          <w:szCs w:val="21"/>
        </w:rPr>
        <w:t>Ограниченный</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протеолиз</w:t>
      </w:r>
    </w:p>
    <w:p w14:paraId="1D54D6A3" w14:textId="77777777" w:rsidR="00193F05" w:rsidRPr="00193F05" w:rsidRDefault="00193F05" w:rsidP="00193F05">
      <w:pPr>
        <w:rPr>
          <w:rFonts w:ascii="Helvetica" w:hAnsi="Helvetica" w:cs="Helvetica"/>
          <w:b/>
          <w:bCs/>
          <w:color w:val="222222"/>
          <w:sz w:val="21"/>
          <w:szCs w:val="21"/>
        </w:rPr>
      </w:pPr>
    </w:p>
    <w:p w14:paraId="5ABADF70"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III. 16. </w:t>
      </w:r>
      <w:r w:rsidRPr="00193F05">
        <w:rPr>
          <w:rFonts w:ascii="Helvetica" w:hAnsi="Helvetica" w:cs="Helvetica" w:hint="eastAsia"/>
          <w:b/>
          <w:bCs/>
          <w:color w:val="222222"/>
          <w:sz w:val="21"/>
          <w:szCs w:val="21"/>
        </w:rPr>
        <w:t>Спектроскопия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кругового</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дихроизма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КД</w:t>
      </w:r>
      <w:r w:rsidRPr="00193F05">
        <w:rPr>
          <w:rFonts w:ascii="Helvetica" w:hAnsi="Helvetica" w:cs="Helvetica"/>
          <w:b/>
          <w:bCs/>
          <w:color w:val="222222"/>
          <w:sz w:val="21"/>
          <w:szCs w:val="21"/>
        </w:rPr>
        <w:t>)</w:t>
      </w:r>
    </w:p>
    <w:p w14:paraId="4E1ABCAE" w14:textId="77777777" w:rsidR="00193F05" w:rsidRPr="00193F05" w:rsidRDefault="00193F05" w:rsidP="00193F05">
      <w:pPr>
        <w:rPr>
          <w:rFonts w:ascii="Helvetica" w:hAnsi="Helvetica" w:cs="Helvetica"/>
          <w:b/>
          <w:bCs/>
          <w:color w:val="222222"/>
          <w:sz w:val="21"/>
          <w:szCs w:val="21"/>
        </w:rPr>
      </w:pPr>
    </w:p>
    <w:p w14:paraId="72C535C0"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III. 17. </w:t>
      </w:r>
      <w:r w:rsidRPr="00193F05">
        <w:rPr>
          <w:rFonts w:ascii="Helvetica" w:hAnsi="Helvetica" w:cs="Helvetica" w:hint="eastAsia"/>
          <w:b/>
          <w:bCs/>
          <w:color w:val="222222"/>
          <w:sz w:val="21"/>
          <w:szCs w:val="21"/>
        </w:rPr>
        <w:t>Электронная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микроскопия</w:t>
      </w:r>
    </w:p>
    <w:p w14:paraId="12ABFF17" w14:textId="77777777" w:rsidR="00193F05" w:rsidRPr="00193F05" w:rsidRDefault="00193F05" w:rsidP="00193F05">
      <w:pPr>
        <w:rPr>
          <w:rFonts w:ascii="Helvetica" w:hAnsi="Helvetica" w:cs="Helvetica"/>
          <w:b/>
          <w:bCs/>
          <w:color w:val="222222"/>
          <w:sz w:val="21"/>
          <w:szCs w:val="21"/>
        </w:rPr>
      </w:pPr>
    </w:p>
    <w:p w14:paraId="6B65BE0A"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hint="eastAsia"/>
          <w:b/>
          <w:bCs/>
          <w:color w:val="222222"/>
          <w:sz w:val="21"/>
          <w:szCs w:val="21"/>
        </w:rPr>
        <w:t>Глава</w:t>
      </w:r>
      <w:r w:rsidRPr="00193F05">
        <w:rPr>
          <w:rFonts w:ascii="Helvetica" w:hAnsi="Helvetica" w:cs="Helvetica"/>
          <w:b/>
          <w:bCs/>
          <w:color w:val="222222"/>
          <w:sz w:val="21"/>
          <w:szCs w:val="21"/>
        </w:rPr>
        <w:t xml:space="preserve"> IV. </w:t>
      </w:r>
      <w:r w:rsidRPr="00193F05">
        <w:rPr>
          <w:rFonts w:ascii="Helvetica" w:hAnsi="Helvetica" w:cs="Helvetica" w:hint="eastAsia"/>
          <w:b/>
          <w:bCs/>
          <w:color w:val="222222"/>
          <w:sz w:val="21"/>
          <w:szCs w:val="21"/>
        </w:rPr>
        <w:t>Результаты</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исследования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обсуждение</w:t>
      </w:r>
    </w:p>
    <w:p w14:paraId="393877AD" w14:textId="77777777" w:rsidR="00193F05" w:rsidRPr="00193F05" w:rsidRDefault="00193F05" w:rsidP="00193F05">
      <w:pPr>
        <w:rPr>
          <w:rFonts w:ascii="Helvetica" w:hAnsi="Helvetica" w:cs="Helvetica"/>
          <w:b/>
          <w:bCs/>
          <w:color w:val="222222"/>
          <w:sz w:val="21"/>
          <w:szCs w:val="21"/>
        </w:rPr>
      </w:pPr>
    </w:p>
    <w:p w14:paraId="4653ED02"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IV. 1. </w:t>
      </w:r>
      <w:r w:rsidRPr="00193F05">
        <w:rPr>
          <w:rFonts w:ascii="Helvetica" w:hAnsi="Helvetica" w:cs="Helvetica" w:hint="eastAsia"/>
          <w:b/>
          <w:bCs/>
          <w:color w:val="222222"/>
          <w:sz w:val="21"/>
          <w:szCs w:val="21"/>
        </w:rPr>
        <w:t>Клонирование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экспрессия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фрагментов</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генов</w:t>
      </w:r>
      <w:r w:rsidRPr="00193F05">
        <w:rPr>
          <w:rFonts w:ascii="Helvetica" w:hAnsi="Helvetica" w:cs="Helvetica"/>
          <w:b/>
          <w:bCs/>
          <w:color w:val="222222"/>
          <w:sz w:val="21"/>
          <w:szCs w:val="21"/>
        </w:rPr>
        <w:t xml:space="preserve"> 12 </w:t>
      </w:r>
      <w:r w:rsidRPr="00193F05">
        <w:rPr>
          <w:rFonts w:ascii="Helvetica" w:hAnsi="Helvetica" w:cs="Helvetica" w:hint="eastAsia"/>
          <w:b/>
          <w:bCs/>
          <w:color w:val="222222"/>
          <w:sz w:val="21"/>
          <w:szCs w:val="21"/>
        </w:rPr>
        <w:t>и</w:t>
      </w:r>
      <w:r w:rsidRPr="00193F05">
        <w:rPr>
          <w:rFonts w:ascii="Helvetica" w:hAnsi="Helvetica" w:cs="Helvetica"/>
          <w:b/>
          <w:bCs/>
          <w:color w:val="222222"/>
          <w:sz w:val="21"/>
          <w:szCs w:val="21"/>
        </w:rPr>
        <w:t xml:space="preserve"> 37 </w:t>
      </w:r>
      <w:r w:rsidRPr="00193F05">
        <w:rPr>
          <w:rFonts w:ascii="Helvetica" w:hAnsi="Helvetica" w:cs="Helvetica" w:hint="eastAsia"/>
          <w:b/>
          <w:bCs/>
          <w:color w:val="222222"/>
          <w:sz w:val="21"/>
          <w:szCs w:val="21"/>
        </w:rPr>
        <w:t>бактериофага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Т</w:t>
      </w:r>
    </w:p>
    <w:p w14:paraId="1CB8324E" w14:textId="77777777" w:rsidR="00193F05" w:rsidRPr="00193F05" w:rsidRDefault="00193F05" w:rsidP="00193F05">
      <w:pPr>
        <w:rPr>
          <w:rFonts w:ascii="Helvetica" w:hAnsi="Helvetica" w:cs="Helvetica"/>
          <w:b/>
          <w:bCs/>
          <w:color w:val="222222"/>
          <w:sz w:val="21"/>
          <w:szCs w:val="21"/>
        </w:rPr>
      </w:pPr>
    </w:p>
    <w:p w14:paraId="616EA63D"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hint="eastAsia"/>
          <w:b/>
          <w:bCs/>
          <w:color w:val="222222"/>
          <w:sz w:val="21"/>
          <w:szCs w:val="21"/>
        </w:rPr>
        <w:t>ГУ</w:t>
      </w:r>
      <w:r w:rsidRPr="00193F05">
        <w:rPr>
          <w:rFonts w:ascii="Helvetica" w:hAnsi="Helvetica" w:cs="Helvetica"/>
          <w:b/>
          <w:bCs/>
          <w:color w:val="222222"/>
          <w:sz w:val="21"/>
          <w:szCs w:val="21"/>
        </w:rPr>
        <w:t xml:space="preserve">.2. </w:t>
      </w:r>
      <w:r w:rsidRPr="00193F05">
        <w:rPr>
          <w:rFonts w:ascii="Helvetica" w:hAnsi="Helvetica" w:cs="Helvetica" w:hint="eastAsia"/>
          <w:b/>
          <w:bCs/>
          <w:color w:val="222222"/>
          <w:sz w:val="21"/>
          <w:szCs w:val="21"/>
        </w:rPr>
        <w:t>Выделение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очистка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исследование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растворимых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делеционных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мутантов</w:t>
      </w:r>
      <w:r w:rsidRPr="00193F05">
        <w:rPr>
          <w:rFonts w:ascii="Helvetica" w:hAnsi="Helvetica" w:cs="Helvetica"/>
          <w:b/>
          <w:bCs/>
          <w:color w:val="222222"/>
          <w:sz w:val="21"/>
          <w:szCs w:val="21"/>
        </w:rPr>
        <w:t xml:space="preserve"> gpl2M-gpl2N</w:t>
      </w:r>
    </w:p>
    <w:p w14:paraId="6CEC4C12" w14:textId="77777777" w:rsidR="00193F05" w:rsidRPr="00193F05" w:rsidRDefault="00193F05" w:rsidP="00193F05">
      <w:pPr>
        <w:rPr>
          <w:rFonts w:ascii="Helvetica" w:hAnsi="Helvetica" w:cs="Helvetica"/>
          <w:b/>
          <w:bCs/>
          <w:color w:val="222222"/>
          <w:sz w:val="21"/>
          <w:szCs w:val="21"/>
        </w:rPr>
      </w:pPr>
    </w:p>
    <w:p w14:paraId="402F4D8B"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IV.3. </w:t>
      </w:r>
      <w:r w:rsidRPr="00193F05">
        <w:rPr>
          <w:rFonts w:ascii="Helvetica" w:hAnsi="Helvetica" w:cs="Helvetica" w:hint="eastAsia"/>
          <w:b/>
          <w:bCs/>
          <w:color w:val="222222"/>
          <w:sz w:val="21"/>
          <w:szCs w:val="21"/>
        </w:rPr>
        <w:t>Конструирование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химерных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белков</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содержащих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фрагменты</w:t>
      </w:r>
      <w:r w:rsidRPr="00193F05">
        <w:rPr>
          <w:rFonts w:ascii="Helvetica" w:hAnsi="Helvetica" w:cs="Helvetica"/>
          <w:b/>
          <w:bCs/>
          <w:color w:val="222222"/>
          <w:sz w:val="21"/>
          <w:szCs w:val="21"/>
        </w:rPr>
        <w:t xml:space="preserve"> gpl2, gp34 </w:t>
      </w:r>
      <w:r w:rsidRPr="00193F05">
        <w:rPr>
          <w:rFonts w:ascii="Helvetica" w:hAnsi="Helvetica" w:cs="Helvetica" w:hint="eastAsia"/>
          <w:b/>
          <w:bCs/>
          <w:color w:val="222222"/>
          <w:sz w:val="21"/>
          <w:szCs w:val="21"/>
        </w:rPr>
        <w:t>и</w:t>
      </w:r>
      <w:r w:rsidRPr="00193F05">
        <w:rPr>
          <w:rFonts w:ascii="Helvetica" w:hAnsi="Helvetica" w:cs="Helvetica"/>
          <w:b/>
          <w:bCs/>
          <w:color w:val="222222"/>
          <w:sz w:val="21"/>
          <w:szCs w:val="21"/>
        </w:rPr>
        <w:t xml:space="preserve"> gp37 </w:t>
      </w:r>
      <w:r w:rsidRPr="00193F05">
        <w:rPr>
          <w:rFonts w:ascii="Helvetica" w:hAnsi="Helvetica" w:cs="Helvetica" w:hint="eastAsia"/>
          <w:b/>
          <w:bCs/>
          <w:color w:val="222222"/>
          <w:sz w:val="21"/>
          <w:szCs w:val="21"/>
        </w:rPr>
        <w:t>бактериофага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Т</w:t>
      </w:r>
      <w:r w:rsidRPr="00193F05">
        <w:rPr>
          <w:rFonts w:ascii="Helvetica" w:hAnsi="Helvetica" w:cs="Helvetica"/>
          <w:b/>
          <w:bCs/>
          <w:color w:val="222222"/>
          <w:sz w:val="21"/>
          <w:szCs w:val="21"/>
        </w:rPr>
        <w:t xml:space="preserve">4 </w:t>
      </w:r>
      <w:r w:rsidRPr="00193F05">
        <w:rPr>
          <w:rFonts w:ascii="Helvetica" w:hAnsi="Helvetica" w:cs="Helvetica" w:hint="eastAsia"/>
          <w:b/>
          <w:bCs/>
          <w:color w:val="222222"/>
          <w:sz w:val="21"/>
          <w:szCs w:val="21"/>
        </w:rPr>
        <w:t>в</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качестве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w:t>
      </w:r>
      <w:r w:rsidRPr="00193F05">
        <w:rPr>
          <w:rFonts w:ascii="Helvetica" w:hAnsi="Helvetica" w:cs="Helvetica"/>
          <w:b/>
          <w:bCs/>
          <w:color w:val="222222"/>
          <w:sz w:val="21"/>
          <w:szCs w:val="21"/>
        </w:rPr>
        <w:t>-</w:t>
      </w:r>
      <w:r w:rsidRPr="00193F05">
        <w:rPr>
          <w:rFonts w:ascii="Helvetica" w:hAnsi="Helvetica" w:cs="Helvetica" w:hint="eastAsia"/>
          <w:b/>
          <w:bCs/>
          <w:color w:val="222222"/>
          <w:sz w:val="21"/>
          <w:szCs w:val="21"/>
        </w:rPr>
        <w:t>концевого</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продолжения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фибритина</w:t>
      </w:r>
    </w:p>
    <w:p w14:paraId="71BEA2D6" w14:textId="77777777" w:rsidR="00193F05" w:rsidRPr="00193F05" w:rsidRDefault="00193F05" w:rsidP="00193F05">
      <w:pPr>
        <w:rPr>
          <w:rFonts w:ascii="Helvetica" w:hAnsi="Helvetica" w:cs="Helvetica"/>
          <w:b/>
          <w:bCs/>
          <w:color w:val="222222"/>
          <w:sz w:val="21"/>
          <w:szCs w:val="21"/>
        </w:rPr>
      </w:pPr>
    </w:p>
    <w:p w14:paraId="3979E7AD"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hint="eastAsia"/>
          <w:b/>
          <w:bCs/>
          <w:color w:val="222222"/>
          <w:sz w:val="21"/>
          <w:szCs w:val="21"/>
        </w:rPr>
        <w:t>ГУ</w:t>
      </w:r>
      <w:r w:rsidRPr="00193F05">
        <w:rPr>
          <w:rFonts w:ascii="Helvetica" w:hAnsi="Helvetica" w:cs="Helvetica"/>
          <w:b/>
          <w:bCs/>
          <w:color w:val="222222"/>
          <w:sz w:val="21"/>
          <w:szCs w:val="21"/>
        </w:rPr>
        <w:t xml:space="preserve">.3.1. </w:t>
      </w:r>
      <w:r w:rsidRPr="00193F05">
        <w:rPr>
          <w:rFonts w:ascii="Helvetica" w:hAnsi="Helvetica" w:cs="Helvetica" w:hint="eastAsia"/>
          <w:b/>
          <w:bCs/>
          <w:color w:val="222222"/>
          <w:sz w:val="21"/>
          <w:szCs w:val="21"/>
        </w:rPr>
        <w:t>Выделение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очистка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свойства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химер</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на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осн</w:t>
      </w:r>
      <w:r w:rsidRPr="00193F05">
        <w:rPr>
          <w:rFonts w:ascii="Helvetica" w:hAnsi="Helvetica" w:cs="Helvetica" w:hint="eastAsia"/>
          <w:b/>
          <w:bCs/>
          <w:color w:val="222222"/>
          <w:sz w:val="21"/>
          <w:szCs w:val="21"/>
        </w:rPr>
        <w:lastRenderedPageBreak/>
        <w:t>ове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фибритина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переходным</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сайтом</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НрМ</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серия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конструкций</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р</w:t>
      </w:r>
      <w:r w:rsidRPr="00193F05">
        <w:rPr>
          <w:rFonts w:ascii="Helvetica" w:hAnsi="Helvetica" w:cs="Helvetica"/>
          <w:b/>
          <w:bCs/>
          <w:color w:val="222222"/>
          <w:sz w:val="21"/>
          <w:szCs w:val="21"/>
        </w:rPr>
        <w:t>\</w:t>
      </w:r>
      <w:r w:rsidRPr="00193F05">
        <w:rPr>
          <w:rFonts w:ascii="Helvetica" w:hAnsi="Helvetica" w:cs="Helvetica" w:hint="eastAsia"/>
          <w:b/>
          <w:bCs/>
          <w:color w:val="222222"/>
          <w:sz w:val="21"/>
          <w:szCs w:val="21"/>
        </w:rPr>
        <w:t>¥</w:t>
      </w:r>
      <w:r w:rsidRPr="00193F05">
        <w:rPr>
          <w:rFonts w:ascii="Helvetica" w:hAnsi="Helvetica" w:cs="Helvetica" w:hint="eastAsia"/>
          <w:b/>
          <w:bCs/>
          <w:color w:val="222222"/>
          <w:sz w:val="21"/>
          <w:szCs w:val="21"/>
        </w:rPr>
        <w:t>Е</w:t>
      </w:r>
      <w:r w:rsidRPr="00193F05">
        <w:rPr>
          <w:rFonts w:ascii="Helvetica" w:hAnsi="Helvetica" w:cs="Helvetica"/>
          <w:b/>
          <w:bCs/>
          <w:color w:val="222222"/>
          <w:sz w:val="21"/>
          <w:szCs w:val="21"/>
        </w:rPr>
        <w:t>8)</w:t>
      </w:r>
    </w:p>
    <w:p w14:paraId="14B99C1C" w14:textId="77777777" w:rsidR="00193F05" w:rsidRPr="00193F05" w:rsidRDefault="00193F05" w:rsidP="00193F05">
      <w:pPr>
        <w:rPr>
          <w:rFonts w:ascii="Helvetica" w:hAnsi="Helvetica" w:cs="Helvetica"/>
          <w:b/>
          <w:bCs/>
          <w:color w:val="222222"/>
          <w:sz w:val="21"/>
          <w:szCs w:val="21"/>
        </w:rPr>
      </w:pPr>
    </w:p>
    <w:p w14:paraId="2FA6A3DB"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IV.3.2. </w:t>
      </w:r>
      <w:r w:rsidRPr="00193F05">
        <w:rPr>
          <w:rFonts w:ascii="Helvetica" w:hAnsi="Helvetica" w:cs="Helvetica" w:hint="eastAsia"/>
          <w:b/>
          <w:bCs/>
          <w:color w:val="222222"/>
          <w:sz w:val="21"/>
          <w:szCs w:val="21"/>
        </w:rPr>
        <w:t>Выделение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очистка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свойства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химер</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на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основе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фибритина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В</w:t>
      </w:r>
      <w:r w:rsidRPr="00193F05">
        <w:rPr>
          <w:rFonts w:ascii="Helvetica" w:hAnsi="Helvetica" w:cs="Helvetica"/>
          <w:b/>
          <w:bCs/>
          <w:color w:val="222222"/>
          <w:sz w:val="21"/>
          <w:szCs w:val="21"/>
        </w:rPr>
        <w:t xml:space="preserve">1 </w:t>
      </w:r>
      <w:r w:rsidRPr="00193F05">
        <w:rPr>
          <w:rFonts w:ascii="Helvetica" w:hAnsi="Helvetica" w:cs="Helvetica" w:hint="eastAsia"/>
          <w:b/>
          <w:bCs/>
          <w:color w:val="222222"/>
          <w:sz w:val="21"/>
          <w:szCs w:val="21"/>
        </w:rPr>
        <w:t>с</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переходным</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участком</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включающим</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участок</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атаки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протеиназами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сайт</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ВатШ</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серия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конструкций</w:t>
      </w:r>
      <w:r w:rsidRPr="00193F05">
        <w:rPr>
          <w:rFonts w:ascii="Helvetica" w:hAnsi="Helvetica" w:cs="Helvetica"/>
          <w:b/>
          <w:bCs/>
          <w:color w:val="222222"/>
          <w:sz w:val="21"/>
          <w:szCs w:val="21"/>
        </w:rPr>
        <w:t xml:space="preserve"> pWTBl)</w:t>
      </w:r>
    </w:p>
    <w:p w14:paraId="26E8DF8D" w14:textId="77777777" w:rsidR="00193F05" w:rsidRPr="00193F05" w:rsidRDefault="00193F05" w:rsidP="00193F05">
      <w:pPr>
        <w:rPr>
          <w:rFonts w:ascii="Helvetica" w:hAnsi="Helvetica" w:cs="Helvetica"/>
          <w:b/>
          <w:bCs/>
          <w:color w:val="222222"/>
          <w:sz w:val="21"/>
          <w:szCs w:val="21"/>
        </w:rPr>
      </w:pPr>
    </w:p>
    <w:p w14:paraId="4ED4F9A4"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IV.3.3. </w:t>
      </w:r>
      <w:r w:rsidRPr="00193F05">
        <w:rPr>
          <w:rFonts w:ascii="Helvetica" w:hAnsi="Helvetica" w:cs="Helvetica" w:hint="eastAsia"/>
          <w:b/>
          <w:bCs/>
          <w:color w:val="222222"/>
          <w:sz w:val="21"/>
          <w:szCs w:val="21"/>
        </w:rPr>
        <w:t>Свойства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химер</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на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основе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полноразмерного</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фибритина</w:t>
      </w:r>
      <w:r w:rsidRPr="00193F05">
        <w:rPr>
          <w:rFonts w:ascii="Helvetica" w:hAnsi="Helvetica" w:cs="Helvetica"/>
          <w:b/>
          <w:bCs/>
          <w:color w:val="222222"/>
          <w:sz w:val="21"/>
          <w:szCs w:val="21"/>
        </w:rPr>
        <w:t xml:space="preserve"> J </w:t>
      </w:r>
      <w:r w:rsidRPr="00193F05">
        <w:rPr>
          <w:rFonts w:ascii="Helvetica" w:hAnsi="Helvetica" w:cs="Helvetica" w:hint="eastAsia"/>
          <w:b/>
          <w:bCs/>
          <w:color w:val="222222"/>
          <w:sz w:val="21"/>
          <w:szCs w:val="21"/>
        </w:rPr>
        <w:t>с</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переходным</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сайтом</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ВатШ</w:t>
      </w:r>
      <w:r w:rsidRPr="00193F05">
        <w:rPr>
          <w:rFonts w:ascii="Helvetica" w:hAnsi="Helvetica" w:cs="Helvetica"/>
          <w:b/>
          <w:bCs/>
          <w:color w:val="222222"/>
          <w:sz w:val="21"/>
          <w:szCs w:val="21"/>
        </w:rPr>
        <w:t>. (</w:t>
      </w:r>
      <w:r w:rsidRPr="00193F05">
        <w:rPr>
          <w:rFonts w:ascii="Helvetica" w:hAnsi="Helvetica" w:cs="Helvetica" w:hint="eastAsia"/>
          <w:b/>
          <w:bCs/>
          <w:color w:val="222222"/>
          <w:sz w:val="21"/>
          <w:szCs w:val="21"/>
        </w:rPr>
        <w:t>серия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конструкций</w:t>
      </w:r>
      <w:r w:rsidRPr="00193F05">
        <w:rPr>
          <w:rFonts w:ascii="Helvetica" w:hAnsi="Helvetica" w:cs="Helvetica"/>
          <w:b/>
          <w:bCs/>
          <w:color w:val="222222"/>
          <w:sz w:val="21"/>
          <w:szCs w:val="21"/>
        </w:rPr>
        <w:t xml:space="preserve"> pWJ)</w:t>
      </w:r>
    </w:p>
    <w:p w14:paraId="5B79E51D" w14:textId="77777777" w:rsidR="00193F05" w:rsidRPr="00193F05" w:rsidRDefault="00193F05" w:rsidP="00193F05">
      <w:pPr>
        <w:rPr>
          <w:rFonts w:ascii="Helvetica" w:hAnsi="Helvetica" w:cs="Helvetica"/>
          <w:b/>
          <w:bCs/>
          <w:color w:val="222222"/>
          <w:sz w:val="21"/>
          <w:szCs w:val="21"/>
        </w:rPr>
      </w:pPr>
    </w:p>
    <w:p w14:paraId="6E576FE2"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IV.3.4. </w:t>
      </w:r>
      <w:r w:rsidRPr="00193F05">
        <w:rPr>
          <w:rFonts w:ascii="Helvetica" w:hAnsi="Helvetica" w:cs="Helvetica" w:hint="eastAsia"/>
          <w:b/>
          <w:bCs/>
          <w:color w:val="222222"/>
          <w:sz w:val="21"/>
          <w:szCs w:val="21"/>
        </w:rPr>
        <w:t>Выделение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очистка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свойства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химер</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на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основе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фолдона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фибритина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фибритина</w:t>
      </w:r>
      <w:r w:rsidRPr="00193F05">
        <w:rPr>
          <w:rFonts w:ascii="Helvetica" w:hAnsi="Helvetica" w:cs="Helvetica"/>
          <w:b/>
          <w:bCs/>
          <w:color w:val="222222"/>
          <w:sz w:val="21"/>
          <w:szCs w:val="21"/>
        </w:rPr>
        <w:t xml:space="preserve"> Y) </w:t>
      </w:r>
      <w:r w:rsidRPr="00193F05">
        <w:rPr>
          <w:rFonts w:ascii="Helvetica" w:hAnsi="Helvetica" w:cs="Helvetica" w:hint="eastAsia"/>
          <w:b/>
          <w:bCs/>
          <w:color w:val="222222"/>
          <w:sz w:val="21"/>
          <w:szCs w:val="21"/>
        </w:rPr>
        <w:t>с</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переходным</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сайтом</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ВатШ</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серия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конструкций</w:t>
      </w:r>
      <w:r w:rsidRPr="00193F05">
        <w:rPr>
          <w:rFonts w:ascii="Helvetica" w:hAnsi="Helvetica" w:cs="Helvetica"/>
          <w:b/>
          <w:bCs/>
          <w:color w:val="222222"/>
          <w:sz w:val="21"/>
          <w:szCs w:val="21"/>
        </w:rPr>
        <w:t xml:space="preserve"> pWY)</w:t>
      </w:r>
    </w:p>
    <w:p w14:paraId="2B6C35F3" w14:textId="77777777" w:rsidR="00193F05" w:rsidRPr="00193F05" w:rsidRDefault="00193F05" w:rsidP="00193F05">
      <w:pPr>
        <w:rPr>
          <w:rFonts w:ascii="Helvetica" w:hAnsi="Helvetica" w:cs="Helvetica"/>
          <w:b/>
          <w:bCs/>
          <w:color w:val="222222"/>
          <w:sz w:val="21"/>
          <w:szCs w:val="21"/>
        </w:rPr>
      </w:pPr>
    </w:p>
    <w:p w14:paraId="715E8710"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IV.4. </w:t>
      </w:r>
      <w:r w:rsidRPr="00193F05">
        <w:rPr>
          <w:rFonts w:ascii="Helvetica" w:hAnsi="Helvetica" w:cs="Helvetica" w:hint="eastAsia"/>
          <w:b/>
          <w:bCs/>
          <w:color w:val="222222"/>
          <w:sz w:val="21"/>
          <w:szCs w:val="21"/>
        </w:rPr>
        <w:t>Конструирование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исследование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химерных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белков</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содержащих</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фрагменты</w:t>
      </w:r>
      <w:r w:rsidRPr="00193F05">
        <w:rPr>
          <w:rFonts w:ascii="Helvetica" w:hAnsi="Helvetica" w:cs="Helvetica"/>
          <w:b/>
          <w:bCs/>
          <w:color w:val="222222"/>
          <w:sz w:val="21"/>
          <w:szCs w:val="21"/>
        </w:rPr>
        <w:t xml:space="preserve"> gpl2 </w:t>
      </w:r>
      <w:r w:rsidRPr="00193F05">
        <w:rPr>
          <w:rFonts w:ascii="Helvetica" w:hAnsi="Helvetica" w:cs="Helvetica" w:hint="eastAsia"/>
          <w:b/>
          <w:bCs/>
          <w:color w:val="222222"/>
          <w:sz w:val="21"/>
          <w:szCs w:val="21"/>
        </w:rPr>
        <w:t>и</w:t>
      </w:r>
      <w:r w:rsidRPr="00193F05">
        <w:rPr>
          <w:rFonts w:ascii="Helvetica" w:hAnsi="Helvetica" w:cs="Helvetica"/>
          <w:b/>
          <w:bCs/>
          <w:color w:val="222222"/>
          <w:sz w:val="21"/>
          <w:szCs w:val="21"/>
        </w:rPr>
        <w:t xml:space="preserve"> gp37 </w:t>
      </w:r>
      <w:r w:rsidRPr="00193F05">
        <w:rPr>
          <w:rFonts w:ascii="Helvetica" w:hAnsi="Helvetica" w:cs="Helvetica" w:hint="eastAsia"/>
          <w:b/>
          <w:bCs/>
          <w:color w:val="222222"/>
          <w:sz w:val="21"/>
          <w:szCs w:val="21"/>
        </w:rPr>
        <w:t>бактериофага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Т</w:t>
      </w:r>
      <w:r w:rsidRPr="00193F05">
        <w:rPr>
          <w:rFonts w:ascii="Helvetica" w:hAnsi="Helvetica" w:cs="Helvetica"/>
          <w:b/>
          <w:bCs/>
          <w:color w:val="222222"/>
          <w:sz w:val="21"/>
          <w:szCs w:val="21"/>
        </w:rPr>
        <w:t xml:space="preserve">4 </w:t>
      </w:r>
      <w:r w:rsidRPr="00193F05">
        <w:rPr>
          <w:rFonts w:ascii="Helvetica" w:hAnsi="Helvetica" w:cs="Helvetica" w:hint="eastAsia"/>
          <w:b/>
          <w:bCs/>
          <w:color w:val="222222"/>
          <w:sz w:val="21"/>
          <w:szCs w:val="21"/>
        </w:rPr>
        <w:t>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хвостового</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шипа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аденовируса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в</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качестве</w:t>
      </w:r>
      <w:r w:rsidRPr="00193F05">
        <w:rPr>
          <w:rFonts w:ascii="Helvetica" w:hAnsi="Helvetica" w:cs="Helvetica"/>
          <w:b/>
          <w:bCs/>
          <w:color w:val="222222"/>
          <w:sz w:val="21"/>
          <w:szCs w:val="21"/>
        </w:rPr>
        <w:t xml:space="preserve"> N-</w:t>
      </w:r>
      <w:r w:rsidRPr="00193F05">
        <w:rPr>
          <w:rFonts w:ascii="Helvetica" w:hAnsi="Helvetica" w:cs="Helvetica" w:hint="eastAsia"/>
          <w:b/>
          <w:bCs/>
          <w:color w:val="222222"/>
          <w:sz w:val="21"/>
          <w:szCs w:val="21"/>
        </w:rPr>
        <w:t>концевого</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продолжения</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фолдона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фибритина</w:t>
      </w:r>
    </w:p>
    <w:p w14:paraId="52705E35" w14:textId="77777777" w:rsidR="00193F05" w:rsidRPr="00193F05" w:rsidRDefault="00193F05" w:rsidP="00193F05">
      <w:pPr>
        <w:rPr>
          <w:rFonts w:ascii="Helvetica" w:hAnsi="Helvetica" w:cs="Helvetica"/>
          <w:b/>
          <w:bCs/>
          <w:color w:val="222222"/>
          <w:sz w:val="21"/>
          <w:szCs w:val="21"/>
        </w:rPr>
      </w:pPr>
    </w:p>
    <w:p w14:paraId="3BDAF896" w14:textId="77777777" w:rsidR="00193F05" w:rsidRPr="00193F05" w:rsidRDefault="00193F05" w:rsidP="00193F05">
      <w:pPr>
        <w:rPr>
          <w:rFonts w:ascii="Helvetica" w:hAnsi="Helvetica" w:cs="Helvetica"/>
          <w:b/>
          <w:bCs/>
          <w:color w:val="222222"/>
          <w:sz w:val="21"/>
          <w:szCs w:val="21"/>
        </w:rPr>
      </w:pPr>
      <w:r w:rsidRPr="00193F05">
        <w:rPr>
          <w:rFonts w:ascii="Helvetica" w:hAnsi="Helvetica" w:cs="Helvetica"/>
          <w:b/>
          <w:bCs/>
          <w:color w:val="222222"/>
          <w:sz w:val="21"/>
          <w:szCs w:val="21"/>
        </w:rPr>
        <w:t xml:space="preserve">IV. 5. </w:t>
      </w:r>
      <w:r w:rsidRPr="00193F05">
        <w:rPr>
          <w:rFonts w:ascii="Helvetica" w:hAnsi="Helvetica" w:cs="Helvetica" w:hint="eastAsia"/>
          <w:b/>
          <w:bCs/>
          <w:color w:val="222222"/>
          <w:sz w:val="21"/>
          <w:szCs w:val="21"/>
        </w:rPr>
        <w:t>Конструирование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исследование</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химерного</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белка</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содержащего</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глобулярный</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и</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фибриллярный</w:t>
      </w:r>
      <w:r w:rsidRPr="00193F05">
        <w:rPr>
          <w:rFonts w:ascii="Helvetica" w:hAnsi="Helvetica" w:cs="Helvetica"/>
          <w:b/>
          <w:bCs/>
          <w:color w:val="222222"/>
          <w:sz w:val="21"/>
          <w:szCs w:val="21"/>
        </w:rPr>
        <w:t xml:space="preserve"> </w:t>
      </w:r>
      <w:r w:rsidRPr="00193F05">
        <w:rPr>
          <w:rFonts w:ascii="Helvetica" w:hAnsi="Helvetica" w:cs="Helvetica" w:hint="eastAsia"/>
          <w:b/>
          <w:bCs/>
          <w:color w:val="222222"/>
          <w:sz w:val="21"/>
          <w:szCs w:val="21"/>
        </w:rPr>
        <w:t>домены</w:t>
      </w:r>
      <w:r w:rsidRPr="00193F05">
        <w:rPr>
          <w:rFonts w:ascii="Helvetica" w:hAnsi="Helvetica" w:cs="Helvetica"/>
          <w:b/>
          <w:bCs/>
          <w:color w:val="222222"/>
          <w:sz w:val="21"/>
          <w:szCs w:val="21"/>
        </w:rPr>
        <w:t>, CAT-FbrE</w:t>
      </w:r>
    </w:p>
    <w:p w14:paraId="5A7F6A75" w14:textId="77777777" w:rsidR="00193F05" w:rsidRPr="00193F05" w:rsidRDefault="00193F05" w:rsidP="00193F05">
      <w:pPr>
        <w:rPr>
          <w:rFonts w:ascii="Helvetica" w:hAnsi="Helvetica" w:cs="Helvetica"/>
          <w:b/>
          <w:bCs/>
          <w:color w:val="222222"/>
          <w:sz w:val="21"/>
          <w:szCs w:val="21"/>
        </w:rPr>
      </w:pPr>
    </w:p>
    <w:p w14:paraId="109CC004" w14:textId="6523EDC8" w:rsidR="00484EB4" w:rsidRPr="00193F05" w:rsidRDefault="00193F05" w:rsidP="00193F05">
      <w:r w:rsidRPr="00193F05">
        <w:rPr>
          <w:rFonts w:ascii="Helvetica" w:hAnsi="Helvetica" w:cs="Helvetica"/>
          <w:b/>
          <w:bCs/>
          <w:color w:val="222222"/>
          <w:sz w:val="21"/>
          <w:szCs w:val="21"/>
        </w:rPr>
        <w:t xml:space="preserve">V. </w:t>
      </w:r>
      <w:r w:rsidRPr="00193F05">
        <w:rPr>
          <w:rFonts w:ascii="Helvetica" w:hAnsi="Helvetica" w:cs="Helvetica" w:hint="eastAsia"/>
          <w:b/>
          <w:bCs/>
          <w:color w:val="222222"/>
          <w:sz w:val="21"/>
          <w:szCs w:val="21"/>
        </w:rPr>
        <w:t>Выводы</w:t>
      </w:r>
    </w:p>
    <w:sectPr w:rsidR="00484EB4" w:rsidRPr="00193F0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2D575" w14:textId="77777777" w:rsidR="00C31873" w:rsidRDefault="00C31873">
      <w:pPr>
        <w:spacing w:after="0" w:line="240" w:lineRule="auto"/>
      </w:pPr>
      <w:r>
        <w:separator/>
      </w:r>
    </w:p>
  </w:endnote>
  <w:endnote w:type="continuationSeparator" w:id="0">
    <w:p w14:paraId="26776058" w14:textId="77777777" w:rsidR="00C31873" w:rsidRDefault="00C31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DE950" w14:textId="77777777" w:rsidR="00C31873" w:rsidRDefault="00C31873"/>
    <w:p w14:paraId="4E4C53E4" w14:textId="77777777" w:rsidR="00C31873" w:rsidRDefault="00C31873"/>
    <w:p w14:paraId="613B23A6" w14:textId="77777777" w:rsidR="00C31873" w:rsidRDefault="00C31873"/>
    <w:p w14:paraId="34D37EA2" w14:textId="77777777" w:rsidR="00C31873" w:rsidRDefault="00C31873"/>
    <w:p w14:paraId="30ADD2D6" w14:textId="77777777" w:rsidR="00C31873" w:rsidRDefault="00C31873"/>
    <w:p w14:paraId="177E283F" w14:textId="77777777" w:rsidR="00C31873" w:rsidRDefault="00C31873"/>
    <w:p w14:paraId="5DDABDD2" w14:textId="77777777" w:rsidR="00C31873" w:rsidRDefault="00C318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E1D54F" wp14:editId="5FC10D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C26B0" w14:textId="77777777" w:rsidR="00C31873" w:rsidRDefault="00C318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E1D5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9C26B0" w14:textId="77777777" w:rsidR="00C31873" w:rsidRDefault="00C318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B0FF53" w14:textId="77777777" w:rsidR="00C31873" w:rsidRDefault="00C31873"/>
    <w:p w14:paraId="403FEB6B" w14:textId="77777777" w:rsidR="00C31873" w:rsidRDefault="00C31873"/>
    <w:p w14:paraId="6F3740A9" w14:textId="77777777" w:rsidR="00C31873" w:rsidRDefault="00C318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1E3491" wp14:editId="7DD362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E0FD0" w14:textId="77777777" w:rsidR="00C31873" w:rsidRDefault="00C31873"/>
                          <w:p w14:paraId="1AA182E5" w14:textId="77777777" w:rsidR="00C31873" w:rsidRDefault="00C318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1E34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AE0FD0" w14:textId="77777777" w:rsidR="00C31873" w:rsidRDefault="00C31873"/>
                    <w:p w14:paraId="1AA182E5" w14:textId="77777777" w:rsidR="00C31873" w:rsidRDefault="00C318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B8769A" w14:textId="77777777" w:rsidR="00C31873" w:rsidRDefault="00C31873"/>
    <w:p w14:paraId="00AAB84F" w14:textId="77777777" w:rsidR="00C31873" w:rsidRDefault="00C31873">
      <w:pPr>
        <w:rPr>
          <w:sz w:val="2"/>
          <w:szCs w:val="2"/>
        </w:rPr>
      </w:pPr>
    </w:p>
    <w:p w14:paraId="306D5151" w14:textId="77777777" w:rsidR="00C31873" w:rsidRDefault="00C31873"/>
    <w:p w14:paraId="6CD5671E" w14:textId="77777777" w:rsidR="00C31873" w:rsidRDefault="00C31873">
      <w:pPr>
        <w:spacing w:after="0" w:line="240" w:lineRule="auto"/>
      </w:pPr>
    </w:p>
  </w:footnote>
  <w:footnote w:type="continuationSeparator" w:id="0">
    <w:p w14:paraId="538FAC39" w14:textId="77777777" w:rsidR="00C31873" w:rsidRDefault="00C31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873"/>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212695</TotalTime>
  <Pages>6</Pages>
  <Words>738</Words>
  <Characters>4208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2192</cp:revision>
  <cp:lastPrinted>2009-02-06T05:36:00Z</cp:lastPrinted>
  <dcterms:created xsi:type="dcterms:W3CDTF">2024-01-07T13:43:00Z</dcterms:created>
  <dcterms:modified xsi:type="dcterms:W3CDTF">2025-11-21T18:40:00Z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